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06d8" w14:textId="bad06d8">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w:t>
      </w:r>
    </w:p>
    <w:p>
      <w:pPr>
        <w:spacing w:after="0"/>
        <w:ind w:left="0"/>
        <w:jc w:val="left"/>
      </w:pPr>
      <w:r>
        <w:rPr>
          <w:rFonts w:ascii="Consolas"/>
          <w:b w:val="false"/>
          <w:i w:val="false"/>
          <w:color w:val="000000"/>
          <w:sz w:val="20"/>
        </w:rPr>
        <w:t>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болып тіркелді</w:t>
      </w:r>
    </w:p>
    <w:p>
      <w:pPr>
        <w:spacing w:after="0"/>
        <w:ind w:left="0"/>
        <w:jc w:val="left"/>
      </w:pPr>
      <w:r>
        <w:rPr>
          <w:rFonts w:ascii="Consolas"/>
          <w:b w:val="false"/>
          <w:i w:val="false"/>
          <w:color w:val="00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Бұйрық 01.03.2016 ж. бастап қолданысқа енгізіледі.</w:t>
      </w:r>
    </w:p>
    <w:bookmarkStart w:name="z1" w:id="0"/>
    <w:p>
      <w:pPr>
        <w:spacing w:after="0"/>
        <w:ind w:left="0"/>
        <w:jc w:val="left"/>
      </w:pPr>
      <w:r>
        <w:rPr>
          <w:rFonts w:ascii="Consolas"/>
          <w:b w:val="false"/>
          <w:i w:val="false"/>
          <w:color w:val="000000"/>
          <w:sz w:val="20"/>
        </w:rPr>
        <w:t>
      </w:t>
      </w:r>
      <w:r>
        <w:rPr>
          <w:rFonts w:ascii="Consolas"/>
          <w:b/>
          <w:i w:val="false"/>
          <w:color w:val="000000"/>
          <w:sz w:val="20"/>
        </w:rPr>
        <w:t>БҰЙЫРАМЫН</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Consolas"/>
          <w:b w:val="false"/>
          <w:i w:val="false"/>
          <w:color w:val="000000"/>
          <w:sz w:val="20"/>
        </w:rPr>
        <w:t>бұйрығына</w:t>
      </w:r>
      <w:r>
        <w:rPr>
          <w:rFonts w:ascii="Consolas"/>
          <w:b w:val="false"/>
          <w:i w:val="false"/>
          <w:color w:val="000000"/>
          <w:sz w:val="20"/>
        </w:rPr>
        <w:t xml:space="preserve"> (Нормативтік құқықтық актілерді мемлекеттік тіркеу тізілімінде № 10981 болып тіркелген, 2015 жылғы 18 мамырдағы «Әділет» ақпараттық-құқықтық жүйесінде жарияланған) мынадай өзгеріс енгізілсін: </w:t>
      </w:r>
      <w:r>
        <w:br/>
      </w:r>
      <w:r>
        <w:rPr>
          <w:rFonts w:ascii="Consolas"/>
          <w:b w:val="false"/>
          <w:i w:val="false"/>
          <w:color w:val="000000"/>
          <w:sz w:val="20"/>
        </w:rPr>
        <w:t>
</w:t>
      </w:r>
      <w:r>
        <w:rPr>
          <w:rFonts w:ascii="Consolas"/>
          <w:b w:val="false"/>
          <w:i w:val="false"/>
          <w:color w:val="000000"/>
          <w:sz w:val="20"/>
        </w:rPr>
        <w:t>
      көрсетілген бұйрықпен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Consolas"/>
          <w:b w:val="false"/>
          <w:i w:val="false"/>
          <w:color w:val="000000"/>
          <w:sz w:val="20"/>
        </w:rPr>
        <w:t>стандарты</w:t>
      </w:r>
      <w:r>
        <w:rPr>
          <w:rFonts w:ascii="Consolas"/>
          <w:b w:val="false"/>
          <w:i w:val="false"/>
          <w:color w:val="000000"/>
          <w:sz w:val="20"/>
        </w:rPr>
        <w:t xml:space="preserve"> осы бұйрыққа қосымшаға сәйкес редакцияда жазылсын.</w:t>
      </w:r>
      <w:r>
        <w:br/>
      </w:r>
      <w:r>
        <w:rPr>
          <w:rFonts w:ascii="Consolas"/>
          <w:b w:val="false"/>
          <w:i w:val="false"/>
          <w:color w:val="000000"/>
          <w:sz w:val="20"/>
        </w:rPr>
        <w:t>
</w:t>
      </w:r>
      <w:r>
        <w:rPr>
          <w:rFonts w:ascii="Consolas"/>
          <w:b w:val="false"/>
          <w:i w:val="false"/>
          <w:color w:val="000000"/>
          <w:sz w:val="20"/>
        </w:rPr>
        <w:t>
      2. Мектепке дейінгі және орта білім, ақпараттық технологиялар департаменті (Ж.А. Жонтаева) заңнамада белгіленген тәртіппен:</w:t>
      </w:r>
      <w:r>
        <w:br/>
      </w:r>
      <w:r>
        <w:rPr>
          <w:rFonts w:ascii="Consolas"/>
          <w:b w:val="false"/>
          <w:i w:val="false"/>
          <w:color w:val="000000"/>
          <w:sz w:val="20"/>
        </w:rPr>
        <w:t>
</w:t>
      </w:r>
      <w:r>
        <w:rPr>
          <w:rFonts w:ascii="Consolas"/>
          <w:b w:val="false"/>
          <w:i w:val="false"/>
          <w:color w:val="000000"/>
          <w:sz w:val="20"/>
        </w:rPr>
        <w:t>
      1) осы бұйрықтың Қазақстан Республикасы Әділет министрлігінде мемлекеттік тіркелуін;</w:t>
      </w:r>
      <w:r>
        <w:br/>
      </w:r>
      <w:r>
        <w:rPr>
          <w:rFonts w:ascii="Consolas"/>
          <w:b w:val="false"/>
          <w:i w:val="false"/>
          <w:color w:val="000000"/>
          <w:sz w:val="20"/>
        </w:rPr>
        <w:t>
</w:t>
      </w:r>
      <w:r>
        <w:rPr>
          <w:rFonts w:ascii="Consolas"/>
          <w:b w:val="false"/>
          <w:i w:val="false"/>
          <w:color w:val="000000"/>
          <w:sz w:val="20"/>
        </w:rPr>
        <w:t>
      2) осы бұйрық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Consolas"/>
          <w:b w:val="false"/>
          <w:i w:val="false"/>
          <w:color w:val="000000"/>
          <w:sz w:val="20"/>
        </w:rPr>
        <w:t>
</w:t>
      </w:r>
      <w:r>
        <w:rPr>
          <w:rFonts w:ascii="Consolas"/>
          <w:b w:val="false"/>
          <w:i w:val="false"/>
          <w:color w:val="000000"/>
          <w:sz w:val="20"/>
        </w:rPr>
        <w:t>
      3) осы бұйрықтың Қазақстан Республикасы Білім және ғылым министрлігінің ресми интернет-ресурсында орналастыруды;</w:t>
      </w:r>
      <w:r>
        <w:br/>
      </w:r>
      <w:r>
        <w:rPr>
          <w:rFonts w:ascii="Consolas"/>
          <w:b w:val="false"/>
          <w:i w:val="false"/>
          <w:color w:val="000000"/>
          <w:sz w:val="20"/>
        </w:rPr>
        <w:t>
</w:t>
      </w:r>
      <w:r>
        <w:rPr>
          <w:rFonts w:ascii="Consolas"/>
          <w:b w:val="false"/>
          <w:i w:val="false"/>
          <w:color w:val="000000"/>
          <w:sz w:val="20"/>
        </w:rPr>
        <w:t xml:space="preserve">
      4) осы бұйрық Қазақстан Республикасы Әділет министрлігінде мемлекеттік тіркеуден өткеннен кейін он жұмыс күн ішінде Қазақстан Республикасы Білім және ғылым министрлігінің Заң департаментіне осы бұйрықтың 2-тармағының 1), 2) және 3) тармақшаларында көзделген шаралардың орындалуы туралы мәліметті ұсынуды қамтамасыз етсін. </w:t>
      </w:r>
      <w:r>
        <w:br/>
      </w:r>
      <w:r>
        <w:rPr>
          <w:rFonts w:ascii="Consolas"/>
          <w:b w:val="false"/>
          <w:i w:val="false"/>
          <w:color w:val="000000"/>
          <w:sz w:val="20"/>
        </w:rPr>
        <w:t>
</w:t>
      </w:r>
      <w:r>
        <w:rPr>
          <w:rFonts w:ascii="Consolas"/>
          <w:b w:val="false"/>
          <w:i w:val="false"/>
          <w:color w:val="000000"/>
          <w:sz w:val="20"/>
        </w:rPr>
        <w:t>
       3. Осы бұйрықтың орындалуын бақылау жетекшілік ететін Қазақстан Республикасының Білім және ғылым вице-министріне жүктелсін.</w:t>
      </w:r>
      <w:r>
        <w:br/>
      </w:r>
      <w:r>
        <w:rPr>
          <w:rFonts w:ascii="Consolas"/>
          <w:b w:val="false"/>
          <w:i w:val="false"/>
          <w:color w:val="000000"/>
          <w:sz w:val="20"/>
        </w:rPr>
        <w:t>
</w:t>
      </w:r>
      <w:r>
        <w:rPr>
          <w:rFonts w:ascii="Consolas"/>
          <w:b w:val="false"/>
          <w:i w:val="false"/>
          <w:color w:val="000000"/>
          <w:sz w:val="20"/>
        </w:rPr>
        <w:t xml:space="preserve">
      4. Осы бұйрық 2016 жылғы 1 наурыздан бастап қолданысқа енгізіледі және ресми жариялануы тиіс. </w:t>
      </w:r>
    </w:p>
    <w:bookmarkEnd w:id="0"/>
    <w:p>
      <w:pPr>
        <w:spacing w:after="0"/>
        <w:ind w:left="0"/>
        <w:jc w:val="left"/>
      </w:pPr>
      <w:r>
        <w:rPr>
          <w:rFonts w:ascii="Consolas"/>
          <w:b w:val="false"/>
          <w:i/>
          <w:color w:val="000000"/>
          <w:sz w:val="20"/>
        </w:rPr>
        <w:t xml:space="preserve">      Қазақстан Республикасының </w:t>
      </w:r>
      <w:r>
        <w:br/>
      </w:r>
      <w:r>
        <w:rPr>
          <w:rFonts w:ascii="Consolas"/>
          <w:b w:val="false"/>
          <w:i w:val="false"/>
          <w:color w:val="000000"/>
          <w:sz w:val="20"/>
        </w:rPr>
        <w:t>
</w:t>
      </w:r>
      <w:r>
        <w:rPr>
          <w:rFonts w:ascii="Consolas"/>
          <w:b w:val="false"/>
          <w:i/>
          <w:color w:val="000000"/>
          <w:sz w:val="20"/>
        </w:rPr>
        <w:t>      Білім және ғылым министрі                  А. Сәрінжіпов</w:t>
      </w:r>
    </w:p>
    <w:p>
      <w:pPr>
        <w:spacing w:after="0"/>
        <w:ind w:left="0"/>
        <w:jc w:val="left"/>
      </w:pPr>
      <w:r>
        <w:rPr>
          <w:rFonts w:ascii="Consolas"/>
          <w:b w:val="false"/>
          <w:i/>
          <w:color w:val="000000"/>
          <w:sz w:val="20"/>
        </w:rPr>
        <w:t>      «КЕЛІСІЛДІ»</w:t>
      </w:r>
      <w:r>
        <w:br/>
      </w: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Ұлттық экономика министрі</w:t>
      </w:r>
      <w:r>
        <w:br/>
      </w:r>
      <w:r>
        <w:rPr>
          <w:rFonts w:ascii="Consolas"/>
          <w:b w:val="false"/>
          <w:i w:val="false"/>
          <w:color w:val="000000"/>
          <w:sz w:val="20"/>
        </w:rPr>
        <w:t>
</w:t>
      </w:r>
      <w:r>
        <w:rPr>
          <w:rFonts w:ascii="Consolas"/>
          <w:b w:val="false"/>
          <w:i/>
          <w:color w:val="000000"/>
          <w:sz w:val="20"/>
        </w:rPr>
        <w:t>      __________ Е. Досаев</w:t>
      </w:r>
      <w:r>
        <w:br/>
      </w:r>
      <w:r>
        <w:rPr>
          <w:rFonts w:ascii="Consolas"/>
          <w:b w:val="false"/>
          <w:i w:val="false"/>
          <w:color w:val="000000"/>
          <w:sz w:val="20"/>
        </w:rPr>
        <w:t>
</w:t>
      </w:r>
      <w:r>
        <w:rPr>
          <w:rFonts w:ascii="Consolas"/>
          <w:b w:val="false"/>
          <w:i/>
          <w:color w:val="000000"/>
          <w:sz w:val="20"/>
        </w:rPr>
        <w:t>      2016 жылғы 25 қаңтар</w:t>
      </w:r>
    </w:p>
    <w:p>
      <w:pPr>
        <w:spacing w:after="0"/>
        <w:ind w:left="0"/>
        <w:jc w:val="left"/>
      </w:pPr>
      <w:r>
        <w:rPr>
          <w:rFonts w:ascii="Consolas"/>
          <w:b w:val="false"/>
          <w:i/>
          <w:color w:val="000000"/>
          <w:sz w:val="20"/>
        </w:rPr>
        <w:t>      «КЕЛІСІЛДІ»</w:t>
      </w:r>
      <w:r>
        <w:br/>
      </w: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Инвестициялар және даму</w:t>
      </w:r>
      <w:r>
        <w:br/>
      </w:r>
      <w:r>
        <w:rPr>
          <w:rFonts w:ascii="Consolas"/>
          <w:b w:val="false"/>
          <w:i w:val="false"/>
          <w:color w:val="000000"/>
          <w:sz w:val="20"/>
        </w:rPr>
        <w:t>
</w:t>
      </w:r>
      <w:r>
        <w:rPr>
          <w:rFonts w:ascii="Consolas"/>
          <w:b w:val="false"/>
          <w:i/>
          <w:color w:val="000000"/>
          <w:sz w:val="20"/>
        </w:rPr>
        <w:t>      министрінің міндетін атқарушы</w:t>
      </w:r>
      <w:r>
        <w:br/>
      </w:r>
      <w:r>
        <w:rPr>
          <w:rFonts w:ascii="Consolas"/>
          <w:b w:val="false"/>
          <w:i w:val="false"/>
          <w:color w:val="000000"/>
          <w:sz w:val="20"/>
        </w:rPr>
        <w:t>
</w:t>
      </w:r>
      <w:r>
        <w:rPr>
          <w:rFonts w:ascii="Consolas"/>
          <w:b w:val="false"/>
          <w:i/>
          <w:color w:val="000000"/>
          <w:sz w:val="20"/>
        </w:rPr>
        <w:t xml:space="preserve">      _____________ Ж. Қасымбек </w:t>
      </w:r>
      <w:r>
        <w:br/>
      </w:r>
      <w:r>
        <w:rPr>
          <w:rFonts w:ascii="Consolas"/>
          <w:b w:val="false"/>
          <w:i w:val="false"/>
          <w:color w:val="000000"/>
          <w:sz w:val="20"/>
        </w:rPr>
        <w:t>
</w:t>
      </w:r>
      <w:r>
        <w:rPr>
          <w:rFonts w:ascii="Consolas"/>
          <w:b w:val="false"/>
          <w:i/>
          <w:color w:val="000000"/>
          <w:sz w:val="20"/>
        </w:rPr>
        <w:t>      2016 жылғы 26 қаңтар</w:t>
      </w:r>
    </w:p>
    <w:bookmarkStart w:name="z11"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Білім және ғылым министрінің</w:t>
      </w:r>
      <w:r>
        <w:br/>
      </w:r>
      <w:r>
        <w:rPr>
          <w:rFonts w:ascii="Consolas"/>
          <w:b w:val="false"/>
          <w:i w:val="false"/>
          <w:color w:val="000000"/>
          <w:sz w:val="20"/>
        </w:rPr>
        <w:t xml:space="preserve">
2016 жылғы 21 қаңтардағы  </w:t>
      </w:r>
      <w:r>
        <w:br/>
      </w:r>
      <w:r>
        <w:rPr>
          <w:rFonts w:ascii="Consolas"/>
          <w:b w:val="false"/>
          <w:i w:val="false"/>
          <w:color w:val="000000"/>
          <w:sz w:val="20"/>
        </w:rPr>
        <w:t xml:space="preserve">
№ 58 бұйрығына қосымша   </w:t>
      </w:r>
    </w:p>
    <w:bookmarkEnd w:id="1"/>
    <w:p>
      <w:pPr>
        <w:spacing w:after="0"/>
        <w:ind w:left="0"/>
        <w:jc w:val="right"/>
      </w:pPr>
      <w:r>
        <w:rPr>
          <w:rFonts w:ascii="Consolas"/>
          <w:b w:val="false"/>
          <w:i w:val="false"/>
          <w:color w:val="000000"/>
          <w:sz w:val="20"/>
        </w:rPr>
        <w:t xml:space="preserve">Қазақстан Республикасы    </w:t>
      </w:r>
      <w:r>
        <w:br/>
      </w:r>
      <w:r>
        <w:rPr>
          <w:rFonts w:ascii="Consolas"/>
          <w:b w:val="false"/>
          <w:i w:val="false"/>
          <w:color w:val="000000"/>
          <w:sz w:val="20"/>
        </w:rPr>
        <w:t>
Білім және ғылым министрінің</w:t>
      </w:r>
      <w:r>
        <w:br/>
      </w:r>
      <w:r>
        <w:rPr>
          <w:rFonts w:ascii="Consolas"/>
          <w:b w:val="false"/>
          <w:i w:val="false"/>
          <w:color w:val="000000"/>
          <w:sz w:val="20"/>
        </w:rPr>
        <w:t xml:space="preserve">
2015 жылғы 7 сәуірдегі  </w:t>
      </w:r>
      <w:r>
        <w:br/>
      </w:r>
      <w:r>
        <w:rPr>
          <w:rFonts w:ascii="Consolas"/>
          <w:b w:val="false"/>
          <w:i w:val="false"/>
          <w:color w:val="000000"/>
          <w:sz w:val="20"/>
        </w:rPr>
        <w:t xml:space="preserve">
№ 172 бұйрығына 1-қосымша </w:t>
      </w:r>
    </w:p>
    <w:bookmarkStart w:name="z12" w:id="2"/>
    <w:p>
      <w:pPr>
        <w:spacing w:after="0"/>
        <w:ind w:left="0"/>
        <w:jc w:val="left"/>
      </w:pPr>
      <w:r>
        <w:rPr>
          <w:rFonts w:ascii="Consolas"/>
          <w:b/>
          <w:i w:val="false"/>
          <w:color w:val="000000"/>
        </w:rPr>
        <w:t xml:space="preserve"> 
«Мектепке дейінгі балалар ұйымдарына жіберу үшін мектепке</w:t>
      </w:r>
      <w:r>
        <w:br/>
      </w:r>
      <w:r>
        <w:rPr>
          <w:rFonts w:ascii="Consolas"/>
          <w:b/>
          <w:i w:val="false"/>
          <w:color w:val="000000"/>
        </w:rPr>
        <w:t>
дейінгі (7 жасқа дейін) жастағы балаларды кезекке қою»</w:t>
      </w:r>
      <w:r>
        <w:br/>
      </w:r>
      <w:r>
        <w:rPr>
          <w:rFonts w:ascii="Consolas"/>
          <w:b/>
          <w:i w:val="false"/>
          <w:color w:val="000000"/>
        </w:rPr>
        <w:t>
мемлекеттік көрсетілетін қызмет стандарты 1. Жалпы ережелер</w:t>
      </w:r>
    </w:p>
    <w:bookmarkEnd w:id="2"/>
    <w:bookmarkStart w:name="z13" w:id="3"/>
    <w:p>
      <w:pPr>
        <w:spacing w:after="0"/>
        <w:ind w:left="0"/>
        <w:jc w:val="left"/>
      </w:pPr>
      <w:r>
        <w:rPr>
          <w:rFonts w:ascii="Consolas"/>
          <w:b w:val="false"/>
          <w:i w:val="false"/>
          <w:color w:val="000000"/>
          <w:sz w:val="20"/>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 </w:t>
      </w:r>
      <w:r>
        <w:br/>
      </w:r>
      <w:r>
        <w:rPr>
          <w:rFonts w:ascii="Consolas"/>
          <w:b w:val="false"/>
          <w:i w:val="false"/>
          <w:color w:val="000000"/>
          <w:sz w:val="20"/>
        </w:rPr>
        <w:t>
</w:t>
      </w: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Consolas"/>
          <w:b w:val="false"/>
          <w:i w:val="false"/>
          <w:color w:val="000000"/>
          <w:sz w:val="20"/>
        </w:rPr>
        <w:t>
</w:t>
      </w:r>
      <w:r>
        <w:rPr>
          <w:rFonts w:ascii="Consolas"/>
          <w:b w:val="false"/>
          <w:i w:val="false"/>
          <w:color w:val="000000"/>
          <w:sz w:val="20"/>
        </w:rPr>
        <w:t xml:space="preserve">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 </w:t>
      </w:r>
      <w:r>
        <w:br/>
      </w:r>
      <w:r>
        <w:rPr>
          <w:rFonts w:ascii="Consolas"/>
          <w:b w:val="false"/>
          <w:i w:val="false"/>
          <w:color w:val="000000"/>
          <w:sz w:val="20"/>
        </w:rPr>
        <w:t>
</w:t>
      </w:r>
      <w:r>
        <w:rPr>
          <w:rFonts w:ascii="Consolas"/>
          <w:b w:val="false"/>
          <w:i w:val="false"/>
          <w:color w:val="000000"/>
          <w:sz w:val="20"/>
        </w:rPr>
        <w:t>
      Өтінішті қабылдау және мемлекеттік қызметті көрсету нәтижесін беру:</w:t>
      </w:r>
      <w:r>
        <w:br/>
      </w:r>
      <w:r>
        <w:rPr>
          <w:rFonts w:ascii="Consolas"/>
          <w:b w:val="false"/>
          <w:i w:val="false"/>
          <w:color w:val="000000"/>
          <w:sz w:val="20"/>
        </w:rPr>
        <w:t>
</w:t>
      </w:r>
      <w:r>
        <w:rPr>
          <w:rFonts w:ascii="Consolas"/>
          <w:b w:val="false"/>
          <w:i w:val="false"/>
          <w:color w:val="000000"/>
          <w:sz w:val="20"/>
        </w:rPr>
        <w:t>
      1) көрсетілетін қызметті беруші;</w:t>
      </w:r>
      <w:r>
        <w:br/>
      </w:r>
      <w:r>
        <w:rPr>
          <w:rFonts w:ascii="Consolas"/>
          <w:b w:val="false"/>
          <w:i w:val="false"/>
          <w:color w:val="000000"/>
          <w:sz w:val="20"/>
        </w:rPr>
        <w:t>
</w:t>
      </w:r>
      <w:r>
        <w:rPr>
          <w:rFonts w:ascii="Consolas"/>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Consolas"/>
          <w:b w:val="false"/>
          <w:i w:val="false"/>
          <w:color w:val="000000"/>
          <w:sz w:val="20"/>
        </w:rPr>
        <w:t>
</w:t>
      </w:r>
      <w:r>
        <w:rPr>
          <w:rFonts w:ascii="Consolas"/>
          <w:b w:val="false"/>
          <w:i w:val="false"/>
          <w:color w:val="000000"/>
          <w:sz w:val="20"/>
        </w:rPr>
        <w:t xml:space="preserve">
      3) «электрондық үкіметтің» веб-порталы: www.egov.kz (бұдан әрі – Портал) арқылы жүзеге асырылады. </w:t>
      </w:r>
    </w:p>
    <w:bookmarkEnd w:id="3"/>
    <w:bookmarkStart w:name="z20" w:id="4"/>
    <w:p>
      <w:pPr>
        <w:spacing w:after="0"/>
        <w:ind w:left="0"/>
        <w:jc w:val="left"/>
      </w:pPr>
      <w:r>
        <w:rPr>
          <w:rFonts w:ascii="Consolas"/>
          <w:b/>
          <w:i w:val="false"/>
          <w:color w:val="000000"/>
        </w:rPr>
        <w:t xml:space="preserve"> 
2. Мемлекеттік қызметті көрсету тәртібі</w:t>
      </w:r>
    </w:p>
    <w:bookmarkEnd w:id="4"/>
    <w:bookmarkStart w:name="z21" w:id="5"/>
    <w:p>
      <w:pPr>
        <w:spacing w:after="0"/>
        <w:ind w:left="0"/>
        <w:jc w:val="left"/>
      </w:pPr>
      <w:r>
        <w:rPr>
          <w:rFonts w:ascii="Consolas"/>
          <w:b w:val="false"/>
          <w:i w:val="false"/>
          <w:color w:val="000000"/>
          <w:sz w:val="20"/>
        </w:rPr>
        <w:t>
      4. Мемлекеттік қызмет көрсету мерзімдері:</w:t>
      </w:r>
      <w:r>
        <w:br/>
      </w:r>
      <w:r>
        <w:rPr>
          <w:rFonts w:ascii="Consolas"/>
          <w:b w:val="false"/>
          <w:i w:val="false"/>
          <w:color w:val="000000"/>
          <w:sz w:val="20"/>
        </w:rPr>
        <w:t>
</w:t>
      </w:r>
      <w:r>
        <w:rPr>
          <w:rFonts w:ascii="Consolas"/>
          <w:b w:val="false"/>
          <w:i w:val="false"/>
          <w:color w:val="000000"/>
          <w:sz w:val="20"/>
        </w:rPr>
        <w:t>
      1) көрсетілетін қызметті берушіге, Мемлекеттік корпорацияға, порталға жүгінген сәтінен бастап – 30 минут;</w:t>
      </w:r>
      <w:r>
        <w:br/>
      </w:r>
      <w:r>
        <w:rPr>
          <w:rFonts w:ascii="Consolas"/>
          <w:b w:val="false"/>
          <w:i w:val="false"/>
          <w:color w:val="000000"/>
          <w:sz w:val="20"/>
        </w:rPr>
        <w:t>
</w:t>
      </w:r>
      <w:r>
        <w:rPr>
          <w:rFonts w:ascii="Consolas"/>
          <w:b w:val="false"/>
          <w:i w:val="false"/>
          <w:color w:val="000000"/>
          <w:sz w:val="20"/>
        </w:rPr>
        <w:t>
      2) 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rFonts w:ascii="Consolas"/>
          <w:b w:val="false"/>
          <w:i w:val="false"/>
          <w:color w:val="000000"/>
          <w:sz w:val="20"/>
        </w:rPr>
        <w:t>
</w:t>
      </w:r>
      <w:r>
        <w:rPr>
          <w:rFonts w:ascii="Consolas"/>
          <w:b w:val="false"/>
          <w:i w:val="false"/>
          <w:color w:val="000000"/>
          <w:sz w:val="20"/>
        </w:rPr>
        <w:t>
      3) көрсетілетін қызметті берушінің немесе Мемлекеттік корпорацияның қызмет көрсетуінің рұқсат етілген ең ұзақ уақыты – 15 минут.</w:t>
      </w:r>
      <w:r>
        <w:br/>
      </w:r>
      <w:r>
        <w:rPr>
          <w:rFonts w:ascii="Consolas"/>
          <w:b w:val="false"/>
          <w:i w:val="false"/>
          <w:color w:val="000000"/>
          <w:sz w:val="20"/>
        </w:rPr>
        <w:t>
</w:t>
      </w:r>
      <w:r>
        <w:rPr>
          <w:rFonts w:ascii="Consolas"/>
          <w:b w:val="false"/>
          <w:i w:val="false"/>
          <w:color w:val="000000"/>
          <w:sz w:val="20"/>
        </w:rPr>
        <w:t>
      5. Мемлекеттік қызмет көрсету нысаны: электронды (толық автоматтандырылған) және (немесе) қағаз түрінде.</w:t>
      </w:r>
      <w:r>
        <w:br/>
      </w:r>
      <w:r>
        <w:rPr>
          <w:rFonts w:ascii="Consolas"/>
          <w:b w:val="false"/>
          <w:i w:val="false"/>
          <w:color w:val="000000"/>
          <w:sz w:val="20"/>
        </w:rPr>
        <w:t>
</w:t>
      </w:r>
      <w:r>
        <w:rPr>
          <w:rFonts w:ascii="Consolas"/>
          <w:b w:val="false"/>
          <w:i w:val="false"/>
          <w:color w:val="000000"/>
          <w:sz w:val="20"/>
        </w:rPr>
        <w:t>
      6. Мемлекеттік қызмет көрсетудің нәтижесі кезектілік нөмірі көрсетілген кезекке қою туралы хабарлама беру (ерікті нысанда) немесе орын болған жағдайда осы стандартқа 1-қосымшаға сәйкес нысан бойынша мектепке дейінгі ұйымыға жолдама беру болып табылады.</w:t>
      </w:r>
      <w:r>
        <w:br/>
      </w:r>
      <w:r>
        <w:rPr>
          <w:rFonts w:ascii="Consolas"/>
          <w:b w:val="false"/>
          <w:i w:val="false"/>
          <w:color w:val="000000"/>
          <w:sz w:val="20"/>
        </w:rPr>
        <w:t>
</w:t>
      </w:r>
      <w:r>
        <w:rPr>
          <w:rFonts w:ascii="Consolas"/>
          <w:b w:val="false"/>
          <w:i w:val="false"/>
          <w:color w:val="000000"/>
          <w:sz w:val="20"/>
        </w:rPr>
        <w:t xml:space="preserve">
      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 </w:t>
      </w:r>
      <w:r>
        <w:br/>
      </w:r>
      <w:r>
        <w:rPr>
          <w:rFonts w:ascii="Consolas"/>
          <w:b w:val="false"/>
          <w:i w:val="false"/>
          <w:color w:val="000000"/>
          <w:sz w:val="20"/>
        </w:rPr>
        <w:t>
</w:t>
      </w:r>
      <w:r>
        <w:rPr>
          <w:rFonts w:ascii="Consolas"/>
          <w:b w:val="false"/>
          <w:i w:val="false"/>
          <w:color w:val="000000"/>
          <w:sz w:val="20"/>
        </w:rPr>
        <w:t>
      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r>
        <w:br/>
      </w:r>
      <w:r>
        <w:rPr>
          <w:rFonts w:ascii="Consolas"/>
          <w:b w:val="false"/>
          <w:i w:val="false"/>
          <w:color w:val="000000"/>
          <w:sz w:val="20"/>
        </w:rPr>
        <w:t>
</w:t>
      </w:r>
      <w:r>
        <w:rPr>
          <w:rFonts w:ascii="Consolas"/>
          <w:b w:val="false"/>
          <w:i w:val="false"/>
          <w:color w:val="000000"/>
          <w:sz w:val="20"/>
        </w:rPr>
        <w:t>
      Мемлекеттік қызметті көрсету нәтижесін ұсыну нысаны: электронды (толық автоматтандырылған) және (немесе) қағаз түрінде.</w:t>
      </w:r>
      <w:r>
        <w:br/>
      </w:r>
      <w:r>
        <w:rPr>
          <w:rFonts w:ascii="Consolas"/>
          <w:b w:val="false"/>
          <w:i w:val="false"/>
          <w:color w:val="000000"/>
          <w:sz w:val="20"/>
        </w:rPr>
        <w:t>
</w:t>
      </w:r>
      <w:r>
        <w:rPr>
          <w:rFonts w:ascii="Consolas"/>
          <w:b w:val="false"/>
          <w:i w:val="false"/>
          <w:color w:val="000000"/>
          <w:sz w:val="20"/>
        </w:rPr>
        <w:t>
      7. Мемлекеттік қызмет жеке тұлғаларға (бұдан әрі - көрсетілетін қызметті алушы) тегін көрсетіледі.</w:t>
      </w:r>
      <w:r>
        <w:br/>
      </w:r>
      <w:r>
        <w:rPr>
          <w:rFonts w:ascii="Consolas"/>
          <w:b w:val="false"/>
          <w:i w:val="false"/>
          <w:color w:val="000000"/>
          <w:sz w:val="20"/>
        </w:rPr>
        <w:t>
</w:t>
      </w:r>
      <w:r>
        <w:rPr>
          <w:rFonts w:ascii="Consolas"/>
          <w:b w:val="false"/>
          <w:i w:val="false"/>
          <w:color w:val="000000"/>
          <w:sz w:val="20"/>
        </w:rPr>
        <w:t>
      Бірінші кезекті орынды алуға мыналар құқылы:</w:t>
      </w:r>
      <w:r>
        <w:br/>
      </w:r>
      <w:r>
        <w:rPr>
          <w:rFonts w:ascii="Consolas"/>
          <w:b w:val="false"/>
          <w:i w:val="false"/>
          <w:color w:val="000000"/>
          <w:sz w:val="20"/>
        </w:rPr>
        <w:t>
</w:t>
      </w:r>
      <w:r>
        <w:rPr>
          <w:rFonts w:ascii="Consolas"/>
          <w:b w:val="false"/>
          <w:i w:val="false"/>
          <w:color w:val="000000"/>
          <w:sz w:val="20"/>
        </w:rPr>
        <w:t>
      1) заңды өкілдері мүгедек болып табылатындардың балалары;</w:t>
      </w:r>
      <w:r>
        <w:br/>
      </w:r>
      <w:r>
        <w:rPr>
          <w:rFonts w:ascii="Consolas"/>
          <w:b w:val="false"/>
          <w:i w:val="false"/>
          <w:color w:val="000000"/>
          <w:sz w:val="20"/>
        </w:rPr>
        <w:t>
</w:t>
      </w:r>
      <w:r>
        <w:rPr>
          <w:rFonts w:ascii="Consolas"/>
          <w:b w:val="false"/>
          <w:i w:val="false"/>
          <w:color w:val="000000"/>
          <w:sz w:val="20"/>
        </w:rPr>
        <w:t>
      2) ата-ананың қамқорлығынсыз қалған балалар;</w:t>
      </w:r>
      <w:r>
        <w:br/>
      </w:r>
      <w:r>
        <w:rPr>
          <w:rFonts w:ascii="Consolas"/>
          <w:b w:val="false"/>
          <w:i w:val="false"/>
          <w:color w:val="000000"/>
          <w:sz w:val="20"/>
        </w:rPr>
        <w:t>
</w:t>
      </w:r>
      <w:r>
        <w:rPr>
          <w:rFonts w:ascii="Consolas"/>
          <w:b w:val="false"/>
          <w:i w:val="false"/>
          <w:color w:val="000000"/>
          <w:sz w:val="20"/>
        </w:rPr>
        <w:t>
      3) жетім балалар;</w:t>
      </w:r>
      <w:r>
        <w:br/>
      </w:r>
      <w:r>
        <w:rPr>
          <w:rFonts w:ascii="Consolas"/>
          <w:b w:val="false"/>
          <w:i w:val="false"/>
          <w:color w:val="000000"/>
          <w:sz w:val="20"/>
        </w:rPr>
        <w:t>
</w:t>
      </w:r>
      <w:r>
        <w:rPr>
          <w:rFonts w:ascii="Consolas"/>
          <w:b w:val="false"/>
          <w:i w:val="false"/>
          <w:color w:val="000000"/>
          <w:sz w:val="20"/>
        </w:rPr>
        <w:t>
      4) көп балалы отбасылардан шыққан балалар;</w:t>
      </w:r>
      <w:r>
        <w:br/>
      </w:r>
      <w:r>
        <w:rPr>
          <w:rFonts w:ascii="Consolas"/>
          <w:b w:val="false"/>
          <w:i w:val="false"/>
          <w:color w:val="000000"/>
          <w:sz w:val="20"/>
        </w:rPr>
        <w:t>
</w:t>
      </w:r>
      <w:r>
        <w:rPr>
          <w:rFonts w:ascii="Consolas"/>
          <w:b w:val="false"/>
          <w:i w:val="false"/>
          <w:color w:val="000000"/>
          <w:sz w:val="20"/>
        </w:rPr>
        <w:t>
      5) әскери қызметшілердің, оның ішінде қызмет өткеру уақытында қаза тапқандардың, қайтыс болғандардың немесе хабар-ошарсыз кеткендердің балалары;</w:t>
      </w:r>
      <w:r>
        <w:br/>
      </w:r>
      <w:r>
        <w:rPr>
          <w:rFonts w:ascii="Consolas"/>
          <w:b w:val="false"/>
          <w:i w:val="false"/>
          <w:color w:val="000000"/>
          <w:sz w:val="20"/>
        </w:rPr>
        <w:t>
</w:t>
      </w:r>
      <w:r>
        <w:rPr>
          <w:rFonts w:ascii="Consolas"/>
          <w:b w:val="false"/>
          <w:i w:val="false"/>
          <w:color w:val="000000"/>
          <w:sz w:val="20"/>
        </w:rPr>
        <w:t>
      6) арнаулы мемлекеттік органдар қызметкерлерінің, оның iшiнде қызмет өткеру кезiнде қаза тапқан, қайтыс болған немесе хабар-ошарсыз кеткен қызметкерлердің балалары.</w:t>
      </w:r>
      <w:r>
        <w:br/>
      </w:r>
      <w:r>
        <w:rPr>
          <w:rFonts w:ascii="Consolas"/>
          <w:b w:val="false"/>
          <w:i w:val="false"/>
          <w:color w:val="000000"/>
          <w:sz w:val="20"/>
        </w:rPr>
        <w:t>
</w:t>
      </w:r>
      <w:r>
        <w:rPr>
          <w:rFonts w:ascii="Consolas"/>
          <w:b w:val="false"/>
          <w:i w:val="false"/>
          <w:color w:val="000000"/>
          <w:sz w:val="20"/>
        </w:rPr>
        <w:t>
      8. Жұмыс кестесі:</w:t>
      </w:r>
      <w:r>
        <w:br/>
      </w:r>
      <w:r>
        <w:rPr>
          <w:rFonts w:ascii="Consolas"/>
          <w:b w:val="false"/>
          <w:i w:val="false"/>
          <w:color w:val="000000"/>
          <w:sz w:val="20"/>
        </w:rPr>
        <w:t>
</w:t>
      </w:r>
      <w:r>
        <w:rPr>
          <w:rFonts w:ascii="Consolas"/>
          <w:b w:val="false"/>
          <w:i w:val="false"/>
          <w:color w:val="000000"/>
          <w:sz w:val="20"/>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 14.30-ға дейінгі түскі үзіліспен сағат 8.30, 09.00-ден 18.00, 18.30-ға дейін.</w:t>
      </w:r>
      <w:r>
        <w:br/>
      </w:r>
      <w:r>
        <w:rPr>
          <w:rFonts w:ascii="Consolas"/>
          <w:b w:val="false"/>
          <w:i w:val="false"/>
          <w:color w:val="000000"/>
          <w:sz w:val="20"/>
        </w:rPr>
        <w:t>
</w:t>
      </w:r>
      <w:r>
        <w:rPr>
          <w:rFonts w:ascii="Consolas"/>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r>
        <w:br/>
      </w:r>
      <w:r>
        <w:rPr>
          <w:rFonts w:ascii="Consolas"/>
          <w:b w:val="false"/>
          <w:i w:val="false"/>
          <w:color w:val="000000"/>
          <w:sz w:val="20"/>
        </w:rPr>
        <w:t>
</w:t>
      </w:r>
      <w:r>
        <w:rPr>
          <w:rFonts w:ascii="Consolas"/>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Consolas"/>
          <w:b w:val="false"/>
          <w:i w:val="false"/>
          <w:color w:val="000000"/>
          <w:sz w:val="20"/>
        </w:rPr>
        <w:t>
</w:t>
      </w:r>
      <w:r>
        <w:rPr>
          <w:rFonts w:ascii="Consolas"/>
          <w:b w:val="false"/>
          <w:i w:val="false"/>
          <w:color w:val="000000"/>
          <w:sz w:val="20"/>
        </w:rPr>
        <w:t>
      2) Мемлекеттік корпорация: Қазақстан Республикасының еңбек заңнамасына сәйкес, белгіленген жұмыс кестесі бойынша жексенбі және мереке күндерін қоспағанда, дүйсенбі – сенбі аралығында сағат 09.00-ден 20.00-ге дейін, түскі үзіліссіз жүргізіледі.</w:t>
      </w:r>
      <w:r>
        <w:br/>
      </w:r>
      <w:r>
        <w:rPr>
          <w:rFonts w:ascii="Consolas"/>
          <w:b w:val="false"/>
          <w:i w:val="false"/>
          <w:color w:val="000000"/>
          <w:sz w:val="20"/>
        </w:rPr>
        <w:t>
</w:t>
      </w:r>
      <w:r>
        <w:rPr>
          <w:rFonts w:ascii="Consolas"/>
          <w:b w:val="false"/>
          <w:i w:val="false"/>
          <w:color w:val="000000"/>
          <w:sz w:val="20"/>
        </w:rPr>
        <w:t xml:space="preserve">
      Көрсетілетін қызметті алушының қалауы бойынша қабылдау «электронды» кезек тәртібінде жүзеге асырылады, электронды кезекті портал арқылы брондауға болады. </w:t>
      </w:r>
      <w:r>
        <w:br/>
      </w:r>
      <w:r>
        <w:rPr>
          <w:rFonts w:ascii="Consolas"/>
          <w:b w:val="false"/>
          <w:i w:val="false"/>
          <w:color w:val="000000"/>
          <w:sz w:val="20"/>
        </w:rPr>
        <w:t>
</w:t>
      </w:r>
      <w:r>
        <w:rPr>
          <w:rFonts w:ascii="Consolas"/>
          <w:b w:val="false"/>
          <w:i w:val="false"/>
          <w:color w:val="000000"/>
          <w:sz w:val="20"/>
        </w:rPr>
        <w:t>
      3) портал: тәулік бойы, жөндеу жұмыстарын жүргізуге байланысты техникалық үзілістерді қоспағанда.</w:t>
      </w:r>
      <w:r>
        <w:br/>
      </w:r>
      <w:r>
        <w:rPr>
          <w:rFonts w:ascii="Consolas"/>
          <w:b w:val="false"/>
          <w:i w:val="false"/>
          <w:color w:val="000000"/>
          <w:sz w:val="20"/>
        </w:rPr>
        <w:t>
</w:t>
      </w:r>
      <w:r>
        <w:rPr>
          <w:rFonts w:ascii="Consolas"/>
          <w:b w:val="false"/>
          <w:i w:val="false"/>
          <w:color w:val="000000"/>
          <w:sz w:val="20"/>
        </w:rPr>
        <w:t>
      9. Көрсетілетін қызметті алушы (не сенімхат бойынша көрсетілетін қызметті алушының уәкілетті өкілі) жүгінген кезде мемлекеттік қызмет көрсету үшін қажетті құжаттардың тізбесі:</w:t>
      </w:r>
      <w:r>
        <w:br/>
      </w:r>
      <w:r>
        <w:rPr>
          <w:rFonts w:ascii="Consolas"/>
          <w:b w:val="false"/>
          <w:i w:val="false"/>
          <w:color w:val="000000"/>
          <w:sz w:val="20"/>
        </w:rPr>
        <w:t>
</w:t>
      </w:r>
      <w:r>
        <w:rPr>
          <w:rFonts w:ascii="Consolas"/>
          <w:b w:val="false"/>
          <w:i w:val="false"/>
          <w:color w:val="000000"/>
          <w:sz w:val="20"/>
        </w:rPr>
        <w:t>
      көрсетілетін қызметті берушіге немесе Мемлекеттік корпорацияға:</w:t>
      </w:r>
      <w:r>
        <w:br/>
      </w:r>
      <w:r>
        <w:rPr>
          <w:rFonts w:ascii="Consolas"/>
          <w:b w:val="false"/>
          <w:i w:val="false"/>
          <w:color w:val="000000"/>
          <w:sz w:val="20"/>
        </w:rPr>
        <w:t>
</w:t>
      </w:r>
      <w:r>
        <w:rPr>
          <w:rFonts w:ascii="Consolas"/>
          <w:b w:val="false"/>
          <w:i w:val="false"/>
          <w:color w:val="000000"/>
          <w:sz w:val="20"/>
        </w:rPr>
        <w:t>
      1) осы мемлекеттік көрсетілетін қызмет стандартына 2-қосымшаға сәйкес нысан бойынша өтініш;</w:t>
      </w:r>
      <w:r>
        <w:br/>
      </w:r>
      <w:r>
        <w:rPr>
          <w:rFonts w:ascii="Consolas"/>
          <w:b w:val="false"/>
          <w:i w:val="false"/>
          <w:color w:val="000000"/>
          <w:sz w:val="20"/>
        </w:rPr>
        <w:t>
</w:t>
      </w:r>
      <w:r>
        <w:rPr>
          <w:rFonts w:ascii="Consolas"/>
          <w:b w:val="false"/>
          <w:i w:val="false"/>
          <w:color w:val="000000"/>
          <w:sz w:val="20"/>
        </w:rPr>
        <w:t>
      2) баланың туу туралы куәлігі (жеке басын сәйкестендіру үшін қажет);</w:t>
      </w:r>
      <w:r>
        <w:br/>
      </w:r>
      <w:r>
        <w:rPr>
          <w:rFonts w:ascii="Consolas"/>
          <w:b w:val="false"/>
          <w:i w:val="false"/>
          <w:color w:val="000000"/>
          <w:sz w:val="20"/>
        </w:rPr>
        <w:t>
</w:t>
      </w:r>
      <w:r>
        <w:rPr>
          <w:rFonts w:ascii="Consolas"/>
          <w:b w:val="false"/>
          <w:i w:val="false"/>
          <w:color w:val="000000"/>
          <w:sz w:val="20"/>
        </w:rPr>
        <w:t>
      3) көрсетілетін қызметті алушының жеке басын куәландыратын құжат (ата-анасының бірінің немесе заңды өкілдерінің (жеке басын сәйкестендіру үшін қажет);</w:t>
      </w:r>
      <w:r>
        <w:br/>
      </w:r>
      <w:r>
        <w:rPr>
          <w:rFonts w:ascii="Consolas"/>
          <w:b w:val="false"/>
          <w:i w:val="false"/>
          <w:color w:val="000000"/>
          <w:sz w:val="20"/>
        </w:rPr>
        <w:t>
</w:t>
      </w:r>
      <w:r>
        <w:rPr>
          <w:rFonts w:ascii="Consolas"/>
          <w:b w:val="false"/>
          <w:i w:val="false"/>
          <w:color w:val="000000"/>
          <w:sz w:val="20"/>
        </w:rPr>
        <w:t>
      4) мектепке дейінгі ұйымға бірінші кезекте орын алу құқығын растайтын құжат (бар болғанда).</w:t>
      </w:r>
      <w:r>
        <w:br/>
      </w:r>
      <w:r>
        <w:rPr>
          <w:rFonts w:ascii="Consolas"/>
          <w:b w:val="false"/>
          <w:i w:val="false"/>
          <w:color w:val="000000"/>
          <w:sz w:val="20"/>
        </w:rPr>
        <w:t>
</w:t>
      </w:r>
      <w:r>
        <w:rPr>
          <w:rFonts w:ascii="Consolas"/>
          <w:b w:val="false"/>
          <w:i w:val="false"/>
          <w:color w:val="000000"/>
          <w:sz w:val="20"/>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r>
        <w:br/>
      </w:r>
      <w:r>
        <w:rPr>
          <w:rFonts w:ascii="Consolas"/>
          <w:b w:val="false"/>
          <w:i w:val="false"/>
          <w:color w:val="000000"/>
          <w:sz w:val="20"/>
        </w:rPr>
        <w:t>
</w:t>
      </w:r>
      <w:r>
        <w:rPr>
          <w:rFonts w:ascii="Consolas"/>
          <w:b w:val="false"/>
          <w:i w:val="false"/>
          <w:color w:val="000000"/>
          <w:sz w:val="20"/>
        </w:rPr>
        <w:t xml:space="preserve">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 </w:t>
      </w:r>
      <w:r>
        <w:br/>
      </w:r>
      <w:r>
        <w:rPr>
          <w:rFonts w:ascii="Consolas"/>
          <w:b w:val="false"/>
          <w:i w:val="false"/>
          <w:color w:val="000000"/>
          <w:sz w:val="20"/>
        </w:rPr>
        <w:t>
</w:t>
      </w:r>
      <w:r>
        <w:rPr>
          <w:rFonts w:ascii="Consolas"/>
          <w:b w:val="false"/>
          <w:i w:val="false"/>
          <w:color w:val="000000"/>
          <w:sz w:val="20"/>
        </w:rPr>
        <w:t>
      Көрсетілетін қызметті алушы кент, ауыл, ауылдық округ әкімдігіне жүгінгенде осы Стандарттың 9-тармағында көрсетілген құжаттардың түпнұсқаларын (жеке басын сәйкестендіру үшін қажет) және көшірмелерін ұсынады.</w:t>
      </w:r>
      <w:r>
        <w:br/>
      </w:r>
      <w:r>
        <w:rPr>
          <w:rFonts w:ascii="Consolas"/>
          <w:b w:val="false"/>
          <w:i w:val="false"/>
          <w:color w:val="000000"/>
          <w:sz w:val="20"/>
        </w:rPr>
        <w:t>
</w:t>
      </w:r>
      <w:r>
        <w:rPr>
          <w:rFonts w:ascii="Consolas"/>
          <w:b w:val="false"/>
          <w:i w:val="false"/>
          <w:color w:val="000000"/>
          <w:sz w:val="20"/>
        </w:rPr>
        <w:t xml:space="preserve">
      Порталға: көрсетілетін қызметті алушының ЭЦҚ-мен куәландырылған электронды құжат нысанындағы сұрату. </w:t>
      </w:r>
      <w:r>
        <w:br/>
      </w:r>
      <w:r>
        <w:rPr>
          <w:rFonts w:ascii="Consolas"/>
          <w:b w:val="false"/>
          <w:i w:val="false"/>
          <w:color w:val="000000"/>
          <w:sz w:val="20"/>
        </w:rPr>
        <w:t>
</w:t>
      </w:r>
      <w:r>
        <w:rPr>
          <w:rFonts w:ascii="Consolas"/>
          <w:b w:val="false"/>
          <w:i w:val="false"/>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r>
        <w:br/>
      </w:r>
      <w:r>
        <w:rPr>
          <w:rFonts w:ascii="Consolas"/>
          <w:b w:val="false"/>
          <w:i w:val="false"/>
          <w:color w:val="000000"/>
          <w:sz w:val="20"/>
        </w:rPr>
        <w:t>
</w:t>
      </w:r>
      <w:r>
        <w:rPr>
          <w:rFonts w:ascii="Consolas"/>
          <w:b w:val="false"/>
          <w:i w:val="false"/>
          <w:color w:val="000000"/>
          <w:sz w:val="20"/>
        </w:rPr>
        <w:t>
      Порталда электронды өтінімді қабылдау көрсетілетін қызметті алушының «жеке кабинетінде» жүзеге асырылады.</w:t>
      </w:r>
      <w:r>
        <w:br/>
      </w:r>
      <w:r>
        <w:rPr>
          <w:rFonts w:ascii="Consolas"/>
          <w:b w:val="false"/>
          <w:i w:val="false"/>
          <w:color w:val="000000"/>
          <w:sz w:val="20"/>
        </w:rPr>
        <w:t>
</w:t>
      </w:r>
      <w:r>
        <w:rPr>
          <w:rFonts w:ascii="Consolas"/>
          <w:b w:val="false"/>
          <w:i w:val="false"/>
          <w:color w:val="000000"/>
          <w:sz w:val="20"/>
        </w:rPr>
        <w:t>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3-қосымшаға сәйкес нысан бойынша құжаттар қабылдаудан бас тарту туралы қолхат береді.</w:t>
      </w:r>
    </w:p>
    <w:bookmarkEnd w:id="5"/>
    <w:bookmarkStart w:name="z58" w:id="6"/>
    <w:p>
      <w:pPr>
        <w:spacing w:after="0"/>
        <w:ind w:left="0"/>
        <w:jc w:val="left"/>
      </w:pPr>
      <w:r>
        <w:rPr>
          <w:rFonts w:ascii="Consolas"/>
          <w:b/>
          <w:i w:val="false"/>
          <w:color w:val="000000"/>
        </w:rPr>
        <w:t xml:space="preserve"> 
3. Мемлекеттік қызмет көрсету мәселелері бойынша көрсетілетін</w:t>
      </w:r>
      <w:r>
        <w:br/>
      </w:r>
      <w:r>
        <w:rPr>
          <w:rFonts w:ascii="Consolas"/>
          <w:b/>
          <w:i w:val="false"/>
          <w:color w:val="000000"/>
        </w:rPr>
        <w:t>
қызметті берушінің және (немесе) оның лауазымды адамдарының,</w:t>
      </w:r>
      <w:r>
        <w:br/>
      </w:r>
      <w:r>
        <w:rPr>
          <w:rFonts w:ascii="Consolas"/>
          <w:b/>
          <w:i w:val="false"/>
          <w:color w:val="000000"/>
        </w:rPr>
        <w:t>
Мемлекеттік корпорациялардың және (немесе) олардың</w:t>
      </w:r>
      <w:r>
        <w:br/>
      </w:r>
      <w:r>
        <w:rPr>
          <w:rFonts w:ascii="Consolas"/>
          <w:b/>
          <w:i w:val="false"/>
          <w:color w:val="000000"/>
        </w:rPr>
        <w:t>
қызметкерлерінің шешімдеріне, әрекетіне (әрекетсіздігіне)</w:t>
      </w:r>
      <w:r>
        <w:br/>
      </w:r>
      <w:r>
        <w:rPr>
          <w:rFonts w:ascii="Consolas"/>
          <w:b/>
          <w:i w:val="false"/>
          <w:color w:val="000000"/>
        </w:rPr>
        <w:t>
шағымдану тәртібі</w:t>
      </w:r>
    </w:p>
    <w:bookmarkEnd w:id="6"/>
    <w:bookmarkStart w:name="z59" w:id="7"/>
    <w:p>
      <w:pPr>
        <w:spacing w:after="0"/>
        <w:ind w:left="0"/>
        <w:jc w:val="left"/>
      </w:pPr>
      <w:r>
        <w:rPr>
          <w:rFonts w:ascii="Consolas"/>
          <w:b w:val="false"/>
          <w:i w:val="false"/>
          <w:color w:val="000000"/>
          <w:sz w:val="20"/>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жазбаша түрде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r>
        <w:br/>
      </w:r>
      <w:r>
        <w:rPr>
          <w:rFonts w:ascii="Consolas"/>
          <w:b w:val="false"/>
          <w:i w:val="false"/>
          <w:color w:val="000000"/>
          <w:sz w:val="20"/>
        </w:rPr>
        <w:t>
</w:t>
      </w:r>
      <w:r>
        <w:rPr>
          <w:rFonts w:ascii="Consolas"/>
          <w:b w:val="false"/>
          <w:i w:val="false"/>
          <w:color w:val="000000"/>
          <w:sz w:val="20"/>
        </w:rPr>
        <w:t xml:space="preserve">
      Шағымның қабылдануын растау оның шағымды қабылдаған адамның тегін және аты-жөнін, берілген шағымға жауап алу мерзімін және орнын көрсете отырып, көрсетілетін қызметті берушінің кеңсесінде тіркелуі (мөртабан, кіріс нөмірі мен күні) болып табылады. </w:t>
      </w:r>
      <w:r>
        <w:br/>
      </w:r>
      <w:r>
        <w:rPr>
          <w:rFonts w:ascii="Consolas"/>
          <w:b w:val="false"/>
          <w:i w:val="false"/>
          <w:color w:val="000000"/>
          <w:sz w:val="20"/>
        </w:rPr>
        <w:t>
</w:t>
      </w:r>
      <w:r>
        <w:rPr>
          <w:rFonts w:ascii="Consolas"/>
          <w:b w:val="false"/>
          <w:i w:val="false"/>
          <w:color w:val="000000"/>
          <w:sz w:val="20"/>
        </w:rPr>
        <w:t xml:space="preserve">
      Мемлекеттік корпорация қызметкерінің әрекетіне (әрекетсіздігіне) берілген шағым осы мемлекеттік көрсетілетін қызмет стандартының 14-тармағында көрсетілген мекенжайлар бойынша Мемлекеттік корпорацияның басшысына жолданады. </w:t>
      </w:r>
      <w:r>
        <w:br/>
      </w:r>
      <w:r>
        <w:rPr>
          <w:rFonts w:ascii="Consolas"/>
          <w:b w:val="false"/>
          <w:i w:val="false"/>
          <w:color w:val="000000"/>
          <w:sz w:val="20"/>
        </w:rPr>
        <w:t>
</w:t>
      </w:r>
      <w:r>
        <w:rPr>
          <w:rFonts w:ascii="Consolas"/>
          <w:b w:val="false"/>
          <w:i w:val="false"/>
          <w:color w:val="000000"/>
          <w:sz w:val="20"/>
        </w:rPr>
        <w:t xml:space="preserve">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 </w:t>
      </w:r>
      <w:r>
        <w:br/>
      </w:r>
      <w:r>
        <w:rPr>
          <w:rFonts w:ascii="Consolas"/>
          <w:b w:val="false"/>
          <w:i w:val="false"/>
          <w:color w:val="000000"/>
          <w:sz w:val="20"/>
        </w:rPr>
        <w:t>
</w:t>
      </w:r>
      <w:r>
        <w:rPr>
          <w:rFonts w:ascii="Consolas"/>
          <w:b w:val="false"/>
          <w:i w:val="false"/>
          <w:color w:val="000000"/>
          <w:sz w:val="20"/>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r>
        <w:br/>
      </w:r>
      <w:r>
        <w:rPr>
          <w:rFonts w:ascii="Consolas"/>
          <w:b w:val="false"/>
          <w:i w:val="false"/>
          <w:color w:val="000000"/>
          <w:sz w:val="20"/>
        </w:rPr>
        <w:t>
</w:t>
      </w:r>
      <w:r>
        <w:rPr>
          <w:rFonts w:ascii="Consolas"/>
          <w:b w:val="false"/>
          <w:i w:val="false"/>
          <w:color w:val="000000"/>
          <w:sz w:val="20"/>
        </w:rPr>
        <w:t>
      Мемлекеттік қызмет көрсету сапасын бағалай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br/>
      </w:r>
      <w:r>
        <w:rPr>
          <w:rFonts w:ascii="Consolas"/>
          <w:b w:val="false"/>
          <w:i w:val="false"/>
          <w:color w:val="000000"/>
          <w:sz w:val="20"/>
        </w:rPr>
        <w:t>
</w:t>
      </w:r>
      <w:r>
        <w:rPr>
          <w:rFonts w:ascii="Consolas"/>
          <w:b w:val="false"/>
          <w:i w:val="false"/>
          <w:color w:val="000000"/>
          <w:sz w:val="20"/>
        </w:rPr>
        <w:t>
      Портал арқылы шағымдану тәртібі туралы ақпаратты Мемлекеттік қызмет көрсету мәселелері жөніндегі бірыңғай байланыс орталығы арқылы алуға болады.</w:t>
      </w:r>
      <w:r>
        <w:br/>
      </w:r>
      <w:r>
        <w:rPr>
          <w:rFonts w:ascii="Consolas"/>
          <w:b w:val="false"/>
          <w:i w:val="false"/>
          <w:color w:val="000000"/>
          <w:sz w:val="20"/>
        </w:rPr>
        <w:t>
</w:t>
      </w:r>
      <w:r>
        <w:rPr>
          <w:rFonts w:ascii="Consolas"/>
          <w:b w:val="false"/>
          <w:i w:val="false"/>
          <w:color w:val="000000"/>
          <w:sz w:val="20"/>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bookmarkEnd w:id="7"/>
    <w:bookmarkStart w:name="z67" w:id="8"/>
    <w:p>
      <w:pPr>
        <w:spacing w:after="0"/>
        <w:ind w:left="0"/>
        <w:jc w:val="left"/>
      </w:pPr>
      <w:r>
        <w:rPr>
          <w:rFonts w:ascii="Consolas"/>
          <w:b/>
          <w:i w:val="false"/>
          <w:color w:val="000000"/>
        </w:rPr>
        <w:t xml:space="preserve"> 
4. Мемлекеттік қызмет көрсетудің, оның ішінде электронды</w:t>
      </w:r>
      <w:r>
        <w:br/>
      </w:r>
      <w:r>
        <w:rPr>
          <w:rFonts w:ascii="Consolas"/>
          <w:b/>
          <w:i w:val="false"/>
          <w:color w:val="000000"/>
        </w:rPr>
        <w:t>
нысанда және Мемлекеттік корпорация арқылы көрсетілетін</w:t>
      </w:r>
      <w:r>
        <w:br/>
      </w:r>
      <w:r>
        <w:rPr>
          <w:rFonts w:ascii="Consolas"/>
          <w:b/>
          <w:i w:val="false"/>
          <w:color w:val="000000"/>
        </w:rPr>
        <w:t>
қызметтердің ерекшеліктерін ескере отырып қойылатын</w:t>
      </w:r>
      <w:r>
        <w:br/>
      </w:r>
      <w:r>
        <w:rPr>
          <w:rFonts w:ascii="Consolas"/>
          <w:b/>
          <w:i w:val="false"/>
          <w:color w:val="000000"/>
        </w:rPr>
        <w:t>
өзге де талаптар</w:t>
      </w:r>
    </w:p>
    <w:bookmarkEnd w:id="8"/>
    <w:bookmarkStart w:name="z68" w:id="9"/>
    <w:p>
      <w:pPr>
        <w:spacing w:after="0"/>
        <w:ind w:left="0"/>
        <w:jc w:val="left"/>
      </w:pPr>
      <w:r>
        <w:rPr>
          <w:rFonts w:ascii="Consolas"/>
          <w:b w:val="false"/>
          <w:i w:val="false"/>
          <w:color w:val="000000"/>
          <w:sz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rFonts w:ascii="Consolas"/>
          <w:b w:val="false"/>
          <w:i w:val="false"/>
          <w:color w:val="000000"/>
          <w:sz w:val="20"/>
        </w:rPr>
        <w:t>
</w:t>
      </w:r>
      <w:r>
        <w:rPr>
          <w:rFonts w:ascii="Consolas"/>
          <w:b w:val="false"/>
          <w:i w:val="false"/>
          <w:color w:val="000000"/>
          <w:sz w:val="20"/>
        </w:rPr>
        <w:t>
      14. Мемлекеттік қызмет көрсету орындарының мекенжайлары:</w:t>
      </w:r>
      <w:r>
        <w:br/>
      </w:r>
      <w:r>
        <w:rPr>
          <w:rFonts w:ascii="Consolas"/>
          <w:b w:val="false"/>
          <w:i w:val="false"/>
          <w:color w:val="000000"/>
          <w:sz w:val="20"/>
        </w:rPr>
        <w:t>
</w:t>
      </w:r>
      <w:r>
        <w:rPr>
          <w:rFonts w:ascii="Consolas"/>
          <w:b w:val="false"/>
          <w:i w:val="false"/>
          <w:color w:val="000000"/>
          <w:sz w:val="20"/>
        </w:rPr>
        <w:t>
      1) Министрліктің www.edu.gov.kz интернет-ресурсында;</w:t>
      </w:r>
      <w:r>
        <w:br/>
      </w:r>
      <w:r>
        <w:rPr>
          <w:rFonts w:ascii="Consolas"/>
          <w:b w:val="false"/>
          <w:i w:val="false"/>
          <w:color w:val="000000"/>
          <w:sz w:val="20"/>
        </w:rPr>
        <w:t>
</w:t>
      </w:r>
      <w:r>
        <w:rPr>
          <w:rFonts w:ascii="Consolas"/>
          <w:b w:val="false"/>
          <w:i w:val="false"/>
          <w:color w:val="000000"/>
          <w:sz w:val="20"/>
        </w:rPr>
        <w:t>
      2) Мемлекеттік корпорацияның www.con.gov.kz;</w:t>
      </w:r>
      <w:r>
        <w:br/>
      </w:r>
      <w:r>
        <w:rPr>
          <w:rFonts w:ascii="Consolas"/>
          <w:b w:val="false"/>
          <w:i w:val="false"/>
          <w:color w:val="000000"/>
          <w:sz w:val="20"/>
        </w:rPr>
        <w:t>
</w:t>
      </w:r>
      <w:r>
        <w:rPr>
          <w:rFonts w:ascii="Consolas"/>
          <w:b w:val="false"/>
          <w:i w:val="false"/>
          <w:color w:val="000000"/>
          <w:sz w:val="20"/>
        </w:rPr>
        <w:t>
      3) www.egov.kz порталында орналастырылған.</w:t>
      </w:r>
      <w:r>
        <w:br/>
      </w:r>
      <w:r>
        <w:rPr>
          <w:rFonts w:ascii="Consolas"/>
          <w:b w:val="false"/>
          <w:i w:val="false"/>
          <w:color w:val="000000"/>
          <w:sz w:val="20"/>
        </w:rPr>
        <w:t>
</w:t>
      </w:r>
      <w:r>
        <w:rPr>
          <w:rFonts w:ascii="Consolas"/>
          <w:b w:val="false"/>
          <w:i w:val="false"/>
          <w:color w:val="000000"/>
          <w:sz w:val="20"/>
        </w:rPr>
        <w:t>
      15. Көрсетілетін қызметті алушының мемлекеттік қызмет көрсету тәртібі және мәртебесі туралы ақпаратты қашықтықтан қол жеткізу режимінде порталдың «жеке кабинеті», мемлекеттік қызмет көрсету мәселесі жөніндегі анықтама қызметтері, сондай-ақ Мемлекеттік қызмет көрсету мәселелері жөніндегі бірыңғай байланыс орталығы арқылы алуға мүмкіндігі бар.</w:t>
      </w:r>
      <w:r>
        <w:br/>
      </w:r>
      <w:r>
        <w:rPr>
          <w:rFonts w:ascii="Consolas"/>
          <w:b w:val="false"/>
          <w:i w:val="false"/>
          <w:color w:val="000000"/>
          <w:sz w:val="20"/>
        </w:rPr>
        <w:t>
</w:t>
      </w:r>
      <w:r>
        <w:rPr>
          <w:rFonts w:ascii="Consolas"/>
          <w:b w:val="false"/>
          <w:i w:val="false"/>
          <w:color w:val="000000"/>
          <w:sz w:val="20"/>
        </w:rPr>
        <w:t>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8-800-080-7777, 1414.</w:t>
      </w:r>
    </w:p>
    <w:bookmarkEnd w:id="9"/>
    <w:bookmarkStart w:name="z75" w:id="10"/>
    <w:p>
      <w:pPr>
        <w:spacing w:after="0"/>
        <w:ind w:left="0"/>
        <w:jc w:val="right"/>
      </w:pPr>
      <w:r>
        <w:rPr>
          <w:rFonts w:ascii="Consolas"/>
          <w:b w:val="false"/>
          <w:i w:val="false"/>
          <w:color w:val="000000"/>
          <w:sz w:val="20"/>
        </w:rPr>
        <w:t xml:space="preserve">
«Мектепке дейінгі балалар     </w:t>
      </w:r>
      <w:r>
        <w:br/>
      </w:r>
      <w:r>
        <w:rPr>
          <w:rFonts w:ascii="Consolas"/>
          <w:b w:val="false"/>
          <w:i w:val="false"/>
          <w:color w:val="000000"/>
          <w:sz w:val="20"/>
        </w:rPr>
        <w:t xml:space="preserve">
ұйымдарына жіберу үшін мектепке  </w:t>
      </w:r>
      <w:r>
        <w:br/>
      </w:r>
      <w:r>
        <w:rPr>
          <w:rFonts w:ascii="Consolas"/>
          <w:b w:val="false"/>
          <w:i w:val="false"/>
          <w:color w:val="000000"/>
          <w:sz w:val="20"/>
        </w:rPr>
        <w:t xml:space="preserve">
дейінгі (7 жасқа дейін) жастағы  </w:t>
      </w:r>
      <w:r>
        <w:br/>
      </w:r>
      <w:r>
        <w:rPr>
          <w:rFonts w:ascii="Consolas"/>
          <w:b w:val="false"/>
          <w:i w:val="false"/>
          <w:color w:val="000000"/>
          <w:sz w:val="20"/>
        </w:rPr>
        <w:t>
балаларды кезекке қою» мемлекеттік</w:t>
      </w:r>
      <w:r>
        <w:br/>
      </w:r>
      <w:r>
        <w:rPr>
          <w:rFonts w:ascii="Consolas"/>
          <w:b w:val="false"/>
          <w:i w:val="false"/>
          <w:color w:val="000000"/>
          <w:sz w:val="20"/>
        </w:rPr>
        <w:t xml:space="preserve">
көрсетілетін қызмет стандартына   </w:t>
      </w:r>
      <w:r>
        <w:br/>
      </w:r>
      <w:r>
        <w:rPr>
          <w:rFonts w:ascii="Consolas"/>
          <w:b w:val="false"/>
          <w:i w:val="false"/>
          <w:color w:val="000000"/>
          <w:sz w:val="20"/>
        </w:rPr>
        <w:t xml:space="preserve">
1-қосымша             </w:t>
      </w:r>
    </w:p>
    <w:bookmarkEnd w:id="10"/>
    <w:p>
      <w:pPr>
        <w:spacing w:after="0"/>
        <w:ind w:left="0"/>
        <w:jc w:val="right"/>
      </w:pPr>
      <w:r>
        <w:rPr>
          <w:rFonts w:ascii="Consolas"/>
          <w:b w:val="false"/>
          <w:i w:val="false"/>
          <w:color w:val="000000"/>
          <w:sz w:val="20"/>
        </w:rPr>
        <w:t xml:space="preserve">Мемлекеттік қызметті берушінің    </w:t>
      </w:r>
      <w:r>
        <w:br/>
      </w:r>
      <w:r>
        <w:rPr>
          <w:rFonts w:ascii="Consolas"/>
          <w:b w:val="false"/>
          <w:i w:val="false"/>
          <w:color w:val="000000"/>
          <w:sz w:val="20"/>
        </w:rPr>
        <w:t>
ақпараттық жүйелері арқылы электронды</w:t>
      </w:r>
      <w:r>
        <w:br/>
      </w:r>
      <w:r>
        <w:rPr>
          <w:rFonts w:ascii="Consolas"/>
          <w:b w:val="false"/>
          <w:i w:val="false"/>
          <w:color w:val="000000"/>
          <w:sz w:val="20"/>
        </w:rPr>
        <w:t xml:space="preserve">
түрде берген құжаттың шығу нысаны   </w:t>
      </w:r>
    </w:p>
    <w:p>
      <w:pPr>
        <w:spacing w:after="0"/>
        <w:ind w:left="0"/>
        <w:jc w:val="left"/>
      </w:pPr>
      <w:r>
        <w:drawing>
          <wp:inline distT="0" distB="0" distL="0" distR="0">
            <wp:extent cx="7899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99400" cy="952500"/>
                    </a:xfrm>
                    <a:prstGeom prst="rect">
                      <a:avLst/>
                    </a:prstGeom>
                  </pic:spPr>
                </pic:pic>
              </a:graphicData>
            </a:graphic>
          </wp:inline>
        </w:drawing>
      </w:r>
    </w:p>
    <w:p>
      <w:pPr>
        <w:spacing w:after="0"/>
        <w:ind w:left="0"/>
        <w:jc w:val="left"/>
      </w:pPr>
      <w:r>
        <w:rPr>
          <w:rFonts w:ascii="Consolas"/>
          <w:b/>
          <w:i w:val="false"/>
          <w:color w:val="000000"/>
          <w:sz w:val="20"/>
        </w:rPr>
        <w:t>                     №_______ жолдама</w:t>
      </w:r>
    </w:p>
    <w:p>
      <w:pPr>
        <w:spacing w:after="0"/>
        <w:ind w:left="0"/>
        <w:jc w:val="left"/>
      </w:pPr>
      <w:r>
        <w:rPr>
          <w:rFonts w:ascii="Consolas"/>
          <w:b w:val="false"/>
          <w:i w:val="false"/>
          <w:color w:val="000000"/>
          <w:sz w:val="20"/>
        </w:rPr>
        <w:t>                             ____________________________________</w:t>
      </w:r>
      <w:r>
        <w:br/>
      </w:r>
      <w:r>
        <w:rPr>
          <w:rFonts w:ascii="Consolas"/>
          <w:b w:val="false"/>
          <w:i w:val="false"/>
          <w:color w:val="000000"/>
          <w:sz w:val="20"/>
        </w:rPr>
        <w:t>
                               (мектепке днйінгі ұйымның атауы)</w:t>
      </w:r>
      <w:r>
        <w:br/>
      </w:r>
      <w:r>
        <w:rPr>
          <w:rFonts w:ascii="Consolas"/>
          <w:b w:val="false"/>
          <w:i w:val="false"/>
          <w:color w:val="000000"/>
          <w:sz w:val="20"/>
        </w:rPr>
        <w:t>
                             ____________________________________</w:t>
      </w:r>
      <w:r>
        <w:br/>
      </w:r>
      <w:r>
        <w:rPr>
          <w:rFonts w:ascii="Consolas"/>
          <w:b w:val="false"/>
          <w:i w:val="false"/>
          <w:color w:val="000000"/>
          <w:sz w:val="20"/>
        </w:rPr>
        <w:t>
                             (мектепке дейінгі ұйымның мекенжайы)</w:t>
      </w:r>
      <w:r>
        <w:br/>
      </w:r>
      <w:r>
        <w:rPr>
          <w:rFonts w:ascii="Consolas"/>
          <w:b w:val="false"/>
          <w:i w:val="false"/>
          <w:color w:val="000000"/>
          <w:sz w:val="20"/>
        </w:rPr>
        <w:t>
                             ____________________________________</w:t>
      </w:r>
      <w:r>
        <w:br/>
      </w:r>
      <w:r>
        <w:rPr>
          <w:rFonts w:ascii="Consolas"/>
          <w:b w:val="false"/>
          <w:i w:val="false"/>
          <w:color w:val="000000"/>
          <w:sz w:val="20"/>
        </w:rPr>
        <w:t>
                                    (байланыс телефондары)</w:t>
      </w:r>
    </w:p>
    <w:p>
      <w:pPr>
        <w:spacing w:after="0"/>
        <w:ind w:left="0"/>
        <w:jc w:val="left"/>
      </w:pPr>
      <w:r>
        <w:rPr>
          <w:rFonts w:ascii="Consolas"/>
          <w:b w:val="false"/>
          <w:i w:val="false"/>
          <w:color w:val="000000"/>
          <w:sz w:val="20"/>
        </w:rPr>
        <w:t>Баланың Т.А.Ә. (бар болғанда) _______________________________________</w:t>
      </w:r>
      <w:r>
        <w:br/>
      </w:r>
      <w:r>
        <w:rPr>
          <w:rFonts w:ascii="Consolas"/>
          <w:b w:val="false"/>
          <w:i w:val="false"/>
          <w:color w:val="000000"/>
          <w:sz w:val="20"/>
        </w:rPr>
        <w:t>
Туылған күні ________________________________________________________</w:t>
      </w:r>
      <w:r>
        <w:br/>
      </w:r>
      <w:r>
        <w:rPr>
          <w:rFonts w:ascii="Consolas"/>
          <w:b w:val="false"/>
          <w:i w:val="false"/>
          <w:color w:val="000000"/>
          <w:sz w:val="20"/>
        </w:rPr>
        <w:t>
Үйінің мекенжайы ____________________________________________________</w:t>
      </w:r>
      <w:r>
        <w:br/>
      </w:r>
      <w:r>
        <w:rPr>
          <w:rFonts w:ascii="Consolas"/>
          <w:b w:val="false"/>
          <w:i w:val="false"/>
          <w:color w:val="000000"/>
          <w:sz w:val="20"/>
        </w:rPr>
        <w:t>
Байланыс телефондары ________________________________________________</w:t>
      </w:r>
    </w:p>
    <w:p>
      <w:pPr>
        <w:spacing w:after="0"/>
        <w:ind w:left="0"/>
        <w:jc w:val="left"/>
      </w:pPr>
      <w:r>
        <w:rPr>
          <w:rFonts w:ascii="Consolas"/>
          <w:b w:val="false"/>
          <w:i w:val="false"/>
          <w:color w:val="000000"/>
          <w:sz w:val="20"/>
        </w:rPr>
        <w:t>Басшы ________________________________________ ______________________</w:t>
      </w:r>
      <w:r>
        <w:br/>
      </w:r>
      <w:r>
        <w:rPr>
          <w:rFonts w:ascii="Consolas"/>
          <w:b w:val="false"/>
          <w:i w:val="false"/>
          <w:color w:val="000000"/>
          <w:sz w:val="20"/>
        </w:rPr>
        <w:t>
              (Т.А.Ә. (бар болғанда)              (берілген күні)</w:t>
      </w:r>
    </w:p>
    <w:p>
      <w:pPr>
        <w:spacing w:after="0"/>
        <w:ind w:left="0"/>
        <w:jc w:val="left"/>
      </w:pPr>
      <w:r>
        <w:rPr>
          <w:rFonts w:ascii="Consolas"/>
          <w:b w:val="false"/>
          <w:i/>
          <w:color w:val="000000"/>
          <w:sz w:val="20"/>
        </w:rPr>
        <w:t>Ескерту: Ата-аналар мектепке дейінгі ұйымға 5 жұмыс күні ішінде барып</w:t>
      </w:r>
      <w:r>
        <w:br/>
      </w:r>
      <w:r>
        <w:rPr>
          <w:rFonts w:ascii="Consolas"/>
          <w:b w:val="false"/>
          <w:i w:val="false"/>
          <w:color w:val="000000"/>
          <w:sz w:val="20"/>
        </w:rPr>
        <w:t>
</w:t>
      </w:r>
      <w:r>
        <w:rPr>
          <w:rFonts w:ascii="Consolas"/>
          <w:b w:val="false"/>
          <w:i/>
          <w:color w:val="000000"/>
          <w:sz w:val="20"/>
        </w:rPr>
        <w:t>жолдаманы тіркеуі қажет.</w:t>
      </w:r>
    </w:p>
    <w:p>
      <w:pPr>
        <w:spacing w:after="0"/>
        <w:ind w:left="0"/>
        <w:jc w:val="left"/>
      </w:pPr>
      <w:r>
        <w:drawing>
          <wp:inline distT="0" distB="0" distL="0" distR="0">
            <wp:extent cx="80391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39100" cy="2184400"/>
                    </a:xfrm>
                    <a:prstGeom prst="rect">
                      <a:avLst/>
                    </a:prstGeom>
                  </pic:spPr>
                </pic:pic>
              </a:graphicData>
            </a:graphic>
          </wp:inline>
        </w:drawing>
      </w:r>
    </w:p>
    <w:bookmarkStart w:name="z76" w:id="11"/>
    <w:p>
      <w:pPr>
        <w:spacing w:after="0"/>
        <w:ind w:left="0"/>
        <w:jc w:val="right"/>
      </w:pPr>
      <w:r>
        <w:rPr>
          <w:rFonts w:ascii="Consolas"/>
          <w:b w:val="false"/>
          <w:i w:val="false"/>
          <w:color w:val="000000"/>
          <w:sz w:val="20"/>
        </w:rPr>
        <w:t xml:space="preserve">
Кент, ауыл, ауылдық округ  </w:t>
      </w:r>
      <w:r>
        <w:br/>
      </w:r>
      <w:r>
        <w:rPr>
          <w:rFonts w:ascii="Consolas"/>
          <w:b w:val="false"/>
          <w:i w:val="false"/>
          <w:color w:val="000000"/>
          <w:sz w:val="20"/>
        </w:rPr>
        <w:t xml:space="preserve">
әкімі қағаз түрінде берген </w:t>
      </w:r>
      <w:r>
        <w:br/>
      </w:r>
      <w:r>
        <w:rPr>
          <w:rFonts w:ascii="Consolas"/>
          <w:b w:val="false"/>
          <w:i w:val="false"/>
          <w:color w:val="000000"/>
          <w:sz w:val="20"/>
        </w:rPr>
        <w:t xml:space="preserve">
құжаттың шығу нысаны    </w:t>
      </w:r>
    </w:p>
    <w:bookmarkEnd w:id="11"/>
    <w:p>
      <w:pPr>
        <w:spacing w:after="0"/>
        <w:ind w:left="0"/>
        <w:jc w:val="left"/>
      </w:pPr>
      <w:r>
        <w:rPr>
          <w:rFonts w:ascii="Consolas"/>
          <w:b w:val="false"/>
          <w:i w:val="false"/>
          <w:color w:val="000000"/>
          <w:sz w:val="20"/>
        </w:rPr>
        <w:t>                            </w:t>
      </w:r>
      <w:r>
        <w:rPr>
          <w:rFonts w:ascii="Consolas"/>
          <w:b/>
          <w:i w:val="false"/>
          <w:color w:val="000000"/>
          <w:sz w:val="20"/>
        </w:rPr>
        <w:t>№_______ жолдама</w:t>
      </w:r>
    </w:p>
    <w:p>
      <w:pPr>
        <w:spacing w:after="0"/>
        <w:ind w:left="0"/>
        <w:jc w:val="left"/>
      </w:pPr>
      <w:r>
        <w:rPr>
          <w:rFonts w:ascii="Consolas"/>
          <w:b w:val="false"/>
          <w:i w:val="false"/>
          <w:color w:val="000000"/>
          <w:sz w:val="20"/>
        </w:rPr>
        <w:t>                                 ____________________________________</w:t>
      </w:r>
      <w:r>
        <w:br/>
      </w:r>
      <w:r>
        <w:rPr>
          <w:rFonts w:ascii="Consolas"/>
          <w:b w:val="false"/>
          <w:i w:val="false"/>
          <w:color w:val="000000"/>
          <w:sz w:val="20"/>
        </w:rPr>
        <w:t>
                                    (мектепке днйінгі ұйымның атауы)</w:t>
      </w:r>
      <w:r>
        <w:br/>
      </w:r>
      <w:r>
        <w:rPr>
          <w:rFonts w:ascii="Consolas"/>
          <w:b w:val="false"/>
          <w:i w:val="false"/>
          <w:color w:val="000000"/>
          <w:sz w:val="20"/>
        </w:rPr>
        <w:t>
                                 ____________________________________</w:t>
      </w:r>
      <w:r>
        <w:br/>
      </w:r>
      <w:r>
        <w:rPr>
          <w:rFonts w:ascii="Consolas"/>
          <w:b w:val="false"/>
          <w:i w:val="false"/>
          <w:color w:val="000000"/>
          <w:sz w:val="20"/>
        </w:rPr>
        <w:t>
                                 (мектепке дейінгі ұйымның мекенжайы)</w:t>
      </w:r>
      <w:r>
        <w:br/>
      </w:r>
      <w:r>
        <w:rPr>
          <w:rFonts w:ascii="Consolas"/>
          <w:b w:val="false"/>
          <w:i w:val="false"/>
          <w:color w:val="000000"/>
          <w:sz w:val="20"/>
        </w:rPr>
        <w:t>
                                 ____________________________________</w:t>
      </w:r>
      <w:r>
        <w:br/>
      </w:r>
      <w:r>
        <w:rPr>
          <w:rFonts w:ascii="Consolas"/>
          <w:b w:val="false"/>
          <w:i w:val="false"/>
          <w:color w:val="000000"/>
          <w:sz w:val="20"/>
        </w:rPr>
        <w:t>
                                        (байланыс телефондары)</w:t>
      </w:r>
    </w:p>
    <w:p>
      <w:pPr>
        <w:spacing w:after="0"/>
        <w:ind w:left="0"/>
        <w:jc w:val="left"/>
      </w:pPr>
      <w:r>
        <w:rPr>
          <w:rFonts w:ascii="Consolas"/>
          <w:b w:val="false"/>
          <w:i w:val="false"/>
          <w:color w:val="000000"/>
          <w:sz w:val="20"/>
        </w:rPr>
        <w:t>Баланың Т.А.Ә. (бар болғанда) _______________________________________</w:t>
      </w:r>
      <w:r>
        <w:br/>
      </w:r>
      <w:r>
        <w:rPr>
          <w:rFonts w:ascii="Consolas"/>
          <w:b w:val="false"/>
          <w:i w:val="false"/>
          <w:color w:val="000000"/>
          <w:sz w:val="20"/>
        </w:rPr>
        <w:t>
Туылған күні ________________________________________________________</w:t>
      </w:r>
      <w:r>
        <w:br/>
      </w:r>
      <w:r>
        <w:rPr>
          <w:rFonts w:ascii="Consolas"/>
          <w:b w:val="false"/>
          <w:i w:val="false"/>
          <w:color w:val="000000"/>
          <w:sz w:val="20"/>
        </w:rPr>
        <w:t>
Үйінің мекенжайы ____________________________________________________</w:t>
      </w:r>
      <w:r>
        <w:br/>
      </w:r>
      <w:r>
        <w:rPr>
          <w:rFonts w:ascii="Consolas"/>
          <w:b w:val="false"/>
          <w:i w:val="false"/>
          <w:color w:val="000000"/>
          <w:sz w:val="20"/>
        </w:rPr>
        <w:t>
Байланыс телефондары ________________________________________________</w:t>
      </w:r>
    </w:p>
    <w:p>
      <w:pPr>
        <w:spacing w:after="0"/>
        <w:ind w:left="0"/>
        <w:jc w:val="left"/>
      </w:pPr>
      <w:r>
        <w:rPr>
          <w:rFonts w:ascii="Consolas"/>
          <w:b w:val="false"/>
          <w:i w:val="false"/>
          <w:color w:val="000000"/>
          <w:sz w:val="20"/>
        </w:rPr>
        <w:t>Басшы _________________________________________ _____________________</w:t>
      </w:r>
      <w:r>
        <w:br/>
      </w:r>
      <w:r>
        <w:rPr>
          <w:rFonts w:ascii="Consolas"/>
          <w:b w:val="false"/>
          <w:i w:val="false"/>
          <w:color w:val="000000"/>
          <w:sz w:val="20"/>
        </w:rPr>
        <w:t>
            (қолы, мөр, Т.А.Ә. (бар болғанда)      (берілген күні)\</w:t>
      </w:r>
    </w:p>
    <w:p>
      <w:pPr>
        <w:spacing w:after="0"/>
        <w:ind w:left="0"/>
        <w:jc w:val="left"/>
      </w:pPr>
      <w:r>
        <w:rPr>
          <w:rFonts w:ascii="Consolas"/>
          <w:b w:val="false"/>
          <w:i/>
          <w:color w:val="000000"/>
          <w:sz w:val="20"/>
        </w:rPr>
        <w:t>Ескерту: Ата-аналар мектепке дейінгі ұйымға 5 жұмыс күні ішінде барып</w:t>
      </w:r>
      <w:r>
        <w:br/>
      </w:r>
      <w:r>
        <w:rPr>
          <w:rFonts w:ascii="Consolas"/>
          <w:b w:val="false"/>
          <w:i w:val="false"/>
          <w:color w:val="000000"/>
          <w:sz w:val="20"/>
        </w:rPr>
        <w:t>
</w:t>
      </w:r>
      <w:r>
        <w:rPr>
          <w:rFonts w:ascii="Consolas"/>
          <w:b w:val="false"/>
          <w:i/>
          <w:color w:val="000000"/>
          <w:sz w:val="20"/>
        </w:rPr>
        <w:t>жолдаманы тіркеуі қажет.</w:t>
      </w:r>
    </w:p>
    <w:bookmarkStart w:name="z77" w:id="12"/>
    <w:p>
      <w:pPr>
        <w:spacing w:after="0"/>
        <w:ind w:left="0"/>
        <w:jc w:val="right"/>
      </w:pPr>
      <w:r>
        <w:rPr>
          <w:rFonts w:ascii="Consolas"/>
          <w:b w:val="false"/>
          <w:i w:val="false"/>
          <w:color w:val="000000"/>
          <w:sz w:val="20"/>
        </w:rPr>
        <w:t xml:space="preserve">
«Мектепке дейінгі балалар     </w:t>
      </w:r>
      <w:r>
        <w:br/>
      </w:r>
      <w:r>
        <w:rPr>
          <w:rFonts w:ascii="Consolas"/>
          <w:b w:val="false"/>
          <w:i w:val="false"/>
          <w:color w:val="000000"/>
          <w:sz w:val="20"/>
        </w:rPr>
        <w:t xml:space="preserve">
ұйымдарына жіберу үшін мектепке  </w:t>
      </w:r>
      <w:r>
        <w:br/>
      </w:r>
      <w:r>
        <w:rPr>
          <w:rFonts w:ascii="Consolas"/>
          <w:b w:val="false"/>
          <w:i w:val="false"/>
          <w:color w:val="000000"/>
          <w:sz w:val="20"/>
        </w:rPr>
        <w:t xml:space="preserve">
дейінгі (7 жасқа дейін) жастағы  </w:t>
      </w:r>
      <w:r>
        <w:br/>
      </w:r>
      <w:r>
        <w:rPr>
          <w:rFonts w:ascii="Consolas"/>
          <w:b w:val="false"/>
          <w:i w:val="false"/>
          <w:color w:val="000000"/>
          <w:sz w:val="20"/>
        </w:rPr>
        <w:t>
балаларды кезекке қою» мемлекеттік</w:t>
      </w:r>
      <w:r>
        <w:br/>
      </w:r>
      <w:r>
        <w:rPr>
          <w:rFonts w:ascii="Consolas"/>
          <w:b w:val="false"/>
          <w:i w:val="false"/>
          <w:color w:val="000000"/>
          <w:sz w:val="20"/>
        </w:rPr>
        <w:t xml:space="preserve">
көрсетілетін қызмет стандартына   </w:t>
      </w:r>
      <w:r>
        <w:br/>
      </w:r>
      <w:r>
        <w:rPr>
          <w:rFonts w:ascii="Consolas"/>
          <w:b w:val="false"/>
          <w:i w:val="false"/>
          <w:color w:val="000000"/>
          <w:sz w:val="20"/>
        </w:rPr>
        <w:t xml:space="preserve">
2-қосымша             </w:t>
      </w:r>
    </w:p>
    <w:bookmarkEnd w:id="12"/>
    <w:p>
      <w:pPr>
        <w:spacing w:after="0"/>
        <w:ind w:left="0"/>
        <w:jc w:val="right"/>
      </w:pPr>
      <w:r>
        <w:rPr>
          <w:rFonts w:ascii="Consolas"/>
          <w:b w:val="false"/>
          <w:i w:val="false"/>
          <w:color w:val="000000"/>
          <w:sz w:val="20"/>
        </w:rPr>
        <w:t>Нысан</w:t>
      </w:r>
    </w:p>
    <w:p>
      <w:pPr>
        <w:spacing w:after="0"/>
        <w:ind w:left="0"/>
        <w:jc w:val="right"/>
      </w:pPr>
      <w:r>
        <w:rPr>
          <w:rFonts w:ascii="Consolas"/>
          <w:b w:val="false"/>
          <w:i w:val="false"/>
          <w:color w:val="000000"/>
          <w:sz w:val="20"/>
        </w:rPr>
        <w:t xml:space="preserve">Республикалық маңызы бар қаланың  </w:t>
      </w:r>
      <w:r>
        <w:br/>
      </w:r>
      <w:r>
        <w:rPr>
          <w:rFonts w:ascii="Consolas"/>
          <w:b w:val="false"/>
          <w:i w:val="false"/>
          <w:color w:val="000000"/>
          <w:sz w:val="20"/>
        </w:rPr>
        <w:t>
және астананың білім басқармасының,</w:t>
      </w:r>
      <w:r>
        <w:br/>
      </w:r>
      <w:r>
        <w:rPr>
          <w:rFonts w:ascii="Consolas"/>
          <w:b w:val="false"/>
          <w:i w:val="false"/>
          <w:color w:val="000000"/>
          <w:sz w:val="20"/>
        </w:rPr>
        <w:t xml:space="preserve">
ауданның (облыстық маңызы бар    </w:t>
      </w:r>
      <w:r>
        <w:br/>
      </w:r>
      <w:r>
        <w:rPr>
          <w:rFonts w:ascii="Consolas"/>
          <w:b w:val="false"/>
          <w:i w:val="false"/>
          <w:color w:val="000000"/>
          <w:sz w:val="20"/>
        </w:rPr>
        <w:t xml:space="preserve">
қаланың) білім бөлімінің басшысына </w:t>
      </w:r>
      <w:r>
        <w:br/>
      </w:r>
      <w:r>
        <w:rPr>
          <w:rFonts w:ascii="Consolas"/>
          <w:b w:val="false"/>
          <w:i w:val="false"/>
          <w:color w:val="000000"/>
          <w:sz w:val="20"/>
        </w:rPr>
        <w:t xml:space="preserve">
Кент, ауыл, ауылдық округ әкіміне </w:t>
      </w:r>
      <w:r>
        <w:br/>
      </w:r>
      <w:r>
        <w:rPr>
          <w:rFonts w:ascii="Consolas"/>
          <w:b w:val="false"/>
          <w:i w:val="false"/>
          <w:color w:val="000000"/>
          <w:sz w:val="20"/>
        </w:rPr>
        <w:t xml:space="preserve">
(керектісін сызыңыз)         </w:t>
      </w:r>
      <w:r>
        <w:br/>
      </w:r>
      <w:r>
        <w:rPr>
          <w:rFonts w:ascii="Consolas"/>
          <w:b w:val="false"/>
          <w:i w:val="false"/>
          <w:color w:val="000000"/>
          <w:sz w:val="20"/>
        </w:rPr>
        <w:t>
____________________________________</w:t>
      </w:r>
      <w:r>
        <w:br/>
      </w:r>
      <w:r>
        <w:rPr>
          <w:rFonts w:ascii="Consolas"/>
          <w:b w:val="false"/>
          <w:i w:val="false"/>
          <w:color w:val="000000"/>
          <w:sz w:val="20"/>
        </w:rPr>
        <w:t>
____________________________________</w:t>
      </w:r>
    </w:p>
    <w:p>
      <w:pPr>
        <w:spacing w:after="0"/>
        <w:ind w:left="0"/>
        <w:jc w:val="right"/>
      </w:pPr>
      <w:r>
        <w:rPr>
          <w:rFonts w:ascii="Consolas"/>
          <w:b w:val="false"/>
          <w:i w:val="false"/>
          <w:color w:val="000000"/>
          <w:sz w:val="20"/>
        </w:rPr>
        <w:t xml:space="preserve">мекенжайында тұратын:               </w:t>
      </w:r>
      <w:r>
        <w:br/>
      </w:r>
      <w:r>
        <w:rPr>
          <w:rFonts w:ascii="Consolas"/>
          <w:b w:val="false"/>
          <w:i w:val="false"/>
          <w:color w:val="000000"/>
          <w:sz w:val="20"/>
        </w:rPr>
        <w:t>
____________________________________</w:t>
      </w:r>
      <w:r>
        <w:br/>
      </w:r>
      <w:r>
        <w:rPr>
          <w:rFonts w:ascii="Consolas"/>
          <w:b w:val="false"/>
          <w:i w:val="false"/>
          <w:color w:val="000000"/>
          <w:sz w:val="20"/>
        </w:rPr>
        <w:t>
____________________________________</w:t>
      </w:r>
      <w:r>
        <w:br/>
      </w:r>
      <w:r>
        <w:rPr>
          <w:rFonts w:ascii="Consolas"/>
          <w:b w:val="false"/>
          <w:i w:val="false"/>
          <w:color w:val="000000"/>
          <w:sz w:val="20"/>
        </w:rPr>
        <w:t xml:space="preserve">
(Т.А.Ә. (бар болғанда) және ЖСН)  </w:t>
      </w:r>
      <w:r>
        <w:br/>
      </w:r>
      <w:r>
        <w:rPr>
          <w:rFonts w:ascii="Consolas"/>
          <w:b w:val="false"/>
          <w:i w:val="false"/>
          <w:color w:val="000000"/>
          <w:sz w:val="20"/>
        </w:rPr>
        <w:t>
тел.________________________________</w:t>
      </w:r>
    </w:p>
    <w:p>
      <w:pPr>
        <w:spacing w:after="0"/>
        <w:ind w:left="0"/>
        <w:jc w:val="left"/>
      </w:pPr>
      <w:r>
        <w:rPr>
          <w:rFonts w:ascii="Consolas"/>
          <w:b/>
          <w:i w:val="false"/>
          <w:color w:val="000000"/>
        </w:rPr>
        <w:t xml:space="preserve"> Өтініш</w:t>
      </w:r>
    </w:p>
    <w:p>
      <w:pPr>
        <w:spacing w:after="0"/>
        <w:ind w:left="0"/>
        <w:jc w:val="left"/>
      </w:pPr>
      <w:r>
        <w:rPr>
          <w:rFonts w:ascii="Consolas"/>
          <w:b w:val="false"/>
          <w:i w:val="false"/>
          <w:color w:val="000000"/>
          <w:sz w:val="20"/>
        </w:rPr>
        <w:t>      __________________________________________ жылы туған, жеке</w:t>
      </w:r>
      <w:r>
        <w:br/>
      </w:r>
      <w:r>
        <w:rPr>
          <w:rFonts w:ascii="Consolas"/>
          <w:b w:val="false"/>
          <w:i w:val="false"/>
          <w:color w:val="000000"/>
          <w:sz w:val="20"/>
        </w:rPr>
        <w:t>
сәйкестендіру нөмірі (ЖСН)___________________________________________</w:t>
      </w:r>
      <w:r>
        <w:br/>
      </w:r>
      <w:r>
        <w:rPr>
          <w:rFonts w:ascii="Consolas"/>
          <w:b w:val="false"/>
          <w:i w:val="false"/>
          <w:color w:val="000000"/>
          <w:sz w:val="20"/>
        </w:rPr>
        <w:t>
балам _______________________________________________________________</w:t>
      </w:r>
      <w:r>
        <w:br/>
      </w:r>
      <w:r>
        <w:rPr>
          <w:rFonts w:ascii="Consolas"/>
          <w:b w:val="false"/>
          <w:i w:val="false"/>
          <w:color w:val="000000"/>
          <w:sz w:val="20"/>
        </w:rPr>
        <w:t>
мектепке дейінгі ұйымға кезекке қоюыңызды сұраймын.</w:t>
      </w:r>
    </w:p>
    <w:p>
      <w:pPr>
        <w:spacing w:after="0"/>
        <w:ind w:left="0"/>
        <w:jc w:val="left"/>
      </w:pPr>
      <w:r>
        <w:rPr>
          <w:rFonts w:ascii="Consolas"/>
          <w:b w:val="false"/>
          <w:i w:val="false"/>
          <w:color w:val="000000"/>
          <w:sz w:val="20"/>
        </w:rPr>
        <w:t>      Ақпараттық жүйелердегі заңмен қорғалатын құпиясы бар</w:t>
      </w:r>
      <w:r>
        <w:br/>
      </w:r>
      <w:r>
        <w:rPr>
          <w:rFonts w:ascii="Consolas"/>
          <w:b w:val="false"/>
          <w:i w:val="false"/>
          <w:color w:val="000000"/>
          <w:sz w:val="20"/>
        </w:rPr>
        <w:t xml:space="preserve">
мәліметтерді пайдалануға келісім беремін. </w:t>
      </w:r>
    </w:p>
    <w:p>
      <w:pPr>
        <w:spacing w:after="0"/>
        <w:ind w:left="0"/>
        <w:jc w:val="left"/>
      </w:pPr>
      <w:r>
        <w:rPr>
          <w:rFonts w:ascii="Consolas"/>
          <w:b w:val="false"/>
          <w:i/>
          <w:color w:val="000000"/>
          <w:sz w:val="20"/>
        </w:rPr>
        <w:t>      Ескерту: көпбалалы отбасылар және әскери қызметшілердің, арнайы мемлекеттік органдардың отбасылары Мемлекеттік корпорацияға немесе электронды үкімет порталына жүгінгенде, мектепке дейінгі ұйымға бірінші кезекте орын алуға құқықты растайтын құжаттарды республикалық маңызы бар қаланың және астананың білім басқармаларына, ауданның (облыстық маңызы бар қаланың) білім бөліміне тұрғылықты жері бойынша 5 жұмыс күні ішінде тапсыра алады.</w:t>
      </w:r>
    </w:p>
    <w:p>
      <w:pPr>
        <w:spacing w:after="0"/>
        <w:ind w:left="0"/>
        <w:jc w:val="left"/>
      </w:pPr>
      <w:r>
        <w:rPr>
          <w:rFonts w:ascii="Consolas"/>
          <w:b w:val="false"/>
          <w:i w:val="false"/>
          <w:color w:val="000000"/>
          <w:sz w:val="20"/>
        </w:rPr>
        <w:t>      Мерзімі _________________</w:t>
      </w:r>
    </w:p>
    <w:p>
      <w:pPr>
        <w:spacing w:after="0"/>
        <w:ind w:left="0"/>
        <w:jc w:val="left"/>
      </w:pPr>
      <w:r>
        <w:rPr>
          <w:rFonts w:ascii="Consolas"/>
          <w:b w:val="false"/>
          <w:i w:val="false"/>
          <w:color w:val="000000"/>
          <w:sz w:val="20"/>
        </w:rPr>
        <w:t>      Қолы ____________________</w:t>
      </w:r>
    </w:p>
    <w:bookmarkStart w:name="z78" w:id="13"/>
    <w:p>
      <w:pPr>
        <w:spacing w:after="0"/>
        <w:ind w:left="0"/>
        <w:jc w:val="right"/>
      </w:pPr>
      <w:r>
        <w:rPr>
          <w:rFonts w:ascii="Consolas"/>
          <w:b w:val="false"/>
          <w:i w:val="false"/>
          <w:color w:val="000000"/>
          <w:sz w:val="20"/>
        </w:rPr>
        <w:t xml:space="preserve">
«Мектепке дейінгі балалар     </w:t>
      </w:r>
      <w:r>
        <w:br/>
      </w:r>
      <w:r>
        <w:rPr>
          <w:rFonts w:ascii="Consolas"/>
          <w:b w:val="false"/>
          <w:i w:val="false"/>
          <w:color w:val="000000"/>
          <w:sz w:val="20"/>
        </w:rPr>
        <w:t xml:space="preserve">
ұйымдарына жіберу үшін мектепке  </w:t>
      </w:r>
      <w:r>
        <w:br/>
      </w:r>
      <w:r>
        <w:rPr>
          <w:rFonts w:ascii="Consolas"/>
          <w:b w:val="false"/>
          <w:i w:val="false"/>
          <w:color w:val="000000"/>
          <w:sz w:val="20"/>
        </w:rPr>
        <w:t xml:space="preserve">
дейінгі (7 жасқа дейін) жастағы  </w:t>
      </w:r>
      <w:r>
        <w:br/>
      </w:r>
      <w:r>
        <w:rPr>
          <w:rFonts w:ascii="Consolas"/>
          <w:b w:val="false"/>
          <w:i w:val="false"/>
          <w:color w:val="000000"/>
          <w:sz w:val="20"/>
        </w:rPr>
        <w:t>
балаларды кезекке қою» мемлекеттік</w:t>
      </w:r>
      <w:r>
        <w:br/>
      </w:r>
      <w:r>
        <w:rPr>
          <w:rFonts w:ascii="Consolas"/>
          <w:b w:val="false"/>
          <w:i w:val="false"/>
          <w:color w:val="000000"/>
          <w:sz w:val="20"/>
        </w:rPr>
        <w:t xml:space="preserve">
көрсетілетін қызмет стандартына   </w:t>
      </w:r>
      <w:r>
        <w:br/>
      </w:r>
      <w:r>
        <w:rPr>
          <w:rFonts w:ascii="Consolas"/>
          <w:b w:val="false"/>
          <w:i w:val="false"/>
          <w:color w:val="000000"/>
          <w:sz w:val="20"/>
        </w:rPr>
        <w:t xml:space="preserve">
3-қосымша             </w:t>
      </w:r>
    </w:p>
    <w:bookmarkEnd w:id="13"/>
    <w:p>
      <w:pPr>
        <w:spacing w:after="0"/>
        <w:ind w:left="0"/>
        <w:jc w:val="right"/>
      </w:pPr>
      <w:r>
        <w:rPr>
          <w:rFonts w:ascii="Consolas"/>
          <w:b w:val="false"/>
          <w:i w:val="false"/>
          <w:color w:val="000000"/>
          <w:sz w:val="20"/>
        </w:rPr>
        <w:t>__________________________________________</w:t>
      </w:r>
      <w:r>
        <w:br/>
      </w:r>
      <w:r>
        <w:rPr>
          <w:rFonts w:ascii="Consolas"/>
          <w:b w:val="false"/>
          <w:i w:val="false"/>
          <w:color w:val="000000"/>
          <w:sz w:val="20"/>
        </w:rPr>
        <w:t xml:space="preserve">
(Т.А.Ә., әкесінің аты болғанда)     </w:t>
      </w:r>
      <w:r>
        <w:br/>
      </w:r>
      <w:r>
        <w:rPr>
          <w:rFonts w:ascii="Consolas"/>
          <w:b w:val="false"/>
          <w:i w:val="false"/>
          <w:color w:val="000000"/>
          <w:sz w:val="20"/>
        </w:rPr>
        <w:t>
__________________________________________</w:t>
      </w:r>
      <w:r>
        <w:br/>
      </w:r>
      <w:r>
        <w:rPr>
          <w:rFonts w:ascii="Consolas"/>
          <w:b w:val="false"/>
          <w:i w:val="false"/>
          <w:color w:val="000000"/>
          <w:sz w:val="20"/>
        </w:rPr>
        <w:t>
(көрсетілетін қызметті алушының мекенжайы)</w:t>
      </w:r>
    </w:p>
    <w:p>
      <w:pPr>
        <w:spacing w:after="0"/>
        <w:ind w:left="0"/>
        <w:jc w:val="left"/>
      </w:pPr>
      <w:r>
        <w:rPr>
          <w:rFonts w:ascii="Consolas"/>
          <w:b/>
          <w:i w:val="false"/>
          <w:color w:val="000000"/>
        </w:rPr>
        <w:t xml:space="preserve"> Құжаттарды қабылдаудан бас тарту туралы қолхат</w:t>
      </w:r>
    </w:p>
    <w:p>
      <w:pPr>
        <w:spacing w:after="0"/>
        <w:ind w:left="0"/>
        <w:jc w:val="left"/>
      </w:pPr>
      <w:r>
        <w:rPr>
          <w:rFonts w:ascii="Consolas"/>
          <w:b w:val="false"/>
          <w:i w:val="false"/>
          <w:color w:val="000000"/>
          <w:sz w:val="20"/>
        </w:rPr>
        <w:t>      «Мемлекеттік көрсетілетін қызметтер туралы» 2013 жылғы 15 сәуірдегі Қазақстан Республикасы Заңының </w:t>
      </w:r>
      <w:r>
        <w:rPr>
          <w:rFonts w:ascii="Consolas"/>
          <w:b w:val="false"/>
          <w:i w:val="false"/>
          <w:color w:val="000000"/>
          <w:sz w:val="20"/>
        </w:rPr>
        <w:t>20-бабының</w:t>
      </w:r>
      <w:r>
        <w:rPr>
          <w:rFonts w:ascii="Consolas"/>
          <w:b w:val="false"/>
          <w:i w:val="false"/>
          <w:color w:val="000000"/>
          <w:sz w:val="20"/>
        </w:rPr>
        <w:t xml:space="preserve"> 2)-тармақшасын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r>
        <w:br/>
      </w:r>
      <w:r>
        <w:rPr>
          <w:rFonts w:ascii="Consolas"/>
          <w:b w:val="false"/>
          <w:i w:val="false"/>
          <w:color w:val="000000"/>
          <w:sz w:val="20"/>
        </w:rPr>
        <w:t>
      (жоқ құжаттардың атауы):</w:t>
      </w:r>
      <w:r>
        <w:br/>
      </w:r>
      <w:r>
        <w:rPr>
          <w:rFonts w:ascii="Consolas"/>
          <w:b w:val="false"/>
          <w:i w:val="false"/>
          <w:color w:val="000000"/>
          <w:sz w:val="20"/>
        </w:rPr>
        <w:t xml:space="preserve">
      1) ______________________________; </w:t>
      </w:r>
      <w:r>
        <w:br/>
      </w:r>
      <w:r>
        <w:rPr>
          <w:rFonts w:ascii="Consolas"/>
          <w:b w:val="false"/>
          <w:i w:val="false"/>
          <w:color w:val="000000"/>
          <w:sz w:val="20"/>
        </w:rPr>
        <w:t>
      2) ______________________________;</w:t>
      </w:r>
      <w:r>
        <w:br/>
      </w:r>
      <w:r>
        <w:rPr>
          <w:rFonts w:ascii="Consolas"/>
          <w:b w:val="false"/>
          <w:i w:val="false"/>
          <w:color w:val="000000"/>
          <w:sz w:val="20"/>
        </w:rPr>
        <w:t>
      3)........</w:t>
      </w:r>
      <w:r>
        <w:br/>
      </w:r>
      <w:r>
        <w:rPr>
          <w:rFonts w:ascii="Consolas"/>
          <w:b w:val="false"/>
          <w:i w:val="false"/>
          <w:color w:val="000000"/>
          <w:sz w:val="20"/>
        </w:rPr>
        <w:t>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r>
        <w:br/>
      </w:r>
      <w:r>
        <w:rPr>
          <w:rFonts w:ascii="Consolas"/>
          <w:b w:val="false"/>
          <w:i w:val="false"/>
          <w:color w:val="000000"/>
          <w:sz w:val="20"/>
        </w:rPr>
        <w:t>
      Осы қолхат әр тарапқа біреуден екі данада жасалды.</w:t>
      </w:r>
    </w:p>
    <w:p>
      <w:pPr>
        <w:spacing w:after="0"/>
        <w:ind w:left="0"/>
        <w:jc w:val="left"/>
      </w:pPr>
      <w:r>
        <w:rPr>
          <w:rFonts w:ascii="Consolas"/>
          <w:b w:val="false"/>
          <w:i w:val="false"/>
          <w:color w:val="000000"/>
          <w:sz w:val="20"/>
        </w:rPr>
        <w:t>Орындаушы: Т.А.Ә. (бар болғанда) ________________________ қолы ______</w:t>
      </w:r>
      <w:r>
        <w:br/>
      </w:r>
      <w:r>
        <w:rPr>
          <w:rFonts w:ascii="Consolas"/>
          <w:b w:val="false"/>
          <w:i w:val="false"/>
          <w:color w:val="000000"/>
          <w:sz w:val="20"/>
        </w:rPr>
        <w:t>
Телефон _____________________________________________________________</w:t>
      </w:r>
      <w:r>
        <w:br/>
      </w:r>
      <w:r>
        <w:rPr>
          <w:rFonts w:ascii="Consolas"/>
          <w:b w:val="false"/>
          <w:i w:val="false"/>
          <w:color w:val="000000"/>
          <w:sz w:val="20"/>
        </w:rPr>
        <w:t>
Қабылдады: Т.А.Ә. (бар болғанда)_________________________ қолы ______</w:t>
      </w:r>
    </w:p>
    <w:p>
      <w:pPr>
        <w:spacing w:after="0"/>
        <w:ind w:left="0"/>
        <w:jc w:val="left"/>
      </w:pPr>
      <w:r>
        <w:rPr>
          <w:rFonts w:ascii="Consolas"/>
          <w:b w:val="false"/>
          <w:i w:val="false"/>
          <w:color w:val="000000"/>
          <w:sz w:val="20"/>
        </w:rPr>
        <w:t>«____» _____________ 20__ жыл.</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