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6dee" w14:textId="0116de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берудің тиісті деңгейлерінің мемлекеттік жалпыға міндетті білім беру стандарттарын бекіту туралы</w:t>
      </w:r>
    </w:p>
    <w:p>
      <w:pPr>
        <w:spacing w:after="0"/>
        <w:ind w:left="0"/>
        <w:jc w:val="left"/>
      </w:pPr>
      <w:r>
        <w:rPr>
          <w:rFonts w:ascii="Consolas"/>
          <w:b w:val="false"/>
          <w:i w:val="false"/>
          <w:color w:val="000000"/>
          <w:sz w:val="20"/>
        </w:rPr>
        <w:t>Қазақстан Республикасы Үкіметінің 2012 жылғы 23 тамыздағы № 1080 Қаулысы</w:t>
      </w:r>
    </w:p>
    <w:p>
      <w:pPr>
        <w:spacing w:after="0"/>
        <w:ind w:left="0"/>
        <w:jc w:val="left"/>
      </w:pPr>
      <w:r>
        <w:rPr>
          <w:rFonts w:ascii="Consolas"/>
          <w:b w:val="false"/>
          <w:i w:val="false"/>
          <w:color w:val="ff0000"/>
          <w:sz w:val="20"/>
        </w:rPr>
        <w:t>
      РҚАО-ның ескертпесі!</w:t>
      </w:r>
      <w:r>
        <w:br/>
      </w:r>
      <w:r>
        <w:rPr>
          <w:rFonts w:ascii="Consolas"/>
          <w:b w:val="false"/>
          <w:i w:val="false"/>
          <w:color w:val="ff0000"/>
          <w:sz w:val="20"/>
        </w:rPr>
        <w:t>
      Қаулы 2013 жылғы 1 қыркүйектен бастап қолданысқа енгізіледі.</w:t>
      </w:r>
    </w:p>
    <w:bookmarkStart w:name="z1" w:id="0"/>
    <w:p>
      <w:pPr>
        <w:spacing w:after="0"/>
        <w:ind w:left="0"/>
        <w:jc w:val="left"/>
      </w:pPr>
      <w:r>
        <w:rPr>
          <w:rFonts w:ascii="Consolas"/>
          <w:b w:val="false"/>
          <w:i w:val="false"/>
          <w:color w:val="000000"/>
          <w:sz w:val="20"/>
        </w:rPr>
        <w:t xml:space="preserve">
       "Білім туралы" 2007 жылғы 27 шілдедегі Қазақстан Республикасы Заңының 4-бабының </w:t>
      </w:r>
      <w:r>
        <w:rPr>
          <w:rFonts w:ascii="Consolas"/>
          <w:b w:val="false"/>
          <w:i w:val="false"/>
          <w:color w:val="000000"/>
          <w:sz w:val="20"/>
        </w:rPr>
        <w:t>24) тармақшасына</w:t>
      </w:r>
      <w:r>
        <w:rPr>
          <w:rFonts w:ascii="Consolas"/>
          <w:b w:val="false"/>
          <w:i w:val="false"/>
          <w:color w:val="000000"/>
          <w:sz w:val="20"/>
        </w:rPr>
        <w:t xml:space="preserve"> сәйкес Қазақстан Республикасының Үкіметі </w:t>
      </w:r>
      <w:r>
        <w:rPr>
          <w:rFonts w:ascii="Consolas"/>
          <w:b/>
          <w:i w:val="false"/>
          <w:color w:val="000000"/>
          <w:sz w:val="20"/>
        </w:rPr>
        <w:t>ҚАУЛЫ ЕТЕДІ</w:t>
      </w:r>
      <w:r>
        <w:rPr>
          <w:rFonts w:ascii="Consolas"/>
          <w:b w:val="false"/>
          <w:i w:val="false"/>
          <w:color w:val="000000"/>
          <w:sz w:val="20"/>
        </w:rPr>
        <w:t>:</w:t>
      </w:r>
    </w:p>
    <w:bookmarkEnd w:id="0"/>
    <w:bookmarkStart w:name="z2" w:id="1"/>
    <w:p>
      <w:pPr>
        <w:spacing w:after="0"/>
        <w:ind w:left="0"/>
        <w:jc w:val="left"/>
      </w:pPr>
      <w:r>
        <w:rPr>
          <w:rFonts w:ascii="Consolas"/>
          <w:b w:val="false"/>
          <w:i w:val="false"/>
          <w:color w:val="000000"/>
          <w:sz w:val="20"/>
        </w:rPr>
        <w:t>
      1. Қоса беріліп отырған:</w:t>
      </w:r>
    </w:p>
    <w:bookmarkEnd w:id="1"/>
    <w:bookmarkStart w:name="z3" w:id="2"/>
    <w:p>
      <w:pPr>
        <w:spacing w:after="0"/>
        <w:ind w:left="0"/>
        <w:jc w:val="left"/>
      </w:pPr>
      <w:r>
        <w:rPr>
          <w:rFonts w:ascii="Consolas"/>
          <w:b w:val="false"/>
          <w:i w:val="false"/>
          <w:color w:val="000000"/>
          <w:sz w:val="20"/>
        </w:rPr>
        <w:t xml:space="preserve">
      1) мектепке дейінгі тәрбие мен оқытудың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2"/>
    <w:bookmarkStart w:name="z4" w:id="3"/>
    <w:p>
      <w:pPr>
        <w:spacing w:after="0"/>
        <w:ind w:left="0"/>
        <w:jc w:val="left"/>
      </w:pPr>
      <w:r>
        <w:rPr>
          <w:rFonts w:ascii="Consolas"/>
          <w:b w:val="false"/>
          <w:i w:val="false"/>
          <w:color w:val="000000"/>
          <w:sz w:val="20"/>
        </w:rPr>
        <w:t xml:space="preserve">
      2) орта білім берудің (бастауыш, негізгі орта, жалпы орта білім беру)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3"/>
    <w:bookmarkStart w:name="z5" w:id="4"/>
    <w:p>
      <w:pPr>
        <w:spacing w:after="0"/>
        <w:ind w:left="0"/>
        <w:jc w:val="left"/>
      </w:pPr>
      <w:r>
        <w:rPr>
          <w:rFonts w:ascii="Consolas"/>
          <w:b w:val="false"/>
          <w:i w:val="false"/>
          <w:color w:val="000000"/>
          <w:sz w:val="20"/>
        </w:rPr>
        <w:t xml:space="preserve">
      2-1) бастауыш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4"/>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2-2), 2-3) тармақшалармен толықтыру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3) техникалық және кәсіптік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Start w:name="z6" w:id="5"/>
    <w:p>
      <w:pPr>
        <w:spacing w:after="0"/>
        <w:ind w:left="0"/>
        <w:jc w:val="left"/>
      </w:pPr>
      <w:r>
        <w:rPr>
          <w:rFonts w:ascii="Consolas"/>
          <w:b w:val="false"/>
          <w:i w:val="false"/>
          <w:color w:val="000000"/>
          <w:sz w:val="20"/>
        </w:rPr>
        <w:t xml:space="preserve">
      4) орта білімнен кейінгі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5"/>
    <w:bookmarkStart w:name="z7" w:id="6"/>
    <w:p>
      <w:pPr>
        <w:spacing w:after="0"/>
        <w:ind w:left="0"/>
        <w:jc w:val="left"/>
      </w:pPr>
      <w:r>
        <w:rPr>
          <w:rFonts w:ascii="Consolas"/>
          <w:b w:val="false"/>
          <w:i w:val="false"/>
          <w:color w:val="000000"/>
          <w:sz w:val="20"/>
        </w:rPr>
        <w:t xml:space="preserve">
      5) жоғары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w:t>
      </w:r>
    </w:p>
    <w:bookmarkEnd w:id="6"/>
    <w:bookmarkStart w:name="z8" w:id="7"/>
    <w:p>
      <w:pPr>
        <w:spacing w:after="0"/>
        <w:ind w:left="0"/>
        <w:jc w:val="left"/>
      </w:pPr>
      <w:r>
        <w:rPr>
          <w:rFonts w:ascii="Consolas"/>
          <w:b w:val="false"/>
          <w:i w:val="false"/>
          <w:color w:val="000000"/>
          <w:sz w:val="20"/>
        </w:rPr>
        <w:t xml:space="preserve">
      6) жоғары оқу орнынан кейінгі білім берудің мемлекеттік жалпыға міндетті </w:t>
      </w:r>
      <w:r>
        <w:rPr>
          <w:rFonts w:ascii="Consolas"/>
          <w:b w:val="false"/>
          <w:i w:val="false"/>
          <w:color w:val="000000"/>
          <w:sz w:val="20"/>
        </w:rPr>
        <w:t>стандарты</w:t>
      </w:r>
      <w:r>
        <w:rPr>
          <w:rFonts w:ascii="Consolas"/>
          <w:b w:val="false"/>
          <w:i w:val="false"/>
          <w:color w:val="000000"/>
          <w:sz w:val="20"/>
        </w:rPr>
        <w:t xml:space="preserve"> бекітілсін.</w:t>
      </w:r>
    </w:p>
    <w:bookmarkEnd w:id="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1-тармаққа өзгеріс енгізілді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p>
    <w:bookmarkStart w:name="z9" w:id="8"/>
    <w:p>
      <w:pPr>
        <w:spacing w:after="0"/>
        <w:ind w:left="0"/>
        <w:jc w:val="left"/>
      </w:pPr>
      <w:r>
        <w:rPr>
          <w:rFonts w:ascii="Consolas"/>
          <w:b w:val="false"/>
          <w:i w:val="false"/>
          <w:color w:val="000000"/>
          <w:sz w:val="20"/>
        </w:rPr>
        <w:t>
       2. Осы қаулы ресми жариялануға тиіс және 2013 жылғы 1 қыркүйектен бастап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Премьер-Министрі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 Мәсімов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817" w:id="9"/>
    <w:p>
      <w:pPr>
        <w:spacing w:after="0"/>
        <w:ind w:left="0"/>
        <w:jc w:val="left"/>
      </w:pPr>
      <w:r>
        <w:rPr>
          <w:rFonts w:ascii="Consolas"/>
          <w:b/>
          <w:i w:val="false"/>
          <w:color w:val="000000"/>
        </w:rPr>
        <w:t xml:space="preserve"> Мектепке дейінгі тәрбие мен оқытудың мемлекеттік жалпыға міндетті стандарты</w:t>
      </w:r>
    </w:p>
    <w:bookmarkEnd w:id="9"/>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818" w:id="10"/>
    <w:p>
      <w:pPr>
        <w:spacing w:after="0"/>
        <w:ind w:left="0"/>
        <w:jc w:val="left"/>
      </w:pPr>
      <w:r>
        <w:rPr>
          <w:rFonts w:ascii="Consolas"/>
          <w:b/>
          <w:i w:val="false"/>
          <w:color w:val="000000"/>
        </w:rPr>
        <w:t xml:space="preserve">  1. Жалпы ережелер</w:t>
      </w:r>
    </w:p>
    <w:bookmarkEnd w:id="10"/>
    <w:bookmarkStart w:name="z819" w:id="11"/>
    <w:p>
      <w:pPr>
        <w:spacing w:after="0"/>
        <w:ind w:left="0"/>
        <w:jc w:val="left"/>
      </w:pPr>
      <w:r>
        <w:rPr>
          <w:rFonts w:ascii="Consolas"/>
          <w:b w:val="false"/>
          <w:i w:val="false"/>
          <w:color w:val="000000"/>
          <w:sz w:val="20"/>
        </w:rPr>
        <w:t xml:space="preserve">
      1. Осы мектепке дейінгі тәрбие мен оқытудың мемлекеттік жалпыға міндетті стандарты (бұдан әрі – стандарт) "Білім туралы" 2007 жылғы </w:t>
      </w:r>
    </w:p>
    <w:bookmarkEnd w:id="11"/>
    <w:p>
      <w:pPr>
        <w:spacing w:after="0"/>
        <w:ind w:left="0"/>
        <w:jc w:val="left"/>
      </w:pPr>
      <w:r>
        <w:rPr>
          <w:rFonts w:ascii="Consolas"/>
          <w:b w:val="false"/>
          <w:i w:val="false"/>
          <w:color w:val="000000"/>
          <w:sz w:val="20"/>
        </w:rPr>
        <w:t xml:space="preserve">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p>
    <w:bookmarkStart w:name="z820" w:id="12"/>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олардың анықтамалары енгізілді:</w:t>
      </w:r>
    </w:p>
    <w:bookmarkEnd w:id="12"/>
    <w:bookmarkStart w:name="z821" w:id="13"/>
    <w:p>
      <w:pPr>
        <w:spacing w:after="0"/>
        <w:ind w:left="0"/>
        <w:jc w:val="left"/>
      </w:pPr>
      <w:r>
        <w:rPr>
          <w:rFonts w:ascii="Consolas"/>
          <w:b w:val="false"/>
          <w:i w:val="false"/>
          <w:color w:val="000000"/>
          <w:sz w:val="20"/>
        </w:rPr>
        <w:t>
      1) индикатор – баланың даму деңгейінің көрсеткіші;</w:t>
      </w:r>
    </w:p>
    <w:bookmarkEnd w:id="13"/>
    <w:bookmarkStart w:name="z822" w:id="14"/>
    <w:p>
      <w:pPr>
        <w:spacing w:after="0"/>
        <w:ind w:left="0"/>
        <w:jc w:val="left"/>
      </w:pPr>
      <w:r>
        <w:rPr>
          <w:rFonts w:ascii="Consolas"/>
          <w:b w:val="false"/>
          <w:i w:val="false"/>
          <w:color w:val="000000"/>
          <w:sz w:val="20"/>
        </w:rPr>
        <w:t>
      2) интеграция – мазмұнның құрылымдық бөліктері арасындағы байланысты жасайтын процесс;</w:t>
      </w:r>
    </w:p>
    <w:bookmarkEnd w:id="14"/>
    <w:bookmarkStart w:name="z823" w:id="15"/>
    <w:p>
      <w:pPr>
        <w:spacing w:after="0"/>
        <w:ind w:left="0"/>
        <w:jc w:val="left"/>
      </w:pPr>
      <w:r>
        <w:rPr>
          <w:rFonts w:ascii="Consolas"/>
          <w:b w:val="false"/>
          <w:i w:val="false"/>
          <w:color w:val="000000"/>
          <w:sz w:val="20"/>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p>
    <w:bookmarkEnd w:id="15"/>
    <w:bookmarkStart w:name="z824" w:id="16"/>
    <w:p>
      <w:pPr>
        <w:spacing w:after="0"/>
        <w:ind w:left="0"/>
        <w:jc w:val="left"/>
      </w:pPr>
      <w:r>
        <w:rPr>
          <w:rFonts w:ascii="Consolas"/>
          <w:b w:val="false"/>
          <w:i w:val="false"/>
          <w:color w:val="000000"/>
          <w:sz w:val="20"/>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p>
    <w:bookmarkEnd w:id="16"/>
    <w:bookmarkStart w:name="z825" w:id="17"/>
    <w:p>
      <w:pPr>
        <w:spacing w:after="0"/>
        <w:ind w:left="0"/>
        <w:jc w:val="left"/>
      </w:pPr>
      <w:r>
        <w:rPr>
          <w:rFonts w:ascii="Consolas"/>
          <w:b w:val="false"/>
          <w:i w:val="false"/>
          <w:color w:val="000000"/>
          <w:sz w:val="20"/>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p>
    <w:bookmarkEnd w:id="17"/>
    <w:bookmarkStart w:name="z826" w:id="18"/>
    <w:p>
      <w:pPr>
        <w:spacing w:after="0"/>
        <w:ind w:left="0"/>
        <w:jc w:val="left"/>
      </w:pPr>
      <w:r>
        <w:rPr>
          <w:rFonts w:ascii="Consolas"/>
          <w:b w:val="false"/>
          <w:i w:val="false"/>
          <w:color w:val="000000"/>
          <w:sz w:val="20"/>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p>
    <w:bookmarkEnd w:id="18"/>
    <w:bookmarkStart w:name="z827" w:id="19"/>
    <w:p>
      <w:pPr>
        <w:spacing w:after="0"/>
        <w:ind w:left="0"/>
        <w:jc w:val="left"/>
      </w:pPr>
      <w:r>
        <w:rPr>
          <w:rFonts w:ascii="Consolas"/>
          <w:b w:val="false"/>
          <w:i w:val="false"/>
          <w:color w:val="000000"/>
          <w:sz w:val="20"/>
        </w:rPr>
        <w:t xml:space="preserve">
      7) мектепке дейінгі ұйымда балалардың тіршілік әрекетін </w:t>
      </w:r>
    </w:p>
    <w:bookmarkEnd w:id="19"/>
    <w:bookmarkStart w:name="z828" w:id="20"/>
    <w:p>
      <w:pPr>
        <w:spacing w:after="0"/>
        <w:ind w:left="0"/>
        <w:jc w:val="left"/>
      </w:pPr>
      <w:r>
        <w:rPr>
          <w:rFonts w:ascii="Consolas"/>
          <w:b w:val="false"/>
          <w:i w:val="false"/>
          <w:color w:val="000000"/>
          <w:sz w:val="20"/>
        </w:rPr>
        <w:t>
      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p>
    <w:bookmarkEnd w:id="20"/>
    <w:bookmarkStart w:name="z829" w:id="21"/>
    <w:p>
      <w:pPr>
        <w:spacing w:after="0"/>
        <w:ind w:left="0"/>
        <w:jc w:val="left"/>
      </w:pPr>
      <w:r>
        <w:rPr>
          <w:rFonts w:ascii="Consolas"/>
          <w:b w:val="false"/>
          <w:i w:val="false"/>
          <w:color w:val="000000"/>
          <w:sz w:val="20"/>
        </w:rPr>
        <w:t>
      8) заттық-кеңістіктік дамытушы орта – бұл мектеп жасына дейінгі балалардың тұлғалық, эмоциялық, әлеуметтік және зияткерлік дамуын қамтамасыз ететін жағдайлардың жүйесі;</w:t>
      </w:r>
    </w:p>
    <w:bookmarkEnd w:id="21"/>
    <w:bookmarkStart w:name="z830" w:id="22"/>
    <w:p>
      <w:pPr>
        <w:spacing w:after="0"/>
        <w:ind w:left="0"/>
        <w:jc w:val="left"/>
      </w:pPr>
      <w:r>
        <w:rPr>
          <w:rFonts w:ascii="Consolas"/>
          <w:b w:val="false"/>
          <w:i w:val="false"/>
          <w:color w:val="000000"/>
          <w:sz w:val="20"/>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p>
    <w:bookmarkEnd w:id="22"/>
    <w:bookmarkStart w:name="z831" w:id="23"/>
    <w:p>
      <w:pPr>
        <w:spacing w:after="0"/>
        <w:ind w:left="0"/>
        <w:jc w:val="left"/>
      </w:pPr>
      <w:r>
        <w:rPr>
          <w:rFonts w:ascii="Consolas"/>
          <w:b w:val="false"/>
          <w:i w:val="false"/>
          <w:color w:val="000000"/>
          <w:sz w:val="20"/>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p>
    <w:bookmarkEnd w:id="23"/>
    <w:bookmarkStart w:name="z832" w:id="24"/>
    <w:p>
      <w:pPr>
        <w:spacing w:after="0"/>
        <w:ind w:left="0"/>
        <w:jc w:val="left"/>
      </w:pPr>
      <w:r>
        <w:rPr>
          <w:rFonts w:ascii="Consolas"/>
          <w:b w:val="false"/>
          <w:i w:val="false"/>
          <w:color w:val="000000"/>
          <w:sz w:val="20"/>
        </w:rPr>
        <w:t>
      2. Қазақстан Республикасының мектепке дейінгі ұйымдары білім беру қызметін:</w:t>
      </w:r>
    </w:p>
    <w:bookmarkEnd w:id="24"/>
    <w:bookmarkStart w:name="z833" w:id="25"/>
    <w:p>
      <w:pPr>
        <w:spacing w:after="0"/>
        <w:ind w:left="0"/>
        <w:jc w:val="left"/>
      </w:pPr>
      <w:r>
        <w:rPr>
          <w:rFonts w:ascii="Consolas"/>
          <w:b w:val="false"/>
          <w:i w:val="false"/>
          <w:color w:val="000000"/>
          <w:sz w:val="20"/>
        </w:rPr>
        <w:t>
      1) осы стандартқа;</w:t>
      </w:r>
    </w:p>
    <w:bookmarkEnd w:id="25"/>
    <w:bookmarkStart w:name="z834" w:id="26"/>
    <w:p>
      <w:pPr>
        <w:spacing w:after="0"/>
        <w:ind w:left="0"/>
        <w:jc w:val="left"/>
      </w:pPr>
      <w:r>
        <w:rPr>
          <w:rFonts w:ascii="Consolas"/>
          <w:b w:val="false"/>
          <w:i w:val="false"/>
          <w:color w:val="000000"/>
          <w:sz w:val="20"/>
        </w:rPr>
        <w:t>
      2) үлгілік оқу жоспарларына;</w:t>
      </w:r>
    </w:p>
    <w:bookmarkEnd w:id="26"/>
    <w:bookmarkStart w:name="z835" w:id="27"/>
    <w:p>
      <w:pPr>
        <w:spacing w:after="0"/>
        <w:ind w:left="0"/>
        <w:jc w:val="left"/>
      </w:pPr>
      <w:r>
        <w:rPr>
          <w:rFonts w:ascii="Consolas"/>
          <w:b w:val="false"/>
          <w:i w:val="false"/>
          <w:color w:val="000000"/>
          <w:sz w:val="20"/>
        </w:rPr>
        <w:t>
      3) жалпы білім беретін оқу бағдарламасына;</w:t>
      </w:r>
    </w:p>
    <w:bookmarkEnd w:id="27"/>
    <w:bookmarkStart w:name="z836" w:id="28"/>
    <w:p>
      <w:pPr>
        <w:spacing w:after="0"/>
        <w:ind w:left="0"/>
        <w:jc w:val="left"/>
      </w:pPr>
      <w:r>
        <w:rPr>
          <w:rFonts w:ascii="Consolas"/>
          <w:b w:val="false"/>
          <w:i w:val="false"/>
          <w:color w:val="000000"/>
          <w:sz w:val="20"/>
        </w:rPr>
        <w:t>
      4) Қазақстан Республикасының мектепке дейінгі тәрбие мен оқыту саласындағы басқа да нормативтік құқықтық актілеріне сәйкес жүзеге асырады.</w:t>
      </w:r>
    </w:p>
    <w:bookmarkEnd w:id="28"/>
    <w:bookmarkStart w:name="z837" w:id="29"/>
    <w:p>
      <w:pPr>
        <w:spacing w:after="0"/>
        <w:ind w:left="0"/>
        <w:jc w:val="left"/>
      </w:pPr>
      <w:r>
        <w:rPr>
          <w:rFonts w:ascii="Consolas"/>
          <w:b w:val="false"/>
          <w:i w:val="false"/>
          <w:color w:val="000000"/>
          <w:sz w:val="20"/>
        </w:rPr>
        <w:t>
      3. Мектепке дейінгі тәрбие мен оқытудың мемлекеттік жалпыға міндетті стандарты:</w:t>
      </w:r>
    </w:p>
    <w:bookmarkEnd w:id="29"/>
    <w:bookmarkStart w:name="z838" w:id="30"/>
    <w:p>
      <w:pPr>
        <w:spacing w:after="0"/>
        <w:ind w:left="0"/>
        <w:jc w:val="left"/>
      </w:pPr>
      <w:r>
        <w:rPr>
          <w:rFonts w:ascii="Consolas"/>
          <w:b w:val="false"/>
          <w:i w:val="false"/>
          <w:color w:val="000000"/>
          <w:sz w:val="20"/>
        </w:rPr>
        <w:t>
      1) мектепке дейінгі тәрбие мен оқытудың мазмұнын айқындайды;</w:t>
      </w:r>
    </w:p>
    <w:bookmarkEnd w:id="30"/>
    <w:bookmarkStart w:name="z839" w:id="31"/>
    <w:p>
      <w:pPr>
        <w:spacing w:after="0"/>
        <w:ind w:left="0"/>
        <w:jc w:val="left"/>
      </w:pPr>
      <w:r>
        <w:rPr>
          <w:rFonts w:ascii="Consolas"/>
          <w:b w:val="false"/>
          <w:i w:val="false"/>
          <w:color w:val="000000"/>
          <w:sz w:val="20"/>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p>
    <w:bookmarkEnd w:id="31"/>
    <w:bookmarkStart w:name="z840" w:id="32"/>
    <w:p>
      <w:pPr>
        <w:spacing w:after="0"/>
        <w:ind w:left="0"/>
        <w:jc w:val="left"/>
      </w:pPr>
      <w:r>
        <w:rPr>
          <w:rFonts w:ascii="Consolas"/>
          <w:b w:val="false"/>
          <w:i w:val="false"/>
          <w:color w:val="000000"/>
          <w:sz w:val="20"/>
        </w:rPr>
        <w:t>
      4. Стандарт талаптары:</w:t>
      </w:r>
    </w:p>
    <w:bookmarkEnd w:id="32"/>
    <w:bookmarkStart w:name="z841" w:id="33"/>
    <w:p>
      <w:pPr>
        <w:spacing w:after="0"/>
        <w:ind w:left="0"/>
        <w:jc w:val="left"/>
      </w:pPr>
      <w:r>
        <w:rPr>
          <w:rFonts w:ascii="Consolas"/>
          <w:b w:val="false"/>
          <w:i w:val="false"/>
          <w:color w:val="000000"/>
          <w:sz w:val="20"/>
        </w:rPr>
        <w:t>
      1) үлгілік оқу жоспарларын;</w:t>
      </w:r>
    </w:p>
    <w:bookmarkEnd w:id="33"/>
    <w:bookmarkStart w:name="z842" w:id="34"/>
    <w:p>
      <w:pPr>
        <w:spacing w:after="0"/>
        <w:ind w:left="0"/>
        <w:jc w:val="left"/>
      </w:pPr>
      <w:r>
        <w:rPr>
          <w:rFonts w:ascii="Consolas"/>
          <w:b w:val="false"/>
          <w:i w:val="false"/>
          <w:color w:val="000000"/>
          <w:sz w:val="20"/>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p>
    <w:bookmarkEnd w:id="34"/>
    <w:bookmarkStart w:name="z843" w:id="35"/>
    <w:p>
      <w:pPr>
        <w:spacing w:after="0"/>
        <w:ind w:left="0"/>
        <w:jc w:val="left"/>
      </w:pPr>
      <w:r>
        <w:rPr>
          <w:rFonts w:ascii="Consolas"/>
          <w:b w:val="false"/>
          <w:i w:val="false"/>
          <w:color w:val="000000"/>
          <w:sz w:val="20"/>
        </w:rPr>
        <w:t>
      3) мектепалды даярлықтың білім беру бағдарламасын;</w:t>
      </w:r>
    </w:p>
    <w:bookmarkEnd w:id="35"/>
    <w:bookmarkStart w:name="z844" w:id="36"/>
    <w:p>
      <w:pPr>
        <w:spacing w:after="0"/>
        <w:ind w:left="0"/>
        <w:jc w:val="left"/>
      </w:pPr>
      <w:r>
        <w:rPr>
          <w:rFonts w:ascii="Consolas"/>
          <w:b w:val="false"/>
          <w:i w:val="false"/>
          <w:color w:val="000000"/>
          <w:sz w:val="20"/>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p>
    <w:bookmarkEnd w:id="36"/>
    <w:bookmarkStart w:name="z845" w:id="37"/>
    <w:p>
      <w:pPr>
        <w:spacing w:after="0"/>
        <w:ind w:left="0"/>
        <w:jc w:val="left"/>
      </w:pPr>
      <w:r>
        <w:rPr>
          <w:rFonts w:ascii="Consolas"/>
          <w:b w:val="false"/>
          <w:i w:val="false"/>
          <w:color w:val="000000"/>
          <w:sz w:val="20"/>
        </w:rPr>
        <w:t>
      5) мектепке дейінгі ұйымдарға арналған оқу-дидактикалық құралдар мен әдістемелік ұсынымдарды;</w:t>
      </w:r>
    </w:p>
    <w:bookmarkEnd w:id="37"/>
    <w:bookmarkStart w:name="z846" w:id="38"/>
    <w:p>
      <w:pPr>
        <w:spacing w:after="0"/>
        <w:ind w:left="0"/>
        <w:jc w:val="left"/>
      </w:pPr>
      <w:r>
        <w:rPr>
          <w:rFonts w:ascii="Consolas"/>
          <w:b w:val="false"/>
          <w:i w:val="false"/>
          <w:color w:val="000000"/>
          <w:sz w:val="20"/>
        </w:rPr>
        <w:t>
      6) мектепке дейінгі ұйымдар мен педагогтардың қызметін мемлекеттік аттестаттау талаптарын;</w:t>
      </w:r>
    </w:p>
    <w:bookmarkEnd w:id="38"/>
    <w:bookmarkStart w:name="z847" w:id="39"/>
    <w:p>
      <w:pPr>
        <w:spacing w:after="0"/>
        <w:ind w:left="0"/>
        <w:jc w:val="left"/>
      </w:pPr>
      <w:r>
        <w:rPr>
          <w:rFonts w:ascii="Consolas"/>
          <w:b w:val="false"/>
          <w:i w:val="false"/>
          <w:color w:val="000000"/>
          <w:sz w:val="20"/>
        </w:rPr>
        <w:t xml:space="preserve">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p>
    <w:bookmarkEnd w:id="39"/>
    <w:bookmarkStart w:name="z848" w:id="40"/>
    <w:p>
      <w:pPr>
        <w:spacing w:after="0"/>
        <w:ind w:left="0"/>
        <w:jc w:val="left"/>
      </w:pPr>
      <w:r>
        <w:rPr>
          <w:rFonts w:ascii="Consolas"/>
          <w:b w:val="false"/>
          <w:i w:val="false"/>
          <w:color w:val="000000"/>
          <w:sz w:val="20"/>
        </w:rPr>
        <w:t>
      8) балалардың қызығушылықтары мен бейімділіктерін дамыту бойынша қосымша білім беру бағдарламаларын;</w:t>
      </w:r>
    </w:p>
    <w:bookmarkEnd w:id="40"/>
    <w:bookmarkStart w:name="z849" w:id="41"/>
    <w:p>
      <w:pPr>
        <w:spacing w:after="0"/>
        <w:ind w:left="0"/>
        <w:jc w:val="left"/>
      </w:pPr>
      <w:r>
        <w:rPr>
          <w:rFonts w:ascii="Consolas"/>
          <w:b w:val="false"/>
          <w:i w:val="false"/>
          <w:color w:val="000000"/>
          <w:sz w:val="20"/>
        </w:rPr>
        <w:t>
      9) педагог кадрлардың біліктілігін арттыру курстарының бағдарламаларын әзірлеу кезінде міндетті.</w:t>
      </w:r>
    </w:p>
    <w:bookmarkEnd w:id="41"/>
    <w:bookmarkStart w:name="z850" w:id="42"/>
    <w:p>
      <w:pPr>
        <w:spacing w:after="0"/>
        <w:ind w:left="0"/>
        <w:jc w:val="left"/>
      </w:pPr>
      <w:r>
        <w:rPr>
          <w:rFonts w:ascii="Consolas"/>
          <w:b w:val="false"/>
          <w:i w:val="false"/>
          <w:color w:val="000000"/>
          <w:sz w:val="20"/>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p>
    <w:bookmarkEnd w:id="42"/>
    <w:bookmarkStart w:name="z851" w:id="43"/>
    <w:p>
      <w:pPr>
        <w:spacing w:after="0"/>
        <w:ind w:left="0"/>
        <w:jc w:val="left"/>
      </w:pPr>
      <w:r>
        <w:rPr>
          <w:rFonts w:ascii="Consolas"/>
          <w:b w:val="false"/>
          <w:i w:val="false"/>
          <w:color w:val="000000"/>
          <w:sz w:val="20"/>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p>
    <w:bookmarkEnd w:id="43"/>
    <w:bookmarkStart w:name="z852" w:id="44"/>
    <w:p>
      <w:pPr>
        <w:spacing w:after="0"/>
        <w:ind w:left="0"/>
        <w:jc w:val="left"/>
      </w:pPr>
      <w:r>
        <w:rPr>
          <w:rFonts w:ascii="Consolas"/>
          <w:b w:val="false"/>
          <w:i w:val="false"/>
          <w:color w:val="000000"/>
          <w:sz w:val="20"/>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bookmarkEnd w:id="44"/>
    <w:bookmarkStart w:name="z853" w:id="45"/>
    <w:p>
      <w:pPr>
        <w:spacing w:after="0"/>
        <w:ind w:left="0"/>
        <w:jc w:val="left"/>
      </w:pPr>
      <w:r>
        <w:rPr>
          <w:rFonts w:ascii="Consolas"/>
          <w:b/>
          <w:i w:val="false"/>
          <w:color w:val="000000"/>
        </w:rPr>
        <w:t xml:space="preserve"> 2. Тәрбиеленушілердің дайындық деңгейіне қойылатын талаптар</w:t>
      </w:r>
    </w:p>
    <w:bookmarkEnd w:id="45"/>
    <w:bookmarkStart w:name="z854" w:id="46"/>
    <w:p>
      <w:pPr>
        <w:spacing w:after="0"/>
        <w:ind w:left="0"/>
        <w:jc w:val="left"/>
      </w:pPr>
      <w:r>
        <w:rPr>
          <w:rFonts w:ascii="Consolas"/>
          <w:b w:val="false"/>
          <w:i w:val="false"/>
          <w:color w:val="000000"/>
          <w:sz w:val="20"/>
        </w:rPr>
        <w:t>
      8. Мектепке дейінгі тәрбие мен оқытудың жалпы білім беретін оқу бағдарламасының мазмұны:</w:t>
      </w:r>
    </w:p>
    <w:bookmarkEnd w:id="46"/>
    <w:bookmarkStart w:name="z855" w:id="47"/>
    <w:p>
      <w:pPr>
        <w:spacing w:after="0"/>
        <w:ind w:left="0"/>
        <w:jc w:val="left"/>
      </w:pPr>
      <w:r>
        <w:rPr>
          <w:rFonts w:ascii="Consolas"/>
          <w:b w:val="false"/>
          <w:i w:val="false"/>
          <w:color w:val="000000"/>
          <w:sz w:val="20"/>
        </w:rPr>
        <w:t>
      1) күтілетін нәтижелер түріндегі мақсаттар жүйесіне жету есебінен мектепке дейінгі тәрбие мен оқыту мазмұнының сапасын арттыруға;</w:t>
      </w:r>
    </w:p>
    <w:bookmarkEnd w:id="47"/>
    <w:bookmarkStart w:name="z856" w:id="48"/>
    <w:p>
      <w:pPr>
        <w:spacing w:after="0"/>
        <w:ind w:left="0"/>
        <w:jc w:val="left"/>
      </w:pPr>
      <w:r>
        <w:rPr>
          <w:rFonts w:ascii="Consolas"/>
          <w:b w:val="false"/>
          <w:i w:val="false"/>
          <w:color w:val="000000"/>
          <w:sz w:val="20"/>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p>
    <w:bookmarkEnd w:id="48"/>
    <w:bookmarkStart w:name="z857" w:id="49"/>
    <w:p>
      <w:pPr>
        <w:spacing w:after="0"/>
        <w:ind w:left="0"/>
        <w:jc w:val="left"/>
      </w:pPr>
      <w:r>
        <w:rPr>
          <w:rFonts w:ascii="Consolas"/>
          <w:b w:val="false"/>
          <w:i w:val="false"/>
          <w:color w:val="000000"/>
          <w:sz w:val="20"/>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p>
    <w:bookmarkEnd w:id="49"/>
    <w:bookmarkStart w:name="z858" w:id="50"/>
    <w:p>
      <w:pPr>
        <w:spacing w:after="0"/>
        <w:ind w:left="0"/>
        <w:jc w:val="left"/>
      </w:pPr>
      <w:r>
        <w:rPr>
          <w:rFonts w:ascii="Consolas"/>
          <w:b w:val="false"/>
          <w:i w:val="false"/>
          <w:color w:val="000000"/>
          <w:sz w:val="20"/>
        </w:rPr>
        <w:t xml:space="preserve">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p>
    <w:bookmarkEnd w:id="50"/>
    <w:bookmarkStart w:name="z859" w:id="51"/>
    <w:p>
      <w:pPr>
        <w:spacing w:after="0"/>
        <w:ind w:left="0"/>
        <w:jc w:val="left"/>
      </w:pPr>
      <w:r>
        <w:rPr>
          <w:rFonts w:ascii="Consolas"/>
          <w:b w:val="false"/>
          <w:i w:val="false"/>
          <w:color w:val="000000"/>
          <w:sz w:val="20"/>
        </w:rPr>
        <w:t>
      5) мектеп жасына дейінгі балалардың жеке және жас ерекшеліктерін ескере отырып, ойын қызметінен оқу қызметіне біртіндеп өтуге дайындыққа;</w:t>
      </w:r>
    </w:p>
    <w:bookmarkEnd w:id="51"/>
    <w:bookmarkStart w:name="z860" w:id="52"/>
    <w:p>
      <w:pPr>
        <w:spacing w:after="0"/>
        <w:ind w:left="0"/>
        <w:jc w:val="left"/>
      </w:pPr>
      <w:r>
        <w:rPr>
          <w:rFonts w:ascii="Consolas"/>
          <w:b w:val="false"/>
          <w:i w:val="false"/>
          <w:color w:val="000000"/>
          <w:sz w:val="20"/>
        </w:rPr>
        <w:t>
      6) жеке тәсілдер негізінде балалардың түрлі іс-әрекеттерінде олардың қабілеттерін, бейімділіктерін, талаптары мен дарындылықтарын дамытуға;</w:t>
      </w:r>
    </w:p>
    <w:bookmarkEnd w:id="52"/>
    <w:bookmarkStart w:name="z861" w:id="53"/>
    <w:p>
      <w:pPr>
        <w:spacing w:after="0"/>
        <w:ind w:left="0"/>
        <w:jc w:val="left"/>
      </w:pPr>
      <w:r>
        <w:rPr>
          <w:rFonts w:ascii="Consolas"/>
          <w:b w:val="false"/>
          <w:i w:val="false"/>
          <w:color w:val="000000"/>
          <w:sz w:val="20"/>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p>
    <w:bookmarkEnd w:id="53"/>
    <w:bookmarkStart w:name="z862" w:id="54"/>
    <w:p>
      <w:pPr>
        <w:spacing w:after="0"/>
        <w:ind w:left="0"/>
        <w:jc w:val="left"/>
      </w:pPr>
      <w:r>
        <w:rPr>
          <w:rFonts w:ascii="Consolas"/>
          <w:b w:val="false"/>
          <w:i w:val="false"/>
          <w:color w:val="000000"/>
          <w:sz w:val="20"/>
        </w:rPr>
        <w:t xml:space="preserve">
      9. Әрбір жас тобы бойынша дағдыларды меңгеру деңгейі осы стандартқа </w:t>
      </w:r>
      <w:r>
        <w:rPr>
          <w:rFonts w:ascii="Consolas"/>
          <w:b w:val="false"/>
          <w:i w:val="false"/>
          <w:color w:val="000000"/>
          <w:sz w:val="20"/>
        </w:rPr>
        <w:t>қосымшаға</w:t>
      </w:r>
      <w:r>
        <w:rPr>
          <w:rFonts w:ascii="Consolas"/>
          <w:b w:val="false"/>
          <w:i w:val="false"/>
          <w:color w:val="000000"/>
          <w:sz w:val="20"/>
        </w:rPr>
        <w:t xml:space="preserve"> сәйкес 1, 2, 3, 4, 5-кестелерде келтірілген.</w:t>
      </w:r>
    </w:p>
    <w:bookmarkEnd w:id="54"/>
    <w:bookmarkStart w:name="z863" w:id="55"/>
    <w:p>
      <w:pPr>
        <w:spacing w:after="0"/>
        <w:ind w:left="0"/>
        <w:jc w:val="left"/>
      </w:pPr>
      <w:r>
        <w:rPr>
          <w:rFonts w:ascii="Consolas"/>
          <w:b w:val="false"/>
          <w:i w:val="false"/>
          <w:color w:val="000000"/>
          <w:sz w:val="20"/>
        </w:rPr>
        <w:t>
      10. Баланың қалыптасқан дағдылары:</w:t>
      </w:r>
    </w:p>
    <w:bookmarkEnd w:id="55"/>
    <w:bookmarkStart w:name="z864" w:id="56"/>
    <w:p>
      <w:pPr>
        <w:spacing w:after="0"/>
        <w:ind w:left="0"/>
        <w:jc w:val="left"/>
      </w:pPr>
      <w:r>
        <w:rPr>
          <w:rFonts w:ascii="Consolas"/>
          <w:b w:val="false"/>
          <w:i w:val="false"/>
          <w:color w:val="000000"/>
          <w:sz w:val="20"/>
        </w:rPr>
        <w:t>
      1) дене бітімі дамыған;</w:t>
      </w:r>
    </w:p>
    <w:bookmarkEnd w:id="56"/>
    <w:bookmarkStart w:name="z865" w:id="57"/>
    <w:p>
      <w:pPr>
        <w:spacing w:after="0"/>
        <w:ind w:left="0"/>
        <w:jc w:val="left"/>
      </w:pPr>
      <w:r>
        <w:rPr>
          <w:rFonts w:ascii="Consolas"/>
          <w:b w:val="false"/>
          <w:i w:val="false"/>
          <w:color w:val="000000"/>
          <w:sz w:val="20"/>
        </w:rPr>
        <w:t>
      2) білуге құмар;</w:t>
      </w:r>
    </w:p>
    <w:bookmarkEnd w:id="57"/>
    <w:bookmarkStart w:name="z866" w:id="58"/>
    <w:p>
      <w:pPr>
        <w:spacing w:after="0"/>
        <w:ind w:left="0"/>
        <w:jc w:val="left"/>
      </w:pPr>
      <w:r>
        <w:rPr>
          <w:rFonts w:ascii="Consolas"/>
          <w:b w:val="false"/>
          <w:i w:val="false"/>
          <w:color w:val="000000"/>
          <w:sz w:val="20"/>
        </w:rPr>
        <w:t>
      3) белсенді;</w:t>
      </w:r>
    </w:p>
    <w:bookmarkEnd w:id="58"/>
    <w:bookmarkStart w:name="z867" w:id="59"/>
    <w:p>
      <w:pPr>
        <w:spacing w:after="0"/>
        <w:ind w:left="0"/>
        <w:jc w:val="left"/>
      </w:pPr>
      <w:r>
        <w:rPr>
          <w:rFonts w:ascii="Consolas"/>
          <w:b w:val="false"/>
          <w:i w:val="false"/>
          <w:color w:val="000000"/>
          <w:sz w:val="20"/>
        </w:rPr>
        <w:t>
      4) эмоциялық елгезек;</w:t>
      </w:r>
    </w:p>
    <w:bookmarkEnd w:id="59"/>
    <w:bookmarkStart w:name="z868" w:id="60"/>
    <w:p>
      <w:pPr>
        <w:spacing w:after="0"/>
        <w:ind w:left="0"/>
        <w:jc w:val="left"/>
      </w:pPr>
      <w:r>
        <w:rPr>
          <w:rFonts w:ascii="Consolas"/>
          <w:b w:val="false"/>
          <w:i w:val="false"/>
          <w:color w:val="000000"/>
          <w:sz w:val="20"/>
        </w:rPr>
        <w:t>
      5) үлкендермен және құрдастарымен қарым-қатынас жасау құралдары мен өзара іс-қимыл тәсілдерін меңгерген;</w:t>
      </w:r>
    </w:p>
    <w:bookmarkEnd w:id="60"/>
    <w:bookmarkStart w:name="z869" w:id="61"/>
    <w:p>
      <w:pPr>
        <w:spacing w:after="0"/>
        <w:ind w:left="0"/>
        <w:jc w:val="left"/>
      </w:pPr>
      <w:r>
        <w:rPr>
          <w:rFonts w:ascii="Consolas"/>
          <w:b w:val="false"/>
          <w:i w:val="false"/>
          <w:color w:val="000000"/>
          <w:sz w:val="20"/>
        </w:rPr>
        <w:t>
      6) өзі, отбасы, қоғам (жақын әлеумет), мемлекет (елі), әлем және табиғат жөнінде алғашқы түсініктері бар;</w:t>
      </w:r>
    </w:p>
    <w:bookmarkEnd w:id="61"/>
    <w:bookmarkStart w:name="z870" w:id="62"/>
    <w:p>
      <w:pPr>
        <w:spacing w:after="0"/>
        <w:ind w:left="0"/>
        <w:jc w:val="left"/>
      </w:pPr>
      <w:r>
        <w:rPr>
          <w:rFonts w:ascii="Consolas"/>
          <w:b w:val="false"/>
          <w:i w:val="false"/>
          <w:color w:val="000000"/>
          <w:sz w:val="20"/>
        </w:rPr>
        <w:t>
      7) мектепте оқуға қажетті біліктер мен дағдыларды игерген мектепке дейінгі ұйым түлегінің моделін сомдайды.</w:t>
      </w:r>
    </w:p>
    <w:bookmarkEnd w:id="62"/>
    <w:bookmarkStart w:name="z871" w:id="63"/>
    <w:p>
      <w:pPr>
        <w:spacing w:after="0"/>
        <w:ind w:left="0"/>
        <w:jc w:val="left"/>
      </w:pPr>
      <w:r>
        <w:rPr>
          <w:rFonts w:ascii="Consolas"/>
          <w:b/>
          <w:i w:val="false"/>
          <w:color w:val="000000"/>
        </w:rPr>
        <w:t xml:space="preserve"> 3. Мектепке дейінгі тәрбие мен оқытудың мазмұнына қойылатын талаптар</w:t>
      </w:r>
    </w:p>
    <w:bookmarkEnd w:id="63"/>
    <w:bookmarkStart w:name="z872" w:id="64"/>
    <w:p>
      <w:pPr>
        <w:spacing w:after="0"/>
        <w:ind w:left="0"/>
        <w:jc w:val="left"/>
      </w:pPr>
      <w:r>
        <w:rPr>
          <w:rFonts w:ascii="Consolas"/>
          <w:b w:val="false"/>
          <w:i w:val="false"/>
          <w:color w:val="000000"/>
          <w:sz w:val="20"/>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p>
    <w:bookmarkEnd w:id="64"/>
    <w:bookmarkStart w:name="z873" w:id="65"/>
    <w:p>
      <w:pPr>
        <w:spacing w:after="0"/>
        <w:ind w:left="0"/>
        <w:jc w:val="left"/>
      </w:pPr>
      <w:r>
        <w:rPr>
          <w:rFonts w:ascii="Consolas"/>
          <w:b w:val="false"/>
          <w:i w:val="false"/>
          <w:color w:val="000000"/>
          <w:sz w:val="20"/>
        </w:rPr>
        <w:t>
      12. Мектепке дейінгі тәрбие мен оқыту:</w:t>
      </w:r>
    </w:p>
    <w:bookmarkEnd w:id="65"/>
    <w:bookmarkStart w:name="z874" w:id="66"/>
    <w:p>
      <w:pPr>
        <w:spacing w:after="0"/>
        <w:ind w:left="0"/>
        <w:jc w:val="left"/>
      </w:pPr>
      <w:r>
        <w:rPr>
          <w:rFonts w:ascii="Consolas"/>
          <w:b w:val="false"/>
          <w:i w:val="false"/>
          <w:color w:val="000000"/>
          <w:sz w:val="20"/>
        </w:rPr>
        <w:t>
      1) балаға өмір бойы қажетті жеке қасиеттерін қалыптастыру үшін негіз болып табылатын жалпы адамзаттық құндылықтарға баулуға;</w:t>
      </w:r>
    </w:p>
    <w:bookmarkEnd w:id="66"/>
    <w:bookmarkStart w:name="z875" w:id="67"/>
    <w:p>
      <w:pPr>
        <w:spacing w:after="0"/>
        <w:ind w:left="0"/>
        <w:jc w:val="left"/>
      </w:pPr>
      <w:r>
        <w:rPr>
          <w:rFonts w:ascii="Consolas"/>
          <w:b w:val="false"/>
          <w:i w:val="false"/>
          <w:color w:val="000000"/>
          <w:sz w:val="20"/>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p>
    <w:bookmarkEnd w:id="67"/>
    <w:bookmarkStart w:name="z876" w:id="68"/>
    <w:p>
      <w:pPr>
        <w:spacing w:after="0"/>
        <w:ind w:left="0"/>
        <w:jc w:val="left"/>
      </w:pPr>
      <w:r>
        <w:rPr>
          <w:rFonts w:ascii="Consolas"/>
          <w:b w:val="false"/>
          <w:i w:val="false"/>
          <w:color w:val="000000"/>
          <w:sz w:val="20"/>
        </w:rPr>
        <w:t>
      3) ерекше қажеттіліктері бар балаларға инклюзивті білім беру үшін жағдайлар жасауға;</w:t>
      </w:r>
    </w:p>
    <w:bookmarkEnd w:id="68"/>
    <w:bookmarkStart w:name="z877" w:id="69"/>
    <w:p>
      <w:pPr>
        <w:spacing w:after="0"/>
        <w:ind w:left="0"/>
        <w:jc w:val="left"/>
      </w:pPr>
      <w:r>
        <w:rPr>
          <w:rFonts w:ascii="Consolas"/>
          <w:b w:val="false"/>
          <w:i w:val="false"/>
          <w:color w:val="000000"/>
          <w:sz w:val="20"/>
        </w:rPr>
        <w:t>
      4) мектепке дейінгі тәрбие және оқытумен қамтылған және қамтылмаған балаларды 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p>
    <w:bookmarkEnd w:id="69"/>
    <w:bookmarkStart w:name="z878" w:id="70"/>
    <w:p>
      <w:pPr>
        <w:spacing w:after="0"/>
        <w:ind w:left="0"/>
        <w:jc w:val="left"/>
      </w:pPr>
      <w:r>
        <w:rPr>
          <w:rFonts w:ascii="Consolas"/>
          <w:b w:val="false"/>
          <w:i w:val="false"/>
          <w:color w:val="000000"/>
          <w:sz w:val="20"/>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p>
    <w:bookmarkEnd w:id="70"/>
    <w:bookmarkStart w:name="z879" w:id="71"/>
    <w:p>
      <w:pPr>
        <w:spacing w:after="0"/>
        <w:ind w:left="0"/>
        <w:jc w:val="left"/>
      </w:pPr>
      <w:r>
        <w:rPr>
          <w:rFonts w:ascii="Consolas"/>
          <w:b w:val="false"/>
          <w:i w:val="false"/>
          <w:color w:val="000000"/>
          <w:sz w:val="20"/>
        </w:rPr>
        <w:t>
      14. "Денсаулық" білім беру саласы.</w:t>
      </w:r>
    </w:p>
    <w:bookmarkEnd w:id="71"/>
    <w:bookmarkStart w:name="z880" w:id="72"/>
    <w:p>
      <w:pPr>
        <w:spacing w:after="0"/>
        <w:ind w:left="0"/>
        <w:jc w:val="left"/>
      </w:pPr>
      <w:r>
        <w:rPr>
          <w:rFonts w:ascii="Consolas"/>
          <w:b w:val="false"/>
          <w:i w:val="false"/>
          <w:color w:val="000000"/>
          <w:sz w:val="20"/>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p>
    <w:bookmarkEnd w:id="72"/>
    <w:bookmarkStart w:name="z881" w:id="73"/>
    <w:p>
      <w:pPr>
        <w:spacing w:after="0"/>
        <w:ind w:left="0"/>
        <w:jc w:val="left"/>
      </w:pPr>
      <w:r>
        <w:rPr>
          <w:rFonts w:ascii="Consolas"/>
          <w:b w:val="false"/>
          <w:i w:val="false"/>
          <w:color w:val="000000"/>
          <w:sz w:val="20"/>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p>
    <w:bookmarkEnd w:id="73"/>
    <w:bookmarkStart w:name="z882" w:id="74"/>
    <w:p>
      <w:pPr>
        <w:spacing w:after="0"/>
        <w:ind w:left="0"/>
        <w:jc w:val="left"/>
      </w:pPr>
      <w:r>
        <w:rPr>
          <w:rFonts w:ascii="Consolas"/>
          <w:b w:val="false"/>
          <w:i w:val="false"/>
          <w:color w:val="000000"/>
          <w:sz w:val="20"/>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p>
    <w:bookmarkEnd w:id="74"/>
    <w:bookmarkStart w:name="z883" w:id="75"/>
    <w:p>
      <w:pPr>
        <w:spacing w:after="0"/>
        <w:ind w:left="0"/>
        <w:jc w:val="left"/>
      </w:pPr>
      <w:r>
        <w:rPr>
          <w:rFonts w:ascii="Consolas"/>
          <w:b w:val="false"/>
          <w:i w:val="false"/>
          <w:color w:val="000000"/>
          <w:sz w:val="20"/>
        </w:rPr>
        <w:t>
      "Денсаулық" білім беру саласындағы ұйымдастырылған оқу қызметі:</w:t>
      </w:r>
    </w:p>
    <w:bookmarkEnd w:id="75"/>
    <w:bookmarkStart w:name="z884" w:id="76"/>
    <w:p>
      <w:pPr>
        <w:spacing w:after="0"/>
        <w:ind w:left="0"/>
        <w:jc w:val="left"/>
      </w:pPr>
      <w:r>
        <w:rPr>
          <w:rFonts w:ascii="Consolas"/>
          <w:b w:val="false"/>
          <w:i w:val="false"/>
          <w:color w:val="000000"/>
          <w:sz w:val="20"/>
        </w:rPr>
        <w:t>
      1) дене шынықтыру;</w:t>
      </w:r>
    </w:p>
    <w:bookmarkEnd w:id="76"/>
    <w:bookmarkStart w:name="z885" w:id="77"/>
    <w:p>
      <w:pPr>
        <w:spacing w:after="0"/>
        <w:ind w:left="0"/>
        <w:jc w:val="left"/>
      </w:pPr>
      <w:r>
        <w:rPr>
          <w:rFonts w:ascii="Consolas"/>
          <w:b w:val="false"/>
          <w:i w:val="false"/>
          <w:color w:val="000000"/>
          <w:sz w:val="20"/>
        </w:rPr>
        <w:t>
      2) қауіпсіз мінез-құлық негіздері.</w:t>
      </w:r>
    </w:p>
    <w:bookmarkEnd w:id="77"/>
    <w:bookmarkStart w:name="z886" w:id="78"/>
    <w:p>
      <w:pPr>
        <w:spacing w:after="0"/>
        <w:ind w:left="0"/>
        <w:jc w:val="left"/>
      </w:pPr>
      <w:r>
        <w:rPr>
          <w:rFonts w:ascii="Consolas"/>
          <w:b w:val="false"/>
          <w:i w:val="false"/>
          <w:color w:val="000000"/>
          <w:sz w:val="20"/>
        </w:rPr>
        <w:t>
      15. "Коммуникация" білім беру саласы.</w:t>
      </w:r>
    </w:p>
    <w:bookmarkEnd w:id="78"/>
    <w:bookmarkStart w:name="z887" w:id="79"/>
    <w:p>
      <w:pPr>
        <w:spacing w:after="0"/>
        <w:ind w:left="0"/>
        <w:jc w:val="left"/>
      </w:pPr>
      <w:r>
        <w:rPr>
          <w:rFonts w:ascii="Consolas"/>
          <w:b w:val="false"/>
          <w:i w:val="false"/>
          <w:color w:val="000000"/>
          <w:sz w:val="20"/>
        </w:rPr>
        <w:t>
      Мақсаты: айналадағы адамдармен араласуға қабілетті, көптілді тұлғаны тәрбиелеу үшін баланың қажетті коммуникативтік дағдыларын дамыту.</w:t>
      </w:r>
    </w:p>
    <w:bookmarkEnd w:id="79"/>
    <w:bookmarkStart w:name="z888" w:id="80"/>
    <w:p>
      <w:pPr>
        <w:spacing w:after="0"/>
        <w:ind w:left="0"/>
        <w:jc w:val="left"/>
      </w:pPr>
      <w:r>
        <w:rPr>
          <w:rFonts w:ascii="Consolas"/>
          <w:b w:val="false"/>
          <w:i w:val="false"/>
          <w:color w:val="000000"/>
          <w:sz w:val="20"/>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p>
    <w:bookmarkEnd w:id="80"/>
    <w:bookmarkStart w:name="z889" w:id="81"/>
    <w:p>
      <w:pPr>
        <w:spacing w:after="0"/>
        <w:ind w:left="0"/>
        <w:jc w:val="left"/>
      </w:pPr>
      <w:r>
        <w:rPr>
          <w:rFonts w:ascii="Consolas"/>
          <w:b w:val="false"/>
          <w:i w:val="false"/>
          <w:color w:val="000000"/>
          <w:sz w:val="20"/>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p>
    <w:bookmarkEnd w:id="81"/>
    <w:bookmarkStart w:name="z890" w:id="82"/>
    <w:p>
      <w:pPr>
        <w:spacing w:after="0"/>
        <w:ind w:left="0"/>
        <w:jc w:val="left"/>
      </w:pPr>
      <w:r>
        <w:rPr>
          <w:rFonts w:ascii="Consolas"/>
          <w:b w:val="false"/>
          <w:i w:val="false"/>
          <w:color w:val="000000"/>
          <w:sz w:val="20"/>
        </w:rPr>
        <w:t>
      "Коммуникация" білім беру саласының ұйымдастырылған оқу қызметі:</w:t>
      </w:r>
    </w:p>
    <w:bookmarkEnd w:id="82"/>
    <w:bookmarkStart w:name="z891" w:id="83"/>
    <w:p>
      <w:pPr>
        <w:spacing w:after="0"/>
        <w:ind w:left="0"/>
        <w:jc w:val="left"/>
      </w:pPr>
      <w:r>
        <w:rPr>
          <w:rFonts w:ascii="Consolas"/>
          <w:b w:val="false"/>
          <w:i w:val="false"/>
          <w:color w:val="000000"/>
          <w:sz w:val="20"/>
        </w:rPr>
        <w:t>
      1) сөйлеуді дамыту;</w:t>
      </w:r>
    </w:p>
    <w:bookmarkEnd w:id="83"/>
    <w:bookmarkStart w:name="z892" w:id="84"/>
    <w:p>
      <w:pPr>
        <w:spacing w:after="0"/>
        <w:ind w:left="0"/>
        <w:jc w:val="left"/>
      </w:pPr>
      <w:r>
        <w:rPr>
          <w:rFonts w:ascii="Consolas"/>
          <w:b w:val="false"/>
          <w:i w:val="false"/>
          <w:color w:val="000000"/>
          <w:sz w:val="20"/>
        </w:rPr>
        <w:t>
      2) көркем әдебиет;</w:t>
      </w:r>
    </w:p>
    <w:bookmarkEnd w:id="84"/>
    <w:bookmarkStart w:name="z893" w:id="85"/>
    <w:p>
      <w:pPr>
        <w:spacing w:after="0"/>
        <w:ind w:left="0"/>
        <w:jc w:val="left"/>
      </w:pPr>
      <w:r>
        <w:rPr>
          <w:rFonts w:ascii="Consolas"/>
          <w:b w:val="false"/>
          <w:i w:val="false"/>
          <w:color w:val="000000"/>
          <w:sz w:val="20"/>
        </w:rPr>
        <w:t>
      3) сауат ашу негіздері;</w:t>
      </w:r>
    </w:p>
    <w:bookmarkEnd w:id="85"/>
    <w:bookmarkStart w:name="z894" w:id="86"/>
    <w:p>
      <w:pPr>
        <w:spacing w:after="0"/>
        <w:ind w:left="0"/>
        <w:jc w:val="left"/>
      </w:pPr>
      <w:r>
        <w:rPr>
          <w:rFonts w:ascii="Consolas"/>
          <w:b w:val="false"/>
          <w:i w:val="false"/>
          <w:color w:val="000000"/>
          <w:sz w:val="20"/>
        </w:rPr>
        <w:t>
      4) қазақ (орыс тілінде оқытылатын топтарда), орыс (қазақ тілінде оқытатын топтарда) және шет тілдерінің бірі;</w:t>
      </w:r>
    </w:p>
    <w:bookmarkEnd w:id="86"/>
    <w:bookmarkStart w:name="z895" w:id="87"/>
    <w:p>
      <w:pPr>
        <w:spacing w:after="0"/>
        <w:ind w:left="0"/>
        <w:jc w:val="left"/>
      </w:pPr>
      <w:r>
        <w:rPr>
          <w:rFonts w:ascii="Consolas"/>
          <w:b w:val="false"/>
          <w:i w:val="false"/>
          <w:color w:val="000000"/>
          <w:sz w:val="20"/>
        </w:rPr>
        <w:t>
      5) драма.</w:t>
      </w:r>
    </w:p>
    <w:bookmarkEnd w:id="87"/>
    <w:bookmarkStart w:name="z896" w:id="88"/>
    <w:p>
      <w:pPr>
        <w:spacing w:after="0"/>
        <w:ind w:left="0"/>
        <w:jc w:val="left"/>
      </w:pPr>
      <w:r>
        <w:rPr>
          <w:rFonts w:ascii="Consolas"/>
          <w:b w:val="false"/>
          <w:i w:val="false"/>
          <w:color w:val="000000"/>
          <w:sz w:val="20"/>
        </w:rPr>
        <w:t>
      16. "Таным" білім беру саласы.</w:t>
      </w:r>
    </w:p>
    <w:bookmarkEnd w:id="88"/>
    <w:bookmarkStart w:name="z897" w:id="89"/>
    <w:p>
      <w:pPr>
        <w:spacing w:after="0"/>
        <w:ind w:left="0"/>
        <w:jc w:val="left"/>
      </w:pPr>
      <w:r>
        <w:rPr>
          <w:rFonts w:ascii="Consolas"/>
          <w:b w:val="false"/>
          <w:i w:val="false"/>
          <w:color w:val="000000"/>
          <w:sz w:val="20"/>
        </w:rPr>
        <w:t>
      Мақсаты: қоршаған әлеммен өзара іс-қимыл үшін қажетті танымдық әрекеттің қарапайым дағдыларын меңгерген мектепке дейінгі тұлғаны қалыптастыру.</w:t>
      </w:r>
    </w:p>
    <w:bookmarkEnd w:id="89"/>
    <w:bookmarkStart w:name="z898" w:id="90"/>
    <w:p>
      <w:pPr>
        <w:spacing w:after="0"/>
        <w:ind w:left="0"/>
        <w:jc w:val="left"/>
      </w:pPr>
      <w:r>
        <w:rPr>
          <w:rFonts w:ascii="Consolas"/>
          <w:b w:val="false"/>
          <w:i w:val="false"/>
          <w:color w:val="000000"/>
          <w:sz w:val="20"/>
        </w:rPr>
        <w:t>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p>
    <w:bookmarkEnd w:id="90"/>
    <w:bookmarkStart w:name="z899" w:id="91"/>
    <w:p>
      <w:pPr>
        <w:spacing w:after="0"/>
        <w:ind w:left="0"/>
        <w:jc w:val="left"/>
      </w:pPr>
      <w:r>
        <w:rPr>
          <w:rFonts w:ascii="Consolas"/>
          <w:b w:val="false"/>
          <w:i w:val="false"/>
          <w:color w:val="000000"/>
          <w:sz w:val="20"/>
        </w:rPr>
        <w:t>
      "Таным" білім беру саласының ұйымдастырылған оқу қызметі:</w:t>
      </w:r>
    </w:p>
    <w:bookmarkEnd w:id="91"/>
    <w:bookmarkStart w:name="z900" w:id="92"/>
    <w:p>
      <w:pPr>
        <w:spacing w:after="0"/>
        <w:ind w:left="0"/>
        <w:jc w:val="left"/>
      </w:pPr>
      <w:r>
        <w:rPr>
          <w:rFonts w:ascii="Consolas"/>
          <w:b w:val="false"/>
          <w:i w:val="false"/>
          <w:color w:val="000000"/>
          <w:sz w:val="20"/>
        </w:rPr>
        <w:t>
      1) қарапайым математикалық ұғымдарды қалыптастыру, бөбек жасы топтарында (1 жастан 3 жасқа дейін) – сенсорика;</w:t>
      </w:r>
    </w:p>
    <w:bookmarkEnd w:id="92"/>
    <w:bookmarkStart w:name="z901" w:id="93"/>
    <w:p>
      <w:pPr>
        <w:spacing w:after="0"/>
        <w:ind w:left="0"/>
        <w:jc w:val="left"/>
      </w:pPr>
      <w:r>
        <w:rPr>
          <w:rFonts w:ascii="Consolas"/>
          <w:b w:val="false"/>
          <w:i w:val="false"/>
          <w:color w:val="000000"/>
          <w:sz w:val="20"/>
        </w:rPr>
        <w:t>
      2) құрастыру;</w:t>
      </w:r>
    </w:p>
    <w:bookmarkEnd w:id="93"/>
    <w:bookmarkStart w:name="z902" w:id="94"/>
    <w:p>
      <w:pPr>
        <w:spacing w:after="0"/>
        <w:ind w:left="0"/>
        <w:jc w:val="left"/>
      </w:pPr>
      <w:r>
        <w:rPr>
          <w:rFonts w:ascii="Consolas"/>
          <w:b w:val="false"/>
          <w:i w:val="false"/>
          <w:color w:val="000000"/>
          <w:sz w:val="20"/>
        </w:rPr>
        <w:t>
      3) жаратылыстану.</w:t>
      </w:r>
    </w:p>
    <w:bookmarkEnd w:id="94"/>
    <w:bookmarkStart w:name="z903" w:id="95"/>
    <w:p>
      <w:pPr>
        <w:spacing w:after="0"/>
        <w:ind w:left="0"/>
        <w:jc w:val="left"/>
      </w:pPr>
      <w:r>
        <w:rPr>
          <w:rFonts w:ascii="Consolas"/>
          <w:b w:val="false"/>
          <w:i w:val="false"/>
          <w:color w:val="000000"/>
          <w:sz w:val="20"/>
        </w:rPr>
        <w:t>
      17. "Шығармашылық" білім беру саласы.</w:t>
      </w:r>
    </w:p>
    <w:bookmarkEnd w:id="95"/>
    <w:bookmarkStart w:name="z904" w:id="96"/>
    <w:p>
      <w:pPr>
        <w:spacing w:after="0"/>
        <w:ind w:left="0"/>
        <w:jc w:val="left"/>
      </w:pPr>
      <w:r>
        <w:rPr>
          <w:rFonts w:ascii="Consolas"/>
          <w:b w:val="false"/>
          <w:i w:val="false"/>
          <w:color w:val="000000"/>
          <w:sz w:val="20"/>
        </w:rPr>
        <w:t>
      Мақсаты: баланың шығармашылық ойлау мәдениетінің негізі ретінде оның сезімдік-эмоциялық саласы мен қиялын дамыту.</w:t>
      </w:r>
    </w:p>
    <w:bookmarkEnd w:id="96"/>
    <w:bookmarkStart w:name="z905" w:id="97"/>
    <w:p>
      <w:pPr>
        <w:spacing w:after="0"/>
        <w:ind w:left="0"/>
        <w:jc w:val="left"/>
      </w:pPr>
      <w:r>
        <w:rPr>
          <w:rFonts w:ascii="Consolas"/>
          <w:b w:val="false"/>
          <w:i w:val="false"/>
          <w:color w:val="000000"/>
          <w:sz w:val="20"/>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p>
    <w:bookmarkEnd w:id="97"/>
    <w:bookmarkStart w:name="z906" w:id="98"/>
    <w:p>
      <w:pPr>
        <w:spacing w:after="0"/>
        <w:ind w:left="0"/>
        <w:jc w:val="left"/>
      </w:pPr>
      <w:r>
        <w:rPr>
          <w:rFonts w:ascii="Consolas"/>
          <w:b w:val="false"/>
          <w:i w:val="false"/>
          <w:color w:val="000000"/>
          <w:sz w:val="20"/>
        </w:rPr>
        <w:t>
      "Шығармашылық" білім беру саласының ұйымдастырылған оқу қызметі:</w:t>
      </w:r>
    </w:p>
    <w:bookmarkEnd w:id="98"/>
    <w:bookmarkStart w:name="z907" w:id="99"/>
    <w:p>
      <w:pPr>
        <w:spacing w:after="0"/>
        <w:ind w:left="0"/>
        <w:jc w:val="left"/>
      </w:pPr>
      <w:r>
        <w:rPr>
          <w:rFonts w:ascii="Consolas"/>
          <w:b w:val="false"/>
          <w:i w:val="false"/>
          <w:color w:val="000000"/>
          <w:sz w:val="20"/>
        </w:rPr>
        <w:t>
      1) сурет салу;</w:t>
      </w:r>
    </w:p>
    <w:bookmarkEnd w:id="99"/>
    <w:bookmarkStart w:name="z908" w:id="100"/>
    <w:p>
      <w:pPr>
        <w:spacing w:after="0"/>
        <w:ind w:left="0"/>
        <w:jc w:val="left"/>
      </w:pPr>
      <w:r>
        <w:rPr>
          <w:rFonts w:ascii="Consolas"/>
          <w:b w:val="false"/>
          <w:i w:val="false"/>
          <w:color w:val="000000"/>
          <w:sz w:val="20"/>
        </w:rPr>
        <w:t>
      2) мүсіндеу;</w:t>
      </w:r>
    </w:p>
    <w:bookmarkEnd w:id="100"/>
    <w:bookmarkStart w:name="z909" w:id="101"/>
    <w:p>
      <w:pPr>
        <w:spacing w:after="0"/>
        <w:ind w:left="0"/>
        <w:jc w:val="left"/>
      </w:pPr>
      <w:r>
        <w:rPr>
          <w:rFonts w:ascii="Consolas"/>
          <w:b w:val="false"/>
          <w:i w:val="false"/>
          <w:color w:val="000000"/>
          <w:sz w:val="20"/>
        </w:rPr>
        <w:t>
      3) аппликация;</w:t>
      </w:r>
    </w:p>
    <w:bookmarkEnd w:id="101"/>
    <w:bookmarkStart w:name="z910" w:id="102"/>
    <w:p>
      <w:pPr>
        <w:spacing w:after="0"/>
        <w:ind w:left="0"/>
        <w:jc w:val="left"/>
      </w:pPr>
      <w:r>
        <w:rPr>
          <w:rFonts w:ascii="Consolas"/>
          <w:b w:val="false"/>
          <w:i w:val="false"/>
          <w:color w:val="000000"/>
          <w:sz w:val="20"/>
        </w:rPr>
        <w:t>
      4) музыка.</w:t>
      </w:r>
    </w:p>
    <w:bookmarkEnd w:id="102"/>
    <w:bookmarkStart w:name="z911" w:id="103"/>
    <w:p>
      <w:pPr>
        <w:spacing w:after="0"/>
        <w:ind w:left="0"/>
        <w:jc w:val="left"/>
      </w:pPr>
      <w:r>
        <w:rPr>
          <w:rFonts w:ascii="Consolas"/>
          <w:b w:val="false"/>
          <w:i w:val="false"/>
          <w:color w:val="000000"/>
          <w:sz w:val="20"/>
        </w:rPr>
        <w:t>
      18. "Әлеумет" білім беру саласы.</w:t>
      </w:r>
    </w:p>
    <w:bookmarkEnd w:id="103"/>
    <w:bookmarkStart w:name="z912" w:id="104"/>
    <w:p>
      <w:pPr>
        <w:spacing w:after="0"/>
        <w:ind w:left="0"/>
        <w:jc w:val="left"/>
      </w:pPr>
      <w:r>
        <w:rPr>
          <w:rFonts w:ascii="Consolas"/>
          <w:b w:val="false"/>
          <w:i w:val="false"/>
          <w:color w:val="000000"/>
          <w:sz w:val="20"/>
        </w:rPr>
        <w:t>
      Мақсаты: Отанға деген сүйіспеншілікке, үлкендерді құрметтеуге, айналасындағыларға жағымды мінез-құлықты және қайырымды қатынасты тәрбиелеу.</w:t>
      </w:r>
    </w:p>
    <w:bookmarkEnd w:id="104"/>
    <w:p>
      <w:pPr>
        <w:spacing w:after="0"/>
        <w:ind w:left="0"/>
        <w:jc w:val="left"/>
      </w:pPr>
      <w:r>
        <w:rPr>
          <w:rFonts w:ascii="Consolas"/>
          <w:b w:val="false"/>
          <w:i w:val="false"/>
          <w:color w:val="000000"/>
          <w:sz w:val="20"/>
        </w:rP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p>
    <w:bookmarkStart w:name="z913" w:id="105"/>
    <w:p>
      <w:pPr>
        <w:spacing w:after="0"/>
        <w:ind w:left="0"/>
        <w:jc w:val="left"/>
      </w:pPr>
      <w:r>
        <w:rPr>
          <w:rFonts w:ascii="Consolas"/>
          <w:b w:val="false"/>
          <w:i w:val="false"/>
          <w:color w:val="000000"/>
          <w:sz w:val="20"/>
        </w:rPr>
        <w:t>
      "Әлеумет" білім беру саласының ұйымдастырылған оқу қызметі:</w:t>
      </w:r>
    </w:p>
    <w:bookmarkEnd w:id="105"/>
    <w:bookmarkStart w:name="z914" w:id="106"/>
    <w:p>
      <w:pPr>
        <w:spacing w:after="0"/>
        <w:ind w:left="0"/>
        <w:jc w:val="left"/>
      </w:pPr>
      <w:r>
        <w:rPr>
          <w:rFonts w:ascii="Consolas"/>
          <w:b w:val="false"/>
          <w:i w:val="false"/>
          <w:color w:val="000000"/>
          <w:sz w:val="20"/>
        </w:rPr>
        <w:t>
      1) өзін-өзі тану;</w:t>
      </w:r>
    </w:p>
    <w:bookmarkEnd w:id="106"/>
    <w:bookmarkStart w:name="z915" w:id="107"/>
    <w:p>
      <w:pPr>
        <w:spacing w:after="0"/>
        <w:ind w:left="0"/>
        <w:jc w:val="left"/>
      </w:pPr>
      <w:r>
        <w:rPr>
          <w:rFonts w:ascii="Consolas"/>
          <w:b w:val="false"/>
          <w:i w:val="false"/>
          <w:color w:val="000000"/>
          <w:sz w:val="20"/>
        </w:rPr>
        <w:t>
      2) қоршаған ортамен танысу;</w:t>
      </w:r>
    </w:p>
    <w:bookmarkEnd w:id="107"/>
    <w:bookmarkStart w:name="z916" w:id="108"/>
    <w:p>
      <w:pPr>
        <w:spacing w:after="0"/>
        <w:ind w:left="0"/>
        <w:jc w:val="left"/>
      </w:pPr>
      <w:r>
        <w:rPr>
          <w:rFonts w:ascii="Consolas"/>
          <w:b w:val="false"/>
          <w:i w:val="false"/>
          <w:color w:val="000000"/>
          <w:sz w:val="20"/>
        </w:rPr>
        <w:t>
      3) экология негіздері.</w:t>
      </w:r>
    </w:p>
    <w:bookmarkEnd w:id="108"/>
    <w:bookmarkStart w:name="z917" w:id="109"/>
    <w:p>
      <w:pPr>
        <w:spacing w:after="0"/>
        <w:ind w:left="0"/>
        <w:jc w:val="left"/>
      </w:pPr>
      <w:r>
        <w:rPr>
          <w:rFonts w:ascii="Consolas"/>
          <w:b w:val="false"/>
          <w:i w:val="false"/>
          <w:color w:val="000000"/>
          <w:sz w:val="20"/>
        </w:rPr>
        <w:t>
      19. Балаларды тәрбиелеу мен оқыту деңгейлерін қадағалау баланың жасына сәйкес жетістіктерінің мониторингі негізінде жүзеге асырылады:</w:t>
      </w:r>
    </w:p>
    <w:bookmarkEnd w:id="109"/>
    <w:bookmarkStart w:name="z918" w:id="110"/>
    <w:p>
      <w:pPr>
        <w:spacing w:after="0"/>
        <w:ind w:left="0"/>
        <w:jc w:val="left"/>
      </w:pPr>
      <w:r>
        <w:rPr>
          <w:rFonts w:ascii="Consolas"/>
          <w:b w:val="false"/>
          <w:i w:val="false"/>
          <w:color w:val="000000"/>
          <w:sz w:val="20"/>
        </w:rPr>
        <w:t>
      1) 1-деңгей – бала белгілі бір қимыл мен біліктерді жаңғырта алады;</w:t>
      </w:r>
    </w:p>
    <w:bookmarkEnd w:id="110"/>
    <w:bookmarkStart w:name="z919" w:id="111"/>
    <w:p>
      <w:pPr>
        <w:spacing w:after="0"/>
        <w:ind w:left="0"/>
        <w:jc w:val="left"/>
      </w:pPr>
      <w:r>
        <w:rPr>
          <w:rFonts w:ascii="Consolas"/>
          <w:b w:val="false"/>
          <w:i w:val="false"/>
          <w:color w:val="000000"/>
          <w:sz w:val="20"/>
        </w:rPr>
        <w:t>
      2) 2-деңгей – бала не істеп жатқанын түсінеді, белгілі білім қорына ие;</w:t>
      </w:r>
    </w:p>
    <w:bookmarkEnd w:id="111"/>
    <w:bookmarkStart w:name="z1260" w:id="112"/>
    <w:p>
      <w:pPr>
        <w:spacing w:after="0"/>
        <w:ind w:left="0"/>
        <w:jc w:val="left"/>
      </w:pPr>
      <w:r>
        <w:rPr>
          <w:rFonts w:ascii="Consolas"/>
          <w:b w:val="false"/>
          <w:i w:val="false"/>
          <w:color w:val="000000"/>
          <w:sz w:val="20"/>
        </w:rPr>
        <w:t>
      3) 3-деңгей – бала өзінің білетінін және жасай алатынын қолданады, білімін өз бетінше және шығармашылықпен қолдана алады.</w:t>
      </w:r>
    </w:p>
    <w:bookmarkEnd w:id="112"/>
    <w:bookmarkStart w:name="z1261" w:id="113"/>
    <w:p>
      <w:pPr>
        <w:spacing w:after="0"/>
        <w:ind w:left="0"/>
        <w:jc w:val="left"/>
      </w:pPr>
      <w:r>
        <w:rPr>
          <w:rFonts w:ascii="Consolas"/>
          <w:b w:val="false"/>
          <w:i w:val="false"/>
          <w:color w:val="000000"/>
          <w:sz w:val="20"/>
        </w:rPr>
        <w:t>
      Индикаторлар көрсеткіш ретінде баланың даму мониторингін қамтамасыз етеді және оның жеке дамуын жоспарлауға негіз болып табылады.</w:t>
      </w:r>
    </w:p>
    <w:bookmarkEnd w:id="113"/>
    <w:bookmarkStart w:name="z1262" w:id="114"/>
    <w:p>
      <w:pPr>
        <w:spacing w:after="0"/>
        <w:ind w:left="0"/>
        <w:jc w:val="left"/>
      </w:pPr>
      <w:r>
        <w:rPr>
          <w:rFonts w:ascii="Consolas"/>
          <w:b w:val="false"/>
          <w:i w:val="false"/>
          <w:color w:val="000000"/>
          <w:sz w:val="20"/>
        </w:rPr>
        <w:t>
      20. Мектепке дейінгі тәрбие мен оқытудың жалпы білім беретін оқу бағдарламаларын меңгерудің мерзімі – 5 (6) жыл. Жас және топтық кезеңдері мынадай:</w:t>
      </w:r>
    </w:p>
    <w:bookmarkEnd w:id="114"/>
    <w:bookmarkStart w:name="z1263" w:id="115"/>
    <w:p>
      <w:pPr>
        <w:spacing w:after="0"/>
        <w:ind w:left="0"/>
        <w:jc w:val="left"/>
      </w:pPr>
      <w:r>
        <w:rPr>
          <w:rFonts w:ascii="Consolas"/>
          <w:b w:val="false"/>
          <w:i w:val="false"/>
          <w:color w:val="000000"/>
          <w:sz w:val="20"/>
        </w:rPr>
        <w:t>
      1) бөбек жасы – 1 жастан 3 жасқа дейін:</w:t>
      </w:r>
    </w:p>
    <w:bookmarkEnd w:id="115"/>
    <w:p>
      <w:pPr>
        <w:spacing w:after="0"/>
        <w:ind w:left="0"/>
        <w:jc w:val="left"/>
      </w:pPr>
      <w:r>
        <w:rPr>
          <w:rFonts w:ascii="Consolas"/>
          <w:b w:val="false"/>
          <w:i w:val="false"/>
          <w:color w:val="000000"/>
          <w:sz w:val="20"/>
        </w:rPr>
        <w:t>
      ерте жас – 1 жастан 2 жасқа дейін (ерте жастағы топ);</w:t>
      </w:r>
    </w:p>
    <w:p>
      <w:pPr>
        <w:spacing w:after="0"/>
        <w:ind w:left="0"/>
        <w:jc w:val="left"/>
      </w:pPr>
      <w:r>
        <w:rPr>
          <w:rFonts w:ascii="Consolas"/>
          <w:b w:val="false"/>
          <w:i w:val="false"/>
          <w:color w:val="000000"/>
          <w:sz w:val="20"/>
        </w:rPr>
        <w:t>
      кіші жас – 2 жастан 3 жасқа дейін (бірінші кіші топ);</w:t>
      </w:r>
    </w:p>
    <w:bookmarkStart w:name="z1264" w:id="116"/>
    <w:p>
      <w:pPr>
        <w:spacing w:after="0"/>
        <w:ind w:left="0"/>
        <w:jc w:val="left"/>
      </w:pPr>
      <w:r>
        <w:rPr>
          <w:rFonts w:ascii="Consolas"/>
          <w:b w:val="false"/>
          <w:i w:val="false"/>
          <w:color w:val="000000"/>
          <w:sz w:val="20"/>
        </w:rPr>
        <w:t>
      2) мектепке дейінгі жас – 3 жастан 6 (7) жасқа дейін:</w:t>
      </w:r>
    </w:p>
    <w:bookmarkEnd w:id="116"/>
    <w:p>
      <w:pPr>
        <w:spacing w:after="0"/>
        <w:ind w:left="0"/>
        <w:jc w:val="left"/>
      </w:pPr>
      <w:r>
        <w:rPr>
          <w:rFonts w:ascii="Consolas"/>
          <w:b w:val="false"/>
          <w:i w:val="false"/>
          <w:color w:val="000000"/>
          <w:sz w:val="20"/>
        </w:rPr>
        <w:t>
      мектепке дейінгі кіші жас – 3 жастан 4 жасқа дейін (екінші кіші топ);</w:t>
      </w:r>
    </w:p>
    <w:p>
      <w:pPr>
        <w:spacing w:after="0"/>
        <w:ind w:left="0"/>
        <w:jc w:val="left"/>
      </w:pPr>
      <w:r>
        <w:rPr>
          <w:rFonts w:ascii="Consolas"/>
          <w:b w:val="false"/>
          <w:i w:val="false"/>
          <w:color w:val="000000"/>
          <w:sz w:val="20"/>
        </w:rPr>
        <w:t>
      мектепке дейінгі орта жас – 4 жастан 5 жасқа дейін (ортаңғы топ);</w:t>
      </w:r>
    </w:p>
    <w:p>
      <w:pPr>
        <w:spacing w:after="0"/>
        <w:ind w:left="0"/>
        <w:jc w:val="left"/>
      </w:pPr>
      <w:r>
        <w:rPr>
          <w:rFonts w:ascii="Consolas"/>
          <w:b w:val="false"/>
          <w:i w:val="false"/>
          <w:color w:val="000000"/>
          <w:sz w:val="20"/>
        </w:rP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bookmarkStart w:name="z1265" w:id="117"/>
    <w:p>
      <w:pPr>
        <w:spacing w:after="0"/>
        <w:ind w:left="0"/>
        <w:jc w:val="left"/>
      </w:pPr>
      <w:r>
        <w:rPr>
          <w:rFonts w:ascii="Consolas"/>
          <w:b/>
          <w:i w:val="false"/>
          <w:color w:val="000000"/>
        </w:rPr>
        <w:t xml:space="preserve"> 4. Оқу жүктемесінің ең жоғарғы көлеміне қойылатын талаптар</w:t>
      </w:r>
    </w:p>
    <w:bookmarkEnd w:id="117"/>
    <w:bookmarkStart w:name="z1266" w:id="118"/>
    <w:p>
      <w:pPr>
        <w:spacing w:after="0"/>
        <w:ind w:left="0"/>
        <w:jc w:val="left"/>
      </w:pPr>
      <w:r>
        <w:rPr>
          <w:rFonts w:ascii="Consolas"/>
          <w:b w:val="false"/>
          <w:i w:val="false"/>
          <w:color w:val="000000"/>
          <w:sz w:val="20"/>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p>
    <w:bookmarkEnd w:id="118"/>
    <w:bookmarkStart w:name="z1267" w:id="119"/>
    <w:p>
      <w:pPr>
        <w:spacing w:after="0"/>
        <w:ind w:left="0"/>
        <w:jc w:val="left"/>
      </w:pPr>
      <w:r>
        <w:rPr>
          <w:rFonts w:ascii="Consolas"/>
          <w:b w:val="false"/>
          <w:i w:val="false"/>
          <w:color w:val="000000"/>
          <w:sz w:val="20"/>
        </w:rPr>
        <w:t>
      22. Мектепке дейінгі білім берудің барлық деңгейлеріндегі оқу жүктемесі үлгілік оқу жоспарында белгіленген.</w:t>
      </w:r>
    </w:p>
    <w:bookmarkEnd w:id="119"/>
    <w:p>
      <w:pPr>
        <w:spacing w:after="0"/>
        <w:ind w:left="0"/>
        <w:jc w:val="left"/>
      </w:pPr>
      <w:r>
        <w:rPr>
          <w:rFonts w:ascii="Consolas"/>
          <w:b w:val="false"/>
          <w:i w:val="false"/>
          <w:color w:val="000000"/>
          <w:sz w:val="20"/>
        </w:rPr>
        <w:t>
      Ұйымдастырылған оқу қызметінің ұзақтығы:</w:t>
      </w:r>
    </w:p>
    <w:p>
      <w:pPr>
        <w:spacing w:after="0"/>
        <w:ind w:left="0"/>
        <w:jc w:val="left"/>
      </w:pPr>
      <w:r>
        <w:rPr>
          <w:rFonts w:ascii="Consolas"/>
          <w:b w:val="false"/>
          <w:i w:val="false"/>
          <w:color w:val="000000"/>
          <w:sz w:val="20"/>
        </w:rPr>
        <w:t>
      ерте жастағы балалар үшін – 7-15 минут;</w:t>
      </w:r>
    </w:p>
    <w:p>
      <w:pPr>
        <w:spacing w:after="0"/>
        <w:ind w:left="0"/>
        <w:jc w:val="left"/>
      </w:pPr>
      <w:r>
        <w:rPr>
          <w:rFonts w:ascii="Consolas"/>
          <w:b w:val="false"/>
          <w:i w:val="false"/>
          <w:color w:val="000000"/>
          <w:sz w:val="20"/>
        </w:rPr>
        <w:t>
      мектепке дейінгі орта жастағы балалар үшін – 15-20 минут;</w:t>
      </w:r>
    </w:p>
    <w:p>
      <w:pPr>
        <w:spacing w:after="0"/>
        <w:ind w:left="0"/>
        <w:jc w:val="left"/>
      </w:pPr>
      <w:r>
        <w:rPr>
          <w:rFonts w:ascii="Consolas"/>
          <w:b w:val="false"/>
          <w:i w:val="false"/>
          <w:color w:val="000000"/>
          <w:sz w:val="20"/>
        </w:rPr>
        <w:t>
      мектепке дейінгі естияр жастағы балалар үшін – 25-30 минутты құрайды.</w:t>
      </w:r>
    </w:p>
    <w:bookmarkStart w:name="z1268" w:id="120"/>
    <w:p>
      <w:pPr>
        <w:spacing w:after="0"/>
        <w:ind w:left="0"/>
        <w:jc w:val="left"/>
      </w:pPr>
      <w:r>
        <w:rPr>
          <w:rFonts w:ascii="Consolas"/>
          <w:b w:val="false"/>
          <w:i w:val="false"/>
          <w:color w:val="000000"/>
          <w:sz w:val="20"/>
        </w:rPr>
        <w:t xml:space="preserve">
      23. "Білім туралы" 2007 жылғы 27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Мектепке дейінгі</w:t>
            </w:r>
            <w:r>
              <w:br/>
            </w:r>
            <w:r>
              <w:rPr>
                <w:rFonts w:ascii="Consolas"/>
                <w:b w:val="false"/>
                <w:i w:val="false"/>
                <w:color w:val="000000"/>
                <w:sz w:val="20"/>
              </w:rPr>
              <w:t>тәрбие мен оқытудың</w:t>
            </w:r>
            <w:r>
              <w:br/>
            </w:r>
            <w:r>
              <w:rPr>
                <w:rFonts w:ascii="Consolas"/>
                <w:b w:val="false"/>
                <w:i w:val="false"/>
                <w:color w:val="000000"/>
                <w:sz w:val="20"/>
              </w:rPr>
              <w:t>мемлекеттік жалпыға міндетті</w:t>
            </w:r>
            <w:r>
              <w:br/>
            </w:r>
            <w:r>
              <w:rPr>
                <w:rFonts w:ascii="Consolas"/>
                <w:b w:val="false"/>
                <w:i w:val="false"/>
                <w:color w:val="000000"/>
                <w:sz w:val="20"/>
              </w:rPr>
              <w:t>стандартына қосымша</w:t>
            </w:r>
          </w:p>
        </w:tc>
      </w:tr>
    </w:tbl>
    <w:p>
      <w:pPr>
        <w:spacing w:after="0"/>
        <w:ind w:left="0"/>
        <w:jc w:val="left"/>
      </w:pPr>
      <w:r>
        <w:rPr>
          <w:rFonts w:ascii="Consolas"/>
          <w:b w:val="false"/>
          <w:i w:val="false"/>
          <w:color w:val="000000"/>
          <w:sz w:val="20"/>
        </w:rPr>
        <w:t>
      1-кесте</w:t>
      </w:r>
    </w:p>
    <w:bookmarkStart w:name="z1270" w:id="121"/>
    <w:p>
      <w:pPr>
        <w:spacing w:after="0"/>
        <w:ind w:left="0"/>
        <w:jc w:val="left"/>
      </w:pPr>
      <w:r>
        <w:rPr>
          <w:rFonts w:ascii="Consolas"/>
          <w:b/>
          <w:i w:val="false"/>
          <w:color w:val="000000"/>
        </w:rPr>
        <w:t xml:space="preserve"> Денсаулықты сақтау дағдылары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54"/>
        <w:gridCol w:w="1690"/>
        <w:gridCol w:w="1728"/>
        <w:gridCol w:w="1575"/>
        <w:gridCol w:w="2308"/>
        <w:gridCol w:w="1575"/>
        <w:gridCol w:w="254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Мәдени-гигиеналық дағдылар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жуынудың, киінудің, шешінудің қарапайым дағдыларын орындайды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бас гигиенасының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Жеке бас гигиенасының қағидаларын біледі және сақтайды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шаралардың орындау ретін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 өздігінен орындайды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тәрбиесі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Белгілі бір бағытта жүріп, жүгіре алады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Жүгіру, өрмелеу және секірудің алғашқы дағдыларын меңгерген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қимыл-қозғалыс түрлерін орындаудың қарапайым дағдыларын меңгерген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Өмірлік маңызы бар қимыл-қозғалысты өздігінен орындай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Негізгі қимыл-қозғалысты орындау кезінде шығармашылық танытады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Жас ерекшелігіне сай сандық және сапалық көрсеткіштерге жете отырып, негізгі қимыл-қозғалыс түрлерін орындай алады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Дербес қимыл белсенділігі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Қатар ойнай алады, кеңістіктегі ашық, зейінді тартатын заттарды өз бетінше таба алады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Шағын топта бірге ойнай алады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Бірлескен ойындарда қарапайым ережелерді сақтай алады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 бетінше түрлі ойындар ойнай алады, барлық ойын ережелерін сақтай алады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тобымен қимыл ойындарын ұйымдастыру дағдыларына біледі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Қимылдарын еркін меңгеріп, саналы түрде ойын ережесін сақтай алады. Қозғалыс қызметінде қарапайым өзін-өзі бақылау қалыптасқан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Салауатты өмір салты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Күнделікті шынығу тәсілдерін біледі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Салауатты өмір салтының қарапайым ережелерін біледі, ересектердің көрсетуімен дене шынықтыру элементтерін орындайды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Балабақшада өзін ұстаудың қарапайым ережелерін біледі және сақтайды. Өсімдіктерге, жануарларға, жәндіктерге қарым-қатынас жасай біледі.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Қауіпсіздік қағидаларын саналы түрде орындайды. Дене шынықтыру шараларының қажеттілігі мен маңыздылығын түсінеді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Ағзаны шынықтыру және дене сымбатын сақтау тәсілдерін біледі. Күн тәртібін сақтайды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2-кесте</w:t>
      </w:r>
    </w:p>
    <w:bookmarkStart w:name="z1271" w:id="122"/>
    <w:p>
      <w:pPr>
        <w:spacing w:after="0"/>
        <w:ind w:left="0"/>
        <w:jc w:val="left"/>
      </w:pPr>
      <w:r>
        <w:rPr>
          <w:rFonts w:ascii="Consolas"/>
          <w:b/>
          <w:i w:val="false"/>
          <w:color w:val="000000"/>
        </w:rPr>
        <w:t xml:space="preserve"> Коммуникативтік-тілдік дағдылар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21"/>
        <w:gridCol w:w="1889"/>
        <w:gridCol w:w="1352"/>
        <w:gridCol w:w="1890"/>
        <w:gridCol w:w="2138"/>
        <w:gridCol w:w="1783"/>
        <w:gridCol w:w="24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 жастан бастап </w:t>
            </w:r>
          </w:p>
          <w:p>
            <w:pPr>
              <w:spacing w:after="20"/>
              <w:ind w:left="20"/>
              <w:jc w:val="left"/>
            </w:pPr>
            <w:r>
              <w:rPr>
                <w:rFonts w:ascii="Consolas"/>
                <w:b w:val="false"/>
                <w:i w:val="false"/>
                <w:color w:val="000000"/>
                <w:sz w:val="20"/>
              </w:rPr>
              <w:t>
6 жасқа дейін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Қарым-қатынас мәдениеті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Жай сөйлеммен айтылған өтінішті орындай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Құрбыларымен қарым-қатынасқа түсе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сөзін түсінеді. Сұрақтарды тыңдайды, оларға жауап бере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балалармен қарым-қатынасқа түседі және олардың өтініштерін орындай алады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Қоғамдық орындардағы тәртіп ережелерін біледі және оларды сақтайды.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Тілдесу қағидаларын: сөзсіз тілдесу құралдарын; сөйлесу әдебін меңгерген.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Тілдің грамматикалық құрылымы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Жеңіл сөздерді қолданып, оларды түсіндіре алады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 ойын түсінікті дұрыс жеткізе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Қажетті сөздер мен сөз тіркестерін қолдана алады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Ересектердің сұрақ қоюы арқылы салалас және сабақтас құрмалас сөйлемдерді үйлесімді құрастыра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Сөйлеуге сыни қарым-қатынас таныта алады, грамматикалық дұрыс сөйлеуге тырысады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 тіркесі мен сөйлемдерді грамматикалық дұрыс құрастыра алады. Сөйлеуде таныс сөздердің қиын түрлерін қолданады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Сөйлеудің дыбыстық мәдениеті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Дауысты дыбыстарды және дауыссыз дыбыстарды артикуляциялық қатынаста жеткілікті түрде анық айта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Дауысты және дауыссыз дыбыстарды дұрыс дыбыстай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Сөздердің дыбысталуын тыңдай отырып, оларды анық айтады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Ана тілінің барлық дыбыстарын дұрыс айтады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 саралай отырып, интонациялық мәнерлеудің әртүрлі тәсілдерін қолданып, сөздерін белсенді түрде құбылтып ойнай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Сөздік қор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айтқан сөздері мен сөз тіркестерін айтады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 отбасы мүшелері, сүйікті ойыншықтары туралы сұрақтарға жауап бере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Барлық әрекеттерді, заттар мен құбылыстарды, олардың белгілерін және сапасын атайды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Көрнекі жағдаяттарсыз -ақ сөздерді қолданып, сөйлеуде етістіктерді белсенді қолдана алады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Сөйлемде антоним, синоним сөздерді қолдана отырып, тілдегі сөздің көп мағыналығын түсінеді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Сөзжасам дағдыларына ие. Заттардың белгілері мен қасиеттерін қолдана отырып, сөздің мағынасын түсіндіре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Байланыстырып сөйлеу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Тапсырманы мұқият тыңдайды және оны басқа адамға жеткізуді, қысқа фразалар мен сөздерді қолданып өтініш жасай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Тілектерін, ойларын, сезімдерін айту үшін сөздерді қолдана алады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Табиғаттың тірі және өлі нысандарын бақылау, суреттерді, заттарды қарастыру арқылы сұрақтарға дұрыс жауап бере алады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Диалогтік сөйлеудің, тілдесудің негізгі формасын меңгерген. 2-3 сөйлемнен тұратын тұжырымдарды қолдана біледі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сөз таптарын, эпитеттерді, салыстыруларды қолдана отырып, монолог құра алады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Берілген тақырып, сурет бойынша қарапайым, жайылма сөйлемдерді қолдана отырып байланыстырып, бірізділікпен әңгіме құрастыра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Шығармашылықпен сөйлеу қызметі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Күрделі емес шағын сахналық мазмұндағы ойыншықтардың қойылымдарын түсінеді, олардың әрекеттеріне еліктей алады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Саусақ ойындарына арналған тақпақтарды жатқа айтады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Кейіпкерлердің мінездемесін беру үшін интонациялық мәнерлеудің қарапайым түрлерін қолданады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Таныс ертегілерін айта алады, ойыншықтар бойынша шағын әңгімелер құрастырады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Оқиғалар құрастыра алады, астарлы және ауыспалы сөздерді қолданып, түсіне алады.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оқиғалар айта алады, ертегілер ойлап шығарады, ойынға өлең ұйқастары мен сөз құрастыруға қызығады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Шығармаларды қабылдауы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Тиісті суреттерді қолдана отырып шағын, қарапайым әңгімелерді, өлеңдерді, тақпақтарды түсінеді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 ауыз шығармашылығы туындыларына эмоциямен үн қата алады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Түрлі оқиғаларға, кейіпкерге өзінің қарым-қатынасын білдіреді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Өзіне ұнайтын бірнеше шығармаларды атай алады, әдеби кейіпкерлерді ойында қолданады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Кітапқа деген қызығушылық танытады, өлеңдерді жатқа мәнерлеп оқуы мүмкін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Көрген, таныс шығармалар мәтінін мазмұндай 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Сауаттылық негіздері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Үш дыбысты сөздермен талдау жасай біледі. Тыңдай біледі және екпінді буындарды ажыратады.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3-кесте</w:t>
      </w:r>
    </w:p>
    <w:bookmarkStart w:name="z1272" w:id="123"/>
    <w:p>
      <w:pPr>
        <w:spacing w:after="0"/>
        <w:ind w:left="0"/>
        <w:jc w:val="left"/>
      </w:pPr>
      <w:r>
        <w:rPr>
          <w:rFonts w:ascii="Consolas"/>
          <w:b/>
          <w:i w:val="false"/>
          <w:color w:val="000000"/>
        </w:rPr>
        <w:t xml:space="preserve"> Танымдық дағдылар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629"/>
        <w:gridCol w:w="1669"/>
        <w:gridCol w:w="1409"/>
        <w:gridCol w:w="1438"/>
        <w:gridCol w:w="2405"/>
        <w:gridCol w:w="2132"/>
        <w:gridCol w:w="2307"/>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3 жастан бастап </w:t>
            </w:r>
          </w:p>
          <w:p>
            <w:pPr>
              <w:spacing w:after="20"/>
              <w:ind w:left="20"/>
              <w:jc w:val="left"/>
            </w:pPr>
            <w:r>
              <w:rPr>
                <w:rFonts w:ascii="Consolas"/>
                <w:b w:val="false"/>
                <w:i w:val="false"/>
                <w:color w:val="000000"/>
                <w:sz w:val="20"/>
              </w:rPr>
              <w:t>
4 жасқа дейін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5 жастан бастап </w:t>
            </w:r>
          </w:p>
          <w:p>
            <w:pPr>
              <w:spacing w:after="20"/>
              <w:ind w:left="20"/>
              <w:jc w:val="left"/>
            </w:pPr>
            <w:r>
              <w:rPr>
                <w:rFonts w:ascii="Consolas"/>
                <w:b w:val="false"/>
                <w:i w:val="false"/>
                <w:color w:val="000000"/>
                <w:sz w:val="20"/>
              </w:rPr>
              <w:t>
6 жасқа дейін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Заттардың қасиеттерін бағдарлау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Біртекті заттарды бір белгісі бойынша (көлемі, пішіні) топтастыра біледі. Негізгі төрт түсті ажырата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Заттардың негізгі түстерін, пішінін, көлемін, сипатын ажыратады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Салыстыру (қатар қою, тіркеу) тәсілімен заттарға тән айырмашы-лықтарды таниды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Заттарға тән ерекшеліктерді және белгілерді иісі, дәмі, дыбысы негізінде қабылдайды, атай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Танымдық әрекет ретінде заттардың қасиеттері мен белгілерін қарастыра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әлемді танып білу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 отбасы туралы білімге ие. Айналасындағы жануарларды, өсімдіктерді және заттарды таниды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Адамдарға, олардың әрекетіне ерекше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Табиғаттағы және ауа райындағы қарапайым өзгерістерді байқайды және атайды.Бағдаршам белгілерінің мәнін түсінеді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Тірі және өлі табиғат пен қоғамдық өмірдегі қарапайым себеп-салдарлық байланыстарды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ортадағы табиғат объектілерінің сипаты мен айтарлықтай белгілерін айқындау негізінде түсініктерін қорыта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Құрылым-дау дағдылары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қарапайым құрылыс құрай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көрсетуімен қарапайым құрылыстарды қайталап жасайды (үстіне, жанына, астына қоя алады)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Құрылыс материалда-рын әртүрлі тәсілдермен орната алады. Оның негізгі бөлшектерін біледі және атайды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Құрылыс материалдарын өз бетінше таңдайды, құрылысты әдемі орындауға тырысады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Құрастырудың бірнеше және қарапайым жинақтау тәсілдерін меңгерген.Түрлі нәтиже алу үшін бір және бірнеше тәсілдер қолданады.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Жапсыру және сурет салу түрінде геометриялық пішіндерден шынайы және абстракциялық объектілердің қарапайым модельдерін жасай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Экология-лық мәдениет негіздері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Тіршілік иелерін, өсімдіктерді ажырата алады, оларға қызығушылық танытады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Жануарлар әлеміне мейірімділік танытады және ұқыпты қарым-қатынас жасайды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көмегімен өсімдіктерді күтіп баптау бойынша қарапайым еңбек дағдыларын орындай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Табиғатта өзін-өзі ұстаудың кейбір нормаларын меңгерген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әлемнің алуан түрлілігін түсінеді. Өсімдіктердің қасиеттері мен жануарлардың мекендейтін ортасын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математикалық түсініктер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Ересектердің нұсқауларын түсінеді және айналасындағы кеңістіктен заттарды таба алады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Кеңістікте бағдарлаудың бастапқы дағдыларын меңгерген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Уақыт, кеңістік, туралы қарапайым түсініктерін көрсете алады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Уақыт туралы (тәулік бөліктері: таңертең, күн, түн; күндер: бүгін, кеше, ертең; жылдам, баяу) түсініктерге ие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Геометриялық пішіндердің құрылымдық сипаттамаларын, тура және кері реттегі сандық қатынасты біледі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белгілері бойынша объектілерді жіктей алады; сөз арқылы кеңістіктік-уақыт қатынасын меңгерген; логикалық ойлау тәсілдеріне ие.</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Ізденіс және экспери-менттік іс-әрекет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пішіндегі (тесіктерге) ойықтарға сәйкес заттарды салуды біледі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Әртүрлі заттармен эксперимент жасай (ажырата, жалғай, құрастыра) алады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Таныс материалдар-мен өз бетінше эксперимент жасай алады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Мақсатты түрде жаңа материалдармен эксперимент, моделін жасай алады және заттар арасындағы жалпы белгілерді ажырата біледі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Қарапайым себеп-салдарлық байланыс орната алады, ретімен және нәтижелі эксперимент жасай алады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Нәтижеге жететін эксперимент әрекетіне мақсат қоя, нәтижеге жете біледі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Ақпаратпен жұмыс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Әртүрлі ақпарат көздеріне қызығушылық танытады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Ескі және жаңа ақпарат-тардың айырмашылы-ғын анықтайды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Жаңа ақпараттар алу қажеттігін түсінеді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Жаңа ақпаратты қалай ұсынуды, кімдер қызығушылық танытатынын біледі және түсінеді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Алған ақпаратқа талдау жасайды, оларды саналы түрде қолдана алады.</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4-кесте</w:t>
      </w:r>
    </w:p>
    <w:bookmarkStart w:name="z1273" w:id="124"/>
    <w:p>
      <w:pPr>
        <w:spacing w:after="0"/>
        <w:ind w:left="0"/>
        <w:jc w:val="left"/>
      </w:pPr>
      <w:r>
        <w:rPr>
          <w:rFonts w:ascii="Consolas"/>
          <w:b/>
          <w:i w:val="false"/>
          <w:color w:val="000000"/>
        </w:rPr>
        <w:t xml:space="preserve"> Шығармашылық дағдылар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411"/>
        <w:gridCol w:w="1215"/>
        <w:gridCol w:w="1990"/>
        <w:gridCol w:w="1305"/>
        <w:gridCol w:w="1674"/>
        <w:gridCol w:w="2736"/>
        <w:gridCol w:w="2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Ән орындау барысында күрделі емес қимылдармен би әуеніне көңілді сипат бере алады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Музыкалық аспаптарды біледі, музыкалық фразалардың жоғары және төмен дыбысталуын ажыратады, ересектермен бірге ән айтуға ықылас танытады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шығарманың қарқынын ажыратады жоғары дыбыстарды ажыратады, әуеннің басы мен соңына назар аударады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Дауыс тембрін ажыратады, әнді созып айтады, сөздерді анық айтады; бидің, музыкалық ырғақтың қимылдарын орындайды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Өнімді іс-әрекет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Қағаз бетін ашық дақтармен, жақпалармен толтырады, дөңгелек, жайпақ пішіндерді мүсіндейді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Мүсіндеу дағдыларын игерген (заттарды шұңқырлау, сәндеу). Қағаз бетіне тік және жатық, ирек сызықтар сыза алады.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Бейнелеу әрекетіне қажетті негізгі техникалық дағдылар мен іскерліктерді игерген</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Бейнелеу өнерінің түрлері туралы ұғымдары бар (кескіндеме, мүсіндеу, халық өнері)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Бейненің сипатына тән бейнелеудің техникалық тәсілдері мен құралдарын өз бетінше таңдай алады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Түрлі техникалық құралдарды өз бетінше қолдана алады, жұмыстарды жаңа бөліктермен толықтырады және әсемдей алады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Қоршаған ортаны эстетикалық қабылдау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Бояудың ашық түстеріне назар аударады, оларға таң қалады, қуанады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Халықтық ойыншықтарды қарастыру кезінде эмоциялық қуаныш білдіреді, олардың ашықтығын, әдемілігін атап көрсетеді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Түрлі бейнелеу өнері түрлеріне қызығушылық танытады, материалдарды ұқыпты қолданады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Геометриялық пішіндер мен өсімдік элементтерін ырғақты орналастырады. Би сипатындағы музыканы эмоциялы түрде қабылдайды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
      5-кесте</w:t>
      </w:r>
    </w:p>
    <w:bookmarkStart w:name="z1274" w:id="125"/>
    <w:p>
      <w:pPr>
        <w:spacing w:after="0"/>
        <w:ind w:left="0"/>
        <w:jc w:val="left"/>
      </w:pPr>
      <w:r>
        <w:rPr>
          <w:rFonts w:ascii="Consolas"/>
          <w:b/>
          <w:i w:val="false"/>
          <w:color w:val="000000"/>
        </w:rPr>
        <w:t xml:space="preserve"> Әлеуметтік дағдылар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678"/>
        <w:gridCol w:w="1722"/>
        <w:gridCol w:w="1576"/>
        <w:gridCol w:w="1135"/>
        <w:gridCol w:w="1650"/>
        <w:gridCol w:w="1853"/>
        <w:gridCol w:w="3323"/>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Дағдылар тізбесі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жастан бастап 2 жасқа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жастан бастап 3 жасқа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жастан бастап 4 жасқа дейін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 жастан бастап 5 жасқа дейін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 жастан бастап 6 жасқа дейін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 жастан бастап 7 жасқа дейін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 ұстау мәдениеті дағдылары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 ұстаудың қарапайым нормаларын меңгерген және жағымды әдеттері қалыптасқан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Мінез-құлық нормалары мен қағидаларын түсінеді, сәлемдесу, қоштасу, ризашылық сөздерін қолданады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Адами қарым-қатынас туралы білімді меңгерген, эмоциялық жағдайды түсінеді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Жақын және айналасындағы адамдарға қарапайым қамқорлық танытады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Қажетті жағдайда көмек сұрай алады, басқа адамдардың тілектерін құрметтейді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Мінез-құлықтың адамгершілік нормалары туралы, табиғатта өзін-өзі ұстау туралы, әдеп қағидалары туралы біледі</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және құрдастарымен өзара іс-әрекет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 адамды ынтамен тыңдай біледі, оның тапсырмаларын орындайды. Күрделі емес тапсырмаларды есінде сақтайды және орындайды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Жақындарына, құрдастарына бауырмалдық, тілектестік сезім танытады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Құрдастарымен тұрақты ойын бірлестіктеріне қосылады және танымдық тақырыптарға ересектермен тілдесе алады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бірге еңбек әрекеттерін орындайды. Құрдастарының арасында өзінің орнын, "Менін" сезінеді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Ересектермен бірлескен әрекетке татулықпен қосыла алады, пайдасын тигізуге және оған қанағаттануға тырысады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Адамгершілік нормалары туралы түсінік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Айналасындағылармен қарым-қатынасты реттеу үшін және тілектерін білдіру үшін қажетті сөздерді қолдана алады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Ненің "жақсы", ненің "жаман" екенін біледі және түсінеді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Өзінің әрекеттерін, ертегі кейіпкерлерінің әрекеттерін бағалай алады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Адамгершілік нормалары мен қоғамда өзін-өзі ұстау қағидаларын сақтайды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921" w:id="126"/>
    <w:p>
      <w:pPr>
        <w:spacing w:after="0"/>
        <w:ind w:left="0"/>
        <w:jc w:val="left"/>
      </w:pPr>
      <w:r>
        <w:rPr>
          <w:rFonts w:ascii="Consolas"/>
          <w:b/>
          <w:i w:val="false"/>
          <w:color w:val="000000"/>
        </w:rPr>
        <w:t xml:space="preserve"> Орта білім берудің (бастауыш, негізгі орта, жалпы орта білім беру) мемлекеттік жалпыға міндетті стандарты</w:t>
      </w:r>
      <w:r>
        <w:br/>
      </w:r>
      <w:r>
        <w:rPr>
          <w:rFonts w:ascii="Consolas"/>
          <w:b/>
          <w:i w:val="false"/>
          <w:color w:val="000000"/>
        </w:rPr>
        <w:t>1. Жалпы ережелер</w:t>
      </w:r>
    </w:p>
    <w:bookmarkEnd w:id="126"/>
    <w:bookmarkStart w:name="z923" w:id="127"/>
    <w:p>
      <w:pPr>
        <w:spacing w:after="0"/>
        <w:ind w:left="0"/>
        <w:jc w:val="left"/>
      </w:pPr>
      <w:r>
        <w:rPr>
          <w:rFonts w:ascii="Consolas"/>
          <w:b w:val="false"/>
          <w:i w:val="false"/>
          <w:color w:val="000000"/>
          <w:sz w:val="20"/>
        </w:rPr>
        <w:t xml:space="preserve">
      1. Осы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w:t>
      </w:r>
      <w:r>
        <w:rPr>
          <w:rFonts w:ascii="Consolas"/>
          <w:b w:val="false"/>
          <w:i w:val="false"/>
          <w:color w:val="000000"/>
          <w:sz w:val="20"/>
        </w:rPr>
        <w:t>56-бабына</w:t>
      </w:r>
      <w:r>
        <w:rPr>
          <w:rFonts w:ascii="Consolas"/>
          <w:b w:val="false"/>
          <w:i w:val="false"/>
          <w:color w:val="000000"/>
          <w:sz w:val="20"/>
        </w:rPr>
        <w:t xml:space="preserve"> сәйкес әзірленген.</w:t>
      </w:r>
    </w:p>
    <w:bookmarkEnd w:id="127"/>
    <w:bookmarkStart w:name="z924" w:id="128"/>
    <w:p>
      <w:pPr>
        <w:spacing w:after="0"/>
        <w:ind w:left="0"/>
        <w:jc w:val="left"/>
      </w:pPr>
      <w:r>
        <w:rPr>
          <w:rFonts w:ascii="Consolas"/>
          <w:b w:val="false"/>
          <w:i w:val="false"/>
          <w:color w:val="000000"/>
          <w:sz w:val="20"/>
        </w:rPr>
        <w:t>
      2. Қазақстан Республикасының жалпы орта білім беретін ұйымдары білім беруді:</w:t>
      </w:r>
    </w:p>
    <w:bookmarkEnd w:id="128"/>
    <w:bookmarkStart w:name="z925" w:id="129"/>
    <w:p>
      <w:pPr>
        <w:spacing w:after="0"/>
        <w:ind w:left="0"/>
        <w:jc w:val="left"/>
      </w:pPr>
      <w:r>
        <w:rPr>
          <w:rFonts w:ascii="Consolas"/>
          <w:b w:val="false"/>
          <w:i w:val="false"/>
          <w:color w:val="000000"/>
          <w:sz w:val="20"/>
        </w:rPr>
        <w:t>
      1) осы орта білім берудің мемлекеттік жалпыға міндетті стандартына;</w:t>
      </w:r>
    </w:p>
    <w:bookmarkEnd w:id="129"/>
    <w:bookmarkStart w:name="z926" w:id="130"/>
    <w:p>
      <w:pPr>
        <w:spacing w:after="0"/>
        <w:ind w:left="0"/>
        <w:jc w:val="left"/>
      </w:pPr>
      <w:r>
        <w:rPr>
          <w:rFonts w:ascii="Consolas"/>
          <w:b w:val="false"/>
          <w:i w:val="false"/>
          <w:color w:val="000000"/>
          <w:sz w:val="20"/>
        </w:rPr>
        <w:t xml:space="preserve">
      2) </w:t>
      </w:r>
      <w:r>
        <w:rPr>
          <w:rFonts w:ascii="Consolas"/>
          <w:b w:val="false"/>
          <w:i w:val="false"/>
          <w:color w:val="000000"/>
          <w:sz w:val="20"/>
        </w:rPr>
        <w:t>үлгілік</w:t>
      </w:r>
      <w:r>
        <w:rPr>
          <w:rFonts w:ascii="Consolas"/>
          <w:b w:val="false"/>
          <w:i w:val="false"/>
          <w:color w:val="000000"/>
          <w:sz w:val="20"/>
        </w:rPr>
        <w:t xml:space="preserve"> </w:t>
      </w:r>
      <w:r>
        <w:rPr>
          <w:rFonts w:ascii="Consolas"/>
          <w:b w:val="false"/>
          <w:i w:val="false"/>
          <w:color w:val="000000"/>
          <w:sz w:val="20"/>
        </w:rPr>
        <w:t>оқу жоспарларына</w:t>
      </w:r>
      <w:r>
        <w:rPr>
          <w:rFonts w:ascii="Consolas"/>
          <w:b w:val="false"/>
          <w:i w:val="false"/>
          <w:color w:val="000000"/>
          <w:sz w:val="20"/>
        </w:rPr>
        <w:t>;</w:t>
      </w:r>
    </w:p>
    <w:bookmarkEnd w:id="130"/>
    <w:bookmarkStart w:name="z927" w:id="131"/>
    <w:p>
      <w:pPr>
        <w:spacing w:after="0"/>
        <w:ind w:left="0"/>
        <w:jc w:val="left"/>
      </w:pPr>
      <w:r>
        <w:rPr>
          <w:rFonts w:ascii="Consolas"/>
          <w:b w:val="false"/>
          <w:i w:val="false"/>
          <w:color w:val="000000"/>
          <w:sz w:val="20"/>
        </w:rPr>
        <w:t>
      3) Қазақстан Республикасының орта білім беру саласындағы уәкілетті органы белгілеген тәртіппен бекітілген басқа да нормативтік құжаттарға сәйкес жүзеге асырады.</w:t>
      </w:r>
    </w:p>
    <w:bookmarkEnd w:id="131"/>
    <w:bookmarkStart w:name="z928" w:id="132"/>
    <w:p>
      <w:pPr>
        <w:spacing w:after="0"/>
        <w:ind w:left="0"/>
        <w:jc w:val="left"/>
      </w:pPr>
      <w:r>
        <w:rPr>
          <w:rFonts w:ascii="Consolas"/>
          <w:b w:val="false"/>
          <w:i w:val="false"/>
          <w:color w:val="000000"/>
          <w:sz w:val="20"/>
        </w:rPr>
        <w:t>
      3. Орта білім берудің мемлекеттік жалпыға міндетті стандарты:</w:t>
      </w:r>
    </w:p>
    <w:bookmarkEnd w:id="132"/>
    <w:bookmarkStart w:name="z929" w:id="133"/>
    <w:p>
      <w:pPr>
        <w:spacing w:after="0"/>
        <w:ind w:left="0"/>
        <w:jc w:val="left"/>
      </w:pPr>
      <w:r>
        <w:rPr>
          <w:rFonts w:ascii="Consolas"/>
          <w:b w:val="false"/>
          <w:i w:val="false"/>
          <w:color w:val="000000"/>
          <w:sz w:val="20"/>
        </w:rPr>
        <w:t>
      1) орта білімнің базалық (міндетті) мазмұнының жалпы нормаларын, құрылымы мен құрамын анықтайды;</w:t>
      </w:r>
    </w:p>
    <w:bookmarkEnd w:id="133"/>
    <w:bookmarkStart w:name="z930" w:id="134"/>
    <w:p>
      <w:pPr>
        <w:spacing w:after="0"/>
        <w:ind w:left="0"/>
        <w:jc w:val="left"/>
      </w:pPr>
      <w:r>
        <w:rPr>
          <w:rFonts w:ascii="Consolas"/>
          <w:b w:val="false"/>
          <w:i w:val="false"/>
          <w:color w:val="000000"/>
          <w:sz w:val="20"/>
        </w:rPr>
        <w:t>
      2) білім алушылардың оқу жүктемесінің көлемін, білім беру процесін ұйымдастыру жағдайларын, білімді бақылау мен бағалау жүйесін регламенттейді;</w:t>
      </w:r>
    </w:p>
    <w:bookmarkEnd w:id="134"/>
    <w:bookmarkStart w:name="z931" w:id="135"/>
    <w:p>
      <w:pPr>
        <w:spacing w:after="0"/>
        <w:ind w:left="0"/>
        <w:jc w:val="left"/>
      </w:pPr>
      <w:r>
        <w:rPr>
          <w:rFonts w:ascii="Consolas"/>
          <w:b w:val="false"/>
          <w:i w:val="false"/>
          <w:color w:val="000000"/>
          <w:sz w:val="20"/>
        </w:rPr>
        <w:t>
      3) жалпы орта білім беретін ұйымдарда білім алушылардың дайындық деңгейіне қойылатын талаптарды белгілейді;</w:t>
      </w:r>
    </w:p>
    <w:bookmarkEnd w:id="135"/>
    <w:bookmarkStart w:name="z932" w:id="136"/>
    <w:p>
      <w:pPr>
        <w:spacing w:after="0"/>
        <w:ind w:left="0"/>
        <w:jc w:val="left"/>
      </w:pPr>
      <w:r>
        <w:rPr>
          <w:rFonts w:ascii="Consolas"/>
          <w:b w:val="false"/>
          <w:i w:val="false"/>
          <w:color w:val="000000"/>
          <w:sz w:val="20"/>
        </w:rPr>
        <w:t>
      4) білім беру процесін жүзеге асыру жағдайларына: мемлекеттік бюджет қаражатын тиімді пайдалануға, жалпы орта білім беретін ұйымдардың материалдық-техникалық базасын және білім алушылардың қауіпсіздігі мен денсаулығын сақтауды нормативтік қамтамасыз етуге қойылатын талаптарды белгілейді.</w:t>
      </w:r>
    </w:p>
    <w:bookmarkEnd w:id="136"/>
    <w:bookmarkStart w:name="z933" w:id="137"/>
    <w:p>
      <w:pPr>
        <w:spacing w:after="0"/>
        <w:ind w:left="0"/>
        <w:jc w:val="left"/>
      </w:pPr>
      <w:r>
        <w:rPr>
          <w:rFonts w:ascii="Consolas"/>
          <w:b w:val="false"/>
          <w:i w:val="false"/>
          <w:color w:val="000000"/>
          <w:sz w:val="20"/>
        </w:rPr>
        <w:t xml:space="preserve">
      4. Орта білім беру стандартында Қазақстан Республикасының "Білім туралы" </w:t>
      </w:r>
      <w:r>
        <w:rPr>
          <w:rFonts w:ascii="Consolas"/>
          <w:b w:val="false"/>
          <w:i w:val="false"/>
          <w:color w:val="000000"/>
          <w:sz w:val="20"/>
        </w:rPr>
        <w:t>Заңына</w:t>
      </w:r>
      <w:r>
        <w:rPr>
          <w:rFonts w:ascii="Consolas"/>
          <w:b w:val="false"/>
          <w:i w:val="false"/>
          <w:color w:val="000000"/>
          <w:sz w:val="20"/>
        </w:rPr>
        <w:t xml:space="preserve"> сәйкес терминдер, анықтамалар мен қысқартулар пайдаланылады. Оларға қосымша мынадай терминдер және олардың анықтамалары енгізілді:</w:t>
      </w:r>
    </w:p>
    <w:bookmarkEnd w:id="137"/>
    <w:bookmarkStart w:name="z934" w:id="138"/>
    <w:p>
      <w:pPr>
        <w:spacing w:after="0"/>
        <w:ind w:left="0"/>
        <w:jc w:val="left"/>
      </w:pPr>
      <w:r>
        <w:rPr>
          <w:rFonts w:ascii="Consolas"/>
          <w:b w:val="false"/>
          <w:i w:val="false"/>
          <w:color w:val="000000"/>
          <w:sz w:val="20"/>
        </w:rPr>
        <w:t>
      1) Білімнің базалық мазмұны - жалпы орта білім беретін ұйымдардың меншік нысанына, типі мен түріне қарамастан, меңгеруге міндетті, орта білім берудің келесі деңгейлерінде оқуды жалғастыруға жеткілікті болатын білім мазмұнының құрамы мен көлемі;</w:t>
      </w:r>
    </w:p>
    <w:bookmarkEnd w:id="138"/>
    <w:bookmarkStart w:name="z935" w:id="139"/>
    <w:p>
      <w:pPr>
        <w:spacing w:after="0"/>
        <w:ind w:left="0"/>
        <w:jc w:val="left"/>
      </w:pPr>
      <w:r>
        <w:rPr>
          <w:rFonts w:ascii="Consolas"/>
          <w:b w:val="false"/>
          <w:i w:val="false"/>
          <w:color w:val="000000"/>
          <w:sz w:val="20"/>
        </w:rPr>
        <w:t>
      2) Үлгілік оқу жоспарының инварианттық компоненті – орта білім берудің мемлекеттік жалпыға міндетті стандартына енгізілген және жалпы орта білім беретін ұйымдарда оқытылатын міндетті пәндер жиынтығы.</w:t>
      </w:r>
    </w:p>
    <w:bookmarkEnd w:id="139"/>
    <w:bookmarkStart w:name="z936" w:id="140"/>
    <w:p>
      <w:pPr>
        <w:spacing w:after="0"/>
        <w:ind w:left="0"/>
        <w:jc w:val="left"/>
      </w:pPr>
      <w:r>
        <w:rPr>
          <w:rFonts w:ascii="Consolas"/>
          <w:b w:val="false"/>
          <w:i w:val="false"/>
          <w:color w:val="000000"/>
          <w:sz w:val="20"/>
        </w:rPr>
        <w:t>
      3) Үлгілік оқу жоспарының вариативтік компоненті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p>
    <w:bookmarkEnd w:id="140"/>
    <w:bookmarkStart w:name="z937" w:id="141"/>
    <w:p>
      <w:pPr>
        <w:spacing w:after="0"/>
        <w:ind w:left="0"/>
        <w:jc w:val="left"/>
      </w:pPr>
      <w:r>
        <w:rPr>
          <w:rFonts w:ascii="Consolas"/>
          <w:b w:val="false"/>
          <w:i w:val="false"/>
          <w:color w:val="000000"/>
          <w:sz w:val="20"/>
        </w:rPr>
        <w:t>
      4)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білім беру деңгейлері мен оқу жылы бойынша белгіленген оқу уақытының көлемі.</w:t>
      </w:r>
    </w:p>
    <w:bookmarkEnd w:id="141"/>
    <w:bookmarkStart w:name="z938" w:id="142"/>
    <w:p>
      <w:pPr>
        <w:spacing w:after="0"/>
        <w:ind w:left="0"/>
        <w:jc w:val="left"/>
      </w:pPr>
      <w:r>
        <w:rPr>
          <w:rFonts w:ascii="Consolas"/>
          <w:b w:val="false"/>
          <w:i w:val="false"/>
          <w:color w:val="000000"/>
          <w:sz w:val="20"/>
        </w:rPr>
        <w:t>
      5) Үлгілік оқу жоспары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p>
    <w:bookmarkEnd w:id="142"/>
    <w:bookmarkStart w:name="z939" w:id="143"/>
    <w:p>
      <w:pPr>
        <w:spacing w:after="0"/>
        <w:ind w:left="0"/>
        <w:jc w:val="left"/>
      </w:pPr>
      <w:r>
        <w:rPr>
          <w:rFonts w:ascii="Consolas"/>
          <w:b w:val="false"/>
          <w:i w:val="false"/>
          <w:color w:val="000000"/>
          <w:sz w:val="20"/>
        </w:rPr>
        <w:t>
      6) Оқу жұмыс жоспары – білім алушылардың білім алу мүдделерін ескере отырып, үлгілік оқу жоспары негізінде жалпы орта білім беретін ұйымдар әзірлейтін құжат.</w:t>
      </w:r>
    </w:p>
    <w:bookmarkEnd w:id="143"/>
    <w:bookmarkStart w:name="z940" w:id="144"/>
    <w:p>
      <w:pPr>
        <w:spacing w:after="0"/>
        <w:ind w:left="0"/>
        <w:jc w:val="left"/>
      </w:pPr>
      <w:r>
        <w:rPr>
          <w:rFonts w:ascii="Consolas"/>
          <w:b w:val="false"/>
          <w:i w:val="false"/>
          <w:color w:val="000000"/>
          <w:sz w:val="20"/>
        </w:rPr>
        <w:t>
      7) Міндетті оқу бағдарламасы – үлгілік оқу жоспарының инварианттық компонентіне енетін әрбір оқу пәні бойынша білім, шеберлік және дағды мазмұны мен көлемін анықтайтын құжат.</w:t>
      </w:r>
    </w:p>
    <w:bookmarkEnd w:id="144"/>
    <w:bookmarkStart w:name="z941" w:id="145"/>
    <w:p>
      <w:pPr>
        <w:spacing w:after="0"/>
        <w:ind w:left="0"/>
        <w:jc w:val="left"/>
      </w:pPr>
      <w:r>
        <w:rPr>
          <w:rFonts w:ascii="Consolas"/>
          <w:b w:val="false"/>
          <w:i w:val="false"/>
          <w:color w:val="000000"/>
          <w:sz w:val="20"/>
        </w:rPr>
        <w:t>
      8) Вариативтік оқу бағдарламасы – үлгілік оқу жоспарының вариативтік компонентіне енетін әрбір оқу курсы бойынша білім, шеберлік және дағды мазмұны мен көлемін анықтайтын құжат.</w:t>
      </w:r>
    </w:p>
    <w:bookmarkEnd w:id="145"/>
    <w:bookmarkStart w:name="z942" w:id="146"/>
    <w:p>
      <w:pPr>
        <w:spacing w:after="0"/>
        <w:ind w:left="0"/>
        <w:jc w:val="left"/>
      </w:pPr>
      <w:r>
        <w:rPr>
          <w:rFonts w:ascii="Consolas"/>
          <w:b w:val="false"/>
          <w:i w:val="false"/>
          <w:color w:val="000000"/>
          <w:sz w:val="20"/>
        </w:rPr>
        <w:t>
      9)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146"/>
    <w:bookmarkStart w:name="z943" w:id="147"/>
    <w:p>
      <w:pPr>
        <w:spacing w:after="0"/>
        <w:ind w:left="0"/>
        <w:jc w:val="left"/>
      </w:pPr>
      <w:r>
        <w:rPr>
          <w:rFonts w:ascii="Consolas"/>
          <w:b w:val="false"/>
          <w:i w:val="false"/>
          <w:color w:val="000000"/>
          <w:sz w:val="20"/>
        </w:rPr>
        <w:t>
      10) Білім мазмұнын меңгерудің базалық деңгейі – білім алушылардың білім, шеберлік және дағдының міндетті көлемін меңгеру деңгейі.</w:t>
      </w:r>
    </w:p>
    <w:bookmarkEnd w:id="147"/>
    <w:bookmarkStart w:name="z944" w:id="148"/>
    <w:p>
      <w:pPr>
        <w:spacing w:after="0"/>
        <w:ind w:left="0"/>
        <w:jc w:val="left"/>
      </w:pPr>
      <w:r>
        <w:rPr>
          <w:rFonts w:ascii="Consolas"/>
          <w:b w:val="false"/>
          <w:i w:val="false"/>
          <w:color w:val="000000"/>
          <w:sz w:val="20"/>
        </w:rPr>
        <w:t>
      11) Білім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148"/>
    <w:bookmarkStart w:name="z945" w:id="149"/>
    <w:p>
      <w:pPr>
        <w:spacing w:after="0"/>
        <w:ind w:left="0"/>
        <w:jc w:val="left"/>
      </w:pPr>
      <w:r>
        <w:rPr>
          <w:rFonts w:ascii="Consolas"/>
          <w:b w:val="false"/>
          <w:i w:val="false"/>
          <w:color w:val="000000"/>
          <w:sz w:val="20"/>
        </w:rPr>
        <w:t>
      12) Білім алушының портфолиосы – білім алушының білім алудағы жеке жетістіктері мен оқу, шығармашылық, спорттық, әлеуметтік, коммуникативтік әрекеттерде қол жеткізген түрлі көрсеткіштерінің жиыны.</w:t>
      </w:r>
    </w:p>
    <w:bookmarkEnd w:id="149"/>
    <w:bookmarkStart w:name="z946" w:id="150"/>
    <w:p>
      <w:pPr>
        <w:spacing w:after="0"/>
        <w:ind w:left="0"/>
        <w:jc w:val="left"/>
      </w:pPr>
      <w:r>
        <w:rPr>
          <w:rFonts w:ascii="Consolas"/>
          <w:b w:val="false"/>
          <w:i w:val="false"/>
          <w:color w:val="000000"/>
          <w:sz w:val="20"/>
        </w:rPr>
        <w:t>
      13) Қамқоршылар кеңесі – жалпы орта білім беретін ұйымның алқалық басқару нысаны болып табылатын сайланбалы орган.</w:t>
      </w:r>
    </w:p>
    <w:bookmarkEnd w:id="150"/>
    <w:bookmarkStart w:name="z947" w:id="151"/>
    <w:p>
      <w:pPr>
        <w:spacing w:after="0"/>
        <w:ind w:left="0"/>
        <w:jc w:val="left"/>
      </w:pPr>
      <w:r>
        <w:rPr>
          <w:rFonts w:ascii="Consolas"/>
          <w:b w:val="false"/>
          <w:i w:val="false"/>
          <w:color w:val="000000"/>
          <w:sz w:val="20"/>
        </w:rPr>
        <w:t>
      5. Орта білім берудің мемлекеттік жалпыға міндетті стандарты білім берудің жалпы нормалары мен мазмұнын қамтиды және тұлғаның, қоғам мен мемлекеттің мүдделерін көздейді.</w:t>
      </w:r>
    </w:p>
    <w:bookmarkEnd w:id="151"/>
    <w:bookmarkStart w:name="z948" w:id="152"/>
    <w:p>
      <w:pPr>
        <w:spacing w:after="0"/>
        <w:ind w:left="0"/>
        <w:jc w:val="left"/>
      </w:pPr>
      <w:r>
        <w:rPr>
          <w:rFonts w:ascii="Consolas"/>
          <w:b w:val="false"/>
          <w:i w:val="false"/>
          <w:color w:val="000000"/>
          <w:sz w:val="20"/>
        </w:rPr>
        <w:t>
      6. Осы стандарт:</w:t>
      </w:r>
    </w:p>
    <w:bookmarkEnd w:id="152"/>
    <w:bookmarkStart w:name="z949" w:id="153"/>
    <w:p>
      <w:pPr>
        <w:spacing w:after="0"/>
        <w:ind w:left="0"/>
        <w:jc w:val="left"/>
      </w:pPr>
      <w:r>
        <w:rPr>
          <w:rFonts w:ascii="Consolas"/>
          <w:b w:val="false"/>
          <w:i w:val="false"/>
          <w:color w:val="000000"/>
          <w:sz w:val="20"/>
        </w:rPr>
        <w:t>
      1) міндетті және вариативтік оқу бағдарламаларын, оқулықтар мен оқу-әдістемелік кешендерін әзірлеу, сондай-ақ олардың сапасын сараптау үшін;</w:t>
      </w:r>
    </w:p>
    <w:bookmarkEnd w:id="153"/>
    <w:bookmarkStart w:name="z950" w:id="154"/>
    <w:p>
      <w:pPr>
        <w:spacing w:after="0"/>
        <w:ind w:left="0"/>
        <w:jc w:val="left"/>
      </w:pPr>
      <w:r>
        <w:rPr>
          <w:rFonts w:ascii="Consolas"/>
          <w:b w:val="false"/>
          <w:i w:val="false"/>
          <w:color w:val="000000"/>
          <w:sz w:val="20"/>
        </w:rPr>
        <w:t>
      2) орта білім беру деңгейлері арасындағы сабақтастықты қамтамасыз ету үшін;</w:t>
      </w:r>
    </w:p>
    <w:bookmarkEnd w:id="154"/>
    <w:bookmarkStart w:name="z951" w:id="155"/>
    <w:p>
      <w:pPr>
        <w:spacing w:after="0"/>
        <w:ind w:left="0"/>
        <w:jc w:val="left"/>
      </w:pPr>
      <w:r>
        <w:rPr>
          <w:rFonts w:ascii="Consolas"/>
          <w:b w:val="false"/>
          <w:i w:val="false"/>
          <w:color w:val="000000"/>
          <w:sz w:val="20"/>
        </w:rPr>
        <w:t>
      3) жалпы білім беретін ұйымдарда білім беру процесін жүзеге асыру үшін;</w:t>
      </w:r>
    </w:p>
    <w:bookmarkEnd w:id="155"/>
    <w:bookmarkStart w:name="z952" w:id="156"/>
    <w:p>
      <w:pPr>
        <w:spacing w:after="0"/>
        <w:ind w:left="0"/>
        <w:jc w:val="left"/>
      </w:pPr>
      <w:r>
        <w:rPr>
          <w:rFonts w:ascii="Consolas"/>
          <w:b w:val="false"/>
          <w:i w:val="false"/>
          <w:color w:val="000000"/>
          <w:sz w:val="20"/>
        </w:rPr>
        <w:t>
      4) педагогтің, жалпы білім беретін ұйымның іс-әрекет нәтижесін анықтаудың бағалау жүйесін әзірлеу үшін және білім алушылардың дайындық деңгейін айқындау мен оларды қорытынды аттестаттаудың бақылау-өлшеуіш материалдарын дайындау үшін;</w:t>
      </w:r>
    </w:p>
    <w:bookmarkEnd w:id="156"/>
    <w:bookmarkStart w:name="z953" w:id="157"/>
    <w:p>
      <w:pPr>
        <w:spacing w:after="0"/>
        <w:ind w:left="0"/>
        <w:jc w:val="left"/>
      </w:pPr>
      <w:r>
        <w:rPr>
          <w:rFonts w:ascii="Consolas"/>
          <w:b w:val="false"/>
          <w:i w:val="false"/>
          <w:color w:val="000000"/>
          <w:sz w:val="20"/>
        </w:rPr>
        <w:t>
      5) педагогикалық кадрларды даярлау, қайта даярлау және біліктіліктерін арттыру бойынша бағдарламаларды даярлау үшін негіз болып табылады.</w:t>
      </w:r>
    </w:p>
    <w:bookmarkEnd w:id="157"/>
    <w:bookmarkStart w:name="z954" w:id="158"/>
    <w:p>
      <w:pPr>
        <w:spacing w:after="0"/>
        <w:ind w:left="0"/>
        <w:jc w:val="left"/>
      </w:pPr>
      <w:r>
        <w:rPr>
          <w:rFonts w:ascii="Consolas"/>
          <w:b/>
          <w:i w:val="false"/>
          <w:color w:val="000000"/>
        </w:rPr>
        <w:t xml:space="preserve"> 2. Білім мазмұнына қойылатын талаптар</w:t>
      </w:r>
    </w:p>
    <w:bookmarkEnd w:id="158"/>
    <w:bookmarkStart w:name="z955" w:id="159"/>
    <w:p>
      <w:pPr>
        <w:spacing w:after="0"/>
        <w:ind w:left="0"/>
        <w:jc w:val="left"/>
      </w:pPr>
      <w:r>
        <w:rPr>
          <w:rFonts w:ascii="Consolas"/>
          <w:b w:val="false"/>
          <w:i w:val="false"/>
          <w:color w:val="000000"/>
          <w:sz w:val="20"/>
        </w:rPr>
        <w:t>
      7. Бастауыш білім берудің жалпы білім беретін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159"/>
    <w:bookmarkStart w:name="z956" w:id="160"/>
    <w:p>
      <w:pPr>
        <w:spacing w:after="0"/>
        <w:ind w:left="0"/>
        <w:jc w:val="left"/>
      </w:pPr>
      <w:r>
        <w:rPr>
          <w:rFonts w:ascii="Consolas"/>
          <w:b w:val="false"/>
          <w:i w:val="false"/>
          <w:color w:val="000000"/>
          <w:sz w:val="20"/>
        </w:rPr>
        <w:t>
      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шеберліктерінің дамуын қамтамасыз етеді.</w:t>
      </w:r>
    </w:p>
    <w:bookmarkEnd w:id="160"/>
    <w:bookmarkStart w:name="z957" w:id="161"/>
    <w:p>
      <w:pPr>
        <w:spacing w:after="0"/>
        <w:ind w:left="0"/>
        <w:jc w:val="left"/>
      </w:pPr>
      <w:r>
        <w:rPr>
          <w:rFonts w:ascii="Consolas"/>
          <w:b w:val="false"/>
          <w:i w:val="false"/>
          <w:color w:val="000000"/>
          <w:sz w:val="20"/>
        </w:rPr>
        <w:t>
      9. Бастауыш білім мазмұнын жеті білім саласы құрайды: "Тіл және әдебиет", "Математика", "Жаратылыстану", "Адам және қоғам", "Өнер", "Технология", "Дене шынықтыру".</w:t>
      </w:r>
    </w:p>
    <w:bookmarkEnd w:id="161"/>
    <w:bookmarkStart w:name="z958" w:id="162"/>
    <w:p>
      <w:pPr>
        <w:spacing w:after="0"/>
        <w:ind w:left="0"/>
        <w:jc w:val="left"/>
      </w:pPr>
      <w:r>
        <w:rPr>
          <w:rFonts w:ascii="Consolas"/>
          <w:b w:val="false"/>
          <w:i w:val="false"/>
          <w:color w:val="000000"/>
          <w:sz w:val="20"/>
        </w:rPr>
        <w:t>
      10.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62"/>
    <w:bookmarkStart w:name="z959" w:id="163"/>
    <w:p>
      <w:pPr>
        <w:spacing w:after="0"/>
        <w:ind w:left="0"/>
        <w:jc w:val="left"/>
      </w:pPr>
      <w:r>
        <w:rPr>
          <w:rFonts w:ascii="Consolas"/>
          <w:b w:val="false"/>
          <w:i w:val="false"/>
          <w:color w:val="000000"/>
          <w:sz w:val="20"/>
        </w:rPr>
        <w:t>
      11.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63"/>
    <w:bookmarkStart w:name="z960" w:id="164"/>
    <w:p>
      <w:pPr>
        <w:spacing w:after="0"/>
        <w:ind w:left="0"/>
        <w:jc w:val="left"/>
      </w:pPr>
      <w:r>
        <w:rPr>
          <w:rFonts w:ascii="Consolas"/>
          <w:b w:val="false"/>
          <w:i w:val="false"/>
          <w:color w:val="000000"/>
          <w:sz w:val="20"/>
        </w:rPr>
        <w:t>
      12.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64"/>
    <w:bookmarkStart w:name="z961" w:id="165"/>
    <w:p>
      <w:pPr>
        <w:spacing w:after="0"/>
        <w:ind w:left="0"/>
        <w:jc w:val="left"/>
      </w:pPr>
      <w:r>
        <w:rPr>
          <w:rFonts w:ascii="Consolas"/>
          <w:b w:val="false"/>
          <w:i w:val="false"/>
          <w:color w:val="000000"/>
          <w:sz w:val="20"/>
        </w:rPr>
        <w:t>
      13.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165"/>
    <w:bookmarkStart w:name="z962" w:id="166"/>
    <w:p>
      <w:pPr>
        <w:spacing w:after="0"/>
        <w:ind w:left="0"/>
        <w:jc w:val="left"/>
      </w:pPr>
      <w:r>
        <w:rPr>
          <w:rFonts w:ascii="Consolas"/>
          <w:b w:val="false"/>
          <w:i w:val="false"/>
          <w:color w:val="000000"/>
          <w:sz w:val="20"/>
        </w:rPr>
        <w:t>
      14.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166"/>
    <w:bookmarkStart w:name="z963" w:id="167"/>
    <w:p>
      <w:pPr>
        <w:spacing w:after="0"/>
        <w:ind w:left="0"/>
        <w:jc w:val="left"/>
      </w:pPr>
      <w:r>
        <w:rPr>
          <w:rFonts w:ascii="Consolas"/>
          <w:b w:val="false"/>
          <w:i w:val="false"/>
          <w:color w:val="000000"/>
          <w:sz w:val="20"/>
        </w:rPr>
        <w:t>
      15.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167"/>
    <w:bookmarkStart w:name="z964" w:id="168"/>
    <w:p>
      <w:pPr>
        <w:spacing w:after="0"/>
        <w:ind w:left="0"/>
        <w:jc w:val="left"/>
      </w:pPr>
      <w:r>
        <w:rPr>
          <w:rFonts w:ascii="Consolas"/>
          <w:b w:val="false"/>
          <w:i w:val="false"/>
          <w:color w:val="000000"/>
          <w:sz w:val="20"/>
        </w:rPr>
        <w:t>
      16. Әрбір білім саласы ұқсас оқу пәндерін қамтиды.</w:t>
      </w:r>
    </w:p>
    <w:bookmarkEnd w:id="168"/>
    <w:bookmarkStart w:name="z965" w:id="169"/>
    <w:p>
      <w:pPr>
        <w:spacing w:after="0"/>
        <w:ind w:left="0"/>
        <w:jc w:val="left"/>
      </w:pPr>
      <w:r>
        <w:rPr>
          <w:rFonts w:ascii="Consolas"/>
          <w:b w:val="false"/>
          <w:i w:val="false"/>
          <w:color w:val="000000"/>
          <w:sz w:val="20"/>
        </w:rPr>
        <w:t>
      17. "Тіл және әдебиет" білім саласына енетін пәндер: "Сауат ашу (оқу, жазу)", "Әдебиеттік оқу", "Қазақ тілі", "Қазақ әдебиеті" (қазақ тілінде жалпы білім беретін ұйымдар үшін, оқыту тілі қазақ тілінде емес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69"/>
    <w:bookmarkStart w:name="z966" w:id="170"/>
    <w:p>
      <w:pPr>
        <w:spacing w:after="0"/>
        <w:ind w:left="0"/>
        <w:jc w:val="left"/>
      </w:pPr>
      <w:r>
        <w:rPr>
          <w:rFonts w:ascii="Consolas"/>
          <w:b w:val="false"/>
          <w:i w:val="false"/>
          <w:color w:val="000000"/>
          <w:sz w:val="20"/>
        </w:rPr>
        <w:t>
      18.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саласындағы жергілікті атқару органдары құзырына беріледі. "Ана тілі" ("Ұйғыр тілі", "Өзбек тілі", "Тәжік тілі") мен "Әдебиет" ("Ұйғыр әдебиеті", "Өзбек әдебиеті", "Тәжік әдебиеті") пәндері үлгілік оқу жоспарының инварианттық компонентіне енеді.</w:t>
      </w:r>
    </w:p>
    <w:bookmarkEnd w:id="170"/>
    <w:bookmarkStart w:name="z967" w:id="171"/>
    <w:p>
      <w:pPr>
        <w:spacing w:after="0"/>
        <w:ind w:left="0"/>
        <w:jc w:val="left"/>
      </w:pPr>
      <w:r>
        <w:rPr>
          <w:rFonts w:ascii="Consolas"/>
          <w:b w:val="false"/>
          <w:i w:val="false"/>
          <w:color w:val="000000"/>
          <w:sz w:val="20"/>
        </w:rPr>
        <w:t>
      19. "Математика және информатика" білім саласына енетін пәндер: "Математика", "Алгебра", "Алгебра және анализ бастамалары", "Геометрия", "Информатика".</w:t>
      </w:r>
    </w:p>
    <w:bookmarkEnd w:id="171"/>
    <w:bookmarkStart w:name="z968" w:id="172"/>
    <w:p>
      <w:pPr>
        <w:spacing w:after="0"/>
        <w:ind w:left="0"/>
        <w:jc w:val="left"/>
      </w:pPr>
      <w:r>
        <w:rPr>
          <w:rFonts w:ascii="Consolas"/>
          <w:b w:val="false"/>
          <w:i w:val="false"/>
          <w:color w:val="000000"/>
          <w:sz w:val="20"/>
        </w:rPr>
        <w:t>
      20. "Жаратылыстану" білім саласына енетін пәндер: "Дүниетану", "Жаратылыстану", "География", "Биология", "Физика", "Химия".</w:t>
      </w:r>
    </w:p>
    <w:bookmarkEnd w:id="172"/>
    <w:bookmarkStart w:name="z969" w:id="173"/>
    <w:p>
      <w:pPr>
        <w:spacing w:after="0"/>
        <w:ind w:left="0"/>
        <w:jc w:val="left"/>
      </w:pPr>
      <w:r>
        <w:rPr>
          <w:rFonts w:ascii="Consolas"/>
          <w:b w:val="false"/>
          <w:i w:val="false"/>
          <w:color w:val="000000"/>
          <w:sz w:val="20"/>
        </w:rPr>
        <w:t>
      21. "Адам және қоғам" білім саласына енетін пәндер: "Қазақстан тарихы", "Дүниежүзі тарихы", "Адам. Қоғам. Құқық", "Өзін-өзі тану".</w:t>
      </w:r>
    </w:p>
    <w:bookmarkEnd w:id="173"/>
    <w:bookmarkStart w:name="z970" w:id="174"/>
    <w:p>
      <w:pPr>
        <w:spacing w:after="0"/>
        <w:ind w:left="0"/>
        <w:jc w:val="left"/>
      </w:pPr>
      <w:r>
        <w:rPr>
          <w:rFonts w:ascii="Consolas"/>
          <w:b w:val="false"/>
          <w:i w:val="false"/>
          <w:color w:val="000000"/>
          <w:sz w:val="20"/>
        </w:rPr>
        <w:t>
      22. "Өнер" білім саласына енетін пәндер: "Музыка", "Бейнелеу өнері".</w:t>
      </w:r>
    </w:p>
    <w:bookmarkEnd w:id="174"/>
    <w:bookmarkStart w:name="z971" w:id="175"/>
    <w:p>
      <w:pPr>
        <w:spacing w:after="0"/>
        <w:ind w:left="0"/>
        <w:jc w:val="left"/>
      </w:pPr>
      <w:r>
        <w:rPr>
          <w:rFonts w:ascii="Consolas"/>
          <w:b w:val="false"/>
          <w:i w:val="false"/>
          <w:color w:val="000000"/>
          <w:sz w:val="20"/>
        </w:rPr>
        <w:t>
      23. "Технология" білім саласына енетін пәндер: "Еңбекке баулу", "Сызу", "Технология".</w:t>
      </w:r>
    </w:p>
    <w:bookmarkEnd w:id="175"/>
    <w:bookmarkStart w:name="z972" w:id="176"/>
    <w:p>
      <w:pPr>
        <w:spacing w:after="0"/>
        <w:ind w:left="0"/>
        <w:jc w:val="left"/>
      </w:pPr>
      <w:r>
        <w:rPr>
          <w:rFonts w:ascii="Consolas"/>
          <w:b w:val="false"/>
          <w:i w:val="false"/>
          <w:color w:val="000000"/>
          <w:sz w:val="20"/>
        </w:rPr>
        <w:t>
      24. "Дене шынықтыру" білім саласына енетін пәндер: "Дене шынықтыру", "Алғашқы әскери дайындық".</w:t>
      </w:r>
    </w:p>
    <w:bookmarkEnd w:id="176"/>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25-тармақ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25. "Өмір қауіпсіздігінің негіздері" оқу курсының мазмұнын 2-4-сыныптарда дүниетану оқу курсының шеңберінде: жылдық оқу жүктемесі 2-3-сыныптарда 6 сағаттан, 4-сыныпта 10 сағаттан бастауыш сынып мұғалімдері іске асырады; 5-9-сыныптарда "Дене шынықтыру" оқу курсының шеңберінде 15 сағаттық жылдық оқу жүктемесімен дене шынықтыру мұғалімі іске асырады; 10-11-сыныптарда "Алғашқы әскери дайындық" оқу курсының аясында 25 сағаттық жылдық оқу жүктемесімен алғашқы әскери дайындық пәнінің оқытушы-ұйымдастырушылары іске асырады. Өмір қауіпсіздігінің негіздерін оқыту сабақтары міндетті болып табылады және оқу уақытында жүргізіледі.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25-тармақ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26-тармақ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26. "Жолда жүру ережелері" оқу курсының мазмұны 2-4-сыныптарда мынадай оқу курстарының шеңберінде іске асырылады: "Ана тілі", "Музыка", "Бейнелеу өнері", "Технология"; 5-8-сыныптарда сабақтан тыс уақытта, сынып сағаттары мен факультативтер есебінен іске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p>
    <w:bookmarkStart w:name="z975" w:id="177"/>
    <w:p>
      <w:pPr>
        <w:spacing w:after="0"/>
        <w:ind w:left="0"/>
        <w:jc w:val="left"/>
      </w:pPr>
      <w:r>
        <w:rPr>
          <w:rFonts w:ascii="Consolas"/>
          <w:b w:val="false"/>
          <w:i w:val="false"/>
          <w:color w:val="000000"/>
          <w:sz w:val="20"/>
        </w:rPr>
        <w:t>
       27. Стандартта ұсынылған орта білімнің базалық мазмұны:</w:t>
      </w:r>
    </w:p>
    <w:bookmarkEnd w:id="177"/>
    <w:bookmarkStart w:name="z976" w:id="178"/>
    <w:p>
      <w:pPr>
        <w:spacing w:after="0"/>
        <w:ind w:left="0"/>
        <w:jc w:val="left"/>
      </w:pPr>
      <w:r>
        <w:rPr>
          <w:rFonts w:ascii="Consolas"/>
          <w:b w:val="false"/>
          <w:i w:val="false"/>
          <w:color w:val="000000"/>
          <w:sz w:val="20"/>
        </w:rPr>
        <w:t>
      1) Қазақстан Республикасындағы білім беру кеңістігінің біртұтастығын, орта білім беру деңгейлері және білім салалары бойынша орта білім мазмұнының жүйелілігін, сабақтастығын және үздіксіздігін;</w:t>
      </w:r>
    </w:p>
    <w:bookmarkEnd w:id="178"/>
    <w:bookmarkStart w:name="z977" w:id="179"/>
    <w:p>
      <w:pPr>
        <w:spacing w:after="0"/>
        <w:ind w:left="0"/>
        <w:jc w:val="left"/>
      </w:pPr>
      <w:r>
        <w:rPr>
          <w:rFonts w:ascii="Consolas"/>
          <w:b w:val="false"/>
          <w:i w:val="false"/>
          <w:color w:val="000000"/>
          <w:sz w:val="20"/>
        </w:rPr>
        <w:t>
      2) барлық білім алушылар үшін білімнің тең мүмкіндігі мен тең қолжетімділігін;</w:t>
      </w:r>
    </w:p>
    <w:bookmarkEnd w:id="179"/>
    <w:bookmarkStart w:name="z978" w:id="180"/>
    <w:p>
      <w:pPr>
        <w:spacing w:after="0"/>
        <w:ind w:left="0"/>
        <w:jc w:val="left"/>
      </w:pPr>
      <w:r>
        <w:rPr>
          <w:rFonts w:ascii="Consolas"/>
          <w:b w:val="false"/>
          <w:i w:val="false"/>
          <w:color w:val="000000"/>
          <w:sz w:val="20"/>
        </w:rPr>
        <w:t>
      3) жалпы орта білім беретін ұйымдардың типіне, оқыту нысанына және түріне қарамастан, орта білім мазмұнының бірыңғай талаптарын сақтауды қамтамасыз етеді.</w:t>
      </w:r>
    </w:p>
    <w:bookmarkEnd w:id="180"/>
    <w:bookmarkStart w:name="z979" w:id="181"/>
    <w:p>
      <w:pPr>
        <w:spacing w:after="0"/>
        <w:ind w:left="0"/>
        <w:jc w:val="left"/>
      </w:pPr>
      <w:r>
        <w:rPr>
          <w:rFonts w:ascii="Consolas"/>
          <w:b w:val="false"/>
          <w:i w:val="false"/>
          <w:color w:val="000000"/>
          <w:sz w:val="20"/>
        </w:rPr>
        <w:t>
      28.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181"/>
    <w:bookmarkStart w:name="z980" w:id="182"/>
    <w:p>
      <w:pPr>
        <w:spacing w:after="0"/>
        <w:ind w:left="0"/>
        <w:jc w:val="left"/>
      </w:pPr>
      <w:r>
        <w:rPr>
          <w:rFonts w:ascii="Consolas"/>
          <w:b w:val="false"/>
          <w:i w:val="false"/>
          <w:color w:val="000000"/>
          <w:sz w:val="20"/>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негізгі орта білім деңгейінде 85%-дан, жалпы орта білім деңгейінде 75%-дан төмен болмайтын мөлшерде белгіленеді.</w:t>
      </w:r>
    </w:p>
    <w:bookmarkEnd w:id="182"/>
    <w:bookmarkStart w:name="z981" w:id="183"/>
    <w:p>
      <w:pPr>
        <w:spacing w:after="0"/>
        <w:ind w:left="0"/>
        <w:jc w:val="left"/>
      </w:pPr>
      <w:r>
        <w:rPr>
          <w:rFonts w:ascii="Consolas"/>
          <w:b w:val="false"/>
          <w:i w:val="false"/>
          <w:color w:val="000000"/>
          <w:sz w:val="20"/>
        </w:rPr>
        <w:t>
      30.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83"/>
    <w:bookmarkStart w:name="z982" w:id="184"/>
    <w:p>
      <w:pPr>
        <w:spacing w:after="0"/>
        <w:ind w:left="0"/>
        <w:jc w:val="left"/>
      </w:pPr>
      <w:r>
        <w:rPr>
          <w:rFonts w:ascii="Consolas"/>
          <w:b w:val="false"/>
          <w:i w:val="false"/>
          <w:color w:val="000000"/>
          <w:sz w:val="20"/>
        </w:rPr>
        <w:t>
      31.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үлгілік оқу жоспарына (бұдан әрі - ҮОЖ) сәйкес аралас (ұқсас) пәндер бойынша бейіндендіру енгізіледі.</w:t>
      </w:r>
    </w:p>
    <w:bookmarkEnd w:id="184"/>
    <w:bookmarkStart w:name="z983" w:id="185"/>
    <w:p>
      <w:pPr>
        <w:spacing w:after="0"/>
        <w:ind w:left="0"/>
        <w:jc w:val="left"/>
      </w:pPr>
      <w:r>
        <w:rPr>
          <w:rFonts w:ascii="Consolas"/>
          <w:b w:val="false"/>
          <w:i w:val="false"/>
          <w:color w:val="000000"/>
          <w:sz w:val="20"/>
        </w:rPr>
        <w:t>
      32. Барлық ҮОЖ-да инварианттық компоненттің оқу пәндері өзгермейді, бұл жалпы білім беретін ұйымдардың барлық типтері мен түрлері үшін орта білімнің базалық мазмұнына қойылатын бірыңғай талаптарды қамтамасыз етеді.</w:t>
      </w:r>
    </w:p>
    <w:bookmarkEnd w:id="185"/>
    <w:bookmarkStart w:name="z984" w:id="186"/>
    <w:p>
      <w:pPr>
        <w:spacing w:after="0"/>
        <w:ind w:left="0"/>
        <w:jc w:val="left"/>
      </w:pPr>
      <w:r>
        <w:rPr>
          <w:rFonts w:ascii="Consolas"/>
          <w:b w:val="false"/>
          <w:i w:val="false"/>
          <w:color w:val="000000"/>
          <w:sz w:val="20"/>
        </w:rPr>
        <w:t>
      33.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186"/>
    <w:bookmarkStart w:name="z985" w:id="187"/>
    <w:p>
      <w:pPr>
        <w:spacing w:after="0"/>
        <w:ind w:left="0"/>
        <w:jc w:val="left"/>
      </w:pPr>
      <w:r>
        <w:rPr>
          <w:rFonts w:ascii="Consolas"/>
          <w:b w:val="false"/>
          <w:i w:val="false"/>
          <w:color w:val="000000"/>
          <w:sz w:val="20"/>
        </w:rPr>
        <w:t>
      34.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жүргізіледі.</w:t>
      </w:r>
    </w:p>
    <w:bookmarkEnd w:id="187"/>
    <w:bookmarkStart w:name="z986" w:id="188"/>
    <w:p>
      <w:pPr>
        <w:spacing w:after="0"/>
        <w:ind w:left="0"/>
        <w:jc w:val="left"/>
      </w:pPr>
      <w:r>
        <w:rPr>
          <w:rFonts w:ascii="Consolas"/>
          <w:b/>
          <w:i w:val="false"/>
          <w:color w:val="000000"/>
        </w:rPr>
        <w:t xml:space="preserve"> 3. Білім алушылардың оқу жүктемесінің ең жоғары көлеміне қойылатын талаптар</w:t>
      </w:r>
    </w:p>
    <w:bookmarkEnd w:id="188"/>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35-тармақ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p>
    <w:p>
      <w:pPr>
        <w:spacing w:after="0"/>
        <w:ind w:left="0"/>
        <w:jc w:val="left"/>
      </w:pPr>
      <w:r>
        <w:rPr>
          <w:rFonts w:ascii="Consolas"/>
          <w:b w:val="false"/>
          <w:i w:val="false"/>
          <w:color w:val="000000"/>
          <w:sz w:val="20"/>
        </w:rPr>
        <w:t>
      35. Оқу жылының ұзақтығы 2-11-сыныптарда 34 оқу аптасын құрайды.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35-тармақ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36-тармақ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36.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2-сыныпта – 25 сағаттан, 3-сыныпта – 29 сағаттан, 4-сыныпта – 29 сағаттан, 5-сыныпта – 32 сағаттан, 6-сыныпта – 33 сағаттан, 7-сыныпта – 34 сағаттан, 8-сыныпта – 36 сағаттан, 9-сыныпта – 38 сағаттан, 10-сыныпта – 39 сағаттан, 11-сыныпта – 39 сағаттан аспауы тиіс.</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36-тармақ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37-тармақ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37. Оқу жылында 2-11-сыныптардағы каникул уақытының ұзақтығы кемінде 30 күнді құрайды. Оқу жылы ішінде 3 рет каникул беріледі: күзде, қыста және көктемде. Каникулдың нақты мерзімін Қазақстан Республикасының білім саласындағы уәкілетті органы белгілейді.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37-тармақ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p>
    <w:bookmarkStart w:name="z990" w:id="189"/>
    <w:p>
      <w:pPr>
        <w:spacing w:after="0"/>
        <w:ind w:left="0"/>
        <w:jc w:val="left"/>
      </w:pPr>
      <w:r>
        <w:rPr>
          <w:rFonts w:ascii="Consolas"/>
          <w:b w:val="false"/>
          <w:i w:val="false"/>
          <w:color w:val="000000"/>
          <w:sz w:val="20"/>
        </w:rPr>
        <w:t>
       38.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189"/>
    <w:bookmarkStart w:name="z991" w:id="190"/>
    <w:p>
      <w:pPr>
        <w:spacing w:after="0"/>
        <w:ind w:left="0"/>
        <w:jc w:val="left"/>
      </w:pPr>
      <w:r>
        <w:rPr>
          <w:rFonts w:ascii="Consolas"/>
          <w:b w:val="false"/>
          <w:i w:val="false"/>
          <w:color w:val="000000"/>
          <w:sz w:val="20"/>
        </w:rPr>
        <w:t>
      39.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190"/>
    <w:bookmarkStart w:name="z992" w:id="191"/>
    <w:p>
      <w:pPr>
        <w:spacing w:after="0"/>
        <w:ind w:left="0"/>
        <w:jc w:val="left"/>
      </w:pPr>
      <w:r>
        <w:rPr>
          <w:rFonts w:ascii="Consolas"/>
          <w:b w:val="false"/>
          <w:i w:val="false"/>
          <w:color w:val="000000"/>
          <w:sz w:val="20"/>
        </w:rPr>
        <w:t>
      40. Білім алушылардың пәндер бойынша міндетті оқу жүктемесінің көлемі оқытудың бағыты ескеріліп, ҮОЖ-да белгіленеді.</w:t>
      </w:r>
    </w:p>
    <w:bookmarkEnd w:id="191"/>
    <w:bookmarkStart w:name="z993" w:id="192"/>
    <w:p>
      <w:pPr>
        <w:spacing w:after="0"/>
        <w:ind w:left="0"/>
        <w:jc w:val="left"/>
      </w:pPr>
      <w:r>
        <w:rPr>
          <w:rFonts w:ascii="Consolas"/>
          <w:b w:val="false"/>
          <w:i w:val="false"/>
          <w:color w:val="000000"/>
          <w:sz w:val="20"/>
        </w:rPr>
        <w:t>
      41.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192"/>
    <w:bookmarkStart w:name="z994" w:id="193"/>
    <w:p>
      <w:pPr>
        <w:spacing w:after="0"/>
        <w:ind w:left="0"/>
        <w:jc w:val="left"/>
      </w:pPr>
      <w:r>
        <w:rPr>
          <w:rFonts w:ascii="Consolas"/>
          <w:b/>
          <w:i w:val="false"/>
          <w:color w:val="000000"/>
        </w:rPr>
        <w:t xml:space="preserve"> 4. Білім алушылардың дайындық деңгейіне қойылатын талаптар</w:t>
      </w:r>
    </w:p>
    <w:bookmarkEnd w:id="193"/>
    <w:bookmarkStart w:name="z995" w:id="194"/>
    <w:p>
      <w:pPr>
        <w:spacing w:after="0"/>
        <w:ind w:left="0"/>
        <w:jc w:val="left"/>
      </w:pPr>
      <w:r>
        <w:rPr>
          <w:rFonts w:ascii="Consolas"/>
          <w:b w:val="false"/>
          <w:i w:val="false"/>
          <w:color w:val="000000"/>
          <w:sz w:val="20"/>
        </w:rPr>
        <w:t>
      42. Білім алушылардың дайындық деңгейі үш аспект бойынша бағаланады:</w:t>
      </w:r>
    </w:p>
    <w:bookmarkEnd w:id="194"/>
    <w:bookmarkStart w:name="z996" w:id="195"/>
    <w:p>
      <w:pPr>
        <w:spacing w:after="0"/>
        <w:ind w:left="0"/>
        <w:jc w:val="left"/>
      </w:pPr>
      <w:r>
        <w:rPr>
          <w:rFonts w:ascii="Consolas"/>
          <w:b w:val="false"/>
          <w:i w:val="false"/>
          <w:color w:val="000000"/>
          <w:sz w:val="20"/>
        </w:rPr>
        <w:t>
      1) тұлғалық нәтижелер;</w:t>
      </w:r>
    </w:p>
    <w:bookmarkEnd w:id="195"/>
    <w:bookmarkStart w:name="z997" w:id="196"/>
    <w:p>
      <w:pPr>
        <w:spacing w:after="0"/>
        <w:ind w:left="0"/>
        <w:jc w:val="left"/>
      </w:pPr>
      <w:r>
        <w:rPr>
          <w:rFonts w:ascii="Consolas"/>
          <w:b w:val="false"/>
          <w:i w:val="false"/>
          <w:color w:val="000000"/>
          <w:sz w:val="20"/>
        </w:rPr>
        <w:t>
      2) жүйелік-әрекеттік нәтижелер;</w:t>
      </w:r>
    </w:p>
    <w:bookmarkEnd w:id="196"/>
    <w:bookmarkStart w:name="z998" w:id="197"/>
    <w:p>
      <w:pPr>
        <w:spacing w:after="0"/>
        <w:ind w:left="0"/>
        <w:jc w:val="left"/>
      </w:pPr>
      <w:r>
        <w:rPr>
          <w:rFonts w:ascii="Consolas"/>
          <w:b w:val="false"/>
          <w:i w:val="false"/>
          <w:color w:val="000000"/>
          <w:sz w:val="20"/>
        </w:rPr>
        <w:t>
      3) пәндік нәтижелер.</w:t>
      </w:r>
    </w:p>
    <w:bookmarkEnd w:id="197"/>
    <w:bookmarkStart w:name="z999" w:id="198"/>
    <w:p>
      <w:pPr>
        <w:spacing w:after="0"/>
        <w:ind w:left="0"/>
        <w:jc w:val="left"/>
      </w:pPr>
      <w:r>
        <w:rPr>
          <w:rFonts w:ascii="Consolas"/>
          <w:b w:val="false"/>
          <w:i w:val="false"/>
          <w:color w:val="000000"/>
          <w:sz w:val="20"/>
        </w:rPr>
        <w:t>
      43. Тұлғалық нәтижелер:</w:t>
      </w:r>
    </w:p>
    <w:bookmarkEnd w:id="198"/>
    <w:bookmarkStart w:name="z1000" w:id="199"/>
    <w:p>
      <w:pPr>
        <w:spacing w:after="0"/>
        <w:ind w:left="0"/>
        <w:jc w:val="left"/>
      </w:pPr>
      <w:r>
        <w:rPr>
          <w:rFonts w:ascii="Consolas"/>
          <w:b w:val="false"/>
          <w:i w:val="false"/>
          <w:color w:val="000000"/>
          <w:sz w:val="20"/>
        </w:rPr>
        <w:t xml:space="preserve">
      1) Қазақстан Республикасы </w:t>
      </w:r>
      <w:r>
        <w:rPr>
          <w:rFonts w:ascii="Consolas"/>
          <w:b w:val="false"/>
          <w:i w:val="false"/>
          <w:color w:val="000000"/>
          <w:sz w:val="20"/>
        </w:rPr>
        <w:t>Конституциясына</w:t>
      </w:r>
      <w:r>
        <w:rPr>
          <w:rFonts w:ascii="Consolas"/>
          <w:b w:val="false"/>
          <w:i w:val="false"/>
          <w:color w:val="000000"/>
          <w:sz w:val="20"/>
        </w:rPr>
        <w:t>, тәртіп сақтау ережелері мен заңдарына құрмет көрсетуінен;</w:t>
      </w:r>
    </w:p>
    <w:bookmarkEnd w:id="199"/>
    <w:bookmarkStart w:name="z1001" w:id="200"/>
    <w:p>
      <w:pPr>
        <w:spacing w:after="0"/>
        <w:ind w:left="0"/>
        <w:jc w:val="left"/>
      </w:pPr>
      <w:r>
        <w:rPr>
          <w:rFonts w:ascii="Consolas"/>
          <w:b w:val="false"/>
          <w:i w:val="false"/>
          <w:color w:val="000000"/>
          <w:sz w:val="20"/>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bookmarkEnd w:id="200"/>
    <w:bookmarkStart w:name="z1002" w:id="201"/>
    <w:p>
      <w:pPr>
        <w:spacing w:after="0"/>
        <w:ind w:left="0"/>
        <w:jc w:val="left"/>
      </w:pPr>
      <w:r>
        <w:rPr>
          <w:rFonts w:ascii="Consolas"/>
          <w:b w:val="false"/>
          <w:i w:val="false"/>
          <w:color w:val="000000"/>
          <w:sz w:val="20"/>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bookmarkEnd w:id="201"/>
    <w:bookmarkStart w:name="z1003" w:id="202"/>
    <w:p>
      <w:pPr>
        <w:spacing w:after="0"/>
        <w:ind w:left="0"/>
        <w:jc w:val="left"/>
      </w:pPr>
      <w:r>
        <w:rPr>
          <w:rFonts w:ascii="Consolas"/>
          <w:b w:val="false"/>
          <w:i w:val="false"/>
          <w:color w:val="000000"/>
          <w:sz w:val="20"/>
        </w:rPr>
        <w:t>
      4) өз елінің, туған өлкесінің табиғатын сақтауға және көркейтуге ұмтылуынан, қоршаған ортаны қорғауда белсенділік танытуынан;</w:t>
      </w:r>
    </w:p>
    <w:bookmarkEnd w:id="202"/>
    <w:bookmarkStart w:name="z1004" w:id="203"/>
    <w:p>
      <w:pPr>
        <w:spacing w:after="0"/>
        <w:ind w:left="0"/>
        <w:jc w:val="left"/>
      </w:pPr>
      <w:r>
        <w:rPr>
          <w:rFonts w:ascii="Consolas"/>
          <w:b w:val="false"/>
          <w:i w:val="false"/>
          <w:color w:val="000000"/>
          <w:sz w:val="20"/>
        </w:rPr>
        <w:t>
      5) салауатты өмір салтын ұстануынан, өз қауіпсіздігі мен айналасындағы адамдардың қауіпсіздігін сақтауға үйренуінен;</w:t>
      </w:r>
    </w:p>
    <w:bookmarkEnd w:id="203"/>
    <w:bookmarkStart w:name="z1005" w:id="204"/>
    <w:p>
      <w:pPr>
        <w:spacing w:after="0"/>
        <w:ind w:left="0"/>
        <w:jc w:val="left"/>
      </w:pPr>
      <w:r>
        <w:rPr>
          <w:rFonts w:ascii="Consolas"/>
          <w:b w:val="false"/>
          <w:i w:val="false"/>
          <w:color w:val="000000"/>
          <w:sz w:val="20"/>
        </w:rPr>
        <w:t>
      6) адамдармен қарым-қатынаста жоғары мәдениеттілік танытуынан, этикалық нормаларды сақтай білуінен;</w:t>
      </w:r>
    </w:p>
    <w:bookmarkEnd w:id="204"/>
    <w:bookmarkStart w:name="z1006" w:id="205"/>
    <w:p>
      <w:pPr>
        <w:spacing w:after="0"/>
        <w:ind w:left="0"/>
        <w:jc w:val="left"/>
      </w:pPr>
      <w:r>
        <w:rPr>
          <w:rFonts w:ascii="Consolas"/>
          <w:b w:val="false"/>
          <w:i w:val="false"/>
          <w:color w:val="000000"/>
          <w:sz w:val="20"/>
        </w:rPr>
        <w:t>
      7) өздігінен білім алуға, өмірден өз орнын табуға және жасампаз еңбекке ынта-ықыласы мен қабілеттілігінен;</w:t>
      </w:r>
    </w:p>
    <w:bookmarkEnd w:id="205"/>
    <w:bookmarkStart w:name="z1007" w:id="206"/>
    <w:p>
      <w:pPr>
        <w:spacing w:after="0"/>
        <w:ind w:left="0"/>
        <w:jc w:val="left"/>
      </w:pPr>
      <w:r>
        <w:rPr>
          <w:rFonts w:ascii="Consolas"/>
          <w:b w:val="false"/>
          <w:i w:val="false"/>
          <w:color w:val="000000"/>
          <w:sz w:val="20"/>
        </w:rPr>
        <w:t>
      8) үлкендерге құрметпен, кішілерге қамқорлықпен қарап, айналасына мейірімді, кішіпейілді бола білуінен;</w:t>
      </w:r>
    </w:p>
    <w:bookmarkEnd w:id="206"/>
    <w:bookmarkStart w:name="z1008" w:id="207"/>
    <w:p>
      <w:pPr>
        <w:spacing w:after="0"/>
        <w:ind w:left="0"/>
        <w:jc w:val="left"/>
      </w:pPr>
      <w:r>
        <w:rPr>
          <w:rFonts w:ascii="Consolas"/>
          <w:b w:val="false"/>
          <w:i w:val="false"/>
          <w:color w:val="000000"/>
          <w:sz w:val="20"/>
        </w:rPr>
        <w:t>
      9) әлеуметтік ортаның ерекшеліктерін дұрыс бағалай алуынан, қоғамға жат құбылыстарға, идеологиялық, діни ағымдарға және заңды бұзушылық әрекетке қарсы тұра білуінен көрініс табады.</w:t>
      </w:r>
    </w:p>
    <w:bookmarkEnd w:id="207"/>
    <w:bookmarkStart w:name="z1009" w:id="208"/>
    <w:p>
      <w:pPr>
        <w:spacing w:after="0"/>
        <w:ind w:left="0"/>
        <w:jc w:val="left"/>
      </w:pPr>
      <w:r>
        <w:rPr>
          <w:rFonts w:ascii="Consolas"/>
          <w:b w:val="false"/>
          <w:i w:val="false"/>
          <w:color w:val="000000"/>
          <w:sz w:val="20"/>
        </w:rPr>
        <w:t>
      44.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08"/>
    <w:bookmarkStart w:name="z1010" w:id="209"/>
    <w:p>
      <w:pPr>
        <w:spacing w:after="0"/>
        <w:ind w:left="0"/>
        <w:jc w:val="left"/>
      </w:pPr>
      <w:r>
        <w:rPr>
          <w:rFonts w:ascii="Consolas"/>
          <w:b w:val="false"/>
          <w:i w:val="false"/>
          <w:color w:val="000000"/>
          <w:sz w:val="20"/>
        </w:rPr>
        <w:t>
      45. Жүйелік-әрекеттік нәтижелер:</w:t>
      </w:r>
    </w:p>
    <w:bookmarkEnd w:id="209"/>
    <w:bookmarkStart w:name="z1011" w:id="210"/>
    <w:p>
      <w:pPr>
        <w:spacing w:after="0"/>
        <w:ind w:left="0"/>
        <w:jc w:val="left"/>
      </w:pPr>
      <w:r>
        <w:rPr>
          <w:rFonts w:ascii="Consolas"/>
          <w:b w:val="false"/>
          <w:i w:val="false"/>
          <w:color w:val="000000"/>
          <w:sz w:val="20"/>
        </w:rPr>
        <w:t>
      1) адамзат қоғамының өркендеуі үшін ғылыми жетістіктерді пайдалану аясы мен ғылым негіздері бойынша жүйелі білімін меңгеруінен;</w:t>
      </w:r>
    </w:p>
    <w:bookmarkEnd w:id="210"/>
    <w:bookmarkStart w:name="z1012" w:id="211"/>
    <w:p>
      <w:pPr>
        <w:spacing w:after="0"/>
        <w:ind w:left="0"/>
        <w:jc w:val="left"/>
      </w:pPr>
      <w:r>
        <w:rPr>
          <w:rFonts w:ascii="Consolas"/>
          <w:b w:val="false"/>
          <w:i w:val="false"/>
          <w:color w:val="000000"/>
          <w:sz w:val="20"/>
        </w:rPr>
        <w:t>
      2) ғылыми ақпаратты талдай, өңдей, жинақтай және қолдана білуінен;</w:t>
      </w:r>
    </w:p>
    <w:bookmarkEnd w:id="211"/>
    <w:bookmarkStart w:name="z1013" w:id="212"/>
    <w:p>
      <w:pPr>
        <w:spacing w:after="0"/>
        <w:ind w:left="0"/>
        <w:jc w:val="left"/>
      </w:pPr>
      <w:r>
        <w:rPr>
          <w:rFonts w:ascii="Consolas"/>
          <w:b w:val="false"/>
          <w:i w:val="false"/>
          <w:color w:val="000000"/>
          <w:sz w:val="20"/>
        </w:rPr>
        <w:t>
      3) таным, жобалау, құрастыру, зерттеу және шығармашылықпен қолдану әдістерін меңгеруінен;</w:t>
      </w:r>
    </w:p>
    <w:bookmarkEnd w:id="212"/>
    <w:bookmarkStart w:name="z1014" w:id="213"/>
    <w:p>
      <w:pPr>
        <w:spacing w:after="0"/>
        <w:ind w:left="0"/>
        <w:jc w:val="left"/>
      </w:pPr>
      <w:r>
        <w:rPr>
          <w:rFonts w:ascii="Consolas"/>
          <w:b w:val="false"/>
          <w:i w:val="false"/>
          <w:color w:val="000000"/>
          <w:sz w:val="20"/>
        </w:rPr>
        <w:t>
      4) заманауи ақпараттық-коммуникациялық технологияларды меңгеруінен;</w:t>
      </w:r>
    </w:p>
    <w:bookmarkEnd w:id="213"/>
    <w:bookmarkStart w:name="z1015" w:id="214"/>
    <w:p>
      <w:pPr>
        <w:spacing w:after="0"/>
        <w:ind w:left="0"/>
        <w:jc w:val="left"/>
      </w:pPr>
      <w:r>
        <w:rPr>
          <w:rFonts w:ascii="Consolas"/>
          <w:b w:val="false"/>
          <w:i w:val="false"/>
          <w:color w:val="000000"/>
          <w:sz w:val="20"/>
        </w:rPr>
        <w:t>
      5) жоғары деңгейдегі коммуникативтік қабілеттілігі мен көптілді мәдениеттілігінен көрініс табады.</w:t>
      </w:r>
    </w:p>
    <w:bookmarkEnd w:id="214"/>
    <w:bookmarkStart w:name="z1016" w:id="215"/>
    <w:p>
      <w:pPr>
        <w:spacing w:after="0"/>
        <w:ind w:left="0"/>
        <w:jc w:val="left"/>
      </w:pPr>
      <w:r>
        <w:rPr>
          <w:rFonts w:ascii="Consolas"/>
          <w:b w:val="false"/>
          <w:i w:val="false"/>
          <w:color w:val="000000"/>
          <w:sz w:val="20"/>
        </w:rPr>
        <w:t>
      46.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215"/>
    <w:bookmarkStart w:name="z1017" w:id="216"/>
    <w:p>
      <w:pPr>
        <w:spacing w:after="0"/>
        <w:ind w:left="0"/>
        <w:jc w:val="left"/>
      </w:pPr>
      <w:r>
        <w:rPr>
          <w:rFonts w:ascii="Consolas"/>
          <w:b w:val="false"/>
          <w:i w:val="false"/>
          <w:color w:val="000000"/>
          <w:sz w:val="20"/>
        </w:rPr>
        <w:t>
      47. Пәндік нәтижелер білім алушылардың білімнің базалық мазмұнын меңгеруі барысында білімдік және іс-әрекеттік дайындығынан көрінеді.</w:t>
      </w:r>
    </w:p>
    <w:bookmarkEnd w:id="216"/>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48-тармақ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48. Пәндік нәтижелер 2-4-сыныптарда базалық деңгейде, кейінгі сыныптарда үш деңгейде: базалық (міндетті) деңгейде, жетік мүмкіндік деңгейінде 5-11-сыныптарда (белгілі бір пәнді таңдау кезінде 1 сағат көлемінде вариативтік компонентті игеру үшін) және жетік бейіналды деңгейде 8-9-сыныптарда/жетік бейіндік деңгейде 10-11-сыныптарда (жалпы орта білім беретін ұйымдар таңдаған пәндерді тереңдетіп оқуға арналған үлгілік оқу жоспарларының нұсқаларын игеру үшін) белгіленеді.</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48-тармақ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p>
    <w:bookmarkStart w:name="z1019" w:id="217"/>
    <w:p>
      <w:pPr>
        <w:spacing w:after="0"/>
        <w:ind w:left="0"/>
        <w:jc w:val="left"/>
      </w:pPr>
      <w:r>
        <w:rPr>
          <w:rFonts w:ascii="Consolas"/>
          <w:b w:val="false"/>
          <w:i w:val="false"/>
          <w:color w:val="000000"/>
          <w:sz w:val="20"/>
        </w:rPr>
        <w:t>
       49. Білім алушылардың оқу пәндерін игеруінің базалық деңгейі білімнің міндетті төменгі шекті көлемі мен олардың шеберлігі мен дағдыларын қамтиды.</w:t>
      </w:r>
    </w:p>
    <w:bookmarkEnd w:id="217"/>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50-тармақ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50. Оқу пәндерін меңгертудің жетік (жетік мүмкіндік және жетік бейіналды/жетік бейіндік) деңгейлері білім алушылардың білімінің кеңейтілген және тереңдетілген көлемін, олардың шеберлігі мен дағдыларын қамтиды. Оқу пәндерін меңгертудің мүмкін деңгейі 5-11 сыныптар үшін вариативтік оқу бағдарламасы негізінде жалпы білім беретін ұйымдардың таңдауы бойынша жүзеге асырылады. Оқу пәндерін меңгертудің жетік бейіналды (8-9 сыныптар) және бейіндік (10-11 сыныптар) деңгейлері тереңдетіп оқытуға арналған үлгілік оқу бағдарламалары негізінде жүзеге асырылады.</w:t>
      </w:r>
    </w:p>
    <w:bookmarkStart w:name="z1021" w:id="218"/>
    <w:p>
      <w:pPr>
        <w:spacing w:after="0"/>
        <w:ind w:left="0"/>
        <w:jc w:val="left"/>
      </w:pPr>
      <w:r>
        <w:rPr>
          <w:rFonts w:ascii="Consolas"/>
          <w:b w:val="false"/>
          <w:i w:val="false"/>
          <w:color w:val="000000"/>
          <w:sz w:val="20"/>
        </w:rPr>
        <w:t>
      51. Орта білім берудің барлық деңгейлерінде білім алушылардың базалық (міндетті) деңгейді меңгеруін және оқу жүктемесінің көлемін білім саласындағы уәкілетті орган бақылайды.</w:t>
      </w:r>
    </w:p>
    <w:bookmarkEnd w:id="218"/>
    <w:bookmarkStart w:name="z1022" w:id="219"/>
    <w:p>
      <w:pPr>
        <w:spacing w:after="0"/>
        <w:ind w:left="0"/>
        <w:jc w:val="left"/>
      </w:pPr>
      <w:r>
        <w:rPr>
          <w:rFonts w:ascii="Consolas"/>
          <w:b w:val="false"/>
          <w:i w:val="false"/>
          <w:color w:val="000000"/>
          <w:sz w:val="20"/>
        </w:rPr>
        <w:t>
      52. Жалпы орта білім беретін ұйым ұсынатын білім мазмұнын (тереңдетілген, кеңейтілген) меңгеруін жергілікті білім беру органдары бақылайды.</w:t>
      </w:r>
    </w:p>
    <w:bookmarkEnd w:id="219"/>
    <w:bookmarkStart w:name="z1023" w:id="220"/>
    <w:p>
      <w:pPr>
        <w:spacing w:after="0"/>
        <w:ind w:left="0"/>
        <w:jc w:val="left"/>
      </w:pPr>
      <w:r>
        <w:rPr>
          <w:rFonts w:ascii="Consolas"/>
          <w:b w:val="false"/>
          <w:i w:val="false"/>
          <w:color w:val="000000"/>
          <w:sz w:val="20"/>
        </w:rPr>
        <w:t>
      53. Орта білім мазмұнын меңгерудің пәндік нәтижелері бес балдық бағалау жүйесімен бағаланады.</w:t>
      </w:r>
    </w:p>
    <w:bookmarkEnd w:id="220"/>
    <w:bookmarkStart w:name="z1024" w:id="221"/>
    <w:p>
      <w:pPr>
        <w:spacing w:after="0"/>
        <w:ind w:left="0"/>
        <w:jc w:val="left"/>
      </w:pPr>
      <w:r>
        <w:rPr>
          <w:rFonts w:ascii="Consolas"/>
          <w:b w:val="false"/>
          <w:i w:val="false"/>
          <w:color w:val="000000"/>
          <w:sz w:val="20"/>
        </w:rPr>
        <w:t>
      54. Бақылау нысандары ауызша, жазбаша және шығармашылық емтихандар, тест тапсырмаларының ашық және жабық нысандары, бақылау жұмыстары, ауызша сұрақ-жауап, әңгімелесу түрінде болуы мүмкін.</w:t>
      </w:r>
    </w:p>
    <w:bookmarkEnd w:id="221"/>
    <w:bookmarkStart w:name="z1025" w:id="222"/>
    <w:p>
      <w:pPr>
        <w:spacing w:after="0"/>
        <w:ind w:left="0"/>
        <w:jc w:val="left"/>
      </w:pPr>
      <w:r>
        <w:rPr>
          <w:rFonts w:ascii="Consolas"/>
          <w:b/>
          <w:i w:val="false"/>
          <w:color w:val="000000"/>
        </w:rPr>
        <w:t xml:space="preserve"> 5. Білім беру процесін ұйымдастыру жағдайларына қойылатын талаптар</w:t>
      </w:r>
    </w:p>
    <w:bookmarkEnd w:id="222"/>
    <w:bookmarkStart w:name="z1026" w:id="223"/>
    <w:p>
      <w:pPr>
        <w:spacing w:after="0"/>
        <w:ind w:left="0"/>
        <w:jc w:val="left"/>
      </w:pPr>
      <w:r>
        <w:rPr>
          <w:rFonts w:ascii="Consolas"/>
          <w:b w:val="false"/>
          <w:i w:val="false"/>
          <w:color w:val="000000"/>
          <w:sz w:val="20"/>
        </w:rPr>
        <w:t>
      55. Жалпы орта білім беретін ұйымдарды қаржылық қамтамасыз ету:</w:t>
      </w:r>
    </w:p>
    <w:bookmarkEnd w:id="223"/>
    <w:bookmarkStart w:name="z1027" w:id="224"/>
    <w:p>
      <w:pPr>
        <w:spacing w:after="0"/>
        <w:ind w:left="0"/>
        <w:jc w:val="left"/>
      </w:pPr>
      <w:r>
        <w:rPr>
          <w:rFonts w:ascii="Consolas"/>
          <w:b w:val="false"/>
          <w:i w:val="false"/>
          <w:color w:val="000000"/>
          <w:sz w:val="20"/>
        </w:rPr>
        <w:t>
      1) жалпыға қолжетімді кепілді ақысыз орта білім беру үшін;</w:t>
      </w:r>
    </w:p>
    <w:bookmarkEnd w:id="224"/>
    <w:bookmarkStart w:name="z1028" w:id="225"/>
    <w:p>
      <w:pPr>
        <w:spacing w:after="0"/>
        <w:ind w:left="0"/>
        <w:jc w:val="left"/>
      </w:pPr>
      <w:r>
        <w:rPr>
          <w:rFonts w:ascii="Consolas"/>
          <w:b w:val="false"/>
          <w:i w:val="false"/>
          <w:color w:val="000000"/>
          <w:sz w:val="20"/>
        </w:rPr>
        <w:t>
      2) жалпы орта білім беретін ұйымдарда қажетті материалдық-техникалық база құру үшін;</w:t>
      </w:r>
    </w:p>
    <w:bookmarkEnd w:id="225"/>
    <w:bookmarkStart w:name="z1029" w:id="226"/>
    <w:p>
      <w:pPr>
        <w:spacing w:after="0"/>
        <w:ind w:left="0"/>
        <w:jc w:val="left"/>
      </w:pPr>
      <w:r>
        <w:rPr>
          <w:rFonts w:ascii="Consolas"/>
          <w:b w:val="false"/>
          <w:i w:val="false"/>
          <w:color w:val="000000"/>
          <w:sz w:val="20"/>
        </w:rPr>
        <w:t>
      3) білім алушылардың өмірінің қауіпсіздігі мен денсаулығын сақтауды қамтамасыз етуге жағдай жасау үшін жеткілікті болуы тиіс.</w:t>
      </w:r>
    </w:p>
    <w:bookmarkEnd w:id="226"/>
    <w:bookmarkStart w:name="z1030" w:id="227"/>
    <w:p>
      <w:pPr>
        <w:spacing w:after="0"/>
        <w:ind w:left="0"/>
        <w:jc w:val="left"/>
      </w:pPr>
      <w:r>
        <w:rPr>
          <w:rFonts w:ascii="Consolas"/>
          <w:b w:val="false"/>
          <w:i w:val="false"/>
          <w:color w:val="000000"/>
          <w:sz w:val="20"/>
        </w:rPr>
        <w:t>
      56.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27"/>
    <w:bookmarkStart w:name="z1031" w:id="228"/>
    <w:p>
      <w:pPr>
        <w:spacing w:after="0"/>
        <w:ind w:left="0"/>
        <w:jc w:val="left"/>
      </w:pPr>
      <w:r>
        <w:rPr>
          <w:rFonts w:ascii="Consolas"/>
          <w:b w:val="false"/>
          <w:i w:val="false"/>
          <w:color w:val="000000"/>
          <w:sz w:val="20"/>
        </w:rPr>
        <w:t>
      57. Мемлекеттік білім беру ұйымдарында қызмет ететін қызметкерлерге еңбекақы "Білім туралы" Қазақстан Республикасы Заңының 52-бабында белгіленген тәртіп бойынша төленеді.</w:t>
      </w:r>
    </w:p>
    <w:bookmarkEnd w:id="228"/>
    <w:bookmarkStart w:name="z1032" w:id="229"/>
    <w:p>
      <w:pPr>
        <w:spacing w:after="0"/>
        <w:ind w:left="0"/>
        <w:jc w:val="left"/>
      </w:pPr>
      <w:r>
        <w:rPr>
          <w:rFonts w:ascii="Consolas"/>
          <w:b w:val="false"/>
          <w:i w:val="false"/>
          <w:color w:val="000000"/>
          <w:sz w:val="20"/>
        </w:rPr>
        <w:t>
      58. Денсаулығына байланысты ұзақ уақыт бойы жалпы орта білім беретін ұйымда оқи алмайтын оқушылар үшін үйінде немесе емделу орындарында ақысыз жеке оқыту қамтамасыз етіледі.</w:t>
      </w:r>
    </w:p>
    <w:bookmarkEnd w:id="229"/>
    <w:bookmarkStart w:name="z1033" w:id="230"/>
    <w:p>
      <w:pPr>
        <w:spacing w:after="0"/>
        <w:ind w:left="0"/>
        <w:jc w:val="left"/>
      </w:pPr>
      <w:r>
        <w:rPr>
          <w:rFonts w:ascii="Consolas"/>
          <w:b w:val="false"/>
          <w:i w:val="false"/>
          <w:color w:val="000000"/>
          <w:sz w:val="20"/>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230"/>
    <w:bookmarkStart w:name="z1034" w:id="231"/>
    <w:p>
      <w:pPr>
        <w:spacing w:after="0"/>
        <w:ind w:left="0"/>
        <w:jc w:val="left"/>
      </w:pPr>
      <w:r>
        <w:rPr>
          <w:rFonts w:ascii="Consolas"/>
          <w:b w:val="false"/>
          <w:i w:val="false"/>
          <w:color w:val="000000"/>
          <w:sz w:val="20"/>
        </w:rPr>
        <w:t>
      60. Жалпы орта білім беретін ұйымдар санитарлық-гигиеналық ережелер мен нормаларға сай келетін материалдық-техникалық базамен қамтамасыз етілуі тиіс.</w:t>
      </w:r>
    </w:p>
    <w:bookmarkEnd w:id="231"/>
    <w:bookmarkStart w:name="z1035" w:id="232"/>
    <w:p>
      <w:pPr>
        <w:spacing w:after="0"/>
        <w:ind w:left="0"/>
        <w:jc w:val="left"/>
      </w:pPr>
      <w:r>
        <w:rPr>
          <w:rFonts w:ascii="Consolas"/>
          <w:b w:val="false"/>
          <w:i w:val="false"/>
          <w:color w:val="000000"/>
          <w:sz w:val="20"/>
        </w:rPr>
        <w:t>
      61. Жалпы орта білім беретін ұйымдардың материалдық-техникалық базасына:</w:t>
      </w:r>
    </w:p>
    <w:bookmarkEnd w:id="232"/>
    <w:bookmarkStart w:name="z1036" w:id="233"/>
    <w:p>
      <w:pPr>
        <w:spacing w:after="0"/>
        <w:ind w:left="0"/>
        <w:jc w:val="left"/>
      </w:pPr>
      <w:r>
        <w:rPr>
          <w:rFonts w:ascii="Consolas"/>
          <w:b w:val="false"/>
          <w:i w:val="false"/>
          <w:color w:val="000000"/>
          <w:sz w:val="20"/>
        </w:rPr>
        <w:t>
      1) сабақ өткізуге, сыныптан тыс іс-шараларға, демалуға, тамақтануға, медициналық қызмет көрсетуге, спортпен шұғылдануға, мәдени-көпшілік іс-шаралар ұйымдастыруға және оқушылардың шығармашылық қабілеттерін дамытуға қауіпсіз және жайлы жағдайды қамтамасыз ететін және санитарлық-эпидемиологиялық талаптарға сай келетін тиісті инфрақұрылымы бар ғимарат;</w:t>
      </w:r>
    </w:p>
    <w:bookmarkEnd w:id="233"/>
    <w:bookmarkStart w:name="z1037" w:id="234"/>
    <w:p>
      <w:pPr>
        <w:spacing w:after="0"/>
        <w:ind w:left="0"/>
        <w:jc w:val="left"/>
      </w:pPr>
      <w:r>
        <w:rPr>
          <w:rFonts w:ascii="Consolas"/>
          <w:b w:val="false"/>
          <w:i w:val="false"/>
          <w:color w:val="000000"/>
          <w:sz w:val="20"/>
        </w:rPr>
        <w:t>
      2) заманауи құралдармен жабдықталған (байланыс және коммуникация құралдары, желілік өзара байланыс, кеңжолақты интернет, мультимедиялық кабинеттер, интерактивті тақта, аудио-бейне техникалар, цехтар, шеберханалар) оқыту пән кабинеттері;</w:t>
      </w:r>
    </w:p>
    <w:bookmarkEnd w:id="234"/>
    <w:bookmarkStart w:name="z1038" w:id="235"/>
    <w:p>
      <w:pPr>
        <w:spacing w:after="0"/>
        <w:ind w:left="0"/>
        <w:jc w:val="left"/>
      </w:pPr>
      <w:r>
        <w:rPr>
          <w:rFonts w:ascii="Consolas"/>
          <w:b w:val="false"/>
          <w:i w:val="false"/>
          <w:color w:val="000000"/>
          <w:sz w:val="20"/>
        </w:rPr>
        <w:t>
      3) оқу бөлмелеріндегі қажетті жарық және жылу жабдықтары, киім шешетін орындар, санитарлық-гигиеналық талаптарға сай жасалған тазалық бөлмелері;</w:t>
      </w:r>
    </w:p>
    <w:bookmarkEnd w:id="235"/>
    <w:bookmarkStart w:name="z1039" w:id="236"/>
    <w:p>
      <w:pPr>
        <w:spacing w:after="0"/>
        <w:ind w:left="0"/>
        <w:jc w:val="left"/>
      </w:pPr>
      <w:r>
        <w:rPr>
          <w:rFonts w:ascii="Consolas"/>
          <w:b w:val="false"/>
          <w:i w:val="false"/>
          <w:color w:val="000000"/>
          <w:sz w:val="20"/>
        </w:rPr>
        <w:t>
      4) мүмкіндіктері шектеулі білім алушылар үшін ғимарат ішінде арнайы жасақталған жағдайлар;</w:t>
      </w:r>
    </w:p>
    <w:bookmarkEnd w:id="236"/>
    <w:bookmarkStart w:name="z1040" w:id="237"/>
    <w:p>
      <w:pPr>
        <w:spacing w:after="0"/>
        <w:ind w:left="0"/>
        <w:jc w:val="left"/>
      </w:pPr>
      <w:r>
        <w:rPr>
          <w:rFonts w:ascii="Consolas"/>
          <w:b w:val="false"/>
          <w:i w:val="false"/>
          <w:color w:val="000000"/>
          <w:sz w:val="20"/>
        </w:rPr>
        <w:t>
      5) мектеп-интернат жағдайында білім алушылардың тұруы, тамақтануы және демалуы үшін салынған ғимарат, мектеп жанындағы телім енеді.</w:t>
      </w:r>
    </w:p>
    <w:bookmarkEnd w:id="237"/>
    <w:bookmarkStart w:name="z1041" w:id="238"/>
    <w:p>
      <w:pPr>
        <w:spacing w:after="0"/>
        <w:ind w:left="0"/>
        <w:jc w:val="left"/>
      </w:pPr>
      <w:r>
        <w:rPr>
          <w:rFonts w:ascii="Consolas"/>
          <w:b w:val="false"/>
          <w:i w:val="false"/>
          <w:color w:val="000000"/>
          <w:sz w:val="20"/>
        </w:rPr>
        <w:t>
      62. Жергілікті атқарушы органдар және жалпы білім беретін ұйымдар білім алушылардың өмір қауіпсіздігі мен денсаулығын сақтау үшін:</w:t>
      </w:r>
    </w:p>
    <w:bookmarkEnd w:id="238"/>
    <w:bookmarkStart w:name="z1042" w:id="239"/>
    <w:p>
      <w:pPr>
        <w:spacing w:after="0"/>
        <w:ind w:left="0"/>
        <w:jc w:val="left"/>
      </w:pPr>
      <w:r>
        <w:rPr>
          <w:rFonts w:ascii="Consolas"/>
          <w:b w:val="false"/>
          <w:i w:val="false"/>
          <w:color w:val="000000"/>
          <w:sz w:val="20"/>
        </w:rPr>
        <w:t>
      1) салауатты өмір салтын насихаттау;</w:t>
      </w:r>
    </w:p>
    <w:bookmarkEnd w:id="239"/>
    <w:bookmarkStart w:name="z1043" w:id="240"/>
    <w:p>
      <w:pPr>
        <w:spacing w:after="0"/>
        <w:ind w:left="0"/>
        <w:jc w:val="left"/>
      </w:pPr>
      <w:r>
        <w:rPr>
          <w:rFonts w:ascii="Consolas"/>
          <w:b w:val="false"/>
          <w:i w:val="false"/>
          <w:color w:val="000000"/>
          <w:sz w:val="20"/>
        </w:rPr>
        <w:t>
      2) әлеуметтік және психологиялық қызметті күшейту;</w:t>
      </w:r>
    </w:p>
    <w:bookmarkEnd w:id="240"/>
    <w:bookmarkStart w:name="z1044" w:id="241"/>
    <w:p>
      <w:pPr>
        <w:spacing w:after="0"/>
        <w:ind w:left="0"/>
        <w:jc w:val="left"/>
      </w:pPr>
      <w:r>
        <w:rPr>
          <w:rFonts w:ascii="Consolas"/>
          <w:b w:val="false"/>
          <w:i w:val="false"/>
          <w:color w:val="000000"/>
          <w:sz w:val="20"/>
        </w:rPr>
        <w:t>
      3) ғимаратты күзетуді қамтамасыз ету;</w:t>
      </w:r>
    </w:p>
    <w:bookmarkEnd w:id="241"/>
    <w:bookmarkStart w:name="z1045" w:id="242"/>
    <w:p>
      <w:pPr>
        <w:spacing w:after="0"/>
        <w:ind w:left="0"/>
        <w:jc w:val="left"/>
      </w:pPr>
      <w:r>
        <w:rPr>
          <w:rFonts w:ascii="Consolas"/>
          <w:b w:val="false"/>
          <w:i w:val="false"/>
          <w:color w:val="000000"/>
          <w:sz w:val="20"/>
        </w:rPr>
        <w:t>
      4) жергілікті тұрғындар мен ата-аналар қауымдастығы арасында тығыз байланыс орнату;</w:t>
      </w:r>
    </w:p>
    <w:bookmarkEnd w:id="242"/>
    <w:bookmarkStart w:name="z1046" w:id="243"/>
    <w:p>
      <w:pPr>
        <w:spacing w:after="0"/>
        <w:ind w:left="0"/>
        <w:jc w:val="left"/>
      </w:pPr>
      <w:r>
        <w:rPr>
          <w:rFonts w:ascii="Consolas"/>
          <w:b w:val="false"/>
          <w:i w:val="false"/>
          <w:color w:val="000000"/>
          <w:sz w:val="20"/>
        </w:rPr>
        <w:t>
      5) білім алушылардың бейресми ортасын зерделеу;</w:t>
      </w:r>
    </w:p>
    <w:bookmarkEnd w:id="243"/>
    <w:bookmarkStart w:name="z1047" w:id="244"/>
    <w:p>
      <w:pPr>
        <w:spacing w:after="0"/>
        <w:ind w:left="0"/>
        <w:jc w:val="left"/>
      </w:pPr>
      <w:r>
        <w:rPr>
          <w:rFonts w:ascii="Consolas"/>
          <w:b w:val="false"/>
          <w:i w:val="false"/>
          <w:color w:val="000000"/>
          <w:sz w:val="20"/>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bookmarkEnd w:id="244"/>
    <w:bookmarkStart w:name="z1048" w:id="245"/>
    <w:p>
      <w:pPr>
        <w:spacing w:after="0"/>
        <w:ind w:left="0"/>
        <w:jc w:val="left"/>
      </w:pPr>
      <w:r>
        <w:rPr>
          <w:rFonts w:ascii="Consolas"/>
          <w:b w:val="false"/>
          <w:i w:val="false"/>
          <w:color w:val="000000"/>
          <w:sz w:val="20"/>
        </w:rPr>
        <w:t>
      7) профилактикалық медициналық тексеруді уақытылы ұйымдастыру;</w:t>
      </w:r>
    </w:p>
    <w:bookmarkEnd w:id="245"/>
    <w:bookmarkStart w:name="z1049" w:id="246"/>
    <w:p>
      <w:pPr>
        <w:spacing w:after="0"/>
        <w:ind w:left="0"/>
        <w:jc w:val="left"/>
      </w:pPr>
      <w:r>
        <w:rPr>
          <w:rFonts w:ascii="Consolas"/>
          <w:b w:val="false"/>
          <w:i w:val="false"/>
          <w:color w:val="000000"/>
          <w:sz w:val="20"/>
        </w:rPr>
        <w:t>
      8) техника қауіпсіздігін, өрттің алдын алу ережелерін сақтау;</w:t>
      </w:r>
    </w:p>
    <w:bookmarkEnd w:id="246"/>
    <w:bookmarkStart w:name="z1050" w:id="247"/>
    <w:p>
      <w:pPr>
        <w:spacing w:after="0"/>
        <w:ind w:left="0"/>
        <w:jc w:val="left"/>
      </w:pPr>
      <w:r>
        <w:rPr>
          <w:rFonts w:ascii="Consolas"/>
          <w:b w:val="false"/>
          <w:i w:val="false"/>
          <w:color w:val="000000"/>
          <w:sz w:val="20"/>
        </w:rPr>
        <w:t>
      9) үй-жайларындағы жарық пен әуелік жылу режимін сақтау;</w:t>
      </w:r>
    </w:p>
    <w:bookmarkEnd w:id="247"/>
    <w:bookmarkStart w:name="z1051" w:id="248"/>
    <w:p>
      <w:pPr>
        <w:spacing w:after="0"/>
        <w:ind w:left="0"/>
        <w:jc w:val="left"/>
      </w:pPr>
      <w:r>
        <w:rPr>
          <w:rFonts w:ascii="Consolas"/>
          <w:b w:val="false"/>
          <w:i w:val="false"/>
          <w:color w:val="000000"/>
          <w:sz w:val="20"/>
        </w:rPr>
        <w:t>
      10) компьютерлік техникамен жұмыс істеу тәртібін сақтау;</w:t>
      </w:r>
    </w:p>
    <w:bookmarkEnd w:id="248"/>
    <w:bookmarkStart w:name="z1052" w:id="249"/>
    <w:p>
      <w:pPr>
        <w:spacing w:after="0"/>
        <w:ind w:left="0"/>
        <w:jc w:val="left"/>
      </w:pPr>
      <w:r>
        <w:rPr>
          <w:rFonts w:ascii="Consolas"/>
          <w:b w:val="false"/>
          <w:i w:val="false"/>
          <w:color w:val="000000"/>
          <w:sz w:val="20"/>
        </w:rPr>
        <w:t xml:space="preserve">
      11) жолда жүру қауіпсіздігі </w:t>
      </w:r>
      <w:r>
        <w:rPr>
          <w:rFonts w:ascii="Consolas"/>
          <w:b w:val="false"/>
          <w:i w:val="false"/>
          <w:color w:val="000000"/>
          <w:sz w:val="20"/>
        </w:rPr>
        <w:t>ережелерін</w:t>
      </w:r>
      <w:r>
        <w:rPr>
          <w:rFonts w:ascii="Consolas"/>
          <w:b w:val="false"/>
          <w:i w:val="false"/>
          <w:color w:val="000000"/>
          <w:sz w:val="20"/>
        </w:rPr>
        <w:t xml:space="preserve"> сақтауды насихаттау;</w:t>
      </w:r>
    </w:p>
    <w:bookmarkEnd w:id="249"/>
    <w:bookmarkStart w:name="z1053" w:id="250"/>
    <w:p>
      <w:pPr>
        <w:spacing w:after="0"/>
        <w:ind w:left="0"/>
        <w:jc w:val="left"/>
      </w:pPr>
      <w:r>
        <w:rPr>
          <w:rFonts w:ascii="Consolas"/>
          <w:b w:val="false"/>
          <w:i w:val="false"/>
          <w:color w:val="000000"/>
          <w:sz w:val="20"/>
        </w:rPr>
        <w:t>
      12) балаларды тасымалдауда техника қауіпсіздігін сақтау жолдары арқылы жағдай жасайды.</w:t>
      </w:r>
    </w:p>
    <w:bookmarkEnd w:id="250"/>
    <w:bookmarkStart w:name="z1054" w:id="251"/>
    <w:p>
      <w:pPr>
        <w:spacing w:after="0"/>
        <w:ind w:left="0"/>
        <w:jc w:val="left"/>
      </w:pPr>
      <w:r>
        <w:rPr>
          <w:rFonts w:ascii="Consolas"/>
          <w:b w:val="false"/>
          <w:i w:val="false"/>
          <w:color w:val="000000"/>
          <w:sz w:val="20"/>
        </w:rPr>
        <w:t>
      63. Жалпы орта білім беретін, оның ішінде жеке меншік ұйымдарда білім беру процесі ҮОЖ негізінде дайындалатын оқу жұмыс жоспары аясында жүзеге асырылады және білім саласындағы жергілікті атқарушы органдармен келісіліп, жалпы орта білім беретін ұйымдардың өзінде бекітіледі.</w:t>
      </w:r>
    </w:p>
    <w:bookmarkEnd w:id="251"/>
    <w:bookmarkStart w:name="z1055" w:id="252"/>
    <w:p>
      <w:pPr>
        <w:spacing w:after="0"/>
        <w:ind w:left="0"/>
        <w:jc w:val="left"/>
      </w:pPr>
      <w:r>
        <w:rPr>
          <w:rFonts w:ascii="Consolas"/>
          <w:b w:val="false"/>
          <w:i w:val="false"/>
          <w:color w:val="000000"/>
          <w:sz w:val="20"/>
        </w:rPr>
        <w:t xml:space="preserve">
      64. Жалпы орта білім беретін республикалық мамандандырылған мектеп-интернаттардың білім беру процесі ҮОЖ негізінде дайындалатын оқу жұмыс жоспары шеңберінде жүзеге асырылады және Қазақстан Республикасының білім саласындағы уәкілетті органымен </w:t>
      </w:r>
      <w:r>
        <w:rPr>
          <w:rFonts w:ascii="Consolas"/>
          <w:b w:val="false"/>
          <w:i w:val="false"/>
          <w:color w:val="000000"/>
          <w:sz w:val="20"/>
        </w:rPr>
        <w:t>бекітіледі</w:t>
      </w:r>
      <w:r>
        <w:rPr>
          <w:rFonts w:ascii="Consolas"/>
          <w:b w:val="false"/>
          <w:i w:val="false"/>
          <w:color w:val="000000"/>
          <w:sz w:val="20"/>
        </w:rPr>
        <w:t>.</w:t>
      </w:r>
    </w:p>
    <w:bookmarkEnd w:id="252"/>
    <w:p>
      <w:pPr>
        <w:spacing w:after="0"/>
        <w:ind w:left="0"/>
        <w:jc w:val="left"/>
      </w:pPr>
      <w:r>
        <w:rPr>
          <w:rFonts w:ascii="Consolas"/>
          <w:b w:val="false"/>
          <w:i w:val="false"/>
          <w:color w:val="000000"/>
          <w:sz w:val="20"/>
        </w:rPr>
        <w:t>
</w:t>
      </w:r>
      <w:r>
        <w:rPr>
          <w:rFonts w:ascii="Consolas"/>
          <w:b w:val="false"/>
          <w:i w:val="false"/>
          <w:color w:val="ff0000"/>
          <w:sz w:val="20"/>
        </w:rPr>
        <w:t>      </w:t>
      </w:r>
      <w:r>
        <w:rPr>
          <w:rFonts w:ascii="Consolas"/>
          <w:b w:val="false"/>
          <w:i w:val="false"/>
          <w:color w:val="ff0000"/>
          <w:sz w:val="20"/>
        </w:rPr>
        <w:t>РҚАО-ның ескертпесі!</w:t>
      </w:r>
      <w:r>
        <w:br/>
      </w:r>
      <w:r>
        <w:rPr>
          <w:rFonts w:ascii="Consolas"/>
          <w:b w:val="false"/>
          <w:i w:val="false"/>
          <w:color w:val="000000"/>
          <w:sz w:val="20"/>
        </w:rPr>
        <w:t>
</w:t>
      </w:r>
      <w:r>
        <w:rPr>
          <w:rFonts w:ascii="Consolas"/>
          <w:b w:val="false"/>
          <w:i w:val="false"/>
          <w:color w:val="ff0000"/>
          <w:sz w:val="20"/>
        </w:rPr>
        <w:t xml:space="preserve">      65-тармақ жаңа редакцияда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p>
      <w:pPr>
        <w:spacing w:after="0"/>
        <w:ind w:left="0"/>
        <w:jc w:val="left"/>
      </w:pPr>
      <w:r>
        <w:rPr>
          <w:rFonts w:ascii="Consolas"/>
          <w:b w:val="false"/>
          <w:i w:val="false"/>
          <w:color w:val="000000"/>
          <w:sz w:val="20"/>
        </w:rPr>
        <w:t>
      65. Сыныпты екі топқа бөлу қалалық жалпы орта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Start w:name="z1057" w:id="253"/>
    <w:p>
      <w:pPr>
        <w:spacing w:after="0"/>
        <w:ind w:left="0"/>
        <w:jc w:val="left"/>
      </w:pPr>
      <w:r>
        <w:rPr>
          <w:rFonts w:ascii="Consolas"/>
          <w:b w:val="false"/>
          <w:i w:val="false"/>
          <w:color w:val="000000"/>
          <w:sz w:val="20"/>
        </w:rPr>
        <w:t>
      1) оқыту қазақ тілінде жүргізілмейтін 2-11-сыныптарда қазақ тілі бойынша;</w:t>
      </w:r>
    </w:p>
    <w:bookmarkEnd w:id="253"/>
    <w:bookmarkStart w:name="z1058" w:id="254"/>
    <w:p>
      <w:pPr>
        <w:spacing w:after="0"/>
        <w:ind w:left="0"/>
        <w:jc w:val="left"/>
      </w:pPr>
      <w:r>
        <w:rPr>
          <w:rFonts w:ascii="Consolas"/>
          <w:b w:val="false"/>
          <w:i w:val="false"/>
          <w:color w:val="000000"/>
          <w:sz w:val="20"/>
        </w:rPr>
        <w:t>
      2) оқыту қазақ тілінде жүргізілмейтін 5-11-сыныптарда қазақ әдебиеті бойынша;</w:t>
      </w:r>
    </w:p>
    <w:bookmarkEnd w:id="254"/>
    <w:bookmarkStart w:name="z1059" w:id="255"/>
    <w:p>
      <w:pPr>
        <w:spacing w:after="0"/>
        <w:ind w:left="0"/>
        <w:jc w:val="left"/>
      </w:pPr>
      <w:r>
        <w:rPr>
          <w:rFonts w:ascii="Consolas"/>
          <w:b w:val="false"/>
          <w:i w:val="false"/>
          <w:color w:val="000000"/>
          <w:sz w:val="20"/>
        </w:rPr>
        <w:t>
      3) оқыту қазақ, ұйғыр, тәжік және өзбек тілдерінде жүргізілетін 3-11-сыныптарда орыс тілі бойынша;</w:t>
      </w:r>
    </w:p>
    <w:bookmarkEnd w:id="255"/>
    <w:bookmarkStart w:name="z1060" w:id="256"/>
    <w:p>
      <w:pPr>
        <w:spacing w:after="0"/>
        <w:ind w:left="0"/>
        <w:jc w:val="left"/>
      </w:pPr>
      <w:r>
        <w:rPr>
          <w:rFonts w:ascii="Consolas"/>
          <w:b w:val="false"/>
          <w:i w:val="false"/>
          <w:color w:val="000000"/>
          <w:sz w:val="20"/>
        </w:rPr>
        <w:t>
      4) 2-11-сыныптарда шетел тілі бойынша;</w:t>
      </w:r>
    </w:p>
    <w:bookmarkEnd w:id="256"/>
    <w:bookmarkStart w:name="z1061" w:id="257"/>
    <w:p>
      <w:pPr>
        <w:spacing w:after="0"/>
        <w:ind w:left="0"/>
        <w:jc w:val="left"/>
      </w:pPr>
      <w:r>
        <w:rPr>
          <w:rFonts w:ascii="Consolas"/>
          <w:b w:val="false"/>
          <w:i w:val="false"/>
          <w:color w:val="000000"/>
          <w:sz w:val="20"/>
        </w:rPr>
        <w:t>
      5) 5-11-сыныптарда информатика бойынша;</w:t>
      </w:r>
    </w:p>
    <w:bookmarkEnd w:id="257"/>
    <w:bookmarkStart w:name="z1062" w:id="258"/>
    <w:p>
      <w:pPr>
        <w:spacing w:after="0"/>
        <w:ind w:left="0"/>
        <w:jc w:val="left"/>
      </w:pPr>
      <w:r>
        <w:rPr>
          <w:rFonts w:ascii="Consolas"/>
          <w:b w:val="false"/>
          <w:i w:val="false"/>
          <w:color w:val="000000"/>
          <w:sz w:val="20"/>
        </w:rPr>
        <w:t>
      6) бейінді пәндер бойынша;</w:t>
      </w:r>
    </w:p>
    <w:bookmarkEnd w:id="258"/>
    <w:bookmarkStart w:name="z1063" w:id="259"/>
    <w:p>
      <w:pPr>
        <w:spacing w:after="0"/>
        <w:ind w:left="0"/>
        <w:jc w:val="left"/>
      </w:pPr>
      <w:r>
        <w:rPr>
          <w:rFonts w:ascii="Consolas"/>
          <w:b w:val="false"/>
          <w:i w:val="false"/>
          <w:color w:val="000000"/>
          <w:sz w:val="20"/>
        </w:rPr>
        <w:t>
      7) 5-11-сыныптарда технология бойынша (сынып толымдылығына қарамастан ұлдар мен қыздар топтары);</w:t>
      </w:r>
    </w:p>
    <w:bookmarkEnd w:id="259"/>
    <w:bookmarkStart w:name="z1064" w:id="260"/>
    <w:p>
      <w:pPr>
        <w:spacing w:after="0"/>
        <w:ind w:left="0"/>
        <w:jc w:val="left"/>
      </w:pPr>
      <w:r>
        <w:rPr>
          <w:rFonts w:ascii="Consolas"/>
          <w:b w:val="false"/>
          <w:i w:val="false"/>
          <w:color w:val="000000"/>
          <w:sz w:val="20"/>
        </w:rPr>
        <w:t>
      8) 5-11-сыныптарда дене шынықтыру бойынша сабақтарды жүргізу кезінде жүзеге асырылады.</w:t>
      </w:r>
    </w:p>
    <w:bookmarkEnd w:id="26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65-тармақ жаңа редакцияда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r>
        <w:br/>
      </w:r>
      <w:r>
        <w:rPr>
          <w:rFonts w:ascii="Consolas"/>
          <w:b w:val="false"/>
          <w:i w:val="false"/>
          <w:color w:val="000000"/>
          <w:sz w:val="20"/>
        </w:rPr>
        <w:t>
</w:t>
      </w:r>
    </w:p>
    <w:bookmarkStart w:name="z1065" w:id="261"/>
    <w:p>
      <w:pPr>
        <w:spacing w:after="0"/>
        <w:ind w:left="0"/>
        <w:jc w:val="left"/>
      </w:pPr>
      <w:r>
        <w:rPr>
          <w:rFonts w:ascii="Consolas"/>
          <w:b w:val="false"/>
          <w:i w:val="false"/>
          <w:color w:val="000000"/>
          <w:sz w:val="20"/>
        </w:rPr>
        <w:t>
       66.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bookmarkEnd w:id="261"/>
    <w:bookmarkStart w:name="z1066" w:id="262"/>
    <w:p>
      <w:pPr>
        <w:spacing w:after="0"/>
        <w:ind w:left="0"/>
        <w:jc w:val="left"/>
      </w:pPr>
      <w:r>
        <w:rPr>
          <w:rFonts w:ascii="Consolas"/>
          <w:b w:val="false"/>
          <w:i w:val="false"/>
          <w:color w:val="000000"/>
          <w:sz w:val="20"/>
        </w:rPr>
        <w:t>
      67. Үлгілік оқу жоспарының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565" w:id="263"/>
    <w:p>
      <w:pPr>
        <w:spacing w:after="0"/>
        <w:ind w:left="0"/>
        <w:jc w:val="left"/>
      </w:pPr>
      <w:r>
        <w:rPr>
          <w:rFonts w:ascii="Consolas"/>
          <w:b/>
          <w:i w:val="false"/>
          <w:color w:val="000000"/>
        </w:rPr>
        <w:t xml:space="preserve"> Бастауыш білім берудің мемлекеттік жалпыға міндетті стандарты</w:t>
      </w:r>
    </w:p>
    <w:bookmarkEnd w:id="263"/>
    <w:p>
      <w:pPr>
        <w:spacing w:after="0"/>
        <w:ind w:left="0"/>
        <w:jc w:val="left"/>
      </w:pPr>
      <w:r>
        <w:rPr>
          <w:rFonts w:ascii="Consolas"/>
          <w:b w:val="false"/>
          <w:i w:val="false"/>
          <w:color w:val="ff0000"/>
          <w:sz w:val="20"/>
        </w:rPr>
        <w:t xml:space="preserve">
      Ескерту. Қаулы қосымшамен толықтырылды - ҚР Үкіметінің 25.04.2015 </w:t>
      </w:r>
      <w:r>
        <w:rPr>
          <w:rFonts w:ascii="Consolas"/>
          <w:b w:val="false"/>
          <w:i w:val="false"/>
          <w:color w:val="ff0000"/>
          <w:sz w:val="20"/>
        </w:rPr>
        <w:t>№ 327</w:t>
      </w:r>
      <w:r>
        <w:rPr>
          <w:rFonts w:ascii="Consolas"/>
          <w:b w:val="false"/>
          <w:i w:val="false"/>
          <w:color w:val="ff0000"/>
          <w:sz w:val="20"/>
        </w:rPr>
        <w:t xml:space="preserve"> (01.09.2016 бастап қолданысқа енгізіледі) қаулысымен.</w:t>
      </w:r>
    </w:p>
    <w:bookmarkStart w:name="z1566" w:id="264"/>
    <w:p>
      <w:pPr>
        <w:spacing w:after="0"/>
        <w:ind w:left="0"/>
        <w:jc w:val="left"/>
      </w:pPr>
      <w:r>
        <w:rPr>
          <w:rFonts w:ascii="Consolas"/>
          <w:b/>
          <w:i w:val="false"/>
          <w:color w:val="000000"/>
        </w:rPr>
        <w:t xml:space="preserve">  1. Жалпы ережелер</w:t>
      </w:r>
    </w:p>
    <w:bookmarkEnd w:id="264"/>
    <w:bookmarkStart w:name="z1567" w:id="265"/>
    <w:p>
      <w:pPr>
        <w:spacing w:after="0"/>
        <w:ind w:left="0"/>
        <w:jc w:val="left"/>
      </w:pPr>
      <w:r>
        <w:rPr>
          <w:rFonts w:ascii="Consolas"/>
          <w:b w:val="false"/>
          <w:i w:val="false"/>
          <w:color w:val="000000"/>
          <w:sz w:val="20"/>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Consolas"/>
          <w:b w:val="false"/>
          <w:i w:val="false"/>
          <w:color w:val="000000"/>
          <w:sz w:val="20"/>
        </w:rPr>
        <w:t>56-бабына</w:t>
      </w:r>
      <w:r>
        <w:rPr>
          <w:rFonts w:ascii="Consolas"/>
          <w:b w:val="false"/>
          <w:i w:val="false"/>
          <w:color w:val="000000"/>
          <w:sz w:val="20"/>
        </w:rPr>
        <w:t xml:space="preserve"> сәйкес әзірленді және білім алушылардың дайындық деңгейіне, бастауыш білім беру мазмұнына, оқу жүктемесінің ең жоғарғы көлеміне қойылатын талаптарды айқындайды.</w:t>
      </w:r>
    </w:p>
    <w:bookmarkEnd w:id="265"/>
    <w:bookmarkStart w:name="z1568" w:id="266"/>
    <w:p>
      <w:pPr>
        <w:spacing w:after="0"/>
        <w:ind w:left="0"/>
        <w:jc w:val="left"/>
      </w:pPr>
      <w:r>
        <w:rPr>
          <w:rFonts w:ascii="Consolas"/>
          <w:b w:val="false"/>
          <w:i w:val="false"/>
          <w:color w:val="000000"/>
          <w:sz w:val="20"/>
        </w:rPr>
        <w:t>
      2. Бастауыш білім берудің жалпы білім беретін бағдарламаларын іске асыратын білім беру ұйымдары (бұдан әрі – білім беру ұйымдары) меншік нысандары мен ведомстволық бағыныстылығына, сондай-ақ оқыту тіліне қарамастан білім беру қызметін:</w:t>
      </w:r>
    </w:p>
    <w:bookmarkEnd w:id="266"/>
    <w:bookmarkStart w:name="z1569" w:id="267"/>
    <w:p>
      <w:pPr>
        <w:spacing w:after="0"/>
        <w:ind w:left="0"/>
        <w:jc w:val="left"/>
      </w:pPr>
      <w:r>
        <w:rPr>
          <w:rFonts w:ascii="Consolas"/>
          <w:b w:val="false"/>
          <w:i w:val="false"/>
          <w:color w:val="000000"/>
          <w:sz w:val="20"/>
        </w:rPr>
        <w:t>
      1) осы Стандартқа;</w:t>
      </w:r>
    </w:p>
    <w:bookmarkEnd w:id="267"/>
    <w:bookmarkStart w:name="z1570" w:id="268"/>
    <w:p>
      <w:pPr>
        <w:spacing w:after="0"/>
        <w:ind w:left="0"/>
        <w:jc w:val="left"/>
      </w:pPr>
      <w:r>
        <w:rPr>
          <w:rFonts w:ascii="Consolas"/>
          <w:b w:val="false"/>
          <w:i w:val="false"/>
          <w:color w:val="000000"/>
          <w:sz w:val="20"/>
        </w:rPr>
        <w:t>
      2) оқу бағдарламалары мен үлгілік оқу жоспарларына;</w:t>
      </w:r>
    </w:p>
    <w:bookmarkEnd w:id="268"/>
    <w:bookmarkStart w:name="z1571" w:id="269"/>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p>
    <w:bookmarkEnd w:id="269"/>
    <w:bookmarkStart w:name="z1572" w:id="270"/>
    <w:p>
      <w:pPr>
        <w:spacing w:after="0"/>
        <w:ind w:left="0"/>
        <w:jc w:val="left"/>
      </w:pPr>
      <w:r>
        <w:rPr>
          <w:rFonts w:ascii="Consolas"/>
          <w:b w:val="false"/>
          <w:i w:val="false"/>
          <w:color w:val="000000"/>
          <w:sz w:val="20"/>
        </w:rPr>
        <w:t>
      3. Стандартты қолдану:</w:t>
      </w:r>
    </w:p>
    <w:bookmarkEnd w:id="270"/>
    <w:bookmarkStart w:name="z1573" w:id="271"/>
    <w:p>
      <w:pPr>
        <w:spacing w:after="0"/>
        <w:ind w:left="0"/>
        <w:jc w:val="left"/>
      </w:pPr>
      <w:r>
        <w:rPr>
          <w:rFonts w:ascii="Consolas"/>
          <w:b w:val="false"/>
          <w:i w:val="false"/>
          <w:color w:val="000000"/>
          <w:sz w:val="20"/>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271"/>
    <w:bookmarkStart w:name="z1574" w:id="272"/>
    <w:p>
      <w:pPr>
        <w:spacing w:after="0"/>
        <w:ind w:left="0"/>
        <w:jc w:val="left"/>
      </w:pPr>
      <w:r>
        <w:rPr>
          <w:rFonts w:ascii="Consolas"/>
          <w:b w:val="false"/>
          <w:i w:val="false"/>
          <w:color w:val="000000"/>
          <w:sz w:val="20"/>
        </w:rPr>
        <w:t>
      2) мемлекеттік, орыс және ағылшын тілдерінде білім беру процесін ұйымдастыру үшін қажетті жағдайлар жасау арқылы үштілді білім беру саясатын іске асыруға;</w:t>
      </w:r>
    </w:p>
    <w:bookmarkEnd w:id="272"/>
    <w:bookmarkStart w:name="z1575" w:id="273"/>
    <w:p>
      <w:pPr>
        <w:spacing w:after="0"/>
        <w:ind w:left="0"/>
        <w:jc w:val="left"/>
      </w:pPr>
      <w:r>
        <w:rPr>
          <w:rFonts w:ascii="Consolas"/>
          <w:b w:val="false"/>
          <w:i w:val="false"/>
          <w:color w:val="000000"/>
          <w:sz w:val="20"/>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273"/>
    <w:bookmarkStart w:name="z1576" w:id="274"/>
    <w:p>
      <w:pPr>
        <w:spacing w:after="0"/>
        <w:ind w:left="0"/>
        <w:jc w:val="left"/>
      </w:pPr>
      <w:r>
        <w:rPr>
          <w:rFonts w:ascii="Consolas"/>
          <w:b w:val="false"/>
          <w:i w:val="false"/>
          <w:color w:val="000000"/>
          <w:sz w:val="20"/>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274"/>
    <w:bookmarkStart w:name="z1577" w:id="275"/>
    <w:p>
      <w:pPr>
        <w:spacing w:after="0"/>
        <w:ind w:left="0"/>
        <w:jc w:val="left"/>
      </w:pPr>
      <w:r>
        <w:rPr>
          <w:rFonts w:ascii="Consolas"/>
          <w:b w:val="false"/>
          <w:i w:val="false"/>
          <w:color w:val="000000"/>
          <w:sz w:val="20"/>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275"/>
    <w:bookmarkStart w:name="z1578" w:id="276"/>
    <w:p>
      <w:pPr>
        <w:spacing w:after="0"/>
        <w:ind w:left="0"/>
        <w:jc w:val="left"/>
      </w:pPr>
      <w:r>
        <w:rPr>
          <w:rFonts w:ascii="Consolas"/>
          <w:b w:val="false"/>
          <w:i w:val="false"/>
          <w:color w:val="000000"/>
          <w:sz w:val="20"/>
        </w:rPr>
        <w:t>
      6) балалардың денсаулығын сақтауды қамтамасыз етуге, сондай-ақ білім алушылардың ерекше білімге деген қажеттіліктері мен қосымша білім беру қызметтерін алу қажеттіліктерін қанағаттандыруға қолайлы жағдайлар жасауға;</w:t>
      </w:r>
    </w:p>
    <w:bookmarkEnd w:id="276"/>
    <w:bookmarkStart w:name="z1579" w:id="277"/>
    <w:p>
      <w:pPr>
        <w:spacing w:after="0"/>
        <w:ind w:left="0"/>
        <w:jc w:val="left"/>
      </w:pPr>
      <w:r>
        <w:rPr>
          <w:rFonts w:ascii="Consolas"/>
          <w:b w:val="false"/>
          <w:i w:val="false"/>
          <w:color w:val="000000"/>
          <w:sz w:val="20"/>
        </w:rPr>
        <w:t>
      7) орта білім беру ұйымдарының типтері мен түрлерінің әртүрлілігі жағдайында бастауыш білім берудің баламалылығын қамтамасыз етуге;</w:t>
      </w:r>
    </w:p>
    <w:bookmarkEnd w:id="277"/>
    <w:bookmarkStart w:name="z1580" w:id="278"/>
    <w:p>
      <w:pPr>
        <w:spacing w:after="0"/>
        <w:ind w:left="0"/>
        <w:jc w:val="left"/>
      </w:pPr>
      <w:r>
        <w:rPr>
          <w:rFonts w:ascii="Consolas"/>
          <w:b w:val="false"/>
          <w:i w:val="false"/>
          <w:color w:val="000000"/>
          <w:sz w:val="20"/>
        </w:rPr>
        <w:t>
      8) білім беру ұйымдарындағы инновациялық практиканы қолдау мен дамытуға;</w:t>
      </w:r>
    </w:p>
    <w:bookmarkEnd w:id="278"/>
    <w:bookmarkStart w:name="z1581" w:id="279"/>
    <w:p>
      <w:pPr>
        <w:spacing w:after="0"/>
        <w:ind w:left="0"/>
        <w:jc w:val="left"/>
      </w:pPr>
      <w:r>
        <w:rPr>
          <w:rFonts w:ascii="Consolas"/>
          <w:b w:val="false"/>
          <w:i w:val="false"/>
          <w:color w:val="000000"/>
          <w:sz w:val="20"/>
        </w:rPr>
        <w:t>
      9) білім сапасын қамтамасыз ету бойынша білім беру ұйымдарының қызметін объективті бағалауды ұйымдастыруға бағытталған.</w:t>
      </w:r>
    </w:p>
    <w:bookmarkEnd w:id="279"/>
    <w:bookmarkStart w:name="z1582" w:id="280"/>
    <w:p>
      <w:pPr>
        <w:spacing w:after="0"/>
        <w:ind w:left="0"/>
        <w:jc w:val="left"/>
      </w:pPr>
      <w:r>
        <w:rPr>
          <w:rFonts w:ascii="Consolas"/>
          <w:b w:val="false"/>
          <w:i w:val="false"/>
          <w:color w:val="000000"/>
          <w:sz w:val="20"/>
        </w:rPr>
        <w:t>
      4. Стандарт:</w:t>
      </w:r>
    </w:p>
    <w:bookmarkEnd w:id="280"/>
    <w:bookmarkStart w:name="z1583" w:id="281"/>
    <w:p>
      <w:pPr>
        <w:spacing w:after="0"/>
        <w:ind w:left="0"/>
        <w:jc w:val="left"/>
      </w:pPr>
      <w:r>
        <w:rPr>
          <w:rFonts w:ascii="Consolas"/>
          <w:b w:val="false"/>
          <w:i w:val="false"/>
          <w:color w:val="000000"/>
          <w:sz w:val="20"/>
        </w:rPr>
        <w:t>
      1) білім беру ұйымдарының әртүрлі типтері мен түрлері үшін бастауыш білім берудің үлгілік оқу жоспарын;</w:t>
      </w:r>
    </w:p>
    <w:bookmarkEnd w:id="281"/>
    <w:bookmarkStart w:name="z1584" w:id="282"/>
    <w:p>
      <w:pPr>
        <w:spacing w:after="0"/>
        <w:ind w:left="0"/>
        <w:jc w:val="left"/>
      </w:pPr>
      <w:r>
        <w:rPr>
          <w:rFonts w:ascii="Consolas"/>
          <w:b w:val="false"/>
          <w:i w:val="false"/>
          <w:color w:val="000000"/>
          <w:sz w:val="20"/>
        </w:rPr>
        <w:t>
      2) бастауыш білім берудің пәндері бойынша оқу бағдарламаларын;</w:t>
      </w:r>
    </w:p>
    <w:bookmarkEnd w:id="282"/>
    <w:bookmarkStart w:name="z1585" w:id="283"/>
    <w:p>
      <w:pPr>
        <w:spacing w:after="0"/>
        <w:ind w:left="0"/>
        <w:jc w:val="left"/>
      </w:pPr>
      <w:r>
        <w:rPr>
          <w:rFonts w:ascii="Consolas"/>
          <w:b w:val="false"/>
          <w:i w:val="false"/>
          <w:color w:val="000000"/>
          <w:sz w:val="20"/>
        </w:rPr>
        <w:t>
      3) пәндер бойынша оқулықтар мен оқу-әдістемелік кешендерді;</w:t>
      </w:r>
    </w:p>
    <w:bookmarkEnd w:id="283"/>
    <w:bookmarkStart w:name="z1586" w:id="284"/>
    <w:p>
      <w:pPr>
        <w:spacing w:after="0"/>
        <w:ind w:left="0"/>
        <w:jc w:val="left"/>
      </w:pPr>
      <w:r>
        <w:rPr>
          <w:rFonts w:ascii="Consolas"/>
          <w:b w:val="false"/>
          <w:i w:val="false"/>
          <w:color w:val="000000"/>
          <w:sz w:val="20"/>
        </w:rPr>
        <w:t>
      4) пәндер бойынша білім алушылардың оқу жетістіктерін бағалау критерийлерін;</w:t>
      </w:r>
    </w:p>
    <w:bookmarkEnd w:id="284"/>
    <w:bookmarkStart w:name="z1587" w:id="285"/>
    <w:p>
      <w:pPr>
        <w:spacing w:after="0"/>
        <w:ind w:left="0"/>
        <w:jc w:val="left"/>
      </w:pPr>
      <w:r>
        <w:rPr>
          <w:rFonts w:ascii="Consolas"/>
          <w:b w:val="false"/>
          <w:i w:val="false"/>
          <w:color w:val="000000"/>
          <w:sz w:val="20"/>
        </w:rPr>
        <w:t>
      5) білім беру ұйымдарында оқыту мен тәрбиелеуден күтілетін нәтижелерге қол жеткізуді қамтамасыз ететін басқару жүйесін;</w:t>
      </w:r>
    </w:p>
    <w:bookmarkEnd w:id="285"/>
    <w:bookmarkStart w:name="z1588" w:id="286"/>
    <w:p>
      <w:pPr>
        <w:spacing w:after="0"/>
        <w:ind w:left="0"/>
        <w:jc w:val="left"/>
      </w:pPr>
      <w:r>
        <w:rPr>
          <w:rFonts w:ascii="Consolas"/>
          <w:b w:val="false"/>
          <w:i w:val="false"/>
          <w:color w:val="000000"/>
          <w:sz w:val="20"/>
        </w:rPr>
        <w:t>
      6) білім беру ұйымдарының білім беру процесін мониторингтеу жүйесін;</w:t>
      </w:r>
    </w:p>
    <w:bookmarkEnd w:id="286"/>
    <w:bookmarkStart w:name="z1589" w:id="287"/>
    <w:p>
      <w:pPr>
        <w:spacing w:after="0"/>
        <w:ind w:left="0"/>
        <w:jc w:val="left"/>
      </w:pPr>
      <w:r>
        <w:rPr>
          <w:rFonts w:ascii="Consolas"/>
          <w:b w:val="false"/>
          <w:i w:val="false"/>
          <w:color w:val="000000"/>
          <w:sz w:val="20"/>
        </w:rPr>
        <w:t>
      7) білім беру ұйымдарының білім беру процесін материалдық-техникалық, ақпараттық қамтамасыз етуге қойылатын бірыңғай талаптарды;</w:t>
      </w:r>
    </w:p>
    <w:bookmarkEnd w:id="287"/>
    <w:bookmarkStart w:name="z1590" w:id="288"/>
    <w:p>
      <w:pPr>
        <w:spacing w:after="0"/>
        <w:ind w:left="0"/>
        <w:jc w:val="left"/>
      </w:pPr>
      <w:r>
        <w:rPr>
          <w:rFonts w:ascii="Consolas"/>
          <w:b w:val="false"/>
          <w:i w:val="false"/>
          <w:color w:val="000000"/>
          <w:sz w:val="20"/>
        </w:rPr>
        <w:t>
      8) білім сапасын қамтамасыз ету бойынша білім беру ұйымдарының қызметін бағалау параметрлерін әзірлеу үшін негіз болып табылады.</w:t>
      </w:r>
    </w:p>
    <w:bookmarkEnd w:id="288"/>
    <w:bookmarkStart w:name="z1591" w:id="289"/>
    <w:p>
      <w:pPr>
        <w:spacing w:after="0"/>
        <w:ind w:left="0"/>
        <w:jc w:val="left"/>
      </w:pPr>
      <w:r>
        <w:rPr>
          <w:rFonts w:ascii="Consolas"/>
          <w:b w:val="false"/>
          <w:i w:val="false"/>
          <w:color w:val="000000"/>
          <w:sz w:val="20"/>
        </w:rPr>
        <w:t>
      5. Білім беру ұйымдары тәрбиелеудің, оқыту мен дамытудың әртүрлі әдістерін, нысандарын және педагогикалық технологияларын қолдану арқылы білім алушылардың Стандартта айқындалған оқытудан күтілетін нәтижелерге қол жеткізуі үшін денсаулық сақтайтын ортаны қамтамасыз етеді.</w:t>
      </w:r>
    </w:p>
    <w:bookmarkEnd w:id="289"/>
    <w:bookmarkStart w:name="z1592" w:id="290"/>
    <w:p>
      <w:pPr>
        <w:spacing w:after="0"/>
        <w:ind w:left="0"/>
        <w:jc w:val="left"/>
      </w:pPr>
      <w:r>
        <w:rPr>
          <w:rFonts w:ascii="Consolas"/>
          <w:b w:val="false"/>
          <w:i w:val="false"/>
          <w:color w:val="000000"/>
          <w:sz w:val="20"/>
        </w:rPr>
        <w:t xml:space="preserve">
      6. Стандартта </w:t>
      </w:r>
      <w:r>
        <w:rPr>
          <w:rFonts w:ascii="Consolas"/>
          <w:b w:val="false"/>
          <w:i w:val="false"/>
          <w:color w:val="000000"/>
          <w:sz w:val="20"/>
        </w:rPr>
        <w:t>Заңға</w:t>
      </w:r>
      <w:r>
        <w:rPr>
          <w:rFonts w:ascii="Consolas"/>
          <w:b w:val="false"/>
          <w:i w:val="false"/>
          <w:color w:val="000000"/>
          <w:sz w:val="20"/>
        </w:rPr>
        <w:t xml:space="preserve"> сәйкес терминдер мен анықтамалар қолданылады. Оларға қосымша мынадай терминдер мен олардың анықтамалары енгізілді:</w:t>
      </w:r>
    </w:p>
    <w:bookmarkEnd w:id="290"/>
    <w:bookmarkStart w:name="z1593" w:id="291"/>
    <w:p>
      <w:pPr>
        <w:spacing w:after="0"/>
        <w:ind w:left="0"/>
        <w:jc w:val="left"/>
      </w:pPr>
      <w:r>
        <w:rPr>
          <w:rFonts w:ascii="Consolas"/>
          <w:b w:val="false"/>
          <w:i w:val="false"/>
          <w:color w:val="000000"/>
          <w:sz w:val="20"/>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291"/>
    <w:bookmarkStart w:name="z1594" w:id="292"/>
    <w:p>
      <w:pPr>
        <w:spacing w:after="0"/>
        <w:ind w:left="0"/>
        <w:jc w:val="left"/>
      </w:pPr>
      <w:r>
        <w:rPr>
          <w:rFonts w:ascii="Consolas"/>
          <w:b w:val="false"/>
          <w:i w:val="false"/>
          <w:color w:val="000000"/>
          <w:sz w:val="20"/>
        </w:rPr>
        <w:t>
      2)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құраушы компоненті;</w:t>
      </w:r>
    </w:p>
    <w:bookmarkEnd w:id="292"/>
    <w:bookmarkStart w:name="z1595" w:id="293"/>
    <w:p>
      <w:pPr>
        <w:spacing w:after="0"/>
        <w:ind w:left="0"/>
        <w:jc w:val="left"/>
      </w:pPr>
      <w:r>
        <w:rPr>
          <w:rFonts w:ascii="Consolas"/>
          <w:b w:val="false"/>
          <w:i w:val="false"/>
          <w:color w:val="000000"/>
          <w:sz w:val="20"/>
        </w:rPr>
        <w:t>
      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293"/>
    <w:bookmarkStart w:name="z1596" w:id="294"/>
    <w:p>
      <w:pPr>
        <w:spacing w:after="0"/>
        <w:ind w:left="0"/>
        <w:jc w:val="left"/>
      </w:pPr>
      <w:r>
        <w:rPr>
          <w:rFonts w:ascii="Consolas"/>
          <w:b w:val="false"/>
          <w:i w:val="false"/>
          <w:color w:val="000000"/>
          <w:sz w:val="20"/>
        </w:rPr>
        <w:t>
      4) сыртқы жиынтық бағалау – негізгі орта және жалпы орта білім беру аяқталғаннан кейін меңгерген білім мен қалыптасқан дағдылар деңгейін айқындау;</w:t>
      </w:r>
    </w:p>
    <w:bookmarkEnd w:id="294"/>
    <w:bookmarkStart w:name="z1597" w:id="295"/>
    <w:p>
      <w:pPr>
        <w:spacing w:after="0"/>
        <w:ind w:left="0"/>
        <w:jc w:val="left"/>
      </w:pPr>
      <w:r>
        <w:rPr>
          <w:rFonts w:ascii="Consolas"/>
          <w:b w:val="false"/>
          <w:i w:val="false"/>
          <w:color w:val="000000"/>
          <w:sz w:val="20"/>
        </w:rPr>
        <w:t>
      5) ішкі жиынтық бағалау – оқу тоқсанының соңында оқу бағдарламасының бөлімдерін оқып аяқтағаннан кейін білім алушылардың меңгерген білімі мен қалыптасқан дағдылары деңгейін айқындайтын бағалау;</w:t>
      </w:r>
    </w:p>
    <w:bookmarkEnd w:id="295"/>
    <w:bookmarkStart w:name="z1598" w:id="296"/>
    <w:p>
      <w:pPr>
        <w:spacing w:after="0"/>
        <w:ind w:left="0"/>
        <w:jc w:val="left"/>
      </w:pPr>
      <w:r>
        <w:rPr>
          <w:rFonts w:ascii="Consolas"/>
          <w:b w:val="false"/>
          <w:i w:val="false"/>
          <w:color w:val="000000"/>
          <w:sz w:val="20"/>
        </w:rPr>
        <w:t>
      6) білім беру саласы – мәндес оқу пәндерінің жиынтығын қамтитын бастауыш білім берудің базалық мазмұнының құраушы бөлігі;</w:t>
      </w:r>
    </w:p>
    <w:bookmarkEnd w:id="296"/>
    <w:bookmarkStart w:name="z1599" w:id="297"/>
    <w:p>
      <w:pPr>
        <w:spacing w:after="0"/>
        <w:ind w:left="0"/>
        <w:jc w:val="left"/>
      </w:pPr>
      <w:r>
        <w:rPr>
          <w:rFonts w:ascii="Consolas"/>
          <w:b w:val="false"/>
          <w:i w:val="false"/>
          <w:color w:val="000000"/>
          <w:sz w:val="20"/>
        </w:rPr>
        <w:t>
      7) ерекше білім беру қажеттіліктері (мұқтаждықтар) – дене бітімінде және ақыл-есінде кемістігі бар балаларды қоса алғанда, білім алуда қандай да бір себептермен тұрақты немесе уақытша қиындықтарға тап болатын балалардың қажеттіліктері;</w:t>
      </w:r>
    </w:p>
    <w:bookmarkEnd w:id="297"/>
    <w:bookmarkStart w:name="z1600" w:id="298"/>
    <w:p>
      <w:pPr>
        <w:spacing w:after="0"/>
        <w:ind w:left="0"/>
        <w:jc w:val="left"/>
      </w:pPr>
      <w:r>
        <w:rPr>
          <w:rFonts w:ascii="Consolas"/>
          <w:b w:val="false"/>
          <w:i w:val="false"/>
          <w:color w:val="000000"/>
          <w:sz w:val="20"/>
        </w:rPr>
        <w:t>
      8)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 үшін міндетті оқу пәндерін айқындайтын үлгілік оқу жоспарының құраушы компоненті;</w:t>
      </w:r>
    </w:p>
    <w:bookmarkEnd w:id="298"/>
    <w:bookmarkStart w:name="z1601" w:id="299"/>
    <w:p>
      <w:pPr>
        <w:spacing w:after="0"/>
        <w:ind w:left="0"/>
        <w:jc w:val="left"/>
      </w:pPr>
      <w:r>
        <w:rPr>
          <w:rFonts w:ascii="Consolas"/>
          <w:b w:val="false"/>
          <w:i w:val="false"/>
          <w:color w:val="000000"/>
          <w:sz w:val="20"/>
        </w:rPr>
        <w:t>
      9) инклюзивті білім беру – білім беру бағдарламаларына сәйкес басқа да санаттардағы білім алушылардың тең қолжетімділігін көздейтін даму мүмкіндіктері шектеулі адамдарды бірге оқыту мен тәрбиелеу, арнайы жағдайларды қамтамасыз ету арқылы түзету-педагогикалық және әлеуметтік қолдау;</w:t>
      </w:r>
    </w:p>
    <w:bookmarkEnd w:id="299"/>
    <w:bookmarkStart w:name="z1602" w:id="300"/>
    <w:p>
      <w:pPr>
        <w:spacing w:after="0"/>
        <w:ind w:left="0"/>
        <w:jc w:val="left"/>
      </w:pPr>
      <w:r>
        <w:rPr>
          <w:rFonts w:ascii="Consolas"/>
          <w:b w:val="false"/>
          <w:i w:val="false"/>
          <w:color w:val="000000"/>
          <w:sz w:val="20"/>
        </w:rPr>
        <w:t>
      10) бағалау критерийлері – мұғалім мен оқушыға формативті бағалау кезінде оқытудың мақсатына қол жеткізгенін тануға мүмкіндік беретін тұжырым (табыс критерийі) және ішкі жиынтық бағалау кезінде білім алушының жұмысты қаншалықты орындағанын бағалауға мүмкіндік беретін тұжырымдар (балдарды қою критерийлері);</w:t>
      </w:r>
    </w:p>
    <w:bookmarkEnd w:id="300"/>
    <w:bookmarkStart w:name="z1603" w:id="301"/>
    <w:p>
      <w:pPr>
        <w:spacing w:after="0"/>
        <w:ind w:left="0"/>
        <w:jc w:val="left"/>
      </w:pPr>
      <w:r>
        <w:rPr>
          <w:rFonts w:ascii="Consolas"/>
          <w:b w:val="false"/>
          <w:i w:val="false"/>
          <w:color w:val="000000"/>
          <w:sz w:val="20"/>
        </w:rPr>
        <w:t>
      11) білім беру процесін мониторингтеу – білім беру ұйымдарында білім беру процесін жүзеге асырудың нәтижелері мен жағдайларындағы өзгерістердің динамикасын жүйелі бақылау, диагностикалау, талдау, бағалау және жай-күйін болжау;</w:t>
      </w:r>
    </w:p>
    <w:bookmarkEnd w:id="301"/>
    <w:bookmarkStart w:name="z1604" w:id="302"/>
    <w:p>
      <w:pPr>
        <w:spacing w:after="0"/>
        <w:ind w:left="0"/>
        <w:jc w:val="left"/>
      </w:pPr>
      <w:r>
        <w:rPr>
          <w:rFonts w:ascii="Consolas"/>
          <w:b w:val="false"/>
          <w:i w:val="false"/>
          <w:color w:val="000000"/>
          <w:sz w:val="20"/>
        </w:rPr>
        <w:t>
      12)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302"/>
    <w:bookmarkStart w:name="z1605" w:id="303"/>
    <w:p>
      <w:pPr>
        <w:spacing w:after="0"/>
        <w:ind w:left="0"/>
        <w:jc w:val="left"/>
      </w:pPr>
      <w:r>
        <w:rPr>
          <w:rFonts w:ascii="Consolas"/>
          <w:b w:val="false"/>
          <w:i w:val="false"/>
          <w:color w:val="000000"/>
          <w:sz w:val="20"/>
        </w:rPr>
        <w:t>
      13) формативті бағалау – сабақта және/немесе үйдегі күнделікті жұмыс барысында білім алушылардың меңгерген білімдері мен қалыптасқан дағдыларының ағымдағы деңгейін айқындайтын және ол оқыту барысында білім алушылар мен мұғалім арасындағы жедел өзара байланысты жүзеге асыратын, білім алушыларға жаңа материалды меңгеру кезеңінде тапсырманы қаншалықты дұрыс орындағанын және оқыту мақсаттарына қол жеткізгенін түсінуге мүмкіндік беретін бағалау.</w:t>
      </w:r>
    </w:p>
    <w:bookmarkEnd w:id="303"/>
    <w:bookmarkStart w:name="z1606" w:id="304"/>
    <w:p>
      <w:pPr>
        <w:spacing w:after="0"/>
        <w:ind w:left="0"/>
        <w:jc w:val="left"/>
      </w:pPr>
      <w:r>
        <w:rPr>
          <w:rFonts w:ascii="Consolas"/>
          <w:b w:val="false"/>
          <w:i w:val="false"/>
          <w:color w:val="000000"/>
          <w:sz w:val="20"/>
        </w:rPr>
        <w:t>
      7. "Білім алушылардың дайындық деңгейіне қойылатын талаптар" деген бөлімде бастауыш білім берудің белгілі бір білім беру саласына енетін пәндер бойынша ұзақ мерзімді сипаттағы мақсаттар жүйесі түріндегі оқытудан күтілетін нәтижелер көрсетілген.</w:t>
      </w:r>
    </w:p>
    <w:bookmarkEnd w:id="304"/>
    <w:bookmarkStart w:name="z1607" w:id="305"/>
    <w:p>
      <w:pPr>
        <w:spacing w:after="0"/>
        <w:ind w:left="0"/>
        <w:jc w:val="left"/>
      </w:pPr>
      <w:r>
        <w:rPr>
          <w:rFonts w:ascii="Consolas"/>
          <w:b w:val="false"/>
          <w:i w:val="false"/>
          <w:color w:val="000000"/>
          <w:sz w:val="20"/>
        </w:rPr>
        <w:t>
      8. "Бастауыш білім беру мазмұнына қойылатын талаптар" деген бөлімде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 көрсетілген.</w:t>
      </w:r>
    </w:p>
    <w:bookmarkEnd w:id="305"/>
    <w:bookmarkStart w:name="z1608" w:id="306"/>
    <w:p>
      <w:pPr>
        <w:spacing w:after="0"/>
        <w:ind w:left="0"/>
        <w:jc w:val="left"/>
      </w:pPr>
      <w:r>
        <w:rPr>
          <w:rFonts w:ascii="Consolas"/>
          <w:b w:val="false"/>
          <w:i w:val="false"/>
          <w:color w:val="000000"/>
          <w:sz w:val="20"/>
        </w:rPr>
        <w:t>
      9. "Білім алушылардың оқу жүктемесінің ең жоғары көлеміне қойылатын талаптар" деген бөлімде апталық оқу жүктемесі, оқу жылының ұзақтығы, бастауыш білім берудің жалпы білім беретін оқу бағдарламаларын меңгеру мерзімі, топтарға бөлу үшін сыныптардың толымдылығы көрсетілген.</w:t>
      </w:r>
    </w:p>
    <w:bookmarkEnd w:id="306"/>
    <w:bookmarkStart w:name="z1609" w:id="307"/>
    <w:p>
      <w:pPr>
        <w:spacing w:after="0"/>
        <w:ind w:left="0"/>
        <w:jc w:val="left"/>
      </w:pPr>
      <w:r>
        <w:rPr>
          <w:rFonts w:ascii="Consolas"/>
          <w:b w:val="false"/>
          <w:i w:val="false"/>
          <w:color w:val="000000"/>
          <w:sz w:val="20"/>
        </w:rPr>
        <w:t>
      10. Стандарт кезеңмен-кезеңмен:</w:t>
      </w:r>
    </w:p>
    <w:bookmarkEnd w:id="307"/>
    <w:bookmarkStart w:name="z1610" w:id="308"/>
    <w:p>
      <w:pPr>
        <w:spacing w:after="0"/>
        <w:ind w:left="0"/>
        <w:jc w:val="left"/>
      </w:pPr>
      <w:r>
        <w:rPr>
          <w:rFonts w:ascii="Consolas"/>
          <w:b w:val="false"/>
          <w:i w:val="false"/>
          <w:color w:val="000000"/>
          <w:sz w:val="20"/>
        </w:rPr>
        <w:t>
      1) 2016 жылғы 1 қыркүйектен бастап 1-сыныптарда;</w:t>
      </w:r>
    </w:p>
    <w:bookmarkEnd w:id="308"/>
    <w:bookmarkStart w:name="z1611" w:id="309"/>
    <w:p>
      <w:pPr>
        <w:spacing w:after="0"/>
        <w:ind w:left="0"/>
        <w:jc w:val="left"/>
      </w:pPr>
      <w:r>
        <w:rPr>
          <w:rFonts w:ascii="Consolas"/>
          <w:b w:val="false"/>
          <w:i w:val="false"/>
          <w:color w:val="000000"/>
          <w:sz w:val="20"/>
        </w:rPr>
        <w:t>
      2)</w:t>
      </w:r>
    </w:p>
    <w:bookmarkEnd w:id="309"/>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2) тармақша 01.09.2017 бастап қолданысқа енгізіледі - ҚР Үкіметінің 25.04.2015 </w:t>
      </w:r>
      <w:r>
        <w:rPr>
          <w:rFonts w:ascii="Consolas"/>
          <w:b w:val="false"/>
          <w:i w:val="false"/>
          <w:color w:val="ff0000"/>
          <w:sz w:val="20"/>
        </w:rPr>
        <w:t>№ 327</w:t>
      </w:r>
      <w:r>
        <w:rPr>
          <w:rFonts w:ascii="Consolas"/>
          <w:b w:val="false"/>
          <w:i w:val="false"/>
          <w:color w:val="ff0000"/>
          <w:sz w:val="20"/>
        </w:rPr>
        <w:t xml:space="preserve"> қаулысымен.</w:t>
      </w:r>
      <w:r>
        <w:br/>
      </w:r>
      <w:r>
        <w:rPr>
          <w:rFonts w:ascii="Consolas"/>
          <w:b w:val="false"/>
          <w:i w:val="false"/>
          <w:color w:val="000000"/>
          <w:sz w:val="20"/>
        </w:rPr>
        <w:t>
</w:t>
      </w:r>
    </w:p>
    <w:bookmarkStart w:name="z1612" w:id="310"/>
    <w:p>
      <w:pPr>
        <w:spacing w:after="0"/>
        <w:ind w:left="0"/>
        <w:jc w:val="left"/>
      </w:pPr>
      <w:r>
        <w:rPr>
          <w:rFonts w:ascii="Consolas"/>
          <w:b w:val="false"/>
          <w:i w:val="false"/>
          <w:color w:val="000000"/>
          <w:sz w:val="20"/>
        </w:rPr>
        <w:t>
      3)</w:t>
      </w:r>
    </w:p>
    <w:bookmarkEnd w:id="310"/>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3) тармақша 01.09.2018 бастап қолданысқа енгізіледі - ҚР Үкіметінің 25.04.2015 </w:t>
      </w:r>
      <w:r>
        <w:rPr>
          <w:rFonts w:ascii="Consolas"/>
          <w:b w:val="false"/>
          <w:i w:val="false"/>
          <w:color w:val="ff0000"/>
          <w:sz w:val="20"/>
        </w:rPr>
        <w:t>№ 327</w:t>
      </w:r>
      <w:r>
        <w:rPr>
          <w:rFonts w:ascii="Consolas"/>
          <w:b w:val="false"/>
          <w:i w:val="false"/>
          <w:color w:val="ff0000"/>
          <w:sz w:val="20"/>
        </w:rPr>
        <w:t xml:space="preserve"> қаулысымен.</w:t>
      </w:r>
      <w:r>
        <w:br/>
      </w:r>
      <w:r>
        <w:rPr>
          <w:rFonts w:ascii="Consolas"/>
          <w:b w:val="false"/>
          <w:i w:val="false"/>
          <w:color w:val="000000"/>
          <w:sz w:val="20"/>
        </w:rPr>
        <w:t>
</w:t>
      </w:r>
    </w:p>
    <w:bookmarkStart w:name="z1613" w:id="311"/>
    <w:p>
      <w:pPr>
        <w:spacing w:after="0"/>
        <w:ind w:left="0"/>
        <w:jc w:val="left"/>
      </w:pPr>
      <w:r>
        <w:rPr>
          <w:rFonts w:ascii="Consolas"/>
          <w:b w:val="false"/>
          <w:i w:val="false"/>
          <w:color w:val="000000"/>
          <w:sz w:val="20"/>
        </w:rPr>
        <w:t>
      4)</w:t>
      </w:r>
    </w:p>
    <w:bookmarkEnd w:id="311"/>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4) тармақша 01.09.2019 бастап қолданысқа енгізіледі - ҚР Үкіметінің 25.04.2015 </w:t>
      </w:r>
      <w:r>
        <w:rPr>
          <w:rFonts w:ascii="Consolas"/>
          <w:b w:val="false"/>
          <w:i w:val="false"/>
          <w:color w:val="ff0000"/>
          <w:sz w:val="20"/>
        </w:rPr>
        <w:t>№ 327</w:t>
      </w:r>
      <w:r>
        <w:rPr>
          <w:rFonts w:ascii="Consolas"/>
          <w:b w:val="false"/>
          <w:i w:val="false"/>
          <w:color w:val="ff0000"/>
          <w:sz w:val="20"/>
        </w:rPr>
        <w:t xml:space="preserve"> қаулысымен.</w:t>
      </w:r>
      <w:r>
        <w:br/>
      </w:r>
      <w:r>
        <w:rPr>
          <w:rFonts w:ascii="Consolas"/>
          <w:b w:val="false"/>
          <w:i w:val="false"/>
          <w:color w:val="000000"/>
          <w:sz w:val="20"/>
        </w:rPr>
        <w:t>
</w:t>
      </w:r>
    </w:p>
    <w:bookmarkStart w:name="z1614" w:id="312"/>
    <w:p>
      <w:pPr>
        <w:spacing w:after="0"/>
        <w:ind w:left="0"/>
        <w:jc w:val="left"/>
      </w:pPr>
      <w:r>
        <w:rPr>
          <w:rFonts w:ascii="Consolas"/>
          <w:b/>
          <w:i w:val="false"/>
          <w:color w:val="000000"/>
        </w:rPr>
        <w:t xml:space="preserve"> 2. Білім алушылардың дайындық деңгейіне қойылатын талаптар</w:t>
      </w:r>
    </w:p>
    <w:bookmarkEnd w:id="312"/>
    <w:bookmarkStart w:name="z1615" w:id="313"/>
    <w:p>
      <w:pPr>
        <w:spacing w:after="0"/>
        <w:ind w:left="0"/>
        <w:jc w:val="left"/>
      </w:pPr>
      <w:r>
        <w:rPr>
          <w:rFonts w:ascii="Consolas"/>
          <w:b w:val="false"/>
          <w:i w:val="false"/>
          <w:color w:val="000000"/>
          <w:sz w:val="20"/>
        </w:rPr>
        <w:t>
      11.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саласының ерекшеліктері ескеріле отырып жобаланған оқытудан күтілетін нәтижелер арқылы айқындалады.</w:t>
      </w:r>
    </w:p>
    <w:bookmarkEnd w:id="313"/>
    <w:bookmarkStart w:name="z1616" w:id="314"/>
    <w:p>
      <w:pPr>
        <w:spacing w:after="0"/>
        <w:ind w:left="0"/>
        <w:jc w:val="left"/>
      </w:pPr>
      <w:r>
        <w:rPr>
          <w:rFonts w:ascii="Consolas"/>
          <w:b w:val="false"/>
          <w:i w:val="false"/>
          <w:color w:val="000000"/>
          <w:sz w:val="20"/>
        </w:rPr>
        <w:t>
      12. "Тіл және әдебиет" білім беру саласының мазмұны:</w:t>
      </w:r>
    </w:p>
    <w:bookmarkEnd w:id="314"/>
    <w:bookmarkStart w:name="z1617" w:id="315"/>
    <w:p>
      <w:pPr>
        <w:spacing w:after="0"/>
        <w:ind w:left="0"/>
        <w:jc w:val="left"/>
      </w:pPr>
      <w:r>
        <w:rPr>
          <w:rFonts w:ascii="Consolas"/>
          <w:b w:val="false"/>
          <w:i w:val="false"/>
          <w:color w:val="000000"/>
          <w:sz w:val="20"/>
        </w:rPr>
        <w:t>
      1) қазақ тілінде оқытатын сыныптарда "Сауат ашу", "Әдебиеттік оқу", "Қазақ тілі" пәндері, орыс тілінде оқытатын сыныптарда "Русский язык", оқыту қазақ тілінде жүргізілмейтін сыныптарда "Қазақ тілі", оқыту орыс тілінде жүргізілмейтін сыныптарда "Орыс тілі", "Ағылшын тілі" оқу пәндерінде іске асырылады;</w:t>
      </w:r>
    </w:p>
    <w:bookmarkEnd w:id="315"/>
    <w:bookmarkStart w:name="z1618" w:id="316"/>
    <w:p>
      <w:pPr>
        <w:spacing w:after="0"/>
        <w:ind w:left="0"/>
        <w:jc w:val="left"/>
      </w:pPr>
      <w:r>
        <w:rPr>
          <w:rFonts w:ascii="Consolas"/>
          <w:b w:val="false"/>
          <w:i w:val="false"/>
          <w:color w:val="000000"/>
          <w:sz w:val="20"/>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Ұйғыр, өзбек, тәжік тілдерінде оқытатын білім беру ұйымдарына арналған "Ана тілі" оқу пәні үлгілік оқу жоспарының инвариантты компонентіне енеді.</w:t>
      </w:r>
    </w:p>
    <w:bookmarkEnd w:id="316"/>
    <w:bookmarkStart w:name="z1619" w:id="317"/>
    <w:p>
      <w:pPr>
        <w:spacing w:after="0"/>
        <w:ind w:left="0"/>
        <w:jc w:val="left"/>
      </w:pPr>
      <w:r>
        <w:rPr>
          <w:rFonts w:ascii="Consolas"/>
          <w:b w:val="false"/>
          <w:i w:val="false"/>
          <w:color w:val="000000"/>
          <w:sz w:val="20"/>
        </w:rPr>
        <w:t>
      13. "Тіл және әдебиет" білім беру саласы бойынша бастауыш білім беру аяқталғанда күтілетін нәтижелер.</w:t>
      </w:r>
    </w:p>
    <w:bookmarkEnd w:id="317"/>
    <w:p>
      <w:pPr>
        <w:spacing w:after="0"/>
        <w:ind w:left="0"/>
        <w:jc w:val="left"/>
      </w:pPr>
      <w:r>
        <w:rPr>
          <w:rFonts w:ascii="Consolas"/>
          <w:b w:val="false"/>
          <w:i w:val="false"/>
          <w:color w:val="000000"/>
          <w:sz w:val="20"/>
        </w:rPr>
        <w:t>
      Бірінші тіл (оқыту тілі), әдебиет</w:t>
      </w:r>
    </w:p>
    <w:bookmarkStart w:name="z1620" w:id="318"/>
    <w:p>
      <w:pPr>
        <w:spacing w:after="0"/>
        <w:ind w:left="0"/>
        <w:jc w:val="left"/>
      </w:pPr>
      <w:r>
        <w:rPr>
          <w:rFonts w:ascii="Consolas"/>
          <w:b w:val="false"/>
          <w:i w:val="false"/>
          <w:color w:val="000000"/>
          <w:sz w:val="20"/>
        </w:rPr>
        <w:t>
      1) тыңдалым және айтылым:</w:t>
      </w:r>
    </w:p>
    <w:bookmarkEnd w:id="318"/>
    <w:p>
      <w:pPr>
        <w:spacing w:after="0"/>
        <w:ind w:left="0"/>
        <w:jc w:val="left"/>
      </w:pPr>
      <w:r>
        <w:rPr>
          <w:rFonts w:ascii="Consolas"/>
          <w:b w:val="false"/>
          <w:i w:val="false"/>
          <w:color w:val="000000"/>
          <w:sz w:val="20"/>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әдеби тіл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берілген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қазақ халқының және өзге де халықтардың рухани-адамгершілік құндылықтары туралы түсінікті талдайды;</w:t>
      </w:r>
    </w:p>
    <w:bookmarkStart w:name="z1621" w:id="319"/>
    <w:p>
      <w:pPr>
        <w:spacing w:after="0"/>
        <w:ind w:left="0"/>
        <w:jc w:val="left"/>
      </w:pPr>
      <w:r>
        <w:rPr>
          <w:rFonts w:ascii="Consolas"/>
          <w:b w:val="false"/>
          <w:i w:val="false"/>
          <w:color w:val="000000"/>
          <w:sz w:val="20"/>
        </w:rPr>
        <w:t>
      2) оқылым:</w:t>
      </w:r>
    </w:p>
    <w:bookmarkEnd w:id="319"/>
    <w:p>
      <w:pPr>
        <w:spacing w:after="0"/>
        <w:ind w:left="0"/>
        <w:jc w:val="left"/>
      </w:pPr>
      <w:r>
        <w:rPr>
          <w:rFonts w:ascii="Consolas"/>
          <w:b w:val="false"/>
          <w:i w:val="false"/>
          <w:color w:val="000000"/>
          <w:sz w:val="20"/>
        </w:rPr>
        <w:t>
      білім алушы халық ауыз әдебиеті мен балалар әдебиеті туындыларын оқиды және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белгілі бір оқу түрлері мен стратегияларын қолдана отырып оқиды;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 адамзаттың ортақ құндылықтарын айқындайды;</w:t>
      </w:r>
    </w:p>
    <w:bookmarkStart w:name="z1622" w:id="320"/>
    <w:p>
      <w:pPr>
        <w:spacing w:after="0"/>
        <w:ind w:left="0"/>
        <w:jc w:val="left"/>
      </w:pPr>
      <w:r>
        <w:rPr>
          <w:rFonts w:ascii="Consolas"/>
          <w:b w:val="false"/>
          <w:i w:val="false"/>
          <w:color w:val="000000"/>
          <w:sz w:val="20"/>
        </w:rPr>
        <w:t>
      3) жазылым:</w:t>
      </w:r>
    </w:p>
    <w:bookmarkEnd w:id="320"/>
    <w:p>
      <w:pPr>
        <w:spacing w:after="0"/>
        <w:ind w:left="0"/>
        <w:jc w:val="left"/>
      </w:pPr>
      <w:r>
        <w:rPr>
          <w:rFonts w:ascii="Consolas"/>
          <w:b w:val="false"/>
          <w:i w:val="false"/>
          <w:color w:val="000000"/>
          <w:sz w:val="20"/>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т.б.) қолдана отырып, мәтіндер жазады; жазудың гигиеналық және каллиграфиялық дағдыларын сақтайды; өз халқының және басқа халықтардың мәдениетіне, салт-дәстүріне байланысты тақырыптарға өзінің жеке көзқарасын білдіре отырып, шағын мәтіндер құрастырады.</w:t>
      </w:r>
    </w:p>
    <w:p>
      <w:pPr>
        <w:spacing w:after="0"/>
        <w:ind w:left="0"/>
        <w:jc w:val="left"/>
      </w:pPr>
      <w:r>
        <w:rPr>
          <w:rFonts w:ascii="Consolas"/>
          <w:b w:val="false"/>
          <w:i w:val="false"/>
          <w:color w:val="000000"/>
          <w:sz w:val="20"/>
        </w:rPr>
        <w:t>
      Екінші тіл (қазақ/орыс тілі):</w:t>
      </w:r>
    </w:p>
    <w:bookmarkStart w:name="z1623" w:id="321"/>
    <w:p>
      <w:pPr>
        <w:spacing w:after="0"/>
        <w:ind w:left="0"/>
        <w:jc w:val="left"/>
      </w:pPr>
      <w:r>
        <w:rPr>
          <w:rFonts w:ascii="Consolas"/>
          <w:b w:val="false"/>
          <w:i w:val="false"/>
          <w:color w:val="000000"/>
          <w:sz w:val="20"/>
        </w:rPr>
        <w:t>
      1) тыңдалым:</w:t>
      </w:r>
    </w:p>
    <w:bookmarkEnd w:id="321"/>
    <w:p>
      <w:pPr>
        <w:spacing w:after="0"/>
        <w:ind w:left="0"/>
        <w:jc w:val="left"/>
      </w:pPr>
      <w:r>
        <w:rPr>
          <w:rFonts w:ascii="Consolas"/>
          <w:b w:val="false"/>
          <w:i w:val="false"/>
          <w:color w:val="000000"/>
          <w:sz w:val="20"/>
        </w:rPr>
        <w:t>
      білім алушылар қарым-қатынас жасаудың әлеуметтік-тұрмыстық және әлеуметтік-мәдени сын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Start w:name="z1624" w:id="322"/>
    <w:p>
      <w:pPr>
        <w:spacing w:after="0"/>
        <w:ind w:left="0"/>
        <w:jc w:val="left"/>
      </w:pPr>
      <w:r>
        <w:rPr>
          <w:rFonts w:ascii="Consolas"/>
          <w:b w:val="false"/>
          <w:i w:val="false"/>
          <w:color w:val="000000"/>
          <w:sz w:val="20"/>
        </w:rPr>
        <w:t>
      2) айтылым:</w:t>
      </w:r>
    </w:p>
    <w:bookmarkEnd w:id="322"/>
    <w:p>
      <w:pPr>
        <w:spacing w:after="0"/>
        <w:ind w:left="0"/>
        <w:jc w:val="left"/>
      </w:pPr>
      <w:r>
        <w:rPr>
          <w:rFonts w:ascii="Consolas"/>
          <w:b w:val="false"/>
          <w:i w:val="false"/>
          <w:color w:val="000000"/>
          <w:sz w:val="20"/>
        </w:rPr>
        <w:t>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әлемдік мұраға ұлттық мәдениеттің қосқан үлесін түсінеді және түсіндіреді;</w:t>
      </w:r>
    </w:p>
    <w:bookmarkStart w:name="z1625" w:id="323"/>
    <w:p>
      <w:pPr>
        <w:spacing w:after="0"/>
        <w:ind w:left="0"/>
        <w:jc w:val="left"/>
      </w:pPr>
      <w:r>
        <w:rPr>
          <w:rFonts w:ascii="Consolas"/>
          <w:b w:val="false"/>
          <w:i w:val="false"/>
          <w:color w:val="000000"/>
          <w:sz w:val="20"/>
        </w:rPr>
        <w:t>
      3) оқылым:</w:t>
      </w:r>
    </w:p>
    <w:bookmarkEnd w:id="323"/>
    <w:p>
      <w:pPr>
        <w:spacing w:after="0"/>
        <w:ind w:left="0"/>
        <w:jc w:val="left"/>
      </w:pPr>
      <w:r>
        <w:rPr>
          <w:rFonts w:ascii="Consolas"/>
          <w:b w:val="false"/>
          <w:i w:val="false"/>
          <w:color w:val="000000"/>
          <w:sz w:val="20"/>
        </w:rPr>
        <w:t>
      білім алушы оқу түрлері мен стратегияларын пайдалана отырып, мәтіндерді оқиды; таныс емес сөздері бар мәтіннен негізгі ақпаратты, автордың шешімі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орыс әдебиетінің көркем туындыларындағы адамзаттың ортақ құндылықтарын айқындайды;</w:t>
      </w:r>
    </w:p>
    <w:bookmarkStart w:name="z1626" w:id="324"/>
    <w:p>
      <w:pPr>
        <w:spacing w:after="0"/>
        <w:ind w:left="0"/>
        <w:jc w:val="left"/>
      </w:pPr>
      <w:r>
        <w:rPr>
          <w:rFonts w:ascii="Consolas"/>
          <w:b w:val="false"/>
          <w:i w:val="false"/>
          <w:color w:val="000000"/>
          <w:sz w:val="20"/>
        </w:rPr>
        <w:t>
      4) жазылым:</w:t>
      </w:r>
    </w:p>
    <w:bookmarkEnd w:id="324"/>
    <w:p>
      <w:pPr>
        <w:spacing w:after="0"/>
        <w:ind w:left="0"/>
        <w:jc w:val="left"/>
      </w:pPr>
      <w:r>
        <w:rPr>
          <w:rFonts w:ascii="Consolas"/>
          <w:b w:val="false"/>
          <w:i w:val="false"/>
          <w:color w:val="000000"/>
          <w:sz w:val="20"/>
        </w:rPr>
        <w:t>
      білім алушы тыңдалған мәтіннің, оқылған ақпараттың және көрген оқиғаның (тақырыптар, жекелеген деректер, пікірлер) қысқаша жазбаларын жасайды; тыңдалған/оқылған мәтіндегі ақпаратты үлгі бойынша жинақтайды; стильдік тиесілігін ескере отырып, мәтін құрастырады; орфографиялық, грамматикалық және пунктуациялық нормаларды ескере отырып, баяндау/баяндаусыз сипаттағы мәтіндерді құрастыру үшін тиісті лексикалық бірліктерді пайдаланады.</w:t>
      </w:r>
    </w:p>
    <w:p>
      <w:pPr>
        <w:spacing w:after="0"/>
        <w:ind w:left="0"/>
        <w:jc w:val="left"/>
      </w:pPr>
      <w:r>
        <w:rPr>
          <w:rFonts w:ascii="Consolas"/>
          <w:b w:val="false"/>
          <w:i w:val="false"/>
          <w:color w:val="000000"/>
          <w:sz w:val="20"/>
        </w:rPr>
        <w:t>
      Үшінші тіл:</w:t>
      </w:r>
    </w:p>
    <w:bookmarkStart w:name="z1627" w:id="325"/>
    <w:p>
      <w:pPr>
        <w:spacing w:after="0"/>
        <w:ind w:left="0"/>
        <w:jc w:val="left"/>
      </w:pPr>
      <w:r>
        <w:rPr>
          <w:rFonts w:ascii="Consolas"/>
          <w:b w:val="false"/>
          <w:i w:val="false"/>
          <w:color w:val="000000"/>
          <w:sz w:val="20"/>
        </w:rPr>
        <w:t>
      1) тыңдалым:</w:t>
      </w:r>
    </w:p>
    <w:bookmarkEnd w:id="325"/>
    <w:p>
      <w:pPr>
        <w:spacing w:after="0"/>
        <w:ind w:left="0"/>
        <w:jc w:val="left"/>
      </w:pPr>
      <w:r>
        <w:rPr>
          <w:rFonts w:ascii="Consolas"/>
          <w:b w:val="false"/>
          <w:i w:val="false"/>
          <w:color w:val="000000"/>
          <w:sz w:val="20"/>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Start w:name="z1628" w:id="326"/>
    <w:p>
      <w:pPr>
        <w:spacing w:after="0"/>
        <w:ind w:left="0"/>
        <w:jc w:val="left"/>
      </w:pPr>
      <w:r>
        <w:rPr>
          <w:rFonts w:ascii="Consolas"/>
          <w:b w:val="false"/>
          <w:i w:val="false"/>
          <w:color w:val="000000"/>
          <w:sz w:val="20"/>
        </w:rPr>
        <w:t>
      2) айтылым:</w:t>
      </w:r>
    </w:p>
    <w:bookmarkEnd w:id="326"/>
    <w:p>
      <w:pPr>
        <w:spacing w:after="0"/>
        <w:ind w:left="0"/>
        <w:jc w:val="left"/>
      </w:pPr>
      <w:r>
        <w:rPr>
          <w:rFonts w:ascii="Consolas"/>
          <w:b w:val="false"/>
          <w:i w:val="false"/>
          <w:color w:val="000000"/>
          <w:sz w:val="20"/>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Start w:name="z1629" w:id="327"/>
    <w:p>
      <w:pPr>
        <w:spacing w:after="0"/>
        <w:ind w:left="0"/>
        <w:jc w:val="left"/>
      </w:pPr>
      <w:r>
        <w:rPr>
          <w:rFonts w:ascii="Consolas"/>
          <w:b w:val="false"/>
          <w:i w:val="false"/>
          <w:color w:val="000000"/>
          <w:sz w:val="20"/>
        </w:rPr>
        <w:t>
      3) оқылым:</w:t>
      </w:r>
    </w:p>
    <w:bookmarkEnd w:id="327"/>
    <w:p>
      <w:pPr>
        <w:spacing w:after="0"/>
        <w:ind w:left="0"/>
        <w:jc w:val="left"/>
      </w:pPr>
      <w:r>
        <w:rPr>
          <w:rFonts w:ascii="Consolas"/>
          <w:b w:val="false"/>
          <w:i w:val="false"/>
          <w:color w:val="000000"/>
          <w:sz w:val="20"/>
        </w:rPr>
        <w:t>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қазақ және шетел әдебиетінің көркем туындыларында адамзаттың ортақ құндылықтарын айқындайды;</w:t>
      </w:r>
    </w:p>
    <w:bookmarkStart w:name="z1630" w:id="328"/>
    <w:p>
      <w:pPr>
        <w:spacing w:after="0"/>
        <w:ind w:left="0"/>
        <w:jc w:val="left"/>
      </w:pPr>
      <w:r>
        <w:rPr>
          <w:rFonts w:ascii="Consolas"/>
          <w:b w:val="false"/>
          <w:i w:val="false"/>
          <w:color w:val="000000"/>
          <w:sz w:val="20"/>
        </w:rPr>
        <w:t>
      4) жазылым:</w:t>
      </w:r>
    </w:p>
    <w:bookmarkEnd w:id="328"/>
    <w:p>
      <w:pPr>
        <w:spacing w:after="0"/>
        <w:ind w:left="0"/>
        <w:jc w:val="left"/>
      </w:pPr>
      <w:r>
        <w:rPr>
          <w:rFonts w:ascii="Consolas"/>
          <w:b w:val="false"/>
          <w:i w:val="false"/>
          <w:color w:val="000000"/>
          <w:sz w:val="20"/>
        </w:rPr>
        <w:t>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w:t>
      </w:r>
    </w:p>
    <w:bookmarkStart w:name="z1631" w:id="329"/>
    <w:p>
      <w:pPr>
        <w:spacing w:after="0"/>
        <w:ind w:left="0"/>
        <w:jc w:val="left"/>
      </w:pPr>
      <w:r>
        <w:rPr>
          <w:rFonts w:ascii="Consolas"/>
          <w:b w:val="false"/>
          <w:i w:val="false"/>
          <w:color w:val="000000"/>
          <w:sz w:val="20"/>
        </w:rPr>
        <w:t>
      14. "Математика және информатика" білім беру саласы бойынша оқудың күтілетін нәтижелері.</w:t>
      </w:r>
    </w:p>
    <w:bookmarkEnd w:id="329"/>
    <w:p>
      <w:pPr>
        <w:spacing w:after="0"/>
        <w:ind w:left="0"/>
        <w:jc w:val="left"/>
      </w:pPr>
      <w:r>
        <w:rPr>
          <w:rFonts w:ascii="Consolas"/>
          <w:b w:val="false"/>
          <w:i w:val="false"/>
          <w:color w:val="000000"/>
          <w:sz w:val="20"/>
        </w:rPr>
        <w:t>
      Бастауыш білім беру аяқталғанда білім алушы:</w:t>
      </w:r>
    </w:p>
    <w:bookmarkStart w:name="z1632" w:id="330"/>
    <w:p>
      <w:pPr>
        <w:spacing w:after="0"/>
        <w:ind w:left="0"/>
        <w:jc w:val="left"/>
      </w:pPr>
      <w:r>
        <w:rPr>
          <w:rFonts w:ascii="Consolas"/>
          <w:b w:val="false"/>
          <w:i w:val="false"/>
          <w:color w:val="000000"/>
          <w:sz w:val="20"/>
        </w:rPr>
        <w:t>
      1) "цифр", "сан", "координаталық сәуле", "санның бөлшегі", "жай бөлшек", "аралас сан", "санды өрнек", "әріпті өрнек", "теңдік", "теңсіздік", "бұрыштың градустық өлшемі", "жазық бұрыш", "сыбайлас бұрыш", "пайыз", "жиын", "симметрия", "ақпарат", "объект", "файл", "папка", "затбелгі", "модель", "компьютер желісі", "Интернет" ұғымдарының мәнін; ондық санау жүйесіндегі разряд бірлік мәндерін; жазық және кеңістік геометриялық фигуралардың түрлерін және олардың элементтерін; шаршы және тік төртбұрыш периметрі мен ауданын есептеу формулалары, бірдей дәрежелі бөлшектерді қосу және азайту қағидаларын; операциялық жүйе нысандарының қызметін; ақпаратты ұсыну түрлері мен өлшем бірліктерін; компьютердің негізгі құрылғыларын, кіру мен шығу құрылымдарын; қолданбалы, сервистік бағдарламалардың және операциялық жүйенің мақсатын компьютерде жұмыс істеген кезде қауіпсіздік техникасы қағидаларын біледі;</w:t>
      </w:r>
    </w:p>
    <w:bookmarkEnd w:id="330"/>
    <w:bookmarkStart w:name="z1633" w:id="331"/>
    <w:p>
      <w:pPr>
        <w:spacing w:after="0"/>
        <w:ind w:left="0"/>
        <w:jc w:val="left"/>
      </w:pPr>
      <w:r>
        <w:rPr>
          <w:rFonts w:ascii="Consolas"/>
          <w:b w:val="false"/>
          <w:i w:val="false"/>
          <w:color w:val="000000"/>
          <w:sz w:val="20"/>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331"/>
    <w:bookmarkStart w:name="z1634" w:id="332"/>
    <w:p>
      <w:pPr>
        <w:spacing w:after="0"/>
        <w:ind w:left="0"/>
        <w:jc w:val="left"/>
      </w:pPr>
      <w:r>
        <w:rPr>
          <w:rFonts w:ascii="Consolas"/>
          <w:b w:val="false"/>
          <w:i w:val="false"/>
          <w:color w:val="000000"/>
          <w:sz w:val="20"/>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Венн диаграммасын;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қағидаларын қолданады;</w:t>
      </w:r>
    </w:p>
    <w:bookmarkEnd w:id="332"/>
    <w:bookmarkStart w:name="z1635" w:id="333"/>
    <w:p>
      <w:pPr>
        <w:spacing w:after="0"/>
        <w:ind w:left="0"/>
        <w:jc w:val="left"/>
      </w:pPr>
      <w:r>
        <w:rPr>
          <w:rFonts w:ascii="Consolas"/>
          <w:b w:val="false"/>
          <w:i w:val="false"/>
          <w:color w:val="000000"/>
          <w:sz w:val="20"/>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333"/>
    <w:bookmarkStart w:name="z1636" w:id="334"/>
    <w:p>
      <w:pPr>
        <w:spacing w:after="0"/>
        <w:ind w:left="0"/>
        <w:jc w:val="left"/>
      </w:pPr>
      <w:r>
        <w:rPr>
          <w:rFonts w:ascii="Consolas"/>
          <w:b w:val="false"/>
          <w:i w:val="false"/>
          <w:color w:val="000000"/>
          <w:sz w:val="20"/>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үдерістерінің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нысандар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334"/>
    <w:bookmarkStart w:name="z1637" w:id="335"/>
    <w:p>
      <w:pPr>
        <w:spacing w:after="0"/>
        <w:ind w:left="0"/>
        <w:jc w:val="left"/>
      </w:pPr>
      <w:r>
        <w:rPr>
          <w:rFonts w:ascii="Consolas"/>
          <w:b w:val="false"/>
          <w:i w:val="false"/>
          <w:color w:val="000000"/>
          <w:sz w:val="20"/>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335"/>
    <w:bookmarkStart w:name="z1638" w:id="336"/>
    <w:p>
      <w:pPr>
        <w:spacing w:after="0"/>
        <w:ind w:left="0"/>
        <w:jc w:val="left"/>
      </w:pPr>
      <w:r>
        <w:rPr>
          <w:rFonts w:ascii="Consolas"/>
          <w:b w:val="false"/>
          <w:i w:val="false"/>
          <w:color w:val="000000"/>
          <w:sz w:val="20"/>
        </w:rPr>
        <w:t>
      15. "Жаратылыстану" білім беру саласы бойынша оқытудың күтілетін нәтижелері.</w:t>
      </w:r>
    </w:p>
    <w:bookmarkEnd w:id="336"/>
    <w:p>
      <w:pPr>
        <w:spacing w:after="0"/>
        <w:ind w:left="0"/>
        <w:jc w:val="left"/>
      </w:pPr>
      <w:r>
        <w:rPr>
          <w:rFonts w:ascii="Consolas"/>
          <w:b w:val="false"/>
          <w:i w:val="false"/>
          <w:color w:val="000000"/>
          <w:sz w:val="20"/>
        </w:rPr>
        <w:t>
      Бастауыш білім беру аяқталғанда білім алушы:</w:t>
      </w:r>
    </w:p>
    <w:bookmarkStart w:name="z1639" w:id="337"/>
    <w:p>
      <w:pPr>
        <w:spacing w:after="0"/>
        <w:ind w:left="0"/>
        <w:jc w:val="left"/>
      </w:pPr>
      <w:r>
        <w:rPr>
          <w:rFonts w:ascii="Consolas"/>
          <w:b w:val="false"/>
          <w:i w:val="false"/>
          <w:color w:val="000000"/>
          <w:sz w:val="20"/>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қағидаларын;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337"/>
    <w:bookmarkStart w:name="z1640" w:id="338"/>
    <w:p>
      <w:pPr>
        <w:spacing w:after="0"/>
        <w:ind w:left="0"/>
        <w:jc w:val="left"/>
      </w:pPr>
      <w:r>
        <w:rPr>
          <w:rFonts w:ascii="Consolas"/>
          <w:b w:val="false"/>
          <w:i w:val="false"/>
          <w:color w:val="000000"/>
          <w:sz w:val="20"/>
        </w:rPr>
        <w:t>
      2) макро- және микроәлем ұғымдарының мәнін; қоршаған ортаға қамқорлықпен қараудың және жер бетіндегі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338"/>
    <w:bookmarkStart w:name="z1641" w:id="339"/>
    <w:p>
      <w:pPr>
        <w:spacing w:after="0"/>
        <w:ind w:left="0"/>
        <w:jc w:val="left"/>
      </w:pPr>
      <w:r>
        <w:rPr>
          <w:rFonts w:ascii="Consolas"/>
          <w:b w:val="false"/>
          <w:i w:val="false"/>
          <w:color w:val="000000"/>
          <w:sz w:val="20"/>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339"/>
    <w:bookmarkStart w:name="z1642" w:id="340"/>
    <w:p>
      <w:pPr>
        <w:spacing w:after="0"/>
        <w:ind w:left="0"/>
        <w:jc w:val="left"/>
      </w:pPr>
      <w:r>
        <w:rPr>
          <w:rFonts w:ascii="Consolas"/>
          <w:b w:val="false"/>
          <w:i w:val="false"/>
          <w:color w:val="000000"/>
          <w:sz w:val="20"/>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340"/>
    <w:bookmarkStart w:name="z1643" w:id="341"/>
    <w:p>
      <w:pPr>
        <w:spacing w:after="0"/>
        <w:ind w:left="0"/>
        <w:jc w:val="left"/>
      </w:pPr>
      <w:r>
        <w:rPr>
          <w:rFonts w:ascii="Consolas"/>
          <w:b w:val="false"/>
          <w:i w:val="false"/>
          <w:color w:val="000000"/>
          <w:sz w:val="20"/>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341"/>
    <w:bookmarkStart w:name="z1644" w:id="342"/>
    <w:p>
      <w:pPr>
        <w:spacing w:after="0"/>
        <w:ind w:left="0"/>
        <w:jc w:val="left"/>
      </w:pPr>
      <w:r>
        <w:rPr>
          <w:rFonts w:ascii="Consolas"/>
          <w:b w:val="false"/>
          <w:i w:val="false"/>
          <w:color w:val="000000"/>
          <w:sz w:val="20"/>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342"/>
    <w:bookmarkStart w:name="z1645" w:id="343"/>
    <w:p>
      <w:pPr>
        <w:spacing w:after="0"/>
        <w:ind w:left="0"/>
        <w:jc w:val="left"/>
      </w:pPr>
      <w:r>
        <w:rPr>
          <w:rFonts w:ascii="Consolas"/>
          <w:b w:val="false"/>
          <w:i w:val="false"/>
          <w:color w:val="000000"/>
          <w:sz w:val="20"/>
        </w:rPr>
        <w:t>
      16. "Адам және қоғам" білім беру саласы бойынша оқытудың күтілетін нәтижелері.</w:t>
      </w:r>
    </w:p>
    <w:bookmarkEnd w:id="343"/>
    <w:p>
      <w:pPr>
        <w:spacing w:after="0"/>
        <w:ind w:left="0"/>
        <w:jc w:val="left"/>
      </w:pPr>
      <w:r>
        <w:rPr>
          <w:rFonts w:ascii="Consolas"/>
          <w:b w:val="false"/>
          <w:i w:val="false"/>
          <w:color w:val="000000"/>
          <w:sz w:val="20"/>
        </w:rPr>
        <w:t>
      Бастауыш білім беру аяқталғанда білім алушы:</w:t>
      </w:r>
    </w:p>
    <w:bookmarkStart w:name="z1646" w:id="344"/>
    <w:p>
      <w:pPr>
        <w:spacing w:after="0"/>
        <w:ind w:left="0"/>
        <w:jc w:val="left"/>
      </w:pPr>
      <w:r>
        <w:rPr>
          <w:rFonts w:ascii="Consolas"/>
          <w:b w:val="false"/>
          <w:i w:val="false"/>
          <w:color w:val="000000"/>
          <w:sz w:val="20"/>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қағидаларын, этикет қағидаларын, мектеп оқушысының құқықтары мен міндеттерін, саламатты өмір салтының қағидаларын біледі;</w:t>
      </w:r>
    </w:p>
    <w:bookmarkEnd w:id="344"/>
    <w:bookmarkStart w:name="z1647" w:id="345"/>
    <w:p>
      <w:pPr>
        <w:spacing w:after="0"/>
        <w:ind w:left="0"/>
        <w:jc w:val="left"/>
      </w:pPr>
      <w:r>
        <w:rPr>
          <w:rFonts w:ascii="Consolas"/>
          <w:b w:val="false"/>
          <w:i w:val="false"/>
          <w:color w:val="000000"/>
          <w:sz w:val="20"/>
        </w:rPr>
        <w:t>
      2) адамның сыртқы белгілерінің себептілік шарттылығын; өзінің Қазақстанның жас азаматы ретіндегі және белгілі бір ұлт өкілі ретіндегі өзінің азаматтық болмысын; отбасының, туған жері мен Атамекенінің құндылығын; көпұлтты қазақстандық қоғамның құндылығын; Қазақстан Республикасының Мемлекеттік рәміздерінің маңызын; қоғамдағы адамның адамгершілік мінез-құлық нормаларын; өз өмірінің мектеп өмірімен, ауыл, қала өмірімен, тұтас ел өмірімен тығыз байланыста екендігін; қоғамға қызмет етудің маңыздылығын; әртүрлі тұрғылықты жер түрлерінің функционалдық және құрылымдық ерекшеліктерін; өз ойы мен сөзінің, іс-әрекетінің бір жерден шығуына өз жауапкершілігін; ұлттық салт-дәстүрлер мен әдет-ғұрыптардың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 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345"/>
    <w:bookmarkStart w:name="z1648" w:id="346"/>
    <w:p>
      <w:pPr>
        <w:spacing w:after="0"/>
        <w:ind w:left="0"/>
        <w:jc w:val="left"/>
      </w:pPr>
      <w:r>
        <w:rPr>
          <w:rFonts w:ascii="Consolas"/>
          <w:b w:val="false"/>
          <w:i w:val="false"/>
          <w:color w:val="000000"/>
          <w:sz w:val="20"/>
        </w:rPr>
        <w:t>
      3) таным әдістерін қоғамдық процестер мен құбылыстар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саламатты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қағидаларын қолданады;</w:t>
      </w:r>
    </w:p>
    <w:bookmarkEnd w:id="346"/>
    <w:bookmarkStart w:name="z1649" w:id="347"/>
    <w:p>
      <w:pPr>
        <w:spacing w:after="0"/>
        <w:ind w:left="0"/>
        <w:jc w:val="left"/>
      </w:pPr>
      <w:r>
        <w:rPr>
          <w:rFonts w:ascii="Consolas"/>
          <w:b w:val="false"/>
          <w:i w:val="false"/>
          <w:color w:val="000000"/>
          <w:sz w:val="20"/>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347"/>
    <w:bookmarkStart w:name="z1650" w:id="348"/>
    <w:p>
      <w:pPr>
        <w:spacing w:after="0"/>
        <w:ind w:left="0"/>
        <w:jc w:val="left"/>
      </w:pPr>
      <w:r>
        <w:rPr>
          <w:rFonts w:ascii="Consolas"/>
          <w:b w:val="false"/>
          <w:i w:val="false"/>
          <w:color w:val="000000"/>
          <w:sz w:val="20"/>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348"/>
    <w:bookmarkStart w:name="z1651" w:id="349"/>
    <w:p>
      <w:pPr>
        <w:spacing w:after="0"/>
        <w:ind w:left="0"/>
        <w:jc w:val="left"/>
      </w:pPr>
      <w:r>
        <w:rPr>
          <w:rFonts w:ascii="Consolas"/>
          <w:b w:val="false"/>
          <w:i w:val="false"/>
          <w:color w:val="000000"/>
          <w:sz w:val="20"/>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349"/>
    <w:bookmarkStart w:name="z1652" w:id="350"/>
    <w:p>
      <w:pPr>
        <w:spacing w:after="0"/>
        <w:ind w:left="0"/>
        <w:jc w:val="left"/>
      </w:pPr>
      <w:r>
        <w:rPr>
          <w:rFonts w:ascii="Consolas"/>
          <w:b w:val="false"/>
          <w:i w:val="false"/>
          <w:color w:val="000000"/>
          <w:sz w:val="20"/>
        </w:rPr>
        <w:t>
      17. "Технология және өнер" білім беру саласы бойынша оқытудың күтілетін нәтижелері.</w:t>
      </w:r>
    </w:p>
    <w:bookmarkEnd w:id="350"/>
    <w:p>
      <w:pPr>
        <w:spacing w:after="0"/>
        <w:ind w:left="0"/>
        <w:jc w:val="left"/>
      </w:pPr>
      <w:r>
        <w:rPr>
          <w:rFonts w:ascii="Consolas"/>
          <w:b w:val="false"/>
          <w:i w:val="false"/>
          <w:color w:val="000000"/>
          <w:sz w:val="20"/>
        </w:rPr>
        <w:t>
      Бастауыш білім беру аяқталғанда білім алушы:</w:t>
      </w:r>
    </w:p>
    <w:bookmarkStart w:name="z1653" w:id="351"/>
    <w:p>
      <w:pPr>
        <w:spacing w:after="0"/>
        <w:ind w:left="0"/>
        <w:jc w:val="left"/>
      </w:pPr>
      <w:r>
        <w:rPr>
          <w:rFonts w:ascii="Consolas"/>
          <w:b w:val="false"/>
          <w:i w:val="false"/>
          <w:color w:val="000000"/>
          <w:sz w:val="20"/>
        </w:rPr>
        <w:t>
      1)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негізгі түрлері мен жанрларын; өнердің әр алуан түрлері бойынша жұмыс істеудің негізгі техникаларын; әлемдік және отандық суретшілердің кейбір үздік туындыларын; музыкалық сауаттылықтың негіздерін; музыкалық мәнерліліктің басты құралдарын; вокалдық және аспаптық жанрлар мен стильдерді; қазақтың халық аспаптарын және әлем халықтарының аспаптарын; қазақ халық музыкасының, Қазақстан сазгерлерінің және әлемнің басқа елдерінің ән және аспаптық репертуарларының кейбір үлгілерін; қарапайым музыкалық импровизациялар жасаудың тәсілдерін біледі;</w:t>
      </w:r>
    </w:p>
    <w:bookmarkEnd w:id="351"/>
    <w:bookmarkStart w:name="z1654" w:id="352"/>
    <w:p>
      <w:pPr>
        <w:spacing w:after="0"/>
        <w:ind w:left="0"/>
        <w:jc w:val="left"/>
      </w:pPr>
      <w:r>
        <w:rPr>
          <w:rFonts w:ascii="Consolas"/>
          <w:b w:val="false"/>
          <w:i w:val="false"/>
          <w:color w:val="000000"/>
          <w:sz w:val="20"/>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мәдениеті мен басқа да халықтардың мәдениеттеріндегі өнер туындыларының маңызын; қазақ халқы мен басқа да халықтардың ұлттық музыкалық дәстүрлерінің ерекшеліктері мен маңызын; музыкалық туындылардағы берілетін идеяларды, сезімдерді, көңіл-күйлерді; халықтық және сазгерлік музыканың ерекшеліктерін түсінеді;</w:t>
      </w:r>
    </w:p>
    <w:bookmarkEnd w:id="352"/>
    <w:bookmarkStart w:name="z1655" w:id="353"/>
    <w:p>
      <w:pPr>
        <w:spacing w:after="0"/>
        <w:ind w:left="0"/>
        <w:jc w:val="left"/>
      </w:pPr>
      <w:r>
        <w:rPr>
          <w:rFonts w:ascii="Consolas"/>
          <w:b w:val="false"/>
          <w:i w:val="false"/>
          <w:color w:val="000000"/>
          <w:sz w:val="20"/>
        </w:rPr>
        <w:t>
      3) заттарды бейнелеудегі перспектива және композиция заңдарын; қарапайым көркем жұмыстарды жасау үшін, оның ішінде ақпараттық-коммуникациялық технологияларды қолдана отырып, шығармашылық идеяларды; көркем және техникалық еңбек өнімдерін жасау үшін түрлі көкемдік жұмыс құралдары мен техникаларын; шығармашылық жұмысты орындаудағы өнер туындыларының түрлері, жанрлары мен стильдері бойынша білімін; техникалық қауіпсіздік қағидаларын; қарапайым вокалдық және аспаптық импровизациялар мен аранжировкаларды жасауға арналған музыкалық мәнерлілік құралдарын; жеке және ансамбльмен ән айту, музыкалық аспаптарда ойнау дағдыларын қолданады;</w:t>
      </w:r>
    </w:p>
    <w:bookmarkEnd w:id="353"/>
    <w:bookmarkStart w:name="z1656" w:id="354"/>
    <w:p>
      <w:pPr>
        <w:spacing w:after="0"/>
        <w:ind w:left="0"/>
        <w:jc w:val="left"/>
      </w:pPr>
      <w:r>
        <w:rPr>
          <w:rFonts w:ascii="Consolas"/>
          <w:b w:val="false"/>
          <w:i w:val="false"/>
          <w:color w:val="000000"/>
          <w:sz w:val="20"/>
        </w:rPr>
        <w:t>
      4) өзіндік жұмысты ұйымдастыру үшін өнердің алуан түрі бойынша ақпаратты; қазақ халқының және әлемнің басқа да халықтары өнерінің стильдері мен жанрларын; эксперименталдық, зерттеу жұмыстарын жүргізуге арналған материалдар мен аспаптардың қасиеті мен сапасын; бейнелеу өнері, техникалық және көркем еңбек бойынша шығармашылық жобаларды; композиторлық музыканың стильдері мен жанрларының ұқсастықтары мен айырмашылықтарын; қарапайым эксперименталдық жұмыстарды орындау және музыкалық импровизация мен аранжировкаларды жасау үшін дыбыстардың қасиеттерін талдайды;</w:t>
      </w:r>
    </w:p>
    <w:bookmarkEnd w:id="354"/>
    <w:bookmarkStart w:name="z1657" w:id="355"/>
    <w:p>
      <w:pPr>
        <w:spacing w:after="0"/>
        <w:ind w:left="0"/>
        <w:jc w:val="left"/>
      </w:pPr>
      <w:r>
        <w:rPr>
          <w:rFonts w:ascii="Consolas"/>
          <w:b w:val="false"/>
          <w:i w:val="false"/>
          <w:color w:val="000000"/>
          <w:sz w:val="20"/>
        </w:rPr>
        <w:t>
      5) бейнелеу өнері, техникалық және көркем еңбек бойынша, оның ішінде ақпараттық-коммуникациялық технологияларды қолдана отырып шығармашылық жобаларды; негізгі және аралас техникада алуан түрлі материалдар мен құралдарды, жұмыс істеудің тәсілдері мен амалдарын қолдана отырып көркем жұмыстарды; музыкалық шығармалардың қарапайым импровизациясы мен аранжировкаларын; зерттеулер нәтижесі бойынша шығармашылық идеяларды жинақтайды;</w:t>
      </w:r>
    </w:p>
    <w:bookmarkEnd w:id="355"/>
    <w:bookmarkStart w:name="z1658" w:id="356"/>
    <w:p>
      <w:pPr>
        <w:spacing w:after="0"/>
        <w:ind w:left="0"/>
        <w:jc w:val="left"/>
      </w:pPr>
      <w:r>
        <w:rPr>
          <w:rFonts w:ascii="Consolas"/>
          <w:b w:val="false"/>
          <w:i w:val="false"/>
          <w:color w:val="000000"/>
          <w:sz w:val="20"/>
        </w:rPr>
        <w:t>
      6) көркем жұмыстардың және музыкалық шығармалардың негізгі мақсатын, образдары мен идеяларын; жеке/ұжымдық орындалған көркем және техникалық еңбек туындыларын, музыкалық шығармаларды, импровизациялар мен аранжировкаларды бағалайды.</w:t>
      </w:r>
    </w:p>
    <w:bookmarkEnd w:id="356"/>
    <w:bookmarkStart w:name="z1659" w:id="357"/>
    <w:p>
      <w:pPr>
        <w:spacing w:after="0"/>
        <w:ind w:left="0"/>
        <w:jc w:val="left"/>
      </w:pPr>
      <w:r>
        <w:rPr>
          <w:rFonts w:ascii="Consolas"/>
          <w:b w:val="false"/>
          <w:i w:val="false"/>
          <w:color w:val="000000"/>
          <w:sz w:val="20"/>
        </w:rPr>
        <w:t>
      18. "Дене шынықтыру" білім беру саласы бойынша оқытудың күтілетін нәтижелері.</w:t>
      </w:r>
    </w:p>
    <w:bookmarkEnd w:id="357"/>
    <w:p>
      <w:pPr>
        <w:spacing w:after="0"/>
        <w:ind w:left="0"/>
        <w:jc w:val="left"/>
      </w:pPr>
      <w:r>
        <w:rPr>
          <w:rFonts w:ascii="Consolas"/>
          <w:b w:val="false"/>
          <w:i w:val="false"/>
          <w:color w:val="000000"/>
          <w:sz w:val="20"/>
        </w:rPr>
        <w:t>
      Бастауыш білім беру аяқталғанда білім алушы:</w:t>
      </w:r>
    </w:p>
    <w:bookmarkStart w:name="z1660" w:id="358"/>
    <w:p>
      <w:pPr>
        <w:spacing w:after="0"/>
        <w:ind w:left="0"/>
        <w:jc w:val="left"/>
      </w:pPr>
      <w:r>
        <w:rPr>
          <w:rFonts w:ascii="Consolas"/>
          <w:b w:val="false"/>
          <w:i w:val="false"/>
          <w:color w:val="000000"/>
          <w:sz w:val="20"/>
        </w:rPr>
        <w:t>
      1) ағзаның дамуына ықпал ететін негізгі дене шынықтыру жаттығуларын, оларды орындаудың қағидалары мен техникасын; дене шынықтыру жаттығуларын орындау барысындағы техникалық қауіпсіздік қағидаларын; сергіту жаттығулары мен ширатып шынықтыру жаттығуларын орындау қағидаларын;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358"/>
    <w:bookmarkStart w:name="z1661" w:id="359"/>
    <w:p>
      <w:pPr>
        <w:spacing w:after="0"/>
        <w:ind w:left="0"/>
        <w:jc w:val="left"/>
      </w:pPr>
      <w:r>
        <w:rPr>
          <w:rFonts w:ascii="Consolas"/>
          <w:b w:val="false"/>
          <w:i w:val="false"/>
          <w:color w:val="000000"/>
          <w:sz w:val="20"/>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359"/>
    <w:bookmarkStart w:name="z1662" w:id="360"/>
    <w:p>
      <w:pPr>
        <w:spacing w:after="0"/>
        <w:ind w:left="0"/>
        <w:jc w:val="left"/>
      </w:pPr>
      <w:r>
        <w:rPr>
          <w:rFonts w:ascii="Consolas"/>
          <w:b w:val="false"/>
          <w:i w:val="false"/>
          <w:color w:val="000000"/>
          <w:sz w:val="20"/>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қағидаттарын қолданады;</w:t>
      </w:r>
    </w:p>
    <w:bookmarkEnd w:id="360"/>
    <w:bookmarkStart w:name="z1663" w:id="361"/>
    <w:p>
      <w:pPr>
        <w:spacing w:after="0"/>
        <w:ind w:left="0"/>
        <w:jc w:val="left"/>
      </w:pPr>
      <w:r>
        <w:rPr>
          <w:rFonts w:ascii="Consolas"/>
          <w:b w:val="false"/>
          <w:i w:val="false"/>
          <w:color w:val="000000"/>
          <w:sz w:val="20"/>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361"/>
    <w:bookmarkStart w:name="z1664" w:id="362"/>
    <w:p>
      <w:pPr>
        <w:spacing w:after="0"/>
        <w:ind w:left="0"/>
        <w:jc w:val="left"/>
      </w:pPr>
      <w:r>
        <w:rPr>
          <w:rFonts w:ascii="Consolas"/>
          <w:b w:val="false"/>
          <w:i w:val="false"/>
          <w:color w:val="000000"/>
          <w:sz w:val="20"/>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362"/>
    <w:bookmarkStart w:name="z1665" w:id="363"/>
    <w:p>
      <w:pPr>
        <w:spacing w:after="0"/>
        <w:ind w:left="0"/>
        <w:jc w:val="left"/>
      </w:pPr>
      <w:r>
        <w:rPr>
          <w:rFonts w:ascii="Consolas"/>
          <w:b w:val="false"/>
          <w:i w:val="false"/>
          <w:color w:val="000000"/>
          <w:sz w:val="20"/>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363"/>
    <w:bookmarkStart w:name="z1666" w:id="364"/>
    <w:p>
      <w:pPr>
        <w:spacing w:after="0"/>
        <w:ind w:left="0"/>
        <w:jc w:val="left"/>
      </w:pPr>
      <w:r>
        <w:rPr>
          <w:rFonts w:ascii="Consolas"/>
          <w:b w:val="false"/>
          <w:i w:val="false"/>
          <w:color w:val="000000"/>
          <w:sz w:val="20"/>
        </w:rPr>
        <w:t>
      19. Білім алушыларға үй тапсырмалары олардың орындау мүмкіндіктерін ескере отырып беріледі, 2-3-сыныптарда 1,5 сағаттан, ал 4-сыныптарда – 2 сағаттан (астрономиялық сағатта) аспайды.</w:t>
      </w:r>
    </w:p>
    <w:bookmarkEnd w:id="364"/>
    <w:bookmarkStart w:name="z1667" w:id="365"/>
    <w:p>
      <w:pPr>
        <w:spacing w:after="0"/>
        <w:ind w:left="0"/>
        <w:jc w:val="left"/>
      </w:pPr>
      <w:r>
        <w:rPr>
          <w:rFonts w:ascii="Consolas"/>
          <w:b w:val="false"/>
          <w:i w:val="false"/>
          <w:color w:val="000000"/>
          <w:sz w:val="20"/>
        </w:rPr>
        <w:t>
      20. Оқушылардың оқу жетістіктерін бағалау критерийлік бағалау арқылы жүзеге асырылады. Критерийлік бағалау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салыстыруға негізделген.</w:t>
      </w:r>
    </w:p>
    <w:bookmarkEnd w:id="365"/>
    <w:bookmarkStart w:name="z1668" w:id="366"/>
    <w:p>
      <w:pPr>
        <w:spacing w:after="0"/>
        <w:ind w:left="0"/>
        <w:jc w:val="left"/>
      </w:pPr>
      <w:r>
        <w:rPr>
          <w:rFonts w:ascii="Consolas"/>
          <w:b w:val="false"/>
          <w:i w:val="false"/>
          <w:color w:val="000000"/>
          <w:sz w:val="20"/>
        </w:rPr>
        <w:t>
      21. Бағалау әр тақырыптық бөлім бойынша білім алушылардың оқу жетістіктерін тексеру негізінде нақты оқу пәні бойынша оқу жоспарларында көрсетілген оқу мақсаттары жүйесіне сәйкес жүзеге асырылады.</w:t>
      </w:r>
    </w:p>
    <w:bookmarkEnd w:id="366"/>
    <w:bookmarkStart w:name="z1669" w:id="367"/>
    <w:p>
      <w:pPr>
        <w:spacing w:after="0"/>
        <w:ind w:left="0"/>
        <w:jc w:val="left"/>
      </w:pPr>
      <w:r>
        <w:rPr>
          <w:rFonts w:ascii="Consolas"/>
          <w:b w:val="false"/>
          <w:i w:val="false"/>
          <w:color w:val="000000"/>
          <w:sz w:val="20"/>
        </w:rPr>
        <w:t>
      22. Критерийлік бағалау жүйесі үш бағалауды қамтиды: формативті бағалау, ішкі жиынтық бағалау, сыртқы жиынтық бағалау.</w:t>
      </w:r>
    </w:p>
    <w:bookmarkEnd w:id="367"/>
    <w:bookmarkStart w:name="z1670" w:id="368"/>
    <w:p>
      <w:pPr>
        <w:spacing w:after="0"/>
        <w:ind w:left="0"/>
        <w:jc w:val="left"/>
      </w:pPr>
      <w:r>
        <w:rPr>
          <w:rFonts w:ascii="Consolas"/>
          <w:b w:val="false"/>
          <w:i w:val="false"/>
          <w:color w:val="000000"/>
          <w:sz w:val="20"/>
        </w:rPr>
        <w:t>
      23. Бастауыш білім беру деңгейінде бағалау формативті және ішкі жиынтық бағалауды пайдалану арқылы жүзеге асырылады. Бастауыш білім беру деңгейінде сыртқы жиынтық бағалау жүргізілмейді.</w:t>
      </w:r>
    </w:p>
    <w:bookmarkEnd w:id="368"/>
    <w:bookmarkStart w:name="z1671" w:id="369"/>
    <w:p>
      <w:pPr>
        <w:spacing w:after="0"/>
        <w:ind w:left="0"/>
        <w:jc w:val="left"/>
      </w:pPr>
      <w:r>
        <w:rPr>
          <w:rFonts w:ascii="Consolas"/>
          <w:b w:val="false"/>
          <w:i w:val="false"/>
          <w:color w:val="000000"/>
          <w:sz w:val="20"/>
        </w:rPr>
        <w:t>
      24. Бастауыш білім берудің оқу бағдарламаларын жүзеге асыратын білім беру ұйымдарындағы білім алушылардың оқу жетістіктерін критерийлік бағалау тәртібін білім беру саласындағы уәкілетті орган айқындайды.</w:t>
      </w:r>
    </w:p>
    <w:bookmarkEnd w:id="369"/>
    <w:bookmarkStart w:name="z1672" w:id="370"/>
    <w:p>
      <w:pPr>
        <w:spacing w:after="0"/>
        <w:ind w:left="0"/>
        <w:jc w:val="left"/>
      </w:pPr>
      <w:r>
        <w:rPr>
          <w:rFonts w:ascii="Consolas"/>
          <w:b w:val="false"/>
          <w:i w:val="false"/>
          <w:color w:val="000000"/>
          <w:sz w:val="20"/>
        </w:rPr>
        <w:t>
      25. Даму мүмкіндігі шектеулі білім алушылардың білім алуы, даму бұзушылықтарын түзету және әлеуметтік бейімделуі үшін жағдай жасалады.</w:t>
      </w:r>
    </w:p>
    <w:bookmarkEnd w:id="370"/>
    <w:bookmarkStart w:name="z1673" w:id="371"/>
    <w:p>
      <w:pPr>
        <w:spacing w:after="0"/>
        <w:ind w:left="0"/>
        <w:jc w:val="left"/>
      </w:pPr>
      <w:r>
        <w:rPr>
          <w:rFonts w:ascii="Consolas"/>
          <w:b/>
          <w:i w:val="false"/>
          <w:color w:val="000000"/>
        </w:rPr>
        <w:t xml:space="preserve"> 3. Білім беру мазмұнына қойылатын талаптар</w:t>
      </w:r>
    </w:p>
    <w:bookmarkEnd w:id="371"/>
    <w:bookmarkStart w:name="z1674" w:id="372"/>
    <w:p>
      <w:pPr>
        <w:spacing w:after="0"/>
        <w:ind w:left="0"/>
        <w:jc w:val="left"/>
      </w:pPr>
      <w:r>
        <w:rPr>
          <w:rFonts w:ascii="Consolas"/>
          <w:b w:val="false"/>
          <w:i w:val="false"/>
          <w:color w:val="000000"/>
          <w:sz w:val="20"/>
        </w:rPr>
        <w:t>
      26. Бастауыш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372"/>
    <w:bookmarkStart w:name="z1675" w:id="373"/>
    <w:p>
      <w:pPr>
        <w:spacing w:after="0"/>
        <w:ind w:left="0"/>
        <w:jc w:val="left"/>
      </w:pPr>
      <w:r>
        <w:rPr>
          <w:rFonts w:ascii="Consolas"/>
          <w:b w:val="false"/>
          <w:i w:val="false"/>
          <w:color w:val="000000"/>
          <w:sz w:val="20"/>
        </w:rPr>
        <w:t>
      27. Бастауыш білім беру мазмұнында:</w:t>
      </w:r>
    </w:p>
    <w:bookmarkEnd w:id="373"/>
    <w:bookmarkStart w:name="z1676" w:id="374"/>
    <w:p>
      <w:pPr>
        <w:spacing w:after="0"/>
        <w:ind w:left="0"/>
        <w:jc w:val="left"/>
      </w:pPr>
      <w:r>
        <w:rPr>
          <w:rFonts w:ascii="Consolas"/>
          <w:b w:val="false"/>
          <w:i w:val="false"/>
          <w:color w:val="000000"/>
          <w:sz w:val="20"/>
        </w:rPr>
        <w:t>
      1) қазақстандық патриотизм мен азаматтық жауапкершілік;</w:t>
      </w:r>
    </w:p>
    <w:bookmarkEnd w:id="374"/>
    <w:bookmarkStart w:name="z1677" w:id="375"/>
    <w:p>
      <w:pPr>
        <w:spacing w:after="0"/>
        <w:ind w:left="0"/>
        <w:jc w:val="left"/>
      </w:pPr>
      <w:r>
        <w:rPr>
          <w:rFonts w:ascii="Consolas"/>
          <w:b w:val="false"/>
          <w:i w:val="false"/>
          <w:color w:val="000000"/>
          <w:sz w:val="20"/>
        </w:rPr>
        <w:t>
      2) құрмет;</w:t>
      </w:r>
    </w:p>
    <w:bookmarkEnd w:id="375"/>
    <w:bookmarkStart w:name="z1678" w:id="376"/>
    <w:p>
      <w:pPr>
        <w:spacing w:after="0"/>
        <w:ind w:left="0"/>
        <w:jc w:val="left"/>
      </w:pPr>
      <w:r>
        <w:rPr>
          <w:rFonts w:ascii="Consolas"/>
          <w:b w:val="false"/>
          <w:i w:val="false"/>
          <w:color w:val="000000"/>
          <w:sz w:val="20"/>
        </w:rPr>
        <w:t>
      3) ынтымақтастық;</w:t>
      </w:r>
    </w:p>
    <w:bookmarkEnd w:id="376"/>
    <w:bookmarkStart w:name="z1679" w:id="377"/>
    <w:p>
      <w:pPr>
        <w:spacing w:after="0"/>
        <w:ind w:left="0"/>
        <w:jc w:val="left"/>
      </w:pPr>
      <w:r>
        <w:rPr>
          <w:rFonts w:ascii="Consolas"/>
          <w:b w:val="false"/>
          <w:i w:val="false"/>
          <w:color w:val="000000"/>
          <w:sz w:val="20"/>
        </w:rPr>
        <w:t>
      4) еңбек пен шығармашылық;</w:t>
      </w:r>
    </w:p>
    <w:bookmarkEnd w:id="377"/>
    <w:bookmarkStart w:name="z1680" w:id="378"/>
    <w:p>
      <w:pPr>
        <w:spacing w:after="0"/>
        <w:ind w:left="0"/>
        <w:jc w:val="left"/>
      </w:pPr>
      <w:r>
        <w:rPr>
          <w:rFonts w:ascii="Consolas"/>
          <w:b w:val="false"/>
          <w:i w:val="false"/>
          <w:color w:val="000000"/>
          <w:sz w:val="20"/>
        </w:rPr>
        <w:t>
      5) ашықтық;</w:t>
      </w:r>
    </w:p>
    <w:bookmarkEnd w:id="378"/>
    <w:bookmarkStart w:name="z1681" w:id="379"/>
    <w:p>
      <w:pPr>
        <w:spacing w:after="0"/>
        <w:ind w:left="0"/>
        <w:jc w:val="left"/>
      </w:pPr>
      <w:r>
        <w:rPr>
          <w:rFonts w:ascii="Consolas"/>
          <w:b w:val="false"/>
          <w:i w:val="false"/>
          <w:color w:val="000000"/>
          <w:sz w:val="20"/>
        </w:rPr>
        <w:t>
      6) өмір бойы білім алу базалық құндылықтар болып айқындалған.</w:t>
      </w:r>
    </w:p>
    <w:bookmarkEnd w:id="379"/>
    <w:bookmarkStart w:name="z1682" w:id="380"/>
    <w:p>
      <w:pPr>
        <w:spacing w:after="0"/>
        <w:ind w:left="0"/>
        <w:jc w:val="left"/>
      </w:pPr>
      <w:r>
        <w:rPr>
          <w:rFonts w:ascii="Consolas"/>
          <w:b w:val="false"/>
          <w:i w:val="false"/>
          <w:color w:val="000000"/>
          <w:sz w:val="20"/>
        </w:rPr>
        <w:t>
      28.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380"/>
    <w:bookmarkStart w:name="z1683" w:id="381"/>
    <w:p>
      <w:pPr>
        <w:spacing w:after="0"/>
        <w:ind w:left="0"/>
        <w:jc w:val="left"/>
      </w:pPr>
      <w:r>
        <w:rPr>
          <w:rFonts w:ascii="Consolas"/>
          <w:b w:val="false"/>
          <w:i w:val="false"/>
          <w:color w:val="000000"/>
          <w:sz w:val="20"/>
        </w:rPr>
        <w:t>
      1) білімді функционалдықпен және шығармашылықпен қолдана білу;</w:t>
      </w:r>
    </w:p>
    <w:bookmarkEnd w:id="381"/>
    <w:bookmarkStart w:name="z1684" w:id="382"/>
    <w:p>
      <w:pPr>
        <w:spacing w:after="0"/>
        <w:ind w:left="0"/>
        <w:jc w:val="left"/>
      </w:pPr>
      <w:r>
        <w:rPr>
          <w:rFonts w:ascii="Consolas"/>
          <w:b w:val="false"/>
          <w:i w:val="false"/>
          <w:color w:val="000000"/>
          <w:sz w:val="20"/>
        </w:rPr>
        <w:t>
      2) сын тұрғысынан ойлау;</w:t>
      </w:r>
    </w:p>
    <w:bookmarkEnd w:id="382"/>
    <w:bookmarkStart w:name="z1685" w:id="383"/>
    <w:p>
      <w:pPr>
        <w:spacing w:after="0"/>
        <w:ind w:left="0"/>
        <w:jc w:val="left"/>
      </w:pPr>
      <w:r>
        <w:rPr>
          <w:rFonts w:ascii="Consolas"/>
          <w:b w:val="false"/>
          <w:i w:val="false"/>
          <w:color w:val="000000"/>
          <w:sz w:val="20"/>
        </w:rPr>
        <w:t>
      3) зерттеу жұмыстарын жүргізе білу;</w:t>
      </w:r>
    </w:p>
    <w:bookmarkEnd w:id="383"/>
    <w:bookmarkStart w:name="z1686" w:id="384"/>
    <w:p>
      <w:pPr>
        <w:spacing w:after="0"/>
        <w:ind w:left="0"/>
        <w:jc w:val="left"/>
      </w:pPr>
      <w:r>
        <w:rPr>
          <w:rFonts w:ascii="Consolas"/>
          <w:b w:val="false"/>
          <w:i w:val="false"/>
          <w:color w:val="000000"/>
          <w:sz w:val="20"/>
        </w:rPr>
        <w:t>
      4) ақпараттық-коммуникациялық технологияларды қолдана білу;</w:t>
      </w:r>
    </w:p>
    <w:bookmarkEnd w:id="384"/>
    <w:bookmarkStart w:name="z1687" w:id="385"/>
    <w:p>
      <w:pPr>
        <w:spacing w:after="0"/>
        <w:ind w:left="0"/>
        <w:jc w:val="left"/>
      </w:pPr>
      <w:r>
        <w:rPr>
          <w:rFonts w:ascii="Consolas"/>
          <w:b w:val="false"/>
          <w:i w:val="false"/>
          <w:color w:val="000000"/>
          <w:sz w:val="20"/>
        </w:rPr>
        <w:t>
      5) коммуникацияның түрлі тәсілдерін, оның ішінде тілдік дағдыларды меңгеру;</w:t>
      </w:r>
    </w:p>
    <w:bookmarkEnd w:id="385"/>
    <w:bookmarkStart w:name="z1688" w:id="386"/>
    <w:p>
      <w:pPr>
        <w:spacing w:after="0"/>
        <w:ind w:left="0"/>
        <w:jc w:val="left"/>
      </w:pPr>
      <w:r>
        <w:rPr>
          <w:rFonts w:ascii="Consolas"/>
          <w:b w:val="false"/>
          <w:i w:val="false"/>
          <w:color w:val="000000"/>
          <w:sz w:val="20"/>
        </w:rPr>
        <w:t>
      6) топпен және жеке жұмыс істеу дағдылары.</w:t>
      </w:r>
    </w:p>
    <w:bookmarkEnd w:id="386"/>
    <w:bookmarkStart w:name="z1689" w:id="387"/>
    <w:p>
      <w:pPr>
        <w:spacing w:after="0"/>
        <w:ind w:left="0"/>
        <w:jc w:val="left"/>
      </w:pPr>
      <w:r>
        <w:rPr>
          <w:rFonts w:ascii="Consolas"/>
          <w:b w:val="false"/>
          <w:i w:val="false"/>
          <w:color w:val="000000"/>
          <w:sz w:val="20"/>
        </w:rPr>
        <w:t>
      29. Бастауыш білім берудің базалық мазмұны мынадай бағдарларды ескере отырып айқындалады:</w:t>
      </w:r>
    </w:p>
    <w:bookmarkEnd w:id="387"/>
    <w:bookmarkStart w:name="z1690" w:id="388"/>
    <w:p>
      <w:pPr>
        <w:spacing w:after="0"/>
        <w:ind w:left="0"/>
        <w:jc w:val="left"/>
      </w:pPr>
      <w:r>
        <w:rPr>
          <w:rFonts w:ascii="Consolas"/>
          <w:b w:val="false"/>
          <w:i w:val="false"/>
          <w:color w:val="000000"/>
          <w:sz w:val="20"/>
        </w:rPr>
        <w:t>
      1) заманауи қоғамның динамикалық сұраныстарына сәйкес болуы;</w:t>
      </w:r>
    </w:p>
    <w:bookmarkEnd w:id="388"/>
    <w:bookmarkStart w:name="z1691" w:id="389"/>
    <w:p>
      <w:pPr>
        <w:spacing w:after="0"/>
        <w:ind w:left="0"/>
        <w:jc w:val="left"/>
      </w:pPr>
      <w:r>
        <w:rPr>
          <w:rFonts w:ascii="Consolas"/>
          <w:b w:val="false"/>
          <w:i w:val="false"/>
          <w:color w:val="000000"/>
          <w:sz w:val="20"/>
        </w:rPr>
        <w:t>
      2) сын тұрғысынан, шығармашыл және позитивті ойлауды дамыту қажеттілігі;</w:t>
      </w:r>
    </w:p>
    <w:bookmarkEnd w:id="389"/>
    <w:bookmarkStart w:name="z1692" w:id="390"/>
    <w:p>
      <w:pPr>
        <w:spacing w:after="0"/>
        <w:ind w:left="0"/>
        <w:jc w:val="left"/>
      </w:pPr>
      <w:r>
        <w:rPr>
          <w:rFonts w:ascii="Consolas"/>
          <w:b w:val="false"/>
          <w:i w:val="false"/>
          <w:color w:val="000000"/>
          <w:sz w:val="20"/>
        </w:rPr>
        <w:t>
      3) оқу пәндері мазмұнының ықпалдасуын күшейте түсудің орындылығы;</w:t>
      </w:r>
    </w:p>
    <w:bookmarkEnd w:id="390"/>
    <w:bookmarkStart w:name="z1693" w:id="391"/>
    <w:p>
      <w:pPr>
        <w:spacing w:after="0"/>
        <w:ind w:left="0"/>
        <w:jc w:val="left"/>
      </w:pPr>
      <w:r>
        <w:rPr>
          <w:rFonts w:ascii="Consolas"/>
          <w:b w:val="false"/>
          <w:i w:val="false"/>
          <w:color w:val="000000"/>
          <w:sz w:val="20"/>
        </w:rPr>
        <w:t>
      4) оқытудың, тәрбие мен дамытудың біртұтастығын қамтамасыз ету.</w:t>
      </w:r>
    </w:p>
    <w:bookmarkEnd w:id="391"/>
    <w:bookmarkStart w:name="z1694" w:id="392"/>
    <w:p>
      <w:pPr>
        <w:spacing w:after="0"/>
        <w:ind w:left="0"/>
        <w:jc w:val="left"/>
      </w:pPr>
      <w:r>
        <w:rPr>
          <w:rFonts w:ascii="Consolas"/>
          <w:b w:val="false"/>
          <w:i w:val="false"/>
          <w:color w:val="000000"/>
          <w:sz w:val="20"/>
        </w:rPr>
        <w:t>
      30. Бастауыш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392"/>
    <w:bookmarkStart w:name="z1695" w:id="393"/>
    <w:p>
      <w:pPr>
        <w:spacing w:after="0"/>
        <w:ind w:left="0"/>
        <w:jc w:val="left"/>
      </w:pPr>
      <w:r>
        <w:rPr>
          <w:rFonts w:ascii="Consolas"/>
          <w:b w:val="false"/>
          <w:i w:val="false"/>
          <w:color w:val="000000"/>
          <w:sz w:val="20"/>
        </w:rPr>
        <w:t>
      31. Үштілді білім беру іс жүзінде мынадай жолдармен іске асырылады:</w:t>
      </w:r>
    </w:p>
    <w:bookmarkEnd w:id="393"/>
    <w:bookmarkStart w:name="z1696" w:id="394"/>
    <w:p>
      <w:pPr>
        <w:spacing w:after="0"/>
        <w:ind w:left="0"/>
        <w:jc w:val="left"/>
      </w:pPr>
      <w:r>
        <w:rPr>
          <w:rFonts w:ascii="Consolas"/>
          <w:b w:val="false"/>
          <w:i w:val="false"/>
          <w:color w:val="000000"/>
          <w:sz w:val="20"/>
        </w:rPr>
        <w:t>
      1) қазақ, орыс және ағылшын тілдерінің халықаралық стандарттарға сәйкес деңгейлік меңгерілуін қамтамасыз ету;</w:t>
      </w:r>
    </w:p>
    <w:bookmarkEnd w:id="394"/>
    <w:bookmarkStart w:name="z1697" w:id="395"/>
    <w:p>
      <w:pPr>
        <w:spacing w:after="0"/>
        <w:ind w:left="0"/>
        <w:jc w:val="left"/>
      </w:pPr>
      <w:r>
        <w:rPr>
          <w:rFonts w:ascii="Consolas"/>
          <w:b w:val="false"/>
          <w:i w:val="false"/>
          <w:color w:val="000000"/>
          <w:sz w:val="20"/>
        </w:rPr>
        <w:t>
      2) сабақтан тыс жұмысты қазақ, орыс және ағылшын тілдерінде ұйымдастыру.</w:t>
      </w:r>
    </w:p>
    <w:bookmarkEnd w:id="395"/>
    <w:bookmarkStart w:name="z1698" w:id="396"/>
    <w:p>
      <w:pPr>
        <w:spacing w:after="0"/>
        <w:ind w:left="0"/>
        <w:jc w:val="left"/>
      </w:pPr>
      <w:r>
        <w:rPr>
          <w:rFonts w:ascii="Consolas"/>
          <w:b w:val="false"/>
          <w:i w:val="false"/>
          <w:color w:val="000000"/>
          <w:sz w:val="20"/>
        </w:rPr>
        <w:t>
      32. Бастауыш білім берудің базалық мазмұны білім беру саласы бойынша бастауыш білім берудің басты миссиясына сәйкес айқындалады, оған сәйкес білім алушыны тек оқытып қана қоймай, сонымен бірге оның рухани дамуының және әлеуметтік маңызды дағдыларының іргетасын қалау керек.</w:t>
      </w:r>
    </w:p>
    <w:bookmarkEnd w:id="396"/>
    <w:bookmarkStart w:name="z1699" w:id="397"/>
    <w:p>
      <w:pPr>
        <w:spacing w:after="0"/>
        <w:ind w:left="0"/>
        <w:jc w:val="left"/>
      </w:pPr>
      <w:r>
        <w:rPr>
          <w:rFonts w:ascii="Consolas"/>
          <w:b w:val="false"/>
          <w:i w:val="false"/>
          <w:color w:val="000000"/>
          <w:sz w:val="20"/>
        </w:rPr>
        <w:t>
      33. "Тіл мен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397"/>
    <w:bookmarkStart w:name="z1700" w:id="398"/>
    <w:p>
      <w:pPr>
        <w:spacing w:after="0"/>
        <w:ind w:left="0"/>
        <w:jc w:val="left"/>
      </w:pPr>
      <w:r>
        <w:rPr>
          <w:rFonts w:ascii="Consolas"/>
          <w:b w:val="false"/>
          <w:i w:val="false"/>
          <w:color w:val="000000"/>
          <w:sz w:val="20"/>
        </w:rPr>
        <w:t>
      34. Екінші тіл шеңберінде қазақ тілі мен әдебиетін, орыс тілі мен әдебиетін оқыту білім алушылардың тілдік дағдыларын дамыту, мәтіннің әртүрлі түрлері және типтерімен өз бетінше жұмыс істеуге машықтандыру үшін әдеби мәтіндерді пайдалануға негізделген.</w:t>
      </w:r>
    </w:p>
    <w:bookmarkEnd w:id="398"/>
    <w:bookmarkStart w:name="z1701" w:id="399"/>
    <w:p>
      <w:pPr>
        <w:spacing w:after="0"/>
        <w:ind w:left="0"/>
        <w:jc w:val="left"/>
      </w:pPr>
      <w:r>
        <w:rPr>
          <w:rFonts w:ascii="Consolas"/>
          <w:b w:val="false"/>
          <w:i w:val="false"/>
          <w:color w:val="000000"/>
          <w:sz w:val="20"/>
        </w:rPr>
        <w:t>
      35. Екінші тілді (оқыту тіліне байланысты орыс тілін/қазақ тілін) және үшінші тілді (ағылшын тілін) оқыту тілді деңгейлік үйрену жүйесіне бағдарланған.</w:t>
      </w:r>
    </w:p>
    <w:bookmarkEnd w:id="399"/>
    <w:bookmarkStart w:name="z1702" w:id="400"/>
    <w:p>
      <w:pPr>
        <w:spacing w:after="0"/>
        <w:ind w:left="0"/>
        <w:jc w:val="left"/>
      </w:pPr>
      <w:r>
        <w:rPr>
          <w:rFonts w:ascii="Consolas"/>
          <w:b w:val="false"/>
          <w:i w:val="false"/>
          <w:color w:val="000000"/>
          <w:sz w:val="20"/>
        </w:rPr>
        <w:t>
      36.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400"/>
    <w:bookmarkStart w:name="z1703" w:id="401"/>
    <w:p>
      <w:pPr>
        <w:spacing w:after="0"/>
        <w:ind w:left="0"/>
        <w:jc w:val="left"/>
      </w:pPr>
      <w:r>
        <w:rPr>
          <w:rFonts w:ascii="Consolas"/>
          <w:b w:val="false"/>
          <w:i w:val="false"/>
          <w:color w:val="000000"/>
          <w:sz w:val="20"/>
        </w:rPr>
        <w:t>
      37.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401"/>
    <w:bookmarkStart w:name="z1704" w:id="402"/>
    <w:p>
      <w:pPr>
        <w:spacing w:after="0"/>
        <w:ind w:left="0"/>
        <w:jc w:val="left"/>
      </w:pPr>
      <w:r>
        <w:rPr>
          <w:rFonts w:ascii="Consolas"/>
          <w:b w:val="false"/>
          <w:i w:val="false"/>
          <w:color w:val="000000"/>
          <w:sz w:val="20"/>
        </w:rPr>
        <w:t>
      38. "Жаратылыстану" білім беру саласының мазмұны "Жаратылыстану" оқу пәнінде іске асырылады.</w:t>
      </w:r>
    </w:p>
    <w:bookmarkEnd w:id="402"/>
    <w:bookmarkStart w:name="z1705" w:id="403"/>
    <w:p>
      <w:pPr>
        <w:spacing w:after="0"/>
        <w:ind w:left="0"/>
        <w:jc w:val="left"/>
      </w:pPr>
      <w:r>
        <w:rPr>
          <w:rFonts w:ascii="Consolas"/>
          <w:b w:val="false"/>
          <w:i w:val="false"/>
          <w:color w:val="000000"/>
          <w:sz w:val="20"/>
        </w:rPr>
        <w:t>
      39. "Жаратылыстану" пәнінің мазмұны "Адам – Табиғат" жүйесі шеңберіндегі ғылыми білімнің қарапайым деңгейін қамтамасыз етуге бағытталған.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қағидаты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403"/>
    <w:bookmarkStart w:name="z1706" w:id="404"/>
    <w:p>
      <w:pPr>
        <w:spacing w:after="0"/>
        <w:ind w:left="0"/>
        <w:jc w:val="left"/>
      </w:pPr>
      <w:r>
        <w:rPr>
          <w:rFonts w:ascii="Consolas"/>
          <w:b w:val="false"/>
          <w:i w:val="false"/>
          <w:color w:val="000000"/>
          <w:sz w:val="20"/>
        </w:rPr>
        <w:t>
      40. "Адам және қоғам" білім беру саласының мазмұны "Дүниетану", "Өзін-өзі тану" оқу пәндерінде іске асырылады.</w:t>
      </w:r>
    </w:p>
    <w:bookmarkEnd w:id="404"/>
    <w:bookmarkStart w:name="z1707" w:id="405"/>
    <w:p>
      <w:pPr>
        <w:spacing w:after="0"/>
        <w:ind w:left="0"/>
        <w:jc w:val="left"/>
      </w:pPr>
      <w:r>
        <w:rPr>
          <w:rFonts w:ascii="Consolas"/>
          <w:b w:val="false"/>
          <w:i w:val="false"/>
          <w:color w:val="000000"/>
          <w:sz w:val="20"/>
        </w:rPr>
        <w:t>
      41.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405"/>
    <w:bookmarkStart w:name="z1708" w:id="406"/>
    <w:p>
      <w:pPr>
        <w:spacing w:after="0"/>
        <w:ind w:left="0"/>
        <w:jc w:val="left"/>
      </w:pPr>
      <w:r>
        <w:rPr>
          <w:rFonts w:ascii="Consolas"/>
          <w:b w:val="false"/>
          <w:i w:val="false"/>
          <w:color w:val="000000"/>
          <w:sz w:val="20"/>
        </w:rPr>
        <w:t>
      42. "Технология және өнер" білім беру саласының мазмұны "Бейнелеу өнері", "Еңбекке баулу" және "Музыка" пәндері арқылы жүзеге асырылады.</w:t>
      </w:r>
    </w:p>
    <w:bookmarkEnd w:id="406"/>
    <w:bookmarkStart w:name="z1709" w:id="407"/>
    <w:p>
      <w:pPr>
        <w:spacing w:after="0"/>
        <w:ind w:left="0"/>
        <w:jc w:val="left"/>
      </w:pPr>
      <w:r>
        <w:rPr>
          <w:rFonts w:ascii="Consolas"/>
          <w:b w:val="false"/>
          <w:i w:val="false"/>
          <w:color w:val="000000"/>
          <w:sz w:val="20"/>
        </w:rPr>
        <w:t>
      43. "Технология және өнер" білім беру саласы пәндерінің мазмұны бейнелеу өнері мен музыканың адам өміріндегі рөлі туралы алғашқы түсініктерді қалыптастыруға, қазақтың ұлттық өнеріне, салты мен дәстүріне және әлемдегі басқа халықтардың өнеріне де құрметпен қарауға тәрбиелеуге; бейнелеу өнерінен, көркем және техникалық еңбектен көркем іс-әрекеттің алуан түрін жасап шығаратын машық пен дағдыларды дамытуға; бастапқы вокалдық және аспаптық дағдыларды дамытуға; дүниені түрлі көру-тактильдік және музыкалық құралдар көмегімен тану тәсілдерін игертуге бағытталған.</w:t>
      </w:r>
    </w:p>
    <w:bookmarkEnd w:id="407"/>
    <w:bookmarkStart w:name="z1710" w:id="408"/>
    <w:p>
      <w:pPr>
        <w:spacing w:after="0"/>
        <w:ind w:left="0"/>
        <w:jc w:val="left"/>
      </w:pPr>
      <w:r>
        <w:rPr>
          <w:rFonts w:ascii="Consolas"/>
          <w:b w:val="false"/>
          <w:i w:val="false"/>
          <w:color w:val="000000"/>
          <w:sz w:val="20"/>
        </w:rPr>
        <w:t>
      44. "Дене шынықтыру" білім беру саласының мазмұны "Дене шынықтыру" оқу пәнінде іске асырылады.</w:t>
      </w:r>
    </w:p>
    <w:bookmarkEnd w:id="408"/>
    <w:bookmarkStart w:name="z1711" w:id="409"/>
    <w:p>
      <w:pPr>
        <w:spacing w:after="0"/>
        <w:ind w:left="0"/>
        <w:jc w:val="left"/>
      </w:pPr>
      <w:r>
        <w:rPr>
          <w:rFonts w:ascii="Consolas"/>
          <w:b w:val="false"/>
          <w:i w:val="false"/>
          <w:color w:val="000000"/>
          <w:sz w:val="20"/>
        </w:rPr>
        <w:t>
      45.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409"/>
    <w:bookmarkStart w:name="z1712" w:id="410"/>
    <w:p>
      <w:pPr>
        <w:spacing w:after="0"/>
        <w:ind w:left="0"/>
        <w:jc w:val="left"/>
      </w:pPr>
      <w:r>
        <w:rPr>
          <w:rFonts w:ascii="Consolas"/>
          <w:b w:val="false"/>
          <w:i w:val="false"/>
          <w:color w:val="000000"/>
          <w:sz w:val="20"/>
        </w:rPr>
        <w:t>
      46. Бастауыш білім берудің жалпы білім беретін оқу бағдарламаларын меңгеру мерзімі – төрт жыл.</w:t>
      </w:r>
    </w:p>
    <w:bookmarkEnd w:id="410"/>
    <w:bookmarkStart w:name="z1713" w:id="411"/>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411"/>
    <w:bookmarkStart w:name="z1714" w:id="412"/>
    <w:p>
      <w:pPr>
        <w:spacing w:after="0"/>
        <w:ind w:left="0"/>
        <w:jc w:val="left"/>
      </w:pPr>
      <w:r>
        <w:rPr>
          <w:rFonts w:ascii="Consolas"/>
          <w:b w:val="false"/>
          <w:i w:val="false"/>
          <w:color w:val="000000"/>
          <w:sz w:val="20"/>
        </w:rPr>
        <w:t>
      47. Бастауыш мектептегі білім алушылардың апталық оқу жүктемесінің ең жоғары көлемі 29 сағаттан аспайды.</w:t>
      </w:r>
    </w:p>
    <w:bookmarkEnd w:id="412"/>
    <w:bookmarkStart w:name="z1715" w:id="413"/>
    <w:p>
      <w:pPr>
        <w:spacing w:after="0"/>
        <w:ind w:left="0"/>
        <w:jc w:val="left"/>
      </w:pPr>
      <w:r>
        <w:rPr>
          <w:rFonts w:ascii="Consolas"/>
          <w:b w:val="false"/>
          <w:i w:val="false"/>
          <w:color w:val="000000"/>
          <w:sz w:val="20"/>
        </w:rPr>
        <w:t>
      48.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413"/>
    <w:bookmarkStart w:name="z1716" w:id="414"/>
    <w:p>
      <w:pPr>
        <w:spacing w:after="0"/>
        <w:ind w:left="0"/>
        <w:jc w:val="left"/>
      </w:pPr>
      <w:r>
        <w:rPr>
          <w:rFonts w:ascii="Consolas"/>
          <w:b w:val="false"/>
          <w:i w:val="false"/>
          <w:color w:val="000000"/>
          <w:sz w:val="20"/>
        </w:rPr>
        <w:t xml:space="preserve">
      49. Оқу жылының ұзақтығы 1-сыныпта – 33 оқу аптасын, </w:t>
      </w:r>
    </w:p>
    <w:bookmarkEnd w:id="414"/>
    <w:p>
      <w:pPr>
        <w:spacing w:after="0"/>
        <w:ind w:left="0"/>
        <w:jc w:val="left"/>
      </w:pPr>
      <w:r>
        <w:rPr>
          <w:rFonts w:ascii="Consolas"/>
          <w:b w:val="false"/>
          <w:i w:val="false"/>
          <w:color w:val="000000"/>
          <w:sz w:val="20"/>
        </w:rPr>
        <w:t>
      2-4-сыныптарда 34 оқу аптасын құрайды. Оқу жылындағы каникул уақытының ұзақтығы кемінде 30 күнді құрайды. Каникулдар оқу жылында 3 рет – күзде, қыста және көктемде беріледі. Бірінші сыныптың білім алушылары үшін үшінші тоқсанда ұзақтығы бір апта болатын қосымша каникул уақыты беріледі.</w:t>
      </w:r>
    </w:p>
    <w:p>
      <w:pPr>
        <w:spacing w:after="0"/>
        <w:ind w:left="0"/>
        <w:jc w:val="left"/>
      </w:pPr>
      <w:r>
        <w:rPr>
          <w:rFonts w:ascii="Consolas"/>
          <w:b w:val="false"/>
          <w:i w:val="false"/>
          <w:color w:val="000000"/>
          <w:sz w:val="20"/>
        </w:rPr>
        <w:t>
      Каникулдың нақты мерзімін Қазақстан Республикасының білім саласындағы уәкілетті органы белгілейді.</w:t>
      </w:r>
    </w:p>
    <w:bookmarkStart w:name="z1717" w:id="415"/>
    <w:p>
      <w:pPr>
        <w:spacing w:after="0"/>
        <w:ind w:left="0"/>
        <w:jc w:val="left"/>
      </w:pPr>
      <w:r>
        <w:rPr>
          <w:rFonts w:ascii="Consolas"/>
          <w:b w:val="false"/>
          <w:i w:val="false"/>
          <w:color w:val="000000"/>
          <w:sz w:val="20"/>
        </w:rPr>
        <w:t>
      50. Сыныпты екі топқа бөлу қалалық жалпы орта білім беретін ұйымдарда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415"/>
    <w:bookmarkStart w:name="z1718" w:id="416"/>
    <w:p>
      <w:pPr>
        <w:spacing w:after="0"/>
        <w:ind w:left="0"/>
        <w:jc w:val="left"/>
      </w:pPr>
      <w:r>
        <w:rPr>
          <w:rFonts w:ascii="Consolas"/>
          <w:b w:val="false"/>
          <w:i w:val="false"/>
          <w:color w:val="000000"/>
          <w:sz w:val="20"/>
        </w:rPr>
        <w:t>
      1) оқыту қазақ тілінде жүргізілмейтін сыныптарда қазақ тілі бойынша;</w:t>
      </w:r>
    </w:p>
    <w:bookmarkEnd w:id="416"/>
    <w:bookmarkStart w:name="z1719" w:id="417"/>
    <w:p>
      <w:pPr>
        <w:spacing w:after="0"/>
        <w:ind w:left="0"/>
        <w:jc w:val="left"/>
      </w:pPr>
      <w:r>
        <w:rPr>
          <w:rFonts w:ascii="Consolas"/>
          <w:b w:val="false"/>
          <w:i w:val="false"/>
          <w:color w:val="000000"/>
          <w:sz w:val="20"/>
        </w:rPr>
        <w:t>
      2) оқыту орыс тілінде жүргізілмейтін сыныптарда орыс тілі бойынша;</w:t>
      </w:r>
    </w:p>
    <w:bookmarkEnd w:id="417"/>
    <w:bookmarkStart w:name="z1720" w:id="418"/>
    <w:p>
      <w:pPr>
        <w:spacing w:after="0"/>
        <w:ind w:left="0"/>
        <w:jc w:val="left"/>
      </w:pPr>
      <w:r>
        <w:rPr>
          <w:rFonts w:ascii="Consolas"/>
          <w:b w:val="false"/>
          <w:i w:val="false"/>
          <w:color w:val="000000"/>
          <w:sz w:val="20"/>
        </w:rPr>
        <w:t>
      3) ағылшын тілі бойынша;</w:t>
      </w:r>
    </w:p>
    <w:bookmarkEnd w:id="418"/>
    <w:bookmarkStart w:name="z1721" w:id="419"/>
    <w:p>
      <w:pPr>
        <w:spacing w:after="0"/>
        <w:ind w:left="0"/>
        <w:jc w:val="left"/>
      </w:pPr>
      <w:r>
        <w:rPr>
          <w:rFonts w:ascii="Consolas"/>
          <w:b w:val="false"/>
          <w:i w:val="false"/>
          <w:color w:val="000000"/>
          <w:sz w:val="20"/>
        </w:rPr>
        <w:t>
      4) ақпараттық-коммуникациялық технологиялар бойынша;</w:t>
      </w:r>
    </w:p>
    <w:bookmarkEnd w:id="419"/>
    <w:bookmarkStart w:name="z1722" w:id="420"/>
    <w:p>
      <w:pPr>
        <w:spacing w:after="0"/>
        <w:ind w:left="0"/>
        <w:jc w:val="left"/>
      </w:pPr>
      <w:r>
        <w:rPr>
          <w:rFonts w:ascii="Consolas"/>
          <w:b w:val="false"/>
          <w:i w:val="false"/>
          <w:color w:val="000000"/>
          <w:sz w:val="20"/>
        </w:rPr>
        <w:t>
      5) өзін-өзі тану сабақтарын жүргізу кезінде жүзеге асырылады.</w:t>
      </w:r>
    </w:p>
    <w:bookmarkEnd w:id="420"/>
    <w:p>
      <w:pPr>
        <w:spacing w:after="0"/>
        <w:ind w:left="0"/>
        <w:jc w:val="left"/>
      </w:pP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Қаулы Стандартпен толықтыру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r>
        <w:rPr>
          <w:rFonts w:ascii="Consolas"/>
          <w:b w:val="false"/>
          <w:i w:val="false"/>
          <w:color w:val="ff0000"/>
          <w:sz w:val="20"/>
        </w:rPr>
        <w:t>      РҚАО-ның ескертпесі!</w:t>
      </w:r>
      <w:r>
        <w:br/>
      </w:r>
      <w:r>
        <w:rPr>
          <w:rFonts w:ascii="Consolas"/>
          <w:b w:val="false"/>
          <w:i w:val="false"/>
          <w:color w:val="000000"/>
          <w:sz w:val="20"/>
        </w:rPr>
        <w:t>
</w:t>
      </w:r>
      <w:r>
        <w:rPr>
          <w:rFonts w:ascii="Consolas"/>
          <w:b w:val="false"/>
          <w:i w:val="false"/>
          <w:color w:val="ff0000"/>
          <w:sz w:val="20"/>
        </w:rPr>
        <w:t xml:space="preserve">      Қаулы Стандартпен толықтыру көзделген - ҚР Үкіметінің 13.05.2016 </w:t>
      </w:r>
      <w:r>
        <w:rPr>
          <w:rFonts w:ascii="Consolas"/>
          <w:b w:val="false"/>
          <w:i w:val="false"/>
          <w:color w:val="ff0000"/>
          <w:sz w:val="20"/>
        </w:rPr>
        <w:t>№ 292</w:t>
      </w:r>
      <w:r>
        <w:rPr>
          <w:rFonts w:ascii="Consolas"/>
          <w:b w:val="false"/>
          <w:i w:val="false"/>
          <w:color w:val="ff0000"/>
          <w:sz w:val="20"/>
        </w:rPr>
        <w:t xml:space="preserve"> (01.09.2017 бастап </w:t>
      </w:r>
      <w:r>
        <w:rPr>
          <w:rFonts w:ascii="Consolas"/>
          <w:b w:val="false"/>
          <w:i w:val="false"/>
          <w:color w:val="ff0000"/>
          <w:sz w:val="20"/>
        </w:rPr>
        <w:t>қолданысқа</w:t>
      </w:r>
      <w:r>
        <w:rPr>
          <w:rFonts w:ascii="Consolas"/>
          <w:b w:val="false"/>
          <w:i w:val="false"/>
          <w:color w:val="ff0000"/>
          <w:sz w:val="20"/>
        </w:rPr>
        <w:t xml:space="preserve"> енгізіледі) қаулысымен.</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068" w:id="421"/>
    <w:p>
      <w:pPr>
        <w:spacing w:after="0"/>
        <w:ind w:left="0"/>
        <w:jc w:val="left"/>
      </w:pPr>
      <w:r>
        <w:rPr>
          <w:rFonts w:ascii="Consolas"/>
          <w:b/>
          <w:i w:val="false"/>
          <w:color w:val="000000"/>
        </w:rPr>
        <w:t xml:space="preserve"> Техникалық және кәсіптік білім берудің мемлекеттік жалпыға міндетті стандарты</w:t>
      </w:r>
    </w:p>
    <w:bookmarkEnd w:id="421"/>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12" w:id="422"/>
    <w:p>
      <w:pPr>
        <w:spacing w:after="0"/>
        <w:ind w:left="0"/>
        <w:jc w:val="left"/>
      </w:pPr>
      <w:r>
        <w:rPr>
          <w:rFonts w:ascii="Consolas"/>
          <w:b/>
          <w:i w:val="false"/>
          <w:color w:val="000000"/>
        </w:rPr>
        <w:t xml:space="preserve">  1. Жалпы ережелер</w:t>
      </w:r>
    </w:p>
    <w:bookmarkEnd w:id="422"/>
    <w:bookmarkStart w:name="z13" w:id="423"/>
    <w:p>
      <w:pPr>
        <w:spacing w:after="0"/>
        <w:ind w:left="0"/>
        <w:jc w:val="left"/>
      </w:pPr>
      <w:r>
        <w:rPr>
          <w:rFonts w:ascii="Consolas"/>
          <w:b w:val="false"/>
          <w:i w:val="false"/>
          <w:color w:val="000000"/>
          <w:sz w:val="20"/>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техникалық және кәсіптік білім беруге қойылатын жалпы талаптарды белгілейді.</w:t>
      </w:r>
    </w:p>
    <w:bookmarkEnd w:id="423"/>
    <w:bookmarkStart w:name="z14" w:id="424"/>
    <w:p>
      <w:pPr>
        <w:spacing w:after="0"/>
        <w:ind w:left="0"/>
        <w:jc w:val="left"/>
      </w:pPr>
      <w:r>
        <w:rPr>
          <w:rFonts w:ascii="Consolas"/>
          <w:b w:val="false"/>
          <w:i w:val="false"/>
          <w:color w:val="000000"/>
          <w:sz w:val="20"/>
        </w:rPr>
        <w:t>
      Осы стандартты меншік нысаны мен ведомстволық бағыныстылығына қарамастан 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p>
    <w:bookmarkEnd w:id="424"/>
    <w:bookmarkStart w:name="z15" w:id="425"/>
    <w:p>
      <w:pPr>
        <w:spacing w:after="0"/>
        <w:ind w:left="0"/>
        <w:jc w:val="left"/>
      </w:pPr>
      <w:r>
        <w:rPr>
          <w:rFonts w:ascii="Consolas"/>
          <w:b w:val="false"/>
          <w:i w:val="false"/>
          <w:color w:val="000000"/>
          <w:sz w:val="20"/>
        </w:rPr>
        <w:t>
      2. Осы стандартта мынадай терминдер мен анықтамалар пайдаланылады:</w:t>
      </w:r>
    </w:p>
    <w:bookmarkEnd w:id="425"/>
    <w:bookmarkStart w:name="z16" w:id="426"/>
    <w:p>
      <w:pPr>
        <w:spacing w:after="0"/>
        <w:ind w:left="0"/>
        <w:jc w:val="left"/>
      </w:pPr>
      <w:r>
        <w:rPr>
          <w:rFonts w:ascii="Consolas"/>
          <w:b w:val="false"/>
          <w:i w:val="false"/>
          <w:color w:val="000000"/>
          <w:sz w:val="20"/>
        </w:rPr>
        <w:t>
      1) базалық құзырет – өзін-өзі және жеке қызметін басқару қабілеттілігі, өзін-өзі ынталандыруға және өзін-өзі ұйымдастыруға бейімділігі;</w:t>
      </w:r>
    </w:p>
    <w:bookmarkEnd w:id="426"/>
    <w:bookmarkStart w:name="z17" w:id="427"/>
    <w:p>
      <w:pPr>
        <w:spacing w:after="0"/>
        <w:ind w:left="0"/>
        <w:jc w:val="left"/>
      </w:pPr>
      <w:r>
        <w:rPr>
          <w:rFonts w:ascii="Consolas"/>
          <w:b w:val="false"/>
          <w:i w:val="false"/>
          <w:color w:val="000000"/>
          <w:sz w:val="20"/>
        </w:rPr>
        <w:t xml:space="preserve">
      2) біліктілік – алынған мамандық бойынша қызметтің белгілі бір түрін құзыретті орындауға даярлық деңгейі; </w:t>
      </w:r>
    </w:p>
    <w:bookmarkEnd w:id="427"/>
    <w:bookmarkStart w:name="z18" w:id="428"/>
    <w:p>
      <w:pPr>
        <w:spacing w:after="0"/>
        <w:ind w:left="0"/>
        <w:jc w:val="left"/>
      </w:pPr>
      <w:r>
        <w:rPr>
          <w:rFonts w:ascii="Consolas"/>
          <w:b w:val="false"/>
          <w:i w:val="false"/>
          <w:color w:val="000000"/>
          <w:sz w:val="20"/>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p>
    <w:bookmarkEnd w:id="428"/>
    <w:bookmarkStart w:name="z19" w:id="429"/>
    <w:p>
      <w:pPr>
        <w:spacing w:after="0"/>
        <w:ind w:left="0"/>
        <w:jc w:val="left"/>
      </w:pPr>
      <w:r>
        <w:rPr>
          <w:rFonts w:ascii="Consolas"/>
          <w:b w:val="false"/>
          <w:i w:val="false"/>
          <w:color w:val="000000"/>
          <w:sz w:val="20"/>
        </w:rPr>
        <w:t>
      4) модуль – білім беру бағдарламасының тәуелсіз, өзіндік жеткілікті және толық бөлімі немесе оқыту кезеңі;</w:t>
      </w:r>
    </w:p>
    <w:bookmarkEnd w:id="429"/>
    <w:bookmarkStart w:name="z20" w:id="430"/>
    <w:p>
      <w:pPr>
        <w:spacing w:after="0"/>
        <w:ind w:left="0"/>
        <w:jc w:val="left"/>
      </w:pPr>
      <w:r>
        <w:rPr>
          <w:rFonts w:ascii="Consolas"/>
          <w:b w:val="false"/>
          <w:i w:val="false"/>
          <w:color w:val="000000"/>
          <w:sz w:val="20"/>
        </w:rPr>
        <w:t>
      5) модульдік оқыту – модульдік білім беру бағдарламаларын меңгеру негізінде оқу процесін ұйымдастыру тәсілі;</w:t>
      </w:r>
    </w:p>
    <w:bookmarkEnd w:id="430"/>
    <w:bookmarkStart w:name="z21" w:id="431"/>
    <w:p>
      <w:pPr>
        <w:spacing w:after="0"/>
        <w:ind w:left="0"/>
        <w:jc w:val="left"/>
      </w:pPr>
      <w:r>
        <w:rPr>
          <w:rFonts w:ascii="Consolas"/>
          <w:b w:val="false"/>
          <w:i w:val="false"/>
          <w:color w:val="000000"/>
          <w:sz w:val="20"/>
        </w:rPr>
        <w:t>
      6) оқытудың нормативтік мерзімі – нақты оқыту нысаны (күндізгі, кешкі, сырттай) бойынша білім беру бағдарламасын меңгеру мерзімі;</w:t>
      </w:r>
    </w:p>
    <w:bookmarkEnd w:id="431"/>
    <w:bookmarkStart w:name="z22" w:id="432"/>
    <w:p>
      <w:pPr>
        <w:spacing w:after="0"/>
        <w:ind w:left="0"/>
        <w:jc w:val="left"/>
      </w:pPr>
      <w:r>
        <w:rPr>
          <w:rFonts w:ascii="Consolas"/>
          <w:b w:val="false"/>
          <w:i w:val="false"/>
          <w:color w:val="000000"/>
          <w:sz w:val="20"/>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432"/>
    <w:bookmarkStart w:name="z23" w:id="433"/>
    <w:p>
      <w:pPr>
        <w:spacing w:after="0"/>
        <w:ind w:left="0"/>
        <w:jc w:val="left"/>
      </w:pPr>
      <w:r>
        <w:rPr>
          <w:rFonts w:ascii="Consolas"/>
          <w:b w:val="false"/>
          <w:i w:val="false"/>
          <w:color w:val="000000"/>
          <w:sz w:val="20"/>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433"/>
    <w:bookmarkStart w:name="z24" w:id="434"/>
    <w:p>
      <w:pPr>
        <w:spacing w:after="0"/>
        <w:ind w:left="0"/>
        <w:jc w:val="left"/>
      </w:pPr>
      <w:r>
        <w:rPr>
          <w:rFonts w:ascii="Consolas"/>
          <w:b w:val="false"/>
          <w:i w:val="false"/>
          <w:color w:val="000000"/>
          <w:sz w:val="20"/>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434"/>
    <w:bookmarkStart w:name="z25" w:id="435"/>
    <w:p>
      <w:pPr>
        <w:spacing w:after="0"/>
        <w:ind w:left="0"/>
        <w:jc w:val="left"/>
      </w:pPr>
      <w:r>
        <w:rPr>
          <w:rFonts w:ascii="Consolas"/>
          <w:b w:val="false"/>
          <w:i w:val="false"/>
          <w:color w:val="000000"/>
          <w:sz w:val="20"/>
        </w:rPr>
        <w:t xml:space="preserve">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p>
    <w:bookmarkEnd w:id="435"/>
    <w:bookmarkStart w:name="z26" w:id="436"/>
    <w:p>
      <w:pPr>
        <w:spacing w:after="0"/>
        <w:ind w:left="0"/>
        <w:jc w:val="left"/>
      </w:pPr>
      <w:r>
        <w:rPr>
          <w:rFonts w:ascii="Consolas"/>
          <w:b w:val="false"/>
          <w:i w:val="false"/>
          <w:color w:val="000000"/>
          <w:sz w:val="20"/>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p>
    <w:bookmarkEnd w:id="436"/>
    <w:bookmarkStart w:name="z27" w:id="437"/>
    <w:p>
      <w:pPr>
        <w:spacing w:after="0"/>
        <w:ind w:left="0"/>
        <w:jc w:val="left"/>
      </w:pPr>
      <w:r>
        <w:rPr>
          <w:rFonts w:ascii="Consolas"/>
          <w:b w:val="false"/>
          <w:i w:val="false"/>
          <w:color w:val="000000"/>
          <w:sz w:val="20"/>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p>
    <w:bookmarkEnd w:id="437"/>
    <w:bookmarkStart w:name="z28" w:id="438"/>
    <w:p>
      <w:pPr>
        <w:spacing w:after="0"/>
        <w:ind w:left="0"/>
        <w:jc w:val="left"/>
      </w:pPr>
      <w:r>
        <w:rPr>
          <w:rFonts w:ascii="Consolas"/>
          <w:b w:val="false"/>
          <w:i w:val="false"/>
          <w:color w:val="000000"/>
          <w:sz w:val="20"/>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438"/>
    <w:bookmarkStart w:name="z29" w:id="439"/>
    <w:p>
      <w:pPr>
        <w:spacing w:after="0"/>
        <w:ind w:left="0"/>
        <w:jc w:val="left"/>
      </w:pPr>
      <w:r>
        <w:rPr>
          <w:rFonts w:ascii="Consolas"/>
          <w:b w:val="false"/>
          <w:i w:val="false"/>
          <w:color w:val="000000"/>
          <w:sz w:val="20"/>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439"/>
    <w:bookmarkStart w:name="z30" w:id="440"/>
    <w:p>
      <w:pPr>
        <w:spacing w:after="0"/>
        <w:ind w:left="0"/>
        <w:jc w:val="left"/>
      </w:pPr>
      <w:r>
        <w:rPr>
          <w:rFonts w:ascii="Consolas"/>
          <w:b w:val="false"/>
          <w:i w:val="false"/>
          <w:color w:val="000000"/>
          <w:sz w:val="20"/>
        </w:rPr>
        <w:t>
      15) цикл – білім берудің бір бағытындағы оқу пәндерінің (модульдерінің) жиынтығы;</w:t>
      </w:r>
    </w:p>
    <w:bookmarkEnd w:id="440"/>
    <w:bookmarkStart w:name="z31" w:id="441"/>
    <w:p>
      <w:pPr>
        <w:spacing w:after="0"/>
        <w:ind w:left="0"/>
        <w:jc w:val="left"/>
      </w:pPr>
      <w:r>
        <w:rPr>
          <w:rFonts w:ascii="Consolas"/>
          <w:b w:val="false"/>
          <w:i w:val="false"/>
          <w:color w:val="000000"/>
          <w:sz w:val="20"/>
        </w:rPr>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p>
    <w:bookmarkEnd w:id="441"/>
    <w:bookmarkStart w:name="z32" w:id="442"/>
    <w:p>
      <w:pPr>
        <w:spacing w:after="0"/>
        <w:ind w:left="0"/>
        <w:jc w:val="left"/>
      </w:pPr>
      <w:r>
        <w:rPr>
          <w:rFonts w:ascii="Consolas"/>
          <w:b w:val="false"/>
          <w:i w:val="false"/>
          <w:color w:val="000000"/>
          <w:sz w:val="20"/>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442"/>
    <w:bookmarkStart w:name="z33" w:id="443"/>
    <w:p>
      <w:pPr>
        <w:spacing w:after="0"/>
        <w:ind w:left="0"/>
        <w:jc w:val="left"/>
      </w:pPr>
      <w:r>
        <w:rPr>
          <w:rFonts w:ascii="Consolas"/>
          <w:b w:val="false"/>
          <w:i w:val="false"/>
          <w:color w:val="000000"/>
          <w:sz w:val="20"/>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443"/>
    <w:bookmarkStart w:name="z34" w:id="444"/>
    <w:p>
      <w:pPr>
        <w:spacing w:after="0"/>
        <w:ind w:left="0"/>
        <w:jc w:val="left"/>
      </w:pPr>
      <w:r>
        <w:rPr>
          <w:rFonts w:ascii="Consolas"/>
          <w:b w:val="false"/>
          <w:i w:val="false"/>
          <w:color w:val="000000"/>
          <w:sz w:val="20"/>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p>
    <w:bookmarkEnd w:id="444"/>
    <w:bookmarkStart w:name="z35" w:id="445"/>
    <w:p>
      <w:pPr>
        <w:spacing w:after="0"/>
        <w:ind w:left="0"/>
        <w:jc w:val="left"/>
      </w:pPr>
      <w:r>
        <w:rPr>
          <w:rFonts w:ascii="Consolas"/>
          <w:b w:val="false"/>
          <w:i w:val="false"/>
          <w:color w:val="000000"/>
          <w:sz w:val="20"/>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bookmarkEnd w:id="445"/>
    <w:bookmarkStart w:name="z36" w:id="446"/>
    <w:p>
      <w:pPr>
        <w:spacing w:after="0"/>
        <w:ind w:left="0"/>
        <w:jc w:val="left"/>
      </w:pPr>
      <w:r>
        <w:rPr>
          <w:rFonts w:ascii="Consolas"/>
          <w:b w:val="false"/>
          <w:i w:val="false"/>
          <w:color w:val="000000"/>
          <w:sz w:val="20"/>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46"/>
    <w:bookmarkStart w:name="z37" w:id="447"/>
    <w:p>
      <w:pPr>
        <w:spacing w:after="0"/>
        <w:ind w:left="0"/>
        <w:jc w:val="left"/>
      </w:pPr>
      <w:r>
        <w:rPr>
          <w:rFonts w:ascii="Consolas"/>
          <w:b w:val="false"/>
          <w:i w:val="false"/>
          <w:color w:val="000000"/>
          <w:sz w:val="20"/>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p>
    <w:bookmarkEnd w:id="447"/>
    <w:bookmarkStart w:name="z38" w:id="448"/>
    <w:p>
      <w:pPr>
        <w:spacing w:after="0"/>
        <w:ind w:left="0"/>
        <w:jc w:val="left"/>
      </w:pPr>
      <w:r>
        <w:rPr>
          <w:rFonts w:ascii="Consolas"/>
          <w:b w:val="false"/>
          <w:i w:val="false"/>
          <w:color w:val="000000"/>
          <w:sz w:val="20"/>
        </w:rPr>
        <w:t>
      23) техникалық және кәсіптік білім беру – білікті жұмысшы кадрлар мен орта буын мамандарын даярлауға бағытталған білім беру;</w:t>
      </w:r>
    </w:p>
    <w:bookmarkEnd w:id="448"/>
    <w:bookmarkStart w:name="z39" w:id="449"/>
    <w:p>
      <w:pPr>
        <w:spacing w:after="0"/>
        <w:ind w:left="0"/>
        <w:jc w:val="left"/>
      </w:pPr>
      <w:r>
        <w:rPr>
          <w:rFonts w:ascii="Consolas"/>
          <w:b w:val="false"/>
          <w:i w:val="false"/>
          <w:color w:val="000000"/>
          <w:sz w:val="20"/>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449"/>
    <w:bookmarkStart w:name="z40" w:id="450"/>
    <w:p>
      <w:pPr>
        <w:spacing w:after="0"/>
        <w:ind w:left="0"/>
        <w:jc w:val="left"/>
      </w:pPr>
      <w:r>
        <w:rPr>
          <w:rFonts w:ascii="Consolas"/>
          <w:b w:val="false"/>
          <w:i w:val="false"/>
          <w:color w:val="000000"/>
          <w:sz w:val="20"/>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450"/>
    <w:bookmarkStart w:name="z41" w:id="451"/>
    <w:p>
      <w:pPr>
        <w:spacing w:after="0"/>
        <w:ind w:left="0"/>
        <w:jc w:val="left"/>
      </w:pPr>
      <w:r>
        <w:rPr>
          <w:rFonts w:ascii="Consolas"/>
          <w:b w:val="false"/>
          <w:i w:val="false"/>
          <w:color w:val="000000"/>
          <w:sz w:val="20"/>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p>
    <w:bookmarkEnd w:id="451"/>
    <w:bookmarkStart w:name="z42" w:id="452"/>
    <w:p>
      <w:pPr>
        <w:spacing w:after="0"/>
        <w:ind w:left="0"/>
        <w:jc w:val="left"/>
      </w:pPr>
      <w:r>
        <w:rPr>
          <w:rFonts w:ascii="Consolas"/>
          <w:b w:val="false"/>
          <w:i w:val="false"/>
          <w:color w:val="000000"/>
          <w:sz w:val="20"/>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p>
    <w:bookmarkEnd w:id="452"/>
    <w:bookmarkStart w:name="z43" w:id="453"/>
    <w:p>
      <w:pPr>
        <w:spacing w:after="0"/>
        <w:ind w:left="0"/>
        <w:jc w:val="left"/>
      </w:pPr>
      <w:r>
        <w:rPr>
          <w:rFonts w:ascii="Consolas"/>
          <w:b w:val="false"/>
          <w:i w:val="false"/>
          <w:color w:val="000000"/>
          <w:sz w:val="20"/>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p>
    <w:bookmarkEnd w:id="453"/>
    <w:bookmarkStart w:name="z44" w:id="454"/>
    <w:p>
      <w:pPr>
        <w:spacing w:after="0"/>
        <w:ind w:left="0"/>
        <w:jc w:val="left"/>
      </w:pPr>
      <w:r>
        <w:rPr>
          <w:rFonts w:ascii="Consolas"/>
          <w:b w:val="false"/>
          <w:i w:val="false"/>
          <w:color w:val="000000"/>
          <w:sz w:val="20"/>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p>
    <w:bookmarkEnd w:id="454"/>
    <w:bookmarkStart w:name="z45" w:id="455"/>
    <w:p>
      <w:pPr>
        <w:spacing w:after="0"/>
        <w:ind w:left="0"/>
        <w:jc w:val="left"/>
      </w:pPr>
      <w:r>
        <w:rPr>
          <w:rFonts w:ascii="Consolas"/>
          <w:b w:val="false"/>
          <w:i w:val="false"/>
          <w:color w:val="000000"/>
          <w:sz w:val="20"/>
        </w:rPr>
        <w:t>
      6. Техникалық және кәсіптік білімі бар кадрларды даярлау осы стандартқа, сондай-ақ:</w:t>
      </w:r>
    </w:p>
    <w:bookmarkEnd w:id="455"/>
    <w:bookmarkStart w:name="z46" w:id="456"/>
    <w:p>
      <w:pPr>
        <w:spacing w:after="0"/>
        <w:ind w:left="0"/>
        <w:jc w:val="left"/>
      </w:pPr>
      <w:r>
        <w:rPr>
          <w:rFonts w:ascii="Consolas"/>
          <w:b w:val="false"/>
          <w:i w:val="false"/>
          <w:color w:val="000000"/>
          <w:sz w:val="20"/>
        </w:rPr>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p>
    <w:bookmarkEnd w:id="456"/>
    <w:bookmarkStart w:name="z47" w:id="457"/>
    <w:p>
      <w:pPr>
        <w:spacing w:after="0"/>
        <w:ind w:left="0"/>
        <w:jc w:val="left"/>
      </w:pPr>
      <w:r>
        <w:rPr>
          <w:rFonts w:ascii="Consolas"/>
          <w:b w:val="false"/>
          <w:i w:val="false"/>
          <w:color w:val="000000"/>
          <w:sz w:val="20"/>
        </w:rPr>
        <w:t>
      2) білім беру бағдарламаларына;</w:t>
      </w:r>
    </w:p>
    <w:bookmarkEnd w:id="457"/>
    <w:bookmarkStart w:name="z48" w:id="458"/>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бекіткен басқа да нормативтік құқықтық және құқықтық актілерге:</w:t>
      </w:r>
    </w:p>
    <w:bookmarkEnd w:id="458"/>
    <w:bookmarkStart w:name="z49" w:id="459"/>
    <w:p>
      <w:pPr>
        <w:spacing w:after="0"/>
        <w:ind w:left="0"/>
        <w:jc w:val="left"/>
      </w:pPr>
      <w:r>
        <w:rPr>
          <w:rFonts w:ascii="Consolas"/>
          <w:b w:val="false"/>
          <w:i w:val="false"/>
          <w:color w:val="000000"/>
          <w:sz w:val="20"/>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bookmarkEnd w:id="459"/>
    <w:bookmarkStart w:name="z50" w:id="460"/>
    <w:p>
      <w:pPr>
        <w:spacing w:after="0"/>
        <w:ind w:left="0"/>
        <w:jc w:val="left"/>
      </w:pPr>
      <w:r>
        <w:rPr>
          <w:rFonts w:ascii="Consolas"/>
          <w:b/>
          <w:i w:val="false"/>
          <w:color w:val="000000"/>
        </w:rPr>
        <w:t xml:space="preserve"> 2. Білім алушылардың даярлық деңгейіне қойылатын талаптар</w:t>
      </w:r>
    </w:p>
    <w:bookmarkEnd w:id="460"/>
    <w:bookmarkStart w:name="z51" w:id="461"/>
    <w:p>
      <w:pPr>
        <w:spacing w:after="0"/>
        <w:ind w:left="0"/>
        <w:jc w:val="left"/>
      </w:pPr>
      <w:r>
        <w:rPr>
          <w:rFonts w:ascii="Consolas"/>
          <w:b w:val="false"/>
          <w:i w:val="false"/>
          <w:color w:val="000000"/>
          <w:sz w:val="20"/>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p>
    <w:bookmarkEnd w:id="461"/>
    <w:bookmarkStart w:name="z52" w:id="462"/>
    <w:p>
      <w:pPr>
        <w:spacing w:after="0"/>
        <w:ind w:left="0"/>
        <w:jc w:val="left"/>
      </w:pPr>
      <w:r>
        <w:rPr>
          <w:rFonts w:ascii="Consolas"/>
          <w:b w:val="false"/>
          <w:i w:val="false"/>
          <w:color w:val="000000"/>
          <w:sz w:val="20"/>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p>
    <w:bookmarkEnd w:id="462"/>
    <w:bookmarkStart w:name="z53" w:id="463"/>
    <w:p>
      <w:pPr>
        <w:spacing w:after="0"/>
        <w:ind w:left="0"/>
        <w:jc w:val="left"/>
      </w:pPr>
      <w:r>
        <w:rPr>
          <w:rFonts w:ascii="Consolas"/>
          <w:b w:val="false"/>
          <w:i w:val="false"/>
          <w:color w:val="000000"/>
          <w:sz w:val="20"/>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p>
    <w:bookmarkEnd w:id="463"/>
    <w:bookmarkStart w:name="z54" w:id="464"/>
    <w:p>
      <w:pPr>
        <w:spacing w:after="0"/>
        <w:ind w:left="0"/>
        <w:jc w:val="left"/>
      </w:pPr>
      <w:r>
        <w:rPr>
          <w:rFonts w:ascii="Consolas"/>
          <w:b w:val="false"/>
          <w:i w:val="false"/>
          <w:color w:val="000000"/>
          <w:sz w:val="20"/>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p>
    <w:bookmarkEnd w:id="464"/>
    <w:bookmarkStart w:name="z55" w:id="465"/>
    <w:p>
      <w:pPr>
        <w:spacing w:after="0"/>
        <w:ind w:left="0"/>
        <w:jc w:val="left"/>
      </w:pPr>
      <w:r>
        <w:rPr>
          <w:rFonts w:ascii="Consolas"/>
          <w:b w:val="false"/>
          <w:i w:val="false"/>
          <w:color w:val="000000"/>
          <w:sz w:val="20"/>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p>
    <w:bookmarkEnd w:id="465"/>
    <w:bookmarkStart w:name="z56" w:id="466"/>
    <w:p>
      <w:pPr>
        <w:spacing w:after="0"/>
        <w:ind w:left="0"/>
        <w:jc w:val="left"/>
      </w:pPr>
      <w:r>
        <w:rPr>
          <w:rFonts w:ascii="Consolas"/>
          <w:b w:val="false"/>
          <w:i w:val="false"/>
          <w:color w:val="000000"/>
          <w:sz w:val="20"/>
        </w:rPr>
        <w:t>
      8. Техникалық және кәсіптік білім беру ұйымдарында білім алушылардың даярлық деңгейіне қойылатын талаптар:</w:t>
      </w:r>
    </w:p>
    <w:bookmarkEnd w:id="466"/>
    <w:bookmarkStart w:name="z57" w:id="467"/>
    <w:p>
      <w:pPr>
        <w:spacing w:after="0"/>
        <w:ind w:left="0"/>
        <w:jc w:val="left"/>
      </w:pPr>
      <w:r>
        <w:rPr>
          <w:rFonts w:ascii="Consolas"/>
          <w:b w:val="false"/>
          <w:i w:val="false"/>
          <w:color w:val="000000"/>
          <w:sz w:val="20"/>
        </w:rPr>
        <w:t>
      1) білім алушылар оқуды аяқтағаннан және қорытынды аттестаттаудан өткеннен кейін нақты мамандық бойынша біліктіліктің белгіленген және/немесе жоғары деңгейін (разряд, санат) беру;</w:t>
      </w:r>
    </w:p>
    <w:bookmarkEnd w:id="467"/>
    <w:bookmarkStart w:name="z58" w:id="468"/>
    <w:p>
      <w:pPr>
        <w:spacing w:after="0"/>
        <w:ind w:left="0"/>
        <w:jc w:val="left"/>
      </w:pPr>
      <w:r>
        <w:rPr>
          <w:rFonts w:ascii="Consolas"/>
          <w:b w:val="false"/>
          <w:i w:val="false"/>
          <w:color w:val="000000"/>
          <w:sz w:val="20"/>
        </w:rPr>
        <w:t xml:space="preserve">
      2) білім алушылар оқытудың даярлық деңгейін аяқтағаннан және қорытынды аттестаттаудан өткеннен кейін орта буын маманы біліктілігін беру; </w:t>
      </w:r>
    </w:p>
    <w:bookmarkEnd w:id="468"/>
    <w:bookmarkStart w:name="z59" w:id="469"/>
    <w:p>
      <w:pPr>
        <w:spacing w:after="0"/>
        <w:ind w:left="0"/>
        <w:jc w:val="left"/>
      </w:pPr>
      <w:r>
        <w:rPr>
          <w:rFonts w:ascii="Consolas"/>
          <w:b w:val="false"/>
          <w:i w:val="false"/>
          <w:color w:val="000000"/>
          <w:sz w:val="20"/>
        </w:rPr>
        <w:t>
      3) білім алушылар жоғары колледжде оқытуды аяқтағаннан және қорытынды аттестаттаудан өткеннен кейін қолданбалы бакалавр (кіші инженер) біліктілігінің деңгейін беру мүмкіндігін көздейді.</w:t>
      </w:r>
    </w:p>
    <w:bookmarkEnd w:id="469"/>
    <w:bookmarkStart w:name="z60" w:id="470"/>
    <w:p>
      <w:pPr>
        <w:spacing w:after="0"/>
        <w:ind w:left="0"/>
        <w:jc w:val="left"/>
      </w:pPr>
      <w:r>
        <w:rPr>
          <w:rFonts w:ascii="Consolas"/>
          <w:b w:val="false"/>
          <w:i w:val="false"/>
          <w:color w:val="000000"/>
          <w:sz w:val="20"/>
        </w:rPr>
        <w:t>
      9. Үлгілік оқу жоспарлары оқу жоспарының моделіне сәйкес болуы қажет және мынадай:</w:t>
      </w:r>
    </w:p>
    <w:bookmarkEnd w:id="470"/>
    <w:bookmarkStart w:name="z61" w:id="471"/>
    <w:p>
      <w:pPr>
        <w:spacing w:after="0"/>
        <w:ind w:left="0"/>
        <w:jc w:val="left"/>
      </w:pPr>
      <w:r>
        <w:rPr>
          <w:rFonts w:ascii="Consolas"/>
          <w:b w:val="false"/>
          <w:i w:val="false"/>
          <w:color w:val="000000"/>
          <w:sz w:val="20"/>
        </w:rPr>
        <w:t>
      1) ерекше білім беру қажеттіліктері бар адамдар қатарынан мамандар даярлау;</w:t>
      </w:r>
    </w:p>
    <w:bookmarkEnd w:id="471"/>
    <w:bookmarkStart w:name="z62" w:id="472"/>
    <w:p>
      <w:pPr>
        <w:spacing w:after="0"/>
        <w:ind w:left="0"/>
        <w:jc w:val="left"/>
      </w:pPr>
      <w:r>
        <w:rPr>
          <w:rFonts w:ascii="Consolas"/>
          <w:b w:val="false"/>
          <w:i w:val="false"/>
          <w:color w:val="000000"/>
          <w:sz w:val="20"/>
        </w:rPr>
        <w:t>
      2) әскери, медициналық мамандықтар және мәдениет, өнер мамандықтары бойынша мамандар даярлау жағдайларында ерекшеленуі мүмкін.</w:t>
      </w:r>
    </w:p>
    <w:bookmarkEnd w:id="472"/>
    <w:bookmarkStart w:name="z63" w:id="473"/>
    <w:p>
      <w:pPr>
        <w:spacing w:after="0"/>
        <w:ind w:left="0"/>
        <w:jc w:val="left"/>
      </w:pPr>
      <w:r>
        <w:rPr>
          <w:rFonts w:ascii="Consolas"/>
          <w:b w:val="false"/>
          <w:i w:val="false"/>
          <w:color w:val="000000"/>
          <w:sz w:val="20"/>
        </w:rPr>
        <w:t>
      10. Білім беру ұйымдарының оқу жұмыс жоспарлары мен оқу бағдарламалары үлгілік оқу жоспарлары мен бағдарламаларынан мынадай:</w:t>
      </w:r>
    </w:p>
    <w:bookmarkEnd w:id="473"/>
    <w:bookmarkStart w:name="z64" w:id="474"/>
    <w:p>
      <w:pPr>
        <w:spacing w:after="0"/>
        <w:ind w:left="0"/>
        <w:jc w:val="left"/>
      </w:pPr>
      <w:r>
        <w:rPr>
          <w:rFonts w:ascii="Consolas"/>
          <w:b w:val="false"/>
          <w:i w:val="false"/>
          <w:color w:val="000000"/>
          <w:sz w:val="20"/>
        </w:rPr>
        <w:t>
      1) эксперименттік режимдегі жұмыс;</w:t>
      </w:r>
    </w:p>
    <w:bookmarkEnd w:id="474"/>
    <w:bookmarkStart w:name="z65" w:id="475"/>
    <w:p>
      <w:pPr>
        <w:spacing w:after="0"/>
        <w:ind w:left="0"/>
        <w:jc w:val="left"/>
      </w:pPr>
      <w:r>
        <w:rPr>
          <w:rFonts w:ascii="Consolas"/>
          <w:b w:val="false"/>
          <w:i w:val="false"/>
          <w:color w:val="000000"/>
          <w:sz w:val="20"/>
        </w:rPr>
        <w:t>
      2) кәсіптік білім беру базасында біліктілігі жоғарғы деңгейдегі орта буын мамандарын даярлау;</w:t>
      </w:r>
    </w:p>
    <w:bookmarkEnd w:id="475"/>
    <w:bookmarkStart w:name="z66" w:id="476"/>
    <w:p>
      <w:pPr>
        <w:spacing w:after="0"/>
        <w:ind w:left="0"/>
        <w:jc w:val="left"/>
      </w:pPr>
      <w:r>
        <w:rPr>
          <w:rFonts w:ascii="Consolas"/>
          <w:b w:val="false"/>
          <w:i w:val="false"/>
          <w:color w:val="000000"/>
          <w:sz w:val="20"/>
        </w:rPr>
        <w:t>
      3) ерекше білім беру қажеттіліктері бар адамдар қатарынан мамандар даярлау;</w:t>
      </w:r>
    </w:p>
    <w:bookmarkEnd w:id="476"/>
    <w:bookmarkStart w:name="z67" w:id="477"/>
    <w:p>
      <w:pPr>
        <w:spacing w:after="0"/>
        <w:ind w:left="0"/>
        <w:jc w:val="left"/>
      </w:pPr>
      <w:r>
        <w:rPr>
          <w:rFonts w:ascii="Consolas"/>
          <w:b w:val="false"/>
          <w:i w:val="false"/>
          <w:color w:val="000000"/>
          <w:sz w:val="20"/>
        </w:rPr>
        <w:t>
      4) әскери мамандықтар бойынша мамандар даярлау жағдайларында ерекшеленуі мүмкін.</w:t>
      </w:r>
    </w:p>
    <w:bookmarkEnd w:id="477"/>
    <w:bookmarkStart w:name="z68" w:id="478"/>
    <w:p>
      <w:pPr>
        <w:spacing w:after="0"/>
        <w:ind w:left="0"/>
        <w:jc w:val="left"/>
      </w:pPr>
      <w:r>
        <w:rPr>
          <w:rFonts w:ascii="Consolas"/>
          <w:b w:val="false"/>
          <w:i w:val="false"/>
          <w:color w:val="000000"/>
          <w:sz w:val="20"/>
        </w:rPr>
        <w:t xml:space="preserve">
      Оқу процесін жоспарлау кезінде техникалық және кәсіптік білім беру мамандықтары бойынша үлгілік оқу жоспарларының әзірлеушілері осы стандартқа </w:t>
      </w:r>
      <w:r>
        <w:rPr>
          <w:rFonts w:ascii="Consolas"/>
          <w:b w:val="false"/>
          <w:i w:val="false"/>
          <w:color w:val="000000"/>
          <w:sz w:val="20"/>
        </w:rPr>
        <w:t>1-қосымшаға</w:t>
      </w:r>
      <w:r>
        <w:rPr>
          <w:rFonts w:ascii="Consolas"/>
          <w:b w:val="false"/>
          <w:i w:val="false"/>
          <w:color w:val="000000"/>
          <w:sz w:val="20"/>
        </w:rPr>
        <w:t xml:space="preserve"> сәйкес техникалық және кәсіптік білім берудің оқу жоспарының моделін басшылыққа алады</w:t>
      </w:r>
    </w:p>
    <w:bookmarkEnd w:id="478"/>
    <w:bookmarkStart w:name="z69" w:id="479"/>
    <w:p>
      <w:pPr>
        <w:spacing w:after="0"/>
        <w:ind w:left="0"/>
        <w:jc w:val="left"/>
      </w:pPr>
      <w:r>
        <w:rPr>
          <w:rFonts w:ascii="Consolas"/>
          <w:b/>
          <w:i w:val="false"/>
          <w:color w:val="000000"/>
        </w:rPr>
        <w:t xml:space="preserve"> 3. Білім беру мазмұнына қойылатын талаптар</w:t>
      </w:r>
    </w:p>
    <w:bookmarkEnd w:id="479"/>
    <w:bookmarkStart w:name="z70" w:id="480"/>
    <w:p>
      <w:pPr>
        <w:spacing w:after="0"/>
        <w:ind w:left="0"/>
        <w:jc w:val="left"/>
      </w:pPr>
      <w:r>
        <w:rPr>
          <w:rFonts w:ascii="Consolas"/>
          <w:b w:val="false"/>
          <w:i w:val="false"/>
          <w:color w:val="000000"/>
          <w:sz w:val="20"/>
        </w:rPr>
        <w:t>
      11. Техникалық және кәсіптік білімнің білім беру бағдарламаларының мазмұны мыналарды:</w:t>
      </w:r>
    </w:p>
    <w:bookmarkEnd w:id="480"/>
    <w:bookmarkStart w:name="z71" w:id="481"/>
    <w:p>
      <w:pPr>
        <w:spacing w:after="0"/>
        <w:ind w:left="0"/>
        <w:jc w:val="left"/>
      </w:pPr>
      <w:r>
        <w:rPr>
          <w:rFonts w:ascii="Consolas"/>
          <w:b w:val="false"/>
          <w:i w:val="false"/>
          <w:color w:val="000000"/>
          <w:sz w:val="20"/>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481"/>
    <w:bookmarkStart w:name="z72" w:id="482"/>
    <w:p>
      <w:pPr>
        <w:spacing w:after="0"/>
        <w:ind w:left="0"/>
        <w:jc w:val="left"/>
      </w:pPr>
      <w:r>
        <w:rPr>
          <w:rFonts w:ascii="Consolas"/>
          <w:b w:val="false"/>
          <w:i w:val="false"/>
          <w:color w:val="000000"/>
          <w:sz w:val="20"/>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482"/>
    <w:bookmarkStart w:name="z73" w:id="483"/>
    <w:p>
      <w:pPr>
        <w:spacing w:after="0"/>
        <w:ind w:left="0"/>
        <w:jc w:val="left"/>
      </w:pPr>
      <w:r>
        <w:rPr>
          <w:rFonts w:ascii="Consolas"/>
          <w:b w:val="false"/>
          <w:i w:val="false"/>
          <w:color w:val="000000"/>
          <w:sz w:val="20"/>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p>
    <w:bookmarkEnd w:id="483"/>
    <w:bookmarkStart w:name="z74" w:id="484"/>
    <w:p>
      <w:pPr>
        <w:spacing w:after="0"/>
        <w:ind w:left="0"/>
        <w:jc w:val="left"/>
      </w:pPr>
      <w:r>
        <w:rPr>
          <w:rFonts w:ascii="Consolas"/>
          <w:b w:val="false"/>
          <w:i w:val="false"/>
          <w:color w:val="000000"/>
          <w:sz w:val="20"/>
        </w:rPr>
        <w:t>
      4) ӘАОО-да техникалық және кәсіптік білімнің білім беру бағдарламаларының мазмұны жалпы гуманитарлық, әлеуметтік-экономикалық, жалпы кәсіптік, арнайы пәндерді оқуды және әскери тағылымдамадан өтуді көздейді.</w:t>
      </w:r>
    </w:p>
    <w:bookmarkEnd w:id="484"/>
    <w:bookmarkStart w:name="z75" w:id="485"/>
    <w:p>
      <w:pPr>
        <w:spacing w:after="0"/>
        <w:ind w:left="0"/>
        <w:jc w:val="left"/>
      </w:pPr>
      <w:r>
        <w:rPr>
          <w:rFonts w:ascii="Consolas"/>
          <w:b w:val="false"/>
          <w:i w:val="false"/>
          <w:color w:val="000000"/>
          <w:sz w:val="20"/>
        </w:rPr>
        <w:t xml:space="preserve">
      12.Техникалық және кәсіптік білім берудің мақсаты: </w:t>
      </w:r>
    </w:p>
    <w:bookmarkEnd w:id="485"/>
    <w:bookmarkStart w:name="z76" w:id="486"/>
    <w:p>
      <w:pPr>
        <w:spacing w:after="0"/>
        <w:ind w:left="0"/>
        <w:jc w:val="left"/>
      </w:pPr>
      <w:r>
        <w:rPr>
          <w:rFonts w:ascii="Consolas"/>
          <w:b w:val="false"/>
          <w:i w:val="false"/>
          <w:color w:val="000000"/>
          <w:sz w:val="20"/>
        </w:rPr>
        <w:t>
      1) нақты біліктілік алуға және біліктілік деңгейін арттыруға қажетті құзыреттерді қалыптастыру;</w:t>
      </w:r>
    </w:p>
    <w:bookmarkEnd w:id="486"/>
    <w:bookmarkStart w:name="z77" w:id="487"/>
    <w:p>
      <w:pPr>
        <w:spacing w:after="0"/>
        <w:ind w:left="0"/>
        <w:jc w:val="left"/>
      </w:pPr>
      <w:r>
        <w:rPr>
          <w:rFonts w:ascii="Consolas"/>
          <w:b w:val="false"/>
          <w:i w:val="false"/>
          <w:color w:val="000000"/>
          <w:sz w:val="20"/>
        </w:rPr>
        <w:t>
      2) біліктілік деңгейлерінің төменнен жоғарыға қарай дамуының үздіксіздігі және сабақтастығы;</w:t>
      </w:r>
    </w:p>
    <w:bookmarkEnd w:id="487"/>
    <w:bookmarkStart w:name="z78" w:id="488"/>
    <w:p>
      <w:pPr>
        <w:spacing w:after="0"/>
        <w:ind w:left="0"/>
        <w:jc w:val="left"/>
      </w:pPr>
      <w:r>
        <w:rPr>
          <w:rFonts w:ascii="Consolas"/>
          <w:b w:val="false"/>
          <w:i w:val="false"/>
          <w:color w:val="000000"/>
          <w:sz w:val="20"/>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488"/>
    <w:bookmarkStart w:name="z79" w:id="489"/>
    <w:p>
      <w:pPr>
        <w:spacing w:after="0"/>
        <w:ind w:left="0"/>
        <w:jc w:val="left"/>
      </w:pPr>
      <w:r>
        <w:rPr>
          <w:rFonts w:ascii="Consolas"/>
          <w:b w:val="false"/>
          <w:i w:val="false"/>
          <w:color w:val="000000"/>
          <w:sz w:val="20"/>
        </w:rPr>
        <w:t>
      4) білім алушылардың кәсіптік қызметтің негізгі түрлеріне сәйкес келетін кәсіптік құзыреттерді игеруі.</w:t>
      </w:r>
    </w:p>
    <w:bookmarkEnd w:id="489"/>
    <w:bookmarkStart w:name="z80" w:id="490"/>
    <w:p>
      <w:pPr>
        <w:spacing w:after="0"/>
        <w:ind w:left="0"/>
        <w:jc w:val="left"/>
      </w:pPr>
      <w:r>
        <w:rPr>
          <w:rFonts w:ascii="Consolas"/>
          <w:b w:val="false"/>
          <w:i w:val="false"/>
          <w:color w:val="000000"/>
          <w:sz w:val="20"/>
        </w:rPr>
        <w:t>
      13. Техникалық және кәсіптік білім берудің құндылықтары:</w:t>
      </w:r>
    </w:p>
    <w:bookmarkEnd w:id="490"/>
    <w:bookmarkStart w:name="z81" w:id="491"/>
    <w:p>
      <w:pPr>
        <w:spacing w:after="0"/>
        <w:ind w:left="0"/>
        <w:jc w:val="left"/>
      </w:pPr>
      <w:r>
        <w:rPr>
          <w:rFonts w:ascii="Consolas"/>
          <w:b w:val="false"/>
          <w:i w:val="false"/>
          <w:color w:val="000000"/>
          <w:sz w:val="20"/>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491"/>
    <w:bookmarkStart w:name="z82" w:id="492"/>
    <w:p>
      <w:pPr>
        <w:spacing w:after="0"/>
        <w:ind w:left="0"/>
        <w:jc w:val="left"/>
      </w:pPr>
      <w:r>
        <w:rPr>
          <w:rFonts w:ascii="Consolas"/>
          <w:b w:val="false"/>
          <w:i w:val="false"/>
          <w:color w:val="000000"/>
          <w:sz w:val="20"/>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p>
    <w:bookmarkEnd w:id="492"/>
    <w:bookmarkStart w:name="z83" w:id="493"/>
    <w:p>
      <w:pPr>
        <w:spacing w:after="0"/>
        <w:ind w:left="0"/>
        <w:jc w:val="left"/>
      </w:pPr>
      <w:r>
        <w:rPr>
          <w:rFonts w:ascii="Consolas"/>
          <w:b w:val="false"/>
          <w:i w:val="false"/>
          <w:color w:val="000000"/>
          <w:sz w:val="20"/>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p>
    <w:bookmarkEnd w:id="493"/>
    <w:bookmarkStart w:name="z84" w:id="494"/>
    <w:p>
      <w:pPr>
        <w:spacing w:after="0"/>
        <w:ind w:left="0"/>
        <w:jc w:val="left"/>
      </w:pPr>
      <w:r>
        <w:rPr>
          <w:rFonts w:ascii="Consolas"/>
          <w:b w:val="false"/>
          <w:i w:val="false"/>
          <w:color w:val="000000"/>
          <w:sz w:val="20"/>
        </w:rPr>
        <w:t>
      14. Білім беру бағдарламаларын әзірлеу мен іске асыру кезінде техникалық және кәсіптік білім беру ұйымдары:</w:t>
      </w:r>
    </w:p>
    <w:bookmarkEnd w:id="494"/>
    <w:bookmarkStart w:name="z85" w:id="495"/>
    <w:p>
      <w:pPr>
        <w:spacing w:after="0"/>
        <w:ind w:left="0"/>
        <w:jc w:val="left"/>
      </w:pPr>
      <w:r>
        <w:rPr>
          <w:rFonts w:ascii="Consolas"/>
          <w:b w:val="false"/>
          <w:i w:val="false"/>
          <w:color w:val="000000"/>
          <w:sz w:val="20"/>
        </w:rPr>
        <w:t>
      1) циклдер үшін оқу материалын меңгеруге бөлінетін оқу уақытының көлемін 30 %-ға дейін және міндетті оқытуға жалпы сағат санын сақтай отырып, әрбір пән (модуль) бойынша 30 %-ға дейін және өндірістік оқыту үшін 50 %-ға дейін өзгертуі;</w:t>
      </w:r>
    </w:p>
    <w:bookmarkEnd w:id="495"/>
    <w:bookmarkStart w:name="z86" w:id="496"/>
    <w:p>
      <w:pPr>
        <w:spacing w:after="0"/>
        <w:ind w:left="0"/>
        <w:jc w:val="left"/>
      </w:pPr>
      <w:r>
        <w:rPr>
          <w:rFonts w:ascii="Consolas"/>
          <w:b w:val="false"/>
          <w:i w:val="false"/>
          <w:color w:val="000000"/>
          <w:sz w:val="20"/>
        </w:rPr>
        <w:t>
      2) оқытудың әртүрлі технологияларын, оқу процесін ұйымдастыру мен бақылау нысандарын, әдістерін таңдауы;</w:t>
      </w:r>
    </w:p>
    <w:bookmarkEnd w:id="496"/>
    <w:bookmarkStart w:name="z87" w:id="497"/>
    <w:p>
      <w:pPr>
        <w:spacing w:after="0"/>
        <w:ind w:left="0"/>
        <w:jc w:val="left"/>
      </w:pPr>
      <w:r>
        <w:rPr>
          <w:rFonts w:ascii="Consolas"/>
          <w:b w:val="false"/>
          <w:i w:val="false"/>
          <w:color w:val="000000"/>
          <w:sz w:val="20"/>
        </w:rPr>
        <w:t>
      3) жұмыс берушілердің сұраныстарына сәйкес оқу бағдарламаларының мазмұнын жалпы білім беретін пәндер бойынша 30 %-ға дейін және арнайы және жалпы білім беретін пәндер (модульдер), өндірістік оқыту мен кәсіптік практика бойынша 50 %-ға дейін өзгертуі мүмкін.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енгізуі;</w:t>
      </w:r>
    </w:p>
    <w:bookmarkEnd w:id="497"/>
    <w:bookmarkStart w:name="z88" w:id="498"/>
    <w:p>
      <w:pPr>
        <w:spacing w:after="0"/>
        <w:ind w:left="0"/>
        <w:jc w:val="left"/>
      </w:pPr>
      <w:r>
        <w:rPr>
          <w:rFonts w:ascii="Consolas"/>
          <w:b w:val="false"/>
          <w:i w:val="false"/>
          <w:color w:val="000000"/>
          <w:sz w:val="20"/>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p>
    <w:bookmarkEnd w:id="498"/>
    <w:bookmarkStart w:name="z89" w:id="499"/>
    <w:p>
      <w:pPr>
        <w:spacing w:after="0"/>
        <w:ind w:left="0"/>
        <w:jc w:val="left"/>
      </w:pPr>
      <w:r>
        <w:rPr>
          <w:rFonts w:ascii="Consolas"/>
          <w:b w:val="false"/>
          <w:i w:val="false"/>
          <w:color w:val="000000"/>
          <w:sz w:val="20"/>
        </w:rPr>
        <w:t>
      15. Техникалық және кәсіптік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499"/>
    <w:p>
      <w:pPr>
        <w:spacing w:after="0"/>
        <w:ind w:left="0"/>
        <w:jc w:val="left"/>
      </w:pPr>
      <w:r>
        <w:rPr>
          <w:rFonts w:ascii="Consolas"/>
          <w:b w:val="false"/>
          <w:i w:val="false"/>
          <w:color w:val="000000"/>
          <w:sz w:val="20"/>
        </w:rPr>
        <w:t>
      Консультациялар мен факультативтік сабақтар білім алушылардың жеке қабілеттері мен сұраныстарын қамтамасыз етуге бағытталған.</w:t>
      </w:r>
    </w:p>
    <w:bookmarkStart w:name="z90" w:id="500"/>
    <w:p>
      <w:pPr>
        <w:spacing w:after="0"/>
        <w:ind w:left="0"/>
        <w:jc w:val="left"/>
      </w:pPr>
      <w:r>
        <w:rPr>
          <w:rFonts w:ascii="Consolas"/>
          <w:b w:val="false"/>
          <w:i w:val="false"/>
          <w:color w:val="000000"/>
          <w:sz w:val="20"/>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500"/>
    <w:bookmarkStart w:name="z91" w:id="501"/>
    <w:p>
      <w:pPr>
        <w:spacing w:after="0"/>
        <w:ind w:left="0"/>
        <w:jc w:val="left"/>
      </w:pPr>
      <w:r>
        <w:rPr>
          <w:rFonts w:ascii="Consolas"/>
          <w:b w:val="false"/>
          <w:i w:val="false"/>
          <w:color w:val="000000"/>
          <w:sz w:val="20"/>
        </w:rPr>
        <w:t>
      17. Кәсіптік даярлыққа бағытталған білім беру бағдарламалары:</w:t>
      </w:r>
    </w:p>
    <w:bookmarkEnd w:id="501"/>
    <w:bookmarkStart w:name="z92" w:id="502"/>
    <w:p>
      <w:pPr>
        <w:spacing w:after="0"/>
        <w:ind w:left="0"/>
        <w:jc w:val="left"/>
      </w:pPr>
      <w:r>
        <w:rPr>
          <w:rFonts w:ascii="Consolas"/>
          <w:b w:val="false"/>
          <w:i w:val="false"/>
          <w:color w:val="000000"/>
          <w:sz w:val="20"/>
        </w:rPr>
        <w:t>
      1) жалпы кәсіптік және арнайы пәндерді оқытуды;</w:t>
      </w:r>
    </w:p>
    <w:bookmarkEnd w:id="502"/>
    <w:bookmarkStart w:name="z93" w:id="503"/>
    <w:p>
      <w:pPr>
        <w:spacing w:after="0"/>
        <w:ind w:left="0"/>
        <w:jc w:val="left"/>
      </w:pPr>
      <w:r>
        <w:rPr>
          <w:rFonts w:ascii="Consolas"/>
          <w:b w:val="false"/>
          <w:i w:val="false"/>
          <w:color w:val="000000"/>
          <w:sz w:val="20"/>
        </w:rPr>
        <w:t>
      2) жалпы кәсіптік және арнайы пәндер бойынша зертханалық-практикалық сабақтарды орындауды;</w:t>
      </w:r>
    </w:p>
    <w:bookmarkEnd w:id="503"/>
    <w:bookmarkStart w:name="z94" w:id="504"/>
    <w:p>
      <w:pPr>
        <w:spacing w:after="0"/>
        <w:ind w:left="0"/>
        <w:jc w:val="left"/>
      </w:pPr>
      <w:r>
        <w:rPr>
          <w:rFonts w:ascii="Consolas"/>
          <w:b w:val="false"/>
          <w:i w:val="false"/>
          <w:color w:val="000000"/>
          <w:sz w:val="20"/>
        </w:rPr>
        <w:t>
      3) өндірістік оқыту мен кәсіптік практиканы өтуді;</w:t>
      </w:r>
    </w:p>
    <w:bookmarkEnd w:id="504"/>
    <w:bookmarkStart w:name="z95" w:id="505"/>
    <w:p>
      <w:pPr>
        <w:spacing w:after="0"/>
        <w:ind w:left="0"/>
        <w:jc w:val="left"/>
      </w:pPr>
      <w:r>
        <w:rPr>
          <w:rFonts w:ascii="Consolas"/>
          <w:b w:val="false"/>
          <w:i w:val="false"/>
          <w:color w:val="000000"/>
          <w:sz w:val="20"/>
        </w:rPr>
        <w:t>
      4) курстық және дипломдық жобалауды (жұмысты) орындауды;</w:t>
      </w:r>
    </w:p>
    <w:bookmarkEnd w:id="505"/>
    <w:bookmarkStart w:name="z96" w:id="506"/>
    <w:p>
      <w:pPr>
        <w:spacing w:after="0"/>
        <w:ind w:left="0"/>
        <w:jc w:val="left"/>
      </w:pPr>
      <w:r>
        <w:rPr>
          <w:rFonts w:ascii="Consolas"/>
          <w:b w:val="false"/>
          <w:i w:val="false"/>
          <w:color w:val="000000"/>
          <w:sz w:val="20"/>
        </w:rPr>
        <w:t>
      5) ӘАОО-да әскери тағылымдамадан өтуді қамтиды.</w:t>
      </w:r>
    </w:p>
    <w:bookmarkEnd w:id="506"/>
    <w:bookmarkStart w:name="z97" w:id="507"/>
    <w:p>
      <w:pPr>
        <w:spacing w:after="0"/>
        <w:ind w:left="0"/>
        <w:jc w:val="left"/>
      </w:pPr>
      <w:r>
        <w:rPr>
          <w:rFonts w:ascii="Consolas"/>
          <w:b w:val="false"/>
          <w:i w:val="false"/>
          <w:color w:val="000000"/>
          <w:sz w:val="20"/>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p>
    <w:bookmarkEnd w:id="507"/>
    <w:bookmarkStart w:name="z98" w:id="508"/>
    <w:p>
      <w:pPr>
        <w:spacing w:after="0"/>
        <w:ind w:left="0"/>
        <w:jc w:val="left"/>
      </w:pPr>
      <w:r>
        <w:rPr>
          <w:rFonts w:ascii="Consolas"/>
          <w:b w:val="false"/>
          <w:i w:val="false"/>
          <w:color w:val="000000"/>
          <w:sz w:val="20"/>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p>
    <w:bookmarkEnd w:id="508"/>
    <w:p>
      <w:pPr>
        <w:spacing w:after="0"/>
        <w:ind w:left="0"/>
        <w:jc w:val="left"/>
      </w:pPr>
      <w:r>
        <w:rPr>
          <w:rFonts w:ascii="Consolas"/>
          <w:b w:val="false"/>
          <w:i w:val="false"/>
          <w:color w:val="000000"/>
          <w:sz w:val="20"/>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p>
    <w:bookmarkStart w:name="z99" w:id="509"/>
    <w:p>
      <w:pPr>
        <w:spacing w:after="0"/>
        <w:ind w:left="0"/>
        <w:jc w:val="left"/>
      </w:pPr>
      <w:r>
        <w:rPr>
          <w:rFonts w:ascii="Consolas"/>
          <w:b w:val="false"/>
          <w:i w:val="false"/>
          <w:color w:val="000000"/>
          <w:sz w:val="20"/>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 кезінде,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p>
    <w:bookmarkEnd w:id="509"/>
    <w:p>
      <w:pPr>
        <w:spacing w:after="0"/>
        <w:ind w:left="0"/>
        <w:jc w:val="left"/>
      </w:pPr>
      <w:r>
        <w:rPr>
          <w:rFonts w:ascii="Consolas"/>
          <w:b w:val="false"/>
          <w:i w:val="false"/>
          <w:color w:val="000000"/>
          <w:sz w:val="20"/>
        </w:rPr>
        <w:t xml:space="preserve">
      Кәсіптік практиканың мерзімдері мен мазмұны оқу жұмыс жоспарлары мен оқу жұмыс бағдарламаларында айқындалады. </w:t>
      </w:r>
    </w:p>
    <w:p>
      <w:pPr>
        <w:spacing w:after="0"/>
        <w:ind w:left="0"/>
        <w:jc w:val="left"/>
      </w:pPr>
      <w:r>
        <w:rPr>
          <w:rFonts w:ascii="Consolas"/>
          <w:b w:val="false"/>
          <w:i w:val="false"/>
          <w:color w:val="000000"/>
          <w:sz w:val="20"/>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40%-ын құрауы тиіс (жалпы білім беретін және әлеуметтік-экономикалық пәндерді ескермегенде).</w:t>
      </w:r>
    </w:p>
    <w:p>
      <w:pPr>
        <w:spacing w:after="0"/>
        <w:ind w:left="0"/>
        <w:jc w:val="left"/>
      </w:pPr>
      <w:r>
        <w:rPr>
          <w:rFonts w:ascii="Consolas"/>
          <w:b w:val="false"/>
          <w:i w:val="false"/>
          <w:color w:val="000000"/>
          <w:sz w:val="20"/>
        </w:rPr>
        <w:t>
      ӘАОО-да кәсіби практика және әскери тағылымдама міндетті оқытудың оқу уақыты жалпы көлемінің кемінде 40%-ын қамтуы тиіс.</w:t>
      </w:r>
    </w:p>
    <w:p>
      <w:pPr>
        <w:spacing w:after="0"/>
        <w:ind w:left="0"/>
        <w:jc w:val="left"/>
      </w:pPr>
      <w:r>
        <w:rPr>
          <w:rFonts w:ascii="Consolas"/>
          <w:b w:val="false"/>
          <w:i w:val="false"/>
          <w:color w:val="000000"/>
          <w:sz w:val="20"/>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(60%)кәсіпорын базасында өндірістік оқытуды, практиканы көздейді.</w:t>
      </w:r>
    </w:p>
    <w:bookmarkStart w:name="z100" w:id="510"/>
    <w:p>
      <w:pPr>
        <w:spacing w:after="0"/>
        <w:ind w:left="0"/>
        <w:jc w:val="left"/>
      </w:pPr>
      <w:r>
        <w:rPr>
          <w:rFonts w:ascii="Consolas"/>
          <w:b w:val="false"/>
          <w:i w:val="false"/>
          <w:color w:val="000000"/>
          <w:sz w:val="20"/>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510"/>
    <w:bookmarkStart w:name="z101" w:id="511"/>
    <w:p>
      <w:pPr>
        <w:spacing w:after="0"/>
        <w:ind w:left="0"/>
        <w:jc w:val="left"/>
      </w:pPr>
      <w:r>
        <w:rPr>
          <w:rFonts w:ascii="Consolas"/>
          <w:b w:val="false"/>
          <w:i w:val="false"/>
          <w:color w:val="000000"/>
          <w:sz w:val="20"/>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сәйкес болуы тиіс.</w:t>
      </w:r>
    </w:p>
    <w:bookmarkEnd w:id="511"/>
    <w:bookmarkStart w:name="z102" w:id="512"/>
    <w:p>
      <w:pPr>
        <w:spacing w:after="0"/>
        <w:ind w:left="0"/>
        <w:jc w:val="left"/>
      </w:pPr>
      <w:r>
        <w:rPr>
          <w:rFonts w:ascii="Consolas"/>
          <w:b w:val="false"/>
          <w:i w:val="false"/>
          <w:color w:val="000000"/>
          <w:sz w:val="20"/>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512"/>
    <w:bookmarkStart w:name="z103" w:id="513"/>
    <w:p>
      <w:pPr>
        <w:spacing w:after="0"/>
        <w:ind w:left="0"/>
        <w:jc w:val="left"/>
      </w:pPr>
      <w:r>
        <w:rPr>
          <w:rFonts w:ascii="Consolas"/>
          <w:b w:val="false"/>
          <w:i w:val="false"/>
          <w:color w:val="000000"/>
          <w:sz w:val="20"/>
        </w:rPr>
        <w:t>
      21. Техникалық және кәсіптік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p>
    <w:bookmarkEnd w:id="513"/>
    <w:bookmarkStart w:name="z104" w:id="514"/>
    <w:p>
      <w:pPr>
        <w:spacing w:after="0"/>
        <w:ind w:left="0"/>
        <w:jc w:val="left"/>
      </w:pPr>
      <w:r>
        <w:rPr>
          <w:rFonts w:ascii="Consolas"/>
          <w:b w:val="false"/>
          <w:i w:val="false"/>
          <w:color w:val="000000"/>
          <w:sz w:val="20"/>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p>
    <w:bookmarkEnd w:id="514"/>
    <w:bookmarkStart w:name="z105" w:id="515"/>
    <w:p>
      <w:pPr>
        <w:spacing w:after="0"/>
        <w:ind w:left="0"/>
        <w:jc w:val="left"/>
      </w:pPr>
      <w:r>
        <w:rPr>
          <w:rFonts w:ascii="Consolas"/>
          <w:b w:val="false"/>
          <w:i w:val="false"/>
          <w:color w:val="000000"/>
          <w:sz w:val="20"/>
        </w:rPr>
        <w:t>
      1) негізгі орта білім базасында – жалпы орта білім алмай 1 жыл 10 ай оқу мерзімін;</w:t>
      </w:r>
    </w:p>
    <w:bookmarkEnd w:id="515"/>
    <w:bookmarkStart w:name="z106" w:id="516"/>
    <w:p>
      <w:pPr>
        <w:spacing w:after="0"/>
        <w:ind w:left="0"/>
        <w:jc w:val="left"/>
      </w:pPr>
      <w:r>
        <w:rPr>
          <w:rFonts w:ascii="Consolas"/>
          <w:b w:val="false"/>
          <w:i w:val="false"/>
          <w:color w:val="000000"/>
          <w:sz w:val="20"/>
        </w:rPr>
        <w:t>
      2) негізгі орта білім базасында – жалпы орта білім алумен 1 жыл 10 ай, 2 жыл 6 ай, 2 жыл 10 ай, 3 жыл 6 ай, 3 жыл 10 ай оқу мерзімін;</w:t>
      </w:r>
    </w:p>
    <w:bookmarkEnd w:id="516"/>
    <w:bookmarkStart w:name="z107" w:id="517"/>
    <w:p>
      <w:pPr>
        <w:spacing w:after="0"/>
        <w:ind w:left="0"/>
        <w:jc w:val="left"/>
      </w:pPr>
      <w:r>
        <w:rPr>
          <w:rFonts w:ascii="Consolas"/>
          <w:b w:val="false"/>
          <w:i w:val="false"/>
          <w:color w:val="000000"/>
          <w:sz w:val="20"/>
        </w:rPr>
        <w:t>
      3) жалпы орта білім базасында – 10 ай, 1 жыл 6 ай, 1 жыл 10 ай, 2 жыл 6 ай, 2 жыл 10 ай оқу мерзімін;</w:t>
      </w:r>
    </w:p>
    <w:bookmarkEnd w:id="517"/>
    <w:bookmarkStart w:name="z108" w:id="518"/>
    <w:p>
      <w:pPr>
        <w:spacing w:after="0"/>
        <w:ind w:left="0"/>
        <w:jc w:val="left"/>
      </w:pPr>
      <w:r>
        <w:rPr>
          <w:rFonts w:ascii="Consolas"/>
          <w:b w:val="false"/>
          <w:i w:val="false"/>
          <w:color w:val="000000"/>
          <w:sz w:val="20"/>
        </w:rPr>
        <w:t>
      4) техникалық және кәсіптік білім базасында – 10 ай, 1 жыл 6 ай, 1 жыл 10 ай оқу мерзімін;</w:t>
      </w:r>
    </w:p>
    <w:bookmarkEnd w:id="518"/>
    <w:bookmarkStart w:name="z109" w:id="519"/>
    <w:p>
      <w:pPr>
        <w:spacing w:after="0"/>
        <w:ind w:left="0"/>
        <w:jc w:val="left"/>
      </w:pPr>
      <w:r>
        <w:rPr>
          <w:rFonts w:ascii="Consolas"/>
          <w:b w:val="false"/>
          <w:i w:val="false"/>
          <w:color w:val="000000"/>
          <w:sz w:val="20"/>
        </w:rPr>
        <w:t>
      5) орта білімнен кейінгі білім, жоғары білім базасында – 10 ай, 1 жыл 6 ай оқу мерзімін;</w:t>
      </w:r>
    </w:p>
    <w:bookmarkEnd w:id="519"/>
    <w:bookmarkStart w:name="z110" w:id="520"/>
    <w:p>
      <w:pPr>
        <w:spacing w:after="0"/>
        <w:ind w:left="0"/>
        <w:jc w:val="left"/>
      </w:pPr>
      <w:r>
        <w:rPr>
          <w:rFonts w:ascii="Consolas"/>
          <w:b w:val="false"/>
          <w:i w:val="false"/>
          <w:color w:val="000000"/>
          <w:sz w:val="20"/>
        </w:rPr>
        <w:t xml:space="preserve">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 </w:t>
      </w:r>
    </w:p>
    <w:bookmarkEnd w:id="520"/>
    <w:bookmarkStart w:name="z111" w:id="521"/>
    <w:p>
      <w:pPr>
        <w:spacing w:after="0"/>
        <w:ind w:left="0"/>
        <w:jc w:val="left"/>
      </w:pPr>
      <w:r>
        <w:rPr>
          <w:rFonts w:ascii="Consolas"/>
          <w:b w:val="false"/>
          <w:i w:val="false"/>
          <w:color w:val="000000"/>
          <w:sz w:val="20"/>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521"/>
    <w:bookmarkStart w:name="z112" w:id="522"/>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522"/>
    <w:bookmarkStart w:name="z113" w:id="523"/>
    <w:p>
      <w:pPr>
        <w:spacing w:after="0"/>
        <w:ind w:left="0"/>
        <w:jc w:val="left"/>
      </w:pPr>
      <w:r>
        <w:rPr>
          <w:rFonts w:ascii="Consolas"/>
          <w:b w:val="false"/>
          <w:i w:val="false"/>
          <w:color w:val="000000"/>
          <w:sz w:val="20"/>
        </w:rPr>
        <w:t>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523"/>
    <w:bookmarkStart w:name="z114" w:id="524"/>
    <w:p>
      <w:pPr>
        <w:spacing w:after="0"/>
        <w:ind w:left="0"/>
        <w:jc w:val="left"/>
      </w:pPr>
      <w:r>
        <w:rPr>
          <w:rFonts w:ascii="Consolas"/>
          <w:b w:val="false"/>
          <w:i w:val="false"/>
          <w:color w:val="000000"/>
          <w:sz w:val="20"/>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524"/>
    <w:bookmarkStart w:name="z115" w:id="525"/>
    <w:p>
      <w:pPr>
        <w:spacing w:after="0"/>
        <w:ind w:left="0"/>
        <w:jc w:val="left"/>
      </w:pPr>
      <w:r>
        <w:rPr>
          <w:rFonts w:ascii="Consolas"/>
          <w:b w:val="false"/>
          <w:i w:val="false"/>
          <w:color w:val="000000"/>
          <w:sz w:val="20"/>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p>
    <w:bookmarkEnd w:id="525"/>
    <w:bookmarkStart w:name="z116" w:id="526"/>
    <w:p>
      <w:pPr>
        <w:spacing w:after="0"/>
        <w:ind w:left="0"/>
        <w:jc w:val="left"/>
      </w:pPr>
      <w:r>
        <w:rPr>
          <w:rFonts w:ascii="Consolas"/>
          <w:b w:val="false"/>
          <w:i w:val="false"/>
          <w:color w:val="000000"/>
          <w:sz w:val="20"/>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526"/>
    <w:bookmarkStart w:name="z117" w:id="527"/>
    <w:p>
      <w:pPr>
        <w:spacing w:after="0"/>
        <w:ind w:left="0"/>
        <w:jc w:val="left"/>
      </w:pPr>
      <w:r>
        <w:rPr>
          <w:rFonts w:ascii="Consolas"/>
          <w:b w:val="false"/>
          <w:i w:val="false"/>
          <w:color w:val="000000"/>
          <w:sz w:val="20"/>
        </w:rPr>
        <w:t>
      Факультативтік пәндер 1 оқу тобына аптасына 4 сағаттан артық емес көлемде көзделеді.</w:t>
      </w:r>
    </w:p>
    <w:bookmarkEnd w:id="527"/>
    <w:bookmarkStart w:name="z118" w:id="528"/>
    <w:p>
      <w:pPr>
        <w:spacing w:after="0"/>
        <w:ind w:left="0"/>
        <w:jc w:val="left"/>
      </w:pPr>
      <w:r>
        <w:rPr>
          <w:rFonts w:ascii="Consolas"/>
          <w:b w:val="false"/>
          <w:i w:val="false"/>
          <w:color w:val="000000"/>
          <w:sz w:val="20"/>
        </w:rPr>
        <w:t>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w:t>
      </w:r>
    </w:p>
    <w:bookmarkEnd w:id="528"/>
    <w:bookmarkStart w:name="z119" w:id="529"/>
    <w:p>
      <w:pPr>
        <w:spacing w:after="0"/>
        <w:ind w:left="0"/>
        <w:jc w:val="left"/>
      </w:pPr>
      <w:r>
        <w:rPr>
          <w:rFonts w:ascii="Consolas"/>
          <w:b w:val="false"/>
          <w:i w:val="false"/>
          <w:color w:val="000000"/>
          <w:sz w:val="20"/>
        </w:rPr>
        <w:t>
      Оқу процесінің жоспарында білім алушылардың білім беру бағдарламаларын меңгеру сапасын бақылаудың мынадай түрлері:</w:t>
      </w:r>
    </w:p>
    <w:bookmarkEnd w:id="529"/>
    <w:bookmarkStart w:name="z120" w:id="530"/>
    <w:p>
      <w:pPr>
        <w:spacing w:after="0"/>
        <w:ind w:left="0"/>
        <w:jc w:val="left"/>
      </w:pPr>
      <w:r>
        <w:rPr>
          <w:rFonts w:ascii="Consolas"/>
          <w:b w:val="false"/>
          <w:i w:val="false"/>
          <w:color w:val="000000"/>
          <w:sz w:val="20"/>
        </w:rPr>
        <w:t>
      аралық аттестаттау;</w:t>
      </w:r>
    </w:p>
    <w:bookmarkEnd w:id="530"/>
    <w:bookmarkStart w:name="z121" w:id="531"/>
    <w:p>
      <w:pPr>
        <w:spacing w:after="0"/>
        <w:ind w:left="0"/>
        <w:jc w:val="left"/>
      </w:pPr>
      <w:r>
        <w:rPr>
          <w:rFonts w:ascii="Consolas"/>
          <w:b w:val="false"/>
          <w:i w:val="false"/>
          <w:color w:val="000000"/>
          <w:sz w:val="20"/>
        </w:rPr>
        <w:t>
      білім беру ұйымдарындағы қорытынды аттестаттау;</w:t>
      </w:r>
    </w:p>
    <w:bookmarkEnd w:id="531"/>
    <w:bookmarkStart w:name="z122" w:id="532"/>
    <w:p>
      <w:pPr>
        <w:spacing w:after="0"/>
        <w:ind w:left="0"/>
        <w:jc w:val="left"/>
      </w:pPr>
      <w:r>
        <w:rPr>
          <w:rFonts w:ascii="Consolas"/>
          <w:b w:val="false"/>
          <w:i w:val="false"/>
          <w:color w:val="000000"/>
          <w:sz w:val="20"/>
        </w:rPr>
        <w:t>
      әскери мамандықтарды қоспағанда, кәсіптік даярлық деңгейін бағалау және біліктілікті беру көрсетіледі.</w:t>
      </w:r>
    </w:p>
    <w:bookmarkEnd w:id="532"/>
    <w:bookmarkStart w:name="z123" w:id="533"/>
    <w:p>
      <w:pPr>
        <w:spacing w:after="0"/>
        <w:ind w:left="0"/>
        <w:jc w:val="left"/>
      </w:pPr>
      <w:r>
        <w:rPr>
          <w:rFonts w:ascii="Consolas"/>
          <w:b w:val="false"/>
          <w:i w:val="false"/>
          <w:color w:val="000000"/>
          <w:sz w:val="20"/>
        </w:rPr>
        <w:t>
      Жалпы гуманитарлық, әлеуметтік-экономикалық, жалпы кәсіптік және арнайы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533"/>
    <w:bookmarkStart w:name="z124" w:id="534"/>
    <w:p>
      <w:pPr>
        <w:spacing w:after="0"/>
        <w:ind w:left="0"/>
        <w:jc w:val="left"/>
      </w:pPr>
      <w:r>
        <w:rPr>
          <w:rFonts w:ascii="Consolas"/>
          <w:b w:val="false"/>
          <w:i w:val="false"/>
          <w:color w:val="000000"/>
          <w:sz w:val="20"/>
        </w:rPr>
        <w:t>
      Бақылау жұмыстары пәнді зерделеуге бөлінген оқу уақыты есебінен жүргізіледі.</w:t>
      </w:r>
    </w:p>
    <w:bookmarkEnd w:id="534"/>
    <w:bookmarkStart w:name="z125" w:id="535"/>
    <w:p>
      <w:pPr>
        <w:spacing w:after="0"/>
        <w:ind w:left="0"/>
        <w:jc w:val="left"/>
      </w:pPr>
      <w:r>
        <w:rPr>
          <w:rFonts w:ascii="Consolas"/>
          <w:b w:val="false"/>
          <w:i w:val="false"/>
          <w:color w:val="000000"/>
          <w:sz w:val="20"/>
        </w:rPr>
        <w:t>
      Курстық жобалар (жұмыстар) жалпы кәсіптік және арнайы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535"/>
    <w:bookmarkStart w:name="z126" w:id="536"/>
    <w:p>
      <w:pPr>
        <w:spacing w:after="0"/>
        <w:ind w:left="0"/>
        <w:jc w:val="left"/>
      </w:pPr>
      <w:r>
        <w:rPr>
          <w:rFonts w:ascii="Consolas"/>
          <w:b w:val="false"/>
          <w:i w:val="false"/>
          <w:color w:val="000000"/>
          <w:sz w:val="20"/>
        </w:rPr>
        <w:t>
      Барлық пәндер бойынша негізгі нысандары: бақылау жұмысы, сынақ, тестілеу, емтихан болып табылатын аралық аттестаттау өткізу көзделеді.</w:t>
      </w:r>
    </w:p>
    <w:bookmarkEnd w:id="536"/>
    <w:bookmarkStart w:name="z127" w:id="537"/>
    <w:p>
      <w:pPr>
        <w:spacing w:after="0"/>
        <w:ind w:left="0"/>
        <w:jc w:val="left"/>
      </w:pPr>
      <w:r>
        <w:rPr>
          <w:rFonts w:ascii="Consolas"/>
          <w:b w:val="false"/>
          <w:i w:val="false"/>
          <w:color w:val="000000"/>
          <w:sz w:val="20"/>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мерзімдерде өткізіледі. </w:t>
      </w:r>
    </w:p>
    <w:bookmarkEnd w:id="537"/>
    <w:bookmarkStart w:name="z128" w:id="538"/>
    <w:p>
      <w:pPr>
        <w:spacing w:after="0"/>
        <w:ind w:left="0"/>
        <w:jc w:val="left"/>
      </w:pPr>
      <w:r>
        <w:rPr>
          <w:rFonts w:ascii="Consolas"/>
          <w:b w:val="false"/>
          <w:i w:val="false"/>
          <w:color w:val="000000"/>
          <w:sz w:val="20"/>
        </w:rPr>
        <w:t>
      ӘАОО үшін барлық пәндер бойынша аралық аттестаттау өткізу көзделген, оның негізгі нысаны емтихан болып табылады.</w:t>
      </w:r>
    </w:p>
    <w:bookmarkEnd w:id="538"/>
    <w:bookmarkStart w:name="z129" w:id="539"/>
    <w:p>
      <w:pPr>
        <w:spacing w:after="0"/>
        <w:ind w:left="0"/>
        <w:jc w:val="left"/>
      </w:pPr>
      <w:r>
        <w:rPr>
          <w:rFonts w:ascii="Consolas"/>
          <w:b w:val="false"/>
          <w:i w:val="false"/>
          <w:color w:val="000000"/>
          <w:sz w:val="20"/>
        </w:rPr>
        <w:t xml:space="preserve">
      Жалпы білім беретін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p>
    <w:bookmarkEnd w:id="539"/>
    <w:bookmarkStart w:name="z130" w:id="540"/>
    <w:p>
      <w:pPr>
        <w:spacing w:after="0"/>
        <w:ind w:left="0"/>
        <w:jc w:val="left"/>
      </w:pPr>
      <w:r>
        <w:rPr>
          <w:rFonts w:ascii="Consolas"/>
          <w:b w:val="false"/>
          <w:i w:val="false"/>
          <w:color w:val="000000"/>
          <w:sz w:val="20"/>
        </w:rPr>
        <w:t>
      Білім алушыларға аралық аттестаттау қорытындысы бойынша (әр оқу курсынан кейін) нақты мамандық бойынша қол жеткізген кәсіптік біліктілік деңгейі (разряд, сынып санат) беріледі.</w:t>
      </w:r>
    </w:p>
    <w:bookmarkEnd w:id="540"/>
    <w:bookmarkStart w:name="z131" w:id="541"/>
    <w:p>
      <w:pPr>
        <w:spacing w:after="0"/>
        <w:ind w:left="0"/>
        <w:jc w:val="left"/>
      </w:pPr>
      <w:r>
        <w:rPr>
          <w:rFonts w:ascii="Consolas"/>
          <w:b w:val="false"/>
          <w:i w:val="false"/>
          <w:color w:val="000000"/>
          <w:sz w:val="20"/>
        </w:rPr>
        <w:t>
      Білім алушының даярлық деңгейін бағалау үшін кәсіптік білім беру бағдарламасын меңгергеннен кейін қорытынды аттестаттау өткізіледі.</w:t>
      </w:r>
    </w:p>
    <w:bookmarkEnd w:id="541"/>
    <w:bookmarkStart w:name="z132" w:id="542"/>
    <w:p>
      <w:pPr>
        <w:spacing w:after="0"/>
        <w:ind w:left="0"/>
        <w:jc w:val="left"/>
      </w:pPr>
      <w:r>
        <w:rPr>
          <w:rFonts w:ascii="Consolas"/>
          <w:b w:val="false"/>
          <w:i w:val="false"/>
          <w:color w:val="000000"/>
          <w:sz w:val="20"/>
        </w:rPr>
        <w:t>
      Техникалық және кәсіптік білім беру ұйымдарындағы білім алушыларды қорытынды аттестаттау:</w:t>
      </w:r>
    </w:p>
    <w:bookmarkEnd w:id="542"/>
    <w:bookmarkStart w:name="z133" w:id="543"/>
    <w:p>
      <w:pPr>
        <w:spacing w:after="0"/>
        <w:ind w:left="0"/>
        <w:jc w:val="left"/>
      </w:pPr>
      <w:r>
        <w:rPr>
          <w:rFonts w:ascii="Consolas"/>
          <w:b w:val="false"/>
          <w:i w:val="false"/>
          <w:color w:val="000000"/>
          <w:sz w:val="20"/>
        </w:rPr>
        <w:t>
      білім беру ұйымдарындағы білім алушыларды аттестаттауды;</w:t>
      </w:r>
    </w:p>
    <w:bookmarkEnd w:id="543"/>
    <w:bookmarkStart w:name="z134" w:id="544"/>
    <w:p>
      <w:pPr>
        <w:spacing w:after="0"/>
        <w:ind w:left="0"/>
        <w:jc w:val="left"/>
      </w:pPr>
      <w:r>
        <w:rPr>
          <w:rFonts w:ascii="Consolas"/>
          <w:b w:val="false"/>
          <w:i w:val="false"/>
          <w:color w:val="000000"/>
          <w:sz w:val="20"/>
        </w:rPr>
        <w:t>
      кәсіптік даярлық деңгейін бағалау мен біліктілікті беруді қамтиды.</w:t>
      </w:r>
    </w:p>
    <w:bookmarkEnd w:id="544"/>
    <w:bookmarkStart w:name="z135" w:id="545"/>
    <w:p>
      <w:pPr>
        <w:spacing w:after="0"/>
        <w:ind w:left="0"/>
        <w:jc w:val="left"/>
      </w:pPr>
      <w:r>
        <w:rPr>
          <w:rFonts w:ascii="Consolas"/>
          <w:b w:val="false"/>
          <w:i w:val="false"/>
          <w:color w:val="000000"/>
          <w:sz w:val="20"/>
        </w:rPr>
        <w:t xml:space="preserve">
      ӘАОО үшін қорытынды аттестаттау арнайы пән бойынша кешенді емтихан тапсыруды қамтиды. </w:t>
      </w:r>
    </w:p>
    <w:bookmarkEnd w:id="545"/>
    <w:bookmarkStart w:name="z136" w:id="546"/>
    <w:p>
      <w:pPr>
        <w:spacing w:after="0"/>
        <w:ind w:left="0"/>
        <w:jc w:val="left"/>
      </w:pPr>
      <w:r>
        <w:rPr>
          <w:rFonts w:ascii="Consolas"/>
          <w:b w:val="false"/>
          <w:i w:val="false"/>
          <w:color w:val="000000"/>
          <w:sz w:val="20"/>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546"/>
    <w:bookmarkStart w:name="z137" w:id="547"/>
    <w:p>
      <w:pPr>
        <w:spacing w:after="0"/>
        <w:ind w:left="0"/>
        <w:jc w:val="left"/>
      </w:pPr>
      <w:r>
        <w:rPr>
          <w:rFonts w:ascii="Consolas"/>
          <w:b w:val="false"/>
          <w:i w:val="false"/>
          <w:color w:val="000000"/>
          <w:sz w:val="20"/>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547"/>
    <w:bookmarkStart w:name="z138" w:id="548"/>
    <w:p>
      <w:pPr>
        <w:spacing w:after="0"/>
        <w:ind w:left="0"/>
        <w:jc w:val="left"/>
      </w:pPr>
      <w:r>
        <w:rPr>
          <w:rFonts w:ascii="Consolas"/>
          <w:b w:val="false"/>
          <w:i w:val="false"/>
          <w:color w:val="000000"/>
          <w:sz w:val="20"/>
        </w:rPr>
        <w:t>
      Білім беру ұйымдарындағы білім алушылардың қорытынды аттестаттау нысаны мен оны өткізуге бөлінген оқу уақытының көлемі 2 аптадан асырылмай айқындалады.</w:t>
      </w:r>
    </w:p>
    <w:bookmarkEnd w:id="548"/>
    <w:bookmarkStart w:name="z139" w:id="549"/>
    <w:p>
      <w:pPr>
        <w:spacing w:after="0"/>
        <w:ind w:left="0"/>
        <w:jc w:val="left"/>
      </w:pPr>
      <w:r>
        <w:rPr>
          <w:rFonts w:ascii="Consolas"/>
          <w:b w:val="false"/>
          <w:i w:val="false"/>
          <w:color w:val="000000"/>
          <w:sz w:val="20"/>
        </w:rPr>
        <w:t>
      Мамандықтар бойынша кәсіптік даярлық деңгейін бағалау және біліктілікті беру (бұдан әрі – КДДББ) екі кезеңнен:</w:t>
      </w:r>
    </w:p>
    <w:bookmarkEnd w:id="549"/>
    <w:bookmarkStart w:name="z140" w:id="550"/>
    <w:p>
      <w:pPr>
        <w:spacing w:after="0"/>
        <w:ind w:left="0"/>
        <w:jc w:val="left"/>
      </w:pPr>
      <w:r>
        <w:rPr>
          <w:rFonts w:ascii="Consolas"/>
          <w:b w:val="false"/>
          <w:i w:val="false"/>
          <w:color w:val="000000"/>
          <w:sz w:val="20"/>
        </w:rPr>
        <w:t>
      1) кәсіптік даярлықты анықтайтын пәндер бойынша теориялық тестілеуден;</w:t>
      </w:r>
    </w:p>
    <w:bookmarkEnd w:id="550"/>
    <w:bookmarkStart w:name="z141" w:id="551"/>
    <w:p>
      <w:pPr>
        <w:spacing w:after="0"/>
        <w:ind w:left="0"/>
        <w:jc w:val="left"/>
      </w:pPr>
      <w:r>
        <w:rPr>
          <w:rFonts w:ascii="Consolas"/>
          <w:b w:val="false"/>
          <w:i w:val="false"/>
          <w:color w:val="000000"/>
          <w:sz w:val="20"/>
        </w:rPr>
        <w:t>
      2) біліктілік деңгейлері бойынша практикалық тапсырмаларды орындаудан тұрады.</w:t>
      </w:r>
    </w:p>
    <w:bookmarkEnd w:id="551"/>
    <w:bookmarkStart w:name="z142" w:id="552"/>
    <w:p>
      <w:pPr>
        <w:spacing w:after="0"/>
        <w:ind w:left="0"/>
        <w:jc w:val="left"/>
      </w:pPr>
      <w:r>
        <w:rPr>
          <w:rFonts w:ascii="Consolas"/>
          <w:b w:val="false"/>
          <w:i w:val="false"/>
          <w:color w:val="000000"/>
          <w:sz w:val="20"/>
        </w:rPr>
        <w:t>
      КДДББ ӘАОО-да өткізілмейді.</w:t>
      </w:r>
    </w:p>
    <w:bookmarkEnd w:id="552"/>
    <w:bookmarkStart w:name="z143" w:id="553"/>
    <w:p>
      <w:pPr>
        <w:spacing w:after="0"/>
        <w:ind w:left="0"/>
        <w:jc w:val="left"/>
      </w:pPr>
      <w:r>
        <w:rPr>
          <w:rFonts w:ascii="Consolas"/>
          <w:b w:val="false"/>
          <w:i w:val="false"/>
          <w:color w:val="000000"/>
          <w:sz w:val="20"/>
        </w:rPr>
        <w:t xml:space="preserve">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 </w:t>
      </w:r>
    </w:p>
    <w:bookmarkEnd w:id="553"/>
    <w:bookmarkStart w:name="z144" w:id="554"/>
    <w:p>
      <w:pPr>
        <w:spacing w:after="0"/>
        <w:ind w:left="0"/>
        <w:jc w:val="left"/>
      </w:pPr>
      <w:r>
        <w:rPr>
          <w:rFonts w:ascii="Consolas"/>
          <w:b w:val="false"/>
          <w:i w:val="false"/>
          <w:color w:val="000000"/>
          <w:sz w:val="20"/>
        </w:rPr>
        <w:t>
      26. Оқу пәндерін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554"/>
    <w:bookmarkStart w:name="z145" w:id="555"/>
    <w:p>
      <w:pPr>
        <w:spacing w:after="0"/>
        <w:ind w:left="0"/>
        <w:jc w:val="left"/>
      </w:pPr>
      <w:r>
        <w:rPr>
          <w:rFonts w:ascii="Consolas"/>
          <w:b w:val="false"/>
          <w:i w:val="false"/>
          <w:color w:val="000000"/>
          <w:sz w:val="20"/>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555"/>
    <w:bookmarkStart w:name="z146" w:id="556"/>
    <w:p>
      <w:pPr>
        <w:spacing w:after="0"/>
        <w:ind w:left="0"/>
        <w:jc w:val="left"/>
      </w:pPr>
      <w:r>
        <w:rPr>
          <w:rFonts w:ascii="Consolas"/>
          <w:b w:val="false"/>
          <w:i w:val="false"/>
          <w:color w:val="000000"/>
          <w:sz w:val="20"/>
        </w:rPr>
        <w:t xml:space="preserve">
      ӘАОО-да әлеуметтік-экономикалық пәндер циклі тиісті уәкілетті мемлекеттік органдардың нормативтік құқықтық актілеріне сәйкес орта буын мамандарын даярлау кезінде іске асырылады. </w:t>
      </w:r>
    </w:p>
    <w:bookmarkEnd w:id="556"/>
    <w:bookmarkStart w:name="z147" w:id="557"/>
    <w:p>
      <w:pPr>
        <w:spacing w:after="0"/>
        <w:ind w:left="0"/>
        <w:jc w:val="left"/>
      </w:pPr>
      <w:r>
        <w:rPr>
          <w:rFonts w:ascii="Consolas"/>
          <w:b w:val="false"/>
          <w:i w:val="false"/>
          <w:color w:val="000000"/>
          <w:sz w:val="20"/>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557"/>
    <w:bookmarkStart w:name="z148" w:id="558"/>
    <w:p>
      <w:pPr>
        <w:spacing w:after="0"/>
        <w:ind w:left="0"/>
        <w:jc w:val="left"/>
      </w:pPr>
      <w:r>
        <w:rPr>
          <w:rFonts w:ascii="Consolas"/>
          <w:b w:val="false"/>
          <w:i w:val="false"/>
          <w:color w:val="000000"/>
          <w:sz w:val="20"/>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558"/>
    <w:bookmarkStart w:name="z149" w:id="559"/>
    <w:p>
      <w:pPr>
        <w:spacing w:after="0"/>
        <w:ind w:left="0"/>
        <w:jc w:val="left"/>
      </w:pPr>
      <w:r>
        <w:rPr>
          <w:rFonts w:ascii="Consolas"/>
          <w:b w:val="false"/>
          <w:i w:val="false"/>
          <w:color w:val="000000"/>
          <w:sz w:val="20"/>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p>
    <w:bookmarkEnd w:id="559"/>
    <w:bookmarkStart w:name="z150" w:id="560"/>
    <w:p>
      <w:pPr>
        <w:spacing w:after="0"/>
        <w:ind w:left="0"/>
        <w:jc w:val="left"/>
      </w:pPr>
      <w:r>
        <w:rPr>
          <w:rFonts w:ascii="Consolas"/>
          <w:b w:val="false"/>
          <w:i w:val="false"/>
          <w:color w:val="000000"/>
          <w:sz w:val="20"/>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Техникалық және кәсіптік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қосымша</w:t>
            </w:r>
          </w:p>
        </w:tc>
      </w:tr>
    </w:tbl>
    <w:bookmarkStart w:name="z152" w:id="561"/>
    <w:p>
      <w:pPr>
        <w:spacing w:after="0"/>
        <w:ind w:left="0"/>
        <w:jc w:val="left"/>
      </w:pPr>
      <w:r>
        <w:rPr>
          <w:rFonts w:ascii="Consolas"/>
          <w:b/>
          <w:i w:val="false"/>
          <w:color w:val="000000"/>
        </w:rPr>
        <w:t xml:space="preserve"> Техникалық және кәсіптік білім берудің оқу жоспарының моделі</w:t>
      </w:r>
      <w:r>
        <w:br/>
      </w:r>
      <w:r>
        <w:rPr>
          <w:rFonts w:ascii="Consolas"/>
          <w:b/>
          <w:i w:val="false"/>
          <w:color w:val="000000"/>
        </w:rPr>
        <w:t>(жоғарғы біліктілік деңгейі үшін)</w:t>
      </w:r>
      <w:r>
        <w:br/>
      </w:r>
      <w:r>
        <w:rPr>
          <w:rFonts w:ascii="Consolas"/>
          <w:b/>
          <w:i w:val="false"/>
          <w:color w:val="000000"/>
        </w:rPr>
        <w:t>(орта буын маманының деңгейі үшін)</w:t>
      </w:r>
    </w:p>
    <w:bookmarkEnd w:id="561"/>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41"/>
        <w:gridCol w:w="983"/>
        <w:gridCol w:w="491"/>
        <w:gridCol w:w="639"/>
        <w:gridCol w:w="655"/>
        <w:gridCol w:w="638"/>
        <w:gridCol w:w="837"/>
        <w:gridCol w:w="638"/>
        <w:gridCol w:w="837"/>
        <w:gridCol w:w="637"/>
        <w:gridCol w:w="892"/>
        <w:gridCol w:w="637"/>
        <w:gridCol w:w="786"/>
        <w:gridCol w:w="372"/>
        <w:gridCol w:w="5"/>
        <w:gridCol w:w="978"/>
        <w:gridCol w:w="983"/>
        <w:gridCol w:w="491"/>
        <w:gridCol w:w="492"/>
        <w:gridCol w:w="3"/>
        <w:gridCol w:w="1113"/>
        <w:gridCol w:w="983"/>
        <w:gridCol w:w="491"/>
        <w:gridCol w:w="492"/>
        <w:gridCol w:w="655"/>
        <w:gridCol w:w="372"/>
        <w:gridCol w:w="655"/>
        <w:gridCol w:w="372"/>
        <w:gridCol w:w="2"/>
        <w:gridCol w:w="98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Циклдердің, пәндердің (модульдер) және оқу жұмыстарының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орта білім базасында жалпы орта білімсіз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негізгі орта білім негізінде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орта білім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 білімнен кейінгі, жоғары білім негізінде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пәндері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гуманитарлық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Әлеуметтік-экономикалық пәндер (философия, экономика, құқық негіздері және 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пәндер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 айқындайтын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Өндірістік оқыту және кәсіптік практика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 уақытының жалпы көлемінен кемінде 40 %**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Аралық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ұйымында оқытудың толық курсының қорытындысы аттестаттау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аптадан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даярлық деңгейін бағалау және біліктілікті беру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топқа кемінде 12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жылына 100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кезеңінде аптасына 4 сағаттан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6588/132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r>
    </w:tbl>
    <w:p>
      <w:pPr>
        <w:spacing w:after="0"/>
        <w:ind w:left="0"/>
        <w:jc w:val="left"/>
      </w:pPr>
      <w:r>
        <w:br/>
      </w:r>
      <w:r>
        <w:rPr>
          <w:rFonts w:ascii="Consolas"/>
          <w:b w:val="false"/>
          <w:i w:val="false"/>
          <w:color w:val="000000"/>
          <w:sz w:val="20"/>
        </w:rPr>
        <w:t>
</w:t>
      </w:r>
    </w:p>
    <w:bookmarkStart w:name="z153" w:id="562"/>
    <w:p>
      <w:pPr>
        <w:spacing w:after="0"/>
        <w:ind w:left="0"/>
        <w:jc w:val="left"/>
      </w:pPr>
      <w:r>
        <w:rPr>
          <w:rFonts w:ascii="Consolas"/>
          <w:b w:val="false"/>
          <w:i w:val="false"/>
          <w:color w:val="000000"/>
          <w:sz w:val="20"/>
        </w:rPr>
        <w:t>
      Ескертпе:</w:t>
      </w:r>
    </w:p>
    <w:bookmarkEnd w:id="562"/>
    <w:p>
      <w:pPr>
        <w:spacing w:after="0"/>
        <w:ind w:left="0"/>
        <w:jc w:val="left"/>
      </w:pPr>
      <w:r>
        <w:rPr>
          <w:rFonts w:ascii="Consolas"/>
          <w:b w:val="false"/>
          <w:i w:val="false"/>
          <w:color w:val="000000"/>
          <w:sz w:val="20"/>
        </w:rPr>
        <w:t>
      * оқу мерзімі білім беру деңгейіне және оқу бейініне байланысты белгіленеді;</w:t>
      </w:r>
    </w:p>
    <w:p>
      <w:pPr>
        <w:spacing w:after="0"/>
        <w:ind w:left="0"/>
        <w:jc w:val="left"/>
      </w:pPr>
      <w:r>
        <w:rPr>
          <w:rFonts w:ascii="Consolas"/>
          <w:b w:val="false"/>
          <w:i w:val="false"/>
          <w:color w:val="000000"/>
          <w:sz w:val="20"/>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left"/>
      </w:pPr>
      <w:r>
        <w:rPr>
          <w:rFonts w:ascii="Consolas"/>
          <w:b w:val="false"/>
          <w:i w:val="false"/>
          <w:color w:val="000000"/>
          <w:sz w:val="20"/>
        </w:rP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left"/>
      </w:pPr>
      <w:r>
        <w:rPr>
          <w:rFonts w:ascii="Consolas"/>
          <w:b w:val="false"/>
          <w:i w:val="false"/>
          <w:color w:val="000000"/>
          <w:sz w:val="20"/>
        </w:rPr>
        <w:t>
      **** кредитті есептеу үшін академиялық сағаттың ұзақтығы 50 минут болып белгіленеді.</w:t>
      </w:r>
    </w:p>
    <w:p>
      <w:pPr>
        <w:spacing w:after="0"/>
        <w:ind w:left="0"/>
        <w:jc w:val="left"/>
      </w:pPr>
      <w:r>
        <w:rPr>
          <w:rFonts w:ascii="Consolas"/>
          <w:b w:val="false"/>
          <w:i w:val="false"/>
          <w:color w:val="000000"/>
          <w:sz w:val="20"/>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173" w:id="563"/>
    <w:p>
      <w:pPr>
        <w:spacing w:after="0"/>
        <w:ind w:left="0"/>
        <w:jc w:val="left"/>
      </w:pPr>
      <w:r>
        <w:rPr>
          <w:rFonts w:ascii="Consolas"/>
          <w:b/>
          <w:i w:val="false"/>
          <w:color w:val="000000"/>
        </w:rPr>
        <w:t xml:space="preserve"> Орта білімнен кейінгі білім берудің мемлекеттік жалпыға міндетті стандарты</w:t>
      </w:r>
    </w:p>
    <w:bookmarkEnd w:id="563"/>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Consolas"/>
          <w:b/>
          <w:i w:val="false"/>
          <w:color w:val="000000"/>
        </w:rPr>
        <w:t xml:space="preserve">  1. Жалпы ережелер</w:t>
      </w:r>
    </w:p>
    <w:bookmarkStart w:name="z154" w:id="564"/>
    <w:p>
      <w:pPr>
        <w:spacing w:after="0"/>
        <w:ind w:left="0"/>
        <w:jc w:val="left"/>
      </w:pPr>
      <w:r>
        <w:rPr>
          <w:rFonts w:ascii="Consolas"/>
          <w:b w:val="false"/>
          <w:i w:val="false"/>
          <w:color w:val="000000"/>
          <w:sz w:val="20"/>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орта білімнен кейінгі білім беруге қойылатын жалпы талаптарды белгілейді.</w:t>
      </w:r>
    </w:p>
    <w:bookmarkEnd w:id="564"/>
    <w:bookmarkStart w:name="z155" w:id="565"/>
    <w:p>
      <w:pPr>
        <w:spacing w:after="0"/>
        <w:ind w:left="0"/>
        <w:jc w:val="left"/>
      </w:pPr>
      <w:r>
        <w:rPr>
          <w:rFonts w:ascii="Consolas"/>
          <w:b w:val="false"/>
          <w:i w:val="false"/>
          <w:color w:val="000000"/>
          <w:sz w:val="20"/>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p>
    <w:bookmarkEnd w:id="565"/>
    <w:bookmarkStart w:name="z156" w:id="566"/>
    <w:p>
      <w:pPr>
        <w:spacing w:after="0"/>
        <w:ind w:left="0"/>
        <w:jc w:val="left"/>
      </w:pPr>
      <w:r>
        <w:rPr>
          <w:rFonts w:ascii="Consolas"/>
          <w:b w:val="false"/>
          <w:i w:val="false"/>
          <w:color w:val="000000"/>
          <w:sz w:val="20"/>
        </w:rPr>
        <w:t>
      2.Осы стандартта мынадай терминдер мен анықтамалар пайдаланылады:</w:t>
      </w:r>
    </w:p>
    <w:bookmarkEnd w:id="566"/>
    <w:bookmarkStart w:name="z157" w:id="567"/>
    <w:p>
      <w:pPr>
        <w:spacing w:after="0"/>
        <w:ind w:left="0"/>
        <w:jc w:val="left"/>
      </w:pPr>
      <w:r>
        <w:rPr>
          <w:rFonts w:ascii="Consolas"/>
          <w:b w:val="false"/>
          <w:i w:val="false"/>
          <w:color w:val="000000"/>
          <w:sz w:val="20"/>
        </w:rPr>
        <w:t>
      1) базалық құзырет – өзін-өзі және жеке қызметін басқару қабілеттілігі, өзін-өзі ынталандыруға және өзін-өзі ұйымдастыруға бейімділігі;</w:t>
      </w:r>
    </w:p>
    <w:bookmarkEnd w:id="567"/>
    <w:bookmarkStart w:name="z158" w:id="568"/>
    <w:p>
      <w:pPr>
        <w:spacing w:after="0"/>
        <w:ind w:left="0"/>
        <w:jc w:val="left"/>
      </w:pPr>
      <w:r>
        <w:rPr>
          <w:rFonts w:ascii="Consolas"/>
          <w:b w:val="false"/>
          <w:i w:val="false"/>
          <w:color w:val="000000"/>
          <w:sz w:val="20"/>
        </w:rPr>
        <w:t>
      2) біліктілік – алынған кәсіп пен мамандық бойынша қызметтің белгілі бір түрін құзыретті орындауға даярлық деңгейі;</w:t>
      </w:r>
    </w:p>
    <w:bookmarkEnd w:id="568"/>
    <w:bookmarkStart w:name="z159" w:id="569"/>
    <w:p>
      <w:pPr>
        <w:spacing w:after="0"/>
        <w:ind w:left="0"/>
        <w:jc w:val="left"/>
      </w:pPr>
      <w:r>
        <w:rPr>
          <w:rFonts w:ascii="Consolas"/>
          <w:b w:val="false"/>
          <w:i w:val="false"/>
          <w:color w:val="000000"/>
          <w:sz w:val="20"/>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bookmarkEnd w:id="569"/>
    <w:bookmarkStart w:name="z160" w:id="570"/>
    <w:p>
      <w:pPr>
        <w:spacing w:after="0"/>
        <w:ind w:left="0"/>
        <w:jc w:val="left"/>
      </w:pPr>
      <w:r>
        <w:rPr>
          <w:rFonts w:ascii="Consolas"/>
          <w:b w:val="false"/>
          <w:i w:val="false"/>
          <w:color w:val="000000"/>
          <w:sz w:val="20"/>
        </w:rPr>
        <w:t>
      4) модуль – білім беру бағдарламасының тәуелсіз, өзіндік жеткілікті және толық бөлімі немесе оқыту кезеңі;</w:t>
      </w:r>
    </w:p>
    <w:bookmarkEnd w:id="570"/>
    <w:bookmarkStart w:name="z161" w:id="571"/>
    <w:p>
      <w:pPr>
        <w:spacing w:after="0"/>
        <w:ind w:left="0"/>
        <w:jc w:val="left"/>
      </w:pPr>
      <w:r>
        <w:rPr>
          <w:rFonts w:ascii="Consolas"/>
          <w:b w:val="false"/>
          <w:i w:val="false"/>
          <w:color w:val="000000"/>
          <w:sz w:val="20"/>
        </w:rPr>
        <w:t>
      5) модульдік оқыту – модульдік білім беру бағдарламаларын меңгеру негізінде оқу процесін ұйымдастыру тәсілі;</w:t>
      </w:r>
    </w:p>
    <w:bookmarkEnd w:id="571"/>
    <w:bookmarkStart w:name="z162" w:id="572"/>
    <w:p>
      <w:pPr>
        <w:spacing w:after="0"/>
        <w:ind w:left="0"/>
        <w:jc w:val="left"/>
      </w:pPr>
      <w:r>
        <w:rPr>
          <w:rFonts w:ascii="Consolas"/>
          <w:b w:val="false"/>
          <w:i w:val="false"/>
          <w:color w:val="000000"/>
          <w:sz w:val="20"/>
        </w:rPr>
        <w:t>
      6) оқытудың нормативтік мерзімі – нақты оқыту нысаны (күндізгі, кешкі, сырттай) бойынша оқу бағдарламасын меңгеру мерзімі;</w:t>
      </w:r>
    </w:p>
    <w:bookmarkEnd w:id="572"/>
    <w:bookmarkStart w:name="z163" w:id="573"/>
    <w:p>
      <w:pPr>
        <w:spacing w:after="0"/>
        <w:ind w:left="0"/>
        <w:jc w:val="left"/>
      </w:pPr>
      <w:r>
        <w:rPr>
          <w:rFonts w:ascii="Consolas"/>
          <w:b w:val="false"/>
          <w:i w:val="false"/>
          <w:color w:val="000000"/>
          <w:sz w:val="20"/>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p>
    <w:bookmarkEnd w:id="573"/>
    <w:bookmarkStart w:name="z164" w:id="574"/>
    <w:p>
      <w:pPr>
        <w:spacing w:after="0"/>
        <w:ind w:left="0"/>
        <w:jc w:val="left"/>
      </w:pPr>
      <w:r>
        <w:rPr>
          <w:rFonts w:ascii="Consolas"/>
          <w:b w:val="false"/>
          <w:i w:val="false"/>
          <w:color w:val="000000"/>
          <w:sz w:val="20"/>
        </w:rPr>
        <w:t xml:space="preserve">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p>
    <w:bookmarkEnd w:id="574"/>
    <w:bookmarkStart w:name="z165" w:id="575"/>
    <w:p>
      <w:pPr>
        <w:spacing w:after="0"/>
        <w:ind w:left="0"/>
        <w:jc w:val="left"/>
      </w:pPr>
      <w:r>
        <w:rPr>
          <w:rFonts w:ascii="Consolas"/>
          <w:b w:val="false"/>
          <w:i w:val="false"/>
          <w:color w:val="000000"/>
          <w:sz w:val="20"/>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bookmarkEnd w:id="575"/>
    <w:bookmarkStart w:name="z166" w:id="576"/>
    <w:p>
      <w:pPr>
        <w:spacing w:after="0"/>
        <w:ind w:left="0"/>
        <w:jc w:val="left"/>
      </w:pPr>
      <w:r>
        <w:rPr>
          <w:rFonts w:ascii="Consolas"/>
          <w:b w:val="false"/>
          <w:i w:val="false"/>
          <w:color w:val="000000"/>
          <w:sz w:val="20"/>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p>
    <w:bookmarkEnd w:id="576"/>
    <w:bookmarkStart w:name="z167" w:id="577"/>
    <w:p>
      <w:pPr>
        <w:spacing w:after="0"/>
        <w:ind w:left="0"/>
        <w:jc w:val="left"/>
      </w:pPr>
      <w:r>
        <w:rPr>
          <w:rFonts w:ascii="Consolas"/>
          <w:b w:val="false"/>
          <w:i w:val="false"/>
          <w:color w:val="000000"/>
          <w:sz w:val="20"/>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p>
    <w:bookmarkEnd w:id="577"/>
    <w:bookmarkStart w:name="z168" w:id="578"/>
    <w:p>
      <w:pPr>
        <w:spacing w:after="0"/>
        <w:ind w:left="0"/>
        <w:jc w:val="left"/>
      </w:pPr>
      <w:r>
        <w:rPr>
          <w:rFonts w:ascii="Consolas"/>
          <w:b w:val="false"/>
          <w:i w:val="false"/>
          <w:color w:val="000000"/>
          <w:sz w:val="20"/>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p>
    <w:bookmarkEnd w:id="578"/>
    <w:bookmarkStart w:name="z169" w:id="579"/>
    <w:p>
      <w:pPr>
        <w:spacing w:after="0"/>
        <w:ind w:left="0"/>
        <w:jc w:val="left"/>
      </w:pPr>
      <w:r>
        <w:rPr>
          <w:rFonts w:ascii="Consolas"/>
          <w:b w:val="false"/>
          <w:i w:val="false"/>
          <w:color w:val="000000"/>
          <w:sz w:val="20"/>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p>
    <w:bookmarkEnd w:id="579"/>
    <w:bookmarkStart w:name="z170" w:id="580"/>
    <w:p>
      <w:pPr>
        <w:spacing w:after="0"/>
        <w:ind w:left="0"/>
        <w:jc w:val="left"/>
      </w:pPr>
      <w:r>
        <w:rPr>
          <w:rFonts w:ascii="Consolas"/>
          <w:b w:val="false"/>
          <w:i w:val="false"/>
          <w:color w:val="000000"/>
          <w:sz w:val="20"/>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bookmarkEnd w:id="580"/>
    <w:bookmarkStart w:name="z171" w:id="581"/>
    <w:p>
      <w:pPr>
        <w:spacing w:after="0"/>
        <w:ind w:left="0"/>
        <w:jc w:val="left"/>
      </w:pPr>
      <w:r>
        <w:rPr>
          <w:rFonts w:ascii="Consolas"/>
          <w:b w:val="false"/>
          <w:i w:val="false"/>
          <w:color w:val="000000"/>
          <w:sz w:val="20"/>
        </w:rPr>
        <w:t>
      15) цикл – білім берудің бір бағытындағы оқу пәндерінің (модульдерінің) жиынтығы;</w:t>
      </w:r>
    </w:p>
    <w:bookmarkEnd w:id="581"/>
    <w:bookmarkStart w:name="z172" w:id="582"/>
    <w:p>
      <w:pPr>
        <w:spacing w:after="0"/>
        <w:ind w:left="0"/>
        <w:jc w:val="left"/>
      </w:pPr>
      <w:r>
        <w:rPr>
          <w:rFonts w:ascii="Consolas"/>
          <w:b w:val="false"/>
          <w:i w:val="false"/>
          <w:color w:val="000000"/>
          <w:sz w:val="20"/>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p>
    <w:bookmarkEnd w:id="582"/>
    <w:bookmarkStart w:name="z173" w:id="583"/>
    <w:p>
      <w:pPr>
        <w:spacing w:after="0"/>
        <w:ind w:left="0"/>
        <w:jc w:val="left"/>
      </w:pPr>
      <w:r>
        <w:rPr>
          <w:rFonts w:ascii="Consolas"/>
          <w:b w:val="false"/>
          <w:i w:val="false"/>
          <w:color w:val="000000"/>
          <w:sz w:val="20"/>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p>
    <w:bookmarkEnd w:id="583"/>
    <w:bookmarkStart w:name="z174" w:id="584"/>
    <w:p>
      <w:pPr>
        <w:spacing w:after="0"/>
        <w:ind w:left="0"/>
        <w:jc w:val="left"/>
      </w:pPr>
      <w:r>
        <w:rPr>
          <w:rFonts w:ascii="Consolas"/>
          <w:b w:val="false"/>
          <w:i w:val="false"/>
          <w:color w:val="000000"/>
          <w:sz w:val="20"/>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584"/>
    <w:bookmarkStart w:name="z175" w:id="585"/>
    <w:p>
      <w:pPr>
        <w:spacing w:after="0"/>
        <w:ind w:left="0"/>
        <w:jc w:val="left"/>
      </w:pPr>
      <w:r>
        <w:rPr>
          <w:rFonts w:ascii="Consolas"/>
          <w:b w:val="false"/>
          <w:i w:val="false"/>
          <w:color w:val="000000"/>
          <w:sz w:val="20"/>
        </w:rPr>
        <w:t>
      19) қолданбалы бакалавр – орта білімнен кейінгі білімнің білім беру бағдарламаларын меңгерген адамдарға берілетін біліктілік;</w:t>
      </w:r>
    </w:p>
    <w:bookmarkEnd w:id="585"/>
    <w:bookmarkStart w:name="z176" w:id="586"/>
    <w:p>
      <w:pPr>
        <w:spacing w:after="0"/>
        <w:ind w:left="0"/>
        <w:jc w:val="left"/>
      </w:pPr>
      <w:r>
        <w:rPr>
          <w:rFonts w:ascii="Consolas"/>
          <w:b w:val="false"/>
          <w:i w:val="false"/>
          <w:color w:val="000000"/>
          <w:sz w:val="20"/>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p>
    <w:bookmarkEnd w:id="586"/>
    <w:bookmarkStart w:name="z177" w:id="587"/>
    <w:p>
      <w:pPr>
        <w:spacing w:after="0"/>
        <w:ind w:left="0"/>
        <w:jc w:val="left"/>
      </w:pPr>
      <w:r>
        <w:rPr>
          <w:rFonts w:ascii="Consolas"/>
          <w:b w:val="false"/>
          <w:i w:val="false"/>
          <w:color w:val="000000"/>
          <w:sz w:val="20"/>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p>
    <w:bookmarkEnd w:id="587"/>
    <w:bookmarkStart w:name="z178" w:id="588"/>
    <w:p>
      <w:pPr>
        <w:spacing w:after="0"/>
        <w:ind w:left="0"/>
        <w:jc w:val="left"/>
      </w:pPr>
      <w:r>
        <w:rPr>
          <w:rFonts w:ascii="Consolas"/>
          <w:b w:val="false"/>
          <w:i w:val="false"/>
          <w:color w:val="000000"/>
          <w:sz w:val="20"/>
        </w:rPr>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p>
    <w:bookmarkEnd w:id="588"/>
    <w:bookmarkStart w:name="z179" w:id="589"/>
    <w:p>
      <w:pPr>
        <w:spacing w:after="0"/>
        <w:ind w:left="0"/>
        <w:jc w:val="left"/>
      </w:pPr>
      <w:r>
        <w:rPr>
          <w:rFonts w:ascii="Consolas"/>
          <w:b w:val="false"/>
          <w:i w:val="false"/>
          <w:color w:val="000000"/>
          <w:sz w:val="20"/>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p>
    <w:bookmarkEnd w:id="589"/>
    <w:bookmarkStart w:name="z180" w:id="590"/>
    <w:p>
      <w:pPr>
        <w:spacing w:after="0"/>
        <w:ind w:left="0"/>
        <w:jc w:val="left"/>
      </w:pPr>
      <w:r>
        <w:rPr>
          <w:rFonts w:ascii="Consolas"/>
          <w:b w:val="false"/>
          <w:i w:val="false"/>
          <w:color w:val="000000"/>
          <w:sz w:val="20"/>
        </w:rPr>
        <w:t>
      6. Орта білімнен кейінгі білімі бар кадрларды даярлау осы стандартқа, сондай-ақ мыналарға:</w:t>
      </w:r>
    </w:p>
    <w:bookmarkEnd w:id="590"/>
    <w:bookmarkStart w:name="z181" w:id="591"/>
    <w:p>
      <w:pPr>
        <w:spacing w:after="0"/>
        <w:ind w:left="0"/>
        <w:jc w:val="left"/>
      </w:pPr>
      <w:r>
        <w:rPr>
          <w:rFonts w:ascii="Consolas"/>
          <w:b w:val="false"/>
          <w:i w:val="false"/>
          <w:color w:val="000000"/>
          <w:sz w:val="20"/>
        </w:rPr>
        <w:t>
      1) оқу-бағдарламалық құжаттарға – оқу жоспарының моделіне, үлгілік және оқу жұмыс жоспарлары мен бағдарламаларына, жеке оқу жоспарларына;</w:t>
      </w:r>
    </w:p>
    <w:bookmarkEnd w:id="591"/>
    <w:bookmarkStart w:name="z182" w:id="592"/>
    <w:p>
      <w:pPr>
        <w:spacing w:after="0"/>
        <w:ind w:left="0"/>
        <w:jc w:val="left"/>
      </w:pPr>
      <w:r>
        <w:rPr>
          <w:rFonts w:ascii="Consolas"/>
          <w:b w:val="false"/>
          <w:i w:val="false"/>
          <w:color w:val="000000"/>
          <w:sz w:val="20"/>
        </w:rPr>
        <w:t>
      2) білім беру бағдарламаларына;</w:t>
      </w:r>
    </w:p>
    <w:bookmarkEnd w:id="592"/>
    <w:bookmarkStart w:name="z183" w:id="593"/>
    <w:p>
      <w:pPr>
        <w:spacing w:after="0"/>
        <w:ind w:left="0"/>
        <w:jc w:val="left"/>
      </w:pPr>
      <w:r>
        <w:rPr>
          <w:rFonts w:ascii="Consolas"/>
          <w:b w:val="false"/>
          <w:i w:val="false"/>
          <w:color w:val="000000"/>
          <w:sz w:val="20"/>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bookmarkEnd w:id="593"/>
    <w:bookmarkStart w:name="z184" w:id="594"/>
    <w:p>
      <w:pPr>
        <w:spacing w:after="0"/>
        <w:ind w:left="0"/>
        <w:jc w:val="left"/>
      </w:pPr>
      <w:r>
        <w:rPr>
          <w:rFonts w:ascii="Consolas"/>
          <w:b/>
          <w:i w:val="false"/>
          <w:color w:val="000000"/>
        </w:rPr>
        <w:t xml:space="preserve"> 2. Білім алушылардың даярлық деңгейіне қойылатын талаптар</w:t>
      </w:r>
    </w:p>
    <w:bookmarkEnd w:id="594"/>
    <w:bookmarkStart w:name="z185" w:id="595"/>
    <w:p>
      <w:pPr>
        <w:spacing w:after="0"/>
        <w:ind w:left="0"/>
        <w:jc w:val="left"/>
      </w:pPr>
      <w:r>
        <w:rPr>
          <w:rFonts w:ascii="Consolas"/>
          <w:b w:val="false"/>
          <w:i w:val="false"/>
          <w:color w:val="000000"/>
          <w:sz w:val="20"/>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p>
    <w:bookmarkEnd w:id="595"/>
    <w:bookmarkStart w:name="z186" w:id="596"/>
    <w:p>
      <w:pPr>
        <w:spacing w:after="0"/>
        <w:ind w:left="0"/>
        <w:jc w:val="left"/>
      </w:pPr>
      <w:r>
        <w:rPr>
          <w:rFonts w:ascii="Consolas"/>
          <w:b w:val="false"/>
          <w:i w:val="false"/>
          <w:color w:val="000000"/>
          <w:sz w:val="20"/>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p>
    <w:bookmarkEnd w:id="596"/>
    <w:bookmarkStart w:name="z187" w:id="597"/>
    <w:p>
      <w:pPr>
        <w:spacing w:after="0"/>
        <w:ind w:left="0"/>
        <w:jc w:val="left"/>
      </w:pPr>
      <w:r>
        <w:rPr>
          <w:rFonts w:ascii="Consolas"/>
          <w:b w:val="false"/>
          <w:i w:val="false"/>
          <w:color w:val="000000"/>
          <w:sz w:val="20"/>
        </w:rPr>
        <w:t>
      9. Үлгілік оқу жоспарлары оқу жоспарының моделіне сәйкес болуы қажет және мынадай:</w:t>
      </w:r>
    </w:p>
    <w:bookmarkEnd w:id="597"/>
    <w:bookmarkStart w:name="z188" w:id="598"/>
    <w:p>
      <w:pPr>
        <w:spacing w:after="0"/>
        <w:ind w:left="0"/>
        <w:jc w:val="left"/>
      </w:pPr>
      <w:r>
        <w:rPr>
          <w:rFonts w:ascii="Consolas"/>
          <w:b w:val="false"/>
          <w:i w:val="false"/>
          <w:color w:val="000000"/>
          <w:sz w:val="20"/>
        </w:rPr>
        <w:t>
      ерекше білім беру қажеттілігі бар адамдар қатарынан мамандар даярлау;</w:t>
      </w:r>
    </w:p>
    <w:bookmarkEnd w:id="598"/>
    <w:bookmarkStart w:name="z189" w:id="599"/>
    <w:p>
      <w:pPr>
        <w:spacing w:after="0"/>
        <w:ind w:left="0"/>
        <w:jc w:val="left"/>
      </w:pPr>
      <w:r>
        <w:rPr>
          <w:rFonts w:ascii="Consolas"/>
          <w:b w:val="false"/>
          <w:i w:val="false"/>
          <w:color w:val="000000"/>
          <w:sz w:val="20"/>
        </w:rPr>
        <w:t>
      әскери, медициналық мамандықтар және әдебиет пен өнер мамандықтары бойынша мамандар даярлау жағдайларында ерекшеленуі мүмкін.</w:t>
      </w:r>
    </w:p>
    <w:bookmarkEnd w:id="599"/>
    <w:bookmarkStart w:name="z190" w:id="600"/>
    <w:p>
      <w:pPr>
        <w:spacing w:after="0"/>
        <w:ind w:left="0"/>
        <w:jc w:val="left"/>
      </w:pPr>
      <w:r>
        <w:rPr>
          <w:rFonts w:ascii="Consolas"/>
          <w:b w:val="false"/>
          <w:i w:val="false"/>
          <w:color w:val="000000"/>
          <w:sz w:val="20"/>
        </w:rPr>
        <w:t>
      Білім беру ұйымдарының оқу жұмыс жоспарлары мен оқу бағдарламалары үлгілік оқу жоспарларынан мынадай:</w:t>
      </w:r>
    </w:p>
    <w:bookmarkEnd w:id="600"/>
    <w:bookmarkStart w:name="z191" w:id="601"/>
    <w:p>
      <w:pPr>
        <w:spacing w:after="0"/>
        <w:ind w:left="0"/>
        <w:jc w:val="left"/>
      </w:pPr>
      <w:r>
        <w:rPr>
          <w:rFonts w:ascii="Consolas"/>
          <w:b w:val="false"/>
          <w:i w:val="false"/>
          <w:color w:val="000000"/>
          <w:sz w:val="20"/>
        </w:rPr>
        <w:t xml:space="preserve">
      эксперименталды режимдегі жұмыс; </w:t>
      </w:r>
    </w:p>
    <w:bookmarkEnd w:id="601"/>
    <w:bookmarkStart w:name="z192" w:id="602"/>
    <w:p>
      <w:pPr>
        <w:spacing w:after="0"/>
        <w:ind w:left="0"/>
        <w:jc w:val="left"/>
      </w:pPr>
      <w:r>
        <w:rPr>
          <w:rFonts w:ascii="Consolas"/>
          <w:b w:val="false"/>
          <w:i w:val="false"/>
          <w:color w:val="000000"/>
          <w:sz w:val="20"/>
        </w:rPr>
        <w:t>
      кәсіптік білім беру базасында қолданбалы бакалавриат, орта буын, жоғары деңгей мамандарын даярлау;</w:t>
      </w:r>
    </w:p>
    <w:bookmarkEnd w:id="602"/>
    <w:bookmarkStart w:name="z193" w:id="603"/>
    <w:p>
      <w:pPr>
        <w:spacing w:after="0"/>
        <w:ind w:left="0"/>
        <w:jc w:val="left"/>
      </w:pPr>
      <w:r>
        <w:rPr>
          <w:rFonts w:ascii="Consolas"/>
          <w:b w:val="false"/>
          <w:i w:val="false"/>
          <w:color w:val="000000"/>
          <w:sz w:val="20"/>
        </w:rPr>
        <w:t>
      ерекше білім беру қажеттілігі бар адамдар қатарынан мамандар даярлау жағдайларында өзгеше болуы мүмкін.</w:t>
      </w:r>
    </w:p>
    <w:bookmarkEnd w:id="603"/>
    <w:bookmarkStart w:name="z194" w:id="604"/>
    <w:p>
      <w:pPr>
        <w:spacing w:after="0"/>
        <w:ind w:left="0"/>
        <w:jc w:val="left"/>
      </w:pPr>
      <w:r>
        <w:rPr>
          <w:rFonts w:ascii="Consolas"/>
          <w:b w:val="false"/>
          <w:i w:val="false"/>
          <w:color w:val="000000"/>
          <w:sz w:val="20"/>
        </w:rPr>
        <w:t xml:space="preserve">
      Оқу процесін жоспарлау кезінде орта білімнен кейінгі білім берудің әзірлеушілері осы стандартқа </w:t>
      </w:r>
      <w:r>
        <w:rPr>
          <w:rFonts w:ascii="Consolas"/>
          <w:b w:val="false"/>
          <w:i w:val="false"/>
          <w:color w:val="000000"/>
          <w:sz w:val="20"/>
        </w:rPr>
        <w:t>1-қосымшаға</w:t>
      </w:r>
      <w:r>
        <w:rPr>
          <w:rFonts w:ascii="Consolas"/>
          <w:b w:val="false"/>
          <w:i w:val="false"/>
          <w:color w:val="000000"/>
          <w:sz w:val="20"/>
        </w:rPr>
        <w:t xml:space="preserve"> сәйкес орта білімнен кейінгі білім берудің оқу жоспарының моделін басшылыққа алады.</w:t>
      </w:r>
    </w:p>
    <w:bookmarkEnd w:id="604"/>
    <w:bookmarkStart w:name="z195" w:id="605"/>
    <w:p>
      <w:pPr>
        <w:spacing w:after="0"/>
        <w:ind w:left="0"/>
        <w:jc w:val="left"/>
      </w:pPr>
      <w:r>
        <w:rPr>
          <w:rFonts w:ascii="Consolas"/>
          <w:b/>
          <w:i w:val="false"/>
          <w:color w:val="000000"/>
        </w:rPr>
        <w:t xml:space="preserve"> 3. Білім беру мазмұнына қойылатын талаптар</w:t>
      </w:r>
    </w:p>
    <w:bookmarkEnd w:id="605"/>
    <w:bookmarkStart w:name="z196" w:id="606"/>
    <w:p>
      <w:pPr>
        <w:spacing w:after="0"/>
        <w:ind w:left="0"/>
        <w:jc w:val="left"/>
      </w:pPr>
      <w:r>
        <w:rPr>
          <w:rFonts w:ascii="Consolas"/>
          <w:b w:val="false"/>
          <w:i w:val="false"/>
          <w:color w:val="000000"/>
          <w:sz w:val="20"/>
        </w:rPr>
        <w:t>
      10. Орта білімнен кейінгі білімнің білім беру бағдарламаларының мазмұны мыналарды:</w:t>
      </w:r>
    </w:p>
    <w:bookmarkEnd w:id="606"/>
    <w:bookmarkStart w:name="z197" w:id="607"/>
    <w:p>
      <w:pPr>
        <w:spacing w:after="0"/>
        <w:ind w:left="0"/>
        <w:jc w:val="left"/>
      </w:pPr>
      <w:r>
        <w:rPr>
          <w:rFonts w:ascii="Consolas"/>
          <w:b w:val="false"/>
          <w:i w:val="false"/>
          <w:color w:val="000000"/>
          <w:sz w:val="20"/>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bookmarkEnd w:id="607"/>
    <w:bookmarkStart w:name="z198" w:id="608"/>
    <w:p>
      <w:pPr>
        <w:spacing w:after="0"/>
        <w:ind w:left="0"/>
        <w:jc w:val="left"/>
      </w:pPr>
      <w:r>
        <w:rPr>
          <w:rFonts w:ascii="Consolas"/>
          <w:b w:val="false"/>
          <w:i w:val="false"/>
          <w:color w:val="000000"/>
          <w:sz w:val="20"/>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bookmarkEnd w:id="608"/>
    <w:bookmarkStart w:name="z199" w:id="609"/>
    <w:p>
      <w:pPr>
        <w:spacing w:after="0"/>
        <w:ind w:left="0"/>
        <w:jc w:val="left"/>
      </w:pPr>
      <w:r>
        <w:rPr>
          <w:rFonts w:ascii="Consolas"/>
          <w:b w:val="false"/>
          <w:i w:val="false"/>
          <w:color w:val="000000"/>
          <w:sz w:val="20"/>
        </w:rPr>
        <w:t>
      3) техникалық және кәсіптік, орта білімнен кейінгі білімнің интеграцияланған, модульдік бағдарламаларын және бакалавриаттың жекелеген пәндерін зерделеуді;</w:t>
      </w:r>
    </w:p>
    <w:bookmarkEnd w:id="609"/>
    <w:bookmarkStart w:name="z200" w:id="610"/>
    <w:p>
      <w:pPr>
        <w:spacing w:after="0"/>
        <w:ind w:left="0"/>
        <w:jc w:val="left"/>
      </w:pPr>
      <w:r>
        <w:rPr>
          <w:rFonts w:ascii="Consolas"/>
          <w:b w:val="false"/>
          <w:i w:val="false"/>
          <w:color w:val="000000"/>
          <w:sz w:val="20"/>
        </w:rPr>
        <w:t>
      4) аралық аттестаттау қорытындылары бойынша кәсіптік даярлық деңгейін бағалау негізінде:</w:t>
      </w:r>
    </w:p>
    <w:bookmarkEnd w:id="610"/>
    <w:bookmarkStart w:name="z201" w:id="611"/>
    <w:p>
      <w:pPr>
        <w:spacing w:after="0"/>
        <w:ind w:left="0"/>
        <w:jc w:val="left"/>
      </w:pPr>
      <w:r>
        <w:rPr>
          <w:rFonts w:ascii="Consolas"/>
          <w:b w:val="false"/>
          <w:i w:val="false"/>
          <w:color w:val="000000"/>
          <w:sz w:val="20"/>
        </w:rPr>
        <w:t>
      біліктілік (разряд, сынып, санат);</w:t>
      </w:r>
    </w:p>
    <w:bookmarkEnd w:id="611"/>
    <w:bookmarkStart w:name="z202" w:id="612"/>
    <w:p>
      <w:pPr>
        <w:spacing w:after="0"/>
        <w:ind w:left="0"/>
        <w:jc w:val="left"/>
      </w:pPr>
      <w:r>
        <w:rPr>
          <w:rFonts w:ascii="Consolas"/>
          <w:b w:val="false"/>
          <w:i w:val="false"/>
          <w:color w:val="000000"/>
          <w:sz w:val="20"/>
        </w:rPr>
        <w:t>
      күрделі (аралас) кәсіптер бойынша біліктіліктің жоғары деңгейін;</w:t>
      </w:r>
    </w:p>
    <w:bookmarkEnd w:id="612"/>
    <w:bookmarkStart w:name="z203" w:id="613"/>
    <w:p>
      <w:pPr>
        <w:spacing w:after="0"/>
        <w:ind w:left="0"/>
        <w:jc w:val="left"/>
      </w:pPr>
      <w:r>
        <w:rPr>
          <w:rFonts w:ascii="Consolas"/>
          <w:b w:val="false"/>
          <w:i w:val="false"/>
          <w:color w:val="000000"/>
          <w:sz w:val="20"/>
        </w:rPr>
        <w:t>
      орта буын маманы біліктілігін;</w:t>
      </w:r>
    </w:p>
    <w:bookmarkEnd w:id="613"/>
    <w:bookmarkStart w:name="z204" w:id="614"/>
    <w:p>
      <w:pPr>
        <w:spacing w:after="0"/>
        <w:ind w:left="0"/>
        <w:jc w:val="left"/>
      </w:pPr>
      <w:r>
        <w:rPr>
          <w:rFonts w:ascii="Consolas"/>
          <w:b w:val="false"/>
          <w:i w:val="false"/>
          <w:color w:val="000000"/>
          <w:sz w:val="20"/>
        </w:rPr>
        <w:t>
      5) оқыту аяқталғаннан кейін қолданбалы бакалавр (кіші инженер) біліктілігін беруді көздейді.</w:t>
      </w:r>
    </w:p>
    <w:bookmarkEnd w:id="614"/>
    <w:bookmarkStart w:name="z205" w:id="615"/>
    <w:p>
      <w:pPr>
        <w:spacing w:after="0"/>
        <w:ind w:left="0"/>
        <w:jc w:val="left"/>
      </w:pPr>
      <w:r>
        <w:rPr>
          <w:rFonts w:ascii="Consolas"/>
          <w:b w:val="false"/>
          <w:i w:val="false"/>
          <w:color w:val="000000"/>
          <w:sz w:val="20"/>
        </w:rPr>
        <w:t>
      Бұл ретте, орта білімнен кейінгі білім беру бағдарламалары модульдік оқыту қағидаты бойынша құрылады.</w:t>
      </w:r>
    </w:p>
    <w:bookmarkEnd w:id="615"/>
    <w:bookmarkStart w:name="z206" w:id="616"/>
    <w:p>
      <w:pPr>
        <w:spacing w:after="0"/>
        <w:ind w:left="0"/>
        <w:jc w:val="left"/>
      </w:pPr>
      <w:r>
        <w:rPr>
          <w:rFonts w:ascii="Consolas"/>
          <w:b w:val="false"/>
          <w:i w:val="false"/>
          <w:color w:val="000000"/>
          <w:sz w:val="20"/>
        </w:rPr>
        <w:t>
      11. Орта білімнен кейінгі білімнің мақсаты:</w:t>
      </w:r>
    </w:p>
    <w:bookmarkEnd w:id="616"/>
    <w:bookmarkStart w:name="z207" w:id="617"/>
    <w:p>
      <w:pPr>
        <w:spacing w:after="0"/>
        <w:ind w:left="0"/>
        <w:jc w:val="left"/>
      </w:pPr>
      <w:r>
        <w:rPr>
          <w:rFonts w:ascii="Consolas"/>
          <w:b w:val="false"/>
          <w:i w:val="false"/>
          <w:color w:val="000000"/>
          <w:sz w:val="20"/>
        </w:rPr>
        <w:t>
      1) нақты біліктілік алуға және біліктілік деңгейін арттыруға қажетті құзыреттерді қалыптастыру;</w:t>
      </w:r>
    </w:p>
    <w:bookmarkEnd w:id="617"/>
    <w:bookmarkStart w:name="z208" w:id="618"/>
    <w:p>
      <w:pPr>
        <w:spacing w:after="0"/>
        <w:ind w:left="0"/>
        <w:jc w:val="left"/>
      </w:pPr>
      <w:r>
        <w:rPr>
          <w:rFonts w:ascii="Consolas"/>
          <w:b w:val="false"/>
          <w:i w:val="false"/>
          <w:color w:val="000000"/>
          <w:sz w:val="20"/>
        </w:rPr>
        <w:t>
      2) біліктілік деңгейлерінің төменнен жоғарыға қарай дамуының үздіксіздігі және сабақтастығы;</w:t>
      </w:r>
    </w:p>
    <w:bookmarkEnd w:id="618"/>
    <w:bookmarkStart w:name="z209" w:id="619"/>
    <w:p>
      <w:pPr>
        <w:spacing w:after="0"/>
        <w:ind w:left="0"/>
        <w:jc w:val="left"/>
      </w:pPr>
      <w:r>
        <w:rPr>
          <w:rFonts w:ascii="Consolas"/>
          <w:b w:val="false"/>
          <w:i w:val="false"/>
          <w:color w:val="000000"/>
          <w:sz w:val="20"/>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p>
    <w:bookmarkEnd w:id="619"/>
    <w:bookmarkStart w:name="z210" w:id="620"/>
    <w:p>
      <w:pPr>
        <w:spacing w:after="0"/>
        <w:ind w:left="0"/>
        <w:jc w:val="left"/>
      </w:pPr>
      <w:r>
        <w:rPr>
          <w:rFonts w:ascii="Consolas"/>
          <w:b w:val="false"/>
          <w:i w:val="false"/>
          <w:color w:val="000000"/>
          <w:sz w:val="20"/>
        </w:rPr>
        <w:t>
      4) білім алушылардың кәсіптік қызметтің негізгі түрлеріне сәйкес келетін кәсіптік құзыреттерді игеруі.</w:t>
      </w:r>
    </w:p>
    <w:bookmarkEnd w:id="620"/>
    <w:bookmarkStart w:name="z211" w:id="621"/>
    <w:p>
      <w:pPr>
        <w:spacing w:after="0"/>
        <w:ind w:left="0"/>
        <w:jc w:val="left"/>
      </w:pPr>
      <w:r>
        <w:rPr>
          <w:rFonts w:ascii="Consolas"/>
          <w:b w:val="false"/>
          <w:i w:val="false"/>
          <w:color w:val="000000"/>
          <w:sz w:val="20"/>
        </w:rPr>
        <w:t>
      12. Орта білімнен кейінгі білім берудің құндылықтары:</w:t>
      </w:r>
    </w:p>
    <w:bookmarkEnd w:id="621"/>
    <w:bookmarkStart w:name="z212" w:id="622"/>
    <w:p>
      <w:pPr>
        <w:spacing w:after="0"/>
        <w:ind w:left="0"/>
        <w:jc w:val="left"/>
      </w:pPr>
      <w:r>
        <w:rPr>
          <w:rFonts w:ascii="Consolas"/>
          <w:b w:val="false"/>
          <w:i w:val="false"/>
          <w:color w:val="000000"/>
          <w:sz w:val="20"/>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p>
    <w:bookmarkEnd w:id="622"/>
    <w:bookmarkStart w:name="z213" w:id="623"/>
    <w:p>
      <w:pPr>
        <w:spacing w:after="0"/>
        <w:ind w:left="0"/>
        <w:jc w:val="left"/>
      </w:pPr>
      <w:r>
        <w:rPr>
          <w:rFonts w:ascii="Consolas"/>
          <w:b w:val="false"/>
          <w:i w:val="false"/>
          <w:color w:val="000000"/>
          <w:sz w:val="20"/>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p>
    <w:bookmarkEnd w:id="623"/>
    <w:bookmarkStart w:name="z214" w:id="624"/>
    <w:p>
      <w:pPr>
        <w:spacing w:after="0"/>
        <w:ind w:left="0"/>
        <w:jc w:val="left"/>
      </w:pPr>
      <w:r>
        <w:rPr>
          <w:rFonts w:ascii="Consolas"/>
          <w:b w:val="false"/>
          <w:i w:val="false"/>
          <w:color w:val="000000"/>
          <w:sz w:val="20"/>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p>
    <w:bookmarkEnd w:id="624"/>
    <w:bookmarkStart w:name="z215" w:id="625"/>
    <w:p>
      <w:pPr>
        <w:spacing w:after="0"/>
        <w:ind w:left="0"/>
        <w:jc w:val="left"/>
      </w:pPr>
      <w:r>
        <w:rPr>
          <w:rFonts w:ascii="Consolas"/>
          <w:b w:val="false"/>
          <w:i w:val="false"/>
          <w:color w:val="000000"/>
          <w:sz w:val="20"/>
        </w:rPr>
        <w:t>
      13. Білім беру бағдарламаларын әзірлеу және іске асыру кезінде орта білімнен кейінгі білім беру ұйымдарының:</w:t>
      </w:r>
    </w:p>
    <w:bookmarkEnd w:id="625"/>
    <w:bookmarkStart w:name="z216" w:id="626"/>
    <w:p>
      <w:pPr>
        <w:spacing w:after="0"/>
        <w:ind w:left="0"/>
        <w:jc w:val="left"/>
      </w:pPr>
      <w:r>
        <w:rPr>
          <w:rFonts w:ascii="Consolas"/>
          <w:b w:val="false"/>
          <w:i w:val="false"/>
          <w:color w:val="000000"/>
          <w:sz w:val="20"/>
        </w:rPr>
        <w:t>
      1) циклдер үшін оқу материалын меңгеруге бөлінетін оқу уақытының көлемін 30 %-ға дейін және міндетті оқытуға жалпы сағат санын сақтай отырып, жалпы білім беретін пәндерден басқа әрбір пән (модуль) бойынша 30 %-ға дейін (оқытудың дуальді нысаны кезінде жалпы кәсіптік, арнайы пәндер (модульдер), өндірістік оқыту және өндірістік практика циклдері үшін оқу материалын меңгеруге бөлінген оқу уақытының көлемін 50 %-ға дейін) өзгерту;</w:t>
      </w:r>
    </w:p>
    <w:bookmarkEnd w:id="626"/>
    <w:bookmarkStart w:name="z217" w:id="627"/>
    <w:p>
      <w:pPr>
        <w:spacing w:after="0"/>
        <w:ind w:left="0"/>
        <w:jc w:val="left"/>
      </w:pPr>
      <w:r>
        <w:rPr>
          <w:rFonts w:ascii="Consolas"/>
          <w:b w:val="false"/>
          <w:i w:val="false"/>
          <w:color w:val="000000"/>
          <w:sz w:val="20"/>
        </w:rPr>
        <w:t>
      2) оқытудың әртүрлі технологияларын, оқу процесін ұйымдастыру мен бақылау нысандарын, әдістерін таңдау;</w:t>
      </w:r>
    </w:p>
    <w:bookmarkEnd w:id="627"/>
    <w:bookmarkStart w:name="z218" w:id="628"/>
    <w:p>
      <w:pPr>
        <w:spacing w:after="0"/>
        <w:ind w:left="0"/>
        <w:jc w:val="left"/>
      </w:pPr>
      <w:r>
        <w:rPr>
          <w:rFonts w:ascii="Consolas"/>
          <w:b w:val="false"/>
          <w:i w:val="false"/>
          <w:color w:val="000000"/>
          <w:sz w:val="20"/>
        </w:rPr>
        <w:t>
      3) жұмыс берушілердің сұраныстарына сәйкес жалпы білім беретін пәндерден басқа, пәндер (модульдер) және практика бойынша оқу жұмыс бағдарламаларының мазмұнын 50 %-ға дейін өзгерту.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w:t>
      </w:r>
    </w:p>
    <w:bookmarkEnd w:id="628"/>
    <w:bookmarkStart w:name="z219" w:id="629"/>
    <w:p>
      <w:pPr>
        <w:spacing w:after="0"/>
        <w:ind w:left="0"/>
        <w:jc w:val="left"/>
      </w:pPr>
      <w:r>
        <w:rPr>
          <w:rFonts w:ascii="Consolas"/>
          <w:b w:val="false"/>
          <w:i w:val="false"/>
          <w:color w:val="000000"/>
          <w:sz w:val="20"/>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p>
    <w:bookmarkEnd w:id="629"/>
    <w:bookmarkStart w:name="z220" w:id="630"/>
    <w:p>
      <w:pPr>
        <w:spacing w:after="0"/>
        <w:ind w:left="0"/>
        <w:jc w:val="left"/>
      </w:pPr>
      <w:r>
        <w:rPr>
          <w:rFonts w:ascii="Consolas"/>
          <w:b w:val="false"/>
          <w:i w:val="false"/>
          <w:color w:val="000000"/>
          <w:sz w:val="20"/>
        </w:rPr>
        <w:t>
      14. Орта білімнен кейінгі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p>
    <w:bookmarkEnd w:id="630"/>
    <w:bookmarkStart w:name="z221" w:id="631"/>
    <w:p>
      <w:pPr>
        <w:spacing w:after="0"/>
        <w:ind w:left="0"/>
        <w:jc w:val="left"/>
      </w:pPr>
      <w:r>
        <w:rPr>
          <w:rFonts w:ascii="Consolas"/>
          <w:b w:val="false"/>
          <w:i w:val="false"/>
          <w:color w:val="000000"/>
          <w:sz w:val="20"/>
        </w:rPr>
        <w:t>
      Консультациялар мен факультативтік сабақтар білім алушылардың жеке қабілеттері мен сұраныстарын қамтамасыз етуге бағытталған.</w:t>
      </w:r>
    </w:p>
    <w:bookmarkEnd w:id="631"/>
    <w:bookmarkStart w:name="z222" w:id="632"/>
    <w:p>
      <w:pPr>
        <w:spacing w:after="0"/>
        <w:ind w:left="0"/>
        <w:jc w:val="left"/>
      </w:pPr>
      <w:r>
        <w:rPr>
          <w:rFonts w:ascii="Consolas"/>
          <w:b w:val="false"/>
          <w:i w:val="false"/>
          <w:color w:val="000000"/>
          <w:sz w:val="20"/>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p>
    <w:bookmarkEnd w:id="632"/>
    <w:bookmarkStart w:name="z223" w:id="633"/>
    <w:p>
      <w:pPr>
        <w:spacing w:after="0"/>
        <w:ind w:left="0"/>
        <w:jc w:val="left"/>
      </w:pPr>
      <w:r>
        <w:rPr>
          <w:rFonts w:ascii="Consolas"/>
          <w:b w:val="false"/>
          <w:i w:val="false"/>
          <w:color w:val="000000"/>
          <w:sz w:val="20"/>
        </w:rPr>
        <w:t>
      16. Кәсіптік даярлыққа бағытталған білім беру бағдарламалары:</w:t>
      </w:r>
    </w:p>
    <w:bookmarkEnd w:id="633"/>
    <w:bookmarkStart w:name="z224" w:id="634"/>
    <w:p>
      <w:pPr>
        <w:spacing w:after="0"/>
        <w:ind w:left="0"/>
        <w:jc w:val="left"/>
      </w:pPr>
      <w:r>
        <w:rPr>
          <w:rFonts w:ascii="Consolas"/>
          <w:b w:val="false"/>
          <w:i w:val="false"/>
          <w:color w:val="000000"/>
          <w:sz w:val="20"/>
        </w:rPr>
        <w:t>
      1) жалпы кәсіптік және арнайы пәндерді оқытуды;</w:t>
      </w:r>
    </w:p>
    <w:bookmarkEnd w:id="634"/>
    <w:bookmarkStart w:name="z225" w:id="635"/>
    <w:p>
      <w:pPr>
        <w:spacing w:after="0"/>
        <w:ind w:left="0"/>
        <w:jc w:val="left"/>
      </w:pPr>
      <w:r>
        <w:rPr>
          <w:rFonts w:ascii="Consolas"/>
          <w:b w:val="false"/>
          <w:i w:val="false"/>
          <w:color w:val="000000"/>
          <w:sz w:val="20"/>
        </w:rPr>
        <w:t>
      2) жалпы кәсіптік және арнайы пәндер бойынша зертханалық-практикалық сабақтарды орындауды;</w:t>
      </w:r>
    </w:p>
    <w:bookmarkEnd w:id="635"/>
    <w:bookmarkStart w:name="z226" w:id="636"/>
    <w:p>
      <w:pPr>
        <w:spacing w:after="0"/>
        <w:ind w:left="0"/>
        <w:jc w:val="left"/>
      </w:pPr>
      <w:r>
        <w:rPr>
          <w:rFonts w:ascii="Consolas"/>
          <w:b w:val="false"/>
          <w:i w:val="false"/>
          <w:color w:val="000000"/>
          <w:sz w:val="20"/>
        </w:rPr>
        <w:t>
      3) өндірістік оқыту мен кәсіптік практикадан өтуді;</w:t>
      </w:r>
    </w:p>
    <w:bookmarkEnd w:id="636"/>
    <w:bookmarkStart w:name="z227" w:id="637"/>
    <w:p>
      <w:pPr>
        <w:spacing w:after="0"/>
        <w:ind w:left="0"/>
        <w:jc w:val="left"/>
      </w:pPr>
      <w:r>
        <w:rPr>
          <w:rFonts w:ascii="Consolas"/>
          <w:b w:val="false"/>
          <w:i w:val="false"/>
          <w:color w:val="000000"/>
          <w:sz w:val="20"/>
        </w:rPr>
        <w:t>
      4) курстық және дипломдық жобалауды (жұмысты) орындауды қамтиды.</w:t>
      </w:r>
    </w:p>
    <w:bookmarkEnd w:id="637"/>
    <w:bookmarkStart w:name="z228" w:id="638"/>
    <w:p>
      <w:pPr>
        <w:spacing w:after="0"/>
        <w:ind w:left="0"/>
        <w:jc w:val="left"/>
      </w:pPr>
      <w:r>
        <w:rPr>
          <w:rFonts w:ascii="Consolas"/>
          <w:b w:val="false"/>
          <w:i w:val="false"/>
          <w:color w:val="000000"/>
          <w:sz w:val="20"/>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p>
    <w:bookmarkEnd w:id="638"/>
    <w:bookmarkStart w:name="z229" w:id="639"/>
    <w:p>
      <w:pPr>
        <w:spacing w:after="0"/>
        <w:ind w:left="0"/>
        <w:jc w:val="left"/>
      </w:pPr>
      <w:r>
        <w:rPr>
          <w:rFonts w:ascii="Consolas"/>
          <w:b w:val="false"/>
          <w:i w:val="false"/>
          <w:color w:val="000000"/>
          <w:sz w:val="20"/>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басшылығымен жүзеге асырылады.</w:t>
      </w:r>
    </w:p>
    <w:bookmarkEnd w:id="639"/>
    <w:bookmarkStart w:name="z230" w:id="640"/>
    <w:p>
      <w:pPr>
        <w:spacing w:after="0"/>
        <w:ind w:left="0"/>
        <w:jc w:val="left"/>
      </w:pPr>
      <w:r>
        <w:rPr>
          <w:rFonts w:ascii="Consolas"/>
          <w:b w:val="false"/>
          <w:i w:val="false"/>
          <w:color w:val="000000"/>
          <w:sz w:val="20"/>
        </w:rPr>
        <w:t xml:space="preserve">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 </w:t>
      </w:r>
    </w:p>
    <w:bookmarkEnd w:id="640"/>
    <w:bookmarkStart w:name="z231" w:id="641"/>
    <w:p>
      <w:pPr>
        <w:spacing w:after="0"/>
        <w:ind w:left="0"/>
        <w:jc w:val="left"/>
      </w:pPr>
      <w:r>
        <w:rPr>
          <w:rFonts w:ascii="Consolas"/>
          <w:b w:val="false"/>
          <w:i w:val="false"/>
          <w:color w:val="000000"/>
          <w:sz w:val="20"/>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p>
    <w:bookmarkEnd w:id="641"/>
    <w:bookmarkStart w:name="z232" w:id="642"/>
    <w:p>
      <w:pPr>
        <w:spacing w:after="0"/>
        <w:ind w:left="0"/>
        <w:jc w:val="left"/>
      </w:pPr>
      <w:r>
        <w:rPr>
          <w:rFonts w:ascii="Consolas"/>
          <w:b w:val="false"/>
          <w:i w:val="false"/>
          <w:color w:val="000000"/>
          <w:sz w:val="20"/>
        </w:rPr>
        <w:t>
      Кәсіптік практика аяқталғанда білім алушыға қол жеткізілген кәсіптік біліктілік деңгейі (разряд, сынып, санат) беріледі.</w:t>
      </w:r>
    </w:p>
    <w:bookmarkEnd w:id="642"/>
    <w:bookmarkStart w:name="z233" w:id="643"/>
    <w:p>
      <w:pPr>
        <w:spacing w:after="0"/>
        <w:ind w:left="0"/>
        <w:jc w:val="left"/>
      </w:pPr>
      <w:r>
        <w:rPr>
          <w:rFonts w:ascii="Consolas"/>
          <w:b w:val="false"/>
          <w:i w:val="false"/>
          <w:color w:val="000000"/>
          <w:sz w:val="20"/>
        </w:rPr>
        <w:t>
      Кәсіптік практиканың мерзімдері мен мазмұны жұмыс оқу жоспарлары мен жұмыс оқу бағдарламаларында айқындалады.</w:t>
      </w:r>
    </w:p>
    <w:bookmarkEnd w:id="643"/>
    <w:bookmarkStart w:name="z234" w:id="644"/>
    <w:p>
      <w:pPr>
        <w:spacing w:after="0"/>
        <w:ind w:left="0"/>
        <w:jc w:val="left"/>
      </w:pPr>
      <w:r>
        <w:rPr>
          <w:rFonts w:ascii="Consolas"/>
          <w:b w:val="false"/>
          <w:i w:val="false"/>
          <w:color w:val="000000"/>
          <w:sz w:val="20"/>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40 %-ын құрауы тиіс (жалпы білім беретін, әлеуметтік-экономикалық пәндерді ескермегенде).</w:t>
      </w:r>
    </w:p>
    <w:bookmarkEnd w:id="644"/>
    <w:bookmarkStart w:name="z235" w:id="645"/>
    <w:p>
      <w:pPr>
        <w:spacing w:after="0"/>
        <w:ind w:left="0"/>
        <w:jc w:val="left"/>
      </w:pPr>
      <w:r>
        <w:rPr>
          <w:rFonts w:ascii="Consolas"/>
          <w:b w:val="false"/>
          <w:i w:val="false"/>
          <w:color w:val="000000"/>
          <w:sz w:val="20"/>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 кәсіпорын базасында өндірістік оқытуды, практиканы көздейді.</w:t>
      </w:r>
    </w:p>
    <w:bookmarkEnd w:id="645"/>
    <w:bookmarkStart w:name="z236" w:id="646"/>
    <w:p>
      <w:pPr>
        <w:spacing w:after="0"/>
        <w:ind w:left="0"/>
        <w:jc w:val="left"/>
      </w:pPr>
      <w:r>
        <w:rPr>
          <w:rFonts w:ascii="Consolas"/>
          <w:b w:val="false"/>
          <w:i w:val="false"/>
          <w:color w:val="000000"/>
          <w:sz w:val="20"/>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p>
    <w:bookmarkEnd w:id="646"/>
    <w:bookmarkStart w:name="z237" w:id="647"/>
    <w:p>
      <w:pPr>
        <w:spacing w:after="0"/>
        <w:ind w:left="0"/>
        <w:jc w:val="left"/>
      </w:pPr>
      <w:r>
        <w:rPr>
          <w:rFonts w:ascii="Consolas"/>
          <w:b w:val="false"/>
          <w:i w:val="false"/>
          <w:color w:val="000000"/>
          <w:sz w:val="20"/>
        </w:rPr>
        <w:t>
      18. Оқыту процесін материалдық-техникалық, оқу-әдістемелік қамтамасыз ету білім беру саласындағы уәкілетті орган белгілеген нормативтік талаптарға сәйкес болуы тиіс.</w:t>
      </w:r>
    </w:p>
    <w:bookmarkEnd w:id="647"/>
    <w:bookmarkStart w:name="z238" w:id="648"/>
    <w:p>
      <w:pPr>
        <w:spacing w:after="0"/>
        <w:ind w:left="0"/>
        <w:jc w:val="left"/>
      </w:pPr>
      <w:r>
        <w:rPr>
          <w:rFonts w:ascii="Consolas"/>
          <w:b w:val="false"/>
          <w:i w:val="false"/>
          <w:color w:val="000000"/>
          <w:sz w:val="20"/>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648"/>
    <w:bookmarkStart w:name="z239" w:id="649"/>
    <w:p>
      <w:pPr>
        <w:spacing w:after="0"/>
        <w:ind w:left="0"/>
        <w:jc w:val="left"/>
      </w:pPr>
      <w:r>
        <w:rPr>
          <w:rFonts w:ascii="Consolas"/>
          <w:b w:val="false"/>
          <w:i w:val="false"/>
          <w:color w:val="000000"/>
          <w:sz w:val="20"/>
        </w:rPr>
        <w:t>
      20. Орта білімнен кейінгі білім беру деңгейінде оқу мазмұнын ұйымдастыру тәсілдері мемлекеттік жалпыға міндетті білім беру стандарттары негізінде әзірленетін білім беру бағдарламаларымен айқындалады.</w:t>
      </w:r>
    </w:p>
    <w:bookmarkEnd w:id="649"/>
    <w:bookmarkStart w:name="z240" w:id="650"/>
    <w:p>
      <w:pPr>
        <w:spacing w:after="0"/>
        <w:ind w:left="0"/>
        <w:jc w:val="left"/>
      </w:pPr>
      <w:r>
        <w:rPr>
          <w:rFonts w:ascii="Consolas"/>
          <w:b w:val="false"/>
          <w:i w:val="false"/>
          <w:color w:val="000000"/>
          <w:sz w:val="20"/>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және білім алушылардың базалық білім деңгейіне қарай белгіленеді және күндізгі оқу нысаны кезінде:</w:t>
      </w:r>
    </w:p>
    <w:bookmarkEnd w:id="650"/>
    <w:bookmarkStart w:name="z241" w:id="651"/>
    <w:p>
      <w:pPr>
        <w:spacing w:after="0"/>
        <w:ind w:left="0"/>
        <w:jc w:val="left"/>
      </w:pPr>
      <w:r>
        <w:rPr>
          <w:rFonts w:ascii="Consolas"/>
          <w:b w:val="false"/>
          <w:i w:val="false"/>
          <w:color w:val="000000"/>
          <w:sz w:val="20"/>
        </w:rPr>
        <w:t>
      1) жалпы орта білім базасында – 1 жыл 6 ай, 1 жыл 10 ай, 2 жыл 6 ай, 2 жыл 10 ай оқу мерзімін;</w:t>
      </w:r>
    </w:p>
    <w:bookmarkEnd w:id="651"/>
    <w:bookmarkStart w:name="z242" w:id="652"/>
    <w:p>
      <w:pPr>
        <w:spacing w:after="0"/>
        <w:ind w:left="0"/>
        <w:jc w:val="left"/>
      </w:pPr>
      <w:r>
        <w:rPr>
          <w:rFonts w:ascii="Consolas"/>
          <w:b w:val="false"/>
          <w:i w:val="false"/>
          <w:color w:val="000000"/>
          <w:sz w:val="20"/>
        </w:rPr>
        <w:t>
      2) техникалық және кәсіптік білім базасында – 10 ай, 1 жыл 6 ай, 1 жыл 10 ай оқу мерзімін құрайды.</w:t>
      </w:r>
    </w:p>
    <w:bookmarkEnd w:id="652"/>
    <w:bookmarkStart w:name="z243" w:id="653"/>
    <w:p>
      <w:pPr>
        <w:spacing w:after="0"/>
        <w:ind w:left="0"/>
        <w:jc w:val="left"/>
      </w:pPr>
      <w:r>
        <w:rPr>
          <w:rFonts w:ascii="Consolas"/>
          <w:b w:val="false"/>
          <w:i w:val="false"/>
          <w:color w:val="000000"/>
          <w:sz w:val="20"/>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bookmarkEnd w:id="653"/>
    <w:bookmarkStart w:name="z244" w:id="654"/>
    <w:p>
      <w:pPr>
        <w:spacing w:after="0"/>
        <w:ind w:left="0"/>
        <w:jc w:val="left"/>
      </w:pPr>
      <w:r>
        <w:rPr>
          <w:rFonts w:ascii="Consolas"/>
          <w:b/>
          <w:i w:val="false"/>
          <w:color w:val="000000"/>
        </w:rPr>
        <w:t xml:space="preserve"> 4. Білім алушылардың оқу жүктемесінің ең жоғары көлеміне қойылатын талаптар</w:t>
      </w:r>
    </w:p>
    <w:bookmarkEnd w:id="654"/>
    <w:bookmarkStart w:name="z245" w:id="655"/>
    <w:p>
      <w:pPr>
        <w:spacing w:after="0"/>
        <w:ind w:left="0"/>
        <w:jc w:val="left"/>
      </w:pPr>
      <w:r>
        <w:rPr>
          <w:rFonts w:ascii="Consolas"/>
          <w:b w:val="false"/>
          <w:i w:val="false"/>
          <w:color w:val="000000"/>
          <w:sz w:val="20"/>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p>
    <w:bookmarkEnd w:id="655"/>
    <w:bookmarkStart w:name="z246" w:id="656"/>
    <w:p>
      <w:pPr>
        <w:spacing w:after="0"/>
        <w:ind w:left="0"/>
        <w:jc w:val="left"/>
      </w:pPr>
      <w:r>
        <w:rPr>
          <w:rFonts w:ascii="Consolas"/>
          <w:b w:val="false"/>
          <w:i w:val="false"/>
          <w:color w:val="000000"/>
          <w:sz w:val="20"/>
        </w:rPr>
        <w:t>
      24. Күндізгі оқу нысаны кезінде міндетті оқу жүктемесі теориялық оқыту мерзімі үшін аптасына 36 сағаттан аспауы тиіс және бұл көрсетілген көлемге факультативтік пәндер бойынша сабақтар мен консультациялар кірмейді.</w:t>
      </w:r>
    </w:p>
    <w:bookmarkEnd w:id="656"/>
    <w:bookmarkStart w:name="z247" w:id="657"/>
    <w:p>
      <w:pPr>
        <w:spacing w:after="0"/>
        <w:ind w:left="0"/>
        <w:jc w:val="left"/>
      </w:pPr>
      <w:r>
        <w:rPr>
          <w:rFonts w:ascii="Consolas"/>
          <w:b w:val="false"/>
          <w:i w:val="false"/>
          <w:color w:val="000000"/>
          <w:sz w:val="20"/>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p>
    <w:bookmarkEnd w:id="657"/>
    <w:bookmarkStart w:name="z248" w:id="658"/>
    <w:p>
      <w:pPr>
        <w:spacing w:after="0"/>
        <w:ind w:left="0"/>
        <w:jc w:val="left"/>
      </w:pPr>
      <w:r>
        <w:rPr>
          <w:rFonts w:ascii="Consolas"/>
          <w:b w:val="false"/>
          <w:i w:val="false"/>
          <w:color w:val="000000"/>
          <w:sz w:val="20"/>
        </w:rPr>
        <w:t>
      Факультативтік пәндер 1 оқу тобына аптасына 4 сағаттан артық емес көлемде көзделеді.</w:t>
      </w:r>
    </w:p>
    <w:bookmarkEnd w:id="658"/>
    <w:bookmarkStart w:name="z251" w:id="659"/>
    <w:p>
      <w:pPr>
        <w:spacing w:after="0"/>
        <w:ind w:left="0"/>
        <w:jc w:val="left"/>
      </w:pPr>
      <w:r>
        <w:rPr>
          <w:rFonts w:ascii="Consolas"/>
          <w:b w:val="false"/>
          <w:i w:val="false"/>
          <w:color w:val="000000"/>
          <w:sz w:val="20"/>
        </w:rPr>
        <w:t xml:space="preserve">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 </w:t>
      </w:r>
    </w:p>
    <w:bookmarkEnd w:id="659"/>
    <w:bookmarkStart w:name="z252" w:id="660"/>
    <w:p>
      <w:pPr>
        <w:spacing w:after="0"/>
        <w:ind w:left="0"/>
        <w:jc w:val="left"/>
      </w:pPr>
      <w:r>
        <w:rPr>
          <w:rFonts w:ascii="Consolas"/>
          <w:b w:val="false"/>
          <w:i w:val="false"/>
          <w:color w:val="000000"/>
          <w:sz w:val="20"/>
        </w:rPr>
        <w:t>
      Оқу процесінің жоспарында білім алушылардың білім беру бағдарламаларын меңгеру сапасын бақылаудың мынадай түрлері:</w:t>
      </w:r>
    </w:p>
    <w:bookmarkEnd w:id="660"/>
    <w:bookmarkStart w:name="z253" w:id="661"/>
    <w:p>
      <w:pPr>
        <w:spacing w:after="0"/>
        <w:ind w:left="0"/>
        <w:jc w:val="left"/>
      </w:pPr>
      <w:r>
        <w:rPr>
          <w:rFonts w:ascii="Consolas"/>
          <w:b w:val="false"/>
          <w:i w:val="false"/>
          <w:color w:val="000000"/>
          <w:sz w:val="20"/>
        </w:rPr>
        <w:t>
      1) аралық аттестаттау;</w:t>
      </w:r>
    </w:p>
    <w:bookmarkEnd w:id="661"/>
    <w:bookmarkStart w:name="z254" w:id="662"/>
    <w:p>
      <w:pPr>
        <w:spacing w:after="0"/>
        <w:ind w:left="0"/>
        <w:jc w:val="left"/>
      </w:pPr>
      <w:r>
        <w:rPr>
          <w:rFonts w:ascii="Consolas"/>
          <w:b w:val="false"/>
          <w:i w:val="false"/>
          <w:color w:val="000000"/>
          <w:sz w:val="20"/>
        </w:rPr>
        <w:t>
      2) білім беру ұйымдарындағы қорытынды аттестаттау;</w:t>
      </w:r>
    </w:p>
    <w:bookmarkEnd w:id="662"/>
    <w:bookmarkStart w:name="z255" w:id="663"/>
    <w:p>
      <w:pPr>
        <w:spacing w:after="0"/>
        <w:ind w:left="0"/>
        <w:jc w:val="left"/>
      </w:pPr>
      <w:r>
        <w:rPr>
          <w:rFonts w:ascii="Consolas"/>
          <w:b w:val="false"/>
          <w:i w:val="false"/>
          <w:color w:val="000000"/>
          <w:sz w:val="20"/>
        </w:rPr>
        <w:t>
      3) кәсіптік даярлық деңгейін бағалау және біліктілікті беру көрсетіледі.</w:t>
      </w:r>
    </w:p>
    <w:bookmarkEnd w:id="663"/>
    <w:bookmarkStart w:name="z256" w:id="664"/>
    <w:p>
      <w:pPr>
        <w:spacing w:after="0"/>
        <w:ind w:left="0"/>
        <w:jc w:val="left"/>
      </w:pPr>
      <w:r>
        <w:rPr>
          <w:rFonts w:ascii="Consolas"/>
          <w:b w:val="false"/>
          <w:i w:val="false"/>
          <w:color w:val="000000"/>
          <w:sz w:val="20"/>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p>
    <w:bookmarkEnd w:id="664"/>
    <w:bookmarkStart w:name="z257" w:id="665"/>
    <w:p>
      <w:pPr>
        <w:spacing w:after="0"/>
        <w:ind w:left="0"/>
        <w:jc w:val="left"/>
      </w:pPr>
      <w:r>
        <w:rPr>
          <w:rFonts w:ascii="Consolas"/>
          <w:b w:val="false"/>
          <w:i w:val="false"/>
          <w:color w:val="000000"/>
          <w:sz w:val="20"/>
        </w:rPr>
        <w:t>
      Бақылау жұмыстары пәндерді зерделеуге бөлінген оқу уақыты есебінен жүргізіледі.</w:t>
      </w:r>
    </w:p>
    <w:bookmarkEnd w:id="665"/>
    <w:bookmarkStart w:name="z258" w:id="666"/>
    <w:p>
      <w:pPr>
        <w:spacing w:after="0"/>
        <w:ind w:left="0"/>
        <w:jc w:val="left"/>
      </w:pPr>
      <w:r>
        <w:rPr>
          <w:rFonts w:ascii="Consolas"/>
          <w:b w:val="false"/>
          <w:i w:val="false"/>
          <w:color w:val="000000"/>
          <w:sz w:val="20"/>
        </w:rPr>
        <w:t>
      Курстық жобалар (жұмыстар) жалпы кәсіптік және арнайы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666"/>
    <w:bookmarkStart w:name="z259" w:id="667"/>
    <w:p>
      <w:pPr>
        <w:spacing w:after="0"/>
        <w:ind w:left="0"/>
        <w:jc w:val="left"/>
      </w:pPr>
      <w:r>
        <w:rPr>
          <w:rFonts w:ascii="Consolas"/>
          <w:b w:val="false"/>
          <w:i w:val="false"/>
          <w:color w:val="000000"/>
          <w:sz w:val="20"/>
        </w:rPr>
        <w:t>
      Барлық пәндер бойынша негізгі нысандары: бақылау жұмысы, сынақ, тестілеу, емтихан болып табылатын аралық аттестаттау өткізу көзделеді.</w:t>
      </w:r>
    </w:p>
    <w:bookmarkEnd w:id="667"/>
    <w:bookmarkStart w:name="z260" w:id="668"/>
    <w:p>
      <w:pPr>
        <w:spacing w:after="0"/>
        <w:ind w:left="0"/>
        <w:jc w:val="left"/>
      </w:pPr>
      <w:r>
        <w:rPr>
          <w:rFonts w:ascii="Consolas"/>
          <w:b w:val="false"/>
          <w:i w:val="false"/>
          <w:color w:val="000000"/>
          <w:sz w:val="20"/>
        </w:rPr>
        <w:t xml:space="preserve">
      Бақылау жұмыстары мен сынақтар аталған пәнді оқытуға бөлінген оқу уақытының есебінен, емтихандар – аралық аттестаттауға бөлінген мерзімде өткізіледі. </w:t>
      </w:r>
    </w:p>
    <w:bookmarkEnd w:id="668"/>
    <w:bookmarkStart w:name="z261" w:id="669"/>
    <w:p>
      <w:pPr>
        <w:spacing w:after="0"/>
        <w:ind w:left="0"/>
        <w:jc w:val="left"/>
      </w:pPr>
      <w:r>
        <w:rPr>
          <w:rFonts w:ascii="Consolas"/>
          <w:b w:val="false"/>
          <w:i w:val="false"/>
          <w:color w:val="000000"/>
          <w:sz w:val="20"/>
        </w:rPr>
        <w:t xml:space="preserve">
      Білім беру бағдарламасын меңгеру аяқталғаннан кейін білім алушылардың даярлық деңгейін бағалау үшін қорытынды аттестаттау өткізіледі. </w:t>
      </w:r>
    </w:p>
    <w:bookmarkEnd w:id="669"/>
    <w:bookmarkStart w:name="z262" w:id="670"/>
    <w:p>
      <w:pPr>
        <w:spacing w:after="0"/>
        <w:ind w:left="0"/>
        <w:jc w:val="left"/>
      </w:pPr>
      <w:r>
        <w:rPr>
          <w:rFonts w:ascii="Consolas"/>
          <w:b w:val="false"/>
          <w:i w:val="false"/>
          <w:color w:val="000000"/>
          <w:sz w:val="20"/>
        </w:rPr>
        <w:t>
      Техникалық және кәсіптік білім беру ұйымдарындағы білім алушыларды қорытынды аттестаттау:</w:t>
      </w:r>
    </w:p>
    <w:bookmarkEnd w:id="670"/>
    <w:bookmarkStart w:name="z263" w:id="671"/>
    <w:p>
      <w:pPr>
        <w:spacing w:after="0"/>
        <w:ind w:left="0"/>
        <w:jc w:val="left"/>
      </w:pPr>
      <w:r>
        <w:rPr>
          <w:rFonts w:ascii="Consolas"/>
          <w:b w:val="false"/>
          <w:i w:val="false"/>
          <w:color w:val="000000"/>
          <w:sz w:val="20"/>
        </w:rPr>
        <w:t>
      1) білім беру ұйымдарындағы білім алушыларды аттестаттауды;</w:t>
      </w:r>
    </w:p>
    <w:bookmarkEnd w:id="671"/>
    <w:bookmarkStart w:name="z264" w:id="672"/>
    <w:p>
      <w:pPr>
        <w:spacing w:after="0"/>
        <w:ind w:left="0"/>
        <w:jc w:val="left"/>
      </w:pPr>
      <w:r>
        <w:rPr>
          <w:rFonts w:ascii="Consolas"/>
          <w:b w:val="false"/>
          <w:i w:val="false"/>
          <w:color w:val="000000"/>
          <w:sz w:val="20"/>
        </w:rPr>
        <w:t>
      2) кәсіптік даярлық деңгейін бағалау мен біліктілікті беруді қамтиды.</w:t>
      </w:r>
    </w:p>
    <w:bookmarkEnd w:id="672"/>
    <w:bookmarkStart w:name="z265" w:id="673"/>
    <w:p>
      <w:pPr>
        <w:spacing w:after="0"/>
        <w:ind w:left="0"/>
        <w:jc w:val="left"/>
      </w:pPr>
      <w:r>
        <w:rPr>
          <w:rFonts w:ascii="Consolas"/>
          <w:b w:val="false"/>
          <w:i w:val="false"/>
          <w:color w:val="000000"/>
          <w:sz w:val="20"/>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p>
    <w:bookmarkEnd w:id="673"/>
    <w:bookmarkStart w:name="z266" w:id="674"/>
    <w:p>
      <w:pPr>
        <w:spacing w:after="0"/>
        <w:ind w:left="0"/>
        <w:jc w:val="left"/>
      </w:pPr>
      <w:r>
        <w:rPr>
          <w:rFonts w:ascii="Consolas"/>
          <w:b w:val="false"/>
          <w:i w:val="false"/>
          <w:color w:val="000000"/>
          <w:sz w:val="20"/>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p>
    <w:bookmarkEnd w:id="674"/>
    <w:bookmarkStart w:name="z267" w:id="675"/>
    <w:p>
      <w:pPr>
        <w:spacing w:after="0"/>
        <w:ind w:left="0"/>
        <w:jc w:val="left"/>
      </w:pPr>
      <w:r>
        <w:rPr>
          <w:rFonts w:ascii="Consolas"/>
          <w:b w:val="false"/>
          <w:i w:val="false"/>
          <w:color w:val="000000"/>
          <w:sz w:val="20"/>
        </w:rPr>
        <w:t>
      Білім беру ұйымдарындағы білім алушыларды қорытынды аттестаттау нысаны мен оны өткізуге бөлінген оқу уақытының көлемі 2 аптадан асырылмай айқындалады.</w:t>
      </w:r>
    </w:p>
    <w:bookmarkEnd w:id="675"/>
    <w:bookmarkStart w:name="z268" w:id="676"/>
    <w:p>
      <w:pPr>
        <w:spacing w:after="0"/>
        <w:ind w:left="0"/>
        <w:jc w:val="left"/>
      </w:pPr>
      <w:r>
        <w:rPr>
          <w:rFonts w:ascii="Consolas"/>
          <w:b w:val="false"/>
          <w:i w:val="false"/>
          <w:color w:val="000000"/>
          <w:sz w:val="20"/>
        </w:rPr>
        <w:t>
      Кәсіптік даярлық деңгейін бағалау және біліктілікті беру (бұдан әрі – КДДББ) екі кезеңнен:</w:t>
      </w:r>
    </w:p>
    <w:bookmarkEnd w:id="676"/>
    <w:bookmarkStart w:name="z269" w:id="677"/>
    <w:p>
      <w:pPr>
        <w:spacing w:after="0"/>
        <w:ind w:left="0"/>
        <w:jc w:val="left"/>
      </w:pPr>
      <w:r>
        <w:rPr>
          <w:rFonts w:ascii="Consolas"/>
          <w:b w:val="false"/>
          <w:i w:val="false"/>
          <w:color w:val="000000"/>
          <w:sz w:val="20"/>
        </w:rPr>
        <w:t>
      кәсіптік даярлықты айқындайтын пәндер бойынша теориялық тестілеуден;</w:t>
      </w:r>
    </w:p>
    <w:bookmarkEnd w:id="677"/>
    <w:bookmarkStart w:name="z270" w:id="678"/>
    <w:p>
      <w:pPr>
        <w:spacing w:after="0"/>
        <w:ind w:left="0"/>
        <w:jc w:val="left"/>
      </w:pPr>
      <w:r>
        <w:rPr>
          <w:rFonts w:ascii="Consolas"/>
          <w:b w:val="false"/>
          <w:i w:val="false"/>
          <w:color w:val="000000"/>
          <w:sz w:val="20"/>
        </w:rPr>
        <w:t>
      біліктілік деңгейлері бойынша практикалық тапсырмаларды орындаудан тұрады.</w:t>
      </w:r>
    </w:p>
    <w:bookmarkEnd w:id="678"/>
    <w:bookmarkStart w:name="z271" w:id="679"/>
    <w:p>
      <w:pPr>
        <w:spacing w:after="0"/>
        <w:ind w:left="0"/>
        <w:jc w:val="left"/>
      </w:pPr>
      <w:r>
        <w:rPr>
          <w:rFonts w:ascii="Consolas"/>
          <w:b w:val="false"/>
          <w:i w:val="false"/>
          <w:color w:val="000000"/>
          <w:sz w:val="20"/>
        </w:rPr>
        <w:t>
      Өнер және мәдениет саласының мамандықтары үшін шығармашылық тапсырмаларды орындау көзделеді.</w:t>
      </w:r>
    </w:p>
    <w:bookmarkEnd w:id="679"/>
    <w:bookmarkStart w:name="z272" w:id="680"/>
    <w:p>
      <w:pPr>
        <w:spacing w:after="0"/>
        <w:ind w:left="0"/>
        <w:jc w:val="left"/>
      </w:pPr>
      <w:r>
        <w:rPr>
          <w:rFonts w:ascii="Consolas"/>
          <w:b w:val="false"/>
          <w:i w:val="false"/>
          <w:color w:val="000000"/>
          <w:sz w:val="20"/>
        </w:rPr>
        <w:t>
      Аралық аттестаттау қорытындылары бойынша кәсіптік даярлық деңгейін бағалау негізінде:</w:t>
      </w:r>
    </w:p>
    <w:bookmarkEnd w:id="680"/>
    <w:bookmarkStart w:name="z273" w:id="681"/>
    <w:p>
      <w:pPr>
        <w:spacing w:after="0"/>
        <w:ind w:left="0"/>
        <w:jc w:val="left"/>
      </w:pPr>
      <w:r>
        <w:rPr>
          <w:rFonts w:ascii="Consolas"/>
          <w:b w:val="false"/>
          <w:i w:val="false"/>
          <w:color w:val="000000"/>
          <w:sz w:val="20"/>
        </w:rPr>
        <w:t>
      1) біліктілік (разряд, сынып, санат);</w:t>
      </w:r>
    </w:p>
    <w:bookmarkEnd w:id="681"/>
    <w:bookmarkStart w:name="z274" w:id="682"/>
    <w:p>
      <w:pPr>
        <w:spacing w:after="0"/>
        <w:ind w:left="0"/>
        <w:jc w:val="left"/>
      </w:pPr>
      <w:r>
        <w:rPr>
          <w:rFonts w:ascii="Consolas"/>
          <w:b w:val="false"/>
          <w:i w:val="false"/>
          <w:color w:val="000000"/>
          <w:sz w:val="20"/>
        </w:rPr>
        <w:t>
      2) күрделі (аралас) кәсіптер бойынша біліктіліктің жоғарылатылған деңгейі беріледі.</w:t>
      </w:r>
    </w:p>
    <w:bookmarkEnd w:id="682"/>
    <w:bookmarkStart w:name="z275" w:id="683"/>
    <w:p>
      <w:pPr>
        <w:spacing w:after="0"/>
        <w:ind w:left="0"/>
        <w:jc w:val="left"/>
      </w:pPr>
      <w:r>
        <w:rPr>
          <w:rFonts w:ascii="Consolas"/>
          <w:b w:val="false"/>
          <w:i w:val="false"/>
          <w:color w:val="000000"/>
          <w:sz w:val="20"/>
        </w:rPr>
        <w:t>
      КДДББ нәтижелері бойынша біліктілік комиссия шешімінің хаттамасы негізінде біліктіліктің тиісті деңгейлері және белгіленген нысандағы сертификат беріледі.</w:t>
      </w:r>
    </w:p>
    <w:bookmarkEnd w:id="683"/>
    <w:bookmarkStart w:name="z276" w:id="684"/>
    <w:p>
      <w:pPr>
        <w:spacing w:after="0"/>
        <w:ind w:left="0"/>
        <w:jc w:val="left"/>
      </w:pPr>
      <w:r>
        <w:rPr>
          <w:rFonts w:ascii="Consolas"/>
          <w:b w:val="false"/>
          <w:i w:val="false"/>
          <w:color w:val="000000"/>
          <w:sz w:val="20"/>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p>
    <w:bookmarkEnd w:id="684"/>
    <w:bookmarkStart w:name="z277" w:id="685"/>
    <w:p>
      <w:pPr>
        <w:spacing w:after="0"/>
        <w:ind w:left="0"/>
        <w:jc w:val="left"/>
      </w:pPr>
      <w:r>
        <w:rPr>
          <w:rFonts w:ascii="Consolas"/>
          <w:b w:val="false"/>
          <w:i w:val="false"/>
          <w:color w:val="000000"/>
          <w:sz w:val="20"/>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 мен маманның көзделген біліктілік деңгейіне байланысты 1 айдан 3 айға дейін жоспарланады.</w:t>
      </w:r>
    </w:p>
    <w:bookmarkEnd w:id="685"/>
    <w:bookmarkStart w:name="z278" w:id="686"/>
    <w:p>
      <w:pPr>
        <w:spacing w:after="0"/>
        <w:ind w:left="0"/>
        <w:jc w:val="left"/>
      </w:pPr>
      <w:r>
        <w:rPr>
          <w:rFonts w:ascii="Consolas"/>
          <w:b w:val="false"/>
          <w:i w:val="false"/>
          <w:color w:val="000000"/>
          <w:sz w:val="20"/>
        </w:rPr>
        <w:t>
      25. Оқу пәндерін зерделеудің бірізділігін белгілеу, олардың әрқайсысы бойынша оқу уақытын курстарға және семестрлерге бөлу пәнаралық байланыстарды ескере отырып жүргізіледі.</w:t>
      </w:r>
    </w:p>
    <w:bookmarkEnd w:id="686"/>
    <w:bookmarkStart w:name="z279" w:id="687"/>
    <w:p>
      <w:pPr>
        <w:spacing w:after="0"/>
        <w:ind w:left="0"/>
        <w:jc w:val="left"/>
      </w:pPr>
      <w:r>
        <w:rPr>
          <w:rFonts w:ascii="Consolas"/>
          <w:b w:val="false"/>
          <w:i w:val="false"/>
          <w:color w:val="000000"/>
          <w:sz w:val="20"/>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p>
    <w:bookmarkEnd w:id="687"/>
    <w:bookmarkStart w:name="z280" w:id="688"/>
    <w:p>
      <w:pPr>
        <w:spacing w:after="0"/>
        <w:ind w:left="0"/>
        <w:jc w:val="left"/>
      </w:pPr>
      <w:r>
        <w:rPr>
          <w:rFonts w:ascii="Consolas"/>
          <w:b w:val="false"/>
          <w:i w:val="false"/>
          <w:color w:val="000000"/>
          <w:sz w:val="20"/>
        </w:rPr>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p>
    <w:bookmarkEnd w:id="688"/>
    <w:bookmarkStart w:name="z281" w:id="689"/>
    <w:p>
      <w:pPr>
        <w:spacing w:after="0"/>
        <w:ind w:left="0"/>
        <w:jc w:val="left"/>
      </w:pPr>
      <w:r>
        <w:rPr>
          <w:rFonts w:ascii="Consolas"/>
          <w:b w:val="false"/>
          <w:i w:val="false"/>
          <w:color w:val="000000"/>
          <w:sz w:val="20"/>
        </w:rPr>
        <w:t>
      Алғашқы әскери дайындыққа 100 сағаттан асырылмай, оның ішінде 36 сағат оқу-далалық (лагерьлік) жиындарды өткізуге беріледі. "Өмір қауіпсіздігі негіздері" курсы "Алғашқы әскери дайындық" оқу курсы шеңберінде іске асырылады.</w:t>
      </w:r>
    </w:p>
    <w:bookmarkEnd w:id="689"/>
    <w:bookmarkStart w:name="z282" w:id="690"/>
    <w:p>
      <w:pPr>
        <w:spacing w:after="0"/>
        <w:ind w:left="0"/>
        <w:jc w:val="left"/>
      </w:pPr>
      <w:r>
        <w:rPr>
          <w:rFonts w:ascii="Consolas"/>
          <w:b w:val="false"/>
          <w:i w:val="false"/>
          <w:color w:val="000000"/>
          <w:sz w:val="20"/>
        </w:rPr>
        <w:t>
      Оқу-далалық (лагерьлік) жиындар өткізілетін орынды денсаулық сақтау органдарымен және төтенше жағдайлар басқармаларымен келісу бойынша қалалық және облыстық білім беру органдары айқындайды.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Орта білімнен кейінгі білім</w:t>
            </w:r>
            <w:r>
              <w:br/>
            </w:r>
            <w:r>
              <w:rPr>
                <w:rFonts w:ascii="Consolas"/>
                <w:b w:val="false"/>
                <w:i w:val="false"/>
                <w:color w:val="000000"/>
                <w:sz w:val="20"/>
              </w:rPr>
              <w:t>берудің мемлекеттік жалпыға</w:t>
            </w:r>
            <w:r>
              <w:br/>
            </w:r>
            <w:r>
              <w:rPr>
                <w:rFonts w:ascii="Consolas"/>
                <w:b w:val="false"/>
                <w:i w:val="false"/>
                <w:color w:val="000000"/>
                <w:sz w:val="20"/>
              </w:rPr>
              <w:t>міндетті стандартына</w:t>
            </w:r>
            <w:r>
              <w:br/>
            </w:r>
            <w:r>
              <w:rPr>
                <w:rFonts w:ascii="Consolas"/>
                <w:b w:val="false"/>
                <w:i w:val="false"/>
                <w:color w:val="000000"/>
                <w:sz w:val="20"/>
              </w:rPr>
              <w:t>қосымша</w:t>
            </w:r>
          </w:p>
        </w:tc>
      </w:tr>
    </w:tbl>
    <w:bookmarkStart w:name="z284" w:id="691"/>
    <w:p>
      <w:pPr>
        <w:spacing w:after="0"/>
        <w:ind w:left="0"/>
        <w:jc w:val="left"/>
      </w:pPr>
      <w:r>
        <w:rPr>
          <w:rFonts w:ascii="Consolas"/>
          <w:b/>
          <w:i w:val="false"/>
          <w:color w:val="000000"/>
        </w:rPr>
        <w:t xml:space="preserve"> Орта білімнен кейінгі білім берудің оқу жоспарының моделі</w:t>
      </w:r>
    </w:p>
    <w:bookmarkEnd w:id="691"/>
    <w:p>
      <w:pPr>
        <w:spacing w:after="0"/>
        <w:ind w:left="0"/>
        <w:jc w:val="left"/>
      </w:pPr>
      <w:r>
        <w:rPr>
          <w:rFonts w:ascii="Consolas"/>
          <w:b w:val="false"/>
          <w:i w:val="false"/>
          <w:color w:val="000000"/>
          <w:sz w:val="20"/>
        </w:rPr>
        <w:t>
      Академиялық сағат/кредит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746"/>
        <w:gridCol w:w="1138"/>
        <w:gridCol w:w="547"/>
        <w:gridCol w:w="1134"/>
        <w:gridCol w:w="557"/>
        <w:gridCol w:w="1128"/>
        <w:gridCol w:w="753"/>
        <w:gridCol w:w="1273"/>
        <w:gridCol w:w="485"/>
        <w:gridCol w:w="1093"/>
        <w:gridCol w:w="652"/>
        <w:gridCol w:w="1064"/>
        <w:gridCol w:w="76"/>
        <w:gridCol w:w="1143"/>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Циклдердің, пәндердің, модульдер мен оқу жұмыстарының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орта білім негізінде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техникалық және кәсіптік білім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жыл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 10 ай</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беру пәндері,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гуманитарлық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Әлеуметтік-экономикалық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кәсіптік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пәндер,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 айқындайтын пәндер мен модульдер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Өндірістік оқыту және кәсіптік практика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оқу уақытының жалпы көлемінен кемінде 40 %**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даярлық деңгейін бағалау және біліктілікті беру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бір топқа кемінде 12 сағат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беру ұйымында оқытудың толық курсының қорытындысы бойынша аттестаттау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жылына 100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аптасына 4 сағаттан аспайды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4320/86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2680/54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3312/66</w:t>
            </w:r>
          </w:p>
        </w:tc>
      </w:tr>
    </w:tbl>
    <w:p>
      <w:pPr>
        <w:spacing w:after="0"/>
        <w:ind w:left="0"/>
        <w:jc w:val="left"/>
      </w:pPr>
      <w:r>
        <w:br/>
      </w:r>
      <w:r>
        <w:rPr>
          <w:rFonts w:ascii="Consolas"/>
          <w:b w:val="false"/>
          <w:i w:val="false"/>
          <w:color w:val="000000"/>
          <w:sz w:val="20"/>
        </w:rPr>
        <w:t>
</w:t>
      </w:r>
    </w:p>
    <w:bookmarkStart w:name="z285" w:id="692"/>
    <w:p>
      <w:pPr>
        <w:spacing w:after="0"/>
        <w:ind w:left="0"/>
        <w:jc w:val="left"/>
      </w:pPr>
      <w:r>
        <w:rPr>
          <w:rFonts w:ascii="Consolas"/>
          <w:b w:val="false"/>
          <w:i w:val="false"/>
          <w:color w:val="000000"/>
          <w:sz w:val="20"/>
        </w:rPr>
        <w:t>
      Ескертпе:</w:t>
      </w:r>
    </w:p>
    <w:bookmarkEnd w:id="692"/>
    <w:p>
      <w:pPr>
        <w:spacing w:after="0"/>
        <w:ind w:left="0"/>
        <w:jc w:val="left"/>
      </w:pPr>
      <w:r>
        <w:rPr>
          <w:rFonts w:ascii="Consolas"/>
          <w:b w:val="false"/>
          <w:i w:val="false"/>
          <w:color w:val="000000"/>
          <w:sz w:val="20"/>
        </w:rPr>
        <w:t>
      *оқу мерзімі білім беру деңгейіне және оқу бейініне байланысты белгіленеді;</w:t>
      </w:r>
    </w:p>
    <w:p>
      <w:pPr>
        <w:spacing w:after="0"/>
        <w:ind w:left="0"/>
        <w:jc w:val="left"/>
      </w:pPr>
      <w:r>
        <w:rPr>
          <w:rFonts w:ascii="Consolas"/>
          <w:b w:val="false"/>
          <w:i w:val="false"/>
          <w:color w:val="000000"/>
          <w:sz w:val="20"/>
        </w:rPr>
        <w:t>
      **оның ішінде жалпы кәсіптік және арнайы пәндер бойынша зертханалық-практикалық сабақтар, курстық және дипломдық жобалау;</w:t>
      </w:r>
    </w:p>
    <w:p>
      <w:pPr>
        <w:spacing w:after="0"/>
        <w:ind w:left="0"/>
        <w:jc w:val="left"/>
      </w:pPr>
      <w:r>
        <w:rPr>
          <w:rFonts w:ascii="Consolas"/>
          <w:b w:val="false"/>
          <w:i w:val="false"/>
          <w:color w:val="000000"/>
          <w:sz w:val="20"/>
        </w:rP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p>
    <w:p>
      <w:pPr>
        <w:spacing w:after="0"/>
        <w:ind w:left="0"/>
        <w:jc w:val="left"/>
      </w:pPr>
      <w:r>
        <w:rPr>
          <w:rFonts w:ascii="Consolas"/>
          <w:b w:val="false"/>
          <w:i w:val="false"/>
          <w:color w:val="000000"/>
          <w:sz w:val="20"/>
        </w:rPr>
        <w:t>
      **** кредитті есептеу үшін академиялық сағаттың ұзақтығы 50 минут болып белгіленеді.</w:t>
      </w:r>
    </w:p>
    <w:p>
      <w:pPr>
        <w:spacing w:after="0"/>
        <w:ind w:left="0"/>
        <w:jc w:val="left"/>
      </w:pPr>
      <w:r>
        <w:rPr>
          <w:rFonts w:ascii="Consolas"/>
          <w:b w:val="false"/>
          <w:i w:val="false"/>
          <w:color w:val="000000"/>
          <w:sz w:val="20"/>
        </w:rP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11" w:id="693"/>
    <w:p>
      <w:pPr>
        <w:spacing w:after="0"/>
        <w:ind w:left="0"/>
        <w:jc w:val="left"/>
      </w:pPr>
      <w:r>
        <w:rPr>
          <w:rFonts w:ascii="Consolas"/>
          <w:b/>
          <w:i w:val="false"/>
          <w:color w:val="000000"/>
        </w:rPr>
        <w:t xml:space="preserve"> Жоғары білім берудің мемлекеттік жалпыға міндетті стандарты</w:t>
      </w:r>
    </w:p>
    <w:bookmarkEnd w:id="693"/>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286" w:id="694"/>
    <w:p>
      <w:pPr>
        <w:spacing w:after="0"/>
        <w:ind w:left="0"/>
        <w:jc w:val="left"/>
      </w:pPr>
      <w:r>
        <w:rPr>
          <w:rFonts w:ascii="Consolas"/>
          <w:b/>
          <w:i w:val="false"/>
          <w:color w:val="000000"/>
        </w:rPr>
        <w:t xml:space="preserve">  1. Жалпы ережелер</w:t>
      </w:r>
    </w:p>
    <w:bookmarkEnd w:id="694"/>
    <w:bookmarkStart w:name="z287" w:id="695"/>
    <w:p>
      <w:pPr>
        <w:spacing w:after="0"/>
        <w:ind w:left="0"/>
        <w:jc w:val="left"/>
      </w:pPr>
      <w:r>
        <w:rPr>
          <w:rFonts w:ascii="Consolas"/>
          <w:b w:val="false"/>
          <w:i w:val="false"/>
          <w:color w:val="000000"/>
          <w:sz w:val="20"/>
        </w:rPr>
        <w:t xml:space="preserve">
      1. Осы жоғары білім берудің мемлекеттік жалпыға міндетті стандарты (бұдан әрі – стандарт)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p>
    <w:bookmarkEnd w:id="695"/>
    <w:bookmarkStart w:name="z288" w:id="696"/>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олардың анықтамалары енгізілген:</w:t>
      </w:r>
    </w:p>
    <w:bookmarkEnd w:id="696"/>
    <w:bookmarkStart w:name="z289" w:id="697"/>
    <w:p>
      <w:pPr>
        <w:spacing w:after="0"/>
        <w:ind w:left="0"/>
        <w:jc w:val="left"/>
      </w:pPr>
      <w:r>
        <w:rPr>
          <w:rFonts w:ascii="Consolas"/>
          <w:b w:val="false"/>
          <w:i w:val="false"/>
          <w:color w:val="000000"/>
          <w:sz w:val="20"/>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p>
    <w:bookmarkEnd w:id="697"/>
    <w:bookmarkStart w:name="z290" w:id="698"/>
    <w:p>
      <w:pPr>
        <w:spacing w:after="0"/>
        <w:ind w:left="0"/>
        <w:jc w:val="left"/>
      </w:pPr>
      <w:r>
        <w:rPr>
          <w:rFonts w:ascii="Consolas"/>
          <w:b w:val="false"/>
          <w:i w:val="false"/>
          <w:color w:val="000000"/>
          <w:sz w:val="20"/>
        </w:rPr>
        <w:t>
      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698"/>
    <w:bookmarkStart w:name="z291" w:id="699"/>
    <w:p>
      <w:pPr>
        <w:spacing w:after="0"/>
        <w:ind w:left="0"/>
        <w:jc w:val="left"/>
      </w:pPr>
      <w:r>
        <w:rPr>
          <w:rFonts w:ascii="Consolas"/>
          <w:b w:val="false"/>
          <w:i w:val="false"/>
          <w:color w:val="000000"/>
          <w:sz w:val="20"/>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p>
    <w:bookmarkEnd w:id="699"/>
    <w:bookmarkStart w:name="z292" w:id="700"/>
    <w:p>
      <w:pPr>
        <w:spacing w:after="0"/>
        <w:ind w:left="0"/>
        <w:jc w:val="left"/>
      </w:pPr>
      <w:r>
        <w:rPr>
          <w:rFonts w:ascii="Consolas"/>
          <w:b w:val="false"/>
          <w:i w:val="false"/>
          <w:color w:val="000000"/>
          <w:sz w:val="20"/>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p>
    <w:bookmarkEnd w:id="700"/>
    <w:bookmarkStart w:name="z293" w:id="701"/>
    <w:p>
      <w:pPr>
        <w:spacing w:after="0"/>
        <w:ind w:left="0"/>
        <w:jc w:val="left"/>
      </w:pPr>
      <w:r>
        <w:rPr>
          <w:rFonts w:ascii="Consolas"/>
          <w:b w:val="false"/>
          <w:i w:val="false"/>
          <w:color w:val="000000"/>
          <w:sz w:val="20"/>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701"/>
    <w:bookmarkStart w:name="z294" w:id="702"/>
    <w:p>
      <w:pPr>
        <w:spacing w:after="0"/>
        <w:ind w:left="0"/>
        <w:jc w:val="left"/>
      </w:pPr>
      <w:r>
        <w:rPr>
          <w:rFonts w:ascii="Consolas"/>
          <w:b w:val="false"/>
          <w:i w:val="false"/>
          <w:color w:val="000000"/>
          <w:sz w:val="20"/>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p>
    <w:bookmarkEnd w:id="702"/>
    <w:bookmarkStart w:name="z295" w:id="703"/>
    <w:p>
      <w:pPr>
        <w:spacing w:after="0"/>
        <w:ind w:left="0"/>
        <w:jc w:val="left"/>
      </w:pPr>
      <w:r>
        <w:rPr>
          <w:rFonts w:ascii="Consolas"/>
          <w:b w:val="false"/>
          <w:i w:val="false"/>
          <w:color w:val="000000"/>
          <w:sz w:val="20"/>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p>
    <w:bookmarkEnd w:id="703"/>
    <w:bookmarkStart w:name="z296" w:id="704"/>
    <w:p>
      <w:pPr>
        <w:spacing w:after="0"/>
        <w:ind w:left="0"/>
        <w:jc w:val="left"/>
      </w:pPr>
      <w:r>
        <w:rPr>
          <w:rFonts w:ascii="Consolas"/>
          <w:b w:val="false"/>
          <w:i w:val="false"/>
          <w:color w:val="000000"/>
          <w:sz w:val="20"/>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704"/>
    <w:bookmarkStart w:name="z297" w:id="705"/>
    <w:p>
      <w:pPr>
        <w:spacing w:after="0"/>
        <w:ind w:left="0"/>
        <w:jc w:val="left"/>
      </w:pPr>
      <w:r>
        <w:rPr>
          <w:rFonts w:ascii="Consolas"/>
          <w:b w:val="false"/>
          <w:i w:val="false"/>
          <w:color w:val="000000"/>
          <w:sz w:val="20"/>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p>
    <w:bookmarkEnd w:id="705"/>
    <w:bookmarkStart w:name="z298" w:id="706"/>
    <w:p>
      <w:pPr>
        <w:spacing w:after="0"/>
        <w:ind w:left="0"/>
        <w:jc w:val="left"/>
      </w:pPr>
      <w:r>
        <w:rPr>
          <w:rFonts w:ascii="Consolas"/>
          <w:b w:val="false"/>
          <w:i w:val="false"/>
          <w:color w:val="000000"/>
          <w:sz w:val="20"/>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706"/>
    <w:bookmarkStart w:name="z299" w:id="707"/>
    <w:p>
      <w:pPr>
        <w:spacing w:after="0"/>
        <w:ind w:left="0"/>
        <w:jc w:val="left"/>
      </w:pPr>
      <w:r>
        <w:rPr>
          <w:rFonts w:ascii="Consolas"/>
          <w:b w:val="false"/>
          <w:i w:val="false"/>
          <w:color w:val="000000"/>
          <w:sz w:val="20"/>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p>
    <w:bookmarkEnd w:id="707"/>
    <w:bookmarkStart w:name="z300" w:id="708"/>
    <w:p>
      <w:pPr>
        <w:spacing w:after="0"/>
        <w:ind w:left="0"/>
        <w:jc w:val="left"/>
      </w:pPr>
      <w:r>
        <w:rPr>
          <w:rFonts w:ascii="Consolas"/>
          <w:b w:val="false"/>
          <w:i w:val="false"/>
          <w:color w:val="000000"/>
          <w:sz w:val="20"/>
        </w:rPr>
        <w:t>
      12) үлгілік оқу бағдарламасы (бұдан әрі – ҮОБ) – оқу мазмұнын, көлемін, ұсынылатын 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p>
    <w:bookmarkEnd w:id="708"/>
    <w:bookmarkStart w:name="z301" w:id="709"/>
    <w:p>
      <w:pPr>
        <w:spacing w:after="0"/>
        <w:ind w:left="0"/>
        <w:jc w:val="left"/>
      </w:pPr>
      <w:r>
        <w:rPr>
          <w:rFonts w:ascii="Consolas"/>
          <w:b w:val="false"/>
          <w:i w:val="false"/>
          <w:color w:val="000000"/>
          <w:sz w:val="20"/>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709"/>
    <w:bookmarkStart w:name="z302" w:id="710"/>
    <w:p>
      <w:pPr>
        <w:spacing w:after="0"/>
        <w:ind w:left="0"/>
        <w:jc w:val="left"/>
      </w:pPr>
      <w:r>
        <w:rPr>
          <w:rFonts w:ascii="Consolas"/>
          <w:b w:val="false"/>
          <w:i w:val="false"/>
          <w:color w:val="000000"/>
          <w:sz w:val="20"/>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p>
    <w:bookmarkEnd w:id="710"/>
    <w:bookmarkStart w:name="z303" w:id="711"/>
    <w:p>
      <w:pPr>
        <w:spacing w:after="0"/>
        <w:ind w:left="0"/>
        <w:jc w:val="left"/>
      </w:pPr>
      <w:r>
        <w:rPr>
          <w:rFonts w:ascii="Consolas"/>
          <w:b w:val="false"/>
          <w:i w:val="false"/>
          <w:color w:val="000000"/>
          <w:sz w:val="20"/>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p>
    <w:bookmarkEnd w:id="711"/>
    <w:bookmarkStart w:name="z304" w:id="712"/>
    <w:p>
      <w:pPr>
        <w:spacing w:after="0"/>
        <w:ind w:left="0"/>
        <w:jc w:val="left"/>
      </w:pPr>
      <w:r>
        <w:rPr>
          <w:rFonts w:ascii="Consolas"/>
          <w:b w:val="false"/>
          <w:i w:val="false"/>
          <w:color w:val="000000"/>
          <w:sz w:val="20"/>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p>
    <w:bookmarkEnd w:id="712"/>
    <w:bookmarkStart w:name="z305" w:id="713"/>
    <w:p>
      <w:pPr>
        <w:spacing w:after="0"/>
        <w:ind w:left="0"/>
        <w:jc w:val="left"/>
      </w:pPr>
      <w:r>
        <w:rPr>
          <w:rFonts w:ascii="Consolas"/>
          <w:b w:val="false"/>
          <w:i w:val="false"/>
          <w:color w:val="000000"/>
          <w:sz w:val="20"/>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p>
    <w:bookmarkEnd w:id="713"/>
    <w:bookmarkStart w:name="z306" w:id="714"/>
    <w:p>
      <w:pPr>
        <w:spacing w:after="0"/>
        <w:ind w:left="0"/>
        <w:jc w:val="left"/>
      </w:pPr>
      <w:r>
        <w:rPr>
          <w:rFonts w:ascii="Consolas"/>
          <w:b w:val="false"/>
          <w:i w:val="false"/>
          <w:color w:val="000000"/>
          <w:sz w:val="20"/>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p>
    <w:bookmarkEnd w:id="714"/>
    <w:bookmarkStart w:name="z307" w:id="715"/>
    <w:p>
      <w:pPr>
        <w:spacing w:after="0"/>
        <w:ind w:left="0"/>
        <w:jc w:val="left"/>
      </w:pPr>
      <w:r>
        <w:rPr>
          <w:rFonts w:ascii="Consolas"/>
          <w:b w:val="false"/>
          <w:i w:val="false"/>
          <w:color w:val="000000"/>
          <w:sz w:val="20"/>
        </w:rPr>
        <w:t>
      1) осы стандартқа және жоғары білім мамандықтарының үлгілік оқу жоспарларына;</w:t>
      </w:r>
    </w:p>
    <w:bookmarkEnd w:id="715"/>
    <w:bookmarkStart w:name="z308" w:id="716"/>
    <w:p>
      <w:pPr>
        <w:spacing w:after="0"/>
        <w:ind w:left="0"/>
        <w:jc w:val="left"/>
      </w:pPr>
      <w:r>
        <w:rPr>
          <w:rFonts w:ascii="Consolas"/>
          <w:b w:val="false"/>
          <w:i w:val="false"/>
          <w:color w:val="000000"/>
          <w:sz w:val="20"/>
        </w:rPr>
        <w:t>
      2) Қазақстан Республикасының жоғары және жоғары оқу орнынан кейінгі білім мамандықтарының жіктеуішіне;</w:t>
      </w:r>
    </w:p>
    <w:bookmarkEnd w:id="716"/>
    <w:bookmarkStart w:name="z309" w:id="717"/>
    <w:p>
      <w:pPr>
        <w:spacing w:after="0"/>
        <w:ind w:left="0"/>
        <w:jc w:val="left"/>
      </w:pPr>
      <w:r>
        <w:rPr>
          <w:rFonts w:ascii="Consolas"/>
          <w:b w:val="false"/>
          <w:i w:val="false"/>
          <w:color w:val="000000"/>
          <w:sz w:val="20"/>
        </w:rPr>
        <w:t>
      3) академиялық күнтізбеге;</w:t>
      </w:r>
    </w:p>
    <w:bookmarkEnd w:id="717"/>
    <w:bookmarkStart w:name="z310" w:id="718"/>
    <w:p>
      <w:pPr>
        <w:spacing w:after="0"/>
        <w:ind w:left="0"/>
        <w:jc w:val="left"/>
      </w:pPr>
      <w:r>
        <w:rPr>
          <w:rFonts w:ascii="Consolas"/>
          <w:b w:val="false"/>
          <w:i w:val="false"/>
          <w:color w:val="000000"/>
          <w:sz w:val="20"/>
        </w:rPr>
        <w:t>
      4) студенттердің жеке оқу жоспарларына;</w:t>
      </w:r>
    </w:p>
    <w:bookmarkEnd w:id="718"/>
    <w:bookmarkStart w:name="z311" w:id="719"/>
    <w:p>
      <w:pPr>
        <w:spacing w:after="0"/>
        <w:ind w:left="0"/>
        <w:jc w:val="left"/>
      </w:pPr>
      <w:r>
        <w:rPr>
          <w:rFonts w:ascii="Consolas"/>
          <w:b w:val="false"/>
          <w:i w:val="false"/>
          <w:color w:val="000000"/>
          <w:sz w:val="20"/>
        </w:rPr>
        <w:t>
      5) мамандықтардың оқу жұмыс жоспарларына;</w:t>
      </w:r>
    </w:p>
    <w:bookmarkEnd w:id="719"/>
    <w:bookmarkStart w:name="z312" w:id="720"/>
    <w:p>
      <w:pPr>
        <w:spacing w:after="0"/>
        <w:ind w:left="0"/>
        <w:jc w:val="left"/>
      </w:pPr>
      <w:r>
        <w:rPr>
          <w:rFonts w:ascii="Consolas"/>
          <w:b w:val="false"/>
          <w:i w:val="false"/>
          <w:color w:val="000000"/>
          <w:sz w:val="20"/>
        </w:rPr>
        <w:t>
      6) пәндер бойынша оқу бағдарламаларына сәйкес жүзеге асырады.</w:t>
      </w:r>
    </w:p>
    <w:bookmarkEnd w:id="720"/>
    <w:bookmarkStart w:name="z313" w:id="721"/>
    <w:p>
      <w:pPr>
        <w:spacing w:after="0"/>
        <w:ind w:left="0"/>
        <w:jc w:val="left"/>
      </w:pPr>
      <w:r>
        <w:rPr>
          <w:rFonts w:ascii="Consolas"/>
          <w:b w:val="false"/>
          <w:i w:val="false"/>
          <w:color w:val="000000"/>
          <w:sz w:val="20"/>
        </w:rPr>
        <w:t>
      ӘАОО бакалаврларды даярлауды:</w:t>
      </w:r>
    </w:p>
    <w:bookmarkEnd w:id="721"/>
    <w:bookmarkStart w:name="z314" w:id="722"/>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мен біліктіліктер тізбесіне;</w:t>
      </w:r>
    </w:p>
    <w:bookmarkEnd w:id="722"/>
    <w:bookmarkStart w:name="z315" w:id="723"/>
    <w:p>
      <w:pPr>
        <w:spacing w:after="0"/>
        <w:ind w:left="0"/>
        <w:jc w:val="left"/>
      </w:pPr>
      <w:r>
        <w:rPr>
          <w:rFonts w:ascii="Consolas"/>
          <w:b w:val="false"/>
          <w:i w:val="false"/>
          <w:color w:val="000000"/>
          <w:sz w:val="20"/>
        </w:rPr>
        <w:t>
      2) осы стандартқа;</w:t>
      </w:r>
    </w:p>
    <w:bookmarkEnd w:id="723"/>
    <w:bookmarkStart w:name="z316" w:id="724"/>
    <w:p>
      <w:pPr>
        <w:spacing w:after="0"/>
        <w:ind w:left="0"/>
        <w:jc w:val="left"/>
      </w:pPr>
      <w:r>
        <w:rPr>
          <w:rFonts w:ascii="Consolas"/>
          <w:b w:val="false"/>
          <w:i w:val="false"/>
          <w:color w:val="000000"/>
          <w:sz w:val="20"/>
        </w:rPr>
        <w:t>
      3) мамандықтардың үлгілік оқу жоспарларына;</w:t>
      </w:r>
    </w:p>
    <w:bookmarkEnd w:id="724"/>
    <w:bookmarkStart w:name="z317" w:id="725"/>
    <w:p>
      <w:pPr>
        <w:spacing w:after="0"/>
        <w:ind w:left="0"/>
        <w:jc w:val="left"/>
      </w:pPr>
      <w:r>
        <w:rPr>
          <w:rFonts w:ascii="Consolas"/>
          <w:b w:val="false"/>
          <w:i w:val="false"/>
          <w:color w:val="000000"/>
          <w:sz w:val="20"/>
        </w:rPr>
        <w:t>
      4) пәндер бойынша үлгілік және оқу жұмыс бағдарламаларына;</w:t>
      </w:r>
    </w:p>
    <w:bookmarkEnd w:id="725"/>
    <w:bookmarkStart w:name="z318" w:id="726"/>
    <w:p>
      <w:pPr>
        <w:spacing w:after="0"/>
        <w:ind w:left="0"/>
        <w:jc w:val="left"/>
      </w:pPr>
      <w:r>
        <w:rPr>
          <w:rFonts w:ascii="Consolas"/>
          <w:b w:val="false"/>
          <w:i w:val="false"/>
          <w:color w:val="000000"/>
          <w:sz w:val="20"/>
        </w:rPr>
        <w:t>
      5) академиялық күнтізбеге сәйкес жүзеге асырады.</w:t>
      </w:r>
    </w:p>
    <w:bookmarkEnd w:id="726"/>
    <w:bookmarkStart w:name="z319" w:id="727"/>
    <w:p>
      <w:pPr>
        <w:spacing w:after="0"/>
        <w:ind w:left="0"/>
        <w:jc w:val="left"/>
      </w:pPr>
      <w:r>
        <w:rPr>
          <w:rFonts w:ascii="Consolas"/>
          <w:b w:val="false"/>
          <w:i w:val="false"/>
          <w:color w:val="000000"/>
          <w:sz w:val="20"/>
        </w:rPr>
        <w:t>
      3. Жоғары білім берудің мемлекеттік жалпыға міндетті стандарты:</w:t>
      </w:r>
    </w:p>
    <w:bookmarkEnd w:id="727"/>
    <w:bookmarkStart w:name="z320" w:id="728"/>
    <w:p>
      <w:pPr>
        <w:spacing w:after="0"/>
        <w:ind w:left="0"/>
        <w:jc w:val="left"/>
      </w:pPr>
      <w:r>
        <w:rPr>
          <w:rFonts w:ascii="Consolas"/>
          <w:b w:val="false"/>
          <w:i w:val="false"/>
          <w:color w:val="000000"/>
          <w:sz w:val="20"/>
        </w:rPr>
        <w:t>
      1) жоғары білім берудің және оқытудың мазмұнын айқындайды;</w:t>
      </w:r>
    </w:p>
    <w:bookmarkEnd w:id="728"/>
    <w:bookmarkStart w:name="z321" w:id="729"/>
    <w:p>
      <w:pPr>
        <w:spacing w:after="0"/>
        <w:ind w:left="0"/>
        <w:jc w:val="left"/>
      </w:pPr>
      <w:r>
        <w:rPr>
          <w:rFonts w:ascii="Consolas"/>
          <w:b w:val="false"/>
          <w:i w:val="false"/>
          <w:color w:val="000000"/>
          <w:sz w:val="20"/>
        </w:rPr>
        <w:t>
      2) білім алушылардың оқу жүктемесінің ең жоғары көлеміне және даярлау деңгейіне қойылатын талаптарды белгілейді.</w:t>
      </w:r>
    </w:p>
    <w:bookmarkEnd w:id="729"/>
    <w:bookmarkStart w:name="z322" w:id="730"/>
    <w:p>
      <w:pPr>
        <w:spacing w:after="0"/>
        <w:ind w:left="0"/>
        <w:jc w:val="left"/>
      </w:pPr>
      <w:r>
        <w:rPr>
          <w:rFonts w:ascii="Consolas"/>
          <w:b w:val="false"/>
          <w:i w:val="false"/>
          <w:color w:val="000000"/>
          <w:sz w:val="20"/>
        </w:rPr>
        <w:t>
      4. Стандарт талаптары:</w:t>
      </w:r>
    </w:p>
    <w:bookmarkEnd w:id="730"/>
    <w:bookmarkStart w:name="z323" w:id="731"/>
    <w:p>
      <w:pPr>
        <w:spacing w:after="0"/>
        <w:ind w:left="0"/>
        <w:jc w:val="left"/>
      </w:pPr>
      <w:r>
        <w:rPr>
          <w:rFonts w:ascii="Consolas"/>
          <w:b w:val="false"/>
          <w:i w:val="false"/>
          <w:color w:val="000000"/>
          <w:sz w:val="20"/>
        </w:rPr>
        <w:t>
      1) мамандықтардың үлгілік оқу жоспарларын;</w:t>
      </w:r>
    </w:p>
    <w:bookmarkEnd w:id="731"/>
    <w:bookmarkStart w:name="z324" w:id="732"/>
    <w:p>
      <w:pPr>
        <w:spacing w:after="0"/>
        <w:ind w:left="0"/>
        <w:jc w:val="left"/>
      </w:pPr>
      <w:r>
        <w:rPr>
          <w:rFonts w:ascii="Consolas"/>
          <w:b w:val="false"/>
          <w:i w:val="false"/>
          <w:color w:val="000000"/>
          <w:sz w:val="20"/>
        </w:rPr>
        <w:t>
      2) білім беру бағдарламаларын;</w:t>
      </w:r>
    </w:p>
    <w:bookmarkEnd w:id="732"/>
    <w:bookmarkStart w:name="z325" w:id="733"/>
    <w:p>
      <w:pPr>
        <w:spacing w:after="0"/>
        <w:ind w:left="0"/>
        <w:jc w:val="left"/>
      </w:pPr>
      <w:r>
        <w:rPr>
          <w:rFonts w:ascii="Consolas"/>
          <w:b w:val="false"/>
          <w:i w:val="false"/>
          <w:color w:val="000000"/>
          <w:sz w:val="20"/>
        </w:rPr>
        <w:t>
      3) мамандықтардың оқу жұмыс жоспарларын;</w:t>
      </w:r>
    </w:p>
    <w:bookmarkEnd w:id="733"/>
    <w:bookmarkStart w:name="z326" w:id="734"/>
    <w:p>
      <w:pPr>
        <w:spacing w:after="0"/>
        <w:ind w:left="0"/>
        <w:jc w:val="left"/>
      </w:pPr>
      <w:r>
        <w:rPr>
          <w:rFonts w:ascii="Consolas"/>
          <w:b w:val="false"/>
          <w:i w:val="false"/>
          <w:color w:val="000000"/>
          <w:sz w:val="20"/>
        </w:rPr>
        <w:t>
      4) студенттердің жеке оқу жоспарларын;</w:t>
      </w:r>
    </w:p>
    <w:bookmarkEnd w:id="734"/>
    <w:bookmarkStart w:name="z327" w:id="735"/>
    <w:p>
      <w:pPr>
        <w:spacing w:after="0"/>
        <w:ind w:left="0"/>
        <w:jc w:val="left"/>
      </w:pPr>
      <w:r>
        <w:rPr>
          <w:rFonts w:ascii="Consolas"/>
          <w:b w:val="false"/>
          <w:i w:val="false"/>
          <w:color w:val="000000"/>
          <w:sz w:val="20"/>
        </w:rPr>
        <w:t>
      5) пәндер бойынша оқу бағдарламаларын әзірлеу кезінде міндетті.</w:t>
      </w:r>
    </w:p>
    <w:bookmarkEnd w:id="735"/>
    <w:bookmarkStart w:name="z328" w:id="736"/>
    <w:p>
      <w:pPr>
        <w:spacing w:after="0"/>
        <w:ind w:left="0"/>
        <w:jc w:val="left"/>
      </w:pPr>
      <w:r>
        <w:rPr>
          <w:rFonts w:ascii="Consolas"/>
          <w:b w:val="false"/>
          <w:i w:val="false"/>
          <w:color w:val="000000"/>
          <w:sz w:val="20"/>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p>
    <w:bookmarkEnd w:id="736"/>
    <w:bookmarkStart w:name="z329" w:id="737"/>
    <w:p>
      <w:pPr>
        <w:spacing w:after="0"/>
        <w:ind w:left="0"/>
        <w:jc w:val="left"/>
      </w:pPr>
      <w:r>
        <w:rPr>
          <w:rFonts w:ascii="Consolas"/>
          <w:b w:val="false"/>
          <w:i w:val="false"/>
          <w:color w:val="000000"/>
          <w:sz w:val="20"/>
        </w:rPr>
        <w:t>
      1) "Білім" мамандықтар тобы бойынша – жоғары педагогикалық білім;</w:t>
      </w:r>
    </w:p>
    <w:bookmarkEnd w:id="737"/>
    <w:bookmarkStart w:name="z330" w:id="738"/>
    <w:p>
      <w:pPr>
        <w:spacing w:after="0"/>
        <w:ind w:left="0"/>
        <w:jc w:val="left"/>
      </w:pPr>
      <w:r>
        <w:rPr>
          <w:rFonts w:ascii="Consolas"/>
          <w:b w:val="false"/>
          <w:i w:val="false"/>
          <w:color w:val="000000"/>
          <w:sz w:val="20"/>
        </w:rPr>
        <w:t>
      2) "Гуманитарлық ғылымдар" мамандықтар тобы бойынша – жоғары гуманитарлық білім;</w:t>
      </w:r>
    </w:p>
    <w:bookmarkEnd w:id="738"/>
    <w:bookmarkStart w:name="z331" w:id="739"/>
    <w:p>
      <w:pPr>
        <w:spacing w:after="0"/>
        <w:ind w:left="0"/>
        <w:jc w:val="left"/>
      </w:pPr>
      <w:r>
        <w:rPr>
          <w:rFonts w:ascii="Consolas"/>
          <w:b w:val="false"/>
          <w:i w:val="false"/>
          <w:color w:val="000000"/>
          <w:sz w:val="20"/>
        </w:rPr>
        <w:t>
      3) "Құқық" мамандықтар тобы бойынша – жоғары заң білімі;</w:t>
      </w:r>
    </w:p>
    <w:bookmarkEnd w:id="739"/>
    <w:bookmarkStart w:name="z332" w:id="740"/>
    <w:p>
      <w:pPr>
        <w:spacing w:after="0"/>
        <w:ind w:left="0"/>
        <w:jc w:val="left"/>
      </w:pPr>
      <w:r>
        <w:rPr>
          <w:rFonts w:ascii="Consolas"/>
          <w:b w:val="false"/>
          <w:i w:val="false"/>
          <w:color w:val="000000"/>
          <w:sz w:val="20"/>
        </w:rPr>
        <w:t>
      4) "Өнер" мамандықтар тобы бойынша – жоғары өнертану білімі;</w:t>
      </w:r>
    </w:p>
    <w:bookmarkEnd w:id="740"/>
    <w:bookmarkStart w:name="z333" w:id="741"/>
    <w:p>
      <w:pPr>
        <w:spacing w:after="0"/>
        <w:ind w:left="0"/>
        <w:jc w:val="left"/>
      </w:pPr>
      <w:r>
        <w:rPr>
          <w:rFonts w:ascii="Consolas"/>
          <w:b w:val="false"/>
          <w:i w:val="false"/>
          <w:color w:val="000000"/>
          <w:sz w:val="20"/>
        </w:rPr>
        <w:t>
      5) "Әлеуметтік ғылымдар, экономика және бизнес" мамандықтар тобы бойынша – жоғары әлеуметтік-гуманитарлық тиісінше жоғары экономикалық білім;</w:t>
      </w:r>
    </w:p>
    <w:bookmarkEnd w:id="741"/>
    <w:bookmarkStart w:name="z334" w:id="742"/>
    <w:p>
      <w:pPr>
        <w:spacing w:after="0"/>
        <w:ind w:left="0"/>
        <w:jc w:val="left"/>
      </w:pPr>
      <w:r>
        <w:rPr>
          <w:rFonts w:ascii="Consolas"/>
          <w:b w:val="false"/>
          <w:i w:val="false"/>
          <w:color w:val="000000"/>
          <w:sz w:val="20"/>
        </w:rPr>
        <w:t>
      6) "Жаратылыстану ғылымдары" мамандықтар тобы бойынша – жоғары жаратылыстану ғылыми білімі;</w:t>
      </w:r>
    </w:p>
    <w:bookmarkEnd w:id="742"/>
    <w:bookmarkStart w:name="z335" w:id="743"/>
    <w:p>
      <w:pPr>
        <w:spacing w:after="0"/>
        <w:ind w:left="0"/>
        <w:jc w:val="left"/>
      </w:pPr>
      <w:r>
        <w:rPr>
          <w:rFonts w:ascii="Consolas"/>
          <w:b w:val="false"/>
          <w:i w:val="false"/>
          <w:color w:val="000000"/>
          <w:sz w:val="20"/>
        </w:rPr>
        <w:t>
      7) "Техникалық ғылымдар және технологиялар" мамандықтар тобы бойынша – жоғары техникалық білімі;</w:t>
      </w:r>
    </w:p>
    <w:bookmarkEnd w:id="743"/>
    <w:bookmarkStart w:name="z336" w:id="744"/>
    <w:p>
      <w:pPr>
        <w:spacing w:after="0"/>
        <w:ind w:left="0"/>
        <w:jc w:val="left"/>
      </w:pPr>
      <w:r>
        <w:rPr>
          <w:rFonts w:ascii="Consolas"/>
          <w:b w:val="false"/>
          <w:i w:val="false"/>
          <w:color w:val="000000"/>
          <w:sz w:val="20"/>
        </w:rPr>
        <w:t>
      8) "Ауылшаруашылық ғылымдары" мамандықтар тобы бойынша – жоғары ауылшаруашылық білімі;</w:t>
      </w:r>
    </w:p>
    <w:bookmarkEnd w:id="744"/>
    <w:bookmarkStart w:name="z337" w:id="745"/>
    <w:p>
      <w:pPr>
        <w:spacing w:after="0"/>
        <w:ind w:left="0"/>
        <w:jc w:val="left"/>
      </w:pPr>
      <w:r>
        <w:rPr>
          <w:rFonts w:ascii="Consolas"/>
          <w:b w:val="false"/>
          <w:i w:val="false"/>
          <w:color w:val="000000"/>
          <w:sz w:val="20"/>
        </w:rPr>
        <w:t>
      9) "Қызмет көрсету" мамандықтар тобы бойынша – қызмет көрсету саласындағы жоғары білім;</w:t>
      </w:r>
    </w:p>
    <w:bookmarkEnd w:id="745"/>
    <w:bookmarkStart w:name="z338" w:id="746"/>
    <w:p>
      <w:pPr>
        <w:spacing w:after="0"/>
        <w:ind w:left="0"/>
        <w:jc w:val="left"/>
      </w:pPr>
      <w:r>
        <w:rPr>
          <w:rFonts w:ascii="Consolas"/>
          <w:b w:val="false"/>
          <w:i w:val="false"/>
          <w:color w:val="000000"/>
          <w:sz w:val="20"/>
        </w:rPr>
        <w:t>
      10) "Әскери іс және қауіпсіздік" мамандықтар тобы бойынша – әскери іс және қауіпсіздік саласындағы жоғары білім;</w:t>
      </w:r>
    </w:p>
    <w:bookmarkEnd w:id="746"/>
    <w:bookmarkStart w:name="z339" w:id="747"/>
    <w:p>
      <w:pPr>
        <w:spacing w:after="0"/>
        <w:ind w:left="0"/>
        <w:jc w:val="left"/>
      </w:pPr>
      <w:r>
        <w:rPr>
          <w:rFonts w:ascii="Consolas"/>
          <w:b w:val="false"/>
          <w:i w:val="false"/>
          <w:color w:val="000000"/>
          <w:sz w:val="20"/>
        </w:rPr>
        <w:t>
      11) "Денсаулық сақтау және әлеуметтік қамсыздандыру (медицина)" мамандықтар тобы бойынша – жоғары медициналық білім.</w:t>
      </w:r>
    </w:p>
    <w:bookmarkEnd w:id="747"/>
    <w:bookmarkStart w:name="z340" w:id="748"/>
    <w:p>
      <w:pPr>
        <w:spacing w:after="0"/>
        <w:ind w:left="0"/>
        <w:jc w:val="left"/>
      </w:pPr>
      <w:r>
        <w:rPr>
          <w:rFonts w:ascii="Consolas"/>
          <w:b w:val="false"/>
          <w:i w:val="false"/>
          <w:color w:val="000000"/>
          <w:sz w:val="20"/>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p>
    <w:bookmarkEnd w:id="748"/>
    <w:bookmarkStart w:name="z341" w:id="749"/>
    <w:p>
      <w:pPr>
        <w:spacing w:after="0"/>
        <w:ind w:left="0"/>
        <w:jc w:val="left"/>
      </w:pPr>
      <w:r>
        <w:rPr>
          <w:rFonts w:ascii="Consolas"/>
          <w:b w:val="false"/>
          <w:i w:val="false"/>
          <w:color w:val="000000"/>
          <w:sz w:val="20"/>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p>
    <w:bookmarkEnd w:id="749"/>
    <w:bookmarkStart w:name="z342" w:id="750"/>
    <w:p>
      <w:pPr>
        <w:spacing w:after="0"/>
        <w:ind w:left="0"/>
        <w:jc w:val="left"/>
      </w:pPr>
      <w:r>
        <w:rPr>
          <w:rFonts w:ascii="Consolas"/>
          <w:b w:val="false"/>
          <w:i w:val="false"/>
          <w:color w:val="000000"/>
          <w:sz w:val="20"/>
        </w:rPr>
        <w:t>
      Бірінші деңгейдегі дескрипторлар:</w:t>
      </w:r>
    </w:p>
    <w:bookmarkEnd w:id="750"/>
    <w:bookmarkStart w:name="z343" w:id="751"/>
    <w:p>
      <w:pPr>
        <w:spacing w:after="0"/>
        <w:ind w:left="0"/>
        <w:jc w:val="left"/>
      </w:pPr>
      <w:r>
        <w:rPr>
          <w:rFonts w:ascii="Consolas"/>
          <w:b w:val="false"/>
          <w:i w:val="false"/>
          <w:color w:val="000000"/>
          <w:sz w:val="20"/>
        </w:rPr>
        <w:t>
      1) зерттеп отырған саладағы алдыңғы қатарлы білім элементтерін қоса алғанда, осы сала бойынша білімі мен түсінігін көрсете білу;</w:t>
      </w:r>
    </w:p>
    <w:bookmarkEnd w:id="751"/>
    <w:bookmarkStart w:name="z344" w:id="752"/>
    <w:p>
      <w:pPr>
        <w:spacing w:after="0"/>
        <w:ind w:left="0"/>
        <w:jc w:val="left"/>
      </w:pPr>
      <w:r>
        <w:rPr>
          <w:rFonts w:ascii="Consolas"/>
          <w:b w:val="false"/>
          <w:i w:val="false"/>
          <w:color w:val="000000"/>
          <w:sz w:val="20"/>
        </w:rPr>
        <w:t>
      2) осы білімі мен түсінігін кәсіби деңгейде қолдана білу;</w:t>
      </w:r>
    </w:p>
    <w:bookmarkEnd w:id="752"/>
    <w:bookmarkStart w:name="z345" w:id="753"/>
    <w:p>
      <w:pPr>
        <w:spacing w:after="0"/>
        <w:ind w:left="0"/>
        <w:jc w:val="left"/>
      </w:pPr>
      <w:r>
        <w:rPr>
          <w:rFonts w:ascii="Consolas"/>
          <w:b w:val="false"/>
          <w:i w:val="false"/>
          <w:color w:val="000000"/>
          <w:sz w:val="20"/>
        </w:rPr>
        <w:t>
      3) дәйектемелер құрастыру және зерттеп отырған саладағы проблемаларды шешу;</w:t>
      </w:r>
    </w:p>
    <w:bookmarkEnd w:id="753"/>
    <w:bookmarkStart w:name="z346" w:id="754"/>
    <w:p>
      <w:pPr>
        <w:spacing w:after="0"/>
        <w:ind w:left="0"/>
        <w:jc w:val="left"/>
      </w:pPr>
      <w:r>
        <w:rPr>
          <w:rFonts w:ascii="Consolas"/>
          <w:b w:val="false"/>
          <w:i w:val="false"/>
          <w:color w:val="000000"/>
          <w:sz w:val="20"/>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p>
    <w:bookmarkEnd w:id="754"/>
    <w:bookmarkStart w:name="z347" w:id="755"/>
    <w:p>
      <w:pPr>
        <w:spacing w:after="0"/>
        <w:ind w:left="0"/>
        <w:jc w:val="left"/>
      </w:pPr>
      <w:r>
        <w:rPr>
          <w:rFonts w:ascii="Consolas"/>
          <w:b w:val="false"/>
          <w:i w:val="false"/>
          <w:color w:val="000000"/>
          <w:sz w:val="20"/>
        </w:rPr>
        <w:t>
      5) ақпаратты, идеяларды, проблемаларды және шешімдерді мамандарға да, маман еместерге де жеткізе білу қабілеттерінің болуын көздейді.</w:t>
      </w:r>
    </w:p>
    <w:bookmarkEnd w:id="755"/>
    <w:bookmarkStart w:name="z348" w:id="756"/>
    <w:p>
      <w:pPr>
        <w:spacing w:after="0"/>
        <w:ind w:left="0"/>
        <w:jc w:val="left"/>
      </w:pPr>
      <w:r>
        <w:rPr>
          <w:rFonts w:ascii="Consolas"/>
          <w:b w:val="false"/>
          <w:i w:val="false"/>
          <w:color w:val="000000"/>
          <w:sz w:val="20"/>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p>
    <w:bookmarkEnd w:id="756"/>
    <w:bookmarkStart w:name="z349" w:id="757"/>
    <w:p>
      <w:pPr>
        <w:spacing w:after="0"/>
        <w:ind w:left="0"/>
        <w:jc w:val="left"/>
      </w:pPr>
      <w:r>
        <w:rPr>
          <w:rFonts w:ascii="Consolas"/>
          <w:b w:val="false"/>
          <w:i w:val="false"/>
          <w:color w:val="000000"/>
          <w:sz w:val="20"/>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p>
    <w:bookmarkEnd w:id="757"/>
    <w:bookmarkStart w:name="z350" w:id="758"/>
    <w:p>
      <w:pPr>
        <w:spacing w:after="0"/>
        <w:ind w:left="0"/>
        <w:jc w:val="left"/>
      </w:pPr>
      <w:r>
        <w:rPr>
          <w:rFonts w:ascii="Consolas"/>
          <w:b w:val="false"/>
          <w:i w:val="false"/>
          <w:color w:val="000000"/>
          <w:sz w:val="20"/>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bookmarkEnd w:id="758"/>
    <w:bookmarkStart w:name="z351" w:id="759"/>
    <w:p>
      <w:pPr>
        <w:spacing w:after="0"/>
        <w:ind w:left="0"/>
        <w:jc w:val="left"/>
      </w:pPr>
      <w:r>
        <w:rPr>
          <w:rFonts w:ascii="Consolas"/>
          <w:b/>
          <w:i w:val="false"/>
          <w:color w:val="000000"/>
        </w:rPr>
        <w:t xml:space="preserve"> 2. Білім алушыларды даярлау деңгейіне қойылатын талаптар</w:t>
      </w:r>
    </w:p>
    <w:bookmarkEnd w:id="759"/>
    <w:bookmarkStart w:name="z352" w:id="760"/>
    <w:p>
      <w:pPr>
        <w:spacing w:after="0"/>
        <w:ind w:left="0"/>
        <w:jc w:val="left"/>
      </w:pPr>
      <w:r>
        <w:rPr>
          <w:rFonts w:ascii="Consolas"/>
          <w:b w:val="false"/>
          <w:i w:val="false"/>
          <w:color w:val="000000"/>
          <w:sz w:val="20"/>
        </w:rPr>
        <w:t>
      11. Жоғары білім беру тиісті мамандық бойынша "бакалавр" дәрежесін және біліктілік бере отырып, кадрлар даярлауға бағытталған.</w:t>
      </w:r>
    </w:p>
    <w:bookmarkEnd w:id="760"/>
    <w:bookmarkStart w:name="z353" w:id="761"/>
    <w:p>
      <w:pPr>
        <w:spacing w:after="0"/>
        <w:ind w:left="0"/>
        <w:jc w:val="left"/>
      </w:pPr>
      <w:r>
        <w:rPr>
          <w:rFonts w:ascii="Consolas"/>
          <w:b w:val="false"/>
          <w:i w:val="false"/>
          <w:color w:val="000000"/>
          <w:sz w:val="20"/>
        </w:rPr>
        <w:t>
      ӘАОО-да жоғары білім беру тиісті мамандық бойынша "бакалавр" дәрежесін және/немесе біліктілік бере отырып, кадрлар даярлауға бағытталған.</w:t>
      </w:r>
    </w:p>
    <w:bookmarkEnd w:id="761"/>
    <w:bookmarkStart w:name="z354" w:id="762"/>
    <w:p>
      <w:pPr>
        <w:spacing w:after="0"/>
        <w:ind w:left="0"/>
        <w:jc w:val="left"/>
      </w:pPr>
      <w:r>
        <w:rPr>
          <w:rFonts w:ascii="Consolas"/>
          <w:b w:val="false"/>
          <w:i w:val="false"/>
          <w:color w:val="000000"/>
          <w:sz w:val="20"/>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p>
    <w:bookmarkEnd w:id="762"/>
    <w:bookmarkStart w:name="z355" w:id="763"/>
    <w:p>
      <w:pPr>
        <w:spacing w:after="0"/>
        <w:ind w:left="0"/>
        <w:jc w:val="left"/>
      </w:pPr>
      <w:r>
        <w:rPr>
          <w:rFonts w:ascii="Consolas"/>
          <w:b w:val="false"/>
          <w:i w:val="false"/>
          <w:color w:val="000000"/>
          <w:sz w:val="20"/>
        </w:rPr>
        <w:t xml:space="preserve">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p>
    <w:bookmarkEnd w:id="763"/>
    <w:bookmarkStart w:name="z356" w:id="764"/>
    <w:p>
      <w:pPr>
        <w:spacing w:after="0"/>
        <w:ind w:left="0"/>
        <w:jc w:val="left"/>
      </w:pPr>
      <w:r>
        <w:rPr>
          <w:rFonts w:ascii="Consolas"/>
          <w:b w:val="false"/>
          <w:i w:val="false"/>
          <w:color w:val="000000"/>
          <w:sz w:val="20"/>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p>
    <w:bookmarkEnd w:id="764"/>
    <w:bookmarkStart w:name="z357" w:id="765"/>
    <w:p>
      <w:pPr>
        <w:spacing w:after="0"/>
        <w:ind w:left="0"/>
        <w:jc w:val="left"/>
      </w:pPr>
      <w:r>
        <w:rPr>
          <w:rFonts w:ascii="Consolas"/>
          <w:b w:val="false"/>
          <w:i w:val="false"/>
          <w:color w:val="000000"/>
          <w:sz w:val="20"/>
        </w:rPr>
        <w:t xml:space="preserve">
      ӘАОО-да ЖБП, БП, бейіндеуші пәндер циклдері міндетті және жоғары оқу орны компоненті пәндерінен тұрады. </w:t>
      </w:r>
    </w:p>
    <w:bookmarkEnd w:id="765"/>
    <w:bookmarkStart w:name="z358" w:id="766"/>
    <w:p>
      <w:pPr>
        <w:spacing w:after="0"/>
        <w:ind w:left="0"/>
        <w:jc w:val="left"/>
      </w:pPr>
      <w:r>
        <w:rPr>
          <w:rFonts w:ascii="Consolas"/>
          <w:b w:val="false"/>
          <w:i w:val="false"/>
          <w:color w:val="000000"/>
          <w:sz w:val="20"/>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p>
    <w:bookmarkEnd w:id="766"/>
    <w:bookmarkStart w:name="z359" w:id="767"/>
    <w:p>
      <w:pPr>
        <w:spacing w:after="0"/>
        <w:ind w:left="0"/>
        <w:jc w:val="left"/>
      </w:pPr>
      <w:r>
        <w:rPr>
          <w:rFonts w:ascii="Consolas"/>
          <w:b w:val="false"/>
          <w:i w:val="false"/>
          <w:color w:val="000000"/>
          <w:sz w:val="20"/>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p>
    <w:bookmarkEnd w:id="767"/>
    <w:bookmarkStart w:name="z360" w:id="768"/>
    <w:p>
      <w:pPr>
        <w:spacing w:after="0"/>
        <w:ind w:left="0"/>
        <w:jc w:val="left"/>
      </w:pPr>
      <w:r>
        <w:rPr>
          <w:rFonts w:ascii="Consolas"/>
          <w:b w:val="false"/>
          <w:i w:val="false"/>
          <w:color w:val="000000"/>
          <w:sz w:val="20"/>
        </w:rPr>
        <w:t>
      Таңдау компоненті пәндерінің тізбесін жоғары оқу орны өзі анықтайды.</w:t>
      </w:r>
    </w:p>
    <w:bookmarkEnd w:id="768"/>
    <w:bookmarkStart w:name="z361" w:id="769"/>
    <w:p>
      <w:pPr>
        <w:spacing w:after="0"/>
        <w:ind w:left="0"/>
        <w:jc w:val="left"/>
      </w:pPr>
      <w:r>
        <w:rPr>
          <w:rFonts w:ascii="Consolas"/>
          <w:b w:val="false"/>
          <w:i w:val="false"/>
          <w:color w:val="000000"/>
          <w:sz w:val="20"/>
        </w:rPr>
        <w:t xml:space="preserve">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p>
    <w:bookmarkEnd w:id="769"/>
    <w:bookmarkStart w:name="z362" w:id="770"/>
    <w:p>
      <w:pPr>
        <w:spacing w:after="0"/>
        <w:ind w:left="0"/>
        <w:jc w:val="left"/>
      </w:pPr>
      <w:r>
        <w:rPr>
          <w:rFonts w:ascii="Consolas"/>
          <w:b w:val="false"/>
          <w:i w:val="false"/>
          <w:color w:val="000000"/>
          <w:sz w:val="20"/>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p>
    <w:bookmarkEnd w:id="770"/>
    <w:bookmarkStart w:name="z363" w:id="771"/>
    <w:p>
      <w:pPr>
        <w:spacing w:after="0"/>
        <w:ind w:left="0"/>
        <w:jc w:val="left"/>
      </w:pPr>
      <w:r>
        <w:rPr>
          <w:rFonts w:ascii="Consolas"/>
          <w:b w:val="false"/>
          <w:i w:val="false"/>
          <w:color w:val="000000"/>
          <w:sz w:val="20"/>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p>
    <w:bookmarkEnd w:id="771"/>
    <w:bookmarkStart w:name="z364" w:id="772"/>
    <w:p>
      <w:pPr>
        <w:spacing w:after="0"/>
        <w:ind w:left="0"/>
        <w:jc w:val="left"/>
      </w:pPr>
      <w:r>
        <w:rPr>
          <w:rFonts w:ascii="Consolas"/>
          <w:b w:val="false"/>
          <w:i w:val="false"/>
          <w:color w:val="000000"/>
          <w:sz w:val="20"/>
        </w:rPr>
        <w:t>
      Бұл ретте жоғары оқу орындары аталған пәндер бойынша интеграцияланған бағдарламалар әзірлей алады.</w:t>
      </w:r>
    </w:p>
    <w:bookmarkEnd w:id="772"/>
    <w:bookmarkStart w:name="z365" w:id="773"/>
    <w:p>
      <w:pPr>
        <w:spacing w:after="0"/>
        <w:ind w:left="0"/>
        <w:jc w:val="left"/>
      </w:pPr>
      <w:r>
        <w:rPr>
          <w:rFonts w:ascii="Consolas"/>
          <w:b w:val="false"/>
          <w:i w:val="false"/>
          <w:color w:val="000000"/>
          <w:sz w:val="20"/>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p>
    <w:bookmarkEnd w:id="773"/>
    <w:bookmarkStart w:name="z366" w:id="774"/>
    <w:p>
      <w:pPr>
        <w:spacing w:after="0"/>
        <w:ind w:left="0"/>
        <w:jc w:val="left"/>
      </w:pPr>
      <w:r>
        <w:rPr>
          <w:rFonts w:ascii="Consolas"/>
          <w:b w:val="false"/>
          <w:i w:val="false"/>
          <w:color w:val="000000"/>
          <w:sz w:val="20"/>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p>
    <w:bookmarkEnd w:id="774"/>
    <w:bookmarkStart w:name="z367" w:id="775"/>
    <w:p>
      <w:pPr>
        <w:spacing w:after="0"/>
        <w:ind w:left="0"/>
        <w:jc w:val="left"/>
      </w:pPr>
      <w:r>
        <w:rPr>
          <w:rFonts w:ascii="Consolas"/>
          <w:b w:val="false"/>
          <w:i w:val="false"/>
          <w:color w:val="000000"/>
          <w:sz w:val="20"/>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p>
    <w:bookmarkEnd w:id="775"/>
    <w:bookmarkStart w:name="z368" w:id="776"/>
    <w:p>
      <w:pPr>
        <w:spacing w:after="0"/>
        <w:ind w:left="0"/>
        <w:jc w:val="left"/>
      </w:pPr>
      <w:r>
        <w:rPr>
          <w:rFonts w:ascii="Consolas"/>
          <w:b w:val="false"/>
          <w:i w:val="false"/>
          <w:color w:val="000000"/>
          <w:sz w:val="20"/>
        </w:rPr>
        <w:t>
      Бұл ретте таңдау компоненті кафедралардың, жұмыс берушілердің және білім алушылардың ұсыныстары бойынша қалыптастырылады.</w:t>
      </w:r>
    </w:p>
    <w:bookmarkEnd w:id="776"/>
    <w:bookmarkStart w:name="z369" w:id="777"/>
    <w:p>
      <w:pPr>
        <w:spacing w:after="0"/>
        <w:ind w:left="0"/>
        <w:jc w:val="left"/>
      </w:pPr>
      <w:r>
        <w:rPr>
          <w:rFonts w:ascii="Consolas"/>
          <w:b w:val="false"/>
          <w:i w:val="false"/>
          <w:color w:val="000000"/>
          <w:sz w:val="20"/>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p>
    <w:bookmarkEnd w:id="777"/>
    <w:bookmarkStart w:name="z370" w:id="778"/>
    <w:p>
      <w:pPr>
        <w:spacing w:after="0"/>
        <w:ind w:left="0"/>
        <w:jc w:val="left"/>
      </w:pPr>
      <w:r>
        <w:rPr>
          <w:rFonts w:ascii="Consolas"/>
          <w:b w:val="false"/>
          <w:i w:val="false"/>
          <w:color w:val="000000"/>
          <w:sz w:val="20"/>
        </w:rPr>
        <w:t xml:space="preserve">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778"/>
    <w:bookmarkStart w:name="z371" w:id="779"/>
    <w:p>
      <w:pPr>
        <w:spacing w:after="0"/>
        <w:ind w:left="0"/>
        <w:jc w:val="left"/>
      </w:pPr>
      <w:r>
        <w:rPr>
          <w:rFonts w:ascii="Consolas"/>
          <w:b w:val="false"/>
          <w:i w:val="false"/>
          <w:color w:val="000000"/>
          <w:sz w:val="20"/>
        </w:rPr>
        <w:t>
      Көрсетілген пәндер бірлесіп тілдік және тиісті мамандық бойынша бейінді кафедраларға жүктеледі.</w:t>
      </w:r>
    </w:p>
    <w:bookmarkEnd w:id="779"/>
    <w:bookmarkStart w:name="z372" w:id="780"/>
    <w:p>
      <w:pPr>
        <w:spacing w:after="0"/>
        <w:ind w:left="0"/>
        <w:jc w:val="left"/>
      </w:pPr>
      <w:r>
        <w:rPr>
          <w:rFonts w:ascii="Consolas"/>
          <w:b w:val="false"/>
          <w:i w:val="false"/>
          <w:color w:val="000000"/>
          <w:sz w:val="20"/>
        </w:rPr>
        <w:t xml:space="preserve">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p>
    <w:bookmarkEnd w:id="780"/>
    <w:bookmarkStart w:name="z373" w:id="781"/>
    <w:p>
      <w:pPr>
        <w:spacing w:after="0"/>
        <w:ind w:left="0"/>
        <w:jc w:val="left"/>
      </w:pPr>
      <w:r>
        <w:rPr>
          <w:rFonts w:ascii="Consolas"/>
          <w:b w:val="false"/>
          <w:i w:val="false"/>
          <w:color w:val="000000"/>
          <w:sz w:val="20"/>
        </w:rPr>
        <w:t xml:space="preserve">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p>
    <w:bookmarkEnd w:id="781"/>
    <w:bookmarkStart w:name="z374" w:id="782"/>
    <w:p>
      <w:pPr>
        <w:spacing w:after="0"/>
        <w:ind w:left="0"/>
        <w:jc w:val="left"/>
      </w:pPr>
      <w:r>
        <w:rPr>
          <w:rFonts w:ascii="Consolas"/>
          <w:b w:val="false"/>
          <w:i w:val="false"/>
          <w:color w:val="000000"/>
          <w:sz w:val="20"/>
        </w:rPr>
        <w:t>
      20. Оқытудың қосымша түрлері міндетті компоненттен және таңдау компонентінен тұрады.</w:t>
      </w:r>
    </w:p>
    <w:bookmarkEnd w:id="782"/>
    <w:bookmarkStart w:name="z375" w:id="783"/>
    <w:p>
      <w:pPr>
        <w:spacing w:after="0"/>
        <w:ind w:left="0"/>
        <w:jc w:val="left"/>
      </w:pPr>
      <w:r>
        <w:rPr>
          <w:rFonts w:ascii="Consolas"/>
          <w:b w:val="false"/>
          <w:i w:val="false"/>
          <w:color w:val="000000"/>
          <w:sz w:val="20"/>
        </w:rPr>
        <w:t xml:space="preserve">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p>
    <w:bookmarkEnd w:id="783"/>
    <w:bookmarkStart w:name="z376" w:id="784"/>
    <w:p>
      <w:pPr>
        <w:spacing w:after="0"/>
        <w:ind w:left="0"/>
        <w:jc w:val="left"/>
      </w:pPr>
      <w:r>
        <w:rPr>
          <w:rFonts w:ascii="Consolas"/>
          <w:b w:val="false"/>
          <w:i w:val="false"/>
          <w:color w:val="000000"/>
          <w:sz w:val="20"/>
        </w:rPr>
        <w:t>
      Таңдау компонентінің көлемін білім алушылар мен жұмыс берушілердің ұсыныстары бойынша жоғары оқу орны өз бетінше анықтайды.</w:t>
      </w:r>
    </w:p>
    <w:bookmarkEnd w:id="784"/>
    <w:bookmarkStart w:name="z377" w:id="785"/>
    <w:p>
      <w:pPr>
        <w:spacing w:after="0"/>
        <w:ind w:left="0"/>
        <w:jc w:val="left"/>
      </w:pPr>
      <w:r>
        <w:rPr>
          <w:rFonts w:ascii="Consolas"/>
          <w:b w:val="false"/>
          <w:i w:val="false"/>
          <w:color w:val="000000"/>
          <w:sz w:val="20"/>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p>
    <w:bookmarkEnd w:id="785"/>
    <w:bookmarkStart w:name="z378" w:id="786"/>
    <w:p>
      <w:pPr>
        <w:spacing w:after="0"/>
        <w:ind w:left="0"/>
        <w:jc w:val="left"/>
      </w:pPr>
      <w:r>
        <w:rPr>
          <w:rFonts w:ascii="Consolas"/>
          <w:b w:val="false"/>
          <w:i w:val="false"/>
          <w:color w:val="000000"/>
          <w:sz w:val="20"/>
        </w:rPr>
        <w:t>
      21. Оқытудың қосымша түрлерінің міндетті компонентін меңгеру мемлекеттік білім беру тапсырысы шегінде қамтамасыз етіледі.</w:t>
      </w:r>
    </w:p>
    <w:bookmarkEnd w:id="786"/>
    <w:bookmarkStart w:name="z379" w:id="787"/>
    <w:p>
      <w:pPr>
        <w:spacing w:after="0"/>
        <w:ind w:left="0"/>
        <w:jc w:val="left"/>
      </w:pPr>
      <w:r>
        <w:rPr>
          <w:rFonts w:ascii="Consolas"/>
          <w:b w:val="false"/>
          <w:i w:val="false"/>
          <w:color w:val="000000"/>
          <w:sz w:val="20"/>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p>
    <w:bookmarkEnd w:id="787"/>
    <w:bookmarkStart w:name="z380" w:id="788"/>
    <w:p>
      <w:pPr>
        <w:spacing w:after="0"/>
        <w:ind w:left="0"/>
        <w:jc w:val="left"/>
      </w:pPr>
      <w:r>
        <w:rPr>
          <w:rFonts w:ascii="Consolas"/>
          <w:b w:val="false"/>
          <w:i w:val="false"/>
          <w:color w:val="000000"/>
          <w:sz w:val="20"/>
        </w:rPr>
        <w:t xml:space="preserve">
      23. Жоғары білімнің білім беру бағдарламасының құрылымы осы стандартқа </w:t>
      </w:r>
      <w:r>
        <w:rPr>
          <w:rFonts w:ascii="Consolas"/>
          <w:b w:val="false"/>
          <w:i w:val="false"/>
          <w:color w:val="000000"/>
          <w:sz w:val="20"/>
        </w:rPr>
        <w:t>1-қосымшаға</w:t>
      </w:r>
      <w:r>
        <w:rPr>
          <w:rFonts w:ascii="Consolas"/>
          <w:b w:val="false"/>
          <w:i w:val="false"/>
          <w:color w:val="000000"/>
          <w:sz w:val="20"/>
        </w:rPr>
        <w:t xml:space="preserve"> сәйкес келтірілген.</w:t>
      </w:r>
    </w:p>
    <w:bookmarkEnd w:id="788"/>
    <w:bookmarkStart w:name="z381" w:id="789"/>
    <w:p>
      <w:pPr>
        <w:spacing w:after="0"/>
        <w:ind w:left="0"/>
        <w:jc w:val="left"/>
      </w:pPr>
      <w:r>
        <w:rPr>
          <w:rFonts w:ascii="Consolas"/>
          <w:b w:val="false"/>
          <w:i w:val="false"/>
          <w:color w:val="000000"/>
          <w:sz w:val="20"/>
        </w:rPr>
        <w:t xml:space="preserve">
      ӘАОО-да жоғары білімнің білім беру бағдарламасының құрылымы осы стандартқа </w:t>
      </w:r>
      <w:r>
        <w:rPr>
          <w:rFonts w:ascii="Consolas"/>
          <w:b w:val="false"/>
          <w:i w:val="false"/>
          <w:color w:val="000000"/>
          <w:sz w:val="20"/>
        </w:rPr>
        <w:t>2-қосымшаға</w:t>
      </w:r>
      <w:r>
        <w:rPr>
          <w:rFonts w:ascii="Consolas"/>
          <w:b w:val="false"/>
          <w:i w:val="false"/>
          <w:color w:val="000000"/>
          <w:sz w:val="20"/>
        </w:rPr>
        <w:t xml:space="preserve"> сәйкес келтірілген.</w:t>
      </w:r>
    </w:p>
    <w:bookmarkEnd w:id="789"/>
    <w:bookmarkStart w:name="z382" w:id="790"/>
    <w:p>
      <w:pPr>
        <w:spacing w:after="0"/>
        <w:ind w:left="0"/>
        <w:jc w:val="left"/>
      </w:pPr>
      <w:r>
        <w:rPr>
          <w:rFonts w:ascii="Consolas"/>
          <w:b w:val="false"/>
          <w:i w:val="false"/>
          <w:color w:val="000000"/>
          <w:sz w:val="20"/>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790"/>
    <w:bookmarkStart w:name="z383" w:id="791"/>
    <w:p>
      <w:pPr>
        <w:spacing w:after="0"/>
        <w:ind w:left="0"/>
        <w:jc w:val="left"/>
      </w:pPr>
      <w:r>
        <w:rPr>
          <w:rFonts w:ascii="Consolas"/>
          <w:b w:val="false"/>
          <w:i w:val="false"/>
          <w:color w:val="000000"/>
          <w:sz w:val="20"/>
        </w:rPr>
        <w:t xml:space="preserve">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p>
    <w:bookmarkEnd w:id="791"/>
    <w:bookmarkStart w:name="z384" w:id="792"/>
    <w:p>
      <w:pPr>
        <w:spacing w:after="0"/>
        <w:ind w:left="0"/>
        <w:jc w:val="left"/>
      </w:pPr>
      <w:r>
        <w:rPr>
          <w:rFonts w:ascii="Consolas"/>
          <w:b w:val="false"/>
          <w:i w:val="false"/>
          <w:color w:val="000000"/>
          <w:sz w:val="20"/>
        </w:rPr>
        <w:t xml:space="preserve">
      Бұл ретте оқу пәндерінің 50 %-ын оқыту (қазақ немесе орыс) тілінде, 20 %-ын екінші тілде (сәйкесінше орыс немесе қазақ), 30 %-ын ағылшын тілінде оқыту көзделуде. </w:t>
      </w:r>
    </w:p>
    <w:bookmarkEnd w:id="792"/>
    <w:bookmarkStart w:name="z385" w:id="793"/>
    <w:p>
      <w:pPr>
        <w:spacing w:after="0"/>
        <w:ind w:left="0"/>
        <w:jc w:val="left"/>
      </w:pPr>
      <w:r>
        <w:rPr>
          <w:rFonts w:ascii="Consolas"/>
          <w:b w:val="false"/>
          <w:i w:val="false"/>
          <w:color w:val="000000"/>
          <w:sz w:val="20"/>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p>
    <w:bookmarkEnd w:id="793"/>
    <w:bookmarkStart w:name="z386" w:id="794"/>
    <w:p>
      <w:pPr>
        <w:spacing w:after="0"/>
        <w:ind w:left="0"/>
        <w:jc w:val="left"/>
      </w:pPr>
      <w:r>
        <w:rPr>
          <w:rFonts w:ascii="Consolas"/>
          <w:b w:val="false"/>
          <w:i w:val="false"/>
          <w:color w:val="000000"/>
          <w:sz w:val="20"/>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794"/>
    <w:bookmarkStart w:name="z387" w:id="795"/>
    <w:p>
      <w:pPr>
        <w:spacing w:after="0"/>
        <w:ind w:left="0"/>
        <w:jc w:val="left"/>
      </w:pPr>
      <w:r>
        <w:rPr>
          <w:rFonts w:ascii="Consolas"/>
          <w:b w:val="false"/>
          <w:i w:val="false"/>
          <w:color w:val="000000"/>
          <w:sz w:val="20"/>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bookmarkEnd w:id="795"/>
    <w:bookmarkStart w:name="z388" w:id="796"/>
    <w:p>
      <w:pPr>
        <w:spacing w:after="0"/>
        <w:ind w:left="0"/>
        <w:jc w:val="left"/>
      </w:pPr>
      <w:r>
        <w:rPr>
          <w:rFonts w:ascii="Consolas"/>
          <w:b/>
          <w:i w:val="false"/>
          <w:color w:val="000000"/>
        </w:rPr>
        <w:t xml:space="preserve"> 3. Білім беру мазмұнына қойылатын талаптар</w:t>
      </w:r>
    </w:p>
    <w:bookmarkEnd w:id="796"/>
    <w:bookmarkStart w:name="z389" w:id="797"/>
    <w:p>
      <w:pPr>
        <w:spacing w:after="0"/>
        <w:ind w:left="0"/>
        <w:jc w:val="left"/>
      </w:pPr>
      <w:r>
        <w:rPr>
          <w:rFonts w:ascii="Consolas"/>
          <w:b w:val="false"/>
          <w:i w:val="false"/>
          <w:color w:val="000000"/>
          <w:sz w:val="20"/>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p>
    <w:bookmarkEnd w:id="797"/>
    <w:bookmarkStart w:name="z390" w:id="798"/>
    <w:p>
      <w:pPr>
        <w:spacing w:after="0"/>
        <w:ind w:left="0"/>
        <w:jc w:val="left"/>
      </w:pPr>
      <w:r>
        <w:rPr>
          <w:rFonts w:ascii="Consolas"/>
          <w:b w:val="false"/>
          <w:i w:val="false"/>
          <w:color w:val="000000"/>
          <w:sz w:val="20"/>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p>
    <w:bookmarkEnd w:id="798"/>
    <w:bookmarkStart w:name="z391" w:id="799"/>
    <w:p>
      <w:pPr>
        <w:spacing w:after="0"/>
        <w:ind w:left="0"/>
        <w:jc w:val="left"/>
      </w:pPr>
      <w:r>
        <w:rPr>
          <w:rFonts w:ascii="Consolas"/>
          <w:b w:val="false"/>
          <w:i w:val="false"/>
          <w:color w:val="000000"/>
          <w:sz w:val="20"/>
        </w:rPr>
        <w:t>
      29. Жоғары білім беру мазмұнында айқындалған негізгі құндылықтар:</w:t>
      </w:r>
    </w:p>
    <w:bookmarkEnd w:id="799"/>
    <w:bookmarkStart w:name="z392" w:id="800"/>
    <w:p>
      <w:pPr>
        <w:spacing w:after="0"/>
        <w:ind w:left="0"/>
        <w:jc w:val="left"/>
      </w:pPr>
      <w:r>
        <w:rPr>
          <w:rFonts w:ascii="Consolas"/>
          <w:b w:val="false"/>
          <w:i w:val="false"/>
          <w:color w:val="000000"/>
          <w:sz w:val="20"/>
        </w:rPr>
        <w:t>
      1) қазақстандық патриотизм мен азаматтық жауапкершілік;</w:t>
      </w:r>
    </w:p>
    <w:bookmarkEnd w:id="800"/>
    <w:bookmarkStart w:name="z393" w:id="801"/>
    <w:p>
      <w:pPr>
        <w:spacing w:after="0"/>
        <w:ind w:left="0"/>
        <w:jc w:val="left"/>
      </w:pPr>
      <w:r>
        <w:rPr>
          <w:rFonts w:ascii="Consolas"/>
          <w:b w:val="false"/>
          <w:i w:val="false"/>
          <w:color w:val="000000"/>
          <w:sz w:val="20"/>
        </w:rPr>
        <w:t>
      2) құрмет;</w:t>
      </w:r>
    </w:p>
    <w:bookmarkEnd w:id="801"/>
    <w:bookmarkStart w:name="z394" w:id="802"/>
    <w:p>
      <w:pPr>
        <w:spacing w:after="0"/>
        <w:ind w:left="0"/>
        <w:jc w:val="left"/>
      </w:pPr>
      <w:r>
        <w:rPr>
          <w:rFonts w:ascii="Consolas"/>
          <w:b w:val="false"/>
          <w:i w:val="false"/>
          <w:color w:val="000000"/>
          <w:sz w:val="20"/>
        </w:rPr>
        <w:t>
      3) ынтымақтастық;</w:t>
      </w:r>
    </w:p>
    <w:bookmarkEnd w:id="802"/>
    <w:bookmarkStart w:name="z395" w:id="803"/>
    <w:p>
      <w:pPr>
        <w:spacing w:after="0"/>
        <w:ind w:left="0"/>
        <w:jc w:val="left"/>
      </w:pPr>
      <w:r>
        <w:rPr>
          <w:rFonts w:ascii="Consolas"/>
          <w:b w:val="false"/>
          <w:i w:val="false"/>
          <w:color w:val="000000"/>
          <w:sz w:val="20"/>
        </w:rPr>
        <w:t>
      4) ашықтық.</w:t>
      </w:r>
    </w:p>
    <w:bookmarkEnd w:id="803"/>
    <w:bookmarkStart w:name="z396" w:id="804"/>
    <w:p>
      <w:pPr>
        <w:spacing w:after="0"/>
        <w:ind w:left="0"/>
        <w:jc w:val="left"/>
      </w:pPr>
      <w:r>
        <w:rPr>
          <w:rFonts w:ascii="Consolas"/>
          <w:b w:val="false"/>
          <w:i w:val="false"/>
          <w:color w:val="000000"/>
          <w:sz w:val="20"/>
        </w:rPr>
        <w:t>
      30. Жалпы білімділікке қойылатын талаптар:</w:t>
      </w:r>
    </w:p>
    <w:bookmarkEnd w:id="804"/>
    <w:bookmarkStart w:name="z397" w:id="805"/>
    <w:p>
      <w:pPr>
        <w:spacing w:after="0"/>
        <w:ind w:left="0"/>
        <w:jc w:val="left"/>
      </w:pPr>
      <w:r>
        <w:rPr>
          <w:rFonts w:ascii="Consolas"/>
          <w:b w:val="false"/>
          <w:i w:val="false"/>
          <w:color w:val="000000"/>
          <w:sz w:val="20"/>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p>
    <w:bookmarkEnd w:id="805"/>
    <w:bookmarkStart w:name="z398" w:id="806"/>
    <w:p>
      <w:pPr>
        <w:spacing w:after="0"/>
        <w:ind w:left="0"/>
        <w:jc w:val="left"/>
      </w:pPr>
      <w:r>
        <w:rPr>
          <w:rFonts w:ascii="Consolas"/>
          <w:b w:val="false"/>
          <w:i w:val="false"/>
          <w:color w:val="000000"/>
          <w:sz w:val="20"/>
        </w:rPr>
        <w:t>
      2) заманауи техниканы қолдану дағдысының болуы, кәсіби қызмет саласында ақпараттық технологияларды қолдана білуі;</w:t>
      </w:r>
    </w:p>
    <w:bookmarkEnd w:id="806"/>
    <w:bookmarkStart w:name="z399" w:id="807"/>
    <w:p>
      <w:pPr>
        <w:spacing w:after="0"/>
        <w:ind w:left="0"/>
        <w:jc w:val="left"/>
      </w:pPr>
      <w:r>
        <w:rPr>
          <w:rFonts w:ascii="Consolas"/>
          <w:b w:val="false"/>
          <w:i w:val="false"/>
          <w:color w:val="000000"/>
          <w:sz w:val="20"/>
        </w:rPr>
        <w:t>
      3) күнделікті кәсіптік қызметке және магистратурада білім алуды жалғастыруға қажетті жаңа білімді меңгеру дағдысының болуы.</w:t>
      </w:r>
    </w:p>
    <w:bookmarkEnd w:id="807"/>
    <w:bookmarkStart w:name="z400" w:id="808"/>
    <w:p>
      <w:pPr>
        <w:spacing w:after="0"/>
        <w:ind w:left="0"/>
        <w:jc w:val="left"/>
      </w:pPr>
      <w:r>
        <w:rPr>
          <w:rFonts w:ascii="Consolas"/>
          <w:b w:val="false"/>
          <w:i w:val="false"/>
          <w:color w:val="000000"/>
          <w:sz w:val="20"/>
        </w:rPr>
        <w:t>
      31. Әлеуметтік-этикалық құзыреттерге қойылатын талаптар:</w:t>
      </w:r>
    </w:p>
    <w:bookmarkEnd w:id="808"/>
    <w:bookmarkStart w:name="z401" w:id="809"/>
    <w:p>
      <w:pPr>
        <w:spacing w:after="0"/>
        <w:ind w:left="0"/>
        <w:jc w:val="left"/>
      </w:pPr>
      <w:r>
        <w:rPr>
          <w:rFonts w:ascii="Consolas"/>
          <w:b w:val="false"/>
          <w:i w:val="false"/>
          <w:color w:val="000000"/>
          <w:sz w:val="20"/>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p>
    <w:bookmarkEnd w:id="809"/>
    <w:bookmarkStart w:name="z402" w:id="810"/>
    <w:p>
      <w:pPr>
        <w:spacing w:after="0"/>
        <w:ind w:left="0"/>
        <w:jc w:val="left"/>
      </w:pPr>
      <w:r>
        <w:rPr>
          <w:rFonts w:ascii="Consolas"/>
          <w:b w:val="false"/>
          <w:i w:val="false"/>
          <w:color w:val="000000"/>
          <w:sz w:val="20"/>
        </w:rPr>
        <w:t>
      2) іскерлік этика нормаларын сақтау, мінез-құлықтың этикалық және құқықтық нормаларын игеру;</w:t>
      </w:r>
    </w:p>
    <w:bookmarkEnd w:id="810"/>
    <w:bookmarkStart w:name="z403" w:id="811"/>
    <w:p>
      <w:pPr>
        <w:spacing w:after="0"/>
        <w:ind w:left="0"/>
        <w:jc w:val="left"/>
      </w:pPr>
      <w:r>
        <w:rPr>
          <w:rFonts w:ascii="Consolas"/>
          <w:b w:val="false"/>
          <w:i w:val="false"/>
          <w:color w:val="000000"/>
          <w:sz w:val="20"/>
        </w:rPr>
        <w:t>
      3) Қазақстан халқының дәстүрі мен мәдениетін білу;</w:t>
      </w:r>
    </w:p>
    <w:bookmarkEnd w:id="811"/>
    <w:bookmarkStart w:name="z404" w:id="812"/>
    <w:p>
      <w:pPr>
        <w:spacing w:after="0"/>
        <w:ind w:left="0"/>
        <w:jc w:val="left"/>
      </w:pPr>
      <w:r>
        <w:rPr>
          <w:rFonts w:ascii="Consolas"/>
          <w:b w:val="false"/>
          <w:i w:val="false"/>
          <w:color w:val="000000"/>
          <w:sz w:val="20"/>
        </w:rPr>
        <w:t>
      4) әлемнің басқа халықтарының дәстүрі мен мәдениетіне толерантты болу;</w:t>
      </w:r>
    </w:p>
    <w:bookmarkEnd w:id="812"/>
    <w:bookmarkStart w:name="z405" w:id="813"/>
    <w:p>
      <w:pPr>
        <w:spacing w:after="0"/>
        <w:ind w:left="0"/>
        <w:jc w:val="left"/>
      </w:pPr>
      <w:r>
        <w:rPr>
          <w:rFonts w:ascii="Consolas"/>
          <w:b w:val="false"/>
          <w:i w:val="false"/>
          <w:color w:val="000000"/>
          <w:sz w:val="20"/>
        </w:rPr>
        <w:t>
      5) Қазақстанның құқықтық жүйесі мен заңнамасының негіздерін білу;</w:t>
      </w:r>
    </w:p>
    <w:bookmarkEnd w:id="813"/>
    <w:bookmarkStart w:name="z406" w:id="814"/>
    <w:p>
      <w:pPr>
        <w:spacing w:after="0"/>
        <w:ind w:left="0"/>
        <w:jc w:val="left"/>
      </w:pPr>
      <w:r>
        <w:rPr>
          <w:rFonts w:ascii="Consolas"/>
          <w:b w:val="false"/>
          <w:i w:val="false"/>
          <w:color w:val="000000"/>
          <w:sz w:val="20"/>
        </w:rPr>
        <w:t>
      6) ғылым және ғылыми ойлау туралы жалпы түсінігінің болуы;</w:t>
      </w:r>
    </w:p>
    <w:bookmarkEnd w:id="814"/>
    <w:bookmarkStart w:name="z407" w:id="815"/>
    <w:p>
      <w:pPr>
        <w:spacing w:after="0"/>
        <w:ind w:left="0"/>
        <w:jc w:val="left"/>
      </w:pPr>
      <w:r>
        <w:rPr>
          <w:rFonts w:ascii="Consolas"/>
          <w:b w:val="false"/>
          <w:i w:val="false"/>
          <w:color w:val="000000"/>
          <w:sz w:val="20"/>
        </w:rPr>
        <w:t>
      7) қоғамның әлеуметтік даму үрдістерін білу;</w:t>
      </w:r>
    </w:p>
    <w:bookmarkEnd w:id="815"/>
    <w:bookmarkStart w:name="z408" w:id="816"/>
    <w:p>
      <w:pPr>
        <w:spacing w:after="0"/>
        <w:ind w:left="0"/>
        <w:jc w:val="left"/>
      </w:pPr>
      <w:r>
        <w:rPr>
          <w:rFonts w:ascii="Consolas"/>
          <w:b w:val="false"/>
          <w:i w:val="false"/>
          <w:color w:val="000000"/>
          <w:sz w:val="20"/>
        </w:rPr>
        <w:t>
      8) түрлі әлеуметтік жағдайларда саналы түрде дұрыс бағыт ұстана білу;</w:t>
      </w:r>
    </w:p>
    <w:bookmarkEnd w:id="816"/>
    <w:bookmarkStart w:name="z409" w:id="817"/>
    <w:p>
      <w:pPr>
        <w:spacing w:after="0"/>
        <w:ind w:left="0"/>
        <w:jc w:val="left"/>
      </w:pPr>
      <w:r>
        <w:rPr>
          <w:rFonts w:ascii="Consolas"/>
          <w:b w:val="false"/>
          <w:i w:val="false"/>
          <w:color w:val="000000"/>
          <w:sz w:val="20"/>
        </w:rPr>
        <w:t>
      9) командада жұмыс істеуге қабілетті болу, өзінің көзқарасын әдеппен дәлелдей алу, жаңа шешімдер ұсына білу;</w:t>
      </w:r>
    </w:p>
    <w:bookmarkEnd w:id="817"/>
    <w:bookmarkStart w:name="z410" w:id="818"/>
    <w:p>
      <w:pPr>
        <w:spacing w:after="0"/>
        <w:ind w:left="0"/>
        <w:jc w:val="left"/>
      </w:pPr>
      <w:r>
        <w:rPr>
          <w:rFonts w:ascii="Consolas"/>
          <w:b w:val="false"/>
          <w:i w:val="false"/>
          <w:color w:val="000000"/>
          <w:sz w:val="20"/>
        </w:rPr>
        <w:t>
      10) ортақ келісімге келе білу, өз пікірін ұжым пікірімен ұштастыра білу;</w:t>
      </w:r>
    </w:p>
    <w:bookmarkEnd w:id="818"/>
    <w:bookmarkStart w:name="z411" w:id="819"/>
    <w:p>
      <w:pPr>
        <w:spacing w:after="0"/>
        <w:ind w:left="0"/>
        <w:jc w:val="left"/>
      </w:pPr>
      <w:r>
        <w:rPr>
          <w:rFonts w:ascii="Consolas"/>
          <w:b w:val="false"/>
          <w:i w:val="false"/>
          <w:color w:val="000000"/>
          <w:sz w:val="20"/>
        </w:rPr>
        <w:t>
      11) кәсіби және тұлғалық тұрғыдан өсуге ұмтылу.</w:t>
      </w:r>
    </w:p>
    <w:bookmarkEnd w:id="819"/>
    <w:bookmarkStart w:name="z412" w:id="820"/>
    <w:p>
      <w:pPr>
        <w:spacing w:after="0"/>
        <w:ind w:left="0"/>
        <w:jc w:val="left"/>
      </w:pPr>
      <w:r>
        <w:rPr>
          <w:rFonts w:ascii="Consolas"/>
          <w:b w:val="false"/>
          <w:i w:val="false"/>
          <w:color w:val="000000"/>
          <w:sz w:val="20"/>
        </w:rPr>
        <w:t>
      32. Экономикалық және ұйымдастыру-басқару құзыреттеріне қойылатын талаптар:</w:t>
      </w:r>
    </w:p>
    <w:bookmarkEnd w:id="820"/>
    <w:bookmarkStart w:name="z413" w:id="821"/>
    <w:p>
      <w:pPr>
        <w:spacing w:after="0"/>
        <w:ind w:left="0"/>
        <w:jc w:val="left"/>
      </w:pPr>
      <w:r>
        <w:rPr>
          <w:rFonts w:ascii="Consolas"/>
          <w:b w:val="false"/>
          <w:i w:val="false"/>
          <w:color w:val="000000"/>
          <w:sz w:val="20"/>
        </w:rPr>
        <w:t>
      1) экономикалық білім негіздерін меңгеру, менеджмент, маркетинг, қаржы және т.с.с. жөнінде ғылыми түсінігінің болуы;</w:t>
      </w:r>
    </w:p>
    <w:bookmarkEnd w:id="821"/>
    <w:bookmarkStart w:name="z414" w:id="822"/>
    <w:p>
      <w:pPr>
        <w:spacing w:after="0"/>
        <w:ind w:left="0"/>
        <w:jc w:val="left"/>
      </w:pPr>
      <w:r>
        <w:rPr>
          <w:rFonts w:ascii="Consolas"/>
          <w:b w:val="false"/>
          <w:i w:val="false"/>
          <w:color w:val="000000"/>
          <w:sz w:val="20"/>
        </w:rPr>
        <w:t>
      2) экономиканы мемлекеттік реттеу мақсаттары мен әдістерін, экономикадағы мемлекеттік сектордың рөлін білу және түсіну.</w:t>
      </w:r>
    </w:p>
    <w:bookmarkEnd w:id="822"/>
    <w:bookmarkStart w:name="z415" w:id="823"/>
    <w:p>
      <w:pPr>
        <w:spacing w:after="0"/>
        <w:ind w:left="0"/>
        <w:jc w:val="left"/>
      </w:pPr>
      <w:r>
        <w:rPr>
          <w:rFonts w:ascii="Consolas"/>
          <w:b w:val="false"/>
          <w:i w:val="false"/>
          <w:color w:val="000000"/>
          <w:sz w:val="20"/>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p>
    <w:bookmarkEnd w:id="823"/>
    <w:bookmarkStart w:name="z416" w:id="824"/>
    <w:p>
      <w:pPr>
        <w:spacing w:after="0"/>
        <w:ind w:left="0"/>
        <w:jc w:val="left"/>
      </w:pPr>
      <w:r>
        <w:rPr>
          <w:rFonts w:ascii="Consolas"/>
          <w:b w:val="false"/>
          <w:i w:val="false"/>
          <w:color w:val="000000"/>
          <w:sz w:val="20"/>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p>
    <w:bookmarkEnd w:id="824"/>
    <w:bookmarkStart w:name="z417" w:id="825"/>
    <w:p>
      <w:pPr>
        <w:spacing w:after="0"/>
        <w:ind w:left="0"/>
        <w:jc w:val="left"/>
      </w:pPr>
      <w:r>
        <w:rPr>
          <w:rFonts w:ascii="Consolas"/>
          <w:b w:val="false"/>
          <w:i w:val="false"/>
          <w:color w:val="000000"/>
          <w:sz w:val="20"/>
        </w:rPr>
        <w:t>
      2) кәсіптік қызметке байланысты түрлі жағдайларда икемді және ұтқыр болу;</w:t>
      </w:r>
    </w:p>
    <w:bookmarkEnd w:id="825"/>
    <w:bookmarkStart w:name="z418" w:id="826"/>
    <w:p>
      <w:pPr>
        <w:spacing w:after="0"/>
        <w:ind w:left="0"/>
        <w:jc w:val="left"/>
      </w:pPr>
      <w:r>
        <w:rPr>
          <w:rFonts w:ascii="Consolas"/>
          <w:b w:val="false"/>
          <w:i w:val="false"/>
          <w:color w:val="000000"/>
          <w:sz w:val="20"/>
        </w:rPr>
        <w:t>
      3) белгісіздіктер мен қауіп-қатер жағдайында экономикалық және ұйымдастыру сипатында шешімдер қабылдау дағдыларының болуы.</w:t>
      </w:r>
    </w:p>
    <w:bookmarkEnd w:id="826"/>
    <w:bookmarkStart w:name="z419" w:id="827"/>
    <w:p>
      <w:pPr>
        <w:spacing w:after="0"/>
        <w:ind w:left="0"/>
        <w:jc w:val="left"/>
      </w:pPr>
      <w:r>
        <w:rPr>
          <w:rFonts w:ascii="Consolas"/>
          <w:b w:val="false"/>
          <w:i w:val="false"/>
          <w:color w:val="000000"/>
          <w:sz w:val="20"/>
        </w:rPr>
        <w:t xml:space="preserve">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p>
    <w:bookmarkEnd w:id="827"/>
    <w:bookmarkStart w:name="z420" w:id="828"/>
    <w:p>
      <w:pPr>
        <w:spacing w:after="0"/>
        <w:ind w:left="0"/>
        <w:jc w:val="left"/>
      </w:pPr>
      <w:r>
        <w:rPr>
          <w:rFonts w:ascii="Consolas"/>
          <w:b w:val="false"/>
          <w:i w:val="false"/>
          <w:color w:val="000000"/>
          <w:sz w:val="20"/>
        </w:rPr>
        <w:t>
      Білім беру бағдарламалары оқытудың нәтижесіне бағдарлануы тиіс.</w:t>
      </w:r>
    </w:p>
    <w:bookmarkEnd w:id="828"/>
    <w:bookmarkStart w:name="z421" w:id="829"/>
    <w:p>
      <w:pPr>
        <w:spacing w:after="0"/>
        <w:ind w:left="0"/>
        <w:jc w:val="left"/>
      </w:pPr>
      <w:r>
        <w:rPr>
          <w:rFonts w:ascii="Consolas"/>
          <w:b w:val="false"/>
          <w:i w:val="false"/>
          <w:color w:val="000000"/>
          <w:sz w:val="20"/>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p>
    <w:bookmarkEnd w:id="829"/>
    <w:bookmarkStart w:name="z422" w:id="830"/>
    <w:p>
      <w:pPr>
        <w:spacing w:after="0"/>
        <w:ind w:left="0"/>
        <w:jc w:val="left"/>
      </w:pPr>
      <w:r>
        <w:rPr>
          <w:rFonts w:ascii="Consolas"/>
          <w:b w:val="false"/>
          <w:i w:val="false"/>
          <w:color w:val="000000"/>
          <w:sz w:val="20"/>
        </w:rPr>
        <w:t>
      36. Білім беру қызметін жоспарлау мен ұйымдастыру оқу жоспарларының негізінде жүзеге асырылады.</w:t>
      </w:r>
    </w:p>
    <w:bookmarkEnd w:id="830"/>
    <w:bookmarkStart w:name="z423" w:id="831"/>
    <w:p>
      <w:pPr>
        <w:spacing w:after="0"/>
        <w:ind w:left="0"/>
        <w:jc w:val="left"/>
      </w:pPr>
      <w:r>
        <w:rPr>
          <w:rFonts w:ascii="Consolas"/>
          <w:b w:val="false"/>
          <w:i w:val="false"/>
          <w:color w:val="000000"/>
          <w:sz w:val="20"/>
        </w:rPr>
        <w:t>
      Оқу жоспарлары үлгілік (ҮОЖ), жеке (ЖОЖ) және жұмыстық (ОЖЖ) болып бөлінеді.</w:t>
      </w:r>
    </w:p>
    <w:bookmarkEnd w:id="831"/>
    <w:bookmarkStart w:name="z424" w:id="832"/>
    <w:p>
      <w:pPr>
        <w:spacing w:after="0"/>
        <w:ind w:left="0"/>
        <w:jc w:val="left"/>
      </w:pPr>
      <w:r>
        <w:rPr>
          <w:rFonts w:ascii="Consolas"/>
          <w:b w:val="false"/>
          <w:i w:val="false"/>
          <w:color w:val="000000"/>
          <w:sz w:val="20"/>
        </w:rPr>
        <w:t xml:space="preserve">
      ӘАОО-да оқу жоспарлары үлгілік (ҮОЖ) және жұмыс (ЖОЖ) болып бөлінеді. </w:t>
      </w:r>
    </w:p>
    <w:bookmarkEnd w:id="832"/>
    <w:bookmarkStart w:name="z425" w:id="833"/>
    <w:p>
      <w:pPr>
        <w:spacing w:after="0"/>
        <w:ind w:left="0"/>
        <w:jc w:val="left"/>
      </w:pPr>
      <w:r>
        <w:rPr>
          <w:rFonts w:ascii="Consolas"/>
          <w:b w:val="false"/>
          <w:i w:val="false"/>
          <w:color w:val="000000"/>
          <w:sz w:val="20"/>
        </w:rPr>
        <w:t>
      37. ҮОЖ осы стандарт негізінде жоғары білімнің нақты мамандықтары бойынша әзірленеді және оны білім беру саласындағы уәкілетті орган бекітеді.</w:t>
      </w:r>
    </w:p>
    <w:bookmarkEnd w:id="833"/>
    <w:bookmarkStart w:name="z426" w:id="834"/>
    <w:p>
      <w:pPr>
        <w:spacing w:after="0"/>
        <w:ind w:left="0"/>
        <w:jc w:val="left"/>
      </w:pPr>
      <w:r>
        <w:rPr>
          <w:rFonts w:ascii="Consolas"/>
          <w:b w:val="false"/>
          <w:i w:val="false"/>
          <w:color w:val="000000"/>
          <w:sz w:val="20"/>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p>
    <w:bookmarkEnd w:id="834"/>
    <w:bookmarkStart w:name="z427" w:id="835"/>
    <w:p>
      <w:pPr>
        <w:spacing w:after="0"/>
        <w:ind w:left="0"/>
        <w:jc w:val="left"/>
      </w:pPr>
      <w:r>
        <w:rPr>
          <w:rFonts w:ascii="Consolas"/>
          <w:b w:val="false"/>
          <w:i w:val="false"/>
          <w:color w:val="000000"/>
          <w:sz w:val="20"/>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p>
    <w:bookmarkEnd w:id="835"/>
    <w:bookmarkStart w:name="z428" w:id="836"/>
    <w:p>
      <w:pPr>
        <w:spacing w:after="0"/>
        <w:ind w:left="0"/>
        <w:jc w:val="left"/>
      </w:pPr>
      <w:r>
        <w:rPr>
          <w:rFonts w:ascii="Consolas"/>
          <w:b w:val="false"/>
          <w:i w:val="false"/>
          <w:color w:val="000000"/>
          <w:sz w:val="20"/>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p>
    <w:bookmarkEnd w:id="836"/>
    <w:bookmarkStart w:name="z429" w:id="837"/>
    <w:p>
      <w:pPr>
        <w:spacing w:after="0"/>
        <w:ind w:left="0"/>
        <w:jc w:val="left"/>
      </w:pPr>
      <w:r>
        <w:rPr>
          <w:rFonts w:ascii="Consolas"/>
          <w:b w:val="false"/>
          <w:i w:val="false"/>
          <w:color w:val="000000"/>
          <w:sz w:val="20"/>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p>
    <w:bookmarkEnd w:id="837"/>
    <w:bookmarkStart w:name="z430" w:id="838"/>
    <w:p>
      <w:pPr>
        <w:spacing w:after="0"/>
        <w:ind w:left="0"/>
        <w:jc w:val="left"/>
      </w:pPr>
      <w:r>
        <w:rPr>
          <w:rFonts w:ascii="Consolas"/>
          <w:b w:val="false"/>
          <w:i w:val="false"/>
          <w:color w:val="000000"/>
          <w:sz w:val="20"/>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p>
    <w:bookmarkEnd w:id="838"/>
    <w:bookmarkStart w:name="z431" w:id="839"/>
    <w:p>
      <w:pPr>
        <w:spacing w:after="0"/>
        <w:ind w:left="0"/>
        <w:jc w:val="left"/>
      </w:pPr>
      <w:r>
        <w:rPr>
          <w:rFonts w:ascii="Consolas"/>
          <w:b w:val="false"/>
          <w:i w:val="false"/>
          <w:color w:val="000000"/>
          <w:sz w:val="20"/>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p>
    <w:bookmarkEnd w:id="839"/>
    <w:bookmarkStart w:name="z432" w:id="840"/>
    <w:p>
      <w:pPr>
        <w:spacing w:after="0"/>
        <w:ind w:left="0"/>
        <w:jc w:val="left"/>
      </w:pPr>
      <w:r>
        <w:rPr>
          <w:rFonts w:ascii="Consolas"/>
          <w:b w:val="false"/>
          <w:i w:val="false"/>
          <w:color w:val="000000"/>
          <w:sz w:val="20"/>
        </w:rPr>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840"/>
    <w:bookmarkStart w:name="z433" w:id="841"/>
    <w:p>
      <w:pPr>
        <w:spacing w:after="0"/>
        <w:ind w:left="0"/>
        <w:jc w:val="left"/>
      </w:pPr>
      <w:r>
        <w:rPr>
          <w:rFonts w:ascii="Consolas"/>
          <w:b w:val="false"/>
          <w:i w:val="false"/>
          <w:color w:val="000000"/>
          <w:sz w:val="20"/>
        </w:rPr>
        <w:t>
      ӘАОО-ларда ЖОЖ оқу жылына мамандықтардың ҮОЖ-ы негізінде әзірленеді.</w:t>
      </w:r>
    </w:p>
    <w:bookmarkEnd w:id="841"/>
    <w:bookmarkStart w:name="z434" w:id="842"/>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p>
    <w:bookmarkEnd w:id="842"/>
    <w:bookmarkStart w:name="z435" w:id="843"/>
    <w:p>
      <w:pPr>
        <w:spacing w:after="0"/>
        <w:ind w:left="0"/>
        <w:jc w:val="left"/>
      </w:pPr>
      <w:r>
        <w:rPr>
          <w:rFonts w:ascii="Consolas"/>
          <w:b w:val="false"/>
          <w:i w:val="false"/>
          <w:color w:val="000000"/>
          <w:sz w:val="20"/>
        </w:rPr>
        <w:t>
      41. ЭПК, ЖОЖ және ОЖЖ-ның нысанын, құрылымын, әзірлеу және бекіту тәртібін жоғары оқу орны өзі айқындайды.</w:t>
      </w:r>
    </w:p>
    <w:bookmarkEnd w:id="843"/>
    <w:bookmarkStart w:name="z436" w:id="844"/>
    <w:p>
      <w:pPr>
        <w:spacing w:after="0"/>
        <w:ind w:left="0"/>
        <w:jc w:val="left"/>
      </w:pPr>
      <w:r>
        <w:rPr>
          <w:rFonts w:ascii="Consolas"/>
          <w:b w:val="false"/>
          <w:i w:val="false"/>
          <w:color w:val="000000"/>
          <w:sz w:val="20"/>
        </w:rPr>
        <w:t>
      ӘАОО-ларда ОЖЖ әзірлеу және бекіту нысанын, құрылымын, тәртібін ӘАОО белгілейді.</w:t>
      </w:r>
    </w:p>
    <w:bookmarkEnd w:id="844"/>
    <w:bookmarkStart w:name="z437" w:id="845"/>
    <w:p>
      <w:pPr>
        <w:spacing w:after="0"/>
        <w:ind w:left="0"/>
        <w:jc w:val="left"/>
      </w:pPr>
      <w:r>
        <w:rPr>
          <w:rFonts w:ascii="Consolas"/>
          <w:b w:val="false"/>
          <w:i w:val="false"/>
          <w:color w:val="000000"/>
          <w:sz w:val="20"/>
        </w:rPr>
        <w:t>
      42. Барлық оқу пәндерінің мазмұны үлгілік және оқу жұмыс бағдарламаларымен (силлабус) айқындалады.</w:t>
      </w:r>
    </w:p>
    <w:bookmarkEnd w:id="845"/>
    <w:bookmarkStart w:name="z438" w:id="846"/>
    <w:p>
      <w:pPr>
        <w:spacing w:after="0"/>
        <w:ind w:left="0"/>
        <w:jc w:val="left"/>
      </w:pPr>
      <w:r>
        <w:rPr>
          <w:rFonts w:ascii="Consolas"/>
          <w:b w:val="false"/>
          <w:i w:val="false"/>
          <w:color w:val="000000"/>
          <w:sz w:val="20"/>
        </w:rPr>
        <w:t>
      43.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846"/>
    <w:bookmarkStart w:name="z439" w:id="847"/>
    <w:p>
      <w:pPr>
        <w:spacing w:after="0"/>
        <w:ind w:left="0"/>
        <w:jc w:val="left"/>
      </w:pPr>
      <w:r>
        <w:rPr>
          <w:rFonts w:ascii="Consolas"/>
          <w:b w:val="false"/>
          <w:i w:val="false"/>
          <w:color w:val="000000"/>
          <w:sz w:val="20"/>
        </w:rPr>
        <w:t xml:space="preserve">
      ӘАОО-ларда ҮОЖ-ны тиісті мемлекеттік органдардың басшылары бекітеді. </w:t>
      </w:r>
    </w:p>
    <w:bookmarkEnd w:id="847"/>
    <w:bookmarkStart w:name="z440" w:id="848"/>
    <w:p>
      <w:pPr>
        <w:spacing w:after="0"/>
        <w:ind w:left="0"/>
        <w:jc w:val="left"/>
      </w:pPr>
      <w:r>
        <w:rPr>
          <w:rFonts w:ascii="Consolas"/>
          <w:b w:val="false"/>
          <w:i w:val="false"/>
          <w:color w:val="000000"/>
          <w:sz w:val="20"/>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p>
    <w:bookmarkEnd w:id="848"/>
    <w:bookmarkStart w:name="z441" w:id="849"/>
    <w:p>
      <w:pPr>
        <w:spacing w:after="0"/>
        <w:ind w:left="0"/>
        <w:jc w:val="left"/>
      </w:pPr>
      <w:r>
        <w:rPr>
          <w:rFonts w:ascii="Consolas"/>
          <w:b w:val="false"/>
          <w:i w:val="false"/>
          <w:color w:val="000000"/>
          <w:sz w:val="20"/>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849"/>
    <w:bookmarkStart w:name="z442" w:id="850"/>
    <w:p>
      <w:pPr>
        <w:spacing w:after="0"/>
        <w:ind w:left="0"/>
        <w:jc w:val="left"/>
      </w:pPr>
      <w:r>
        <w:rPr>
          <w:rFonts w:ascii="Consolas"/>
          <w:b w:val="false"/>
          <w:i w:val="false"/>
          <w:color w:val="000000"/>
          <w:sz w:val="20"/>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850"/>
    <w:bookmarkStart w:name="z443" w:id="851"/>
    <w:p>
      <w:pPr>
        <w:spacing w:after="0"/>
        <w:ind w:left="0"/>
        <w:jc w:val="left"/>
      </w:pPr>
      <w:r>
        <w:rPr>
          <w:rFonts w:ascii="Consolas"/>
          <w:b w:val="false"/>
          <w:i w:val="false"/>
          <w:color w:val="000000"/>
          <w:sz w:val="20"/>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p>
    <w:bookmarkEnd w:id="851"/>
    <w:bookmarkStart w:name="z444" w:id="852"/>
    <w:p>
      <w:pPr>
        <w:spacing w:after="0"/>
        <w:ind w:left="0"/>
        <w:jc w:val="left"/>
      </w:pPr>
      <w:r>
        <w:rPr>
          <w:rFonts w:ascii="Consolas"/>
          <w:b w:val="false"/>
          <w:i w:val="false"/>
          <w:color w:val="000000"/>
          <w:sz w:val="20"/>
        </w:rPr>
        <w:t>
      Транскрипт білім алушыға білім алудың кез келген кезеңінде оның жазбаша өтініші негізінде беріледі.</w:t>
      </w:r>
    </w:p>
    <w:bookmarkEnd w:id="852"/>
    <w:bookmarkStart w:name="z445" w:id="853"/>
    <w:p>
      <w:pPr>
        <w:spacing w:after="0"/>
        <w:ind w:left="0"/>
        <w:jc w:val="left"/>
      </w:pPr>
      <w:r>
        <w:rPr>
          <w:rFonts w:ascii="Consolas"/>
          <w:b w:val="false"/>
          <w:i w:val="false"/>
          <w:color w:val="000000"/>
          <w:sz w:val="20"/>
        </w:rPr>
        <w:t>
      48. Бітірушілердің білімін, іскерлігін, дағдысын және құзыреттерін бақылау оларды қорытынды аттестаттау кезінде жүзеге асырылады.</w:t>
      </w:r>
    </w:p>
    <w:bookmarkEnd w:id="853"/>
    <w:bookmarkStart w:name="z446" w:id="854"/>
    <w:p>
      <w:pPr>
        <w:spacing w:after="0"/>
        <w:ind w:left="0"/>
        <w:jc w:val="left"/>
      </w:pPr>
      <w:r>
        <w:rPr>
          <w:rFonts w:ascii="Consolas"/>
          <w:b w:val="false"/>
          <w:i w:val="false"/>
          <w:color w:val="000000"/>
          <w:sz w:val="20"/>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854"/>
    <w:bookmarkStart w:name="z447" w:id="855"/>
    <w:p>
      <w:pPr>
        <w:spacing w:after="0"/>
        <w:ind w:left="0"/>
        <w:jc w:val="left"/>
      </w:pPr>
      <w:r>
        <w:rPr>
          <w:rFonts w:ascii="Consolas"/>
          <w:b w:val="false"/>
          <w:i w:val="false"/>
          <w:color w:val="000000"/>
          <w:sz w:val="20"/>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p>
    <w:bookmarkEnd w:id="855"/>
    <w:bookmarkStart w:name="z448" w:id="856"/>
    <w:p>
      <w:pPr>
        <w:spacing w:after="0"/>
        <w:ind w:left="0"/>
        <w:jc w:val="left"/>
      </w:pPr>
      <w:r>
        <w:rPr>
          <w:rFonts w:ascii="Consolas"/>
          <w:b w:val="false"/>
          <w:i w:val="false"/>
          <w:color w:val="000000"/>
          <w:sz w:val="20"/>
        </w:rPr>
        <w:t xml:space="preserve">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p>
    <w:bookmarkEnd w:id="856"/>
    <w:bookmarkStart w:name="z449" w:id="857"/>
    <w:p>
      <w:pPr>
        <w:spacing w:after="0"/>
        <w:ind w:left="0"/>
        <w:jc w:val="left"/>
      </w:pPr>
      <w:r>
        <w:rPr>
          <w:rFonts w:ascii="Consolas"/>
          <w:b w:val="false"/>
          <w:i w:val="false"/>
          <w:color w:val="000000"/>
          <w:sz w:val="20"/>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857"/>
    <w:bookmarkStart w:name="z450" w:id="858"/>
    <w:p>
      <w:pPr>
        <w:spacing w:after="0"/>
        <w:ind w:left="0"/>
        <w:jc w:val="left"/>
      </w:pPr>
      <w:r>
        <w:rPr>
          <w:rFonts w:ascii="Consolas"/>
          <w:b w:val="false"/>
          <w:i w:val="false"/>
          <w:color w:val="000000"/>
          <w:sz w:val="20"/>
        </w:rPr>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p>
    <w:bookmarkEnd w:id="858"/>
    <w:bookmarkStart w:name="z451" w:id="859"/>
    <w:p>
      <w:pPr>
        <w:spacing w:after="0"/>
        <w:ind w:left="0"/>
        <w:jc w:val="left"/>
      </w:pPr>
      <w:r>
        <w:rPr>
          <w:rFonts w:ascii="Consolas"/>
          <w:b w:val="false"/>
          <w:i w:val="false"/>
          <w:color w:val="000000"/>
          <w:sz w:val="20"/>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p>
    <w:bookmarkEnd w:id="859"/>
    <w:bookmarkStart w:name="z452" w:id="860"/>
    <w:p>
      <w:pPr>
        <w:spacing w:after="0"/>
        <w:ind w:left="0"/>
        <w:jc w:val="left"/>
      </w:pPr>
      <w:r>
        <w:rPr>
          <w:rFonts w:ascii="Consolas"/>
          <w:b w:val="false"/>
          <w:i w:val="false"/>
          <w:color w:val="000000"/>
          <w:sz w:val="20"/>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p>
    <w:bookmarkEnd w:id="860"/>
    <w:bookmarkStart w:name="z453" w:id="861"/>
    <w:p>
      <w:pPr>
        <w:spacing w:after="0"/>
        <w:ind w:left="0"/>
        <w:jc w:val="left"/>
      </w:pPr>
      <w:r>
        <w:rPr>
          <w:rFonts w:ascii="Consolas"/>
          <w:b w:val="false"/>
          <w:i w:val="false"/>
          <w:color w:val="000000"/>
          <w:sz w:val="20"/>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p>
    <w:bookmarkEnd w:id="861"/>
    <w:bookmarkStart w:name="z454" w:id="862"/>
    <w:p>
      <w:pPr>
        <w:spacing w:after="0"/>
        <w:ind w:left="0"/>
        <w:jc w:val="left"/>
      </w:pPr>
      <w:r>
        <w:rPr>
          <w:rFonts w:ascii="Consolas"/>
          <w:b w:val="false"/>
          <w:i w:val="false"/>
          <w:color w:val="000000"/>
          <w:sz w:val="20"/>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p>
    <w:bookmarkEnd w:id="862"/>
    <w:bookmarkStart w:name="z455" w:id="863"/>
    <w:p>
      <w:pPr>
        <w:spacing w:after="0"/>
        <w:ind w:left="0"/>
        <w:jc w:val="left"/>
      </w:pPr>
      <w:r>
        <w:rPr>
          <w:rFonts w:ascii="Consolas"/>
          <w:b w:val="false"/>
          <w:i w:val="false"/>
          <w:color w:val="000000"/>
          <w:sz w:val="20"/>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p>
    <w:bookmarkEnd w:id="863"/>
    <w:bookmarkStart w:name="z456" w:id="864"/>
    <w:p>
      <w:pPr>
        <w:spacing w:after="0"/>
        <w:ind w:left="0"/>
        <w:jc w:val="left"/>
      </w:pPr>
      <w:r>
        <w:rPr>
          <w:rFonts w:ascii="Consolas"/>
          <w:b w:val="false"/>
          <w:i w:val="false"/>
          <w:color w:val="000000"/>
          <w:sz w:val="20"/>
        </w:rPr>
        <w:t xml:space="preserve">
      54. Оқу процесін жоспарлау кезінде жоғары оқу орны осы стандартқа </w:t>
      </w:r>
      <w:r>
        <w:rPr>
          <w:rFonts w:ascii="Consolas"/>
          <w:b w:val="false"/>
          <w:i w:val="false"/>
          <w:color w:val="000000"/>
          <w:sz w:val="20"/>
        </w:rPr>
        <w:t>3-қосымшаға</w:t>
      </w:r>
      <w:r>
        <w:rPr>
          <w:rFonts w:ascii="Consolas"/>
          <w:b w:val="false"/>
          <w:i w:val="false"/>
          <w:color w:val="000000"/>
          <w:sz w:val="20"/>
        </w:rPr>
        <w:t xml:space="preserve"> (бакалавриат үшін) және </w:t>
      </w:r>
      <w:r>
        <w:rPr>
          <w:rFonts w:ascii="Consolas"/>
          <w:b w:val="false"/>
          <w:i w:val="false"/>
          <w:color w:val="000000"/>
          <w:sz w:val="20"/>
        </w:rPr>
        <w:t>4-қосымшаға</w:t>
      </w:r>
      <w:r>
        <w:rPr>
          <w:rFonts w:ascii="Consolas"/>
          <w:b w:val="false"/>
          <w:i w:val="false"/>
          <w:color w:val="000000"/>
          <w:sz w:val="20"/>
        </w:rPr>
        <w:t xml:space="preserve"> (жоғары арнаулы білім үшін), ӘАОО – </w:t>
      </w:r>
      <w:r>
        <w:rPr>
          <w:rFonts w:ascii="Consolas"/>
          <w:b w:val="false"/>
          <w:i w:val="false"/>
          <w:color w:val="000000"/>
          <w:sz w:val="20"/>
        </w:rPr>
        <w:t>5-қосымшаға</w:t>
      </w:r>
      <w:r>
        <w:rPr>
          <w:rFonts w:ascii="Consolas"/>
          <w:b w:val="false"/>
          <w:i w:val="false"/>
          <w:color w:val="000000"/>
          <w:sz w:val="20"/>
        </w:rPr>
        <w:t xml:space="preserve"> сәйкес бакалавриаттың білім беру бағдарламасының компоненттерін бөлу нормаларын басшылыққа алады.</w:t>
      </w:r>
    </w:p>
    <w:bookmarkEnd w:id="864"/>
    <w:bookmarkStart w:name="z457" w:id="865"/>
    <w:p>
      <w:pPr>
        <w:spacing w:after="0"/>
        <w:ind w:left="0"/>
        <w:jc w:val="left"/>
      </w:pPr>
      <w:r>
        <w:rPr>
          <w:rFonts w:ascii="Consolas"/>
          <w:b w:val="false"/>
          <w:i w:val="false"/>
          <w:color w:val="000000"/>
          <w:sz w:val="20"/>
        </w:rPr>
        <w:t>
      55. Білім беру бағдарламаларының құрылымы білім беру мазмұнын айқындайтын оқу жұмыстарының түрлерінен қалыптастырылады.</w:t>
      </w:r>
    </w:p>
    <w:bookmarkEnd w:id="865"/>
    <w:bookmarkStart w:name="z458" w:id="866"/>
    <w:p>
      <w:pPr>
        <w:spacing w:after="0"/>
        <w:ind w:left="0"/>
        <w:jc w:val="left"/>
      </w:pPr>
      <w:r>
        <w:rPr>
          <w:rFonts w:ascii="Consolas"/>
          <w:b w:val="false"/>
          <w:i w:val="false"/>
          <w:color w:val="000000"/>
          <w:sz w:val="20"/>
        </w:rPr>
        <w:t>
      56. Бакалавриаттың білім беру бағдарламасы:</w:t>
      </w:r>
    </w:p>
    <w:bookmarkEnd w:id="866"/>
    <w:bookmarkStart w:name="z459" w:id="867"/>
    <w:p>
      <w:pPr>
        <w:spacing w:after="0"/>
        <w:ind w:left="0"/>
        <w:jc w:val="left"/>
      </w:pPr>
      <w:r>
        <w:rPr>
          <w:rFonts w:ascii="Consolas"/>
          <w:b w:val="false"/>
          <w:i w:val="false"/>
          <w:color w:val="000000"/>
          <w:sz w:val="20"/>
        </w:rPr>
        <w:t>
      1) жалпы білім беретін, базалық және бейіндеуші пәндер циклдерін меңгеруден тұратын теориялық оқытуды;</w:t>
      </w:r>
    </w:p>
    <w:bookmarkEnd w:id="867"/>
    <w:bookmarkStart w:name="z460" w:id="868"/>
    <w:p>
      <w:pPr>
        <w:spacing w:after="0"/>
        <w:ind w:left="0"/>
        <w:jc w:val="left"/>
      </w:pPr>
      <w:r>
        <w:rPr>
          <w:rFonts w:ascii="Consolas"/>
          <w:b w:val="false"/>
          <w:i w:val="false"/>
          <w:color w:val="000000"/>
          <w:sz w:val="20"/>
        </w:rPr>
        <w:t>
      2) оқытудың қосымша түрлері – кәсіптік практиканың түрлерін, дене шынықтыруды, әскери дайындықты және т.б.;</w:t>
      </w:r>
    </w:p>
    <w:bookmarkEnd w:id="868"/>
    <w:bookmarkStart w:name="z461" w:id="869"/>
    <w:p>
      <w:pPr>
        <w:spacing w:after="0"/>
        <w:ind w:left="0"/>
        <w:jc w:val="left"/>
      </w:pPr>
      <w:r>
        <w:rPr>
          <w:rFonts w:ascii="Consolas"/>
          <w:b w:val="false"/>
          <w:i w:val="false"/>
          <w:color w:val="000000"/>
          <w:sz w:val="20"/>
        </w:rPr>
        <w:t>
      3) аралық және қорытынды аттестаттауды қамтиды.</w:t>
      </w:r>
    </w:p>
    <w:bookmarkEnd w:id="869"/>
    <w:bookmarkStart w:name="z462" w:id="870"/>
    <w:p>
      <w:pPr>
        <w:spacing w:after="0"/>
        <w:ind w:left="0"/>
        <w:jc w:val="left"/>
      </w:pPr>
      <w:r>
        <w:rPr>
          <w:rFonts w:ascii="Consolas"/>
          <w:b w:val="false"/>
          <w:i w:val="false"/>
          <w:color w:val="000000"/>
          <w:sz w:val="20"/>
        </w:rPr>
        <w:t>
      Бұл ретте бакалавриаттың білім беру бағдарламалары модульді оқыту қағидаты бойынша құрылады.</w:t>
      </w:r>
    </w:p>
    <w:bookmarkEnd w:id="870"/>
    <w:bookmarkStart w:name="z463" w:id="871"/>
    <w:p>
      <w:pPr>
        <w:spacing w:after="0"/>
        <w:ind w:left="0"/>
        <w:jc w:val="left"/>
      </w:pPr>
      <w:r>
        <w:rPr>
          <w:rFonts w:ascii="Consolas"/>
          <w:b w:val="false"/>
          <w:i w:val="false"/>
          <w:color w:val="000000"/>
          <w:sz w:val="20"/>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p>
    <w:bookmarkEnd w:id="871"/>
    <w:bookmarkStart w:name="z464" w:id="872"/>
    <w:p>
      <w:pPr>
        <w:spacing w:after="0"/>
        <w:ind w:left="0"/>
        <w:jc w:val="left"/>
      </w:pPr>
      <w:r>
        <w:rPr>
          <w:rFonts w:ascii="Consolas"/>
          <w:b w:val="false"/>
          <w:i w:val="false"/>
          <w:color w:val="000000"/>
          <w:sz w:val="20"/>
        </w:rPr>
        <w:t>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872"/>
    <w:bookmarkStart w:name="z465" w:id="873"/>
    <w:p>
      <w:pPr>
        <w:spacing w:after="0"/>
        <w:ind w:left="0"/>
        <w:jc w:val="left"/>
      </w:pPr>
      <w:r>
        <w:rPr>
          <w:rFonts w:ascii="Consolas"/>
          <w:b w:val="false"/>
          <w:i w:val="false"/>
          <w:color w:val="000000"/>
          <w:sz w:val="20"/>
        </w:rPr>
        <w:t>
      58. Теориялық оқытудың жалпы еңбекті қажетсінуі оқытылатын оқу пәндерінің тізбесімен анықталады.</w:t>
      </w:r>
    </w:p>
    <w:bookmarkEnd w:id="873"/>
    <w:bookmarkStart w:name="z466" w:id="874"/>
    <w:p>
      <w:pPr>
        <w:spacing w:after="0"/>
        <w:ind w:left="0"/>
        <w:jc w:val="left"/>
      </w:pPr>
      <w:r>
        <w:rPr>
          <w:rFonts w:ascii="Consolas"/>
          <w:b w:val="false"/>
          <w:i w:val="false"/>
          <w:color w:val="000000"/>
          <w:sz w:val="20"/>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p>
    <w:bookmarkEnd w:id="874"/>
    <w:bookmarkStart w:name="z467" w:id="875"/>
    <w:p>
      <w:pPr>
        <w:spacing w:after="0"/>
        <w:ind w:left="0"/>
        <w:jc w:val="left"/>
      </w:pPr>
      <w:r>
        <w:rPr>
          <w:rFonts w:ascii="Consolas"/>
          <w:b w:val="false"/>
          <w:i w:val="false"/>
          <w:color w:val="000000"/>
          <w:sz w:val="20"/>
        </w:rPr>
        <w:t xml:space="preserve">
      Ерекше жағдайда пәнді 2 кредитпен бағалауға жол беріледі. </w:t>
      </w:r>
    </w:p>
    <w:bookmarkEnd w:id="875"/>
    <w:bookmarkStart w:name="z468" w:id="876"/>
    <w:p>
      <w:pPr>
        <w:spacing w:after="0"/>
        <w:ind w:left="0"/>
        <w:jc w:val="left"/>
      </w:pPr>
      <w:r>
        <w:rPr>
          <w:rFonts w:ascii="Consolas"/>
          <w:b w:val="false"/>
          <w:i w:val="false"/>
          <w:color w:val="000000"/>
          <w:sz w:val="20"/>
        </w:rPr>
        <w:t xml:space="preserve">
      ӘАОО-ларда әрбір пән көлемі кредиттердің тұтас санын құрайды және пәндерді 1 кредитке бағалауға жол беріледі. </w:t>
      </w:r>
    </w:p>
    <w:bookmarkEnd w:id="876"/>
    <w:bookmarkStart w:name="z469" w:id="877"/>
    <w:p>
      <w:pPr>
        <w:spacing w:after="0"/>
        <w:ind w:left="0"/>
        <w:jc w:val="left"/>
      </w:pPr>
      <w:r>
        <w:rPr>
          <w:rFonts w:ascii="Consolas"/>
          <w:b w:val="false"/>
          <w:i w:val="false"/>
          <w:color w:val="000000"/>
          <w:sz w:val="20"/>
        </w:rPr>
        <w:t xml:space="preserve">
      60. Дене шынықтыруды, тілдік пәндерді қоспағанда, әрбір оқу пәні қайталанбайтын бір атауға ие болуы тиіс. </w:t>
      </w:r>
    </w:p>
    <w:bookmarkEnd w:id="877"/>
    <w:bookmarkStart w:name="z470" w:id="878"/>
    <w:p>
      <w:pPr>
        <w:spacing w:after="0"/>
        <w:ind w:left="0"/>
        <w:jc w:val="left"/>
      </w:pPr>
      <w:r>
        <w:rPr>
          <w:rFonts w:ascii="Consolas"/>
          <w:b w:val="false"/>
          <w:i w:val="false"/>
          <w:color w:val="000000"/>
          <w:sz w:val="20"/>
        </w:rPr>
        <w:t xml:space="preserve">
      ӘАОО-ларда пәндерді бірнеше академиялық кезеңдер ішінде меңгеруге жол беріледі. </w:t>
      </w:r>
    </w:p>
    <w:bookmarkEnd w:id="878"/>
    <w:bookmarkStart w:name="z471" w:id="879"/>
    <w:p>
      <w:pPr>
        <w:spacing w:after="0"/>
        <w:ind w:left="0"/>
        <w:jc w:val="left"/>
      </w:pPr>
      <w:r>
        <w:rPr>
          <w:rFonts w:ascii="Consolas"/>
          <w:b w:val="false"/>
          <w:i w:val="false"/>
          <w:color w:val="000000"/>
          <w:sz w:val="20"/>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879"/>
    <w:bookmarkStart w:name="z472" w:id="880"/>
    <w:p>
      <w:pPr>
        <w:spacing w:after="0"/>
        <w:ind w:left="0"/>
        <w:jc w:val="left"/>
      </w:pPr>
      <w:r>
        <w:rPr>
          <w:rFonts w:ascii="Consolas"/>
          <w:b w:val="false"/>
          <w:i w:val="false"/>
          <w:color w:val="000000"/>
          <w:sz w:val="20"/>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p>
    <w:bookmarkEnd w:id="880"/>
    <w:bookmarkStart w:name="z473" w:id="881"/>
    <w:p>
      <w:pPr>
        <w:spacing w:after="0"/>
        <w:ind w:left="0"/>
        <w:jc w:val="left"/>
      </w:pPr>
      <w:r>
        <w:rPr>
          <w:rFonts w:ascii="Consolas"/>
          <w:b w:val="false"/>
          <w:i w:val="false"/>
          <w:color w:val="000000"/>
          <w:sz w:val="20"/>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p>
    <w:bookmarkEnd w:id="881"/>
    <w:bookmarkStart w:name="z474" w:id="882"/>
    <w:p>
      <w:pPr>
        <w:spacing w:after="0"/>
        <w:ind w:left="0"/>
        <w:jc w:val="left"/>
      </w:pPr>
      <w:r>
        <w:rPr>
          <w:rFonts w:ascii="Consolas"/>
          <w:b w:val="false"/>
          <w:i w:val="false"/>
          <w:color w:val="000000"/>
          <w:sz w:val="20"/>
        </w:rPr>
        <w:t xml:space="preserve">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p>
    <w:bookmarkEnd w:id="882"/>
    <w:bookmarkStart w:name="z475" w:id="883"/>
    <w:p>
      <w:pPr>
        <w:spacing w:after="0"/>
        <w:ind w:left="0"/>
        <w:jc w:val="left"/>
      </w:pPr>
      <w:r>
        <w:rPr>
          <w:rFonts w:ascii="Consolas"/>
          <w:b w:val="false"/>
          <w:i w:val="false"/>
          <w:color w:val="000000"/>
          <w:sz w:val="20"/>
        </w:rPr>
        <w:t>
      64. Бакалавриатта білімді меңгерудің нормативтік мерзімі 4 жылды, жоғары арнаулы білім беруде (мамандық) – 5 жылды құрайды.</w:t>
      </w:r>
    </w:p>
    <w:bookmarkEnd w:id="883"/>
    <w:bookmarkStart w:name="z476" w:id="884"/>
    <w:p>
      <w:pPr>
        <w:spacing w:after="0"/>
        <w:ind w:left="0"/>
        <w:jc w:val="left"/>
      </w:pPr>
      <w:r>
        <w:rPr>
          <w:rFonts w:ascii="Consolas"/>
          <w:b w:val="false"/>
          <w:i w:val="false"/>
          <w:color w:val="000000"/>
          <w:sz w:val="20"/>
        </w:rPr>
        <w:t>
      ӘАОО-ларда жоғары білімді меңгерудің нормативтік мерзімі кемінде 4 жылды құрайды.</w:t>
      </w:r>
    </w:p>
    <w:bookmarkEnd w:id="884"/>
    <w:bookmarkStart w:name="z477" w:id="885"/>
    <w:p>
      <w:pPr>
        <w:spacing w:after="0"/>
        <w:ind w:left="0"/>
        <w:jc w:val="left"/>
      </w:pPr>
      <w:r>
        <w:rPr>
          <w:rFonts w:ascii="Consolas"/>
          <w:b w:val="false"/>
          <w:i w:val="false"/>
          <w:color w:val="000000"/>
          <w:sz w:val="20"/>
        </w:rPr>
        <w:t xml:space="preserve">
      65. Жоғары білімнің білім беру бағдарламасын меңгерген және қорытынды аттестаттаудан табысты өткен тұлғаларға осы стандартқа  </w:t>
      </w:r>
      <w:r>
        <w:rPr>
          <w:rFonts w:ascii="Consolas"/>
          <w:b w:val="false"/>
          <w:i w:val="false"/>
          <w:color w:val="000000"/>
          <w:sz w:val="20"/>
        </w:rPr>
        <w:t>6-қосымшаға</w:t>
      </w:r>
      <w:r>
        <w:rPr>
          <w:rFonts w:ascii="Consolas"/>
          <w:b w:val="false"/>
          <w:i w:val="false"/>
          <w:color w:val="000000"/>
          <w:sz w:val="20"/>
        </w:rPr>
        <w:t xml:space="preserve"> сәйкес тиісті мамандық бойынша "бакалавр" дәрежесі немесе біліктілік және қосымшасы (транскрипт) бар мемлекеттік үлгідегі диплом беріледі.</w:t>
      </w:r>
    </w:p>
    <w:bookmarkEnd w:id="885"/>
    <w:bookmarkStart w:name="z478" w:id="886"/>
    <w:p>
      <w:pPr>
        <w:spacing w:after="0"/>
        <w:ind w:left="0"/>
        <w:jc w:val="left"/>
      </w:pPr>
      <w:r>
        <w:rPr>
          <w:rFonts w:ascii="Consolas"/>
          <w:b w:val="false"/>
          <w:i w:val="false"/>
          <w:color w:val="000000"/>
          <w:sz w:val="20"/>
        </w:rPr>
        <w:t>
      Жоғары оқу орны бітірушіге дипломға жалпыеуропалық қосымша (Diploma Supplement) бере алады.</w:t>
      </w:r>
    </w:p>
    <w:bookmarkEnd w:id="886"/>
    <w:bookmarkStart w:name="z479" w:id="887"/>
    <w:p>
      <w:pPr>
        <w:spacing w:after="0"/>
        <w:ind w:left="0"/>
        <w:jc w:val="left"/>
      </w:pPr>
      <w:r>
        <w:rPr>
          <w:rFonts w:ascii="Consolas"/>
          <w:b w:val="false"/>
          <w:i w:val="false"/>
          <w:color w:val="000000"/>
          <w:sz w:val="20"/>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p>
    <w:bookmarkEnd w:id="887"/>
    <w:bookmarkStart w:name="z480" w:id="888"/>
    <w:p>
      <w:pPr>
        <w:spacing w:after="0"/>
        <w:ind w:left="0"/>
        <w:jc w:val="left"/>
      </w:pPr>
      <w:r>
        <w:rPr>
          <w:rFonts w:ascii="Consolas"/>
          <w:b w:val="false"/>
          <w:i w:val="false"/>
          <w:color w:val="000000"/>
          <w:sz w:val="20"/>
        </w:rPr>
        <w:t>
      ӘАОО бітірушіге дипломға жалпыеуропалық қосымша (Diploma Supplement) бере алады.</w:t>
      </w:r>
    </w:p>
    <w:bookmarkEnd w:id="888"/>
    <w:bookmarkStart w:name="z481" w:id="889"/>
    <w:p>
      <w:pPr>
        <w:spacing w:after="0"/>
        <w:ind w:left="0"/>
        <w:jc w:val="left"/>
      </w:pPr>
      <w:r>
        <w:rPr>
          <w:rFonts w:ascii="Consolas"/>
          <w:b/>
          <w:i w:val="false"/>
          <w:color w:val="000000"/>
        </w:rPr>
        <w:t xml:space="preserve"> 4. Оқу жүктемесінің ең жоғары көлеміне қойылатын талаптар</w:t>
      </w:r>
    </w:p>
    <w:bookmarkEnd w:id="889"/>
    <w:bookmarkStart w:name="z482" w:id="890"/>
    <w:p>
      <w:pPr>
        <w:spacing w:after="0"/>
        <w:ind w:left="0"/>
        <w:jc w:val="left"/>
      </w:pPr>
      <w:r>
        <w:rPr>
          <w:rFonts w:ascii="Consolas"/>
          <w:b w:val="false"/>
          <w:i w:val="false"/>
          <w:color w:val="000000"/>
          <w:sz w:val="20"/>
        </w:rPr>
        <w:t>
      66. Студенттің оқу жүктемесінің көлемі оның оқу жылы ішінде әрбір оқу пәні немесе оқу жұмысының түрі бойынша меңгеретін кредит санымен өлшенеді.</w:t>
      </w:r>
    </w:p>
    <w:bookmarkEnd w:id="890"/>
    <w:bookmarkStart w:name="z483" w:id="891"/>
    <w:p>
      <w:pPr>
        <w:spacing w:after="0"/>
        <w:ind w:left="0"/>
        <w:jc w:val="left"/>
      </w:pPr>
      <w:r>
        <w:rPr>
          <w:rFonts w:ascii="Consolas"/>
          <w:b w:val="false"/>
          <w:i w:val="false"/>
          <w:color w:val="000000"/>
          <w:sz w:val="20"/>
        </w:rPr>
        <w:t>
      ӘАОО-ларда курсанттың өзіндік жұмысы оқытушының жетекшілігімен, оның ішінде аудиториялық сабақтар түрінде жүргізіледі.</w:t>
      </w:r>
    </w:p>
    <w:bookmarkEnd w:id="891"/>
    <w:bookmarkStart w:name="z484" w:id="892"/>
    <w:p>
      <w:pPr>
        <w:spacing w:after="0"/>
        <w:ind w:left="0"/>
        <w:jc w:val="left"/>
      </w:pPr>
      <w:r>
        <w:rPr>
          <w:rFonts w:ascii="Consolas"/>
          <w:b w:val="false"/>
          <w:i w:val="false"/>
          <w:color w:val="000000"/>
          <w:sz w:val="20"/>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p>
    <w:bookmarkEnd w:id="892"/>
    <w:bookmarkStart w:name="z485" w:id="893"/>
    <w:p>
      <w:pPr>
        <w:spacing w:after="0"/>
        <w:ind w:left="0"/>
        <w:jc w:val="left"/>
      </w:pPr>
      <w:r>
        <w:rPr>
          <w:rFonts w:ascii="Consolas"/>
          <w:b w:val="false"/>
          <w:i w:val="false"/>
          <w:color w:val="000000"/>
          <w:sz w:val="20"/>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p>
    <w:bookmarkEnd w:id="893"/>
    <w:bookmarkStart w:name="z486" w:id="894"/>
    <w:p>
      <w:pPr>
        <w:spacing w:after="0"/>
        <w:ind w:left="0"/>
        <w:jc w:val="left"/>
      </w:pPr>
      <w:r>
        <w:rPr>
          <w:rFonts w:ascii="Consolas"/>
          <w:b w:val="false"/>
          <w:i w:val="false"/>
          <w:color w:val="000000"/>
          <w:sz w:val="20"/>
        </w:rPr>
        <w:t>
      Практиканың, студенттерді қорытынды аттестаттаудың барлық түрлері үшін бір академиялық сағат 50 минутқа тең.</w:t>
      </w:r>
    </w:p>
    <w:bookmarkEnd w:id="894"/>
    <w:bookmarkStart w:name="z487" w:id="895"/>
    <w:p>
      <w:pPr>
        <w:spacing w:after="0"/>
        <w:ind w:left="0"/>
        <w:jc w:val="left"/>
      </w:pPr>
      <w:r>
        <w:rPr>
          <w:rFonts w:ascii="Consolas"/>
          <w:b w:val="false"/>
          <w:i w:val="false"/>
          <w:color w:val="000000"/>
          <w:sz w:val="20"/>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p>
    <w:bookmarkEnd w:id="895"/>
    <w:bookmarkStart w:name="z488" w:id="896"/>
    <w:p>
      <w:pPr>
        <w:spacing w:after="0"/>
        <w:ind w:left="0"/>
        <w:jc w:val="left"/>
      </w:pPr>
      <w:r>
        <w:rPr>
          <w:rFonts w:ascii="Consolas"/>
          <w:b w:val="false"/>
          <w:i w:val="false"/>
          <w:color w:val="000000"/>
          <w:sz w:val="20"/>
        </w:rPr>
        <w:t>
      69. Оқу жұмысының көлемін жоспарлау кезінде бір кредит:</w:t>
      </w:r>
    </w:p>
    <w:bookmarkEnd w:id="896"/>
    <w:bookmarkStart w:name="z489" w:id="897"/>
    <w:p>
      <w:pPr>
        <w:spacing w:after="0"/>
        <w:ind w:left="0"/>
        <w:jc w:val="left"/>
      </w:pPr>
      <w:r>
        <w:rPr>
          <w:rFonts w:ascii="Consolas"/>
          <w:b w:val="false"/>
          <w:i w:val="false"/>
          <w:color w:val="000000"/>
          <w:sz w:val="20"/>
        </w:rPr>
        <w:t>
      1) семестр түріндегі академиялық кезең бойында студенттің аудиториялық жұмысының;</w:t>
      </w:r>
    </w:p>
    <w:bookmarkEnd w:id="897"/>
    <w:bookmarkStart w:name="z490" w:id="898"/>
    <w:p>
      <w:pPr>
        <w:spacing w:after="0"/>
        <w:ind w:left="0"/>
        <w:jc w:val="left"/>
      </w:pPr>
      <w:r>
        <w:rPr>
          <w:rFonts w:ascii="Consolas"/>
          <w:b w:val="false"/>
          <w:i w:val="false"/>
          <w:color w:val="000000"/>
          <w:sz w:val="20"/>
        </w:rPr>
        <w:t>
      2) кәсіптік практика кезеңіндегі студенттің оқытушымен жұмысының;</w:t>
      </w:r>
    </w:p>
    <w:bookmarkEnd w:id="898"/>
    <w:bookmarkStart w:name="z491" w:id="899"/>
    <w:p>
      <w:pPr>
        <w:spacing w:after="0"/>
        <w:ind w:left="0"/>
        <w:jc w:val="left"/>
      </w:pPr>
      <w:r>
        <w:rPr>
          <w:rFonts w:ascii="Consolas"/>
          <w:b w:val="false"/>
          <w:i w:val="false"/>
          <w:color w:val="000000"/>
          <w:sz w:val="20"/>
        </w:rPr>
        <w:t>
      3) студенттің дипломдық жұмысты (жобаны) жазу және қорғау бойынша жұмысының;</w:t>
      </w:r>
    </w:p>
    <w:bookmarkEnd w:id="899"/>
    <w:bookmarkStart w:name="z492" w:id="900"/>
    <w:p>
      <w:pPr>
        <w:spacing w:after="0"/>
        <w:ind w:left="0"/>
        <w:jc w:val="left"/>
      </w:pPr>
      <w:r>
        <w:rPr>
          <w:rFonts w:ascii="Consolas"/>
          <w:b w:val="false"/>
          <w:i w:val="false"/>
          <w:color w:val="000000"/>
          <w:sz w:val="20"/>
        </w:rPr>
        <w:t>
      4) студенттің мамандық бойынша мемлекеттік емтиханға дайындық пен оны тапсыру бойынша жұмысының 15 академиялық сағатына тең екенін ескеру қажет.</w:t>
      </w:r>
    </w:p>
    <w:bookmarkEnd w:id="900"/>
    <w:bookmarkStart w:name="z493" w:id="901"/>
    <w:p>
      <w:pPr>
        <w:spacing w:after="0"/>
        <w:ind w:left="0"/>
        <w:jc w:val="left"/>
      </w:pPr>
      <w:r>
        <w:rPr>
          <w:rFonts w:ascii="Consolas"/>
          <w:b w:val="false"/>
          <w:i w:val="false"/>
          <w:color w:val="000000"/>
          <w:sz w:val="20"/>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p>
    <w:bookmarkEnd w:id="901"/>
    <w:bookmarkStart w:name="z494" w:id="902"/>
    <w:p>
      <w:pPr>
        <w:spacing w:after="0"/>
        <w:ind w:left="0"/>
        <w:jc w:val="left"/>
      </w:pPr>
      <w:r>
        <w:rPr>
          <w:rFonts w:ascii="Consolas"/>
          <w:b w:val="false"/>
          <w:i w:val="false"/>
          <w:color w:val="000000"/>
          <w:sz w:val="20"/>
        </w:rPr>
        <w:t xml:space="preserve">
      Аудиториялық жұмыстың бір академиялық сағаты 40, 50, 75 немесе </w:t>
      </w:r>
    </w:p>
    <w:bookmarkEnd w:id="902"/>
    <w:p>
      <w:pPr>
        <w:spacing w:after="0"/>
        <w:ind w:left="0"/>
        <w:jc w:val="left"/>
      </w:pPr>
      <w:r>
        <w:rPr>
          <w:rFonts w:ascii="Consolas"/>
          <w:b w:val="false"/>
          <w:i w:val="false"/>
          <w:color w:val="000000"/>
          <w:sz w:val="20"/>
        </w:rPr>
        <w:t>
      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p>
    <w:bookmarkStart w:name="z495" w:id="903"/>
    <w:p>
      <w:pPr>
        <w:spacing w:after="0"/>
        <w:ind w:left="0"/>
        <w:jc w:val="left"/>
      </w:pPr>
      <w:r>
        <w:rPr>
          <w:rFonts w:ascii="Consolas"/>
          <w:b w:val="false"/>
          <w:i w:val="false"/>
          <w:color w:val="000000"/>
          <w:sz w:val="20"/>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p>
    <w:bookmarkEnd w:id="903"/>
    <w:bookmarkStart w:name="z496" w:id="904"/>
    <w:p>
      <w:pPr>
        <w:spacing w:after="0"/>
        <w:ind w:left="0"/>
        <w:jc w:val="left"/>
      </w:pPr>
      <w:r>
        <w:rPr>
          <w:rFonts w:ascii="Consolas"/>
          <w:b w:val="false"/>
          <w:i w:val="false"/>
          <w:color w:val="000000"/>
          <w:sz w:val="20"/>
        </w:rPr>
        <w:t>
      Дене шынықтыру сабақтары қосымша СӨЖ сағаттарымен қамтылмайды.</w:t>
      </w:r>
    </w:p>
    <w:bookmarkEnd w:id="904"/>
    <w:p>
      <w:pPr>
        <w:spacing w:after="0"/>
        <w:ind w:left="0"/>
        <w:jc w:val="left"/>
      </w:pPr>
      <w:r>
        <w:rPr>
          <w:rFonts w:ascii="Consolas"/>
          <w:b w:val="false"/>
          <w:i w:val="false"/>
          <w:color w:val="000000"/>
          <w:sz w:val="20"/>
        </w:rP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p>
    <w:bookmarkStart w:name="z497" w:id="905"/>
    <w:p>
      <w:pPr>
        <w:spacing w:after="0"/>
        <w:ind w:left="0"/>
        <w:jc w:val="left"/>
      </w:pPr>
      <w:r>
        <w:rPr>
          <w:rFonts w:ascii="Consolas"/>
          <w:b w:val="false"/>
          <w:i w:val="false"/>
          <w:color w:val="000000"/>
          <w:sz w:val="20"/>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p>
    <w:bookmarkEnd w:id="905"/>
    <w:bookmarkStart w:name="z498" w:id="906"/>
    <w:p>
      <w:pPr>
        <w:spacing w:after="0"/>
        <w:ind w:left="0"/>
        <w:jc w:val="left"/>
      </w:pPr>
      <w:r>
        <w:rPr>
          <w:rFonts w:ascii="Consolas"/>
          <w:b w:val="false"/>
          <w:i w:val="false"/>
          <w:color w:val="000000"/>
          <w:sz w:val="20"/>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906"/>
    <w:bookmarkStart w:name="z499" w:id="907"/>
    <w:p>
      <w:pPr>
        <w:spacing w:after="0"/>
        <w:ind w:left="0"/>
        <w:jc w:val="left"/>
      </w:pPr>
      <w:r>
        <w:rPr>
          <w:rFonts w:ascii="Consolas"/>
          <w:b w:val="false"/>
          <w:i w:val="false"/>
          <w:color w:val="000000"/>
          <w:sz w:val="20"/>
        </w:rPr>
        <w:t>
      72. Оқу жылының жалпы ұзақтығы 36 аптадан кем болмауы тиіс.</w:t>
      </w:r>
    </w:p>
    <w:bookmarkEnd w:id="907"/>
    <w:bookmarkStart w:name="z500" w:id="908"/>
    <w:p>
      <w:pPr>
        <w:spacing w:after="0"/>
        <w:ind w:left="0"/>
        <w:jc w:val="left"/>
      </w:pPr>
      <w:r>
        <w:rPr>
          <w:rFonts w:ascii="Consolas"/>
          <w:b w:val="false"/>
          <w:i w:val="false"/>
          <w:color w:val="000000"/>
          <w:sz w:val="20"/>
        </w:rPr>
        <w:t>
      73. ӘАОО-ны қоспағанда,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908"/>
    <w:bookmarkStart w:name="z501" w:id="909"/>
    <w:p>
      <w:pPr>
        <w:spacing w:after="0"/>
        <w:ind w:left="0"/>
        <w:jc w:val="left"/>
      </w:pPr>
      <w:r>
        <w:rPr>
          <w:rFonts w:ascii="Consolas"/>
          <w:b w:val="false"/>
          <w:i w:val="false"/>
          <w:color w:val="000000"/>
          <w:sz w:val="20"/>
        </w:rPr>
        <w:t>
      Жоғары оқу орны академиялық кезеңнің нысанын және оған қоса оны ұйымдастырудың біріктірілген нысанын да дербес анықтайды.</w:t>
      </w:r>
    </w:p>
    <w:bookmarkEnd w:id="909"/>
    <w:bookmarkStart w:name="z502" w:id="910"/>
    <w:p>
      <w:pPr>
        <w:spacing w:after="0"/>
        <w:ind w:left="0"/>
        <w:jc w:val="left"/>
      </w:pPr>
      <w:r>
        <w:rPr>
          <w:rFonts w:ascii="Consolas"/>
          <w:b w:val="false"/>
          <w:i w:val="false"/>
          <w:color w:val="000000"/>
          <w:sz w:val="20"/>
        </w:rPr>
        <w:t>
      74. Әрбір академиялық кезең ұзақтығы 1 аптадан кем болмайтын студенттерді аралық аттестаттау кезеңімен аяқталады.</w:t>
      </w:r>
    </w:p>
    <w:bookmarkEnd w:id="910"/>
    <w:bookmarkStart w:name="z503" w:id="911"/>
    <w:p>
      <w:pPr>
        <w:spacing w:after="0"/>
        <w:ind w:left="0"/>
        <w:jc w:val="left"/>
      </w:pPr>
      <w:r>
        <w:rPr>
          <w:rFonts w:ascii="Consolas"/>
          <w:b w:val="false"/>
          <w:i w:val="false"/>
          <w:color w:val="000000"/>
          <w:sz w:val="20"/>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p>
    <w:bookmarkEnd w:id="911"/>
    <w:bookmarkStart w:name="z504" w:id="912"/>
    <w:p>
      <w:pPr>
        <w:spacing w:after="0"/>
        <w:ind w:left="0"/>
        <w:jc w:val="left"/>
      </w:pPr>
      <w:r>
        <w:rPr>
          <w:rFonts w:ascii="Consolas"/>
          <w:b w:val="false"/>
          <w:i w:val="false"/>
          <w:color w:val="000000"/>
          <w:sz w:val="20"/>
        </w:rPr>
        <w:t>
      Пән бойынша қорытынды бағада ағымдағы үлгерім бағасының үлесі 60 %-дан, ал қорытынды бақылау бағасының үлесі 30 %-дан кем болмауы тиіс.</w:t>
      </w:r>
    </w:p>
    <w:bookmarkEnd w:id="912"/>
    <w:bookmarkStart w:name="z505" w:id="913"/>
    <w:p>
      <w:pPr>
        <w:spacing w:after="0"/>
        <w:ind w:left="0"/>
        <w:jc w:val="left"/>
      </w:pPr>
      <w:r>
        <w:rPr>
          <w:rFonts w:ascii="Consolas"/>
          <w:b w:val="false"/>
          <w:i w:val="false"/>
          <w:color w:val="000000"/>
          <w:sz w:val="20"/>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p>
    <w:bookmarkEnd w:id="913"/>
    <w:bookmarkStart w:name="z506" w:id="914"/>
    <w:p>
      <w:pPr>
        <w:spacing w:after="0"/>
        <w:ind w:left="0"/>
        <w:jc w:val="left"/>
      </w:pPr>
      <w:r>
        <w:rPr>
          <w:rFonts w:ascii="Consolas"/>
          <w:b w:val="false"/>
          <w:i w:val="false"/>
          <w:color w:val="000000"/>
          <w:sz w:val="20"/>
        </w:rPr>
        <w:t>
      76. Бітіруші курсты қоспағанда, студенттерге оқу жылы ішінде кемінде екі рет жалпы ұзақтығы кемінде 7 аптаны құрайтын каникул беріледі.</w:t>
      </w:r>
    </w:p>
    <w:bookmarkEnd w:id="914"/>
    <w:bookmarkStart w:name="z507" w:id="915"/>
    <w:p>
      <w:pPr>
        <w:spacing w:after="0"/>
        <w:ind w:left="0"/>
        <w:jc w:val="left"/>
      </w:pPr>
      <w:r>
        <w:rPr>
          <w:rFonts w:ascii="Consolas"/>
          <w:b w:val="false"/>
          <w:i w:val="false"/>
          <w:color w:val="000000"/>
          <w:sz w:val="20"/>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p>
    <w:bookmarkEnd w:id="915"/>
    <w:bookmarkStart w:name="z508" w:id="916"/>
    <w:p>
      <w:pPr>
        <w:spacing w:after="0"/>
        <w:ind w:left="0"/>
        <w:jc w:val="left"/>
      </w:pPr>
      <w:r>
        <w:rPr>
          <w:rFonts w:ascii="Consolas"/>
          <w:b w:val="false"/>
          <w:i w:val="false"/>
          <w:color w:val="000000"/>
          <w:sz w:val="20"/>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p>
    <w:bookmarkEnd w:id="916"/>
    <w:bookmarkStart w:name="z509" w:id="917"/>
    <w:p>
      <w:pPr>
        <w:spacing w:after="0"/>
        <w:ind w:left="0"/>
        <w:jc w:val="left"/>
      </w:pPr>
      <w:r>
        <w:rPr>
          <w:rFonts w:ascii="Consolas"/>
          <w:b w:val="false"/>
          <w:i w:val="false"/>
          <w:color w:val="000000"/>
          <w:sz w:val="20"/>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917"/>
    <w:bookmarkStart w:name="z510" w:id="918"/>
    <w:p>
      <w:pPr>
        <w:spacing w:after="0"/>
        <w:ind w:left="0"/>
        <w:jc w:val="left"/>
      </w:pPr>
      <w:r>
        <w:rPr>
          <w:rFonts w:ascii="Consolas"/>
          <w:b w:val="false"/>
          <w:i w:val="false"/>
          <w:color w:val="000000"/>
          <w:sz w:val="20"/>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p>
    <w:bookmarkEnd w:id="918"/>
    <w:bookmarkStart w:name="z511" w:id="919"/>
    <w:p>
      <w:pPr>
        <w:spacing w:after="0"/>
        <w:ind w:left="0"/>
        <w:jc w:val="left"/>
      </w:pPr>
      <w:r>
        <w:rPr>
          <w:rFonts w:ascii="Consolas"/>
          <w:b w:val="false"/>
          <w:i w:val="false"/>
          <w:color w:val="000000"/>
          <w:sz w:val="20"/>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919"/>
    <w:bookmarkStart w:name="z512" w:id="920"/>
    <w:p>
      <w:pPr>
        <w:spacing w:after="0"/>
        <w:ind w:left="0"/>
        <w:jc w:val="left"/>
      </w:pPr>
      <w:r>
        <w:rPr>
          <w:rFonts w:ascii="Consolas"/>
          <w:b w:val="false"/>
          <w:i w:val="false"/>
          <w:color w:val="000000"/>
          <w:sz w:val="20"/>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p>
    <w:bookmarkEnd w:id="920"/>
    <w:bookmarkStart w:name="z513" w:id="921"/>
    <w:p>
      <w:pPr>
        <w:spacing w:after="0"/>
        <w:ind w:left="0"/>
        <w:jc w:val="left"/>
      </w:pPr>
      <w:r>
        <w:rPr>
          <w:rFonts w:ascii="Consolas"/>
          <w:b w:val="false"/>
          <w:i w:val="false"/>
          <w:color w:val="000000"/>
          <w:sz w:val="20"/>
        </w:rPr>
        <w:t>
      Мамандық бойынша мемлекеттік емтиханға дайындалуға және оны тапсыруға 1 кредит, яғни 2 апта бөлінеді.</w:t>
      </w:r>
    </w:p>
    <w:bookmarkEnd w:id="921"/>
    <w:bookmarkStart w:name="z514" w:id="922"/>
    <w:p>
      <w:pPr>
        <w:spacing w:after="0"/>
        <w:ind w:left="0"/>
        <w:jc w:val="left"/>
      </w:pPr>
      <w:r>
        <w:rPr>
          <w:rFonts w:ascii="Consolas"/>
          <w:b w:val="false"/>
          <w:i w:val="false"/>
          <w:color w:val="000000"/>
          <w:sz w:val="20"/>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p>
    <w:bookmarkEnd w:id="922"/>
    <w:bookmarkStart w:name="z515" w:id="923"/>
    <w:p>
      <w:pPr>
        <w:spacing w:after="0"/>
        <w:ind w:left="0"/>
        <w:jc w:val="left"/>
      </w:pPr>
      <w:r>
        <w:rPr>
          <w:rFonts w:ascii="Consolas"/>
          <w:b w:val="false"/>
          <w:i w:val="false"/>
          <w:color w:val="000000"/>
          <w:sz w:val="20"/>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p>
    <w:bookmarkEnd w:id="923"/>
    <w:bookmarkStart w:name="z516" w:id="924"/>
    <w:p>
      <w:pPr>
        <w:spacing w:after="0"/>
        <w:ind w:left="0"/>
        <w:jc w:val="left"/>
      </w:pPr>
      <w:r>
        <w:rPr>
          <w:rFonts w:ascii="Consolas"/>
          <w:b w:val="false"/>
          <w:i w:val="false"/>
          <w:color w:val="000000"/>
          <w:sz w:val="20"/>
        </w:rPr>
        <w:t>
      Бұл ретте академиялық қарызды немесе оқу жоспарларындағы айырмашылықты жою және қосымша оқу ақылы негізде жүзеге асырылады.</w:t>
      </w:r>
    </w:p>
    <w:bookmarkEnd w:id="924"/>
    <w:bookmarkStart w:name="z517" w:id="925"/>
    <w:p>
      <w:pPr>
        <w:spacing w:after="0"/>
        <w:ind w:left="0"/>
        <w:jc w:val="left"/>
      </w:pPr>
      <w:r>
        <w:rPr>
          <w:rFonts w:ascii="Consolas"/>
          <w:b w:val="false"/>
          <w:i w:val="false"/>
          <w:color w:val="000000"/>
          <w:sz w:val="20"/>
        </w:rPr>
        <w:t xml:space="preserve">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p>
    <w:bookmarkEnd w:id="925"/>
    <w:bookmarkStart w:name="z518" w:id="926"/>
    <w:p>
      <w:pPr>
        <w:spacing w:after="0"/>
        <w:ind w:left="0"/>
        <w:jc w:val="left"/>
      </w:pPr>
      <w:r>
        <w:rPr>
          <w:rFonts w:ascii="Consolas"/>
          <w:b w:val="false"/>
          <w:i w:val="false"/>
          <w:color w:val="000000"/>
          <w:sz w:val="20"/>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p>
    <w:bookmarkEnd w:id="926"/>
    <w:bookmarkStart w:name="z519" w:id="927"/>
    <w:p>
      <w:pPr>
        <w:spacing w:after="0"/>
        <w:ind w:left="0"/>
        <w:jc w:val="left"/>
      </w:pPr>
      <w:r>
        <w:rPr>
          <w:rFonts w:ascii="Consolas"/>
          <w:b w:val="false"/>
          <w:i w:val="false"/>
          <w:color w:val="000000"/>
          <w:sz w:val="20"/>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p>
    <w:bookmarkEnd w:id="927"/>
    <w:bookmarkStart w:name="z520" w:id="928"/>
    <w:p>
      <w:pPr>
        <w:spacing w:after="0"/>
        <w:ind w:left="0"/>
        <w:jc w:val="left"/>
      </w:pPr>
      <w:r>
        <w:rPr>
          <w:rFonts w:ascii="Consolas"/>
          <w:b w:val="false"/>
          <w:i w:val="false"/>
          <w:color w:val="000000"/>
          <w:sz w:val="20"/>
        </w:rPr>
        <w:t>
      1) "Өнер" тобы бойынша – теориялық оқудың 160-180 кредитіне дейін;</w:t>
      </w:r>
    </w:p>
    <w:bookmarkEnd w:id="928"/>
    <w:bookmarkStart w:name="z521" w:id="929"/>
    <w:p>
      <w:pPr>
        <w:spacing w:after="0"/>
        <w:ind w:left="0"/>
        <w:jc w:val="left"/>
      </w:pPr>
      <w:r>
        <w:rPr>
          <w:rFonts w:ascii="Consolas"/>
          <w:b w:val="false"/>
          <w:i w:val="false"/>
          <w:color w:val="000000"/>
          <w:sz w:val="20"/>
        </w:rPr>
        <w:t>
      2) "Әскери іс және қауіпсіздік" тобы бойынша – теориялық оқудың 170-190 кредитіне дейін;</w:t>
      </w:r>
    </w:p>
    <w:bookmarkEnd w:id="929"/>
    <w:bookmarkStart w:name="z522" w:id="930"/>
    <w:p>
      <w:pPr>
        <w:spacing w:after="0"/>
        <w:ind w:left="0"/>
        <w:jc w:val="left"/>
      </w:pPr>
      <w:r>
        <w:rPr>
          <w:rFonts w:ascii="Consolas"/>
          <w:b w:val="false"/>
          <w:i w:val="false"/>
          <w:color w:val="000000"/>
          <w:sz w:val="20"/>
        </w:rPr>
        <w:t>
      3) "Ветеринария" тобы бойынша – теориялық оқудың 160 кредитіне дейін;</w:t>
      </w:r>
    </w:p>
    <w:bookmarkEnd w:id="930"/>
    <w:bookmarkStart w:name="z523" w:id="931"/>
    <w:p>
      <w:pPr>
        <w:spacing w:after="0"/>
        <w:ind w:left="0"/>
        <w:jc w:val="left"/>
      </w:pPr>
      <w:r>
        <w:rPr>
          <w:rFonts w:ascii="Consolas"/>
          <w:b w:val="false"/>
          <w:i w:val="false"/>
          <w:color w:val="000000"/>
          <w:sz w:val="20"/>
        </w:rPr>
        <w:t>
      4) "Денсаулық сақтау және әлеуметтік қамсыздандыру (медицина)" тобы бойынша – теориялық оқудың 190-224 кредитіне дейін игеруі болып табылады.</w:t>
      </w:r>
    </w:p>
    <w:bookmarkEnd w:id="931"/>
    <w:bookmarkStart w:name="z524" w:id="932"/>
    <w:p>
      <w:pPr>
        <w:spacing w:after="0"/>
        <w:ind w:left="0"/>
        <w:jc w:val="left"/>
      </w:pPr>
      <w:r>
        <w:rPr>
          <w:rFonts w:ascii="Consolas"/>
          <w:b w:val="false"/>
          <w:i w:val="false"/>
          <w:color w:val="000000"/>
          <w:sz w:val="20"/>
        </w:rPr>
        <w:t>
      Бұл ретте жоғары оқу орны іске асырылатын білім беру бағдарламаларының ерекшеліктеріне қарай игеруге қажетті кредиттер көлемін арттыра алады.</w:t>
      </w:r>
    </w:p>
    <w:bookmarkEnd w:id="932"/>
    <w:bookmarkStart w:name="z525" w:id="933"/>
    <w:p>
      <w:pPr>
        <w:spacing w:after="0"/>
        <w:ind w:left="0"/>
        <w:jc w:val="left"/>
      </w:pPr>
      <w:r>
        <w:rPr>
          <w:rFonts w:ascii="Consolas"/>
          <w:b w:val="false"/>
          <w:i w:val="false"/>
          <w:color w:val="000000"/>
          <w:sz w:val="20"/>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p>
    <w:bookmarkEnd w:id="933"/>
    <w:bookmarkStart w:name="z526" w:id="934"/>
    <w:p>
      <w:pPr>
        <w:spacing w:after="0"/>
        <w:ind w:left="0"/>
        <w:jc w:val="left"/>
      </w:pPr>
      <w:r>
        <w:rPr>
          <w:rFonts w:ascii="Consolas"/>
          <w:b w:val="false"/>
          <w:i w:val="false"/>
          <w:color w:val="000000"/>
          <w:sz w:val="20"/>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p>
    <w:bookmarkEnd w:id="934"/>
    <w:bookmarkStart w:name="z527" w:id="935"/>
    <w:p>
      <w:pPr>
        <w:spacing w:after="0"/>
        <w:ind w:left="0"/>
        <w:jc w:val="left"/>
      </w:pPr>
      <w:r>
        <w:rPr>
          <w:rFonts w:ascii="Consolas"/>
          <w:b w:val="false"/>
          <w:i w:val="false"/>
          <w:color w:val="000000"/>
          <w:sz w:val="20"/>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p>
    <w:bookmarkEnd w:id="935"/>
    <w:bookmarkStart w:name="z528" w:id="936"/>
    <w:p>
      <w:pPr>
        <w:spacing w:after="0"/>
        <w:ind w:left="0"/>
        <w:jc w:val="left"/>
      </w:pPr>
      <w:r>
        <w:rPr>
          <w:rFonts w:ascii="Consolas"/>
          <w:b w:val="false"/>
          <w:i w:val="false"/>
          <w:color w:val="000000"/>
          <w:sz w:val="20"/>
        </w:rPr>
        <w:t xml:space="preserve">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p>
    <w:bookmarkEnd w:id="936"/>
    <w:bookmarkStart w:name="z529" w:id="937"/>
    <w:p>
      <w:pPr>
        <w:spacing w:after="0"/>
        <w:ind w:left="0"/>
        <w:jc w:val="left"/>
      </w:pPr>
      <w:r>
        <w:rPr>
          <w:rFonts w:ascii="Consolas"/>
          <w:b w:val="false"/>
          <w:i w:val="false"/>
          <w:color w:val="000000"/>
          <w:sz w:val="20"/>
        </w:rPr>
        <w:t xml:space="preserve">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p>
    <w:bookmarkEnd w:id="937"/>
    <w:bookmarkStart w:name="z530" w:id="938"/>
    <w:p>
      <w:pPr>
        <w:spacing w:after="0"/>
        <w:ind w:left="0"/>
        <w:jc w:val="left"/>
      </w:pPr>
      <w:r>
        <w:rPr>
          <w:rFonts w:ascii="Consolas"/>
          <w:b w:val="false"/>
          <w:i w:val="false"/>
          <w:color w:val="000000"/>
          <w:sz w:val="20"/>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p>
    <w:bookmarkEnd w:id="938"/>
    <w:bookmarkStart w:name="z531" w:id="939"/>
    <w:p>
      <w:pPr>
        <w:spacing w:after="0"/>
        <w:ind w:left="0"/>
        <w:jc w:val="left"/>
      </w:pPr>
      <w:r>
        <w:rPr>
          <w:rFonts w:ascii="Consolas"/>
          <w:b w:val="false"/>
          <w:i w:val="false"/>
          <w:color w:val="000000"/>
          <w:sz w:val="20"/>
        </w:rPr>
        <w:t xml:space="preserve">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p>
    <w:bookmarkEnd w:id="939"/>
    <w:bookmarkStart w:name="z532" w:id="940"/>
    <w:p>
      <w:pPr>
        <w:spacing w:after="0"/>
        <w:ind w:left="0"/>
        <w:jc w:val="left"/>
      </w:pPr>
      <w:r>
        <w:rPr>
          <w:rFonts w:ascii="Consolas"/>
          <w:b w:val="false"/>
          <w:i w:val="false"/>
          <w:color w:val="000000"/>
          <w:sz w:val="20"/>
        </w:rPr>
        <w:t>
      84. Жоғары оқу орны білім беру қызметін тиісті материалдық-техникалық базамен, білікті профессорлық-оқытушылық құраммен, кітапхана қорымен, Интернетке және басқа да ақпараттық ресурстарға қол жеткізумен, қаладан тыс жерлерден келген студенттерді жатақханамен және студенттерді қолдаудың басқа да қызметтерімен қамтамасыз етеді.</w:t>
      </w:r>
    </w:p>
    <w:bookmarkEnd w:id="940"/>
    <w:bookmarkStart w:name="z533" w:id="941"/>
    <w:p>
      <w:pPr>
        <w:spacing w:after="0"/>
        <w:ind w:left="0"/>
        <w:jc w:val="left"/>
      </w:pPr>
      <w:r>
        <w:rPr>
          <w:rFonts w:ascii="Consolas"/>
          <w:b w:val="false"/>
          <w:i w:val="false"/>
          <w:color w:val="000000"/>
          <w:sz w:val="20"/>
        </w:rPr>
        <w:t xml:space="preserve">
      85. Жоғары оқу орнының материалдық-техникалық базасы қолданыстағы санитариялық қағидаларға сәйкес болуы тиіс. </w:t>
      </w:r>
    </w:p>
    <w:bookmarkEnd w:id="941"/>
    <w:bookmarkStart w:name="z534" w:id="942"/>
    <w:p>
      <w:pPr>
        <w:spacing w:after="0"/>
        <w:ind w:left="0"/>
        <w:jc w:val="left"/>
      </w:pPr>
      <w:r>
        <w:rPr>
          <w:rFonts w:ascii="Consolas"/>
          <w:b w:val="false"/>
          <w:i w:val="false"/>
          <w:color w:val="000000"/>
          <w:sz w:val="20"/>
        </w:rPr>
        <w:t>
      86. Жоғары оқу орны әрбір студентті мамандығының бейініне сәйкес кәсіптік практикалар базасымен қамтамасыз етеді.</w:t>
      </w:r>
    </w:p>
    <w:bookmarkEnd w:id="942"/>
    <w:bookmarkStart w:name="z535" w:id="943"/>
    <w:p>
      <w:pPr>
        <w:spacing w:after="0"/>
        <w:ind w:left="0"/>
        <w:jc w:val="left"/>
      </w:pPr>
      <w:r>
        <w:rPr>
          <w:rFonts w:ascii="Consolas"/>
          <w:b w:val="false"/>
          <w:i w:val="false"/>
          <w:color w:val="000000"/>
          <w:sz w:val="20"/>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p>
    <w:bookmarkEnd w:id="943"/>
    <w:bookmarkStart w:name="z536" w:id="944"/>
    <w:p>
      <w:pPr>
        <w:spacing w:after="0"/>
        <w:ind w:left="0"/>
        <w:jc w:val="left"/>
      </w:pPr>
      <w:r>
        <w:rPr>
          <w:rFonts w:ascii="Consolas"/>
          <w:b w:val="false"/>
          <w:i w:val="false"/>
          <w:color w:val="000000"/>
          <w:sz w:val="20"/>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p>
    <w:bookmarkEnd w:id="944"/>
    <w:bookmarkStart w:name="z537" w:id="945"/>
    <w:p>
      <w:pPr>
        <w:spacing w:after="0"/>
        <w:ind w:left="0"/>
        <w:jc w:val="left"/>
      </w:pPr>
      <w:r>
        <w:rPr>
          <w:rFonts w:ascii="Consolas"/>
          <w:b w:val="false"/>
          <w:i w:val="false"/>
          <w:color w:val="000000"/>
          <w:sz w:val="20"/>
        </w:rPr>
        <w:t>
      88. Ақпараттық және оқу-әдістемелік қамтамасыз етуге қойылатын талаптар:</w:t>
      </w:r>
    </w:p>
    <w:bookmarkEnd w:id="945"/>
    <w:bookmarkStart w:name="z538" w:id="946"/>
    <w:p>
      <w:pPr>
        <w:spacing w:after="0"/>
        <w:ind w:left="0"/>
        <w:jc w:val="left"/>
      </w:pPr>
      <w:r>
        <w:rPr>
          <w:rFonts w:ascii="Consolas"/>
          <w:b w:val="false"/>
          <w:i w:val="false"/>
          <w:color w:val="000000"/>
          <w:sz w:val="20"/>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p>
    <w:bookmarkEnd w:id="946"/>
    <w:bookmarkStart w:name="z539" w:id="947"/>
    <w:p>
      <w:pPr>
        <w:spacing w:after="0"/>
        <w:ind w:left="0"/>
        <w:jc w:val="left"/>
      </w:pPr>
      <w:r>
        <w:rPr>
          <w:rFonts w:ascii="Consolas"/>
          <w:b w:val="false"/>
          <w:i w:val="false"/>
          <w:color w:val="000000"/>
          <w:sz w:val="20"/>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p>
    <w:bookmarkEnd w:id="947"/>
    <w:bookmarkStart w:name="z540" w:id="948"/>
    <w:p>
      <w:pPr>
        <w:spacing w:after="0"/>
        <w:ind w:left="0"/>
        <w:jc w:val="left"/>
      </w:pPr>
      <w:r>
        <w:rPr>
          <w:rFonts w:ascii="Consolas"/>
          <w:b w:val="false"/>
          <w:i w:val="false"/>
          <w:color w:val="000000"/>
          <w:sz w:val="20"/>
        </w:rPr>
        <w:t>
      89. Білім алушылардың зерттеу қызметіне қойылатын талаптар.</w:t>
      </w:r>
    </w:p>
    <w:bookmarkEnd w:id="948"/>
    <w:bookmarkStart w:name="z541" w:id="949"/>
    <w:p>
      <w:pPr>
        <w:spacing w:after="0"/>
        <w:ind w:left="0"/>
        <w:jc w:val="left"/>
      </w:pPr>
      <w:r>
        <w:rPr>
          <w:rFonts w:ascii="Consolas"/>
          <w:b w:val="false"/>
          <w:i w:val="false"/>
          <w:color w:val="000000"/>
          <w:sz w:val="20"/>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1-қосымша</w:t>
            </w:r>
          </w:p>
        </w:tc>
      </w:tr>
    </w:tbl>
    <w:bookmarkStart w:name="z543" w:id="950"/>
    <w:p>
      <w:pPr>
        <w:spacing w:after="0"/>
        <w:ind w:left="0"/>
        <w:jc w:val="left"/>
      </w:pPr>
      <w:r>
        <w:rPr>
          <w:rFonts w:ascii="Consolas"/>
          <w:b/>
          <w:i w:val="false"/>
          <w:color w:val="000000"/>
        </w:rPr>
        <w:t xml:space="preserve"> Жоғары білімнің білім беру бағдарламасының құрылымы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5730"/>
        <w:gridCol w:w="2847"/>
        <w:gridCol w:w="2258"/>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 мен циклдердің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академиялық сағат бойынша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 бойынша</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беретін пәндер (ЖБП)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Қазақстанның қазіргі заман тарихы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Ақпараттық-коммуникациялық технологиялар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қазақ (орыс)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бағдарлы шетел тілі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циклі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практика (КП) (түрлері бойынша)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Практиканың түріне қарай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Мамандық бойынша мемлекеттік емтихан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bl>
    <w:p>
      <w:pPr>
        <w:spacing w:after="0"/>
        <w:ind w:left="0"/>
        <w:jc w:val="left"/>
      </w:pPr>
      <w:r>
        <w:br/>
      </w:r>
      <w:r>
        <w:rPr>
          <w:rFonts w:ascii="Consolas"/>
          <w:b w:val="false"/>
          <w:i w:val="false"/>
          <w:color w:val="000000"/>
          <w:sz w:val="20"/>
        </w:rPr>
        <w:t>
</w:t>
      </w:r>
    </w:p>
    <w:bookmarkStart w:name="z544" w:id="951"/>
    <w:p>
      <w:pPr>
        <w:spacing w:after="0"/>
        <w:ind w:left="0"/>
        <w:jc w:val="left"/>
      </w:pPr>
      <w:r>
        <w:rPr>
          <w:rFonts w:ascii="Consolas"/>
          <w:b w:val="false"/>
          <w:i w:val="false"/>
          <w:color w:val="000000"/>
          <w:sz w:val="20"/>
        </w:rPr>
        <w:t>
      Ескертпе:</w:t>
      </w:r>
    </w:p>
    <w:bookmarkEnd w:id="951"/>
    <w:p>
      <w:pPr>
        <w:spacing w:after="0"/>
        <w:ind w:left="0"/>
        <w:jc w:val="left"/>
      </w:pPr>
      <w:r>
        <w:rPr>
          <w:rFonts w:ascii="Consolas"/>
          <w:b w:val="false"/>
          <w:i w:val="false"/>
          <w:color w:val="000000"/>
          <w:sz w:val="20"/>
        </w:rPr>
        <w:t xml:space="preserve">
      Жоғары білімнің білім беру бағдарламаларын іске асыру кезінде жоғары оқу орны: </w:t>
      </w:r>
    </w:p>
    <w:bookmarkStart w:name="z545" w:id="952"/>
    <w:p>
      <w:pPr>
        <w:spacing w:after="0"/>
        <w:ind w:left="0"/>
        <w:jc w:val="left"/>
      </w:pPr>
      <w:r>
        <w:rPr>
          <w:rFonts w:ascii="Consolas"/>
          <w:b w:val="false"/>
          <w:i w:val="false"/>
          <w:color w:val="000000"/>
          <w:sz w:val="20"/>
        </w:rPr>
        <w:t>
      1) кәсіби практиканың көлемін 20 кредитке дейін ұлғайтуға;</w:t>
      </w:r>
    </w:p>
    <w:bookmarkEnd w:id="952"/>
    <w:bookmarkStart w:name="z546" w:id="953"/>
    <w:p>
      <w:pPr>
        <w:spacing w:after="0"/>
        <w:ind w:left="0"/>
        <w:jc w:val="left"/>
      </w:pPr>
      <w:r>
        <w:rPr>
          <w:rFonts w:ascii="Consolas"/>
          <w:b w:val="false"/>
          <w:i w:val="false"/>
          <w:color w:val="000000"/>
          <w:sz w:val="20"/>
        </w:rPr>
        <w:t>
      2) білім беру бағдарламасын меңгеру логикасын бұзбай, пәндерді бір семестрден басқасына ауыстыруға;</w:t>
      </w:r>
    </w:p>
    <w:bookmarkEnd w:id="953"/>
    <w:bookmarkStart w:name="z547" w:id="954"/>
    <w:p>
      <w:pPr>
        <w:spacing w:after="0"/>
        <w:ind w:left="0"/>
        <w:jc w:val="left"/>
      </w:pPr>
      <w:r>
        <w:rPr>
          <w:rFonts w:ascii="Consolas"/>
          <w:b w:val="false"/>
          <w:i w:val="false"/>
          <w:color w:val="000000"/>
          <w:sz w:val="20"/>
        </w:rPr>
        <w:t>
      3) оқытудың қосымша түрлері есебінен міндетті компонент пәндерінің көлемін ұлғайтуға;</w:t>
      </w:r>
    </w:p>
    <w:bookmarkEnd w:id="954"/>
    <w:bookmarkStart w:name="z548" w:id="955"/>
    <w:p>
      <w:pPr>
        <w:spacing w:after="0"/>
        <w:ind w:left="0"/>
        <w:jc w:val="left"/>
      </w:pPr>
      <w:r>
        <w:rPr>
          <w:rFonts w:ascii="Consolas"/>
          <w:b w:val="false"/>
          <w:i w:val="false"/>
          <w:color w:val="000000"/>
          <w:sz w:val="20"/>
        </w:rPr>
        <w:t>
      4) пререквизиттерді ескере отырып, практикаларды өткізу мерзімін дербес белгілеуге;</w:t>
      </w:r>
    </w:p>
    <w:bookmarkEnd w:id="955"/>
    <w:bookmarkStart w:name="z549" w:id="956"/>
    <w:p>
      <w:pPr>
        <w:spacing w:after="0"/>
        <w:ind w:left="0"/>
        <w:jc w:val="left"/>
      </w:pPr>
      <w:r>
        <w:rPr>
          <w:rFonts w:ascii="Consolas"/>
          <w:b w:val="false"/>
          <w:i w:val="false"/>
          <w:color w:val="000000"/>
          <w:sz w:val="20"/>
        </w:rPr>
        <w:t>
      5) мемлекеттік емтихан ретінде екі бейіндеуші пәннің тізбесін дербес анықтауға құқылы.</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2-қосымша</w:t>
            </w:r>
          </w:p>
        </w:tc>
      </w:tr>
    </w:tbl>
    <w:bookmarkStart w:name="z551" w:id="957"/>
    <w:p>
      <w:pPr>
        <w:spacing w:after="0"/>
        <w:ind w:left="0"/>
        <w:jc w:val="left"/>
      </w:pPr>
      <w:r>
        <w:rPr>
          <w:rFonts w:ascii="Consolas"/>
          <w:b/>
          <w:i w:val="false"/>
          <w:color w:val="000000"/>
        </w:rPr>
        <w:t xml:space="preserve"> ӘАОО-ларда жоғары білімнің білім беру бағдарламасының құрылымы</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537"/>
        <w:gridCol w:w="3027"/>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 мен циклдердің аталуы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Кредитпен есептелген оқу жұмысының еңбек сыйымдылығы</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білім беретін пәндер (ЖБП)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Қазақстанның қазіргі заман тарихы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 (орыс) тілі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циклі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Кәсіби практика (КП) (түрлері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Мамандық бойынша мемлекеттік кешенді емтихан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Дипломдық жұмысты (жобаны) жазу және қорғау немесе екі базалық және/немесе екі бейіндеуші пәндер бойынша мемлекеттік емтихан тапсыру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3-қосымша</w:t>
            </w:r>
          </w:p>
        </w:tc>
      </w:tr>
    </w:tbl>
    <w:bookmarkStart w:name="z553" w:id="958"/>
    <w:p>
      <w:pPr>
        <w:spacing w:after="0"/>
        <w:ind w:left="0"/>
        <w:jc w:val="left"/>
      </w:pPr>
      <w:r>
        <w:rPr>
          <w:rFonts w:ascii="Consolas"/>
          <w:b/>
          <w:i w:val="false"/>
          <w:color w:val="000000"/>
        </w:rPr>
        <w:t xml:space="preserve"> Бакалавриаттың білім беру бағдарламасы компоненттерін бөлу нормасы (оқу мерзімі – 4 жыл)</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дипломдық жұмысты жазу және қорғау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педагогикалық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өндірістік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(7х3 апта)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4 жыл - 8 апта=200)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554" w:id="959"/>
    <w:p>
      <w:pPr>
        <w:spacing w:after="0"/>
        <w:ind w:left="0"/>
        <w:jc w:val="left"/>
      </w:pPr>
      <w:r>
        <w:rPr>
          <w:rFonts w:ascii="Consolas"/>
          <w:b w:val="false"/>
          <w:i w:val="false"/>
          <w:color w:val="000000"/>
          <w:sz w:val="20"/>
        </w:rPr>
        <w:t>
      Ескертпе:</w:t>
      </w:r>
    </w:p>
    <w:bookmarkEnd w:id="959"/>
    <w:bookmarkStart w:name="z555" w:id="960"/>
    <w:p>
      <w:pPr>
        <w:spacing w:after="0"/>
        <w:ind w:left="0"/>
        <w:jc w:val="left"/>
      </w:pPr>
      <w:r>
        <w:rPr>
          <w:rFonts w:ascii="Consolas"/>
          <w:b w:val="false"/>
          <w:i w:val="false"/>
          <w:color w:val="000000"/>
          <w:sz w:val="20"/>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p>
    <w:bookmarkEnd w:id="960"/>
    <w:bookmarkStart w:name="z556" w:id="961"/>
    <w:p>
      <w:pPr>
        <w:spacing w:after="0"/>
        <w:ind w:left="0"/>
        <w:jc w:val="left"/>
      </w:pPr>
      <w:r>
        <w:rPr>
          <w:rFonts w:ascii="Consolas"/>
          <w:b w:val="false"/>
          <w:i w:val="false"/>
          <w:color w:val="000000"/>
          <w:sz w:val="20"/>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p>
    <w:bookmarkEnd w:id="961"/>
    <w:bookmarkStart w:name="z557" w:id="962"/>
    <w:p>
      <w:pPr>
        <w:spacing w:after="0"/>
        <w:ind w:left="0"/>
        <w:jc w:val="left"/>
      </w:pPr>
      <w:r>
        <w:rPr>
          <w:rFonts w:ascii="Consolas"/>
          <w:b w:val="false"/>
          <w:i w:val="false"/>
          <w:color w:val="000000"/>
          <w:sz w:val="20"/>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p>
    <w:bookmarkEnd w:id="962"/>
    <w:bookmarkStart w:name="z558" w:id="963"/>
    <w:p>
      <w:pPr>
        <w:spacing w:after="0"/>
        <w:ind w:left="0"/>
        <w:jc w:val="left"/>
      </w:pPr>
      <w:r>
        <w:rPr>
          <w:rFonts w:ascii="Consolas"/>
          <w:b w:val="false"/>
          <w:i w:val="false"/>
          <w:color w:val="000000"/>
          <w:sz w:val="20"/>
        </w:rPr>
        <w:t>
      4. Қорытынды аттестаттаудың жалпы көлемі (сағатпен) және дене шынықтыру сабақтары студенттің апталық жүктемесіне енбейді.</w:t>
      </w:r>
    </w:p>
    <w:bookmarkEnd w:id="963"/>
    <w:bookmarkStart w:name="z559" w:id="964"/>
    <w:p>
      <w:pPr>
        <w:spacing w:after="0"/>
        <w:ind w:left="0"/>
        <w:jc w:val="left"/>
      </w:pPr>
      <w:r>
        <w:rPr>
          <w:rFonts w:ascii="Consolas"/>
          <w:b w:val="false"/>
          <w:i w:val="false"/>
          <w:color w:val="000000"/>
          <w:sz w:val="20"/>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p>
    <w:bookmarkEnd w:id="964"/>
    <w:bookmarkStart w:name="z560" w:id="965"/>
    <w:p>
      <w:pPr>
        <w:spacing w:after="0"/>
        <w:ind w:left="0"/>
        <w:jc w:val="left"/>
      </w:pPr>
      <w:r>
        <w:rPr>
          <w:rFonts w:ascii="Consolas"/>
          <w:b w:val="false"/>
          <w:i w:val="false"/>
          <w:color w:val="000000"/>
          <w:sz w:val="20"/>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p>
    <w:bookmarkEnd w:id="965"/>
    <w:bookmarkStart w:name="z561" w:id="966"/>
    <w:p>
      <w:pPr>
        <w:spacing w:after="0"/>
        <w:ind w:left="0"/>
        <w:jc w:val="left"/>
      </w:pPr>
      <w:r>
        <w:rPr>
          <w:rFonts w:ascii="Consolas"/>
          <w:b w:val="false"/>
          <w:i w:val="false"/>
          <w:color w:val="000000"/>
          <w:sz w:val="20"/>
        </w:rPr>
        <w:t>
      7. Жазғы семестр, ОҚТ (әскери дайындық) демалыс есебінен немесе академиялық күнтізбе бойынша бөлек жоспарлануы мүмкін.</w:t>
      </w:r>
    </w:p>
    <w:bookmarkEnd w:id="966"/>
    <w:bookmarkStart w:name="z562" w:id="967"/>
    <w:p>
      <w:pPr>
        <w:spacing w:after="0"/>
        <w:ind w:left="0"/>
        <w:jc w:val="left"/>
      </w:pPr>
      <w:r>
        <w:rPr>
          <w:rFonts w:ascii="Consolas"/>
          <w:b w:val="false"/>
          <w:i w:val="false"/>
          <w:color w:val="000000"/>
          <w:sz w:val="20"/>
        </w:rPr>
        <w:t>
      8. Мамандықтың ҮОЖ-ында көрсетілмеген жағдайда дипломалды практиканы ЖОО өздігінен демалыс есебінен жоспарлауы мүмкін.</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4-қосымша</w:t>
            </w:r>
          </w:p>
        </w:tc>
      </w:tr>
    </w:tbl>
    <w:bookmarkStart w:name="z564" w:id="968"/>
    <w:p>
      <w:pPr>
        <w:spacing w:after="0"/>
        <w:ind w:left="0"/>
        <w:jc w:val="left"/>
      </w:pPr>
      <w:r>
        <w:rPr>
          <w:rFonts w:ascii="Consolas"/>
          <w:b/>
          <w:i w:val="false"/>
          <w:color w:val="000000"/>
        </w:rPr>
        <w:t xml:space="preserve"> Жоғары арнаулы білім беру бағдарламасы компоненттерін бөлу нормасы (оқу мерзімі – 5 жыл)</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355"/>
        <w:gridCol w:w="1072"/>
        <w:gridCol w:w="1072"/>
        <w:gridCol w:w="1353"/>
        <w:gridCol w:w="1354"/>
        <w:gridCol w:w="1354"/>
        <w:gridCol w:w="121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 жұмысын жазу және қорғау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7800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оның ішінде: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клиникалық, өндірістік және т.б. түрлері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(9х3 апта)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5 жыл - 8 апта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565" w:id="969"/>
    <w:p>
      <w:pPr>
        <w:spacing w:after="0"/>
        <w:ind w:left="0"/>
        <w:jc w:val="left"/>
      </w:pPr>
      <w:r>
        <w:rPr>
          <w:rFonts w:ascii="Consolas"/>
          <w:b w:val="false"/>
          <w:i w:val="false"/>
          <w:color w:val="000000"/>
          <w:sz w:val="20"/>
        </w:rPr>
        <w:t>
      Ескертпе:</w:t>
      </w:r>
    </w:p>
    <w:bookmarkEnd w:id="969"/>
    <w:bookmarkStart w:name="z566" w:id="970"/>
    <w:p>
      <w:pPr>
        <w:spacing w:after="0"/>
        <w:ind w:left="0"/>
        <w:jc w:val="left"/>
      </w:pPr>
      <w:r>
        <w:rPr>
          <w:rFonts w:ascii="Consolas"/>
          <w:b w:val="false"/>
          <w:i w:val="false"/>
          <w:color w:val="000000"/>
          <w:sz w:val="20"/>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p>
    <w:bookmarkEnd w:id="970"/>
    <w:bookmarkStart w:name="z567" w:id="971"/>
    <w:p>
      <w:pPr>
        <w:spacing w:after="0"/>
        <w:ind w:left="0"/>
        <w:jc w:val="left"/>
      </w:pPr>
      <w:r>
        <w:rPr>
          <w:rFonts w:ascii="Consolas"/>
          <w:b w:val="false"/>
          <w:i w:val="false"/>
          <w:color w:val="000000"/>
          <w:sz w:val="20"/>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p>
    <w:bookmarkEnd w:id="971"/>
    <w:bookmarkStart w:name="z568" w:id="972"/>
    <w:p>
      <w:pPr>
        <w:spacing w:after="0"/>
        <w:ind w:left="0"/>
        <w:jc w:val="left"/>
      </w:pPr>
      <w:r>
        <w:rPr>
          <w:rFonts w:ascii="Consolas"/>
          <w:b w:val="false"/>
          <w:i w:val="false"/>
          <w:color w:val="000000"/>
          <w:sz w:val="20"/>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p>
    <w:bookmarkEnd w:id="972"/>
    <w:bookmarkStart w:name="z569" w:id="973"/>
    <w:p>
      <w:pPr>
        <w:spacing w:after="0"/>
        <w:ind w:left="0"/>
        <w:jc w:val="left"/>
      </w:pPr>
      <w:r>
        <w:rPr>
          <w:rFonts w:ascii="Consolas"/>
          <w:b w:val="false"/>
          <w:i w:val="false"/>
          <w:color w:val="000000"/>
          <w:sz w:val="20"/>
        </w:rPr>
        <w:t>
      4. Қорытынды аттестаттаудың және дене шынықтыру сабақтарының жалпы көлемі (сағатпен) студенттің орташа апталық жүктемесіне енбейді.</w:t>
      </w:r>
    </w:p>
    <w:bookmarkEnd w:id="973"/>
    <w:bookmarkStart w:name="z570" w:id="974"/>
    <w:p>
      <w:pPr>
        <w:spacing w:after="0"/>
        <w:ind w:left="0"/>
        <w:jc w:val="left"/>
      </w:pPr>
      <w:r>
        <w:rPr>
          <w:rFonts w:ascii="Consolas"/>
          <w:b w:val="false"/>
          <w:i w:val="false"/>
          <w:color w:val="000000"/>
          <w:sz w:val="20"/>
        </w:rPr>
        <w:t>
      5. Қызмет түрлері бойынша апта саны өзгеруі мүмкін, бұл ретте орташа апталық жүктеме 57 сағаттан аспауы тиіс ("Дене шынықтыру" пәнін қоспағанда).</w:t>
      </w:r>
    </w:p>
    <w:bookmarkEnd w:id="974"/>
    <w:bookmarkStart w:name="z571" w:id="975"/>
    <w:p>
      <w:pPr>
        <w:spacing w:after="0"/>
        <w:ind w:left="0"/>
        <w:jc w:val="left"/>
      </w:pPr>
      <w:r>
        <w:rPr>
          <w:rFonts w:ascii="Consolas"/>
          <w:b w:val="false"/>
          <w:i w:val="false"/>
          <w:color w:val="000000"/>
          <w:sz w:val="20"/>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p>
    <w:bookmarkEnd w:id="975"/>
    <w:bookmarkStart w:name="z572" w:id="976"/>
    <w:p>
      <w:pPr>
        <w:spacing w:after="0"/>
        <w:ind w:left="0"/>
        <w:jc w:val="left"/>
      </w:pPr>
      <w:r>
        <w:rPr>
          <w:rFonts w:ascii="Consolas"/>
          <w:b w:val="false"/>
          <w:i w:val="false"/>
          <w:color w:val="000000"/>
          <w:sz w:val="20"/>
        </w:rPr>
        <w:t>
      7. Жазғы семестр, ОҚТ (әскери дайындық) демалыс есебінен немесе академиялық күнтізбе бойынша бөлек жоспарлануы мүмкін.</w:t>
      </w:r>
    </w:p>
    <w:bookmarkEnd w:id="976"/>
    <w:bookmarkStart w:name="z573" w:id="977"/>
    <w:p>
      <w:pPr>
        <w:spacing w:after="0"/>
        <w:ind w:left="0"/>
        <w:jc w:val="left"/>
      </w:pPr>
      <w:r>
        <w:rPr>
          <w:rFonts w:ascii="Consolas"/>
          <w:b w:val="false"/>
          <w:i w:val="false"/>
          <w:color w:val="000000"/>
          <w:sz w:val="20"/>
        </w:rPr>
        <w:t>
      8. Мамандықтың ҮОЖ-ында көрсетілмеген жағдайда дипломалды практиканы ЖОО өздігінен каникул уақыты есебінен жоспарлауы мүмкін.</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5-қосымша</w:t>
            </w:r>
          </w:p>
        </w:tc>
      </w:tr>
    </w:tbl>
    <w:bookmarkStart w:name="z575" w:id="978"/>
    <w:p>
      <w:pPr>
        <w:spacing w:after="0"/>
        <w:ind w:left="0"/>
        <w:jc w:val="left"/>
      </w:pPr>
      <w:r>
        <w:rPr>
          <w:rFonts w:ascii="Consolas"/>
          <w:b/>
          <w:i w:val="false"/>
          <w:color w:val="000000"/>
        </w:rPr>
        <w:t xml:space="preserve"> ӘАОО-ларда бакалавриаттың білім беру бағдарламасының компоненттерін бөлу нормасы</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887"/>
        <w:gridCol w:w="1119"/>
        <w:gridCol w:w="1421"/>
        <w:gridCol w:w="1379"/>
        <w:gridCol w:w="1379"/>
        <w:gridCol w:w="1379"/>
        <w:gridCol w:w="125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Кредиттер саны</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Апта саны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КӨЖ (оның ішінде КОӨЖ)</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5805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1935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Дене шынықтыру (4 семестр)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4,0</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мемлекеттік емтихан (1 МЕ үшін)</w:t>
            </w:r>
          </w:p>
          <w:p>
            <w:pPr>
              <w:spacing w:after="20"/>
              <w:ind w:left="20"/>
              <w:jc w:val="left"/>
            </w:pPr>
            <w:r>
              <w:rPr>
                <w:rFonts w:ascii="Consolas"/>
                <w:b w:val="false"/>
                <w:i w:val="false"/>
                <w:color w:val="000000"/>
                <w:sz w:val="20"/>
              </w:rPr>
              <w:t>
2) диплом жұмысын жазу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p>
            <w:pPr>
              <w:spacing w:after="20"/>
              <w:ind w:left="20"/>
              <w:jc w:val="left"/>
            </w:pPr>
            <w:r>
              <w:rPr>
                <w:rFonts w:ascii="Consolas"/>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p>
            <w:pPr>
              <w:spacing w:after="20"/>
              <w:ind w:left="20"/>
              <w:jc w:val="left"/>
            </w:pPr>
            <w:r>
              <w:rPr>
                <w:rFonts w:ascii="Consolas"/>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w:t>
            </w:r>
          </w:p>
          <w:p>
            <w:pPr>
              <w:spacing w:after="20"/>
              <w:ind w:left="20"/>
              <w:jc w:val="left"/>
            </w:pPr>
            <w:r>
              <w:rPr>
                <w:rFonts w:ascii="Consolas"/>
                <w:b w:val="false"/>
                <w:i w:val="false"/>
                <w:color w:val="000000"/>
                <w:sz w:val="20"/>
              </w:rPr>
              <w:t>
210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p>
            <w:pPr>
              <w:spacing w:after="20"/>
              <w:ind w:left="20"/>
              <w:jc w:val="left"/>
            </w:pPr>
            <w:r>
              <w:rPr>
                <w:rFonts w:ascii="Consolas"/>
                <w:b w:val="false"/>
                <w:i w:val="false"/>
                <w:color w:val="000000"/>
                <w:sz w:val="20"/>
              </w:rPr>
              <w:t>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180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p>
            <w:pPr>
              <w:spacing w:after="20"/>
              <w:ind w:left="20"/>
              <w:jc w:val="left"/>
            </w:pPr>
            <w:r>
              <w:rPr>
                <w:rFonts w:ascii="Consolas"/>
                <w:b w:val="false"/>
                <w:i w:val="false"/>
                <w:color w:val="000000"/>
                <w:sz w:val="20"/>
              </w:rPr>
              <w:t>
52,5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6360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2220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оқу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өндірістік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(7х3 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4 жыл - 8 апта=200)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6510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2370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4140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білім берудің мемлекеттік</w:t>
            </w:r>
            <w:r>
              <w:br/>
            </w:r>
            <w:r>
              <w:rPr>
                <w:rFonts w:ascii="Consolas"/>
                <w:b w:val="false"/>
                <w:i w:val="false"/>
                <w:color w:val="000000"/>
                <w:sz w:val="20"/>
              </w:rPr>
              <w:t>жалпыға міндетті стандартына</w:t>
            </w:r>
            <w:r>
              <w:br/>
            </w:r>
            <w:r>
              <w:rPr>
                <w:rFonts w:ascii="Consolas"/>
                <w:b w:val="false"/>
                <w:i w:val="false"/>
                <w:color w:val="000000"/>
                <w:sz w:val="20"/>
              </w:rPr>
              <w:t>6-қосымша</w:t>
            </w:r>
          </w:p>
        </w:tc>
      </w:tr>
    </w:tbl>
    <w:bookmarkStart w:name="z577" w:id="979"/>
    <w:p>
      <w:pPr>
        <w:spacing w:after="0"/>
        <w:ind w:left="0"/>
        <w:jc w:val="left"/>
      </w:pPr>
      <w:r>
        <w:rPr>
          <w:rFonts w:ascii="Consolas"/>
          <w:b/>
          <w:i w:val="false"/>
          <w:color w:val="000000"/>
        </w:rPr>
        <w:t xml:space="preserve"> Тиісті білім беру деңгейлерінің дәрежелерін бере отырып мамандықтар тобын анықтау құрылымы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39"/>
        <w:gridCol w:w="4327"/>
        <w:gridCol w:w="3171"/>
        <w:gridCol w:w="285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Мамандықтар тобының атауы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Бакалавриат мамандығы бойынша берілетін дәреже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Магистратура мамандықтары бойынша (бейіндік/ғылыми-педагогикалық бағыт) берілетін дәреже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Философия докторы (PhD) немесе бейіні бойынша доктор берілетін дәрежесі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Білім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Білім магистрі/ Педагогика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PhD/Білім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білім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Гуманитарлық білім магистрі/Гуманитарлық ғылымдар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PhD/Гуманитарлық ғылымдар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Құқық магистрі/заң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PhD/Құқық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Өнер магистрі/өнертану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PhD/Өнер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Әлеуметтік ғылымдар, экономика және бизнес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Әлеуметтік білім бакалавры "мамандық атауы және код" мамандығы бойынша (әлеуметтік бейін)</w:t>
            </w:r>
          </w:p>
          <w:p>
            <w:pPr>
              <w:spacing w:after="20"/>
              <w:ind w:left="20"/>
              <w:jc w:val="left"/>
            </w:pPr>
            <w:r>
              <w:rPr>
                <w:rFonts w:ascii="Consolas"/>
                <w:b w:val="false"/>
                <w:i w:val="false"/>
                <w:color w:val="000000"/>
                <w:sz w:val="20"/>
              </w:rPr>
              <w:t>
2. Экономика және бизнес бакалавры "мамандық атауы және код" мамандығы бойынша (экономика бейіні)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Әлеуметтік білім магистрі/Әлеуметтік ғылымдар магистрі "мамандық атауы және код" мамандығы бойынша (әлеуметтік бейін);</w:t>
            </w:r>
          </w:p>
          <w:p>
            <w:pPr>
              <w:spacing w:after="20"/>
              <w:ind w:left="20"/>
              <w:jc w:val="left"/>
            </w:pPr>
            <w:r>
              <w:rPr>
                <w:rFonts w:ascii="Consolas"/>
                <w:b w:val="false"/>
                <w:i w:val="false"/>
                <w:color w:val="000000"/>
                <w:sz w:val="20"/>
              </w:rPr>
              <w:t>
2. Экономика және бизнес магистрі/экономика ғылымдарының магистрі "мамандық атауы және код" мамандығы бойынша (экономика бейіні)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PhD/Әлеуметтік ғылымдар докторы "мамандық атауы және код" мамандығы бойынша;</w:t>
            </w:r>
          </w:p>
          <w:p>
            <w:pPr>
              <w:spacing w:after="20"/>
              <w:ind w:left="20"/>
              <w:jc w:val="left"/>
            </w:pPr>
            <w:r>
              <w:rPr>
                <w:rFonts w:ascii="Consolas"/>
                <w:b w:val="false"/>
                <w:i w:val="false"/>
                <w:color w:val="000000"/>
                <w:sz w:val="20"/>
              </w:rPr>
              <w:t>
PhD/Экономика және бизнес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ғылымдары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Жаратылыстану магистрі/Жаратылыстану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PhD/Жаратылыстану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Техникалық ғылымдар және технологиялар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 және технологиялар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Техника және технологиялар магистрі/Техника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PhD/Техника және технологиялар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Ауылшаруашылық ғылымдар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 шаруашылығы бакалавры"мамандық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Ауыл шаруашылығы магистрі/Ауылшаруашылық ғылымдарының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PhD/Ауылшаруашылық ғылымдарының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9.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 саласының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көрсету саласының магистрі/Ғылым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PhD/Қызмет көрсету саласындағы доктор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10.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 бакалавры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Әскери іс және қауіпсіздік магистрі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PhD/Әскери іс және қауіпсіздік докторы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Денсаулық сақтау бакалавры "мамандық атауы және код" мамандығы бойынша;</w:t>
            </w:r>
          </w:p>
          <w:p>
            <w:pPr>
              <w:spacing w:after="20"/>
              <w:ind w:left="20"/>
              <w:jc w:val="left"/>
            </w:pPr>
            <w:r>
              <w:rPr>
                <w:rFonts w:ascii="Consolas"/>
                <w:b w:val="false"/>
                <w:i w:val="false"/>
                <w:color w:val="000000"/>
                <w:sz w:val="20"/>
              </w:rPr>
              <w:t>
2. Әлеуметтік қамсыздандыру бакалавры</w:t>
            </w:r>
          </w:p>
          <w:p>
            <w:pPr>
              <w:spacing w:after="20"/>
              <w:ind w:left="20"/>
              <w:jc w:val="left"/>
            </w:pPr>
            <w:r>
              <w:rPr>
                <w:rFonts w:ascii="Consolas"/>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Денсаулық сақтау магистрі/Медицина ғылымдарының магистрі "мамандық атауы және код" мамандығы бойынша;</w:t>
            </w:r>
          </w:p>
          <w:p>
            <w:pPr>
              <w:spacing w:after="20"/>
              <w:ind w:left="20"/>
              <w:jc w:val="left"/>
            </w:pPr>
            <w:r>
              <w:rPr>
                <w:rFonts w:ascii="Consolas"/>
                <w:b w:val="false"/>
                <w:i w:val="false"/>
                <w:color w:val="000000"/>
                <w:sz w:val="20"/>
              </w:rPr>
              <w:t>
2. Әлеуметтік қамсыздандыру магистрі/Ғылым магистрі</w:t>
            </w:r>
          </w:p>
          <w:p>
            <w:pPr>
              <w:spacing w:after="20"/>
              <w:ind w:left="20"/>
              <w:jc w:val="left"/>
            </w:pPr>
            <w:r>
              <w:rPr>
                <w:rFonts w:ascii="Consolas"/>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PhD/Медицина докторы</w:t>
            </w:r>
          </w:p>
          <w:p>
            <w:pPr>
              <w:spacing w:after="20"/>
              <w:ind w:left="20"/>
              <w:jc w:val="left"/>
            </w:pPr>
            <w:r>
              <w:rPr>
                <w:rFonts w:ascii="Consolas"/>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Арнайы білім беру мамандықтары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 бойынша маман</w:t>
            </w:r>
          </w:p>
          <w:p>
            <w:pPr>
              <w:spacing w:after="20"/>
              <w:ind w:left="20"/>
              <w:jc w:val="left"/>
            </w:pPr>
            <w:r>
              <w:rPr>
                <w:rFonts w:ascii="Consolas"/>
                <w:b w:val="false"/>
                <w:i w:val="false"/>
                <w:color w:val="000000"/>
                <w:sz w:val="20"/>
              </w:rPr>
              <w:t>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Ветеринария магистрі/Ветеринария ғылымдарының магистрі</w:t>
            </w:r>
          </w:p>
          <w:p>
            <w:pPr>
              <w:spacing w:after="20"/>
              <w:ind w:left="20"/>
              <w:jc w:val="left"/>
            </w:pPr>
            <w:r>
              <w:rPr>
                <w:rFonts w:ascii="Consolas"/>
                <w:b w:val="false"/>
                <w:i w:val="false"/>
                <w:color w:val="000000"/>
                <w:sz w:val="20"/>
              </w:rPr>
              <w:t>
"мамандық атауы және код" мамандығы бойынша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PhD/Ветеринария докторы</w:t>
            </w:r>
          </w:p>
          <w:p>
            <w:pPr>
              <w:spacing w:after="20"/>
              <w:ind w:left="20"/>
              <w:jc w:val="left"/>
            </w:pPr>
            <w:r>
              <w:rPr>
                <w:rFonts w:ascii="Consolas"/>
                <w:b w:val="false"/>
                <w:i w:val="false"/>
                <w:color w:val="000000"/>
                <w:sz w:val="20"/>
              </w:rPr>
              <w:t>
"мамандық атауы және код" мамандығы бойынша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Денсаулық сақтау және әлеуметтік қамсыздандыру (медицина)</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медицина бакалавры</w:t>
            </w:r>
          </w:p>
          <w:p>
            <w:pPr>
              <w:spacing w:after="20"/>
              <w:ind w:left="20"/>
              <w:jc w:val="left"/>
            </w:pPr>
            <w:r>
              <w:rPr>
                <w:rFonts w:ascii="Consolas"/>
                <w:b w:val="false"/>
                <w:i w:val="false"/>
                <w:color w:val="000000"/>
                <w:sz w:val="20"/>
              </w:rPr>
              <w:t>
"мамандық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Үкіметінің</w:t>
            </w:r>
            <w:r>
              <w:br/>
            </w:r>
            <w:r>
              <w:rPr>
                <w:rFonts w:ascii="Consolas"/>
                <w:b w:val="false"/>
                <w:i w:val="false"/>
                <w:color w:val="000000"/>
                <w:sz w:val="20"/>
              </w:rPr>
              <w:t>2012 жылғы 23 тамыздағы</w:t>
            </w:r>
            <w:r>
              <w:br/>
            </w:r>
            <w:r>
              <w:rPr>
                <w:rFonts w:ascii="Consolas"/>
                <w:b w:val="false"/>
                <w:i w:val="false"/>
                <w:color w:val="000000"/>
                <w:sz w:val="20"/>
              </w:rPr>
              <w:t>№ 1080 қаулысымен</w:t>
            </w:r>
            <w:r>
              <w:br/>
            </w:r>
            <w:r>
              <w:rPr>
                <w:rFonts w:ascii="Consolas"/>
                <w:b w:val="false"/>
                <w:i w:val="false"/>
                <w:color w:val="000000"/>
                <w:sz w:val="20"/>
              </w:rPr>
              <w:t>бекітілген</w:t>
            </w:r>
          </w:p>
        </w:tc>
      </w:tr>
    </w:tbl>
    <w:bookmarkStart w:name="z250" w:id="980"/>
    <w:p>
      <w:pPr>
        <w:spacing w:after="0"/>
        <w:ind w:left="0"/>
        <w:jc w:val="left"/>
      </w:pPr>
      <w:r>
        <w:rPr>
          <w:rFonts w:ascii="Consolas"/>
          <w:b/>
          <w:i w:val="false"/>
          <w:color w:val="000000"/>
        </w:rPr>
        <w:t xml:space="preserve"> Жоғары оқу орнынан кейінгі білім берудің мемлекеттік жалпыға міндетті стандарты</w:t>
      </w:r>
    </w:p>
    <w:bookmarkEnd w:id="980"/>
    <w:p>
      <w:pPr>
        <w:spacing w:after="0"/>
        <w:ind w:left="0"/>
        <w:jc w:val="left"/>
      </w:pPr>
      <w:r>
        <w:rPr>
          <w:rFonts w:ascii="Consolas"/>
          <w:b w:val="false"/>
          <w:i w:val="false"/>
          <w:color w:val="ff0000"/>
          <w:sz w:val="20"/>
        </w:rPr>
        <w:t xml:space="preserve">
      Ескерту. Стандарт жаңа редакцияда - ҚР Үкіметінің 13.05.2016 </w:t>
      </w:r>
      <w:r>
        <w:rPr>
          <w:rFonts w:ascii="Consolas"/>
          <w:b w:val="false"/>
          <w:i w:val="false"/>
          <w:color w:val="ff0000"/>
          <w:sz w:val="20"/>
        </w:rPr>
        <w:t>№ 292</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Start w:name="z578" w:id="981"/>
    <w:p>
      <w:pPr>
        <w:spacing w:after="0"/>
        <w:ind w:left="0"/>
        <w:jc w:val="left"/>
      </w:pPr>
      <w:r>
        <w:rPr>
          <w:rFonts w:ascii="Consolas"/>
          <w:b/>
          <w:i w:val="false"/>
          <w:color w:val="000000"/>
        </w:rPr>
        <w:t xml:space="preserve">  1-бөлім. Магистратура</w:t>
      </w:r>
      <w:r>
        <w:br/>
      </w:r>
      <w:r>
        <w:rPr>
          <w:rFonts w:ascii="Consolas"/>
          <w:b/>
          <w:i w:val="false"/>
          <w:color w:val="000000"/>
        </w:rPr>
        <w:t>1 Жалпы ережелер</w:t>
      </w:r>
    </w:p>
    <w:bookmarkEnd w:id="981"/>
    <w:bookmarkStart w:name="z580" w:id="982"/>
    <w:p>
      <w:pPr>
        <w:spacing w:after="0"/>
        <w:ind w:left="0"/>
        <w:jc w:val="left"/>
      </w:pPr>
      <w:r>
        <w:rPr>
          <w:rFonts w:ascii="Consolas"/>
          <w:b w:val="false"/>
          <w:i w:val="false"/>
          <w:color w:val="000000"/>
          <w:sz w:val="20"/>
        </w:rPr>
        <w:t xml:space="preserve">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p>
    <w:bookmarkEnd w:id="982"/>
    <w:bookmarkStart w:name="z581" w:id="983"/>
    <w:p>
      <w:pPr>
        <w:spacing w:after="0"/>
        <w:ind w:left="0"/>
        <w:jc w:val="left"/>
      </w:pPr>
      <w:r>
        <w:rPr>
          <w:rFonts w:ascii="Consolas"/>
          <w:b w:val="false"/>
          <w:i w:val="false"/>
          <w:color w:val="000000"/>
          <w:sz w:val="20"/>
        </w:rPr>
        <w:t xml:space="preserve">
      Стандартта "Білім туралы"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терминдер қолданылады. Оларға қосымша мынадай терминдер мен анықтамалар енгізілген:</w:t>
      </w:r>
    </w:p>
    <w:bookmarkEnd w:id="983"/>
    <w:bookmarkStart w:name="z582" w:id="984"/>
    <w:p>
      <w:pPr>
        <w:spacing w:after="0"/>
        <w:ind w:left="0"/>
        <w:jc w:val="left"/>
      </w:pPr>
      <w:r>
        <w:rPr>
          <w:rFonts w:ascii="Consolas"/>
          <w:b w:val="false"/>
          <w:i w:val="false"/>
          <w:color w:val="000000"/>
          <w:sz w:val="20"/>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End w:id="984"/>
    <w:bookmarkStart w:name="z583" w:id="985"/>
    <w:p>
      <w:pPr>
        <w:spacing w:after="0"/>
        <w:ind w:left="0"/>
        <w:jc w:val="left"/>
      </w:pPr>
      <w:r>
        <w:rPr>
          <w:rFonts w:ascii="Consolas"/>
          <w:b w:val="false"/>
          <w:i w:val="false"/>
          <w:color w:val="000000"/>
          <w:sz w:val="20"/>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p>
    <w:bookmarkEnd w:id="985"/>
    <w:bookmarkStart w:name="z584" w:id="986"/>
    <w:p>
      <w:pPr>
        <w:spacing w:after="0"/>
        <w:ind w:left="0"/>
        <w:jc w:val="left"/>
      </w:pPr>
      <w:r>
        <w:rPr>
          <w:rFonts w:ascii="Consolas"/>
          <w:b w:val="false"/>
          <w:i w:val="false"/>
          <w:color w:val="000000"/>
          <w:sz w:val="20"/>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p>
    <w:bookmarkEnd w:id="986"/>
    <w:bookmarkStart w:name="z585" w:id="987"/>
    <w:p>
      <w:pPr>
        <w:spacing w:after="0"/>
        <w:ind w:left="0"/>
        <w:jc w:val="left"/>
      </w:pPr>
      <w:r>
        <w:rPr>
          <w:rFonts w:ascii="Consolas"/>
          <w:b w:val="false"/>
          <w:i w:val="false"/>
          <w:color w:val="000000"/>
          <w:sz w:val="20"/>
        </w:rPr>
        <w:t>
      2)магистрант – магистратурада білім алушы тұлға;</w:t>
      </w:r>
    </w:p>
    <w:bookmarkEnd w:id="987"/>
    <w:bookmarkStart w:name="z586" w:id="988"/>
    <w:p>
      <w:pPr>
        <w:spacing w:after="0"/>
        <w:ind w:left="0"/>
        <w:jc w:val="left"/>
      </w:pPr>
      <w:r>
        <w:rPr>
          <w:rFonts w:ascii="Consolas"/>
          <w:b w:val="false"/>
          <w:i w:val="false"/>
          <w:color w:val="000000"/>
          <w:sz w:val="20"/>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p>
    <w:bookmarkEnd w:id="988"/>
    <w:bookmarkStart w:name="z587" w:id="989"/>
    <w:p>
      <w:pPr>
        <w:spacing w:after="0"/>
        <w:ind w:left="0"/>
        <w:jc w:val="left"/>
      </w:pPr>
      <w:r>
        <w:rPr>
          <w:rFonts w:ascii="Consolas"/>
          <w:b w:val="false"/>
          <w:i w:val="false"/>
          <w:color w:val="000000"/>
          <w:sz w:val="20"/>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p>
    <w:bookmarkEnd w:id="989"/>
    <w:bookmarkStart w:name="z588" w:id="990"/>
    <w:p>
      <w:pPr>
        <w:spacing w:after="0"/>
        <w:ind w:left="0"/>
        <w:jc w:val="left"/>
      </w:pPr>
      <w:r>
        <w:rPr>
          <w:rFonts w:ascii="Consolas"/>
          <w:b w:val="false"/>
          <w:i w:val="false"/>
          <w:color w:val="000000"/>
          <w:sz w:val="20"/>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p>
    <w:bookmarkEnd w:id="990"/>
    <w:bookmarkStart w:name="z589" w:id="991"/>
    <w:p>
      <w:pPr>
        <w:spacing w:after="0"/>
        <w:ind w:left="0"/>
        <w:jc w:val="left"/>
      </w:pPr>
      <w:r>
        <w:rPr>
          <w:rFonts w:ascii="Consolas"/>
          <w:b w:val="false"/>
          <w:i w:val="false"/>
          <w:color w:val="000000"/>
          <w:sz w:val="20"/>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p>
    <w:bookmarkEnd w:id="991"/>
    <w:bookmarkStart w:name="z590" w:id="992"/>
    <w:p>
      <w:pPr>
        <w:spacing w:after="0"/>
        <w:ind w:left="0"/>
        <w:jc w:val="left"/>
      </w:pPr>
      <w:r>
        <w:rPr>
          <w:rFonts w:ascii="Consolas"/>
          <w:b w:val="false"/>
          <w:i w:val="false"/>
          <w:color w:val="000000"/>
          <w:sz w:val="20"/>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p>
    <w:bookmarkEnd w:id="992"/>
    <w:bookmarkStart w:name="z591" w:id="993"/>
    <w:p>
      <w:pPr>
        <w:spacing w:after="0"/>
        <w:ind w:left="0"/>
        <w:jc w:val="left"/>
      </w:pPr>
      <w:r>
        <w:rPr>
          <w:rFonts w:ascii="Consolas"/>
          <w:b w:val="false"/>
          <w:i w:val="false"/>
          <w:color w:val="000000"/>
          <w:sz w:val="20"/>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993"/>
    <w:bookmarkStart w:name="z592" w:id="994"/>
    <w:p>
      <w:pPr>
        <w:spacing w:after="0"/>
        <w:ind w:left="0"/>
        <w:jc w:val="left"/>
      </w:pPr>
      <w:r>
        <w:rPr>
          <w:rFonts w:ascii="Consolas"/>
          <w:b w:val="false"/>
          <w:i w:val="false"/>
          <w:color w:val="000000"/>
          <w:sz w:val="20"/>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994"/>
    <w:bookmarkStart w:name="z593" w:id="995"/>
    <w:p>
      <w:pPr>
        <w:spacing w:after="0"/>
        <w:ind w:left="0"/>
        <w:jc w:val="left"/>
      </w:pPr>
      <w:r>
        <w:rPr>
          <w:rFonts w:ascii="Consolas"/>
          <w:b w:val="false"/>
          <w:i w:val="false"/>
          <w:color w:val="000000"/>
          <w:sz w:val="20"/>
        </w:rPr>
        <w:t>
      2. Қазақстан Республикасының жоғары оқу орындары (бұдан әрі – ЖОО) магистрлер даярлауды:</w:t>
      </w:r>
    </w:p>
    <w:bookmarkEnd w:id="995"/>
    <w:bookmarkStart w:name="z594" w:id="996"/>
    <w:p>
      <w:pPr>
        <w:spacing w:after="0"/>
        <w:ind w:left="0"/>
        <w:jc w:val="left"/>
      </w:pPr>
      <w:r>
        <w:rPr>
          <w:rFonts w:ascii="Consolas"/>
          <w:b w:val="false"/>
          <w:i w:val="false"/>
          <w:color w:val="000000"/>
          <w:sz w:val="20"/>
        </w:rPr>
        <w:t>
      1) осы стандартқа және магистратура мамандықтарының үлгілік оқу жоспарларына;</w:t>
      </w:r>
    </w:p>
    <w:bookmarkEnd w:id="996"/>
    <w:bookmarkStart w:name="z595" w:id="997"/>
    <w:p>
      <w:pPr>
        <w:spacing w:after="0"/>
        <w:ind w:left="0"/>
        <w:jc w:val="left"/>
      </w:pPr>
      <w:r>
        <w:rPr>
          <w:rFonts w:ascii="Consolas"/>
          <w:b w:val="false"/>
          <w:i w:val="false"/>
          <w:color w:val="000000"/>
          <w:sz w:val="20"/>
        </w:rPr>
        <w:t>
      2) Қазақстан Республикасының жоғары және жоғары оқу орнынан кейінгі білім мамандықтарының жіктеуішіне;</w:t>
      </w:r>
    </w:p>
    <w:bookmarkEnd w:id="997"/>
    <w:bookmarkStart w:name="z596" w:id="998"/>
    <w:p>
      <w:pPr>
        <w:spacing w:after="0"/>
        <w:ind w:left="0"/>
        <w:jc w:val="left"/>
      </w:pPr>
      <w:r>
        <w:rPr>
          <w:rFonts w:ascii="Consolas"/>
          <w:b w:val="false"/>
          <w:i w:val="false"/>
          <w:color w:val="000000"/>
          <w:sz w:val="20"/>
        </w:rPr>
        <w:t>
      3) оқу жұмыс жоспарларына;</w:t>
      </w:r>
    </w:p>
    <w:bookmarkEnd w:id="998"/>
    <w:bookmarkStart w:name="z597" w:id="999"/>
    <w:p>
      <w:pPr>
        <w:spacing w:after="0"/>
        <w:ind w:left="0"/>
        <w:jc w:val="left"/>
      </w:pPr>
      <w:r>
        <w:rPr>
          <w:rFonts w:ascii="Consolas"/>
          <w:b w:val="false"/>
          <w:i w:val="false"/>
          <w:color w:val="000000"/>
          <w:sz w:val="20"/>
        </w:rPr>
        <w:t>
      4) академиялық күнтізбеге;</w:t>
      </w:r>
    </w:p>
    <w:bookmarkEnd w:id="999"/>
    <w:bookmarkStart w:name="z598" w:id="1000"/>
    <w:p>
      <w:pPr>
        <w:spacing w:after="0"/>
        <w:ind w:left="0"/>
        <w:jc w:val="left"/>
      </w:pPr>
      <w:r>
        <w:rPr>
          <w:rFonts w:ascii="Consolas"/>
          <w:b w:val="false"/>
          <w:i w:val="false"/>
          <w:color w:val="000000"/>
          <w:sz w:val="20"/>
        </w:rPr>
        <w:t>
      5) магистранттардың жеке оқу жоспарларына;</w:t>
      </w:r>
    </w:p>
    <w:bookmarkEnd w:id="1000"/>
    <w:bookmarkStart w:name="z599" w:id="1001"/>
    <w:p>
      <w:pPr>
        <w:spacing w:after="0"/>
        <w:ind w:left="0"/>
        <w:jc w:val="left"/>
      </w:pPr>
      <w:r>
        <w:rPr>
          <w:rFonts w:ascii="Consolas"/>
          <w:b w:val="false"/>
          <w:i w:val="false"/>
          <w:color w:val="000000"/>
          <w:sz w:val="20"/>
        </w:rPr>
        <w:t>
      6) пәндер бойынша оқу бағдарламаларына;</w:t>
      </w:r>
    </w:p>
    <w:bookmarkEnd w:id="1001"/>
    <w:bookmarkStart w:name="z600" w:id="1002"/>
    <w:p>
      <w:pPr>
        <w:spacing w:after="0"/>
        <w:ind w:left="0"/>
        <w:jc w:val="left"/>
      </w:pPr>
      <w:r>
        <w:rPr>
          <w:rFonts w:ascii="Consolas"/>
          <w:b w:val="false"/>
          <w:i w:val="false"/>
          <w:color w:val="000000"/>
          <w:sz w:val="20"/>
        </w:rPr>
        <w:t>
      7) магистранттың жеке жұмыс жоспарына сәйкес жүзеге асырады.</w:t>
      </w:r>
    </w:p>
    <w:bookmarkEnd w:id="1002"/>
    <w:bookmarkStart w:name="z601" w:id="1003"/>
    <w:p>
      <w:pPr>
        <w:spacing w:after="0"/>
        <w:ind w:left="0"/>
        <w:jc w:val="left"/>
      </w:pPr>
      <w:r>
        <w:rPr>
          <w:rFonts w:ascii="Consolas"/>
          <w:b w:val="false"/>
          <w:i w:val="false"/>
          <w:color w:val="000000"/>
          <w:sz w:val="20"/>
        </w:rPr>
        <w:t>
      ӘАОО магистрлерді даярлауды:</w:t>
      </w:r>
    </w:p>
    <w:bookmarkEnd w:id="1003"/>
    <w:bookmarkStart w:name="z602" w:id="1004"/>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және біліктілік тізбесіне;</w:t>
      </w:r>
    </w:p>
    <w:bookmarkEnd w:id="1004"/>
    <w:bookmarkStart w:name="z603" w:id="1005"/>
    <w:p>
      <w:pPr>
        <w:spacing w:after="0"/>
        <w:ind w:left="0"/>
        <w:jc w:val="left"/>
      </w:pPr>
      <w:r>
        <w:rPr>
          <w:rFonts w:ascii="Consolas"/>
          <w:b w:val="false"/>
          <w:i w:val="false"/>
          <w:color w:val="000000"/>
          <w:sz w:val="20"/>
        </w:rPr>
        <w:t>
      2) осы стандартқа;</w:t>
      </w:r>
    </w:p>
    <w:bookmarkEnd w:id="1005"/>
    <w:bookmarkStart w:name="z604" w:id="1006"/>
    <w:p>
      <w:pPr>
        <w:spacing w:after="0"/>
        <w:ind w:left="0"/>
        <w:jc w:val="left"/>
      </w:pPr>
      <w:r>
        <w:rPr>
          <w:rFonts w:ascii="Consolas"/>
          <w:b w:val="false"/>
          <w:i w:val="false"/>
          <w:color w:val="000000"/>
          <w:sz w:val="20"/>
        </w:rPr>
        <w:t>
      3) мамандықтардың үлгілік оқу жоспарына;</w:t>
      </w:r>
    </w:p>
    <w:bookmarkEnd w:id="1006"/>
    <w:bookmarkStart w:name="z605" w:id="1007"/>
    <w:p>
      <w:pPr>
        <w:spacing w:after="0"/>
        <w:ind w:left="0"/>
        <w:jc w:val="left"/>
      </w:pPr>
      <w:r>
        <w:rPr>
          <w:rFonts w:ascii="Consolas"/>
          <w:b w:val="false"/>
          <w:i w:val="false"/>
          <w:color w:val="000000"/>
          <w:sz w:val="20"/>
        </w:rPr>
        <w:t>
      4) пәндер бойынша үлгілік және жұмыс оқу бағдарламаларына;</w:t>
      </w:r>
    </w:p>
    <w:bookmarkEnd w:id="1007"/>
    <w:bookmarkStart w:name="z606" w:id="1008"/>
    <w:p>
      <w:pPr>
        <w:spacing w:after="0"/>
        <w:ind w:left="0"/>
        <w:jc w:val="left"/>
      </w:pPr>
      <w:r>
        <w:rPr>
          <w:rFonts w:ascii="Consolas"/>
          <w:b w:val="false"/>
          <w:i w:val="false"/>
          <w:color w:val="000000"/>
          <w:sz w:val="20"/>
        </w:rPr>
        <w:t>
      5) академиялық күнтізбеге;</w:t>
      </w:r>
    </w:p>
    <w:bookmarkEnd w:id="1008"/>
    <w:bookmarkStart w:name="z607" w:id="1009"/>
    <w:p>
      <w:pPr>
        <w:spacing w:after="0"/>
        <w:ind w:left="0"/>
        <w:jc w:val="left"/>
      </w:pPr>
      <w:r>
        <w:rPr>
          <w:rFonts w:ascii="Consolas"/>
          <w:b w:val="false"/>
          <w:i w:val="false"/>
          <w:color w:val="000000"/>
          <w:sz w:val="20"/>
        </w:rPr>
        <w:t>
      6) магистранттың жеке жұмыс жоспарына сәйкес жүзеге асырады.</w:t>
      </w:r>
    </w:p>
    <w:bookmarkEnd w:id="1009"/>
    <w:bookmarkStart w:name="z608" w:id="1010"/>
    <w:p>
      <w:pPr>
        <w:spacing w:after="0"/>
        <w:ind w:left="0"/>
        <w:jc w:val="left"/>
      </w:pPr>
      <w:r>
        <w:rPr>
          <w:rFonts w:ascii="Consolas"/>
          <w:b w:val="false"/>
          <w:i w:val="false"/>
          <w:color w:val="000000"/>
          <w:sz w:val="20"/>
        </w:rPr>
        <w:t>
      3. Жоғары оқу орнынан кейінгі білім берудің мемлекеттік жалпыға міндетті стандарты:</w:t>
      </w:r>
    </w:p>
    <w:bookmarkEnd w:id="1010"/>
    <w:bookmarkStart w:name="z609" w:id="1011"/>
    <w:p>
      <w:pPr>
        <w:spacing w:after="0"/>
        <w:ind w:left="0"/>
        <w:jc w:val="left"/>
      </w:pPr>
      <w:r>
        <w:rPr>
          <w:rFonts w:ascii="Consolas"/>
          <w:b w:val="false"/>
          <w:i w:val="false"/>
          <w:color w:val="000000"/>
          <w:sz w:val="20"/>
        </w:rPr>
        <w:t>
      1) жоғары оқу орнынан кейінгі білім берудің мазмұны мен оқытуды анықтайды;</w:t>
      </w:r>
    </w:p>
    <w:bookmarkEnd w:id="1011"/>
    <w:bookmarkStart w:name="z610" w:id="1012"/>
    <w:p>
      <w:pPr>
        <w:spacing w:after="0"/>
        <w:ind w:left="0"/>
        <w:jc w:val="left"/>
      </w:pPr>
      <w:r>
        <w:rPr>
          <w:rFonts w:ascii="Consolas"/>
          <w:b w:val="false"/>
          <w:i w:val="false"/>
          <w:color w:val="000000"/>
          <w:sz w:val="20"/>
        </w:rPr>
        <w:t>
      2) магистранттардың оқу жүктемесінің ең жоғары көлеміне және даярлық деңгейіне қойылатын талаптарды белгілейді.</w:t>
      </w:r>
    </w:p>
    <w:bookmarkEnd w:id="1012"/>
    <w:bookmarkStart w:name="z611" w:id="1013"/>
    <w:p>
      <w:pPr>
        <w:spacing w:after="0"/>
        <w:ind w:left="0"/>
        <w:jc w:val="left"/>
      </w:pPr>
      <w:r>
        <w:rPr>
          <w:rFonts w:ascii="Consolas"/>
          <w:b w:val="false"/>
          <w:i w:val="false"/>
          <w:color w:val="000000"/>
          <w:sz w:val="20"/>
        </w:rPr>
        <w:t>
      4. Стандарт талаптары:</w:t>
      </w:r>
    </w:p>
    <w:bookmarkEnd w:id="1013"/>
    <w:bookmarkStart w:name="z612" w:id="1014"/>
    <w:p>
      <w:pPr>
        <w:spacing w:after="0"/>
        <w:ind w:left="0"/>
        <w:jc w:val="left"/>
      </w:pPr>
      <w:r>
        <w:rPr>
          <w:rFonts w:ascii="Consolas"/>
          <w:b w:val="false"/>
          <w:i w:val="false"/>
          <w:color w:val="000000"/>
          <w:sz w:val="20"/>
        </w:rPr>
        <w:t>
      1) мамандықтардың үлгілік оқу жоспарларын;</w:t>
      </w:r>
    </w:p>
    <w:bookmarkEnd w:id="1014"/>
    <w:bookmarkStart w:name="z613" w:id="1015"/>
    <w:p>
      <w:pPr>
        <w:spacing w:after="0"/>
        <w:ind w:left="0"/>
        <w:jc w:val="left"/>
      </w:pPr>
      <w:r>
        <w:rPr>
          <w:rFonts w:ascii="Consolas"/>
          <w:b w:val="false"/>
          <w:i w:val="false"/>
          <w:color w:val="000000"/>
          <w:sz w:val="20"/>
        </w:rPr>
        <w:t>
      2) білім беру бағдарламаларын;</w:t>
      </w:r>
    </w:p>
    <w:bookmarkEnd w:id="1015"/>
    <w:bookmarkStart w:name="z614" w:id="1016"/>
    <w:p>
      <w:pPr>
        <w:spacing w:after="0"/>
        <w:ind w:left="0"/>
        <w:jc w:val="left"/>
      </w:pPr>
      <w:r>
        <w:rPr>
          <w:rFonts w:ascii="Consolas"/>
          <w:b w:val="false"/>
          <w:i w:val="false"/>
          <w:color w:val="000000"/>
          <w:sz w:val="20"/>
        </w:rPr>
        <w:t>
      3) оқу жұмыс жоспарларын;</w:t>
      </w:r>
    </w:p>
    <w:bookmarkEnd w:id="1016"/>
    <w:bookmarkStart w:name="z615" w:id="1017"/>
    <w:p>
      <w:pPr>
        <w:spacing w:after="0"/>
        <w:ind w:left="0"/>
        <w:jc w:val="left"/>
      </w:pPr>
      <w:r>
        <w:rPr>
          <w:rFonts w:ascii="Consolas"/>
          <w:b w:val="false"/>
          <w:i w:val="false"/>
          <w:color w:val="000000"/>
          <w:sz w:val="20"/>
        </w:rPr>
        <w:t>
      4) магистранттардың жеке оқу жоспарларына;</w:t>
      </w:r>
    </w:p>
    <w:bookmarkEnd w:id="1017"/>
    <w:bookmarkStart w:name="z616" w:id="1018"/>
    <w:p>
      <w:pPr>
        <w:spacing w:after="0"/>
        <w:ind w:left="0"/>
        <w:jc w:val="left"/>
      </w:pPr>
      <w:r>
        <w:rPr>
          <w:rFonts w:ascii="Consolas"/>
          <w:b w:val="false"/>
          <w:i w:val="false"/>
          <w:color w:val="000000"/>
          <w:sz w:val="20"/>
        </w:rPr>
        <w:t>
      5) пәндер бойынша оқу бағдарламаларын;</w:t>
      </w:r>
    </w:p>
    <w:bookmarkEnd w:id="1018"/>
    <w:bookmarkStart w:name="z617" w:id="1019"/>
    <w:p>
      <w:pPr>
        <w:spacing w:after="0"/>
        <w:ind w:left="0"/>
        <w:jc w:val="left"/>
      </w:pPr>
      <w:r>
        <w:rPr>
          <w:rFonts w:ascii="Consolas"/>
          <w:b w:val="false"/>
          <w:i w:val="false"/>
          <w:color w:val="000000"/>
          <w:sz w:val="20"/>
        </w:rPr>
        <w:t>
      6) магистранттардың жеке жоспарларын әзірлеу кезінде міндетті.</w:t>
      </w:r>
    </w:p>
    <w:bookmarkEnd w:id="1019"/>
    <w:bookmarkStart w:name="z618" w:id="1020"/>
    <w:p>
      <w:pPr>
        <w:spacing w:after="0"/>
        <w:ind w:left="0"/>
        <w:jc w:val="left"/>
      </w:pPr>
      <w:r>
        <w:rPr>
          <w:rFonts w:ascii="Consolas"/>
          <w:b w:val="false"/>
          <w:i w:val="false"/>
          <w:color w:val="000000"/>
          <w:sz w:val="20"/>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p>
    <w:bookmarkEnd w:id="1020"/>
    <w:bookmarkStart w:name="z619" w:id="1021"/>
    <w:p>
      <w:pPr>
        <w:spacing w:after="0"/>
        <w:ind w:left="0"/>
        <w:jc w:val="left"/>
      </w:pPr>
      <w:r>
        <w:rPr>
          <w:rFonts w:ascii="Consolas"/>
          <w:b w:val="false"/>
          <w:i w:val="false"/>
          <w:color w:val="000000"/>
          <w:sz w:val="20"/>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p>
    <w:bookmarkEnd w:id="1021"/>
    <w:bookmarkStart w:name="z620" w:id="1022"/>
    <w:p>
      <w:pPr>
        <w:spacing w:after="0"/>
        <w:ind w:left="0"/>
        <w:jc w:val="left"/>
      </w:pPr>
      <w:r>
        <w:rPr>
          <w:rFonts w:ascii="Consolas"/>
          <w:b w:val="false"/>
          <w:i w:val="false"/>
          <w:color w:val="000000"/>
          <w:sz w:val="20"/>
        </w:rPr>
        <w:t xml:space="preserve">
      Екінші деңгейдегі дескрипторлар: </w:t>
      </w:r>
    </w:p>
    <w:bookmarkEnd w:id="1022"/>
    <w:bookmarkStart w:name="z621" w:id="1023"/>
    <w:p>
      <w:pPr>
        <w:spacing w:after="0"/>
        <w:ind w:left="0"/>
        <w:jc w:val="left"/>
      </w:pPr>
      <w:r>
        <w:rPr>
          <w:rFonts w:ascii="Consolas"/>
          <w:b w:val="false"/>
          <w:i w:val="false"/>
          <w:color w:val="000000"/>
          <w:sz w:val="20"/>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p>
    <w:bookmarkEnd w:id="1023"/>
    <w:bookmarkStart w:name="z622" w:id="1024"/>
    <w:p>
      <w:pPr>
        <w:spacing w:after="0"/>
        <w:ind w:left="0"/>
        <w:jc w:val="left"/>
      </w:pPr>
      <w:r>
        <w:rPr>
          <w:rFonts w:ascii="Consolas"/>
          <w:b w:val="false"/>
          <w:i w:val="false"/>
          <w:color w:val="000000"/>
          <w:sz w:val="20"/>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p>
    <w:bookmarkEnd w:id="1024"/>
    <w:bookmarkStart w:name="z623" w:id="1025"/>
    <w:p>
      <w:pPr>
        <w:spacing w:after="0"/>
        <w:ind w:left="0"/>
        <w:jc w:val="left"/>
      </w:pPr>
      <w:r>
        <w:rPr>
          <w:rFonts w:ascii="Consolas"/>
          <w:b w:val="false"/>
          <w:i w:val="false"/>
          <w:color w:val="000000"/>
          <w:sz w:val="20"/>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p>
    <w:bookmarkEnd w:id="1025"/>
    <w:bookmarkStart w:name="z624" w:id="1026"/>
    <w:p>
      <w:pPr>
        <w:spacing w:after="0"/>
        <w:ind w:left="0"/>
        <w:jc w:val="left"/>
      </w:pPr>
      <w:r>
        <w:rPr>
          <w:rFonts w:ascii="Consolas"/>
          <w:b w:val="false"/>
          <w:i w:val="false"/>
          <w:color w:val="000000"/>
          <w:sz w:val="20"/>
        </w:rPr>
        <w:t>
      4) өз қорытындыларын және бiлiмін, олардың негіздемесiн мамандар мен маман еместерге айқын және ашық хабарлау;</w:t>
      </w:r>
    </w:p>
    <w:bookmarkEnd w:id="1026"/>
    <w:bookmarkStart w:name="z625" w:id="1027"/>
    <w:p>
      <w:pPr>
        <w:spacing w:after="0"/>
        <w:ind w:left="0"/>
        <w:jc w:val="left"/>
      </w:pPr>
      <w:r>
        <w:rPr>
          <w:rFonts w:ascii="Consolas"/>
          <w:b w:val="false"/>
          <w:i w:val="false"/>
          <w:color w:val="000000"/>
          <w:sz w:val="20"/>
        </w:rPr>
        <w:t>
      5) білім алуды өздігінен жалғастыру қабілеттерінің болуын көздейді.</w:t>
      </w:r>
    </w:p>
    <w:bookmarkEnd w:id="1027"/>
    <w:bookmarkStart w:name="z626" w:id="1028"/>
    <w:p>
      <w:pPr>
        <w:spacing w:after="0"/>
        <w:ind w:left="0"/>
        <w:jc w:val="left"/>
      </w:pPr>
      <w:r>
        <w:rPr>
          <w:rFonts w:ascii="Consolas"/>
          <w:b w:val="false"/>
          <w:i w:val="false"/>
          <w:color w:val="000000"/>
          <w:sz w:val="20"/>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028"/>
    <w:bookmarkStart w:name="z627" w:id="1029"/>
    <w:p>
      <w:pPr>
        <w:spacing w:after="0"/>
        <w:ind w:left="0"/>
        <w:jc w:val="left"/>
      </w:pPr>
      <w:r>
        <w:rPr>
          <w:rFonts w:ascii="Consolas"/>
          <w:b w:val="false"/>
          <w:i w:val="false"/>
          <w:color w:val="000000"/>
          <w:sz w:val="20"/>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p>
    <w:bookmarkEnd w:id="1029"/>
    <w:bookmarkStart w:name="z628" w:id="1030"/>
    <w:p>
      <w:pPr>
        <w:spacing w:after="0"/>
        <w:ind w:left="0"/>
        <w:jc w:val="left"/>
      </w:pPr>
      <w:r>
        <w:rPr>
          <w:rFonts w:ascii="Consolas"/>
          <w:b w:val="false"/>
          <w:i w:val="false"/>
          <w:color w:val="000000"/>
          <w:sz w:val="20"/>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bookmarkEnd w:id="1030"/>
    <w:bookmarkStart w:name="z629" w:id="1031"/>
    <w:p>
      <w:pPr>
        <w:spacing w:after="0"/>
        <w:ind w:left="0"/>
        <w:jc w:val="left"/>
      </w:pPr>
      <w:r>
        <w:rPr>
          <w:rFonts w:ascii="Consolas"/>
          <w:b/>
          <w:i w:val="false"/>
          <w:color w:val="000000"/>
        </w:rPr>
        <w:t xml:space="preserve"> 2. Білім алушылардың дайындық деңгейiне қойылатын талаптар</w:t>
      </w:r>
    </w:p>
    <w:bookmarkEnd w:id="1031"/>
    <w:bookmarkStart w:name="z630" w:id="1032"/>
    <w:p>
      <w:pPr>
        <w:spacing w:after="0"/>
        <w:ind w:left="0"/>
        <w:jc w:val="left"/>
      </w:pPr>
      <w:r>
        <w:rPr>
          <w:rFonts w:ascii="Consolas"/>
          <w:b w:val="false"/>
          <w:i w:val="false"/>
          <w:color w:val="000000"/>
          <w:sz w:val="20"/>
        </w:rPr>
        <w:t>
      10. Жоғары оқу орнынан кейінгі білім беру тиісті мамандық бойынша "магистр" дәрежесін бере отырып, кадрлар даярлауға бағытталған.</w:t>
      </w:r>
    </w:p>
    <w:bookmarkEnd w:id="1032"/>
    <w:bookmarkStart w:name="z631" w:id="1033"/>
    <w:p>
      <w:pPr>
        <w:spacing w:after="0"/>
        <w:ind w:left="0"/>
        <w:jc w:val="left"/>
      </w:pPr>
      <w:r>
        <w:rPr>
          <w:rFonts w:ascii="Consolas"/>
          <w:b w:val="false"/>
          <w:i w:val="false"/>
          <w:color w:val="000000"/>
          <w:sz w:val="20"/>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p>
    <w:bookmarkEnd w:id="1033"/>
    <w:bookmarkStart w:name="z632" w:id="1034"/>
    <w:p>
      <w:pPr>
        <w:spacing w:after="0"/>
        <w:ind w:left="0"/>
        <w:jc w:val="left"/>
      </w:pPr>
      <w:r>
        <w:rPr>
          <w:rFonts w:ascii="Consolas"/>
          <w:b w:val="false"/>
          <w:i w:val="false"/>
          <w:color w:val="000000"/>
          <w:sz w:val="20"/>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034"/>
    <w:bookmarkStart w:name="z633" w:id="1035"/>
    <w:p>
      <w:pPr>
        <w:spacing w:after="0"/>
        <w:ind w:left="0"/>
        <w:jc w:val="left"/>
      </w:pPr>
      <w:r>
        <w:rPr>
          <w:rFonts w:ascii="Consolas"/>
          <w:b w:val="false"/>
          <w:i w:val="false"/>
          <w:color w:val="000000"/>
          <w:sz w:val="20"/>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035"/>
    <w:bookmarkStart w:name="z634" w:id="1036"/>
    <w:p>
      <w:pPr>
        <w:spacing w:after="0"/>
        <w:ind w:left="0"/>
        <w:jc w:val="left"/>
      </w:pPr>
      <w:r>
        <w:rPr>
          <w:rFonts w:ascii="Consolas"/>
          <w:b w:val="false"/>
          <w:i w:val="false"/>
          <w:color w:val="000000"/>
          <w:sz w:val="20"/>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p>
    <w:bookmarkEnd w:id="1036"/>
    <w:bookmarkStart w:name="z635" w:id="1037"/>
    <w:p>
      <w:pPr>
        <w:spacing w:after="0"/>
        <w:ind w:left="0"/>
        <w:jc w:val="left"/>
      </w:pPr>
      <w:r>
        <w:rPr>
          <w:rFonts w:ascii="Consolas"/>
          <w:b w:val="false"/>
          <w:i w:val="false"/>
          <w:color w:val="000000"/>
          <w:sz w:val="20"/>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p>
    <w:bookmarkEnd w:id="1037"/>
    <w:bookmarkStart w:name="z636" w:id="1038"/>
    <w:p>
      <w:pPr>
        <w:spacing w:after="0"/>
        <w:ind w:left="0"/>
        <w:jc w:val="left"/>
      </w:pPr>
      <w:r>
        <w:rPr>
          <w:rFonts w:ascii="Consolas"/>
          <w:b w:val="false"/>
          <w:i w:val="false"/>
          <w:color w:val="000000"/>
          <w:sz w:val="20"/>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p>
    <w:bookmarkEnd w:id="1038"/>
    <w:bookmarkStart w:name="z637" w:id="1039"/>
    <w:p>
      <w:pPr>
        <w:spacing w:after="0"/>
        <w:ind w:left="0"/>
        <w:jc w:val="left"/>
      </w:pPr>
      <w:r>
        <w:rPr>
          <w:rFonts w:ascii="Consolas"/>
          <w:b w:val="false"/>
          <w:i w:val="false"/>
          <w:color w:val="000000"/>
          <w:sz w:val="20"/>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p>
    <w:bookmarkEnd w:id="1039"/>
    <w:bookmarkStart w:name="z638" w:id="1040"/>
    <w:p>
      <w:pPr>
        <w:spacing w:after="0"/>
        <w:ind w:left="0"/>
        <w:jc w:val="left"/>
      </w:pPr>
      <w:r>
        <w:rPr>
          <w:rFonts w:ascii="Consolas"/>
          <w:b w:val="false"/>
          <w:i w:val="false"/>
          <w:color w:val="000000"/>
          <w:sz w:val="20"/>
        </w:rPr>
        <w:t xml:space="preserve">
      14. Магистратурада білім алу тек күндізгі оқу нысанында жүзеге асырылады. </w:t>
      </w:r>
    </w:p>
    <w:bookmarkEnd w:id="1040"/>
    <w:bookmarkStart w:name="z639" w:id="1041"/>
    <w:p>
      <w:pPr>
        <w:spacing w:after="0"/>
        <w:ind w:left="0"/>
        <w:jc w:val="left"/>
      </w:pPr>
      <w:r>
        <w:rPr>
          <w:rFonts w:ascii="Consolas"/>
          <w:b w:val="false"/>
          <w:i w:val="false"/>
          <w:color w:val="000000"/>
          <w:sz w:val="20"/>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041"/>
    <w:bookmarkStart w:name="z640" w:id="1042"/>
    <w:p>
      <w:pPr>
        <w:spacing w:after="0"/>
        <w:ind w:left="0"/>
        <w:jc w:val="left"/>
      </w:pPr>
      <w:r>
        <w:rPr>
          <w:rFonts w:ascii="Consolas"/>
          <w:b w:val="false"/>
          <w:i w:val="false"/>
          <w:color w:val="000000"/>
          <w:sz w:val="20"/>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p>
    <w:bookmarkEnd w:id="1042"/>
    <w:p>
      <w:pPr>
        <w:spacing w:after="0"/>
        <w:ind w:left="0"/>
        <w:jc w:val="left"/>
      </w:pPr>
      <w:r>
        <w:rPr>
          <w:rFonts w:ascii="Consolas"/>
          <w:b w:val="false"/>
          <w:i w:val="false"/>
          <w:color w:val="000000"/>
          <w:sz w:val="20"/>
        </w:rP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p>
    <w:bookmarkStart w:name="z641" w:id="1043"/>
    <w:p>
      <w:pPr>
        <w:spacing w:after="0"/>
        <w:ind w:left="0"/>
        <w:jc w:val="left"/>
      </w:pPr>
      <w:r>
        <w:rPr>
          <w:rFonts w:ascii="Consolas"/>
          <w:b w:val="false"/>
          <w:i w:val="false"/>
          <w:color w:val="000000"/>
          <w:sz w:val="20"/>
        </w:rPr>
        <w:t>
      16. Ғылыми, педагог және басқарушы кадрларды магистратурада даярлау екі бағытта:</w:t>
      </w:r>
    </w:p>
    <w:bookmarkEnd w:id="1043"/>
    <w:bookmarkStart w:name="z642" w:id="1044"/>
    <w:p>
      <w:pPr>
        <w:spacing w:after="0"/>
        <w:ind w:left="0"/>
        <w:jc w:val="left"/>
      </w:pPr>
      <w:r>
        <w:rPr>
          <w:rFonts w:ascii="Consolas"/>
          <w:b w:val="false"/>
          <w:i w:val="false"/>
          <w:color w:val="000000"/>
          <w:sz w:val="20"/>
        </w:rPr>
        <w:t>
      1) 2 жылдық оқу мерзімімен ғылыми және педагогикалық;</w:t>
      </w:r>
    </w:p>
    <w:bookmarkEnd w:id="1044"/>
    <w:bookmarkStart w:name="z643" w:id="1045"/>
    <w:p>
      <w:pPr>
        <w:spacing w:after="0"/>
        <w:ind w:left="0"/>
        <w:jc w:val="left"/>
      </w:pPr>
      <w:r>
        <w:rPr>
          <w:rFonts w:ascii="Consolas"/>
          <w:b w:val="false"/>
          <w:i w:val="false"/>
          <w:color w:val="000000"/>
          <w:sz w:val="20"/>
        </w:rPr>
        <w:t>
      2) кемінде бір жыл оқу мерзімімен бейіндік бағыттарда жүзеге асырылады.</w:t>
      </w:r>
    </w:p>
    <w:bookmarkEnd w:id="1045"/>
    <w:bookmarkStart w:name="z644" w:id="1046"/>
    <w:p>
      <w:pPr>
        <w:spacing w:after="0"/>
        <w:ind w:left="0"/>
        <w:jc w:val="left"/>
      </w:pPr>
      <w:r>
        <w:rPr>
          <w:rFonts w:ascii="Consolas"/>
          <w:b w:val="false"/>
          <w:i w:val="false"/>
          <w:color w:val="000000"/>
          <w:sz w:val="20"/>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p>
    <w:bookmarkEnd w:id="1046"/>
    <w:bookmarkStart w:name="z645" w:id="1047"/>
    <w:p>
      <w:pPr>
        <w:spacing w:after="0"/>
        <w:ind w:left="0"/>
        <w:jc w:val="left"/>
      </w:pPr>
      <w:r>
        <w:rPr>
          <w:rFonts w:ascii="Consolas"/>
          <w:b w:val="false"/>
          <w:i w:val="false"/>
          <w:color w:val="000000"/>
          <w:sz w:val="20"/>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p>
    <w:bookmarkEnd w:id="1047"/>
    <w:bookmarkStart w:name="z646" w:id="1048"/>
    <w:p>
      <w:pPr>
        <w:spacing w:after="0"/>
        <w:ind w:left="0"/>
        <w:jc w:val="left"/>
      </w:pPr>
      <w:r>
        <w:rPr>
          <w:rFonts w:ascii="Consolas"/>
          <w:b w:val="false"/>
          <w:i w:val="false"/>
          <w:color w:val="000000"/>
          <w:sz w:val="20"/>
        </w:rPr>
        <w:t>
      ӘАОО-да әрбір пәннің көлемі кредиттердің бүтін санын құрайды және пәнді 1 кредитке бағалауға жол беріледі.</w:t>
      </w:r>
    </w:p>
    <w:bookmarkEnd w:id="1048"/>
    <w:bookmarkStart w:name="z647" w:id="1049"/>
    <w:p>
      <w:pPr>
        <w:spacing w:after="0"/>
        <w:ind w:left="0"/>
        <w:jc w:val="left"/>
      </w:pPr>
      <w:r>
        <w:rPr>
          <w:rFonts w:ascii="Consolas"/>
          <w:b w:val="false"/>
          <w:i w:val="false"/>
          <w:color w:val="000000"/>
          <w:sz w:val="20"/>
        </w:rPr>
        <w:t xml:space="preserve">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p>
    <w:bookmarkEnd w:id="1049"/>
    <w:bookmarkStart w:name="z648" w:id="1050"/>
    <w:p>
      <w:pPr>
        <w:spacing w:after="0"/>
        <w:ind w:left="0"/>
        <w:jc w:val="left"/>
      </w:pPr>
      <w:r>
        <w:rPr>
          <w:rFonts w:ascii="Consolas"/>
          <w:b w:val="false"/>
          <w:i w:val="false"/>
          <w:color w:val="000000"/>
          <w:sz w:val="20"/>
        </w:rPr>
        <w:t>
      19. Базалық пәндер циклі (БП) міндетті компонент пен таңдау компоненті пәндерінен тұрады.</w:t>
      </w:r>
    </w:p>
    <w:bookmarkEnd w:id="1050"/>
    <w:bookmarkStart w:name="z649" w:id="1051"/>
    <w:p>
      <w:pPr>
        <w:spacing w:after="0"/>
        <w:ind w:left="0"/>
        <w:jc w:val="left"/>
      </w:pPr>
      <w:r>
        <w:rPr>
          <w:rFonts w:ascii="Consolas"/>
          <w:b w:val="false"/>
          <w:i w:val="false"/>
          <w:color w:val="000000"/>
          <w:sz w:val="20"/>
        </w:rPr>
        <w:t xml:space="preserve">
      ӘАОО-да базалық пәндер циклі (БП) міндетті пәндерден және жоғары оқу орны компоненттерінен тұрады. </w:t>
      </w:r>
    </w:p>
    <w:bookmarkEnd w:id="1051"/>
    <w:bookmarkStart w:name="z650" w:id="1052"/>
    <w:p>
      <w:pPr>
        <w:spacing w:after="0"/>
        <w:ind w:left="0"/>
        <w:jc w:val="left"/>
      </w:pPr>
      <w:r>
        <w:rPr>
          <w:rFonts w:ascii="Consolas"/>
          <w:b w:val="false"/>
          <w:i w:val="false"/>
          <w:color w:val="000000"/>
          <w:sz w:val="20"/>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p>
    <w:bookmarkEnd w:id="1052"/>
    <w:bookmarkStart w:name="z651" w:id="1053"/>
    <w:p>
      <w:pPr>
        <w:spacing w:after="0"/>
        <w:ind w:left="0"/>
        <w:jc w:val="left"/>
      </w:pPr>
      <w:r>
        <w:rPr>
          <w:rFonts w:ascii="Consolas"/>
          <w:b w:val="false"/>
          <w:i w:val="false"/>
          <w:color w:val="000000"/>
          <w:sz w:val="20"/>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p>
    <w:bookmarkEnd w:id="1053"/>
    <w:bookmarkStart w:name="z652" w:id="1054"/>
    <w:p>
      <w:pPr>
        <w:spacing w:after="0"/>
        <w:ind w:left="0"/>
        <w:jc w:val="left"/>
      </w:pPr>
      <w:r>
        <w:rPr>
          <w:rFonts w:ascii="Consolas"/>
          <w:b w:val="false"/>
          <w:i w:val="false"/>
          <w:color w:val="000000"/>
          <w:sz w:val="20"/>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p>
    <w:bookmarkEnd w:id="1054"/>
    <w:bookmarkStart w:name="z653" w:id="1055"/>
    <w:p>
      <w:pPr>
        <w:spacing w:after="0"/>
        <w:ind w:left="0"/>
        <w:jc w:val="left"/>
      </w:pPr>
      <w:r>
        <w:rPr>
          <w:rFonts w:ascii="Consolas"/>
          <w:b w:val="false"/>
          <w:i w:val="false"/>
          <w:color w:val="000000"/>
          <w:sz w:val="20"/>
        </w:rPr>
        <w:t xml:space="preserve">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p>
    <w:bookmarkEnd w:id="1055"/>
    <w:bookmarkStart w:name="z654" w:id="1056"/>
    <w:p>
      <w:pPr>
        <w:spacing w:after="0"/>
        <w:ind w:left="0"/>
        <w:jc w:val="left"/>
      </w:pPr>
      <w:r>
        <w:rPr>
          <w:rFonts w:ascii="Consolas"/>
          <w:b w:val="false"/>
          <w:i w:val="false"/>
          <w:color w:val="000000"/>
          <w:sz w:val="20"/>
        </w:rPr>
        <w:t xml:space="preserve">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p>
    <w:bookmarkEnd w:id="1056"/>
    <w:bookmarkStart w:name="z655" w:id="1057"/>
    <w:p>
      <w:pPr>
        <w:spacing w:after="0"/>
        <w:ind w:left="0"/>
        <w:jc w:val="left"/>
      </w:pPr>
      <w:r>
        <w:rPr>
          <w:rFonts w:ascii="Consolas"/>
          <w:b w:val="false"/>
          <w:i w:val="false"/>
          <w:color w:val="000000"/>
          <w:sz w:val="20"/>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p>
    <w:bookmarkEnd w:id="1057"/>
    <w:bookmarkStart w:name="z656" w:id="1058"/>
    <w:p>
      <w:pPr>
        <w:spacing w:after="0"/>
        <w:ind w:left="0"/>
        <w:jc w:val="left"/>
      </w:pPr>
      <w:r>
        <w:rPr>
          <w:rFonts w:ascii="Consolas"/>
          <w:b w:val="false"/>
          <w:i w:val="false"/>
          <w:color w:val="000000"/>
          <w:sz w:val="20"/>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p>
    <w:bookmarkEnd w:id="1058"/>
    <w:bookmarkStart w:name="z657" w:id="1059"/>
    <w:p>
      <w:pPr>
        <w:spacing w:after="0"/>
        <w:ind w:left="0"/>
        <w:jc w:val="left"/>
      </w:pPr>
      <w:r>
        <w:rPr>
          <w:rFonts w:ascii="Consolas"/>
          <w:b w:val="false"/>
          <w:i w:val="false"/>
          <w:color w:val="000000"/>
          <w:sz w:val="20"/>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p>
    <w:bookmarkEnd w:id="1059"/>
    <w:bookmarkStart w:name="z658" w:id="1060"/>
    <w:p>
      <w:pPr>
        <w:spacing w:after="0"/>
        <w:ind w:left="0"/>
        <w:jc w:val="left"/>
      </w:pPr>
      <w:r>
        <w:rPr>
          <w:rFonts w:ascii="Consolas"/>
          <w:b w:val="false"/>
          <w:i w:val="false"/>
          <w:color w:val="000000"/>
          <w:sz w:val="20"/>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p>
    <w:bookmarkEnd w:id="1060"/>
    <w:bookmarkStart w:name="z659" w:id="1061"/>
    <w:p>
      <w:pPr>
        <w:spacing w:after="0"/>
        <w:ind w:left="0"/>
        <w:jc w:val="left"/>
      </w:pPr>
      <w:r>
        <w:rPr>
          <w:rFonts w:ascii="Consolas"/>
          <w:b w:val="false"/>
          <w:i w:val="false"/>
          <w:color w:val="000000"/>
          <w:sz w:val="20"/>
        </w:rPr>
        <w:t xml:space="preserve">
      1) ғылыми-педагогикалық бағыттағы магистратурада БП циклінің көлемі кемінде 25 кредитті құрайды, оның ішінде кемінде 2 кредиті міндетті компонентке тиесілі; </w:t>
      </w:r>
    </w:p>
    <w:bookmarkEnd w:id="1061"/>
    <w:bookmarkStart w:name="z660" w:id="1062"/>
    <w:p>
      <w:pPr>
        <w:spacing w:after="0"/>
        <w:ind w:left="0"/>
        <w:jc w:val="left"/>
      </w:pPr>
      <w:r>
        <w:rPr>
          <w:rFonts w:ascii="Consolas"/>
          <w:b w:val="false"/>
          <w:i w:val="false"/>
          <w:color w:val="000000"/>
          <w:sz w:val="20"/>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p>
    <w:bookmarkEnd w:id="1062"/>
    <w:bookmarkStart w:name="z661" w:id="1063"/>
    <w:p>
      <w:pPr>
        <w:spacing w:after="0"/>
        <w:ind w:left="0"/>
        <w:jc w:val="left"/>
      </w:pPr>
      <w:r>
        <w:rPr>
          <w:rFonts w:ascii="Consolas"/>
          <w:b w:val="false"/>
          <w:i w:val="false"/>
          <w:color w:val="000000"/>
          <w:sz w:val="20"/>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p>
    <w:bookmarkEnd w:id="1063"/>
    <w:bookmarkStart w:name="z662" w:id="1064"/>
    <w:p>
      <w:pPr>
        <w:spacing w:after="0"/>
        <w:ind w:left="0"/>
        <w:jc w:val="left"/>
      </w:pPr>
      <w:r>
        <w:rPr>
          <w:rFonts w:ascii="Consolas"/>
          <w:b w:val="false"/>
          <w:i w:val="false"/>
          <w:color w:val="000000"/>
          <w:sz w:val="20"/>
        </w:rPr>
        <w:t xml:space="preserve">
      22.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064"/>
    <w:bookmarkStart w:name="z663" w:id="1065"/>
    <w:p>
      <w:pPr>
        <w:spacing w:after="0"/>
        <w:ind w:left="0"/>
        <w:jc w:val="left"/>
      </w:pPr>
      <w:r>
        <w:rPr>
          <w:rFonts w:ascii="Consolas"/>
          <w:b w:val="false"/>
          <w:i w:val="false"/>
          <w:color w:val="000000"/>
          <w:sz w:val="20"/>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p>
    <w:bookmarkEnd w:id="1065"/>
    <w:bookmarkStart w:name="z664" w:id="1066"/>
    <w:p>
      <w:pPr>
        <w:spacing w:after="0"/>
        <w:ind w:left="0"/>
        <w:jc w:val="left"/>
      </w:pPr>
      <w:r>
        <w:rPr>
          <w:rFonts w:ascii="Consolas"/>
          <w:b w:val="false"/>
          <w:i w:val="false"/>
          <w:color w:val="000000"/>
          <w:sz w:val="20"/>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p>
    <w:bookmarkEnd w:id="1066"/>
    <w:bookmarkStart w:name="z665" w:id="1067"/>
    <w:p>
      <w:pPr>
        <w:spacing w:after="0"/>
        <w:ind w:left="0"/>
        <w:jc w:val="left"/>
      </w:pPr>
      <w:r>
        <w:rPr>
          <w:rFonts w:ascii="Consolas"/>
          <w:b w:val="false"/>
          <w:i w:val="false"/>
          <w:color w:val="000000"/>
          <w:sz w:val="20"/>
        </w:rPr>
        <w:t xml:space="preserve">
      24. Ғылыми және педагогикалық бағыттағы магистратураның білім беру бағдарламасының мазмұны осы стандартқа </w:t>
      </w:r>
      <w:r>
        <w:rPr>
          <w:rFonts w:ascii="Consolas"/>
          <w:b w:val="false"/>
          <w:i w:val="false"/>
          <w:color w:val="000000"/>
          <w:sz w:val="20"/>
        </w:rPr>
        <w:t>1-қосымшаға</w:t>
      </w:r>
      <w:r>
        <w:rPr>
          <w:rFonts w:ascii="Consolas"/>
          <w:b w:val="false"/>
          <w:i w:val="false"/>
          <w:color w:val="000000"/>
          <w:sz w:val="20"/>
        </w:rPr>
        <w:t xml:space="preserve"> сәйкес белгіленеді.</w:t>
      </w:r>
    </w:p>
    <w:bookmarkEnd w:id="1067"/>
    <w:bookmarkStart w:name="z666" w:id="1068"/>
    <w:p>
      <w:pPr>
        <w:spacing w:after="0"/>
        <w:ind w:left="0"/>
        <w:jc w:val="left"/>
      </w:pPr>
      <w:r>
        <w:rPr>
          <w:rFonts w:ascii="Consolas"/>
          <w:b w:val="false"/>
          <w:i w:val="false"/>
          <w:color w:val="000000"/>
          <w:sz w:val="20"/>
        </w:rPr>
        <w:t xml:space="preserve">
      ӘАОО-да ғылыми және педагогикалық бағыт бойынша магистратураның білім беру бағдарламаларының мазмұны осы стандартқа </w:t>
      </w:r>
      <w:r>
        <w:rPr>
          <w:rFonts w:ascii="Consolas"/>
          <w:b w:val="false"/>
          <w:i w:val="false"/>
          <w:color w:val="000000"/>
          <w:sz w:val="20"/>
        </w:rPr>
        <w:t>2-қосымшаға</w:t>
      </w:r>
      <w:r>
        <w:rPr>
          <w:rFonts w:ascii="Consolas"/>
          <w:b w:val="false"/>
          <w:i w:val="false"/>
          <w:color w:val="000000"/>
          <w:sz w:val="20"/>
        </w:rPr>
        <w:t xml:space="preserve"> сәйкес белгіленеді.</w:t>
      </w:r>
    </w:p>
    <w:bookmarkEnd w:id="1068"/>
    <w:bookmarkStart w:name="z667" w:id="1069"/>
    <w:p>
      <w:pPr>
        <w:spacing w:after="0"/>
        <w:ind w:left="0"/>
        <w:jc w:val="left"/>
      </w:pPr>
      <w:r>
        <w:rPr>
          <w:rFonts w:ascii="Consolas"/>
          <w:b w:val="false"/>
          <w:i w:val="false"/>
          <w:color w:val="000000"/>
          <w:sz w:val="20"/>
        </w:rPr>
        <w:t xml:space="preserve">
      25. Бейіндік бағыттағы магистратураның білім беру бағдарламасының мазмұны осы стандартқа </w:t>
      </w:r>
      <w:r>
        <w:rPr>
          <w:rFonts w:ascii="Consolas"/>
          <w:b w:val="false"/>
          <w:i w:val="false"/>
          <w:color w:val="000000"/>
          <w:sz w:val="20"/>
        </w:rPr>
        <w:t>3-қосымшаға</w:t>
      </w:r>
      <w:r>
        <w:rPr>
          <w:rFonts w:ascii="Consolas"/>
          <w:b w:val="false"/>
          <w:i w:val="false"/>
          <w:color w:val="000000"/>
          <w:sz w:val="20"/>
        </w:rPr>
        <w:t xml:space="preserve"> сәйкес белгіленеді.</w:t>
      </w:r>
    </w:p>
    <w:bookmarkEnd w:id="1069"/>
    <w:bookmarkStart w:name="z668" w:id="1070"/>
    <w:p>
      <w:pPr>
        <w:spacing w:after="0"/>
        <w:ind w:left="0"/>
        <w:jc w:val="left"/>
      </w:pPr>
      <w:r>
        <w:rPr>
          <w:rFonts w:ascii="Consolas"/>
          <w:b w:val="false"/>
          <w:i w:val="false"/>
          <w:color w:val="000000"/>
          <w:sz w:val="20"/>
        </w:rPr>
        <w:t xml:space="preserve">
      ӘАОО-да салалық бағыт бойынша магистратураның білім беру бағдарламаларының мазмұны осы Стандартқа </w:t>
      </w:r>
      <w:r>
        <w:rPr>
          <w:rFonts w:ascii="Consolas"/>
          <w:b w:val="false"/>
          <w:i w:val="false"/>
          <w:color w:val="000000"/>
          <w:sz w:val="20"/>
        </w:rPr>
        <w:t>4-қосымшаға</w:t>
      </w:r>
      <w:r>
        <w:rPr>
          <w:rFonts w:ascii="Consolas"/>
          <w:b w:val="false"/>
          <w:i w:val="false"/>
          <w:color w:val="000000"/>
          <w:sz w:val="20"/>
        </w:rPr>
        <w:t xml:space="preserve"> сәйкес белгіленеді.</w:t>
      </w:r>
    </w:p>
    <w:bookmarkEnd w:id="1070"/>
    <w:bookmarkStart w:name="z669" w:id="1071"/>
    <w:p>
      <w:pPr>
        <w:spacing w:after="0"/>
        <w:ind w:left="0"/>
        <w:jc w:val="left"/>
      </w:pPr>
      <w:r>
        <w:rPr>
          <w:rFonts w:ascii="Consolas"/>
          <w:b w:val="false"/>
          <w:i w:val="false"/>
          <w:color w:val="000000"/>
          <w:sz w:val="20"/>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p>
    <w:bookmarkEnd w:id="1071"/>
    <w:bookmarkStart w:name="z670" w:id="1072"/>
    <w:p>
      <w:pPr>
        <w:spacing w:after="0"/>
        <w:ind w:left="0"/>
        <w:jc w:val="left"/>
      </w:pPr>
      <w:r>
        <w:rPr>
          <w:rFonts w:ascii="Consolas"/>
          <w:b w:val="false"/>
          <w:i w:val="false"/>
          <w:color w:val="000000"/>
          <w:sz w:val="20"/>
        </w:rPr>
        <w:t xml:space="preserve">
      27. Бейіндік магистратураны бітірген тұлғалар үшін педагогикалық бейіндегі білім беру бағдарламасының мазмұны, ӘАОО-ны қоспағанда осы стандартқа </w:t>
      </w:r>
      <w:r>
        <w:rPr>
          <w:rFonts w:ascii="Consolas"/>
          <w:b w:val="false"/>
          <w:i w:val="false"/>
          <w:color w:val="000000"/>
          <w:sz w:val="20"/>
        </w:rPr>
        <w:t>5-қосымшаға</w:t>
      </w:r>
      <w:r>
        <w:rPr>
          <w:rFonts w:ascii="Consolas"/>
          <w:b w:val="false"/>
          <w:i w:val="false"/>
          <w:color w:val="000000"/>
          <w:sz w:val="20"/>
        </w:rPr>
        <w:t xml:space="preserve"> сәйкес белгіленеді.</w:t>
      </w:r>
    </w:p>
    <w:bookmarkEnd w:id="1072"/>
    <w:bookmarkStart w:name="z671" w:id="1073"/>
    <w:p>
      <w:pPr>
        <w:spacing w:after="0"/>
        <w:ind w:left="0"/>
        <w:jc w:val="left"/>
      </w:pPr>
      <w:r>
        <w:rPr>
          <w:rFonts w:ascii="Consolas"/>
          <w:b w:val="false"/>
          <w:i w:val="false"/>
          <w:color w:val="000000"/>
          <w:sz w:val="20"/>
        </w:rPr>
        <w:t xml:space="preserve">
      28. Магистратурада оқыту мемлекеттік, орыс және ағылшын тілдерінде жүзеге асырылады. Оқу тілін магистранттың өзі таңдайды. </w:t>
      </w:r>
    </w:p>
    <w:bookmarkEnd w:id="1073"/>
    <w:bookmarkStart w:name="z672" w:id="1074"/>
    <w:p>
      <w:pPr>
        <w:spacing w:after="0"/>
        <w:ind w:left="0"/>
        <w:jc w:val="left"/>
      </w:pPr>
      <w:r>
        <w:rPr>
          <w:rFonts w:ascii="Consolas"/>
          <w:b w:val="false"/>
          <w:i w:val="false"/>
          <w:color w:val="000000"/>
          <w:sz w:val="20"/>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bookmarkEnd w:id="1074"/>
    <w:bookmarkStart w:name="z673" w:id="1075"/>
    <w:p>
      <w:pPr>
        <w:spacing w:after="0"/>
        <w:ind w:left="0"/>
        <w:jc w:val="left"/>
      </w:pPr>
      <w:r>
        <w:rPr>
          <w:rFonts w:ascii="Consolas"/>
          <w:b/>
          <w:i w:val="false"/>
          <w:color w:val="000000"/>
        </w:rPr>
        <w:t xml:space="preserve"> 3. Білім беру мазмұнына қойылатын талаптар</w:t>
      </w:r>
    </w:p>
    <w:bookmarkEnd w:id="1075"/>
    <w:bookmarkStart w:name="z674" w:id="1076"/>
    <w:p>
      <w:pPr>
        <w:spacing w:after="0"/>
        <w:ind w:left="0"/>
        <w:jc w:val="left"/>
      </w:pPr>
      <w:r>
        <w:rPr>
          <w:rFonts w:ascii="Consolas"/>
          <w:b w:val="false"/>
          <w:i w:val="false"/>
          <w:color w:val="000000"/>
          <w:sz w:val="20"/>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p>
    <w:bookmarkEnd w:id="1076"/>
    <w:bookmarkStart w:name="z675" w:id="1077"/>
    <w:p>
      <w:pPr>
        <w:spacing w:after="0"/>
        <w:ind w:left="0"/>
        <w:jc w:val="left"/>
      </w:pPr>
      <w:r>
        <w:rPr>
          <w:rFonts w:ascii="Consolas"/>
          <w:b w:val="false"/>
          <w:i w:val="false"/>
          <w:color w:val="000000"/>
          <w:sz w:val="20"/>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p>
    <w:bookmarkEnd w:id="1077"/>
    <w:bookmarkStart w:name="z676" w:id="1078"/>
    <w:p>
      <w:pPr>
        <w:spacing w:after="0"/>
        <w:ind w:left="0"/>
        <w:jc w:val="left"/>
      </w:pPr>
      <w:r>
        <w:rPr>
          <w:rFonts w:ascii="Consolas"/>
          <w:b w:val="false"/>
          <w:i w:val="false"/>
          <w:color w:val="000000"/>
          <w:sz w:val="20"/>
        </w:rPr>
        <w:t>
      30. Жоғары оқу орнынан кейінгі білім беру мазмұнында айқындалған негізгі құндылықтар:</w:t>
      </w:r>
    </w:p>
    <w:bookmarkEnd w:id="1078"/>
    <w:bookmarkStart w:name="z677" w:id="1079"/>
    <w:p>
      <w:pPr>
        <w:spacing w:after="0"/>
        <w:ind w:left="0"/>
        <w:jc w:val="left"/>
      </w:pPr>
      <w:r>
        <w:rPr>
          <w:rFonts w:ascii="Consolas"/>
          <w:b w:val="false"/>
          <w:i w:val="false"/>
          <w:color w:val="000000"/>
          <w:sz w:val="20"/>
        </w:rPr>
        <w:t>
      1) қазақстандық патриотизм мен азаматтық жауапкершілік;</w:t>
      </w:r>
    </w:p>
    <w:bookmarkEnd w:id="1079"/>
    <w:bookmarkStart w:name="z678" w:id="1080"/>
    <w:p>
      <w:pPr>
        <w:spacing w:after="0"/>
        <w:ind w:left="0"/>
        <w:jc w:val="left"/>
      </w:pPr>
      <w:r>
        <w:rPr>
          <w:rFonts w:ascii="Consolas"/>
          <w:b w:val="false"/>
          <w:i w:val="false"/>
          <w:color w:val="000000"/>
          <w:sz w:val="20"/>
        </w:rPr>
        <w:t>
      2) құрмет;</w:t>
      </w:r>
    </w:p>
    <w:bookmarkEnd w:id="1080"/>
    <w:bookmarkStart w:name="z679" w:id="1081"/>
    <w:p>
      <w:pPr>
        <w:spacing w:after="0"/>
        <w:ind w:left="0"/>
        <w:jc w:val="left"/>
      </w:pPr>
      <w:r>
        <w:rPr>
          <w:rFonts w:ascii="Consolas"/>
          <w:b w:val="false"/>
          <w:i w:val="false"/>
          <w:color w:val="000000"/>
          <w:sz w:val="20"/>
        </w:rPr>
        <w:t>
      3) ынтымақтастық;</w:t>
      </w:r>
    </w:p>
    <w:bookmarkEnd w:id="1081"/>
    <w:bookmarkStart w:name="z680" w:id="1082"/>
    <w:p>
      <w:pPr>
        <w:spacing w:after="0"/>
        <w:ind w:left="0"/>
        <w:jc w:val="left"/>
      </w:pPr>
      <w:r>
        <w:rPr>
          <w:rFonts w:ascii="Consolas"/>
          <w:b w:val="false"/>
          <w:i w:val="false"/>
          <w:color w:val="000000"/>
          <w:sz w:val="20"/>
        </w:rPr>
        <w:t>
      4) ашықтық.</w:t>
      </w:r>
    </w:p>
    <w:bookmarkEnd w:id="1082"/>
    <w:bookmarkStart w:name="z681" w:id="1083"/>
    <w:p>
      <w:pPr>
        <w:spacing w:after="0"/>
        <w:ind w:left="0"/>
        <w:jc w:val="left"/>
      </w:pPr>
      <w:r>
        <w:rPr>
          <w:rFonts w:ascii="Consolas"/>
          <w:b w:val="false"/>
          <w:i w:val="false"/>
          <w:color w:val="000000"/>
          <w:sz w:val="20"/>
        </w:rPr>
        <w:t>
      31. Бейіндік магистратураны бiтiрушiлердің негізгі құзыреттіліктеріне қойылатын талаптар:</w:t>
      </w:r>
    </w:p>
    <w:bookmarkEnd w:id="1083"/>
    <w:bookmarkStart w:name="z682" w:id="1084"/>
    <w:p>
      <w:pPr>
        <w:spacing w:after="0"/>
        <w:ind w:left="0"/>
        <w:jc w:val="left"/>
      </w:pPr>
      <w:r>
        <w:rPr>
          <w:rFonts w:ascii="Consolas"/>
          <w:b w:val="false"/>
          <w:i w:val="false"/>
          <w:color w:val="000000"/>
          <w:sz w:val="20"/>
        </w:rPr>
        <w:t>
      оның:</w:t>
      </w:r>
    </w:p>
    <w:bookmarkEnd w:id="1084"/>
    <w:bookmarkStart w:name="z683" w:id="1085"/>
    <w:p>
      <w:pPr>
        <w:spacing w:after="0"/>
        <w:ind w:left="0"/>
        <w:jc w:val="left"/>
      </w:pPr>
      <w:r>
        <w:rPr>
          <w:rFonts w:ascii="Consolas"/>
          <w:b w:val="false"/>
          <w:i w:val="false"/>
          <w:color w:val="000000"/>
          <w:sz w:val="20"/>
        </w:rPr>
        <w:t>
      1) мынадай:</w:t>
      </w:r>
    </w:p>
    <w:bookmarkEnd w:id="1085"/>
    <w:bookmarkStart w:name="z684" w:id="1086"/>
    <w:p>
      <w:pPr>
        <w:spacing w:after="0"/>
        <w:ind w:left="0"/>
        <w:jc w:val="left"/>
      </w:pPr>
      <w:r>
        <w:rPr>
          <w:rFonts w:ascii="Consolas"/>
          <w:b w:val="false"/>
          <w:i w:val="false"/>
          <w:color w:val="000000"/>
          <w:sz w:val="20"/>
        </w:rPr>
        <w:t>
      ғылыми танымның дамуындағы қазiргi үрдістер туралы;</w:t>
      </w:r>
    </w:p>
    <w:bookmarkEnd w:id="1086"/>
    <w:bookmarkStart w:name="z685" w:id="1087"/>
    <w:p>
      <w:pPr>
        <w:spacing w:after="0"/>
        <w:ind w:left="0"/>
        <w:jc w:val="left"/>
      </w:pPr>
      <w:r>
        <w:rPr>
          <w:rFonts w:ascii="Consolas"/>
          <w:b w:val="false"/>
          <w:i w:val="false"/>
          <w:color w:val="000000"/>
          <w:sz w:val="20"/>
        </w:rPr>
        <w:t>
      жаратылыстану (әлеуметтік, гуманитарлық, экономикалық) ғылымдарының әдіснамалық және философиялық өзекті проблемалары туралы;</w:t>
      </w:r>
    </w:p>
    <w:bookmarkEnd w:id="1087"/>
    <w:bookmarkStart w:name="z686" w:id="1088"/>
    <w:p>
      <w:pPr>
        <w:spacing w:after="0"/>
        <w:ind w:left="0"/>
        <w:jc w:val="left"/>
      </w:pPr>
      <w:r>
        <w:rPr>
          <w:rFonts w:ascii="Consolas"/>
          <w:b w:val="false"/>
          <w:i w:val="false"/>
          <w:color w:val="000000"/>
          <w:sz w:val="20"/>
        </w:rPr>
        <w:t>
      жаһандану процестерінің қарама-қайшылықтары мен әлеуметтiк-экономикалық салдары туралы;</w:t>
      </w:r>
    </w:p>
    <w:bookmarkEnd w:id="1088"/>
    <w:bookmarkStart w:name="z687" w:id="1089"/>
    <w:p>
      <w:pPr>
        <w:spacing w:after="0"/>
        <w:ind w:left="0"/>
        <w:jc w:val="left"/>
      </w:pPr>
      <w:r>
        <w:rPr>
          <w:rFonts w:ascii="Consolas"/>
          <w:b w:val="false"/>
          <w:i w:val="false"/>
          <w:color w:val="000000"/>
          <w:sz w:val="20"/>
        </w:rPr>
        <w:t>
      әлемдік бизнес әріптестiктің экономикалық, саяси, құқықтық, мәдени және технологиялық ортасының қазiргi жай-күйі туралы;</w:t>
      </w:r>
    </w:p>
    <w:bookmarkEnd w:id="1089"/>
    <w:bookmarkStart w:name="z688" w:id="1090"/>
    <w:p>
      <w:pPr>
        <w:spacing w:after="0"/>
        <w:ind w:left="0"/>
        <w:jc w:val="left"/>
      </w:pPr>
      <w:r>
        <w:rPr>
          <w:rFonts w:ascii="Consolas"/>
          <w:b w:val="false"/>
          <w:i w:val="false"/>
          <w:color w:val="000000"/>
          <w:sz w:val="20"/>
        </w:rPr>
        <w:t>
      кәсiпорынды стратегиялық басқаруды ұйымдастыру, инновациялық менеджмент, көшбасшылық теориялары туралы;</w:t>
      </w:r>
    </w:p>
    <w:bookmarkEnd w:id="1090"/>
    <w:bookmarkStart w:name="z689" w:id="1091"/>
    <w:p>
      <w:pPr>
        <w:spacing w:after="0"/>
        <w:ind w:left="0"/>
        <w:jc w:val="left"/>
      </w:pPr>
      <w:r>
        <w:rPr>
          <w:rFonts w:ascii="Consolas"/>
          <w:b w:val="false"/>
          <w:i w:val="false"/>
          <w:color w:val="000000"/>
          <w:sz w:val="20"/>
        </w:rPr>
        <w:t>
      кәсiпорынның жұмыс істеуінің негiзгi қаржылық-шаруашылық проблемалары туралы түсінігі болуы тиіс;</w:t>
      </w:r>
    </w:p>
    <w:bookmarkEnd w:id="1091"/>
    <w:bookmarkStart w:name="z690" w:id="1092"/>
    <w:p>
      <w:pPr>
        <w:spacing w:after="0"/>
        <w:ind w:left="0"/>
        <w:jc w:val="left"/>
      </w:pPr>
      <w:r>
        <w:rPr>
          <w:rFonts w:ascii="Consolas"/>
          <w:b w:val="false"/>
          <w:i w:val="false"/>
          <w:color w:val="000000"/>
          <w:sz w:val="20"/>
        </w:rPr>
        <w:t>
      2) мыналарды:</w:t>
      </w:r>
    </w:p>
    <w:bookmarkEnd w:id="1092"/>
    <w:bookmarkStart w:name="z691" w:id="1093"/>
    <w:p>
      <w:pPr>
        <w:spacing w:after="0"/>
        <w:ind w:left="0"/>
        <w:jc w:val="left"/>
      </w:pPr>
      <w:r>
        <w:rPr>
          <w:rFonts w:ascii="Consolas"/>
          <w:b w:val="false"/>
          <w:i w:val="false"/>
          <w:color w:val="000000"/>
          <w:sz w:val="20"/>
        </w:rPr>
        <w:t>
      ғылыми танымның әдiснамасын;</w:t>
      </w:r>
    </w:p>
    <w:bookmarkEnd w:id="1093"/>
    <w:bookmarkStart w:name="z692" w:id="1094"/>
    <w:p>
      <w:pPr>
        <w:spacing w:after="0"/>
        <w:ind w:left="0"/>
        <w:jc w:val="left"/>
      </w:pPr>
      <w:r>
        <w:rPr>
          <w:rFonts w:ascii="Consolas"/>
          <w:b w:val="false"/>
          <w:i w:val="false"/>
          <w:color w:val="000000"/>
          <w:sz w:val="20"/>
        </w:rPr>
        <w:t>
      экономика құрылымын өзгертетін негiзгi қозғаушы күштерді;</w:t>
      </w:r>
    </w:p>
    <w:bookmarkEnd w:id="1094"/>
    <w:bookmarkStart w:name="z693" w:id="1095"/>
    <w:p>
      <w:pPr>
        <w:spacing w:after="0"/>
        <w:ind w:left="0"/>
        <w:jc w:val="left"/>
      </w:pPr>
      <w:r>
        <w:rPr>
          <w:rFonts w:ascii="Consolas"/>
          <w:b w:val="false"/>
          <w:i w:val="false"/>
          <w:color w:val="000000"/>
          <w:sz w:val="20"/>
        </w:rPr>
        <w:t>
      инвестициялық ынтымақтастықтың ерекшелiктері мен қағидаларын;</w:t>
      </w:r>
    </w:p>
    <w:bookmarkEnd w:id="1095"/>
    <w:bookmarkStart w:name="z694" w:id="1096"/>
    <w:p>
      <w:pPr>
        <w:spacing w:after="0"/>
        <w:ind w:left="0"/>
        <w:jc w:val="left"/>
      </w:pPr>
      <w:r>
        <w:rPr>
          <w:rFonts w:ascii="Consolas"/>
          <w:b w:val="false"/>
          <w:i w:val="false"/>
          <w:color w:val="000000"/>
          <w:sz w:val="20"/>
        </w:rPr>
        <w:t xml:space="preserve">
      ғылыми зерттеулер мен практикалық қызметті жүзеге асыруға мүмкiндiк беретін кемінде бір шет тiлiн кәсiптік деңгейде білуі қажет; </w:t>
      </w:r>
    </w:p>
    <w:bookmarkEnd w:id="1096"/>
    <w:bookmarkStart w:name="z695" w:id="1097"/>
    <w:p>
      <w:pPr>
        <w:spacing w:after="0"/>
        <w:ind w:left="0"/>
        <w:jc w:val="left"/>
      </w:pPr>
      <w:r>
        <w:rPr>
          <w:rFonts w:ascii="Consolas"/>
          <w:b w:val="false"/>
          <w:i w:val="false"/>
          <w:color w:val="000000"/>
          <w:sz w:val="20"/>
        </w:rPr>
        <w:t>
      3) мыналарды:</w:t>
      </w:r>
    </w:p>
    <w:bookmarkEnd w:id="1097"/>
    <w:bookmarkStart w:name="z696" w:id="1098"/>
    <w:p>
      <w:pPr>
        <w:spacing w:after="0"/>
        <w:ind w:left="0"/>
        <w:jc w:val="left"/>
      </w:pPr>
      <w:r>
        <w:rPr>
          <w:rFonts w:ascii="Consolas"/>
          <w:b w:val="false"/>
          <w:i w:val="false"/>
          <w:color w:val="000000"/>
          <w:sz w:val="20"/>
        </w:rPr>
        <w:t>
      кәсiптік қызметте танымның ғылыми әдiстерiн қолдана білуі;</w:t>
      </w:r>
    </w:p>
    <w:bookmarkEnd w:id="1098"/>
    <w:bookmarkStart w:name="z697" w:id="1099"/>
    <w:p>
      <w:pPr>
        <w:spacing w:after="0"/>
        <w:ind w:left="0"/>
        <w:jc w:val="left"/>
      </w:pPr>
      <w:r>
        <w:rPr>
          <w:rFonts w:ascii="Consolas"/>
          <w:b w:val="false"/>
          <w:i w:val="false"/>
          <w:color w:val="000000"/>
          <w:sz w:val="20"/>
        </w:rPr>
        <w:t>
      процестер мен құбылыстарды зерттеудiң қолданыстағы тұжырымдамаларын, теориясы мен тәсілдерін сын-көзбен талдай білуі;</w:t>
      </w:r>
    </w:p>
    <w:bookmarkEnd w:id="1099"/>
    <w:bookmarkStart w:name="z698" w:id="1100"/>
    <w:p>
      <w:pPr>
        <w:spacing w:after="0"/>
        <w:ind w:left="0"/>
        <w:jc w:val="left"/>
      </w:pPr>
      <w:r>
        <w:rPr>
          <w:rFonts w:ascii="Consolas"/>
          <w:b w:val="false"/>
          <w:i w:val="false"/>
          <w:color w:val="000000"/>
          <w:sz w:val="20"/>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p>
    <w:bookmarkEnd w:id="1100"/>
    <w:bookmarkStart w:name="z699" w:id="1101"/>
    <w:p>
      <w:pPr>
        <w:spacing w:after="0"/>
        <w:ind w:left="0"/>
        <w:jc w:val="left"/>
      </w:pPr>
      <w:r>
        <w:rPr>
          <w:rFonts w:ascii="Consolas"/>
          <w:b w:val="false"/>
          <w:i w:val="false"/>
          <w:color w:val="000000"/>
          <w:sz w:val="20"/>
        </w:rPr>
        <w:t>
      кәсiпорынның шаруашылық жұмысына микроэкономикалық талдау жүргiзе алуы және оның нәтижелерiн кәсiпорынды басқаруда қолдана білуі;</w:t>
      </w:r>
    </w:p>
    <w:bookmarkEnd w:id="1101"/>
    <w:bookmarkStart w:name="z700" w:id="1102"/>
    <w:p>
      <w:pPr>
        <w:spacing w:after="0"/>
        <w:ind w:left="0"/>
        <w:jc w:val="left"/>
      </w:pPr>
      <w:r>
        <w:rPr>
          <w:rFonts w:ascii="Consolas"/>
          <w:b w:val="false"/>
          <w:i w:val="false"/>
          <w:color w:val="000000"/>
          <w:sz w:val="20"/>
        </w:rPr>
        <w:t>
      маркетинг пен менеджменттi ұйымдастыруға жаңа тәсілдерді практикада қолдана алуы;</w:t>
      </w:r>
    </w:p>
    <w:bookmarkEnd w:id="1102"/>
    <w:bookmarkStart w:name="z701" w:id="1103"/>
    <w:p>
      <w:pPr>
        <w:spacing w:after="0"/>
        <w:ind w:left="0"/>
        <w:jc w:val="left"/>
      </w:pPr>
      <w:r>
        <w:rPr>
          <w:rFonts w:ascii="Consolas"/>
          <w:b w:val="false"/>
          <w:i w:val="false"/>
          <w:color w:val="000000"/>
          <w:sz w:val="20"/>
        </w:rPr>
        <w:t>
      кәсiпорынның (фирманың) шаруашылық жұмысын ұйымдастыру мен басқарудағы қиын және қалыптан тыс жағдайларда шешiм қабылдай білуі;</w:t>
      </w:r>
    </w:p>
    <w:bookmarkEnd w:id="1103"/>
    <w:bookmarkStart w:name="z702" w:id="1104"/>
    <w:p>
      <w:pPr>
        <w:spacing w:after="0"/>
        <w:ind w:left="0"/>
        <w:jc w:val="left"/>
      </w:pPr>
      <w:r>
        <w:rPr>
          <w:rFonts w:ascii="Consolas"/>
          <w:b w:val="false"/>
          <w:i w:val="false"/>
          <w:color w:val="000000"/>
          <w:sz w:val="20"/>
        </w:rPr>
        <w:t>
      экономикалық қатынастарды реттеудегi Қазақстан Республикасының заңнамалық нормаларын практикада қолдана білуі;</w:t>
      </w:r>
    </w:p>
    <w:bookmarkEnd w:id="1104"/>
    <w:bookmarkStart w:name="z703" w:id="1105"/>
    <w:p>
      <w:pPr>
        <w:spacing w:after="0"/>
        <w:ind w:left="0"/>
        <w:jc w:val="left"/>
      </w:pPr>
      <w:r>
        <w:rPr>
          <w:rFonts w:ascii="Consolas"/>
          <w:b w:val="false"/>
          <w:i w:val="false"/>
          <w:color w:val="000000"/>
          <w:sz w:val="20"/>
        </w:rPr>
        <w:t>
      жаңа проблемалар мен жағдайларды шешуде креативтi ойлауы және шығармашылықпен қарауы;</w:t>
      </w:r>
    </w:p>
    <w:bookmarkEnd w:id="1105"/>
    <w:bookmarkStart w:name="z704" w:id="1106"/>
    <w:p>
      <w:pPr>
        <w:spacing w:after="0"/>
        <w:ind w:left="0"/>
        <w:jc w:val="left"/>
      </w:pPr>
      <w:r>
        <w:rPr>
          <w:rFonts w:ascii="Consolas"/>
          <w:b w:val="false"/>
          <w:i w:val="false"/>
          <w:color w:val="000000"/>
          <w:sz w:val="20"/>
        </w:rPr>
        <w:t>
      ақпараттық-талдамалық және ақпараттық-библиографиялық жұмысты қазiргi ақпараттық технологияларды қолданып жүргізуі;</w:t>
      </w:r>
    </w:p>
    <w:bookmarkEnd w:id="1106"/>
    <w:bookmarkStart w:name="z705" w:id="1107"/>
    <w:p>
      <w:pPr>
        <w:spacing w:after="0"/>
        <w:ind w:left="0"/>
        <w:jc w:val="left"/>
      </w:pPr>
      <w:r>
        <w:rPr>
          <w:rFonts w:ascii="Consolas"/>
          <w:b w:val="false"/>
          <w:i w:val="false"/>
          <w:color w:val="000000"/>
          <w:sz w:val="20"/>
        </w:rPr>
        <w:t>
      диссертация, мақала, есеп, талдамалық жазбалар және т.б. түрінде эксперименталды-зерттеу және талдамалық жұмыс нәтижелерін жалпылай білуі тиіс;</w:t>
      </w:r>
    </w:p>
    <w:bookmarkEnd w:id="1107"/>
    <w:bookmarkStart w:name="z706" w:id="1108"/>
    <w:p>
      <w:pPr>
        <w:spacing w:after="0"/>
        <w:ind w:left="0"/>
        <w:jc w:val="left"/>
      </w:pPr>
      <w:r>
        <w:rPr>
          <w:rFonts w:ascii="Consolas"/>
          <w:b w:val="false"/>
          <w:i w:val="false"/>
          <w:color w:val="000000"/>
          <w:sz w:val="20"/>
        </w:rPr>
        <w:t xml:space="preserve">
      4) мынадай: </w:t>
      </w:r>
    </w:p>
    <w:bookmarkEnd w:id="1108"/>
    <w:bookmarkStart w:name="z707" w:id="1109"/>
    <w:p>
      <w:pPr>
        <w:spacing w:after="0"/>
        <w:ind w:left="0"/>
        <w:jc w:val="left"/>
      </w:pPr>
      <w:r>
        <w:rPr>
          <w:rFonts w:ascii="Consolas"/>
          <w:b w:val="false"/>
          <w:i w:val="false"/>
          <w:color w:val="000000"/>
          <w:sz w:val="20"/>
        </w:rPr>
        <w:t>
      қалыпты ғылыми және кәсiптік міндеттерді шешу;</w:t>
      </w:r>
    </w:p>
    <w:bookmarkEnd w:id="1109"/>
    <w:bookmarkStart w:name="z708" w:id="1110"/>
    <w:p>
      <w:pPr>
        <w:spacing w:after="0"/>
        <w:ind w:left="0"/>
        <w:jc w:val="left"/>
      </w:pPr>
      <w:r>
        <w:rPr>
          <w:rFonts w:ascii="Consolas"/>
          <w:b w:val="false"/>
          <w:i w:val="false"/>
          <w:color w:val="000000"/>
          <w:sz w:val="20"/>
        </w:rPr>
        <w:t>
      ұйымдар мен кәсiпорындардың экономикалық қызметiн ұйымдастыруда және басқаруда ғылыми талдау және практикалық проблемаларды шешу;</w:t>
      </w:r>
    </w:p>
    <w:bookmarkEnd w:id="1110"/>
    <w:bookmarkStart w:name="z709" w:id="1111"/>
    <w:p>
      <w:pPr>
        <w:spacing w:after="0"/>
        <w:ind w:left="0"/>
        <w:jc w:val="left"/>
      </w:pPr>
      <w:r>
        <w:rPr>
          <w:rFonts w:ascii="Consolas"/>
          <w:b w:val="false"/>
          <w:i w:val="false"/>
          <w:color w:val="000000"/>
          <w:sz w:val="20"/>
        </w:rPr>
        <w:t>
      менеджмент және маркетинг саласында проблемаларды зерттеу және алынған нәтижелерді кәсiпорынды басқару әдiстерiн жетiлдiру үшiн қолдану;</w:t>
      </w:r>
    </w:p>
    <w:bookmarkEnd w:id="1111"/>
    <w:bookmarkStart w:name="z710" w:id="1112"/>
    <w:p>
      <w:pPr>
        <w:spacing w:after="0"/>
        <w:ind w:left="0"/>
        <w:jc w:val="left"/>
      </w:pPr>
      <w:r>
        <w:rPr>
          <w:rFonts w:ascii="Consolas"/>
          <w:b w:val="false"/>
          <w:i w:val="false"/>
          <w:color w:val="000000"/>
          <w:sz w:val="20"/>
        </w:rPr>
        <w:t>
      кәсiптік қарым-қатынас және мәдениетаралық байланыс;</w:t>
      </w:r>
    </w:p>
    <w:bookmarkEnd w:id="1112"/>
    <w:bookmarkStart w:name="z711" w:id="1113"/>
    <w:p>
      <w:pPr>
        <w:spacing w:after="0"/>
        <w:ind w:left="0"/>
        <w:jc w:val="left"/>
      </w:pPr>
      <w:r>
        <w:rPr>
          <w:rFonts w:ascii="Consolas"/>
          <w:b w:val="false"/>
          <w:i w:val="false"/>
          <w:color w:val="000000"/>
          <w:sz w:val="20"/>
        </w:rPr>
        <w:t xml:space="preserve">
      шешендік өнер, өз ойын ауызша және жазбаша түрде дұрыс және логикалық ресiмдеу; </w:t>
      </w:r>
    </w:p>
    <w:bookmarkEnd w:id="1113"/>
    <w:bookmarkStart w:name="z712" w:id="1114"/>
    <w:p>
      <w:pPr>
        <w:spacing w:after="0"/>
        <w:ind w:left="0"/>
        <w:jc w:val="left"/>
      </w:pPr>
      <w:r>
        <w:rPr>
          <w:rFonts w:ascii="Consolas"/>
          <w:b w:val="false"/>
          <w:i w:val="false"/>
          <w:color w:val="000000"/>
          <w:sz w:val="20"/>
        </w:rPr>
        <w:t>
      күнделiктi кәсiптік қызметте және докторантурада білімін жалғастыру үшін қажет бiлiмін кеңейту және тереңдету;</w:t>
      </w:r>
    </w:p>
    <w:bookmarkEnd w:id="1114"/>
    <w:bookmarkStart w:name="z713" w:id="1115"/>
    <w:p>
      <w:pPr>
        <w:spacing w:after="0"/>
        <w:ind w:left="0"/>
        <w:jc w:val="left"/>
      </w:pPr>
      <w:r>
        <w:rPr>
          <w:rFonts w:ascii="Consolas"/>
          <w:b w:val="false"/>
          <w:i w:val="false"/>
          <w:color w:val="000000"/>
          <w:sz w:val="20"/>
        </w:rPr>
        <w:t>
      кәсiптік қызмет саласында ақпараттық және компьютерлік технологияларды пайдалану дағдыларының болуы тиіс;</w:t>
      </w:r>
    </w:p>
    <w:bookmarkEnd w:id="1115"/>
    <w:bookmarkStart w:name="z714" w:id="1116"/>
    <w:p>
      <w:pPr>
        <w:spacing w:after="0"/>
        <w:ind w:left="0"/>
        <w:jc w:val="left"/>
      </w:pPr>
      <w:r>
        <w:rPr>
          <w:rFonts w:ascii="Consolas"/>
          <w:b w:val="false"/>
          <w:i w:val="false"/>
          <w:color w:val="000000"/>
          <w:sz w:val="20"/>
        </w:rPr>
        <w:t>
      5) мынадай:</w:t>
      </w:r>
    </w:p>
    <w:bookmarkEnd w:id="1116"/>
    <w:bookmarkStart w:name="z715" w:id="1117"/>
    <w:p>
      <w:pPr>
        <w:spacing w:after="0"/>
        <w:ind w:left="0"/>
        <w:jc w:val="left"/>
      </w:pPr>
      <w:r>
        <w:rPr>
          <w:rFonts w:ascii="Consolas"/>
          <w:b w:val="false"/>
          <w:i w:val="false"/>
          <w:color w:val="000000"/>
          <w:sz w:val="20"/>
        </w:rPr>
        <w:t>
      мамандық бойынша зерттеу әдіснамасы саласында;</w:t>
      </w:r>
    </w:p>
    <w:bookmarkEnd w:id="1117"/>
    <w:bookmarkStart w:name="z716" w:id="1118"/>
    <w:p>
      <w:pPr>
        <w:spacing w:after="0"/>
        <w:ind w:left="0"/>
        <w:jc w:val="left"/>
      </w:pPr>
      <w:r>
        <w:rPr>
          <w:rFonts w:ascii="Consolas"/>
          <w:b w:val="false"/>
          <w:i w:val="false"/>
          <w:color w:val="000000"/>
          <w:sz w:val="20"/>
        </w:rPr>
        <w:t>
      қазiргi әлемдiк экономика проблемалары және әлемдік шаруашылық процестердегі ұлттық экономикалардың қатысуы саласында;</w:t>
      </w:r>
    </w:p>
    <w:bookmarkEnd w:id="1118"/>
    <w:bookmarkStart w:name="z717" w:id="1119"/>
    <w:p>
      <w:pPr>
        <w:spacing w:after="0"/>
        <w:ind w:left="0"/>
        <w:jc w:val="left"/>
      </w:pPr>
      <w:r>
        <w:rPr>
          <w:rFonts w:ascii="Consolas"/>
          <w:b w:val="false"/>
          <w:i w:val="false"/>
          <w:color w:val="000000"/>
          <w:sz w:val="20"/>
        </w:rPr>
        <w:t>
      кәсiпорын қызметiн ұйымдастыру мен басқаруда;</w:t>
      </w:r>
    </w:p>
    <w:bookmarkEnd w:id="1119"/>
    <w:bookmarkStart w:name="z718" w:id="1120"/>
    <w:p>
      <w:pPr>
        <w:spacing w:after="0"/>
        <w:ind w:left="0"/>
        <w:jc w:val="left"/>
      </w:pPr>
      <w:r>
        <w:rPr>
          <w:rFonts w:ascii="Consolas"/>
          <w:b w:val="false"/>
          <w:i w:val="false"/>
          <w:color w:val="000000"/>
          <w:sz w:val="20"/>
        </w:rPr>
        <w:t>
      әртүрлi ұйымдармен, оның ішінде мемлекеттiк қызмет органдарымен өндiрiстiк байланыстарды жүзеге асыруда;</w:t>
      </w:r>
    </w:p>
    <w:bookmarkEnd w:id="1120"/>
    <w:bookmarkStart w:name="z719" w:id="1121"/>
    <w:p>
      <w:pPr>
        <w:spacing w:after="0"/>
        <w:ind w:left="0"/>
        <w:jc w:val="left"/>
      </w:pPr>
      <w:r>
        <w:rPr>
          <w:rFonts w:ascii="Consolas"/>
          <w:b w:val="false"/>
          <w:i w:val="false"/>
          <w:color w:val="000000"/>
          <w:sz w:val="20"/>
        </w:rPr>
        <w:t>
      бiлiмнің үнемі жаңаруын қамтамасыз ету, кәсiптік дағдыны және біліктілікті тереңдету тәсілдерінде құзыретті болуы қажет.</w:t>
      </w:r>
    </w:p>
    <w:bookmarkEnd w:id="1121"/>
    <w:bookmarkStart w:name="z720" w:id="1122"/>
    <w:p>
      <w:pPr>
        <w:spacing w:after="0"/>
        <w:ind w:left="0"/>
        <w:jc w:val="left"/>
      </w:pPr>
      <w:r>
        <w:rPr>
          <w:rFonts w:ascii="Consolas"/>
          <w:b w:val="false"/>
          <w:i w:val="false"/>
          <w:color w:val="000000"/>
          <w:sz w:val="20"/>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p>
    <w:bookmarkEnd w:id="1122"/>
    <w:bookmarkStart w:name="z721" w:id="1123"/>
    <w:p>
      <w:pPr>
        <w:spacing w:after="0"/>
        <w:ind w:left="0"/>
        <w:jc w:val="left"/>
      </w:pPr>
      <w:r>
        <w:rPr>
          <w:rFonts w:ascii="Consolas"/>
          <w:b w:val="false"/>
          <w:i w:val="false"/>
          <w:color w:val="000000"/>
          <w:sz w:val="20"/>
        </w:rPr>
        <w:t>
      32. Ғылыми және педагогикалық магистратура бiтiрушiлерінің негізгі құзыреттіліктеріне қойылатын талаптар:</w:t>
      </w:r>
    </w:p>
    <w:bookmarkEnd w:id="1123"/>
    <w:bookmarkStart w:name="z722" w:id="1124"/>
    <w:p>
      <w:pPr>
        <w:spacing w:after="0"/>
        <w:ind w:left="0"/>
        <w:jc w:val="left"/>
      </w:pPr>
      <w:r>
        <w:rPr>
          <w:rFonts w:ascii="Consolas"/>
          <w:b w:val="false"/>
          <w:i w:val="false"/>
          <w:color w:val="000000"/>
          <w:sz w:val="20"/>
        </w:rPr>
        <w:t xml:space="preserve">
      оның: </w:t>
      </w:r>
    </w:p>
    <w:bookmarkEnd w:id="1124"/>
    <w:bookmarkStart w:name="z723" w:id="1125"/>
    <w:p>
      <w:pPr>
        <w:spacing w:after="0"/>
        <w:ind w:left="0"/>
        <w:jc w:val="left"/>
      </w:pPr>
      <w:r>
        <w:rPr>
          <w:rFonts w:ascii="Consolas"/>
          <w:b w:val="false"/>
          <w:i w:val="false"/>
          <w:color w:val="000000"/>
          <w:sz w:val="20"/>
        </w:rPr>
        <w:t>
      1) мынадай:</w:t>
      </w:r>
    </w:p>
    <w:bookmarkEnd w:id="1125"/>
    <w:bookmarkStart w:name="z724" w:id="1126"/>
    <w:p>
      <w:pPr>
        <w:spacing w:after="0"/>
        <w:ind w:left="0"/>
        <w:jc w:val="left"/>
      </w:pPr>
      <w:r>
        <w:rPr>
          <w:rFonts w:ascii="Consolas"/>
          <w:b w:val="false"/>
          <w:i w:val="false"/>
          <w:color w:val="000000"/>
          <w:sz w:val="20"/>
        </w:rPr>
        <w:t>
      қоғамдық өмiрдегi ғылым және бiлiмнiң рөлі туралы;</w:t>
      </w:r>
    </w:p>
    <w:bookmarkEnd w:id="1126"/>
    <w:bookmarkStart w:name="z725" w:id="1127"/>
    <w:p>
      <w:pPr>
        <w:spacing w:after="0"/>
        <w:ind w:left="0"/>
        <w:jc w:val="left"/>
      </w:pPr>
      <w:r>
        <w:rPr>
          <w:rFonts w:ascii="Consolas"/>
          <w:b w:val="false"/>
          <w:i w:val="false"/>
          <w:color w:val="000000"/>
          <w:sz w:val="20"/>
        </w:rPr>
        <w:t>
      ғылыми танымның дамуындағы қазiргi үрдістер туралы;</w:t>
      </w:r>
    </w:p>
    <w:bookmarkEnd w:id="1127"/>
    <w:bookmarkStart w:name="z726" w:id="1128"/>
    <w:p>
      <w:pPr>
        <w:spacing w:after="0"/>
        <w:ind w:left="0"/>
        <w:jc w:val="left"/>
      </w:pPr>
      <w:r>
        <w:rPr>
          <w:rFonts w:ascii="Consolas"/>
          <w:b w:val="false"/>
          <w:i w:val="false"/>
          <w:color w:val="000000"/>
          <w:sz w:val="20"/>
        </w:rPr>
        <w:t xml:space="preserve">
      жаратылыстану (әлеуметтік, гуманитарлық, экономикалық) ғылымдарының әдіснамалық және философиялық өзекті проблемалары туралы; </w:t>
      </w:r>
    </w:p>
    <w:bookmarkEnd w:id="1128"/>
    <w:bookmarkStart w:name="z727" w:id="1129"/>
    <w:p>
      <w:pPr>
        <w:spacing w:after="0"/>
        <w:ind w:left="0"/>
        <w:jc w:val="left"/>
      </w:pPr>
      <w:r>
        <w:rPr>
          <w:rFonts w:ascii="Consolas"/>
          <w:b w:val="false"/>
          <w:i w:val="false"/>
          <w:color w:val="000000"/>
          <w:sz w:val="20"/>
        </w:rPr>
        <w:t>
      жоғары мектеп оқытушысының кәсiби құзыреттілігі туралы;</w:t>
      </w:r>
    </w:p>
    <w:bookmarkEnd w:id="1129"/>
    <w:bookmarkStart w:name="z728" w:id="1130"/>
    <w:p>
      <w:pPr>
        <w:spacing w:after="0"/>
        <w:ind w:left="0"/>
        <w:jc w:val="left"/>
      </w:pPr>
      <w:r>
        <w:rPr>
          <w:rFonts w:ascii="Consolas"/>
          <w:b w:val="false"/>
          <w:i w:val="false"/>
          <w:color w:val="000000"/>
          <w:sz w:val="20"/>
        </w:rPr>
        <w:t>
      жаһандану процестерінің қарама-қайшылықтары мен әлеуметтiк-экономикалық салдары туралы түсінігі болуы керек;</w:t>
      </w:r>
    </w:p>
    <w:bookmarkEnd w:id="1130"/>
    <w:bookmarkStart w:name="z729" w:id="1131"/>
    <w:p>
      <w:pPr>
        <w:spacing w:after="0"/>
        <w:ind w:left="0"/>
        <w:jc w:val="left"/>
      </w:pPr>
      <w:r>
        <w:rPr>
          <w:rFonts w:ascii="Consolas"/>
          <w:b w:val="false"/>
          <w:i w:val="false"/>
          <w:color w:val="000000"/>
          <w:sz w:val="20"/>
        </w:rPr>
        <w:t xml:space="preserve">
      2) мыналарды: </w:t>
      </w:r>
    </w:p>
    <w:bookmarkEnd w:id="1131"/>
    <w:bookmarkStart w:name="z730" w:id="1132"/>
    <w:p>
      <w:pPr>
        <w:spacing w:after="0"/>
        <w:ind w:left="0"/>
        <w:jc w:val="left"/>
      </w:pPr>
      <w:r>
        <w:rPr>
          <w:rFonts w:ascii="Consolas"/>
          <w:b w:val="false"/>
          <w:i w:val="false"/>
          <w:color w:val="000000"/>
          <w:sz w:val="20"/>
        </w:rPr>
        <w:t>
      ғылыми танымның әдiснамасын;</w:t>
      </w:r>
    </w:p>
    <w:bookmarkEnd w:id="1132"/>
    <w:bookmarkStart w:name="z731" w:id="1133"/>
    <w:p>
      <w:pPr>
        <w:spacing w:after="0"/>
        <w:ind w:left="0"/>
        <w:jc w:val="left"/>
      </w:pPr>
      <w:r>
        <w:rPr>
          <w:rFonts w:ascii="Consolas"/>
          <w:b w:val="false"/>
          <w:i w:val="false"/>
          <w:color w:val="000000"/>
          <w:sz w:val="20"/>
        </w:rPr>
        <w:t>
      ғылыми қызметті ұйымдастырудың қағидаттары мен құрылымын;</w:t>
      </w:r>
    </w:p>
    <w:bookmarkEnd w:id="1133"/>
    <w:bookmarkStart w:name="z732" w:id="1134"/>
    <w:p>
      <w:pPr>
        <w:spacing w:after="0"/>
        <w:ind w:left="0"/>
        <w:jc w:val="left"/>
      </w:pPr>
      <w:r>
        <w:rPr>
          <w:rFonts w:ascii="Consolas"/>
          <w:b w:val="false"/>
          <w:i w:val="false"/>
          <w:color w:val="000000"/>
          <w:sz w:val="20"/>
        </w:rPr>
        <w:t>
      оқыту процесінде студенттердің танымдық қызметінің психологиясын;</w:t>
      </w:r>
    </w:p>
    <w:bookmarkEnd w:id="1134"/>
    <w:bookmarkStart w:name="z733" w:id="1135"/>
    <w:p>
      <w:pPr>
        <w:spacing w:after="0"/>
        <w:ind w:left="0"/>
        <w:jc w:val="left"/>
      </w:pPr>
      <w:r>
        <w:rPr>
          <w:rFonts w:ascii="Consolas"/>
          <w:b w:val="false"/>
          <w:i w:val="false"/>
          <w:color w:val="000000"/>
          <w:sz w:val="20"/>
        </w:rPr>
        <w:t>
      оқыту тиімділігі мен сапасын арттырудың психологиялық әдістері мен құралдарын білуі тиіс;</w:t>
      </w:r>
    </w:p>
    <w:bookmarkEnd w:id="1135"/>
    <w:bookmarkStart w:name="z734" w:id="1136"/>
    <w:p>
      <w:pPr>
        <w:spacing w:after="0"/>
        <w:ind w:left="0"/>
        <w:jc w:val="left"/>
      </w:pPr>
      <w:r>
        <w:rPr>
          <w:rFonts w:ascii="Consolas"/>
          <w:b w:val="false"/>
          <w:i w:val="false"/>
          <w:color w:val="000000"/>
          <w:sz w:val="20"/>
        </w:rPr>
        <w:t xml:space="preserve">
      3) мыналарды </w:t>
      </w:r>
      <w:r>
        <w:rPr>
          <w:rFonts w:ascii="Consolas"/>
          <w:b w:val="false"/>
          <w:i w:val="false"/>
          <w:color w:val="000000"/>
          <w:sz w:val="20"/>
        </w:rPr>
        <w:t xml:space="preserve">: </w:t>
      </w:r>
    </w:p>
    <w:bookmarkEnd w:id="1136"/>
    <w:bookmarkStart w:name="z736" w:id="1137"/>
    <w:p>
      <w:pPr>
        <w:spacing w:after="0"/>
        <w:ind w:left="0"/>
        <w:jc w:val="left"/>
      </w:pPr>
      <w:r>
        <w:rPr>
          <w:rFonts w:ascii="Consolas"/>
          <w:b w:val="false"/>
          <w:i w:val="false"/>
          <w:color w:val="000000"/>
          <w:sz w:val="20"/>
        </w:rPr>
        <w:t>
      алған білімін ғылыми зерттеулер контекстiнде идеяларды қолдану немесе өзіндік дамыту үшiн қолдана білуі;</w:t>
      </w:r>
    </w:p>
    <w:bookmarkEnd w:id="1137"/>
    <w:bookmarkStart w:name="z737" w:id="1138"/>
    <w:p>
      <w:pPr>
        <w:spacing w:after="0"/>
        <w:ind w:left="0"/>
        <w:jc w:val="left"/>
      </w:pPr>
      <w:r>
        <w:rPr>
          <w:rFonts w:ascii="Consolas"/>
          <w:b w:val="false"/>
          <w:i w:val="false"/>
          <w:color w:val="000000"/>
          <w:sz w:val="20"/>
        </w:rPr>
        <w:t>
      процестер мен құбылыстарды зерттеудiң қолданыстағы тұжырымдамаларын, теориясы мен тәсілдерін сын-көзбен талдай алуы;</w:t>
      </w:r>
    </w:p>
    <w:bookmarkEnd w:id="1138"/>
    <w:bookmarkStart w:name="z738" w:id="1139"/>
    <w:p>
      <w:pPr>
        <w:spacing w:after="0"/>
        <w:ind w:left="0"/>
        <w:jc w:val="left"/>
      </w:pPr>
      <w:r>
        <w:rPr>
          <w:rFonts w:ascii="Consolas"/>
          <w:b w:val="false"/>
          <w:i w:val="false"/>
          <w:color w:val="000000"/>
          <w:sz w:val="20"/>
        </w:rPr>
        <w:t>
      әртүрлі пәндер аясында алған білімін жаңа таныс емес жағдайларда зерттеу міндеттерін шешу үшін интеграциялауы;</w:t>
      </w:r>
    </w:p>
    <w:bookmarkEnd w:id="1139"/>
    <w:bookmarkStart w:name="z739" w:id="1140"/>
    <w:p>
      <w:pPr>
        <w:spacing w:after="0"/>
        <w:ind w:left="0"/>
        <w:jc w:val="left"/>
      </w:pPr>
      <w:r>
        <w:rPr>
          <w:rFonts w:ascii="Consolas"/>
          <w:b w:val="false"/>
          <w:i w:val="false"/>
          <w:color w:val="000000"/>
          <w:sz w:val="20"/>
        </w:rPr>
        <w:t>
      бiлiмді интеграциялау жолымен, толық емес немесе шектеулі ақпараттар негiзiнде тұжырымдама жасап, шешiм қабылдай алуы;</w:t>
      </w:r>
    </w:p>
    <w:bookmarkEnd w:id="1140"/>
    <w:bookmarkStart w:name="z740" w:id="1141"/>
    <w:p>
      <w:pPr>
        <w:spacing w:after="0"/>
        <w:ind w:left="0"/>
        <w:jc w:val="left"/>
      </w:pPr>
      <w:r>
        <w:rPr>
          <w:rFonts w:ascii="Consolas"/>
          <w:b w:val="false"/>
          <w:i w:val="false"/>
          <w:color w:val="000000"/>
          <w:sz w:val="20"/>
        </w:rPr>
        <w:t>
      жоғары мектеп педагогикасы мен психологиясынан алған бiлiмін өз педагогикалық қызметiнде қолдана білуі;</w:t>
      </w:r>
    </w:p>
    <w:bookmarkEnd w:id="1141"/>
    <w:bookmarkStart w:name="z741" w:id="1142"/>
    <w:p>
      <w:pPr>
        <w:spacing w:after="0"/>
        <w:ind w:left="0"/>
        <w:jc w:val="left"/>
      </w:pPr>
      <w:r>
        <w:rPr>
          <w:rFonts w:ascii="Consolas"/>
          <w:b w:val="false"/>
          <w:i w:val="false"/>
          <w:color w:val="000000"/>
          <w:sz w:val="20"/>
        </w:rPr>
        <w:t>
      оқытудың интерактивті әдiстерін қолдана білуі;</w:t>
      </w:r>
    </w:p>
    <w:bookmarkEnd w:id="1142"/>
    <w:bookmarkStart w:name="z742" w:id="1143"/>
    <w:p>
      <w:pPr>
        <w:spacing w:after="0"/>
        <w:ind w:left="0"/>
        <w:jc w:val="left"/>
      </w:pPr>
      <w:r>
        <w:rPr>
          <w:rFonts w:ascii="Consolas"/>
          <w:b w:val="false"/>
          <w:i w:val="false"/>
          <w:color w:val="000000"/>
          <w:sz w:val="20"/>
        </w:rPr>
        <w:t>
      ақпараттық-талдамалық және ақпараттық-библиографиялық жұмысты қазiргi ақпараттық технологияларды қолданып жүргізуі;</w:t>
      </w:r>
    </w:p>
    <w:bookmarkEnd w:id="1143"/>
    <w:bookmarkStart w:name="z743" w:id="1144"/>
    <w:p>
      <w:pPr>
        <w:spacing w:after="0"/>
        <w:ind w:left="0"/>
        <w:jc w:val="left"/>
      </w:pPr>
      <w:r>
        <w:rPr>
          <w:rFonts w:ascii="Consolas"/>
          <w:b w:val="false"/>
          <w:i w:val="false"/>
          <w:color w:val="000000"/>
          <w:sz w:val="20"/>
        </w:rPr>
        <w:t>
      жаңа проблемалар мен жағдайларды шешуде креативтi ойлауы және шығармашылықпен қарауы;</w:t>
      </w:r>
    </w:p>
    <w:bookmarkEnd w:id="1144"/>
    <w:bookmarkStart w:name="z744" w:id="1145"/>
    <w:p>
      <w:pPr>
        <w:spacing w:after="0"/>
        <w:ind w:left="0"/>
        <w:jc w:val="left"/>
      </w:pPr>
      <w:r>
        <w:rPr>
          <w:rFonts w:ascii="Consolas"/>
          <w:b w:val="false"/>
          <w:i w:val="false"/>
          <w:color w:val="000000"/>
          <w:sz w:val="20"/>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p>
    <w:bookmarkEnd w:id="1145"/>
    <w:bookmarkStart w:name="z745" w:id="1146"/>
    <w:p>
      <w:pPr>
        <w:spacing w:after="0"/>
        <w:ind w:left="0"/>
        <w:jc w:val="left"/>
      </w:pPr>
      <w:r>
        <w:rPr>
          <w:rFonts w:ascii="Consolas"/>
          <w:b w:val="false"/>
          <w:i w:val="false"/>
          <w:color w:val="000000"/>
          <w:sz w:val="20"/>
        </w:rPr>
        <w:t>
      диссертация, ғылыми мақала, есеп, талдамалық жазбалар және т.б. түрінде ғылыми-зерттеу және талдамалық жұмыс нәтижелерін жалпылай білуі тиіс.</w:t>
      </w:r>
    </w:p>
    <w:bookmarkEnd w:id="1146"/>
    <w:bookmarkStart w:name="z746" w:id="1147"/>
    <w:p>
      <w:pPr>
        <w:spacing w:after="0"/>
        <w:ind w:left="0"/>
        <w:jc w:val="left"/>
      </w:pPr>
      <w:r>
        <w:rPr>
          <w:rFonts w:ascii="Consolas"/>
          <w:b w:val="false"/>
          <w:i w:val="false"/>
          <w:color w:val="000000"/>
          <w:sz w:val="20"/>
        </w:rPr>
        <w:t>
      4) мынадай:</w:t>
      </w:r>
    </w:p>
    <w:bookmarkEnd w:id="1147"/>
    <w:bookmarkStart w:name="z747" w:id="1148"/>
    <w:p>
      <w:pPr>
        <w:spacing w:after="0"/>
        <w:ind w:left="0"/>
        <w:jc w:val="left"/>
      </w:pPr>
      <w:r>
        <w:rPr>
          <w:rFonts w:ascii="Consolas"/>
          <w:b w:val="false"/>
          <w:i w:val="false"/>
          <w:color w:val="000000"/>
          <w:sz w:val="20"/>
        </w:rPr>
        <w:t xml:space="preserve">
      ғылыми-зерттеу әрекеттері, қалыпты ғылыми мәселелерді шешу; </w:t>
      </w:r>
    </w:p>
    <w:bookmarkEnd w:id="1148"/>
    <w:bookmarkStart w:name="z748" w:id="1149"/>
    <w:p>
      <w:pPr>
        <w:spacing w:after="0"/>
        <w:ind w:left="0"/>
        <w:jc w:val="left"/>
      </w:pPr>
      <w:r>
        <w:rPr>
          <w:rFonts w:ascii="Consolas"/>
          <w:b w:val="false"/>
          <w:i w:val="false"/>
          <w:color w:val="000000"/>
          <w:sz w:val="20"/>
        </w:rPr>
        <w:t>
      кредиттік оқыту технологиясы бойынша білім беру және педагогикалық қызметті жүзеге асыру;</w:t>
      </w:r>
    </w:p>
    <w:bookmarkEnd w:id="1149"/>
    <w:bookmarkStart w:name="z749" w:id="1150"/>
    <w:p>
      <w:pPr>
        <w:spacing w:after="0"/>
        <w:ind w:left="0"/>
        <w:jc w:val="left"/>
      </w:pPr>
      <w:r>
        <w:rPr>
          <w:rFonts w:ascii="Consolas"/>
          <w:b w:val="false"/>
          <w:i w:val="false"/>
          <w:color w:val="000000"/>
          <w:sz w:val="20"/>
        </w:rPr>
        <w:t>
      кәсiптік пәндердi оқыту әдiстемесі;</w:t>
      </w:r>
    </w:p>
    <w:bookmarkEnd w:id="1150"/>
    <w:bookmarkStart w:name="z750" w:id="1151"/>
    <w:p>
      <w:pPr>
        <w:spacing w:after="0"/>
        <w:ind w:left="0"/>
        <w:jc w:val="left"/>
      </w:pPr>
      <w:r>
        <w:rPr>
          <w:rFonts w:ascii="Consolas"/>
          <w:b w:val="false"/>
          <w:i w:val="false"/>
          <w:color w:val="000000"/>
          <w:sz w:val="20"/>
        </w:rPr>
        <w:t>
      білім беру процесінде қазiргi ақпараттық технологияларды қолдану;</w:t>
      </w:r>
    </w:p>
    <w:bookmarkEnd w:id="1151"/>
    <w:bookmarkStart w:name="z751" w:id="1152"/>
    <w:p>
      <w:pPr>
        <w:spacing w:after="0"/>
        <w:ind w:left="0"/>
        <w:jc w:val="left"/>
      </w:pPr>
      <w:r>
        <w:rPr>
          <w:rFonts w:ascii="Consolas"/>
          <w:b w:val="false"/>
          <w:i w:val="false"/>
          <w:color w:val="000000"/>
          <w:sz w:val="20"/>
        </w:rPr>
        <w:t>
      кәсiптік қарым-қатынас және мәдениетаралық байланыс;</w:t>
      </w:r>
    </w:p>
    <w:bookmarkEnd w:id="1152"/>
    <w:bookmarkStart w:name="z752" w:id="1153"/>
    <w:p>
      <w:pPr>
        <w:spacing w:after="0"/>
        <w:ind w:left="0"/>
        <w:jc w:val="left"/>
      </w:pPr>
      <w:r>
        <w:rPr>
          <w:rFonts w:ascii="Consolas"/>
          <w:b w:val="false"/>
          <w:i w:val="false"/>
          <w:color w:val="000000"/>
          <w:sz w:val="20"/>
        </w:rPr>
        <w:t>
      шешендік өнер, өз ойын ауызша және жазбаша түрде дұрыс және логикалық тұрғыдан ресiмдеу;</w:t>
      </w:r>
    </w:p>
    <w:bookmarkEnd w:id="1153"/>
    <w:bookmarkStart w:name="z753" w:id="1154"/>
    <w:p>
      <w:pPr>
        <w:spacing w:after="0"/>
        <w:ind w:left="0"/>
        <w:jc w:val="left"/>
      </w:pPr>
      <w:r>
        <w:rPr>
          <w:rFonts w:ascii="Consolas"/>
          <w:b w:val="false"/>
          <w:i w:val="false"/>
          <w:color w:val="000000"/>
          <w:sz w:val="20"/>
        </w:rPr>
        <w:t>
      күнделiктi кәсiптік қызметте және докторантурада білімін жалғастыру үшін бiлiмін кеңейту және тереңдету дағдысының болуы қажет;</w:t>
      </w:r>
    </w:p>
    <w:bookmarkEnd w:id="1154"/>
    <w:bookmarkStart w:name="z754" w:id="1155"/>
    <w:p>
      <w:pPr>
        <w:spacing w:after="0"/>
        <w:ind w:left="0"/>
        <w:jc w:val="left"/>
      </w:pPr>
      <w:r>
        <w:rPr>
          <w:rFonts w:ascii="Consolas"/>
          <w:b w:val="false"/>
          <w:i w:val="false"/>
          <w:color w:val="000000"/>
          <w:sz w:val="20"/>
        </w:rPr>
        <w:t>
      5) мына:</w:t>
      </w:r>
    </w:p>
    <w:bookmarkEnd w:id="1155"/>
    <w:bookmarkStart w:name="z755" w:id="1156"/>
    <w:p>
      <w:pPr>
        <w:spacing w:after="0"/>
        <w:ind w:left="0"/>
        <w:jc w:val="left"/>
      </w:pPr>
      <w:r>
        <w:rPr>
          <w:rFonts w:ascii="Consolas"/>
          <w:b w:val="false"/>
          <w:i w:val="false"/>
          <w:color w:val="000000"/>
          <w:sz w:val="20"/>
        </w:rPr>
        <w:t>
      ғылыми зерттеулердің әдіснамасы саласында;</w:t>
      </w:r>
    </w:p>
    <w:bookmarkEnd w:id="1156"/>
    <w:bookmarkStart w:name="z756" w:id="1157"/>
    <w:p>
      <w:pPr>
        <w:spacing w:after="0"/>
        <w:ind w:left="0"/>
        <w:jc w:val="left"/>
      </w:pPr>
      <w:r>
        <w:rPr>
          <w:rFonts w:ascii="Consolas"/>
          <w:b w:val="false"/>
          <w:i w:val="false"/>
          <w:color w:val="000000"/>
          <w:sz w:val="20"/>
        </w:rPr>
        <w:t>
      жоғары оқу орындарындағы ғылыми және ғылыми-педагогикалық қызмет саласында;</w:t>
      </w:r>
    </w:p>
    <w:bookmarkEnd w:id="1157"/>
    <w:bookmarkStart w:name="z757" w:id="1158"/>
    <w:p>
      <w:pPr>
        <w:spacing w:after="0"/>
        <w:ind w:left="0"/>
        <w:jc w:val="left"/>
      </w:pPr>
      <w:r>
        <w:rPr>
          <w:rFonts w:ascii="Consolas"/>
          <w:b w:val="false"/>
          <w:i w:val="false"/>
          <w:color w:val="000000"/>
          <w:sz w:val="20"/>
        </w:rPr>
        <w:t>
      қазiргi бiлiм беру технологияларына қатысты мәселелерде;</w:t>
      </w:r>
    </w:p>
    <w:bookmarkEnd w:id="1158"/>
    <w:bookmarkStart w:name="z758" w:id="1159"/>
    <w:p>
      <w:pPr>
        <w:spacing w:after="0"/>
        <w:ind w:left="0"/>
        <w:jc w:val="left"/>
      </w:pPr>
      <w:r>
        <w:rPr>
          <w:rFonts w:ascii="Consolas"/>
          <w:b w:val="false"/>
          <w:i w:val="false"/>
          <w:color w:val="000000"/>
          <w:sz w:val="20"/>
        </w:rPr>
        <w:t>
      кәсiптік салада ғылыми жобалар мен зерттеулерді орындауда;</w:t>
      </w:r>
    </w:p>
    <w:bookmarkEnd w:id="1159"/>
    <w:bookmarkStart w:name="z759" w:id="1160"/>
    <w:p>
      <w:pPr>
        <w:spacing w:after="0"/>
        <w:ind w:left="0"/>
        <w:jc w:val="left"/>
      </w:pPr>
      <w:r>
        <w:rPr>
          <w:rFonts w:ascii="Consolas"/>
          <w:b w:val="false"/>
          <w:i w:val="false"/>
          <w:color w:val="000000"/>
          <w:sz w:val="20"/>
        </w:rPr>
        <w:t>
      бiлiмдi үнемі жаңартуды, кәсiптік дағдылар мен білікті кеңейтуді қамтамасыз ету тәсілдерінде құзыретті болуы тиіс.</w:t>
      </w:r>
    </w:p>
    <w:bookmarkEnd w:id="1160"/>
    <w:bookmarkStart w:name="z760" w:id="1161"/>
    <w:p>
      <w:pPr>
        <w:spacing w:after="0"/>
        <w:ind w:left="0"/>
        <w:jc w:val="left"/>
      </w:pPr>
      <w:r>
        <w:rPr>
          <w:rFonts w:ascii="Consolas"/>
          <w:b w:val="false"/>
          <w:i w:val="false"/>
          <w:color w:val="000000"/>
          <w:sz w:val="20"/>
        </w:rPr>
        <w:t>
      33. Магистранттың ғылыми-зерттеу жұмысына қойылатын талаптар:</w:t>
      </w:r>
    </w:p>
    <w:bookmarkEnd w:id="1161"/>
    <w:bookmarkStart w:name="z761" w:id="1162"/>
    <w:p>
      <w:pPr>
        <w:spacing w:after="0"/>
        <w:ind w:left="0"/>
        <w:jc w:val="left"/>
      </w:pPr>
      <w:r>
        <w:rPr>
          <w:rFonts w:ascii="Consolas"/>
          <w:b w:val="false"/>
          <w:i w:val="false"/>
          <w:color w:val="000000"/>
          <w:sz w:val="20"/>
        </w:rPr>
        <w:t>
      ғылыми және педагогикалық магистратурадағы ғылыми-зерттеу жұмысы:</w:t>
      </w:r>
    </w:p>
    <w:bookmarkEnd w:id="1162"/>
    <w:bookmarkStart w:name="z762" w:id="1163"/>
    <w:p>
      <w:pPr>
        <w:spacing w:after="0"/>
        <w:ind w:left="0"/>
        <w:jc w:val="left"/>
      </w:pPr>
      <w:r>
        <w:rPr>
          <w:rFonts w:ascii="Consolas"/>
          <w:b w:val="false"/>
          <w:i w:val="false"/>
          <w:color w:val="000000"/>
          <w:sz w:val="20"/>
        </w:rPr>
        <w:t>
      1) магистрлік диссертация қорғалатын мамандықтың негізгі проблемасына сәйкес келуі;</w:t>
      </w:r>
    </w:p>
    <w:bookmarkEnd w:id="1163"/>
    <w:bookmarkStart w:name="z763" w:id="1164"/>
    <w:p>
      <w:pPr>
        <w:spacing w:after="0"/>
        <w:ind w:left="0"/>
        <w:jc w:val="left"/>
      </w:pPr>
      <w:r>
        <w:rPr>
          <w:rFonts w:ascii="Consolas"/>
          <w:b w:val="false"/>
          <w:i w:val="false"/>
          <w:color w:val="000000"/>
          <w:sz w:val="20"/>
        </w:rPr>
        <w:t>
      2) өзекті болып, ғылыми жаңалықты және практикалық маңызды қамтамасыз ету;</w:t>
      </w:r>
    </w:p>
    <w:bookmarkEnd w:id="1164"/>
    <w:bookmarkStart w:name="z764" w:id="1165"/>
    <w:p>
      <w:pPr>
        <w:spacing w:after="0"/>
        <w:ind w:left="0"/>
        <w:jc w:val="left"/>
      </w:pPr>
      <w:r>
        <w:rPr>
          <w:rFonts w:ascii="Consolas"/>
          <w:b w:val="false"/>
          <w:i w:val="false"/>
          <w:color w:val="000000"/>
          <w:sz w:val="20"/>
        </w:rPr>
        <w:t>
      3) ғылым мен практиканың қазіргі теориялық, әдістемелік және технологиялық жетістіктеріне негізделуі;</w:t>
      </w:r>
    </w:p>
    <w:bookmarkEnd w:id="1165"/>
    <w:bookmarkStart w:name="z765" w:id="1166"/>
    <w:p>
      <w:pPr>
        <w:spacing w:after="0"/>
        <w:ind w:left="0"/>
        <w:jc w:val="left"/>
      </w:pPr>
      <w:r>
        <w:rPr>
          <w:rFonts w:ascii="Consolas"/>
          <w:b w:val="false"/>
          <w:i w:val="false"/>
          <w:color w:val="000000"/>
          <w:sz w:val="20"/>
        </w:rPr>
        <w:t>
      4) ғылыми зерттеулердің қазіргі әдістерін қолдана отырып орындау;</w:t>
      </w:r>
    </w:p>
    <w:bookmarkEnd w:id="1166"/>
    <w:bookmarkStart w:name="z766" w:id="1167"/>
    <w:p>
      <w:pPr>
        <w:spacing w:after="0"/>
        <w:ind w:left="0"/>
        <w:jc w:val="left"/>
      </w:pPr>
      <w:r>
        <w:rPr>
          <w:rFonts w:ascii="Consolas"/>
          <w:b w:val="false"/>
          <w:i w:val="false"/>
          <w:color w:val="000000"/>
          <w:sz w:val="20"/>
        </w:rPr>
        <w:t>
      5) негізгі қорғалатын ережелер бойынша ғылыми-зерттеу (әдістемелік, практикалық) бөлімдерінің болуы;</w:t>
      </w:r>
    </w:p>
    <w:bookmarkEnd w:id="1167"/>
    <w:bookmarkStart w:name="z767" w:id="1168"/>
    <w:p>
      <w:pPr>
        <w:spacing w:after="0"/>
        <w:ind w:left="0"/>
        <w:jc w:val="left"/>
      </w:pPr>
      <w:r>
        <w:rPr>
          <w:rFonts w:ascii="Consolas"/>
          <w:b w:val="false"/>
          <w:i w:val="false"/>
          <w:color w:val="000000"/>
          <w:sz w:val="20"/>
        </w:rPr>
        <w:t>
      6) тиісті білім саласында алдыңғы қатарлы халықаралық тәжірибеге енгізу.</w:t>
      </w:r>
    </w:p>
    <w:bookmarkEnd w:id="1168"/>
    <w:bookmarkStart w:name="z768" w:id="1169"/>
    <w:p>
      <w:pPr>
        <w:spacing w:after="0"/>
        <w:ind w:left="0"/>
        <w:jc w:val="left"/>
      </w:pPr>
      <w:r>
        <w:rPr>
          <w:rFonts w:ascii="Consolas"/>
          <w:b w:val="false"/>
          <w:i w:val="false"/>
          <w:color w:val="000000"/>
          <w:sz w:val="20"/>
        </w:rPr>
        <w:t>
      34. Магистранттың экспериментті-зерттеу жұмысына қойылатын талаптар:</w:t>
      </w:r>
    </w:p>
    <w:bookmarkEnd w:id="1169"/>
    <w:bookmarkStart w:name="z769" w:id="1170"/>
    <w:p>
      <w:pPr>
        <w:spacing w:after="0"/>
        <w:ind w:left="0"/>
        <w:jc w:val="left"/>
      </w:pPr>
      <w:r>
        <w:rPr>
          <w:rFonts w:ascii="Consolas"/>
          <w:b w:val="false"/>
          <w:i w:val="false"/>
          <w:color w:val="000000"/>
          <w:sz w:val="20"/>
        </w:rPr>
        <w:t>
      бейіндік магистратурадағы эксперименттік-зерттеу жұмысы:</w:t>
      </w:r>
    </w:p>
    <w:bookmarkEnd w:id="1170"/>
    <w:bookmarkStart w:name="z770" w:id="1171"/>
    <w:p>
      <w:pPr>
        <w:spacing w:after="0"/>
        <w:ind w:left="0"/>
        <w:jc w:val="left"/>
      </w:pPr>
      <w:r>
        <w:rPr>
          <w:rFonts w:ascii="Consolas"/>
          <w:b w:val="false"/>
          <w:i w:val="false"/>
          <w:color w:val="000000"/>
          <w:sz w:val="20"/>
        </w:rPr>
        <w:t>
      1) магистрлік диссертация (магистрлік жоба) қорғалатын мамандықтың негізгі проблемасына сәйкес келуі;</w:t>
      </w:r>
    </w:p>
    <w:bookmarkEnd w:id="1171"/>
    <w:bookmarkStart w:name="z771" w:id="1172"/>
    <w:p>
      <w:pPr>
        <w:spacing w:after="0"/>
        <w:ind w:left="0"/>
        <w:jc w:val="left"/>
      </w:pPr>
      <w:r>
        <w:rPr>
          <w:rFonts w:ascii="Consolas"/>
          <w:b w:val="false"/>
          <w:i w:val="false"/>
          <w:color w:val="000000"/>
          <w:sz w:val="20"/>
        </w:rPr>
        <w:t>
      2) ғылым мен практиканың қазіргі теориялық, әдістемелік және технологиялық жетістіктеріне негізделуі;</w:t>
      </w:r>
    </w:p>
    <w:bookmarkEnd w:id="1172"/>
    <w:bookmarkStart w:name="z772" w:id="1173"/>
    <w:p>
      <w:pPr>
        <w:spacing w:after="0"/>
        <w:ind w:left="0"/>
        <w:jc w:val="left"/>
      </w:pPr>
      <w:r>
        <w:rPr>
          <w:rFonts w:ascii="Consolas"/>
          <w:b w:val="false"/>
          <w:i w:val="false"/>
          <w:color w:val="000000"/>
          <w:sz w:val="20"/>
        </w:rPr>
        <w:t>
      3) ақпараттық технологияның қазіргі әдістерін қолдана отырып орындау;</w:t>
      </w:r>
    </w:p>
    <w:bookmarkEnd w:id="1173"/>
    <w:bookmarkStart w:name="z773" w:id="1174"/>
    <w:p>
      <w:pPr>
        <w:spacing w:after="0"/>
        <w:ind w:left="0"/>
        <w:jc w:val="left"/>
      </w:pPr>
      <w:r>
        <w:rPr>
          <w:rFonts w:ascii="Consolas"/>
          <w:b w:val="false"/>
          <w:i w:val="false"/>
          <w:color w:val="000000"/>
          <w:sz w:val="20"/>
        </w:rPr>
        <w:t>
      4) негізгі қорғалатын ережелер бойынша экспериментті-зерттеу (әдістемелік, практикалық) бөлімдерінің болуы.</w:t>
      </w:r>
    </w:p>
    <w:bookmarkEnd w:id="1174"/>
    <w:bookmarkStart w:name="z774" w:id="1175"/>
    <w:p>
      <w:pPr>
        <w:spacing w:after="0"/>
        <w:ind w:left="0"/>
        <w:jc w:val="left"/>
      </w:pPr>
      <w:r>
        <w:rPr>
          <w:rFonts w:ascii="Consolas"/>
          <w:b w:val="false"/>
          <w:i w:val="false"/>
          <w:color w:val="000000"/>
          <w:sz w:val="20"/>
        </w:rPr>
        <w:t xml:space="preserve">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p>
    <w:bookmarkEnd w:id="1175"/>
    <w:bookmarkStart w:name="z775" w:id="1176"/>
    <w:p>
      <w:pPr>
        <w:spacing w:after="0"/>
        <w:ind w:left="0"/>
        <w:jc w:val="left"/>
      </w:pPr>
      <w:r>
        <w:rPr>
          <w:rFonts w:ascii="Consolas"/>
          <w:b w:val="false"/>
          <w:i w:val="false"/>
          <w:color w:val="000000"/>
          <w:sz w:val="20"/>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176"/>
    <w:bookmarkStart w:name="z776" w:id="1177"/>
    <w:p>
      <w:pPr>
        <w:spacing w:after="0"/>
        <w:ind w:left="0"/>
        <w:jc w:val="left"/>
      </w:pPr>
      <w:r>
        <w:rPr>
          <w:rFonts w:ascii="Consolas"/>
          <w:b w:val="false"/>
          <w:i w:val="false"/>
          <w:color w:val="000000"/>
          <w:sz w:val="20"/>
        </w:rPr>
        <w:t>
      Білім беру бағдарламалары оқыту нәтижесіне бағдарлануы тиіс.</w:t>
      </w:r>
    </w:p>
    <w:bookmarkEnd w:id="1177"/>
    <w:bookmarkStart w:name="z777" w:id="1178"/>
    <w:p>
      <w:pPr>
        <w:spacing w:after="0"/>
        <w:ind w:left="0"/>
        <w:jc w:val="left"/>
      </w:pPr>
      <w:r>
        <w:rPr>
          <w:rFonts w:ascii="Consolas"/>
          <w:b w:val="false"/>
          <w:i w:val="false"/>
          <w:color w:val="000000"/>
          <w:sz w:val="20"/>
        </w:rPr>
        <w:t>
      36. Магистратураның білім беру бағдарламалары модульді оқудың қағидаттары негізінде құрылымданады.</w:t>
      </w:r>
    </w:p>
    <w:bookmarkEnd w:id="1178"/>
    <w:bookmarkStart w:name="z778" w:id="1179"/>
    <w:p>
      <w:pPr>
        <w:spacing w:after="0"/>
        <w:ind w:left="0"/>
        <w:jc w:val="left"/>
      </w:pPr>
      <w:r>
        <w:rPr>
          <w:rFonts w:ascii="Consolas"/>
          <w:b w:val="false"/>
          <w:i w:val="false"/>
          <w:color w:val="000000"/>
          <w:sz w:val="20"/>
        </w:rPr>
        <w:t>
      Магистратураның білім беру бағдарламасының құрылымы білім беру мазмұнын айқындайтын оқу және ғылыми жұмыстардың түрлерінен тұрады.</w:t>
      </w:r>
    </w:p>
    <w:bookmarkEnd w:id="1179"/>
    <w:bookmarkStart w:name="z779" w:id="1180"/>
    <w:p>
      <w:pPr>
        <w:spacing w:after="0"/>
        <w:ind w:left="0"/>
        <w:jc w:val="left"/>
      </w:pPr>
      <w:r>
        <w:rPr>
          <w:rFonts w:ascii="Consolas"/>
          <w:b w:val="false"/>
          <w:i w:val="false"/>
          <w:color w:val="000000"/>
          <w:sz w:val="20"/>
        </w:rPr>
        <w:t>
      37. Магистратураның білім беру бағдарламасында:</w:t>
      </w:r>
    </w:p>
    <w:bookmarkEnd w:id="1180"/>
    <w:bookmarkStart w:name="z780" w:id="1181"/>
    <w:p>
      <w:pPr>
        <w:spacing w:after="0"/>
        <w:ind w:left="0"/>
        <w:jc w:val="left"/>
      </w:pPr>
      <w:r>
        <w:rPr>
          <w:rFonts w:ascii="Consolas"/>
          <w:b w:val="false"/>
          <w:i w:val="false"/>
          <w:color w:val="000000"/>
          <w:sz w:val="20"/>
        </w:rPr>
        <w:t xml:space="preserve">
      1) базалық және бейіндеуші пәндер циклдерін меңгеруді қамтитын теориялық оқыту; </w:t>
      </w:r>
    </w:p>
    <w:bookmarkEnd w:id="1181"/>
    <w:bookmarkStart w:name="z781" w:id="1182"/>
    <w:p>
      <w:pPr>
        <w:spacing w:after="0"/>
        <w:ind w:left="0"/>
        <w:jc w:val="left"/>
      </w:pPr>
      <w:r>
        <w:rPr>
          <w:rFonts w:ascii="Consolas"/>
          <w:b w:val="false"/>
          <w:i w:val="false"/>
          <w:color w:val="000000"/>
          <w:sz w:val="20"/>
        </w:rPr>
        <w:t xml:space="preserve">
      2) магистранттардың практикалық даярлығы: практика, кәсіптік тағылымдама түрлері; </w:t>
      </w:r>
    </w:p>
    <w:bookmarkEnd w:id="1182"/>
    <w:bookmarkStart w:name="z782" w:id="1183"/>
    <w:p>
      <w:pPr>
        <w:spacing w:after="0"/>
        <w:ind w:left="0"/>
        <w:jc w:val="left"/>
      </w:pPr>
      <w:r>
        <w:rPr>
          <w:rFonts w:ascii="Consolas"/>
          <w:b w:val="false"/>
          <w:i w:val="false"/>
          <w:color w:val="000000"/>
          <w:sz w:val="20"/>
        </w:rPr>
        <w:t>
      3) ғылыми және педагогикалық магистратура үшін магистрлік жоспардың орындалуын қамтитын ғылыми-зерттеу жұмысы;</w:t>
      </w:r>
    </w:p>
    <w:bookmarkEnd w:id="1183"/>
    <w:bookmarkStart w:name="z783" w:id="1184"/>
    <w:p>
      <w:pPr>
        <w:spacing w:after="0"/>
        <w:ind w:left="0"/>
        <w:jc w:val="left"/>
      </w:pPr>
      <w:r>
        <w:rPr>
          <w:rFonts w:ascii="Consolas"/>
          <w:b w:val="false"/>
          <w:i w:val="false"/>
          <w:color w:val="000000"/>
          <w:sz w:val="20"/>
        </w:rPr>
        <w:t>
      4) бейіндік магистратура үшін магистрлік жоспардың орындалуын қамтитын эксперимент-зерттеу жұмысы;</w:t>
      </w:r>
    </w:p>
    <w:bookmarkEnd w:id="1184"/>
    <w:bookmarkStart w:name="z784" w:id="1185"/>
    <w:p>
      <w:pPr>
        <w:spacing w:after="0"/>
        <w:ind w:left="0"/>
        <w:jc w:val="left"/>
      </w:pPr>
      <w:r>
        <w:rPr>
          <w:rFonts w:ascii="Consolas"/>
          <w:b w:val="false"/>
          <w:i w:val="false"/>
          <w:color w:val="000000"/>
          <w:sz w:val="20"/>
        </w:rPr>
        <w:t>
      5) аралық және қорытынды аттестаттау қамтылады.</w:t>
      </w:r>
    </w:p>
    <w:bookmarkEnd w:id="1185"/>
    <w:bookmarkStart w:name="z785" w:id="1186"/>
    <w:p>
      <w:pPr>
        <w:spacing w:after="0"/>
        <w:ind w:left="0"/>
        <w:jc w:val="left"/>
      </w:pPr>
      <w:r>
        <w:rPr>
          <w:rFonts w:ascii="Consolas"/>
          <w:b w:val="false"/>
          <w:i w:val="false"/>
          <w:color w:val="000000"/>
          <w:sz w:val="20"/>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p>
    <w:bookmarkEnd w:id="1186"/>
    <w:bookmarkStart w:name="z786" w:id="1187"/>
    <w:p>
      <w:pPr>
        <w:spacing w:after="0"/>
        <w:ind w:left="0"/>
        <w:jc w:val="left"/>
      </w:pPr>
      <w:r>
        <w:rPr>
          <w:rFonts w:ascii="Consolas"/>
          <w:b w:val="false"/>
          <w:i w:val="false"/>
          <w:color w:val="000000"/>
          <w:sz w:val="20"/>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p>
    <w:bookmarkEnd w:id="1187"/>
    <w:bookmarkStart w:name="z787" w:id="1188"/>
    <w:p>
      <w:pPr>
        <w:spacing w:after="0"/>
        <w:ind w:left="0"/>
        <w:jc w:val="left"/>
      </w:pPr>
      <w:r>
        <w:rPr>
          <w:rFonts w:ascii="Consolas"/>
          <w:b w:val="false"/>
          <w:i w:val="false"/>
          <w:color w:val="000000"/>
          <w:sz w:val="20"/>
        </w:rPr>
        <w:t xml:space="preserve">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p>
    <w:bookmarkEnd w:id="1188"/>
    <w:bookmarkStart w:name="z788" w:id="1189"/>
    <w:p>
      <w:pPr>
        <w:spacing w:after="0"/>
        <w:ind w:left="0"/>
        <w:jc w:val="left"/>
      </w:pPr>
      <w:r>
        <w:rPr>
          <w:rFonts w:ascii="Consolas"/>
          <w:b w:val="false"/>
          <w:i w:val="false"/>
          <w:color w:val="000000"/>
          <w:sz w:val="20"/>
        </w:rPr>
        <w:t>
      Бұл ретте алдыңғы білім деңгейлерінде игерілген кредиттерді ескеретін жинақтаушы кредиттік жүйе қолданылады.</w:t>
      </w:r>
    </w:p>
    <w:bookmarkEnd w:id="1189"/>
    <w:bookmarkStart w:name="z789" w:id="1190"/>
    <w:p>
      <w:pPr>
        <w:spacing w:after="0"/>
        <w:ind w:left="0"/>
        <w:jc w:val="left"/>
      </w:pPr>
      <w:r>
        <w:rPr>
          <w:rFonts w:ascii="Consolas"/>
          <w:b w:val="false"/>
          <w:i w:val="false"/>
          <w:color w:val="000000"/>
          <w:sz w:val="20"/>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p>
    <w:bookmarkEnd w:id="1190"/>
    <w:bookmarkStart w:name="z790" w:id="1191"/>
    <w:p>
      <w:pPr>
        <w:spacing w:after="0"/>
        <w:ind w:left="0"/>
        <w:jc w:val="left"/>
      </w:pPr>
      <w:r>
        <w:rPr>
          <w:rFonts w:ascii="Consolas"/>
          <w:b w:val="false"/>
          <w:i w:val="false"/>
          <w:color w:val="000000"/>
          <w:sz w:val="20"/>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p>
    <w:bookmarkEnd w:id="1191"/>
    <w:bookmarkStart w:name="z791" w:id="1192"/>
    <w:p>
      <w:pPr>
        <w:spacing w:after="0"/>
        <w:ind w:left="0"/>
        <w:jc w:val="left"/>
      </w:pPr>
      <w:r>
        <w:rPr>
          <w:rFonts w:ascii="Consolas"/>
          <w:b w:val="false"/>
          <w:i w:val="false"/>
          <w:color w:val="000000"/>
          <w:sz w:val="20"/>
        </w:rPr>
        <w:t xml:space="preserve">
      42. Білім беру қызметін жоспарлау мен ұйымдастыру оқу жоспарының негізінде жүзеге асырылады. </w:t>
      </w:r>
    </w:p>
    <w:bookmarkEnd w:id="1192"/>
    <w:bookmarkStart w:name="z792" w:id="1193"/>
    <w:p>
      <w:pPr>
        <w:spacing w:after="0"/>
        <w:ind w:left="0"/>
        <w:jc w:val="left"/>
      </w:pPr>
      <w:r>
        <w:rPr>
          <w:rFonts w:ascii="Consolas"/>
          <w:b w:val="false"/>
          <w:i w:val="false"/>
          <w:color w:val="000000"/>
          <w:sz w:val="20"/>
        </w:rPr>
        <w:t xml:space="preserve">
      Оқу жоспарлары үлгілік (ҮОЖ), жеке (ЖОЖ) және жұмыстық (ОЖЖ) болып бөлінеді. </w:t>
      </w:r>
    </w:p>
    <w:bookmarkEnd w:id="1193"/>
    <w:bookmarkStart w:name="z793" w:id="1194"/>
    <w:p>
      <w:pPr>
        <w:spacing w:after="0"/>
        <w:ind w:left="0"/>
        <w:jc w:val="left"/>
      </w:pPr>
      <w:r>
        <w:rPr>
          <w:rFonts w:ascii="Consolas"/>
          <w:b w:val="false"/>
          <w:i w:val="false"/>
          <w:color w:val="000000"/>
          <w:sz w:val="20"/>
        </w:rPr>
        <w:t>
      ӘАОО-да оқу жоспарлары үлгілік (ҮОЖ) және жұмыс (ЖОЖ) жоспары болып бөлінеді.</w:t>
      </w:r>
    </w:p>
    <w:bookmarkEnd w:id="1194"/>
    <w:bookmarkStart w:name="z794" w:id="1195"/>
    <w:p>
      <w:pPr>
        <w:spacing w:after="0"/>
        <w:ind w:left="0"/>
        <w:jc w:val="left"/>
      </w:pPr>
      <w:r>
        <w:rPr>
          <w:rFonts w:ascii="Consolas"/>
          <w:b w:val="false"/>
          <w:i w:val="false"/>
          <w:color w:val="000000"/>
          <w:sz w:val="20"/>
        </w:rPr>
        <w:t>
      43. ҮОЖ осы стандарт негізінде магистратураның нақты мамандықтары бойынша әзірленеді және оны білім беру саласындағы уәкілетті орган бекітеді.</w:t>
      </w:r>
    </w:p>
    <w:bookmarkEnd w:id="1195"/>
    <w:bookmarkStart w:name="z795" w:id="1196"/>
    <w:p>
      <w:pPr>
        <w:spacing w:after="0"/>
        <w:ind w:left="0"/>
        <w:jc w:val="left"/>
      </w:pPr>
      <w:r>
        <w:rPr>
          <w:rFonts w:ascii="Consolas"/>
          <w:b w:val="false"/>
          <w:i w:val="false"/>
          <w:color w:val="000000"/>
          <w:sz w:val="20"/>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196"/>
    <w:bookmarkStart w:name="z796" w:id="1197"/>
    <w:p>
      <w:pPr>
        <w:spacing w:after="0"/>
        <w:ind w:left="0"/>
        <w:jc w:val="left"/>
      </w:pPr>
      <w:r>
        <w:rPr>
          <w:rFonts w:ascii="Consolas"/>
          <w:b w:val="false"/>
          <w:i w:val="false"/>
          <w:color w:val="000000"/>
          <w:sz w:val="20"/>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p>
    <w:bookmarkEnd w:id="1197"/>
    <w:bookmarkStart w:name="z797" w:id="1198"/>
    <w:p>
      <w:pPr>
        <w:spacing w:after="0"/>
        <w:ind w:left="0"/>
        <w:jc w:val="left"/>
      </w:pPr>
      <w:r>
        <w:rPr>
          <w:rFonts w:ascii="Consolas"/>
          <w:b w:val="false"/>
          <w:i w:val="false"/>
          <w:color w:val="000000"/>
          <w:sz w:val="20"/>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p>
    <w:bookmarkEnd w:id="1198"/>
    <w:bookmarkStart w:name="z798" w:id="1199"/>
    <w:p>
      <w:pPr>
        <w:spacing w:after="0"/>
        <w:ind w:left="0"/>
        <w:jc w:val="left"/>
      </w:pPr>
      <w:r>
        <w:rPr>
          <w:rFonts w:ascii="Consolas"/>
          <w:b w:val="false"/>
          <w:i w:val="false"/>
          <w:color w:val="000000"/>
          <w:sz w:val="20"/>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p>
    <w:bookmarkEnd w:id="1199"/>
    <w:bookmarkStart w:name="z799" w:id="1200"/>
    <w:p>
      <w:pPr>
        <w:spacing w:after="0"/>
        <w:ind w:left="0"/>
        <w:jc w:val="left"/>
      </w:pPr>
      <w:r>
        <w:rPr>
          <w:rFonts w:ascii="Consolas"/>
          <w:b w:val="false"/>
          <w:i w:val="false"/>
          <w:color w:val="000000"/>
          <w:sz w:val="20"/>
        </w:rPr>
        <w:t xml:space="preserve">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p>
    <w:bookmarkEnd w:id="1200"/>
    <w:bookmarkStart w:name="z800" w:id="1201"/>
    <w:p>
      <w:pPr>
        <w:spacing w:after="0"/>
        <w:ind w:left="0"/>
        <w:jc w:val="left"/>
      </w:pPr>
      <w:r>
        <w:rPr>
          <w:rFonts w:ascii="Consolas"/>
          <w:b w:val="false"/>
          <w:i w:val="false"/>
          <w:color w:val="000000"/>
          <w:sz w:val="20"/>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p>
    <w:bookmarkEnd w:id="1201"/>
    <w:bookmarkStart w:name="z801" w:id="1202"/>
    <w:p>
      <w:pPr>
        <w:spacing w:after="0"/>
        <w:ind w:left="0"/>
        <w:jc w:val="left"/>
      </w:pPr>
      <w:r>
        <w:rPr>
          <w:rFonts w:ascii="Consolas"/>
          <w:b w:val="false"/>
          <w:i w:val="false"/>
          <w:color w:val="000000"/>
          <w:sz w:val="20"/>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p>
    <w:bookmarkEnd w:id="1202"/>
    <w:bookmarkStart w:name="z802" w:id="1203"/>
    <w:p>
      <w:pPr>
        <w:spacing w:after="0"/>
        <w:ind w:left="0"/>
        <w:jc w:val="left"/>
      </w:pPr>
      <w:r>
        <w:rPr>
          <w:rFonts w:ascii="Consolas"/>
          <w:b w:val="false"/>
          <w:i w:val="false"/>
          <w:color w:val="000000"/>
          <w:sz w:val="20"/>
        </w:rPr>
        <w:t>
      ӘАОО-да магистранттың білім беру траекториясы ЖОЖ және магистранттың жеке жұмыс жоспарымен анықталады.</w:t>
      </w:r>
    </w:p>
    <w:bookmarkEnd w:id="1203"/>
    <w:bookmarkStart w:name="z803" w:id="1204"/>
    <w:p>
      <w:pPr>
        <w:spacing w:after="0"/>
        <w:ind w:left="0"/>
        <w:jc w:val="left"/>
      </w:pPr>
      <w:r>
        <w:rPr>
          <w:rFonts w:ascii="Consolas"/>
          <w:b w:val="false"/>
          <w:i w:val="false"/>
          <w:color w:val="000000"/>
          <w:sz w:val="20"/>
        </w:rPr>
        <w:t xml:space="preserve">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p>
    <w:bookmarkEnd w:id="1204"/>
    <w:bookmarkStart w:name="z804" w:id="1205"/>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p>
    <w:bookmarkEnd w:id="1205"/>
    <w:bookmarkStart w:name="z805" w:id="1206"/>
    <w:p>
      <w:pPr>
        <w:spacing w:after="0"/>
        <w:ind w:left="0"/>
        <w:jc w:val="left"/>
      </w:pPr>
      <w:r>
        <w:rPr>
          <w:rFonts w:ascii="Consolas"/>
          <w:b w:val="false"/>
          <w:i w:val="false"/>
          <w:color w:val="000000"/>
          <w:sz w:val="20"/>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p>
    <w:bookmarkEnd w:id="1206"/>
    <w:bookmarkStart w:name="z806" w:id="1207"/>
    <w:p>
      <w:pPr>
        <w:spacing w:after="0"/>
        <w:ind w:left="0"/>
        <w:jc w:val="left"/>
      </w:pPr>
      <w:r>
        <w:rPr>
          <w:rFonts w:ascii="Consolas"/>
          <w:b w:val="false"/>
          <w:i w:val="false"/>
          <w:color w:val="000000"/>
          <w:sz w:val="20"/>
        </w:rPr>
        <w:t>
      47. ЭПК, ЖОЖ және ОЖЖ-ның нысанын, құрылымын, әзірлеу және бекіту ретін жоғары оқу орны өзі айқындалады.</w:t>
      </w:r>
    </w:p>
    <w:bookmarkEnd w:id="1207"/>
    <w:bookmarkStart w:name="z807" w:id="1208"/>
    <w:p>
      <w:pPr>
        <w:spacing w:after="0"/>
        <w:ind w:left="0"/>
        <w:jc w:val="left"/>
      </w:pPr>
      <w:r>
        <w:rPr>
          <w:rFonts w:ascii="Consolas"/>
          <w:b w:val="false"/>
          <w:i w:val="false"/>
          <w:color w:val="000000"/>
          <w:sz w:val="20"/>
        </w:rPr>
        <w:t>
      ӘАОО-да ЖОЖ-ны әзірлеу және бекіту нысаны, құрылымы мен тәртібін ӘАОО дербес айқындайды.</w:t>
      </w:r>
    </w:p>
    <w:bookmarkEnd w:id="1208"/>
    <w:bookmarkStart w:name="z808" w:id="1209"/>
    <w:p>
      <w:pPr>
        <w:spacing w:after="0"/>
        <w:ind w:left="0"/>
        <w:jc w:val="left"/>
      </w:pPr>
      <w:r>
        <w:rPr>
          <w:rFonts w:ascii="Consolas"/>
          <w:b w:val="false"/>
          <w:i w:val="false"/>
          <w:color w:val="000000"/>
          <w:sz w:val="20"/>
        </w:rPr>
        <w:t>
      48. Барлық оқу пәндерінің мазмұны оқу бағдарламаларымен айқындалады.</w:t>
      </w:r>
    </w:p>
    <w:bookmarkEnd w:id="1209"/>
    <w:bookmarkStart w:name="z809" w:id="1210"/>
    <w:p>
      <w:pPr>
        <w:spacing w:after="0"/>
        <w:ind w:left="0"/>
        <w:jc w:val="left"/>
      </w:pPr>
      <w:r>
        <w:rPr>
          <w:rFonts w:ascii="Consolas"/>
          <w:b w:val="false"/>
          <w:i w:val="false"/>
          <w:color w:val="000000"/>
          <w:sz w:val="20"/>
        </w:rPr>
        <w:t>
      49. Үлгілік оқу бағдарламалары (ҮОБ) міндетті компонент пәндері бойынша әзірленеді және оларды білім беру саласындағы уәкілетті орган бекітеді.</w:t>
      </w:r>
    </w:p>
    <w:bookmarkEnd w:id="1210"/>
    <w:bookmarkStart w:name="z810" w:id="1211"/>
    <w:p>
      <w:pPr>
        <w:spacing w:after="0"/>
        <w:ind w:left="0"/>
        <w:jc w:val="left"/>
      </w:pPr>
      <w:r>
        <w:rPr>
          <w:rFonts w:ascii="Consolas"/>
          <w:b w:val="false"/>
          <w:i w:val="false"/>
          <w:color w:val="000000"/>
          <w:sz w:val="20"/>
        </w:rPr>
        <w:t>
      ӘАОО-да ҮОЖ міндетті компонент пәндері бойынша әзірленеді және оларды тиісті мемлекеттік уәкілетті орган бекітеді.</w:t>
      </w:r>
    </w:p>
    <w:bookmarkEnd w:id="1211"/>
    <w:bookmarkStart w:name="z811" w:id="1212"/>
    <w:p>
      <w:pPr>
        <w:spacing w:after="0"/>
        <w:ind w:left="0"/>
        <w:jc w:val="left"/>
      </w:pPr>
      <w:r>
        <w:rPr>
          <w:rFonts w:ascii="Consolas"/>
          <w:b w:val="false"/>
          <w:i w:val="false"/>
          <w:color w:val="000000"/>
          <w:sz w:val="20"/>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p>
    <w:bookmarkEnd w:id="1212"/>
    <w:bookmarkStart w:name="z812" w:id="1213"/>
    <w:p>
      <w:pPr>
        <w:spacing w:after="0"/>
        <w:ind w:left="0"/>
        <w:jc w:val="left"/>
      </w:pPr>
      <w:r>
        <w:rPr>
          <w:rFonts w:ascii="Consolas"/>
          <w:b w:val="false"/>
          <w:i w:val="false"/>
          <w:color w:val="000000"/>
          <w:sz w:val="20"/>
        </w:rPr>
        <w:t>
      51. Магистрант ғылыми жетекшінің басшылығымен жасалатын жеке жұмыс жоспары негізінде оқиды.</w:t>
      </w:r>
    </w:p>
    <w:bookmarkEnd w:id="1213"/>
    <w:bookmarkStart w:name="z813" w:id="1214"/>
    <w:p>
      <w:pPr>
        <w:spacing w:after="0"/>
        <w:ind w:left="0"/>
        <w:jc w:val="left"/>
      </w:pPr>
      <w:r>
        <w:rPr>
          <w:rFonts w:ascii="Consolas"/>
          <w:b w:val="false"/>
          <w:i w:val="false"/>
          <w:color w:val="000000"/>
          <w:sz w:val="20"/>
        </w:rPr>
        <w:t>
      52. Магистранттың жеке жұмыс жоспары оқудың толық кезеңіне жасалады және мынадай бөлімдерден тұрады:</w:t>
      </w:r>
    </w:p>
    <w:bookmarkEnd w:id="1214"/>
    <w:bookmarkStart w:name="z814" w:id="1215"/>
    <w:p>
      <w:pPr>
        <w:spacing w:after="0"/>
        <w:ind w:left="0"/>
        <w:jc w:val="left"/>
      </w:pPr>
      <w:r>
        <w:rPr>
          <w:rFonts w:ascii="Consolas"/>
          <w:b w:val="false"/>
          <w:i w:val="false"/>
          <w:color w:val="000000"/>
          <w:sz w:val="20"/>
        </w:rPr>
        <w:t>
      1) ЖОЖ (қажет болған жағдайда жыл сайын нақтыланады);</w:t>
      </w:r>
    </w:p>
    <w:bookmarkEnd w:id="1215"/>
    <w:bookmarkStart w:name="z815" w:id="1216"/>
    <w:p>
      <w:pPr>
        <w:spacing w:after="0"/>
        <w:ind w:left="0"/>
        <w:jc w:val="left"/>
      </w:pPr>
      <w:r>
        <w:rPr>
          <w:rFonts w:ascii="Consolas"/>
          <w:b w:val="false"/>
          <w:i w:val="false"/>
          <w:color w:val="000000"/>
          <w:sz w:val="20"/>
        </w:rPr>
        <w:t>
      2) ғылыми-зерттеу/эксперименттік-зерттеу жұмысы (тақырыбы, зерттеу бағыты, мерзімі және есеп беру нысаны);</w:t>
      </w:r>
    </w:p>
    <w:bookmarkEnd w:id="1216"/>
    <w:bookmarkStart w:name="z1069" w:id="1217"/>
    <w:p>
      <w:pPr>
        <w:spacing w:after="0"/>
        <w:ind w:left="0"/>
        <w:jc w:val="left"/>
      </w:pPr>
      <w:r>
        <w:rPr>
          <w:rFonts w:ascii="Consolas"/>
          <w:b w:val="false"/>
          <w:i w:val="false"/>
          <w:color w:val="000000"/>
          <w:sz w:val="20"/>
        </w:rPr>
        <w:t>
      3) практика (бағдарламасы, базасы, мерзімі және есеп беру нысаны);</w:t>
      </w:r>
    </w:p>
    <w:bookmarkEnd w:id="1217"/>
    <w:bookmarkStart w:name="z1070" w:id="1218"/>
    <w:p>
      <w:pPr>
        <w:spacing w:after="0"/>
        <w:ind w:left="0"/>
        <w:jc w:val="left"/>
      </w:pPr>
      <w:r>
        <w:rPr>
          <w:rFonts w:ascii="Consolas"/>
          <w:b w:val="false"/>
          <w:i w:val="false"/>
          <w:color w:val="000000"/>
          <w:sz w:val="20"/>
        </w:rPr>
        <w:t>
      4) негіздемесі мен құрылымы көрсетілген магистрлік диссертация тақырыбы;</w:t>
      </w:r>
    </w:p>
    <w:bookmarkEnd w:id="1218"/>
    <w:bookmarkStart w:name="z1071" w:id="1219"/>
    <w:p>
      <w:pPr>
        <w:spacing w:after="0"/>
        <w:ind w:left="0"/>
        <w:jc w:val="left"/>
      </w:pPr>
      <w:r>
        <w:rPr>
          <w:rFonts w:ascii="Consolas"/>
          <w:b w:val="false"/>
          <w:i w:val="false"/>
          <w:color w:val="000000"/>
          <w:sz w:val="20"/>
        </w:rPr>
        <w:t>
      5) магистрлік диссертацияны (магистрлік жоба) орындау жоспары;</w:t>
      </w:r>
    </w:p>
    <w:bookmarkEnd w:id="1219"/>
    <w:bookmarkStart w:name="z1072" w:id="1220"/>
    <w:p>
      <w:pPr>
        <w:spacing w:after="0"/>
        <w:ind w:left="0"/>
        <w:jc w:val="left"/>
      </w:pPr>
      <w:r>
        <w:rPr>
          <w:rFonts w:ascii="Consolas"/>
          <w:b w:val="false"/>
          <w:i w:val="false"/>
          <w:color w:val="000000"/>
          <w:sz w:val="20"/>
        </w:rPr>
        <w:t>
      6) ғылыми жарияланымдар мен тағылымдамалардан өту жоспары.</w:t>
      </w:r>
    </w:p>
    <w:bookmarkEnd w:id="1220"/>
    <w:bookmarkStart w:name="z1073" w:id="1221"/>
    <w:p>
      <w:pPr>
        <w:spacing w:after="0"/>
        <w:ind w:left="0"/>
        <w:jc w:val="left"/>
      </w:pPr>
      <w:r>
        <w:rPr>
          <w:rFonts w:ascii="Consolas"/>
          <w:b w:val="false"/>
          <w:i w:val="false"/>
          <w:color w:val="000000"/>
          <w:sz w:val="20"/>
        </w:rPr>
        <w:t>
      ӘАОО-да магистранттың жеке жұмыс жоспары оқудың жалпы кезеңіне жасалады және мынадай тараулардан тұрады:</w:t>
      </w:r>
    </w:p>
    <w:bookmarkEnd w:id="1221"/>
    <w:bookmarkStart w:name="z1074" w:id="1222"/>
    <w:p>
      <w:pPr>
        <w:spacing w:after="0"/>
        <w:ind w:left="0"/>
        <w:jc w:val="left"/>
      </w:pPr>
      <w:r>
        <w:rPr>
          <w:rFonts w:ascii="Consolas"/>
          <w:b w:val="false"/>
          <w:i w:val="false"/>
          <w:color w:val="000000"/>
          <w:sz w:val="20"/>
        </w:rPr>
        <w:t>
      1) ғылыми-зерттеу, эксперименттік-зерттеу жұмысы (зерттеудің тақырыбы, бағыты, есептілік мерзімі және түрі);</w:t>
      </w:r>
    </w:p>
    <w:bookmarkEnd w:id="1222"/>
    <w:bookmarkStart w:name="z1075" w:id="1223"/>
    <w:p>
      <w:pPr>
        <w:spacing w:after="0"/>
        <w:ind w:left="0"/>
        <w:jc w:val="left"/>
      </w:pPr>
      <w:r>
        <w:rPr>
          <w:rFonts w:ascii="Consolas"/>
          <w:b w:val="false"/>
          <w:i w:val="false"/>
          <w:color w:val="000000"/>
          <w:sz w:val="20"/>
        </w:rPr>
        <w:t>
      2) практика, тағылымдама (бағдарлама, база, есептілік мерзімі және түрі);</w:t>
      </w:r>
    </w:p>
    <w:bookmarkEnd w:id="1223"/>
    <w:bookmarkStart w:name="z1076" w:id="1224"/>
    <w:p>
      <w:pPr>
        <w:spacing w:after="0"/>
        <w:ind w:left="0"/>
        <w:jc w:val="left"/>
      </w:pPr>
      <w:r>
        <w:rPr>
          <w:rFonts w:ascii="Consolas"/>
          <w:b w:val="false"/>
          <w:i w:val="false"/>
          <w:color w:val="000000"/>
          <w:sz w:val="20"/>
        </w:rPr>
        <w:t>
      3) негіздемесі және құрылымы бар магистрлік диссертацияның тақырыбы;</w:t>
      </w:r>
    </w:p>
    <w:bookmarkEnd w:id="1224"/>
    <w:bookmarkStart w:name="z1077" w:id="1225"/>
    <w:p>
      <w:pPr>
        <w:spacing w:after="0"/>
        <w:ind w:left="0"/>
        <w:jc w:val="left"/>
      </w:pPr>
      <w:r>
        <w:rPr>
          <w:rFonts w:ascii="Consolas"/>
          <w:b w:val="false"/>
          <w:i w:val="false"/>
          <w:color w:val="000000"/>
          <w:sz w:val="20"/>
        </w:rPr>
        <w:t>
      4) магистрлік диссертацияны орындау жоспары;</w:t>
      </w:r>
    </w:p>
    <w:bookmarkEnd w:id="1225"/>
    <w:bookmarkStart w:name="z1078" w:id="1226"/>
    <w:p>
      <w:pPr>
        <w:spacing w:after="0"/>
        <w:ind w:left="0"/>
        <w:jc w:val="left"/>
      </w:pPr>
      <w:r>
        <w:rPr>
          <w:rFonts w:ascii="Consolas"/>
          <w:b w:val="false"/>
          <w:i w:val="false"/>
          <w:color w:val="000000"/>
          <w:sz w:val="20"/>
        </w:rPr>
        <w:t>
      5) ғылыми жарияланымдардың жоспары, ғылыми-практикалық конференцияларға қатысу (ғылыми-теориялық конференцияларға) және т.б.</w:t>
      </w:r>
    </w:p>
    <w:bookmarkEnd w:id="1226"/>
    <w:bookmarkStart w:name="z1079" w:id="1227"/>
    <w:p>
      <w:pPr>
        <w:spacing w:after="0"/>
        <w:ind w:left="0"/>
        <w:jc w:val="left"/>
      </w:pPr>
      <w:r>
        <w:rPr>
          <w:rFonts w:ascii="Consolas"/>
          <w:b w:val="false"/>
          <w:i w:val="false"/>
          <w:color w:val="000000"/>
          <w:sz w:val="20"/>
        </w:rPr>
        <w:t>
      53. Магистратурадағы оқу сабақтары инновациялық технологиялар мен оқытудың интерактивті әдістерін қолдана отырып жүргізілуі тиіс.</w:t>
      </w:r>
    </w:p>
    <w:bookmarkEnd w:id="1227"/>
    <w:bookmarkStart w:name="z1080" w:id="1228"/>
    <w:p>
      <w:pPr>
        <w:spacing w:after="0"/>
        <w:ind w:left="0"/>
        <w:jc w:val="left"/>
      </w:pPr>
      <w:r>
        <w:rPr>
          <w:rFonts w:ascii="Consolas"/>
          <w:b w:val="false"/>
          <w:i w:val="false"/>
          <w:color w:val="000000"/>
          <w:sz w:val="20"/>
        </w:rPr>
        <w:t xml:space="preserve">
      54. Оқу процесін жоспарлау кезінде жоғары оқу орны білім беру бағдарламасы компоненттерін бөлу нормаларын осы стандартқа </w:t>
      </w:r>
      <w:r>
        <w:rPr>
          <w:rFonts w:ascii="Consolas"/>
          <w:b w:val="false"/>
          <w:i w:val="false"/>
          <w:color w:val="000000"/>
          <w:sz w:val="20"/>
        </w:rPr>
        <w:t>6-қосымшаға</w:t>
      </w:r>
      <w:r>
        <w:rPr>
          <w:rFonts w:ascii="Consolas"/>
          <w:b w:val="false"/>
          <w:i w:val="false"/>
          <w:color w:val="000000"/>
          <w:sz w:val="20"/>
        </w:rPr>
        <w:t xml:space="preserve"> (ғылыми және педагогикалық бағыттар үшін) және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10-қосымшаларға</w:t>
      </w:r>
      <w:r>
        <w:rPr>
          <w:rFonts w:ascii="Consolas"/>
          <w:b w:val="false"/>
          <w:i w:val="false"/>
          <w:color w:val="000000"/>
          <w:sz w:val="20"/>
        </w:rPr>
        <w:t xml:space="preserve"> (бейіндік магистратура үшін) сәйкес басшылыққа алады.</w:t>
      </w:r>
    </w:p>
    <w:bookmarkEnd w:id="1228"/>
    <w:bookmarkStart w:name="z1081" w:id="1229"/>
    <w:p>
      <w:pPr>
        <w:spacing w:after="0"/>
        <w:ind w:left="0"/>
        <w:jc w:val="left"/>
      </w:pPr>
      <w:r>
        <w:rPr>
          <w:rFonts w:ascii="Consolas"/>
          <w:b w:val="false"/>
          <w:i w:val="false"/>
          <w:color w:val="000000"/>
          <w:sz w:val="20"/>
        </w:rPr>
        <w:t xml:space="preserve">
      ӘАОО-да оқу процесін жоспарлау барысында ӘАОО осы Стандартқа </w:t>
      </w:r>
      <w:r>
        <w:rPr>
          <w:rFonts w:ascii="Consolas"/>
          <w:b w:val="false"/>
          <w:i w:val="false"/>
          <w:color w:val="000000"/>
          <w:sz w:val="20"/>
        </w:rPr>
        <w:t>7-қосымшаға</w:t>
      </w:r>
      <w:r>
        <w:rPr>
          <w:rFonts w:ascii="Consolas"/>
          <w:b w:val="false"/>
          <w:i w:val="false"/>
          <w:color w:val="000000"/>
          <w:sz w:val="20"/>
        </w:rPr>
        <w:t xml:space="preserve"> (ғылыми және педагогикалық бағыт үшін) және </w:t>
      </w:r>
      <w:r>
        <w:rPr>
          <w:rFonts w:ascii="Consolas"/>
          <w:b w:val="false"/>
          <w:i w:val="false"/>
          <w:color w:val="000000"/>
          <w:sz w:val="20"/>
        </w:rPr>
        <w:t>9</w:t>
      </w:r>
      <w:r>
        <w:rPr>
          <w:rFonts w:ascii="Consolas"/>
          <w:b w:val="false"/>
          <w:i w:val="false"/>
          <w:color w:val="000000"/>
          <w:sz w:val="20"/>
        </w:rPr>
        <w:t xml:space="preserve"> және  </w:t>
      </w:r>
      <w:r>
        <w:rPr>
          <w:rFonts w:ascii="Consolas"/>
          <w:b w:val="false"/>
          <w:i w:val="false"/>
          <w:color w:val="000000"/>
          <w:sz w:val="20"/>
        </w:rPr>
        <w:t>11-қосымшаға</w:t>
      </w:r>
      <w:r>
        <w:rPr>
          <w:rFonts w:ascii="Consolas"/>
          <w:b w:val="false"/>
          <w:i w:val="false"/>
          <w:color w:val="000000"/>
          <w:sz w:val="20"/>
        </w:rPr>
        <w:t xml:space="preserve"> (бейінді магистратура үшін) сәйкес магистратураның білім беру бағдарламаларының компоненттерін бөлу нормаларын басшылыққа алады.</w:t>
      </w:r>
    </w:p>
    <w:bookmarkEnd w:id="1229"/>
    <w:bookmarkStart w:name="z1082" w:id="1230"/>
    <w:p>
      <w:pPr>
        <w:spacing w:after="0"/>
        <w:ind w:left="0"/>
        <w:jc w:val="left"/>
      </w:pPr>
      <w:r>
        <w:rPr>
          <w:rFonts w:ascii="Consolas"/>
          <w:b w:val="false"/>
          <w:i w:val="false"/>
          <w:color w:val="000000"/>
          <w:sz w:val="20"/>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p>
    <w:bookmarkEnd w:id="1230"/>
    <w:bookmarkStart w:name="z1083" w:id="1231"/>
    <w:p>
      <w:pPr>
        <w:spacing w:after="0"/>
        <w:ind w:left="0"/>
        <w:jc w:val="left"/>
      </w:pPr>
      <w:r>
        <w:rPr>
          <w:rFonts w:ascii="Consolas"/>
          <w:b w:val="false"/>
          <w:i w:val="false"/>
          <w:color w:val="000000"/>
          <w:sz w:val="20"/>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bookmarkEnd w:id="1231"/>
    <w:bookmarkStart w:name="z1084" w:id="1232"/>
    <w:p>
      <w:pPr>
        <w:spacing w:after="0"/>
        <w:ind w:left="0"/>
        <w:jc w:val="left"/>
      </w:pPr>
      <w:r>
        <w:rPr>
          <w:rFonts w:ascii="Consolas"/>
          <w:b/>
          <w:i w:val="false"/>
          <w:color w:val="000000"/>
        </w:rPr>
        <w:t xml:space="preserve"> 4. Оқу жүктемесінің ең жоғары көлеміне қойылатын талаптар</w:t>
      </w:r>
    </w:p>
    <w:bookmarkEnd w:id="1232"/>
    <w:bookmarkStart w:name="z1085" w:id="1233"/>
    <w:p>
      <w:pPr>
        <w:spacing w:after="0"/>
        <w:ind w:left="0"/>
        <w:jc w:val="left"/>
      </w:pPr>
      <w:r>
        <w:rPr>
          <w:rFonts w:ascii="Consolas"/>
          <w:b w:val="false"/>
          <w:i w:val="false"/>
          <w:color w:val="000000"/>
          <w:sz w:val="20"/>
        </w:rPr>
        <w:t>
      56. Магистранттың оқу жүктемесінің көлемі оның оқу жылы ішінде әр пән немесе оқу жұмысының түрі бойынша игеретін кредит санымен өлшенеді.</w:t>
      </w:r>
    </w:p>
    <w:bookmarkEnd w:id="1233"/>
    <w:bookmarkStart w:name="z1086" w:id="1234"/>
    <w:p>
      <w:pPr>
        <w:spacing w:after="0"/>
        <w:ind w:left="0"/>
        <w:jc w:val="left"/>
      </w:pPr>
      <w:r>
        <w:rPr>
          <w:rFonts w:ascii="Consolas"/>
          <w:b w:val="false"/>
          <w:i w:val="false"/>
          <w:color w:val="000000"/>
          <w:sz w:val="20"/>
        </w:rPr>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p>
    <w:bookmarkEnd w:id="1234"/>
    <w:bookmarkStart w:name="z1087" w:id="1235"/>
    <w:p>
      <w:pPr>
        <w:spacing w:after="0"/>
        <w:ind w:left="0"/>
        <w:jc w:val="left"/>
      </w:pPr>
      <w:r>
        <w:rPr>
          <w:rFonts w:ascii="Consolas"/>
          <w:b w:val="false"/>
          <w:i w:val="false"/>
          <w:color w:val="000000"/>
          <w:sz w:val="20"/>
        </w:rPr>
        <w:t xml:space="preserve">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235"/>
    <w:bookmarkStart w:name="z1088" w:id="1236"/>
    <w:p>
      <w:pPr>
        <w:spacing w:after="0"/>
        <w:ind w:left="0"/>
        <w:jc w:val="left"/>
      </w:pPr>
      <w:r>
        <w:rPr>
          <w:rFonts w:ascii="Consolas"/>
          <w:b w:val="false"/>
          <w:i w:val="false"/>
          <w:color w:val="000000"/>
          <w:sz w:val="20"/>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236"/>
    <w:bookmarkStart w:name="z1089" w:id="1237"/>
    <w:p>
      <w:pPr>
        <w:spacing w:after="0"/>
        <w:ind w:left="0"/>
        <w:jc w:val="left"/>
      </w:pPr>
      <w:r>
        <w:rPr>
          <w:rFonts w:ascii="Consolas"/>
          <w:b w:val="false"/>
          <w:i w:val="false"/>
          <w:color w:val="000000"/>
          <w:sz w:val="20"/>
        </w:rPr>
        <w:t>
      58. Оқу жұмысының көлемін жоспарлау кезінде бір кредит:</w:t>
      </w:r>
    </w:p>
    <w:bookmarkEnd w:id="1237"/>
    <w:bookmarkStart w:name="z1090" w:id="1238"/>
    <w:p>
      <w:pPr>
        <w:spacing w:after="0"/>
        <w:ind w:left="0"/>
        <w:jc w:val="left"/>
      </w:pPr>
      <w:r>
        <w:rPr>
          <w:rFonts w:ascii="Consolas"/>
          <w:b w:val="false"/>
          <w:i w:val="false"/>
          <w:color w:val="000000"/>
          <w:sz w:val="20"/>
        </w:rPr>
        <w:t xml:space="preserve">
      1) семестр түріндегі академиялық кезең бойындағы магистранттың аудиториялық жұмысының; </w:t>
      </w:r>
    </w:p>
    <w:bookmarkEnd w:id="1238"/>
    <w:bookmarkStart w:name="z1091" w:id="1239"/>
    <w:p>
      <w:pPr>
        <w:spacing w:after="0"/>
        <w:ind w:left="0"/>
        <w:jc w:val="left"/>
      </w:pPr>
      <w:r>
        <w:rPr>
          <w:rFonts w:ascii="Consolas"/>
          <w:b w:val="false"/>
          <w:i w:val="false"/>
          <w:color w:val="000000"/>
          <w:sz w:val="20"/>
        </w:rPr>
        <w:t>
      2) кәсiби практика кезеңіндегі магистранттың оқытушымен жұмысының;</w:t>
      </w:r>
    </w:p>
    <w:bookmarkEnd w:id="1239"/>
    <w:bookmarkStart w:name="z1092" w:id="1240"/>
    <w:p>
      <w:pPr>
        <w:spacing w:after="0"/>
        <w:ind w:left="0"/>
        <w:jc w:val="left"/>
      </w:pPr>
      <w:r>
        <w:rPr>
          <w:rFonts w:ascii="Consolas"/>
          <w:b w:val="false"/>
          <w:i w:val="false"/>
          <w:color w:val="000000"/>
          <w:sz w:val="20"/>
        </w:rPr>
        <w:t>
      3) ғылыми-зерттеу (эксперименттік-зерттеу) жұмысы кезеңіндегі магистранттың оқытушымен жұмысының;</w:t>
      </w:r>
    </w:p>
    <w:bookmarkEnd w:id="1240"/>
    <w:bookmarkStart w:name="z1093" w:id="1241"/>
    <w:p>
      <w:pPr>
        <w:spacing w:after="0"/>
        <w:ind w:left="0"/>
        <w:jc w:val="left"/>
      </w:pPr>
      <w:r>
        <w:rPr>
          <w:rFonts w:ascii="Consolas"/>
          <w:b w:val="false"/>
          <w:i w:val="false"/>
          <w:color w:val="000000"/>
          <w:sz w:val="20"/>
        </w:rPr>
        <w:t>
      4) магистранттың магистрлiк диссертацияны жазу және қорғау бойынша жұмысының;</w:t>
      </w:r>
    </w:p>
    <w:bookmarkEnd w:id="1241"/>
    <w:bookmarkStart w:name="z1094" w:id="1242"/>
    <w:p>
      <w:pPr>
        <w:spacing w:after="0"/>
        <w:ind w:left="0"/>
        <w:jc w:val="left"/>
      </w:pPr>
      <w:r>
        <w:rPr>
          <w:rFonts w:ascii="Consolas"/>
          <w:b w:val="false"/>
          <w:i w:val="false"/>
          <w:color w:val="000000"/>
          <w:sz w:val="20"/>
        </w:rPr>
        <w:t>
      5) магистранттың кешенді емтиханға дайындық және оны тапсыру кезіндегі жұмысының 15 академиялық сағатына тең екенін ескеру қажет</w:t>
      </w:r>
    </w:p>
    <w:bookmarkEnd w:id="1242"/>
    <w:bookmarkStart w:name="z1095" w:id="1243"/>
    <w:p>
      <w:pPr>
        <w:spacing w:after="0"/>
        <w:ind w:left="0"/>
        <w:jc w:val="left"/>
      </w:pPr>
      <w:r>
        <w:rPr>
          <w:rFonts w:ascii="Consolas"/>
          <w:b w:val="false"/>
          <w:i w:val="false"/>
          <w:color w:val="000000"/>
          <w:sz w:val="20"/>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p>
    <w:bookmarkEnd w:id="1243"/>
    <w:bookmarkStart w:name="z1096" w:id="1244"/>
    <w:p>
      <w:pPr>
        <w:spacing w:after="0"/>
        <w:ind w:left="0"/>
        <w:jc w:val="left"/>
      </w:pPr>
      <w:r>
        <w:rPr>
          <w:rFonts w:ascii="Consolas"/>
          <w:b w:val="false"/>
          <w:i w:val="false"/>
          <w:color w:val="000000"/>
          <w:sz w:val="20"/>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p>
    <w:bookmarkEnd w:id="1244"/>
    <w:bookmarkStart w:name="z1097" w:id="1245"/>
    <w:p>
      <w:pPr>
        <w:spacing w:after="0"/>
        <w:ind w:left="0"/>
        <w:jc w:val="left"/>
      </w:pPr>
      <w:r>
        <w:rPr>
          <w:rFonts w:ascii="Consolas"/>
          <w:b w:val="false"/>
          <w:i w:val="false"/>
          <w:color w:val="000000"/>
          <w:sz w:val="20"/>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245"/>
    <w:bookmarkStart w:name="z1098" w:id="1246"/>
    <w:p>
      <w:pPr>
        <w:spacing w:after="0"/>
        <w:ind w:left="0"/>
        <w:jc w:val="left"/>
      </w:pPr>
      <w:r>
        <w:rPr>
          <w:rFonts w:ascii="Consolas"/>
          <w:b w:val="false"/>
          <w:i w:val="false"/>
          <w:color w:val="000000"/>
          <w:sz w:val="20"/>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p>
    <w:bookmarkEnd w:id="1246"/>
    <w:bookmarkStart w:name="z1099" w:id="1247"/>
    <w:p>
      <w:pPr>
        <w:spacing w:after="0"/>
        <w:ind w:left="0"/>
        <w:jc w:val="left"/>
      </w:pPr>
      <w:r>
        <w:rPr>
          <w:rFonts w:ascii="Consolas"/>
          <w:b w:val="false"/>
          <w:i w:val="false"/>
          <w:color w:val="000000"/>
          <w:sz w:val="20"/>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p>
    <w:bookmarkEnd w:id="1247"/>
    <w:bookmarkStart w:name="z1100" w:id="1248"/>
    <w:p>
      <w:pPr>
        <w:spacing w:after="0"/>
        <w:ind w:left="0"/>
        <w:jc w:val="left"/>
      </w:pPr>
      <w:r>
        <w:rPr>
          <w:rFonts w:ascii="Consolas"/>
          <w:b w:val="false"/>
          <w:i w:val="false"/>
          <w:color w:val="000000"/>
          <w:sz w:val="20"/>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p>
    <w:bookmarkEnd w:id="1248"/>
    <w:bookmarkStart w:name="z1101" w:id="1249"/>
    <w:p>
      <w:pPr>
        <w:spacing w:after="0"/>
        <w:ind w:left="0"/>
        <w:jc w:val="left"/>
      </w:pPr>
      <w:r>
        <w:rPr>
          <w:rFonts w:ascii="Consolas"/>
          <w:b w:val="false"/>
          <w:i w:val="false"/>
          <w:color w:val="000000"/>
          <w:sz w:val="20"/>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p>
    <w:bookmarkEnd w:id="1249"/>
    <w:bookmarkStart w:name="z1102" w:id="1250"/>
    <w:p>
      <w:pPr>
        <w:spacing w:after="0"/>
        <w:ind w:left="0"/>
        <w:jc w:val="left"/>
      </w:pPr>
      <w:r>
        <w:rPr>
          <w:rFonts w:ascii="Consolas"/>
          <w:b w:val="false"/>
          <w:i w:val="false"/>
          <w:color w:val="000000"/>
          <w:sz w:val="20"/>
        </w:rPr>
        <w:t>
      ӘАОО-да магистранттың дербес жұмысы оқытушының басшылығымен, оның ішінде аудиториялық сабақтар түрінде жүргізіледі.</w:t>
      </w:r>
    </w:p>
    <w:bookmarkEnd w:id="1250"/>
    <w:bookmarkStart w:name="z1103" w:id="1251"/>
    <w:p>
      <w:pPr>
        <w:spacing w:after="0"/>
        <w:ind w:left="0"/>
        <w:jc w:val="left"/>
      </w:pPr>
      <w:r>
        <w:rPr>
          <w:rFonts w:ascii="Consolas"/>
          <w:b w:val="false"/>
          <w:i w:val="false"/>
          <w:color w:val="000000"/>
          <w:sz w:val="20"/>
        </w:rPr>
        <w:t>
      66. ОМӨЖ бен МӨЖ-дің өзіндік жұмыстың жалпы көлеміндегі арақатынасын жоғары оқу орны өзі айқындайды.</w:t>
      </w:r>
    </w:p>
    <w:bookmarkEnd w:id="1251"/>
    <w:bookmarkStart w:name="z1104" w:id="1252"/>
    <w:p>
      <w:pPr>
        <w:spacing w:after="0"/>
        <w:ind w:left="0"/>
        <w:jc w:val="left"/>
      </w:pPr>
      <w:r>
        <w:rPr>
          <w:rFonts w:ascii="Consolas"/>
          <w:b w:val="false"/>
          <w:i w:val="false"/>
          <w:color w:val="000000"/>
          <w:sz w:val="20"/>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p>
    <w:bookmarkEnd w:id="1252"/>
    <w:bookmarkStart w:name="z1105" w:id="1253"/>
    <w:p>
      <w:pPr>
        <w:spacing w:after="0"/>
        <w:ind w:left="0"/>
        <w:jc w:val="left"/>
      </w:pPr>
      <w:r>
        <w:rPr>
          <w:rFonts w:ascii="Consolas"/>
          <w:b w:val="false"/>
          <w:i w:val="false"/>
          <w:color w:val="000000"/>
          <w:sz w:val="20"/>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p>
    <w:bookmarkEnd w:id="1253"/>
    <w:bookmarkStart w:name="z1106" w:id="1254"/>
    <w:p>
      <w:pPr>
        <w:spacing w:after="0"/>
        <w:ind w:left="0"/>
        <w:jc w:val="left"/>
      </w:pPr>
      <w:r>
        <w:rPr>
          <w:rFonts w:ascii="Consolas"/>
          <w:b w:val="false"/>
          <w:i w:val="false"/>
          <w:color w:val="000000"/>
          <w:sz w:val="20"/>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p>
    <w:bookmarkEnd w:id="1254"/>
    <w:bookmarkStart w:name="z1107" w:id="1255"/>
    <w:p>
      <w:pPr>
        <w:spacing w:after="0"/>
        <w:ind w:left="0"/>
        <w:jc w:val="left"/>
      </w:pPr>
      <w:r>
        <w:rPr>
          <w:rFonts w:ascii="Consolas"/>
          <w:b w:val="false"/>
          <w:i w:val="false"/>
          <w:color w:val="000000"/>
          <w:sz w:val="20"/>
        </w:rPr>
        <w:t xml:space="preserve">
      70.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1255"/>
    <w:bookmarkStart w:name="z1108" w:id="1256"/>
    <w:p>
      <w:pPr>
        <w:spacing w:after="0"/>
        <w:ind w:left="0"/>
        <w:jc w:val="left"/>
      </w:pPr>
      <w:r>
        <w:rPr>
          <w:rFonts w:ascii="Consolas"/>
          <w:b w:val="false"/>
          <w:i w:val="false"/>
          <w:color w:val="000000"/>
          <w:sz w:val="20"/>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p>
    <w:bookmarkEnd w:id="1256"/>
    <w:bookmarkStart w:name="z1109" w:id="1257"/>
    <w:p>
      <w:pPr>
        <w:spacing w:after="0"/>
        <w:ind w:left="0"/>
        <w:jc w:val="left"/>
      </w:pPr>
      <w:r>
        <w:rPr>
          <w:rFonts w:ascii="Consolas"/>
          <w:b w:val="false"/>
          <w:i w:val="false"/>
          <w:color w:val="000000"/>
          <w:sz w:val="20"/>
        </w:rPr>
        <w:t>
      71. Әр академиялық кезеңнен кейінгі аралық аттестаттаудың ұзақтығы кемінде 2 аптаны құрайды.</w:t>
      </w:r>
    </w:p>
    <w:bookmarkEnd w:id="1257"/>
    <w:bookmarkStart w:name="z1110" w:id="1258"/>
    <w:p>
      <w:pPr>
        <w:spacing w:after="0"/>
        <w:ind w:left="0"/>
        <w:jc w:val="left"/>
      </w:pPr>
      <w:r>
        <w:rPr>
          <w:rFonts w:ascii="Consolas"/>
          <w:b w:val="false"/>
          <w:i w:val="false"/>
          <w:color w:val="000000"/>
          <w:sz w:val="20"/>
        </w:rPr>
        <w:t>
      ӘАОО-да аралық аттестаттаудың ұзақтығы әрбір академиялық кезеңнен кейін кемінде 1 аптаны құрайды.</w:t>
      </w:r>
    </w:p>
    <w:bookmarkEnd w:id="1258"/>
    <w:bookmarkStart w:name="z1111" w:id="1259"/>
    <w:p>
      <w:pPr>
        <w:spacing w:after="0"/>
        <w:ind w:left="0"/>
        <w:jc w:val="left"/>
      </w:pPr>
      <w:r>
        <w:rPr>
          <w:rFonts w:ascii="Consolas"/>
          <w:b w:val="false"/>
          <w:i w:val="false"/>
          <w:color w:val="000000"/>
          <w:sz w:val="20"/>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p>
    <w:bookmarkEnd w:id="1259"/>
    <w:bookmarkStart w:name="z1112" w:id="1260"/>
    <w:p>
      <w:pPr>
        <w:spacing w:after="0"/>
        <w:ind w:left="0"/>
        <w:jc w:val="left"/>
      </w:pPr>
      <w:r>
        <w:rPr>
          <w:rFonts w:ascii="Consolas"/>
          <w:b w:val="false"/>
          <w:i w:val="false"/>
          <w:color w:val="000000"/>
          <w:sz w:val="20"/>
        </w:rPr>
        <w:t>
      Пән бойынша қорытынды бағада ағымдағы үлгерім бағасының үлесі 60 %-дан, ал қорытынды бақылау бағасының үлесі 30 %-дан кем болмауы тиіс.</w:t>
      </w:r>
    </w:p>
    <w:bookmarkEnd w:id="1260"/>
    <w:bookmarkStart w:name="z1113" w:id="1261"/>
    <w:p>
      <w:pPr>
        <w:spacing w:after="0"/>
        <w:ind w:left="0"/>
        <w:jc w:val="left"/>
      </w:pPr>
      <w:r>
        <w:rPr>
          <w:rFonts w:ascii="Consolas"/>
          <w:b w:val="false"/>
          <w:i w:val="false"/>
          <w:color w:val="000000"/>
          <w:sz w:val="20"/>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p>
    <w:bookmarkEnd w:id="1261"/>
    <w:bookmarkStart w:name="z1114" w:id="1262"/>
    <w:p>
      <w:pPr>
        <w:spacing w:after="0"/>
        <w:ind w:left="0"/>
        <w:jc w:val="left"/>
      </w:pPr>
      <w:r>
        <w:rPr>
          <w:rFonts w:ascii="Consolas"/>
          <w:b w:val="false"/>
          <w:i w:val="false"/>
          <w:color w:val="000000"/>
          <w:sz w:val="20"/>
        </w:rPr>
        <w:t>
      73. Оқу жылы ішіндегі демалыс ұзақтығы соңғы курсты қоспағанда, курстарда 7 аптадан кем болмауы тиіс.</w:t>
      </w:r>
    </w:p>
    <w:bookmarkEnd w:id="1262"/>
    <w:bookmarkStart w:name="z1115" w:id="1263"/>
    <w:p>
      <w:pPr>
        <w:spacing w:after="0"/>
        <w:ind w:left="0"/>
        <w:jc w:val="left"/>
      </w:pPr>
      <w:r>
        <w:rPr>
          <w:rFonts w:ascii="Consolas"/>
          <w:b w:val="false"/>
          <w:i w:val="false"/>
          <w:color w:val="000000"/>
          <w:sz w:val="20"/>
        </w:rPr>
        <w:t>
      ӘАОО-да каникул ұзақтығы оқу жылы бойында бітіру курсын қоспағанда кемінде 6 аптаны құрайды.</w:t>
      </w:r>
    </w:p>
    <w:bookmarkEnd w:id="1263"/>
    <w:bookmarkStart w:name="z1116" w:id="1264"/>
    <w:p>
      <w:pPr>
        <w:spacing w:after="0"/>
        <w:ind w:left="0"/>
        <w:jc w:val="left"/>
      </w:pPr>
      <w:r>
        <w:rPr>
          <w:rFonts w:ascii="Consolas"/>
          <w:b w:val="false"/>
          <w:i w:val="false"/>
          <w:color w:val="000000"/>
          <w:sz w:val="20"/>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p>
    <w:bookmarkEnd w:id="1264"/>
    <w:bookmarkStart w:name="z1117" w:id="1265"/>
    <w:p>
      <w:pPr>
        <w:spacing w:after="0"/>
        <w:ind w:left="0"/>
        <w:jc w:val="left"/>
      </w:pPr>
      <w:r>
        <w:rPr>
          <w:rFonts w:ascii="Consolas"/>
          <w:b w:val="false"/>
          <w:i w:val="false"/>
          <w:color w:val="000000"/>
          <w:sz w:val="20"/>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p>
    <w:bookmarkEnd w:id="1265"/>
    <w:bookmarkStart w:name="z1118" w:id="1266"/>
    <w:p>
      <w:pPr>
        <w:spacing w:after="0"/>
        <w:ind w:left="0"/>
        <w:jc w:val="left"/>
      </w:pPr>
      <w:r>
        <w:rPr>
          <w:rFonts w:ascii="Consolas"/>
          <w:b w:val="false"/>
          <w:i w:val="false"/>
          <w:color w:val="000000"/>
          <w:sz w:val="20"/>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266"/>
    <w:bookmarkStart w:name="z1119" w:id="1267"/>
    <w:p>
      <w:pPr>
        <w:spacing w:after="0"/>
        <w:ind w:left="0"/>
        <w:jc w:val="left"/>
      </w:pPr>
      <w:r>
        <w:rPr>
          <w:rFonts w:ascii="Consolas"/>
          <w:b w:val="false"/>
          <w:i w:val="false"/>
          <w:color w:val="000000"/>
          <w:sz w:val="20"/>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p>
    <w:bookmarkEnd w:id="1267"/>
    <w:bookmarkStart w:name="z1120" w:id="1268"/>
    <w:p>
      <w:pPr>
        <w:spacing w:after="0"/>
        <w:ind w:left="0"/>
        <w:jc w:val="left"/>
      </w:pPr>
      <w:r>
        <w:rPr>
          <w:rFonts w:ascii="Consolas"/>
          <w:b w:val="false"/>
          <w:i w:val="false"/>
          <w:color w:val="000000"/>
          <w:sz w:val="20"/>
        </w:rPr>
        <w:t xml:space="preserve">
      МҒЗЖ, МЭЗЖ бір кредитіне магистрант жұмысының 120 (15х8) сағаты, яғни 2,2 апта сәйкес келеді. </w:t>
      </w:r>
    </w:p>
    <w:bookmarkEnd w:id="1268"/>
    <w:bookmarkStart w:name="z1121" w:id="1269"/>
    <w:p>
      <w:pPr>
        <w:spacing w:after="0"/>
        <w:ind w:left="0"/>
        <w:jc w:val="left"/>
      </w:pPr>
      <w:r>
        <w:rPr>
          <w:rFonts w:ascii="Consolas"/>
          <w:b w:val="false"/>
          <w:i w:val="false"/>
          <w:color w:val="000000"/>
          <w:sz w:val="20"/>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p>
    <w:bookmarkEnd w:id="1269"/>
    <w:bookmarkStart w:name="z1122" w:id="1270"/>
    <w:p>
      <w:pPr>
        <w:spacing w:after="0"/>
        <w:ind w:left="0"/>
        <w:jc w:val="left"/>
      </w:pPr>
      <w:r>
        <w:rPr>
          <w:rFonts w:ascii="Consolas"/>
          <w:b w:val="false"/>
          <w:i w:val="false"/>
          <w:color w:val="000000"/>
          <w:sz w:val="20"/>
        </w:rPr>
        <w:t xml:space="preserve">
      Кешенді емтиханға дайындалуға және тапсыруға 1 кредит, яғни 2 апта бөлінеді. </w:t>
      </w:r>
    </w:p>
    <w:bookmarkEnd w:id="1270"/>
    <w:bookmarkStart w:name="z1123" w:id="1271"/>
    <w:p>
      <w:pPr>
        <w:spacing w:after="0"/>
        <w:ind w:left="0"/>
        <w:jc w:val="left"/>
      </w:pPr>
      <w:r>
        <w:rPr>
          <w:rFonts w:ascii="Consolas"/>
          <w:b w:val="false"/>
          <w:i w:val="false"/>
          <w:color w:val="000000"/>
          <w:sz w:val="20"/>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p>
    <w:bookmarkEnd w:id="1271"/>
    <w:bookmarkStart w:name="z1124" w:id="1272"/>
    <w:p>
      <w:pPr>
        <w:spacing w:after="0"/>
        <w:ind w:left="0"/>
        <w:jc w:val="left"/>
      </w:pPr>
      <w:r>
        <w:rPr>
          <w:rFonts w:ascii="Consolas"/>
          <w:b w:val="false"/>
          <w:i w:val="false"/>
          <w:color w:val="000000"/>
          <w:sz w:val="20"/>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p>
    <w:bookmarkEnd w:id="1272"/>
    <w:bookmarkStart w:name="z1125" w:id="1273"/>
    <w:p>
      <w:pPr>
        <w:spacing w:after="0"/>
        <w:ind w:left="0"/>
        <w:jc w:val="left"/>
      </w:pPr>
      <w:r>
        <w:rPr>
          <w:rFonts w:ascii="Consolas"/>
          <w:b w:val="false"/>
          <w:i w:val="false"/>
          <w:color w:val="000000"/>
          <w:sz w:val="20"/>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p>
    <w:bookmarkEnd w:id="1273"/>
    <w:bookmarkStart w:name="z1126" w:id="1274"/>
    <w:p>
      <w:pPr>
        <w:spacing w:after="0"/>
        <w:ind w:left="0"/>
        <w:jc w:val="left"/>
      </w:pPr>
      <w:r>
        <w:rPr>
          <w:rFonts w:ascii="Consolas"/>
          <w:b w:val="false"/>
          <w:i w:val="false"/>
          <w:color w:val="000000"/>
          <w:sz w:val="20"/>
        </w:rPr>
        <w:t>
      Бұл ретте академиялық берешекті немесе оқу жоспарларындағы айырмашылықты жою және қосымша оқу ақылы негізде жүзеге асырылады.</w:t>
      </w:r>
    </w:p>
    <w:bookmarkEnd w:id="1274"/>
    <w:bookmarkStart w:name="z1127" w:id="1275"/>
    <w:p>
      <w:pPr>
        <w:spacing w:after="0"/>
        <w:ind w:left="0"/>
        <w:jc w:val="left"/>
      </w:pPr>
      <w:r>
        <w:rPr>
          <w:rFonts w:ascii="Consolas"/>
          <w:b w:val="false"/>
          <w:i w:val="false"/>
          <w:color w:val="000000"/>
          <w:sz w:val="20"/>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p>
    <w:bookmarkEnd w:id="1275"/>
    <w:bookmarkStart w:name="z1128" w:id="1276"/>
    <w:p>
      <w:pPr>
        <w:spacing w:after="0"/>
        <w:ind w:left="0"/>
        <w:jc w:val="left"/>
      </w:pPr>
      <w:r>
        <w:rPr>
          <w:rFonts w:ascii="Consolas"/>
          <w:b w:val="false"/>
          <w:i w:val="false"/>
          <w:color w:val="000000"/>
          <w:sz w:val="20"/>
        </w:rPr>
        <w:t>
      78. Магистрлер даярлау бойынша білім беру процесінің аяқталуының негізгі өлшемі:</w:t>
      </w:r>
    </w:p>
    <w:bookmarkEnd w:id="1276"/>
    <w:bookmarkStart w:name="z1129" w:id="1277"/>
    <w:p>
      <w:pPr>
        <w:spacing w:after="0"/>
        <w:ind w:left="0"/>
        <w:jc w:val="left"/>
      </w:pPr>
      <w:r>
        <w:rPr>
          <w:rFonts w:ascii="Consolas"/>
          <w:b w:val="false"/>
          <w:i w:val="false"/>
          <w:color w:val="000000"/>
          <w:sz w:val="20"/>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p>
    <w:bookmarkEnd w:id="1277"/>
    <w:bookmarkStart w:name="z1130" w:id="1278"/>
    <w:p>
      <w:pPr>
        <w:spacing w:after="0"/>
        <w:ind w:left="0"/>
        <w:jc w:val="left"/>
      </w:pPr>
      <w:r>
        <w:rPr>
          <w:rFonts w:ascii="Consolas"/>
          <w:b w:val="false"/>
          <w:i w:val="false"/>
          <w:color w:val="000000"/>
          <w:sz w:val="20"/>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p>
    <w:bookmarkEnd w:id="1278"/>
    <w:bookmarkStart w:name="z1131" w:id="1279"/>
    <w:p>
      <w:pPr>
        <w:spacing w:after="0"/>
        <w:ind w:left="0"/>
        <w:jc w:val="left"/>
      </w:pPr>
      <w:r>
        <w:rPr>
          <w:rFonts w:ascii="Consolas"/>
          <w:b w:val="false"/>
          <w:i w:val="false"/>
          <w:color w:val="000000"/>
          <w:sz w:val="20"/>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p>
    <w:bookmarkEnd w:id="1279"/>
    <w:bookmarkStart w:name="z1132" w:id="1280"/>
    <w:p>
      <w:pPr>
        <w:spacing w:after="0"/>
        <w:ind w:left="0"/>
        <w:jc w:val="left"/>
      </w:pPr>
      <w:r>
        <w:rPr>
          <w:rFonts w:ascii="Consolas"/>
          <w:b w:val="false"/>
          <w:i w:val="false"/>
          <w:color w:val="000000"/>
          <w:sz w:val="20"/>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p>
    <w:bookmarkEnd w:id="1280"/>
    <w:bookmarkStart w:name="z1133" w:id="1281"/>
    <w:p>
      <w:pPr>
        <w:spacing w:after="0"/>
        <w:ind w:left="0"/>
        <w:jc w:val="left"/>
      </w:pPr>
      <w:r>
        <w:rPr>
          <w:rFonts w:ascii="Consolas"/>
          <w:b w:val="false"/>
          <w:i w:val="false"/>
          <w:color w:val="000000"/>
          <w:sz w:val="20"/>
        </w:rPr>
        <w:t>
      ӘАОО-да магистр тиісті деңгейдің білім беру бағдарламаларын іске асыратын ӘАОО-ға оқуға қабылдау қағидаларына сәйкес докторантураға рұқсат етіледі.</w:t>
      </w:r>
    </w:p>
    <w:bookmarkEnd w:id="1281"/>
    <w:bookmarkStart w:name="z1134" w:id="1282"/>
    <w:p>
      <w:pPr>
        <w:spacing w:after="0"/>
        <w:ind w:left="0"/>
        <w:jc w:val="left"/>
      </w:pPr>
      <w:r>
        <w:rPr>
          <w:rFonts w:ascii="Consolas"/>
          <w:b w:val="false"/>
          <w:i w:val="false"/>
          <w:color w:val="000000"/>
          <w:sz w:val="20"/>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p>
    <w:bookmarkEnd w:id="1282"/>
    <w:bookmarkStart w:name="z1135" w:id="1283"/>
    <w:p>
      <w:pPr>
        <w:spacing w:after="0"/>
        <w:ind w:left="0"/>
        <w:jc w:val="left"/>
      </w:pPr>
      <w:r>
        <w:rPr>
          <w:rFonts w:ascii="Consolas"/>
          <w:b w:val="false"/>
          <w:i w:val="false"/>
          <w:color w:val="000000"/>
          <w:sz w:val="20"/>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p>
    <w:bookmarkEnd w:id="1283"/>
    <w:bookmarkStart w:name="z1136" w:id="1284"/>
    <w:p>
      <w:pPr>
        <w:spacing w:after="0"/>
        <w:ind w:left="0"/>
        <w:jc w:val="left"/>
      </w:pPr>
      <w:r>
        <w:rPr>
          <w:rFonts w:ascii="Consolas"/>
          <w:b w:val="false"/>
          <w:i w:val="false"/>
          <w:color w:val="000000"/>
          <w:sz w:val="20"/>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p>
    <w:bookmarkEnd w:id="1284"/>
    <w:bookmarkStart w:name="z1137" w:id="1285"/>
    <w:p>
      <w:pPr>
        <w:spacing w:after="0"/>
        <w:ind w:left="0"/>
        <w:jc w:val="left"/>
      </w:pPr>
      <w:r>
        <w:rPr>
          <w:rFonts w:ascii="Consolas"/>
          <w:b w:val="false"/>
          <w:i w:val="false"/>
          <w:color w:val="000000"/>
          <w:sz w:val="20"/>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p>
    <w:bookmarkEnd w:id="1285"/>
    <w:bookmarkStart w:name="z1138" w:id="1286"/>
    <w:p>
      <w:pPr>
        <w:spacing w:after="0"/>
        <w:ind w:left="0"/>
        <w:jc w:val="left"/>
      </w:pPr>
      <w:r>
        <w:rPr>
          <w:rFonts w:ascii="Consolas"/>
          <w:b w:val="false"/>
          <w:i w:val="false"/>
          <w:color w:val="000000"/>
          <w:sz w:val="20"/>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p>
    <w:bookmarkEnd w:id="1286"/>
    <w:bookmarkStart w:name="z1139" w:id="1287"/>
    <w:p>
      <w:pPr>
        <w:spacing w:after="0"/>
        <w:ind w:left="0"/>
        <w:jc w:val="left"/>
      </w:pPr>
      <w:r>
        <w:rPr>
          <w:rFonts w:ascii="Consolas"/>
          <w:b w:val="false"/>
          <w:i w:val="false"/>
          <w:color w:val="000000"/>
          <w:sz w:val="20"/>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p>
    <w:bookmarkEnd w:id="1287"/>
    <w:bookmarkStart w:name="z1140" w:id="1288"/>
    <w:p>
      <w:pPr>
        <w:spacing w:after="0"/>
        <w:ind w:left="0"/>
        <w:jc w:val="left"/>
      </w:pPr>
      <w:r>
        <w:rPr>
          <w:rFonts w:ascii="Consolas"/>
          <w:b w:val="false"/>
          <w:i w:val="false"/>
          <w:color w:val="000000"/>
          <w:sz w:val="20"/>
        </w:rPr>
        <w:t>
      84. Материалдық-техникалық қамтамасыз етуге қойылатын талаптар:</w:t>
      </w:r>
    </w:p>
    <w:bookmarkEnd w:id="1288"/>
    <w:p>
      <w:pPr>
        <w:spacing w:after="0"/>
        <w:ind w:left="0"/>
        <w:jc w:val="left"/>
      </w:pPr>
      <w:r>
        <w:rPr>
          <w:rFonts w:ascii="Consolas"/>
          <w:b w:val="false"/>
          <w:i w:val="false"/>
          <w:color w:val="000000"/>
          <w:sz w:val="20"/>
        </w:rPr>
        <w:t>
      Магистратураның білім беру бағдарламасын іске асыратын жоғары оқу орнында қолданыстағы санитариялық-техникалық нормаларға сәйкес келетін және оқу жоспарында көзделген теориялық және практикалық дайындықтың барлық түрлерін жүргізуді, сондай-ақ магистранттың ғылыми-зерттеу және эксперименттік-зерттеу жұмыстарының нәтижелі орындалуын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w:t>
      </w:r>
    </w:p>
    <w:bookmarkStart w:name="z1141" w:id="1289"/>
    <w:p>
      <w:pPr>
        <w:spacing w:after="0"/>
        <w:ind w:left="0"/>
        <w:jc w:val="left"/>
      </w:pPr>
      <w:r>
        <w:rPr>
          <w:rFonts w:ascii="Consolas"/>
          <w:b w:val="false"/>
          <w:i w:val="false"/>
          <w:color w:val="000000"/>
          <w:sz w:val="20"/>
        </w:rPr>
        <w:t>
      85. Оқу-әдістемелік қамтамасыз етуге қойылатын талаптар:</w:t>
      </w:r>
    </w:p>
    <w:bookmarkEnd w:id="1289"/>
    <w:bookmarkStart w:name="z1142" w:id="1290"/>
    <w:p>
      <w:pPr>
        <w:spacing w:after="0"/>
        <w:ind w:left="0"/>
        <w:jc w:val="left"/>
      </w:pPr>
      <w:r>
        <w:rPr>
          <w:rFonts w:ascii="Consolas"/>
          <w:b w:val="false"/>
          <w:i w:val="false"/>
          <w:color w:val="000000"/>
          <w:sz w:val="20"/>
        </w:rPr>
        <w:t>
      1) оқу процесін оқу-әдістемелік және ақпараттық қамтамасыз ету магистранттардың магистратураның білім беру бағдарламасын сапалы меңгеруіне кепілдік беруі тиіс;</w:t>
      </w:r>
    </w:p>
    <w:bookmarkEnd w:id="1290"/>
    <w:bookmarkStart w:name="z1143" w:id="1291"/>
    <w:p>
      <w:pPr>
        <w:spacing w:after="0"/>
        <w:ind w:left="0"/>
        <w:jc w:val="left"/>
      </w:pPr>
      <w:r>
        <w:rPr>
          <w:rFonts w:ascii="Consolas"/>
          <w:b w:val="false"/>
          <w:i w:val="false"/>
          <w:color w:val="000000"/>
          <w:sz w:val="20"/>
        </w:rPr>
        <w:t>
      2) білім беру бағдарламасын іске асыру халықаралық ақпараттық желілерге, электронды деректер қорларына, кітапхана қорларына, компьютерлік технологияларға, оқу-әдістемелік және ғылыми әдебиеттерге еркін қол жеткізу мүмкіндігімен қамтамасыз етілуі тиіс;</w:t>
      </w:r>
    </w:p>
    <w:bookmarkEnd w:id="1291"/>
    <w:bookmarkStart w:name="z1144" w:id="1292"/>
    <w:p>
      <w:pPr>
        <w:spacing w:after="0"/>
        <w:ind w:left="0"/>
        <w:jc w:val="left"/>
      </w:pPr>
      <w:r>
        <w:rPr>
          <w:rFonts w:ascii="Consolas"/>
          <w:b w:val="false"/>
          <w:i w:val="false"/>
          <w:color w:val="000000"/>
          <w:sz w:val="20"/>
        </w:rPr>
        <w:t>
      3) кітапхана қоры мен электронды және магнитті тасымалдаушылардағы оқу әдебиеттерімен қамтамасыздандыру білім беру қызметін лицензиялау кезінде қойылатын біліктілік талаптарына сәйкес келуі тиіс.</w:t>
      </w:r>
    </w:p>
    <w:bookmarkEnd w:id="1292"/>
    <w:bookmarkStart w:name="z1145" w:id="1293"/>
    <w:p>
      <w:pPr>
        <w:spacing w:after="0"/>
        <w:ind w:left="0"/>
        <w:jc w:val="left"/>
      </w:pPr>
      <w:r>
        <w:rPr>
          <w:rFonts w:ascii="Consolas"/>
          <w:b w:val="false"/>
          <w:i w:val="false"/>
          <w:color w:val="000000"/>
          <w:sz w:val="20"/>
        </w:rPr>
        <w:t>
      86. Практикаларды ұйымдастыруға қойылатын талаптар:</w:t>
      </w:r>
    </w:p>
    <w:bookmarkEnd w:id="1293"/>
    <w:bookmarkStart w:name="z1146" w:id="1294"/>
    <w:p>
      <w:pPr>
        <w:spacing w:after="0"/>
        <w:ind w:left="0"/>
        <w:jc w:val="left"/>
      </w:pPr>
      <w:r>
        <w:rPr>
          <w:rFonts w:ascii="Consolas"/>
          <w:b w:val="false"/>
          <w:i w:val="false"/>
          <w:color w:val="000000"/>
          <w:sz w:val="20"/>
        </w:rPr>
        <w:t>
      ғылыми және педагогикалық магистратурадағы білім беру бағдарламасына практиканың екі түрі кіреді:</w:t>
      </w:r>
    </w:p>
    <w:bookmarkEnd w:id="1294"/>
    <w:bookmarkStart w:name="z1147" w:id="1295"/>
    <w:p>
      <w:pPr>
        <w:spacing w:after="0"/>
        <w:ind w:left="0"/>
        <w:jc w:val="left"/>
      </w:pPr>
      <w:r>
        <w:rPr>
          <w:rFonts w:ascii="Consolas"/>
          <w:b w:val="false"/>
          <w:i w:val="false"/>
          <w:color w:val="000000"/>
          <w:sz w:val="20"/>
        </w:rPr>
        <w:t>
      1) білім беру ұйымдарында өткізілетін педагогикалық практика;</w:t>
      </w:r>
    </w:p>
    <w:bookmarkEnd w:id="1295"/>
    <w:bookmarkStart w:name="z1148" w:id="1296"/>
    <w:p>
      <w:pPr>
        <w:spacing w:after="0"/>
        <w:ind w:left="0"/>
        <w:jc w:val="left"/>
      </w:pPr>
      <w:r>
        <w:rPr>
          <w:rFonts w:ascii="Consolas"/>
          <w:b w:val="false"/>
          <w:i w:val="false"/>
          <w:color w:val="000000"/>
          <w:sz w:val="20"/>
        </w:rPr>
        <w:t>
      2) диссертацияны орындау орны бойынша өткізілетін зерттеу практикасы.</w:t>
      </w:r>
    </w:p>
    <w:bookmarkEnd w:id="1296"/>
    <w:bookmarkStart w:name="z1149" w:id="1297"/>
    <w:p>
      <w:pPr>
        <w:spacing w:after="0"/>
        <w:ind w:left="0"/>
        <w:jc w:val="left"/>
      </w:pPr>
      <w:r>
        <w:rPr>
          <w:rFonts w:ascii="Consolas"/>
          <w:b w:val="false"/>
          <w:i w:val="false"/>
          <w:color w:val="000000"/>
          <w:sz w:val="20"/>
        </w:rPr>
        <w:t>
      Педагогикалық практика оқытудың практикалық дағдылары мен әдістемесін қалыптастыру мақсатында өткізіледі.</w:t>
      </w:r>
    </w:p>
    <w:bookmarkEnd w:id="1297"/>
    <w:bookmarkStart w:name="z1150" w:id="1298"/>
    <w:p>
      <w:pPr>
        <w:spacing w:after="0"/>
        <w:ind w:left="0"/>
        <w:jc w:val="left"/>
      </w:pPr>
      <w:r>
        <w:rPr>
          <w:rFonts w:ascii="Consolas"/>
          <w:b w:val="false"/>
          <w:i w:val="false"/>
          <w:color w:val="000000"/>
          <w:sz w:val="20"/>
        </w:rPr>
        <w:t>
      Педагогикалық практика теориялық оқыту кезеңінде оқу процесінен қол үзбей өткізіледі. Осы ретте магистранттар бакалавриатта сабақ жүргізуге тартылуы мүмкін.</w:t>
      </w:r>
    </w:p>
    <w:bookmarkEnd w:id="1298"/>
    <w:bookmarkStart w:name="z1151" w:id="1299"/>
    <w:p>
      <w:pPr>
        <w:spacing w:after="0"/>
        <w:ind w:left="0"/>
        <w:jc w:val="left"/>
      </w:pPr>
      <w:r>
        <w:rPr>
          <w:rFonts w:ascii="Consolas"/>
          <w:b w:val="false"/>
          <w:i w:val="false"/>
          <w:color w:val="000000"/>
          <w:sz w:val="20"/>
        </w:rPr>
        <w:t>
      Магистранттың зерттеу практикасы отандық және шетелдік ғылымның жаңа теориялық, әдіснамалық және технологиялық жетістіктерімен, ғылыми зерттеудің, эксперименттік деректерді өңдеу мен интерпретациялаудың қазіргі әдістерімен таныстыру мақсатында жүргізіледі.</w:t>
      </w:r>
    </w:p>
    <w:bookmarkEnd w:id="1299"/>
    <w:bookmarkStart w:name="z1152" w:id="1300"/>
    <w:p>
      <w:pPr>
        <w:spacing w:after="0"/>
        <w:ind w:left="0"/>
        <w:jc w:val="left"/>
      </w:pPr>
      <w:r>
        <w:rPr>
          <w:rFonts w:ascii="Consolas"/>
          <w:b w:val="false"/>
          <w:i w:val="false"/>
          <w:color w:val="000000"/>
          <w:sz w:val="20"/>
        </w:rPr>
        <w:t>
      Бейіндік магистратураның білім беру бағдарламасы өндірістік практиканы қамтуы тиіс.</w:t>
      </w:r>
    </w:p>
    <w:bookmarkEnd w:id="1300"/>
    <w:bookmarkStart w:name="z1153" w:id="1301"/>
    <w:p>
      <w:pPr>
        <w:spacing w:after="0"/>
        <w:ind w:left="0"/>
        <w:jc w:val="left"/>
      </w:pPr>
      <w:r>
        <w:rPr>
          <w:rFonts w:ascii="Consolas"/>
          <w:b w:val="false"/>
          <w:i w:val="false"/>
          <w:color w:val="000000"/>
          <w:sz w:val="20"/>
        </w:rPr>
        <w:t>
      Магистранттың өндірістік практикасы оқу процесінде алған теориялық білімін бекіту, оқып жатқан мамандығы бойынша кәсіптік қызмет дағдыларын, құзыреттері мен тәжірибесін жинақтау, сондай-ақ озық тәжірибені игеру мақсатында өткізіледі.</w:t>
      </w:r>
    </w:p>
    <w:bookmarkEnd w:id="1301"/>
    <w:bookmarkStart w:name="z1154" w:id="1302"/>
    <w:p>
      <w:pPr>
        <w:spacing w:after="0"/>
        <w:ind w:left="0"/>
        <w:jc w:val="left"/>
      </w:pPr>
      <w:r>
        <w:rPr>
          <w:rFonts w:ascii="Consolas"/>
          <w:b w:val="false"/>
          <w:i w:val="false"/>
          <w:color w:val="000000"/>
          <w:sz w:val="20"/>
        </w:rPr>
        <w:t>
      Зерттеу/өндірістік практиканың мазмұны диссертациялық (жобалау) зерттеу тақырыбымен айқындалады.</w:t>
      </w:r>
    </w:p>
    <w:bookmarkEnd w:id="1302"/>
    <w:bookmarkStart w:name="z1155" w:id="1303"/>
    <w:p>
      <w:pPr>
        <w:spacing w:after="0"/>
        <w:ind w:left="0"/>
        <w:jc w:val="left"/>
      </w:pPr>
      <w:r>
        <w:rPr>
          <w:rFonts w:ascii="Consolas"/>
          <w:b w:val="false"/>
          <w:i w:val="false"/>
          <w:color w:val="000000"/>
          <w:sz w:val="20"/>
        </w:rPr>
        <w:t xml:space="preserve">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p>
    <w:bookmarkEnd w:id="1303"/>
    <w:bookmarkStart w:name="z1156" w:id="1304"/>
    <w:p>
      <w:pPr>
        <w:spacing w:after="0"/>
        <w:ind w:left="0"/>
        <w:jc w:val="left"/>
      </w:pPr>
      <w:r>
        <w:rPr>
          <w:rFonts w:ascii="Consolas"/>
          <w:b w:val="false"/>
          <w:i w:val="false"/>
          <w:color w:val="000000"/>
          <w:sz w:val="20"/>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p>
    <w:bookmarkEnd w:id="1304"/>
    <w:bookmarkStart w:name="z1157" w:id="1305"/>
    <w:p>
      <w:pPr>
        <w:spacing w:after="0"/>
        <w:ind w:left="0"/>
        <w:jc w:val="left"/>
      </w:pPr>
      <w:r>
        <w:rPr>
          <w:rFonts w:ascii="Consolas"/>
          <w:b w:val="false"/>
          <w:i w:val="false"/>
          <w:color w:val="000000"/>
          <w:sz w:val="20"/>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p>
    <w:bookmarkEnd w:id="1305"/>
    <w:bookmarkStart w:name="z1158" w:id="1306"/>
    <w:p>
      <w:pPr>
        <w:spacing w:after="0"/>
        <w:ind w:left="0"/>
        <w:jc w:val="left"/>
      </w:pPr>
      <w:r>
        <w:rPr>
          <w:rFonts w:ascii="Consolas"/>
          <w:b w:val="false"/>
          <w:i w:val="false"/>
          <w:color w:val="000000"/>
          <w:sz w:val="20"/>
        </w:rPr>
        <w:t xml:space="preserve">
      89. Магистрлік диссертацияның негізгі нәтижелері ең кемі бір жарияланымда және/немесе ғылыми-практикалық конференцияға қатысуында көрінуі тиіс. </w:t>
      </w:r>
    </w:p>
    <w:bookmarkEnd w:id="1306"/>
    <w:bookmarkStart w:name="z1159" w:id="1307"/>
    <w:p>
      <w:pPr>
        <w:spacing w:after="0"/>
        <w:ind w:left="0"/>
        <w:jc w:val="left"/>
      </w:pPr>
      <w:r>
        <w:rPr>
          <w:rFonts w:ascii="Consolas"/>
          <w:b w:val="false"/>
          <w:i w:val="false"/>
          <w:color w:val="000000"/>
          <w:sz w:val="20"/>
        </w:rPr>
        <w:t>
      ӘАОО-да магистрлік диссертацияның негізгі нәтижелері ұсынылуы қажет:</w:t>
      </w:r>
    </w:p>
    <w:bookmarkEnd w:id="1307"/>
    <w:bookmarkStart w:name="z1160" w:id="1308"/>
    <w:p>
      <w:pPr>
        <w:spacing w:after="0"/>
        <w:ind w:left="0"/>
        <w:jc w:val="left"/>
      </w:pPr>
      <w:r>
        <w:rPr>
          <w:rFonts w:ascii="Consolas"/>
          <w:b w:val="false"/>
          <w:i w:val="false"/>
          <w:color w:val="000000"/>
          <w:sz w:val="20"/>
        </w:rPr>
        <w:t>
      бейінді магистратураның магистранттары ғылыми журналда немесе ғылыми-практикалық (ғылыми-теориялық) конференцияларда кемінде бір жарияланым;</w:t>
      </w:r>
    </w:p>
    <w:bookmarkEnd w:id="1308"/>
    <w:bookmarkStart w:name="z1161" w:id="1309"/>
    <w:p>
      <w:pPr>
        <w:spacing w:after="0"/>
        <w:ind w:left="0"/>
        <w:jc w:val="left"/>
      </w:pPr>
      <w:r>
        <w:rPr>
          <w:rFonts w:ascii="Consolas"/>
          <w:b w:val="false"/>
          <w:i w:val="false"/>
          <w:color w:val="000000"/>
          <w:sz w:val="20"/>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p>
    <w:bookmarkEnd w:id="1309"/>
    <w:bookmarkStart w:name="z1162" w:id="1310"/>
    <w:p>
      <w:pPr>
        <w:spacing w:after="0"/>
        <w:ind w:left="0"/>
        <w:jc w:val="left"/>
      </w:pPr>
      <w:r>
        <w:rPr>
          <w:rFonts w:ascii="Consolas"/>
          <w:b w:val="false"/>
          <w:i w:val="false"/>
          <w:color w:val="000000"/>
          <w:sz w:val="20"/>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p>
    <w:bookmarkEnd w:id="1310"/>
    <w:bookmarkStart w:name="z1163" w:id="1311"/>
    <w:p>
      <w:pPr>
        <w:spacing w:after="0"/>
        <w:ind w:left="0"/>
        <w:jc w:val="left"/>
      </w:pPr>
      <w:r>
        <w:rPr>
          <w:rFonts w:ascii="Consolas"/>
          <w:b w:val="false"/>
          <w:i w:val="false"/>
          <w:color w:val="000000"/>
          <w:sz w:val="20"/>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p>
    <w:bookmarkEnd w:id="1311"/>
    <w:bookmarkStart w:name="z1164" w:id="1312"/>
    <w:p>
      <w:pPr>
        <w:spacing w:after="0"/>
        <w:ind w:left="0"/>
        <w:jc w:val="left"/>
      </w:pPr>
      <w:r>
        <w:rPr>
          <w:rFonts w:ascii="Consolas"/>
          <w:b w:val="false"/>
          <w:i w:val="false"/>
          <w:color w:val="000000"/>
          <w:sz w:val="20"/>
        </w:rPr>
        <w:t xml:space="preserve">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p>
    <w:bookmarkEnd w:id="1312"/>
    <w:bookmarkStart w:name="z1165" w:id="1313"/>
    <w:p>
      <w:pPr>
        <w:spacing w:after="0"/>
        <w:ind w:left="0"/>
        <w:jc w:val="left"/>
      </w:pPr>
      <w:r>
        <w:rPr>
          <w:rFonts w:ascii="Consolas"/>
          <w:b w:val="false"/>
          <w:i w:val="false"/>
          <w:color w:val="000000"/>
          <w:sz w:val="20"/>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p>
    <w:bookmarkEnd w:id="1313"/>
    <w:bookmarkStart w:name="z1166" w:id="1314"/>
    <w:p>
      <w:pPr>
        <w:spacing w:after="0"/>
        <w:ind w:left="0"/>
        <w:jc w:val="left"/>
      </w:pPr>
      <w:r>
        <w:rPr>
          <w:rFonts w:ascii="Consolas"/>
          <w:b w:val="false"/>
          <w:i w:val="false"/>
          <w:color w:val="000000"/>
          <w:sz w:val="20"/>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p>
    <w:bookmarkEnd w:id="1314"/>
    <w:bookmarkStart w:name="z1167" w:id="1315"/>
    <w:p>
      <w:pPr>
        <w:spacing w:after="0"/>
        <w:ind w:left="0"/>
        <w:jc w:val="left"/>
      </w:pPr>
      <w:r>
        <w:rPr>
          <w:rFonts w:ascii="Consolas"/>
          <w:b w:val="false"/>
          <w:i w:val="false"/>
          <w:color w:val="000000"/>
          <w:sz w:val="20"/>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p>
    <w:bookmarkEnd w:id="1315"/>
    <w:bookmarkStart w:name="z1168" w:id="1316"/>
    <w:p>
      <w:pPr>
        <w:spacing w:after="0"/>
        <w:ind w:left="0"/>
        <w:jc w:val="left"/>
      </w:pPr>
      <w:r>
        <w:rPr>
          <w:rFonts w:ascii="Consolas"/>
          <w:b w:val="false"/>
          <w:i w:val="false"/>
          <w:color w:val="000000"/>
          <w:sz w:val="20"/>
        </w:rPr>
        <w:t>
      Ғылыми жетекші және магистранттың зерттеу тақырыбы ғылыми кеңес шешімінің негізінде ЖОО ректорының бұйрығымен бекітіледі.</w:t>
      </w:r>
    </w:p>
    <w:bookmarkEnd w:id="1316"/>
    <w:bookmarkStart w:name="z1169" w:id="1317"/>
    <w:p>
      <w:pPr>
        <w:spacing w:after="0"/>
        <w:ind w:left="0"/>
        <w:jc w:val="left"/>
      </w:pPr>
      <w:r>
        <w:rPr>
          <w:rFonts w:ascii="Consolas"/>
          <w:b w:val="false"/>
          <w:i w:val="false"/>
          <w:color w:val="000000"/>
          <w:sz w:val="20"/>
        </w:rPr>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p>
    <w:bookmarkEnd w:id="1317"/>
    <w:bookmarkStart w:name="z1170" w:id="1318"/>
    <w:p>
      <w:pPr>
        <w:spacing w:after="0"/>
        <w:ind w:left="0"/>
        <w:jc w:val="left"/>
      </w:pPr>
      <w:r>
        <w:rPr>
          <w:rFonts w:ascii="Consolas"/>
          <w:b w:val="false"/>
          <w:i w:val="false"/>
          <w:color w:val="000000"/>
          <w:sz w:val="20"/>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p>
    <w:bookmarkEnd w:id="1318"/>
    <w:bookmarkStart w:name="z1171" w:id="1319"/>
    <w:p>
      <w:pPr>
        <w:spacing w:after="0"/>
        <w:ind w:left="0"/>
        <w:jc w:val="left"/>
      </w:pPr>
      <w:r>
        <w:rPr>
          <w:rFonts w:ascii="Consolas"/>
          <w:b w:val="false"/>
          <w:i w:val="false"/>
          <w:color w:val="000000"/>
          <w:sz w:val="20"/>
        </w:rPr>
        <w:t>
      94. ЖОО магистранттың зерттеу нәтижелерін жариялауға көмек көрсетеді.</w:t>
      </w:r>
    </w:p>
    <w:bookmarkEnd w:id="1319"/>
    <w:bookmarkStart w:name="z1174" w:id="1320"/>
    <w:p>
      <w:pPr>
        <w:spacing w:after="0"/>
        <w:ind w:left="0"/>
        <w:jc w:val="left"/>
      </w:pPr>
      <w:r>
        <w:rPr>
          <w:rFonts w:ascii="Consolas"/>
          <w:b w:val="false"/>
          <w:i w:val="false"/>
          <w:color w:val="000000"/>
          <w:sz w:val="20"/>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p>
    <w:bookmarkEnd w:id="1320"/>
    <w:bookmarkStart w:name="z1175" w:id="1321"/>
    <w:p>
      <w:pPr>
        <w:spacing w:after="0"/>
        <w:ind w:left="0"/>
        <w:jc w:val="left"/>
      </w:pPr>
      <w:r>
        <w:rPr>
          <w:rFonts w:ascii="Consolas"/>
          <w:b w:val="false"/>
          <w:i w:val="false"/>
          <w:color w:val="000000"/>
          <w:sz w:val="20"/>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p>
    <w:bookmarkEnd w:id="1321"/>
    <w:bookmarkStart w:name="z1176" w:id="1322"/>
    <w:p>
      <w:pPr>
        <w:spacing w:after="0"/>
        <w:ind w:left="0"/>
        <w:jc w:val="left"/>
      </w:pPr>
      <w:r>
        <w:rPr>
          <w:rFonts w:ascii="Consolas"/>
          <w:b w:val="false"/>
          <w:i w:val="false"/>
          <w:color w:val="000000"/>
          <w:sz w:val="20"/>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p>
    <w:bookmarkEnd w:id="1322"/>
    <w:bookmarkStart w:name="z1177" w:id="1323"/>
    <w:p>
      <w:pPr>
        <w:spacing w:after="0"/>
        <w:ind w:left="0"/>
        <w:jc w:val="left"/>
      </w:pPr>
      <w:r>
        <w:rPr>
          <w:rFonts w:ascii="Consolas"/>
          <w:b w:val="false"/>
          <w:i w:val="false"/>
          <w:color w:val="000000"/>
          <w:sz w:val="20"/>
        </w:rPr>
        <w:t>
      Транскрипт магистрантқа білім алудың кез келген кезеңінде оның жазбаша өтініші негізінде беріледі.</w:t>
      </w:r>
    </w:p>
    <w:bookmarkEnd w:id="1323"/>
    <w:bookmarkStart w:name="z1178" w:id="1324"/>
    <w:p>
      <w:pPr>
        <w:spacing w:after="0"/>
        <w:ind w:left="0"/>
        <w:jc w:val="left"/>
      </w:pPr>
      <w:r>
        <w:rPr>
          <w:rFonts w:ascii="Consolas"/>
          <w:b w:val="false"/>
          <w:i w:val="false"/>
          <w:color w:val="000000"/>
          <w:sz w:val="20"/>
        </w:rPr>
        <w:t>
      98. Магистранттардың білімін, іскерлігін, дағдысын және құзыреттерін бақылау оларды қорытынды аттестаттау кезінде жүргізіледі.</w:t>
      </w:r>
    </w:p>
    <w:bookmarkEnd w:id="1324"/>
    <w:bookmarkStart w:name="z1179" w:id="1325"/>
    <w:p>
      <w:pPr>
        <w:spacing w:after="0"/>
        <w:ind w:left="0"/>
        <w:jc w:val="left"/>
      </w:pPr>
      <w:r>
        <w:rPr>
          <w:rFonts w:ascii="Consolas"/>
          <w:b w:val="false"/>
          <w:i w:val="false"/>
          <w:color w:val="000000"/>
          <w:sz w:val="20"/>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p>
    <w:bookmarkEnd w:id="1325"/>
    <w:bookmarkStart w:name="z1180" w:id="1326"/>
    <w:p>
      <w:pPr>
        <w:spacing w:after="0"/>
        <w:ind w:left="0"/>
        <w:jc w:val="left"/>
      </w:pPr>
      <w:r>
        <w:rPr>
          <w:rFonts w:ascii="Consolas"/>
          <w:b w:val="false"/>
          <w:i w:val="false"/>
          <w:color w:val="000000"/>
          <w:sz w:val="20"/>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326"/>
    <w:bookmarkStart w:name="z1181" w:id="1327"/>
    <w:p>
      <w:pPr>
        <w:spacing w:after="0"/>
        <w:ind w:left="0"/>
        <w:jc w:val="left"/>
      </w:pPr>
      <w:r>
        <w:rPr>
          <w:rFonts w:ascii="Consolas"/>
          <w:b w:val="false"/>
          <w:i w:val="false"/>
          <w:color w:val="000000"/>
          <w:sz w:val="20"/>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p>
    <w:bookmarkEnd w:id="1327"/>
    <w:bookmarkStart w:name="z1182" w:id="1328"/>
    <w:p>
      <w:pPr>
        <w:spacing w:after="0"/>
        <w:ind w:left="0"/>
        <w:jc w:val="left"/>
      </w:pPr>
      <w:r>
        <w:rPr>
          <w:rFonts w:ascii="Consolas"/>
          <w:b w:val="false"/>
          <w:i w:val="false"/>
          <w:color w:val="000000"/>
          <w:sz w:val="20"/>
        </w:rPr>
        <w:t xml:space="preserve">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p>
    <w:bookmarkEnd w:id="1328"/>
    <w:bookmarkStart w:name="z1183" w:id="1329"/>
    <w:p>
      <w:pPr>
        <w:spacing w:after="0"/>
        <w:ind w:left="0"/>
        <w:jc w:val="left"/>
      </w:pPr>
      <w:r>
        <w:rPr>
          <w:rFonts w:ascii="Consolas"/>
          <w:b w:val="false"/>
          <w:i w:val="false"/>
          <w:color w:val="000000"/>
          <w:sz w:val="20"/>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p>
    <w:bookmarkEnd w:id="1329"/>
    <w:bookmarkStart w:name="z1184" w:id="1330"/>
    <w:p>
      <w:pPr>
        <w:spacing w:after="0"/>
        <w:ind w:left="0"/>
        <w:jc w:val="left"/>
      </w:pPr>
      <w:r>
        <w:rPr>
          <w:rFonts w:ascii="Consolas"/>
          <w:b w:val="false"/>
          <w:i w:val="false"/>
          <w:color w:val="000000"/>
          <w:sz w:val="20"/>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p>
    <w:bookmarkEnd w:id="1330"/>
    <w:bookmarkStart w:name="z1185" w:id="1331"/>
    <w:p>
      <w:pPr>
        <w:spacing w:after="0"/>
        <w:ind w:left="0"/>
        <w:jc w:val="left"/>
      </w:pPr>
      <w:r>
        <w:rPr>
          <w:rFonts w:ascii="Consolas"/>
          <w:b w:val="false"/>
          <w:i w:val="false"/>
          <w:color w:val="000000"/>
          <w:sz w:val="20"/>
        </w:rPr>
        <w:t>
      ӘАОО-да магистрлік диссертацияны қорғау рәсімі тиісті мемлекеттік органның ӘАОО білім алушылардың үлгерімін ағымдағы бақылау, аралық және қорытынды аттестаттау жүргізу қағидаларына сәйкес айқындалады.</w:t>
      </w:r>
    </w:p>
    <w:bookmarkEnd w:id="1331"/>
    <w:bookmarkStart w:name="z1186" w:id="1332"/>
    <w:p>
      <w:pPr>
        <w:spacing w:after="0"/>
        <w:ind w:left="0"/>
        <w:jc w:val="left"/>
      </w:pPr>
      <w:r>
        <w:rPr>
          <w:rFonts w:ascii="Consolas"/>
          <w:b w:val="false"/>
          <w:i w:val="false"/>
          <w:color w:val="000000"/>
          <w:sz w:val="20"/>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p>
    <w:bookmarkEnd w:id="1332"/>
    <w:bookmarkStart w:name="z1187" w:id="1333"/>
    <w:p>
      <w:pPr>
        <w:spacing w:after="0"/>
        <w:ind w:left="0"/>
        <w:jc w:val="left"/>
      </w:pPr>
      <w:r>
        <w:rPr>
          <w:rFonts w:ascii="Consolas"/>
          <w:b w:val="false"/>
          <w:i w:val="false"/>
          <w:color w:val="000000"/>
          <w:sz w:val="20"/>
        </w:rPr>
        <w:t>
      Жоғары оқу орны бітірушіге дипломға жалпыеуропалық қосымша (Diploma Supplement) бере алады.</w:t>
      </w:r>
    </w:p>
    <w:bookmarkEnd w:id="1333"/>
    <w:bookmarkStart w:name="z1188" w:id="1334"/>
    <w:p>
      <w:pPr>
        <w:spacing w:after="0"/>
        <w:ind w:left="0"/>
        <w:jc w:val="left"/>
      </w:pPr>
      <w:r>
        <w:rPr>
          <w:rFonts w:ascii="Consolas"/>
          <w:b w:val="false"/>
          <w:i w:val="false"/>
          <w:color w:val="000000"/>
          <w:sz w:val="20"/>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bookmarkEnd w:id="1334"/>
    <w:bookmarkStart w:name="z1189" w:id="1335"/>
    <w:p>
      <w:pPr>
        <w:spacing w:after="0"/>
        <w:ind w:left="0"/>
        <w:jc w:val="left"/>
      </w:pPr>
      <w:r>
        <w:rPr>
          <w:rFonts w:ascii="Consolas"/>
          <w:b/>
          <w:i w:val="false"/>
          <w:color w:val="000000"/>
        </w:rPr>
        <w:t xml:space="preserve"> 2-бөлім. Докторантура</w:t>
      </w:r>
      <w:r>
        <w:br/>
      </w:r>
      <w:r>
        <w:rPr>
          <w:rFonts w:ascii="Consolas"/>
          <w:b/>
          <w:i w:val="false"/>
          <w:color w:val="000000"/>
        </w:rPr>
        <w:t>1. Жалпы ережелер</w:t>
      </w:r>
    </w:p>
    <w:bookmarkEnd w:id="1335"/>
    <w:bookmarkStart w:name="z1191" w:id="1336"/>
    <w:p>
      <w:pPr>
        <w:spacing w:after="0"/>
        <w:ind w:left="0"/>
        <w:jc w:val="left"/>
      </w:pPr>
      <w:r>
        <w:rPr>
          <w:rFonts w:ascii="Consolas"/>
          <w:b w:val="false"/>
          <w:i w:val="false"/>
          <w:color w:val="000000"/>
          <w:sz w:val="20"/>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p>
    <w:bookmarkEnd w:id="1336"/>
    <w:bookmarkStart w:name="z1192" w:id="1337"/>
    <w:p>
      <w:pPr>
        <w:spacing w:after="0"/>
        <w:ind w:left="0"/>
        <w:jc w:val="left"/>
      </w:pPr>
      <w:r>
        <w:rPr>
          <w:rFonts w:ascii="Consolas"/>
          <w:b w:val="false"/>
          <w:i w:val="false"/>
          <w:color w:val="000000"/>
          <w:sz w:val="20"/>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p>
    <w:bookmarkEnd w:id="1337"/>
    <w:bookmarkStart w:name="z1193" w:id="1338"/>
    <w:p>
      <w:pPr>
        <w:spacing w:after="0"/>
        <w:ind w:left="0"/>
        <w:jc w:val="left"/>
      </w:pPr>
      <w:r>
        <w:rPr>
          <w:rFonts w:ascii="Consolas"/>
          <w:b w:val="false"/>
          <w:i w:val="false"/>
          <w:color w:val="000000"/>
          <w:sz w:val="20"/>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1338"/>
    <w:bookmarkStart w:name="z1194" w:id="1339"/>
    <w:p>
      <w:pPr>
        <w:spacing w:after="0"/>
        <w:ind w:left="0"/>
        <w:jc w:val="left"/>
      </w:pPr>
      <w:r>
        <w:rPr>
          <w:rFonts w:ascii="Consolas"/>
          <w:b w:val="false"/>
          <w:i w:val="false"/>
          <w:color w:val="000000"/>
          <w:sz w:val="20"/>
        </w:rPr>
        <w:t>
      2) докторант – докторантурада білім алушы тұлға;</w:t>
      </w:r>
    </w:p>
    <w:bookmarkEnd w:id="1339"/>
    <w:bookmarkStart w:name="z1195" w:id="1340"/>
    <w:p>
      <w:pPr>
        <w:spacing w:after="0"/>
        <w:ind w:left="0"/>
        <w:jc w:val="left"/>
      </w:pPr>
      <w:r>
        <w:rPr>
          <w:rFonts w:ascii="Consolas"/>
          <w:b w:val="false"/>
          <w:i w:val="false"/>
          <w:color w:val="000000"/>
          <w:sz w:val="20"/>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p>
    <w:bookmarkEnd w:id="1340"/>
    <w:bookmarkStart w:name="z1196" w:id="1341"/>
    <w:p>
      <w:pPr>
        <w:spacing w:after="0"/>
        <w:ind w:left="0"/>
        <w:jc w:val="left"/>
      </w:pPr>
      <w:r>
        <w:rPr>
          <w:rFonts w:ascii="Consolas"/>
          <w:b w:val="false"/>
          <w:i w:val="false"/>
          <w:color w:val="000000"/>
          <w:sz w:val="20"/>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p>
    <w:bookmarkEnd w:id="1341"/>
    <w:bookmarkStart w:name="z1197" w:id="1342"/>
    <w:p>
      <w:pPr>
        <w:spacing w:after="0"/>
        <w:ind w:left="0"/>
        <w:jc w:val="left"/>
      </w:pPr>
      <w:r>
        <w:rPr>
          <w:rFonts w:ascii="Consolas"/>
          <w:b w:val="false"/>
          <w:i w:val="false"/>
          <w:color w:val="000000"/>
          <w:sz w:val="20"/>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p>
    <w:bookmarkEnd w:id="1342"/>
    <w:bookmarkStart w:name="z1198" w:id="1343"/>
    <w:p>
      <w:pPr>
        <w:spacing w:after="0"/>
        <w:ind w:left="0"/>
        <w:jc w:val="left"/>
      </w:pPr>
      <w:r>
        <w:rPr>
          <w:rFonts w:ascii="Consolas"/>
          <w:b w:val="false"/>
          <w:i w:val="false"/>
          <w:color w:val="000000"/>
          <w:sz w:val="20"/>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p>
    <w:bookmarkEnd w:id="1343"/>
    <w:bookmarkStart w:name="z1199" w:id="1344"/>
    <w:p>
      <w:pPr>
        <w:spacing w:after="0"/>
        <w:ind w:left="0"/>
        <w:jc w:val="left"/>
      </w:pPr>
      <w:r>
        <w:rPr>
          <w:rFonts w:ascii="Consolas"/>
          <w:b w:val="false"/>
          <w:i w:val="false"/>
          <w:color w:val="000000"/>
          <w:sz w:val="20"/>
        </w:rPr>
        <w:t>
      2. Қазақстан Республикасының жоғары оқу орындары (бұдан әрі – ЖОО) философия докторы (PhD) және бейіні бойынша докторларды даярлайды:</w:t>
      </w:r>
    </w:p>
    <w:bookmarkEnd w:id="1344"/>
    <w:bookmarkStart w:name="z1200" w:id="1345"/>
    <w:p>
      <w:pPr>
        <w:spacing w:after="0"/>
        <w:ind w:left="0"/>
        <w:jc w:val="left"/>
      </w:pPr>
      <w:r>
        <w:rPr>
          <w:rFonts w:ascii="Consolas"/>
          <w:b w:val="false"/>
          <w:i w:val="false"/>
          <w:color w:val="000000"/>
          <w:sz w:val="20"/>
        </w:rPr>
        <w:t xml:space="preserve">
      1) Қазақстан Республикасының жоғары және жоғары оқу орнынан кейінгі білім мамандықтарының жіктеуішіне; </w:t>
      </w:r>
    </w:p>
    <w:bookmarkEnd w:id="1345"/>
    <w:bookmarkStart w:name="z1201" w:id="1346"/>
    <w:p>
      <w:pPr>
        <w:spacing w:after="0"/>
        <w:ind w:left="0"/>
        <w:jc w:val="left"/>
      </w:pPr>
      <w:r>
        <w:rPr>
          <w:rFonts w:ascii="Consolas"/>
          <w:b w:val="false"/>
          <w:i w:val="false"/>
          <w:color w:val="000000"/>
          <w:sz w:val="20"/>
        </w:rPr>
        <w:t>
      2) осы стандартқа және докторантура мамандықтарының үлгілік оқу жоспарларына;</w:t>
      </w:r>
    </w:p>
    <w:bookmarkEnd w:id="1346"/>
    <w:bookmarkStart w:name="z1202" w:id="1347"/>
    <w:p>
      <w:pPr>
        <w:spacing w:after="0"/>
        <w:ind w:left="0"/>
        <w:jc w:val="left"/>
      </w:pPr>
      <w:r>
        <w:rPr>
          <w:rFonts w:ascii="Consolas"/>
          <w:b w:val="false"/>
          <w:i w:val="false"/>
          <w:color w:val="000000"/>
          <w:sz w:val="20"/>
        </w:rPr>
        <w:t xml:space="preserve">
      3) академиялық күнтізбеге; </w:t>
      </w:r>
    </w:p>
    <w:bookmarkEnd w:id="1347"/>
    <w:bookmarkStart w:name="z1203" w:id="1348"/>
    <w:p>
      <w:pPr>
        <w:spacing w:after="0"/>
        <w:ind w:left="0"/>
        <w:jc w:val="left"/>
      </w:pPr>
      <w:r>
        <w:rPr>
          <w:rFonts w:ascii="Consolas"/>
          <w:b w:val="false"/>
          <w:i w:val="false"/>
          <w:color w:val="000000"/>
          <w:sz w:val="20"/>
        </w:rPr>
        <w:t>
      4) докторанттардың жеке оқу жоспарларына;</w:t>
      </w:r>
    </w:p>
    <w:bookmarkEnd w:id="1348"/>
    <w:bookmarkStart w:name="z1204" w:id="1349"/>
    <w:p>
      <w:pPr>
        <w:spacing w:after="0"/>
        <w:ind w:left="0"/>
        <w:jc w:val="left"/>
      </w:pPr>
      <w:r>
        <w:rPr>
          <w:rFonts w:ascii="Consolas"/>
          <w:b w:val="false"/>
          <w:i w:val="false"/>
          <w:color w:val="000000"/>
          <w:sz w:val="20"/>
        </w:rPr>
        <w:t>
      5) оқу жұмыс жоспарларына;</w:t>
      </w:r>
    </w:p>
    <w:bookmarkEnd w:id="1349"/>
    <w:bookmarkStart w:name="z1205" w:id="1350"/>
    <w:p>
      <w:pPr>
        <w:spacing w:after="0"/>
        <w:ind w:left="0"/>
        <w:jc w:val="left"/>
      </w:pPr>
      <w:r>
        <w:rPr>
          <w:rFonts w:ascii="Consolas"/>
          <w:b w:val="false"/>
          <w:i w:val="false"/>
          <w:color w:val="000000"/>
          <w:sz w:val="20"/>
        </w:rPr>
        <w:t>
      6) пәндер бойынша оқу бағдарламаларына;</w:t>
      </w:r>
    </w:p>
    <w:bookmarkEnd w:id="1350"/>
    <w:bookmarkStart w:name="z1206" w:id="1351"/>
    <w:p>
      <w:pPr>
        <w:spacing w:after="0"/>
        <w:ind w:left="0"/>
        <w:jc w:val="left"/>
      </w:pPr>
      <w:r>
        <w:rPr>
          <w:rFonts w:ascii="Consolas"/>
          <w:b w:val="false"/>
          <w:i w:val="false"/>
          <w:color w:val="000000"/>
          <w:sz w:val="20"/>
        </w:rPr>
        <w:t>
      7) докторанттың жеке жұмыс жоспарына сәйкес жүзеге асырады.</w:t>
      </w:r>
    </w:p>
    <w:bookmarkEnd w:id="1351"/>
    <w:bookmarkStart w:name="z1207" w:id="1352"/>
    <w:p>
      <w:pPr>
        <w:spacing w:after="0"/>
        <w:ind w:left="0"/>
        <w:jc w:val="left"/>
      </w:pPr>
      <w:r>
        <w:rPr>
          <w:rFonts w:ascii="Consolas"/>
          <w:b w:val="false"/>
          <w:i w:val="false"/>
          <w:color w:val="000000"/>
          <w:sz w:val="20"/>
        </w:rPr>
        <w:t>
      ӘАОО философия докторларын (PhD) және тиісті сала бойынша докторларды даярлауды:</w:t>
      </w:r>
    </w:p>
    <w:bookmarkEnd w:id="1352"/>
    <w:bookmarkStart w:name="z1208" w:id="1353"/>
    <w:p>
      <w:pPr>
        <w:spacing w:after="0"/>
        <w:ind w:left="0"/>
        <w:jc w:val="left"/>
      </w:pPr>
      <w:r>
        <w:rPr>
          <w:rFonts w:ascii="Consolas"/>
          <w:b w:val="false"/>
          <w:i w:val="false"/>
          <w:color w:val="000000"/>
          <w:sz w:val="20"/>
        </w:rPr>
        <w:t>
      1) ӘАОО-да іске асырылатын білім беру бағдарламалары бойынша мамандықтар және біліктілік тізбесіне;</w:t>
      </w:r>
    </w:p>
    <w:bookmarkEnd w:id="1353"/>
    <w:bookmarkStart w:name="z1209" w:id="1354"/>
    <w:p>
      <w:pPr>
        <w:spacing w:after="0"/>
        <w:ind w:left="0"/>
        <w:jc w:val="left"/>
      </w:pPr>
      <w:r>
        <w:rPr>
          <w:rFonts w:ascii="Consolas"/>
          <w:b w:val="false"/>
          <w:i w:val="false"/>
          <w:color w:val="000000"/>
          <w:sz w:val="20"/>
        </w:rPr>
        <w:t>
      2) осы стандартқа;</w:t>
      </w:r>
    </w:p>
    <w:bookmarkEnd w:id="1354"/>
    <w:bookmarkStart w:name="z1210" w:id="1355"/>
    <w:p>
      <w:pPr>
        <w:spacing w:after="0"/>
        <w:ind w:left="0"/>
        <w:jc w:val="left"/>
      </w:pPr>
      <w:r>
        <w:rPr>
          <w:rFonts w:ascii="Consolas"/>
          <w:b w:val="false"/>
          <w:i w:val="false"/>
          <w:color w:val="000000"/>
          <w:sz w:val="20"/>
        </w:rPr>
        <w:t>
      3) мамандықтардың үлгілік оқу жоспарына;</w:t>
      </w:r>
    </w:p>
    <w:bookmarkEnd w:id="1355"/>
    <w:bookmarkStart w:name="z1211" w:id="1356"/>
    <w:p>
      <w:pPr>
        <w:spacing w:after="0"/>
        <w:ind w:left="0"/>
        <w:jc w:val="left"/>
      </w:pPr>
      <w:r>
        <w:rPr>
          <w:rFonts w:ascii="Consolas"/>
          <w:b w:val="false"/>
          <w:i w:val="false"/>
          <w:color w:val="000000"/>
          <w:sz w:val="20"/>
        </w:rPr>
        <w:t>
      4) пәндер бойынша үлгілік және жұмыс оқу бағдарламаларына;</w:t>
      </w:r>
    </w:p>
    <w:bookmarkEnd w:id="1356"/>
    <w:bookmarkStart w:name="z1212" w:id="1357"/>
    <w:p>
      <w:pPr>
        <w:spacing w:after="0"/>
        <w:ind w:left="0"/>
        <w:jc w:val="left"/>
      </w:pPr>
      <w:r>
        <w:rPr>
          <w:rFonts w:ascii="Consolas"/>
          <w:b w:val="false"/>
          <w:i w:val="false"/>
          <w:color w:val="000000"/>
          <w:sz w:val="20"/>
        </w:rPr>
        <w:t>
      5) академиялық күнтізбеге;</w:t>
      </w:r>
    </w:p>
    <w:bookmarkEnd w:id="1357"/>
    <w:bookmarkStart w:name="z1213" w:id="1358"/>
    <w:p>
      <w:pPr>
        <w:spacing w:after="0"/>
        <w:ind w:left="0"/>
        <w:jc w:val="left"/>
      </w:pPr>
      <w:r>
        <w:rPr>
          <w:rFonts w:ascii="Consolas"/>
          <w:b w:val="false"/>
          <w:i w:val="false"/>
          <w:color w:val="000000"/>
          <w:sz w:val="20"/>
        </w:rPr>
        <w:t>
      6) докторанттың жеке жұмыс жоспарына сәйкес жүзеге асырады.</w:t>
      </w:r>
    </w:p>
    <w:bookmarkEnd w:id="1358"/>
    <w:bookmarkStart w:name="z1214" w:id="1359"/>
    <w:p>
      <w:pPr>
        <w:spacing w:after="0"/>
        <w:ind w:left="0"/>
        <w:jc w:val="left"/>
      </w:pPr>
      <w:r>
        <w:rPr>
          <w:rFonts w:ascii="Consolas"/>
          <w:b w:val="false"/>
          <w:i w:val="false"/>
          <w:color w:val="000000"/>
          <w:sz w:val="20"/>
        </w:rPr>
        <w:t>
      3. Жоғары оқу орнынан кейінгі білім берудің мемлекеттік жалпыға міндетті стандарты:</w:t>
      </w:r>
    </w:p>
    <w:bookmarkEnd w:id="1359"/>
    <w:bookmarkStart w:name="z1215" w:id="1360"/>
    <w:p>
      <w:pPr>
        <w:spacing w:after="0"/>
        <w:ind w:left="0"/>
        <w:jc w:val="left"/>
      </w:pPr>
      <w:r>
        <w:rPr>
          <w:rFonts w:ascii="Consolas"/>
          <w:b w:val="false"/>
          <w:i w:val="false"/>
          <w:color w:val="000000"/>
          <w:sz w:val="20"/>
        </w:rPr>
        <w:t>
      1) жоғары оқу орнынан кейінгі білім берудің мазмұны мен оқытуды анықтайды;</w:t>
      </w:r>
    </w:p>
    <w:bookmarkEnd w:id="1360"/>
    <w:bookmarkStart w:name="z1216" w:id="1361"/>
    <w:p>
      <w:pPr>
        <w:spacing w:after="0"/>
        <w:ind w:left="0"/>
        <w:jc w:val="left"/>
      </w:pPr>
      <w:r>
        <w:rPr>
          <w:rFonts w:ascii="Consolas"/>
          <w:b w:val="false"/>
          <w:i w:val="false"/>
          <w:color w:val="000000"/>
          <w:sz w:val="20"/>
        </w:rPr>
        <w:t>
      2) магистранттардың оқу жүктемесінің ең жоғары көлеміне қойылатын талаптарды белгілейді.</w:t>
      </w:r>
    </w:p>
    <w:bookmarkEnd w:id="1361"/>
    <w:bookmarkStart w:name="z1217" w:id="1362"/>
    <w:p>
      <w:pPr>
        <w:spacing w:after="0"/>
        <w:ind w:left="0"/>
        <w:jc w:val="left"/>
      </w:pPr>
      <w:r>
        <w:rPr>
          <w:rFonts w:ascii="Consolas"/>
          <w:b w:val="false"/>
          <w:i w:val="false"/>
          <w:color w:val="000000"/>
          <w:sz w:val="20"/>
        </w:rPr>
        <w:t>
      4. Стандарт талаптары:</w:t>
      </w:r>
    </w:p>
    <w:bookmarkEnd w:id="1362"/>
    <w:bookmarkStart w:name="z1218" w:id="1363"/>
    <w:p>
      <w:pPr>
        <w:spacing w:after="0"/>
        <w:ind w:left="0"/>
        <w:jc w:val="left"/>
      </w:pPr>
      <w:r>
        <w:rPr>
          <w:rFonts w:ascii="Consolas"/>
          <w:b w:val="false"/>
          <w:i w:val="false"/>
          <w:color w:val="000000"/>
          <w:sz w:val="20"/>
        </w:rPr>
        <w:t>
      1) мамандықтардың үлгілік оқу жоспарларын;</w:t>
      </w:r>
    </w:p>
    <w:bookmarkEnd w:id="1363"/>
    <w:bookmarkStart w:name="z1219" w:id="1364"/>
    <w:p>
      <w:pPr>
        <w:spacing w:after="0"/>
        <w:ind w:left="0"/>
        <w:jc w:val="left"/>
      </w:pPr>
      <w:r>
        <w:rPr>
          <w:rFonts w:ascii="Consolas"/>
          <w:b w:val="false"/>
          <w:i w:val="false"/>
          <w:color w:val="000000"/>
          <w:sz w:val="20"/>
        </w:rPr>
        <w:t>
      2) білім беру бағдарламаларын;</w:t>
      </w:r>
    </w:p>
    <w:bookmarkEnd w:id="1364"/>
    <w:bookmarkStart w:name="z1220" w:id="1365"/>
    <w:p>
      <w:pPr>
        <w:spacing w:after="0"/>
        <w:ind w:left="0"/>
        <w:jc w:val="left"/>
      </w:pPr>
      <w:r>
        <w:rPr>
          <w:rFonts w:ascii="Consolas"/>
          <w:b w:val="false"/>
          <w:i w:val="false"/>
          <w:color w:val="000000"/>
          <w:sz w:val="20"/>
        </w:rPr>
        <w:t>
      3) оқу жұмыс жоспарларын;</w:t>
      </w:r>
    </w:p>
    <w:bookmarkEnd w:id="1365"/>
    <w:bookmarkStart w:name="z1221" w:id="1366"/>
    <w:p>
      <w:pPr>
        <w:spacing w:after="0"/>
        <w:ind w:left="0"/>
        <w:jc w:val="left"/>
      </w:pPr>
      <w:r>
        <w:rPr>
          <w:rFonts w:ascii="Consolas"/>
          <w:b w:val="false"/>
          <w:i w:val="false"/>
          <w:color w:val="000000"/>
          <w:sz w:val="20"/>
        </w:rPr>
        <w:t>
      4) докторанттардың жеке оқу жоспарларына;</w:t>
      </w:r>
    </w:p>
    <w:bookmarkEnd w:id="1366"/>
    <w:bookmarkStart w:name="z1222" w:id="1367"/>
    <w:p>
      <w:pPr>
        <w:spacing w:after="0"/>
        <w:ind w:left="0"/>
        <w:jc w:val="left"/>
      </w:pPr>
      <w:r>
        <w:rPr>
          <w:rFonts w:ascii="Consolas"/>
          <w:b w:val="false"/>
          <w:i w:val="false"/>
          <w:color w:val="000000"/>
          <w:sz w:val="20"/>
        </w:rPr>
        <w:t>
      5) пәндер бойынша оқу бағдарламаларын;</w:t>
      </w:r>
    </w:p>
    <w:bookmarkEnd w:id="1367"/>
    <w:bookmarkStart w:name="z1223" w:id="1368"/>
    <w:p>
      <w:pPr>
        <w:spacing w:after="0"/>
        <w:ind w:left="0"/>
        <w:jc w:val="left"/>
      </w:pPr>
      <w:r>
        <w:rPr>
          <w:rFonts w:ascii="Consolas"/>
          <w:b w:val="false"/>
          <w:i w:val="false"/>
          <w:color w:val="000000"/>
          <w:sz w:val="20"/>
        </w:rPr>
        <w:t>
      6) докторанттардың жеке жоспарларын әзірлеу кезінде міндетті.</w:t>
      </w:r>
    </w:p>
    <w:bookmarkEnd w:id="1368"/>
    <w:bookmarkStart w:name="z1224" w:id="1369"/>
    <w:p>
      <w:pPr>
        <w:spacing w:after="0"/>
        <w:ind w:left="0"/>
        <w:jc w:val="left"/>
      </w:pPr>
      <w:r>
        <w:rPr>
          <w:rFonts w:ascii="Consolas"/>
          <w:b w:val="false"/>
          <w:i w:val="false"/>
          <w:color w:val="000000"/>
          <w:sz w:val="20"/>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p>
    <w:bookmarkEnd w:id="1369"/>
    <w:bookmarkStart w:name="z1225" w:id="1370"/>
    <w:p>
      <w:pPr>
        <w:spacing w:after="0"/>
        <w:ind w:left="0"/>
        <w:jc w:val="left"/>
      </w:pPr>
      <w:r>
        <w:rPr>
          <w:rFonts w:ascii="Consolas"/>
          <w:b w:val="false"/>
          <w:i w:val="false"/>
          <w:color w:val="000000"/>
          <w:sz w:val="20"/>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p>
    <w:bookmarkEnd w:id="1370"/>
    <w:bookmarkStart w:name="z1226" w:id="1371"/>
    <w:p>
      <w:pPr>
        <w:spacing w:after="0"/>
        <w:ind w:left="0"/>
        <w:jc w:val="left"/>
      </w:pPr>
      <w:r>
        <w:rPr>
          <w:rFonts w:ascii="Consolas"/>
          <w:b w:val="false"/>
          <w:i w:val="false"/>
          <w:color w:val="000000"/>
          <w:sz w:val="20"/>
        </w:rPr>
        <w:t xml:space="preserve">
      Үшінші деңгейдегі дескрипторлар: </w:t>
      </w:r>
    </w:p>
    <w:bookmarkEnd w:id="1371"/>
    <w:bookmarkStart w:name="z1227" w:id="1372"/>
    <w:p>
      <w:pPr>
        <w:spacing w:after="0"/>
        <w:ind w:left="0"/>
        <w:jc w:val="left"/>
      </w:pPr>
      <w:r>
        <w:rPr>
          <w:rFonts w:ascii="Consolas"/>
          <w:b w:val="false"/>
          <w:i w:val="false"/>
          <w:color w:val="000000"/>
          <w:sz w:val="20"/>
        </w:rPr>
        <w:t>
      1) зерттеу саласындағы жүйелі түсініктерді, осы салада қолданылатын зерттеу әдістерін қолдану шеберлігін көрсету;</w:t>
      </w:r>
    </w:p>
    <w:bookmarkEnd w:id="1372"/>
    <w:bookmarkStart w:name="z1228" w:id="1373"/>
    <w:p>
      <w:pPr>
        <w:spacing w:after="0"/>
        <w:ind w:left="0"/>
        <w:jc w:val="left"/>
      </w:pPr>
      <w:r>
        <w:rPr>
          <w:rFonts w:ascii="Consolas"/>
          <w:b w:val="false"/>
          <w:i w:val="false"/>
          <w:color w:val="000000"/>
          <w:sz w:val="20"/>
        </w:rPr>
        <w:t>
      2) ғылыми зерттеулердің кешенді процесін жоспарлау, әзірлеу, іске асыру және түзету;</w:t>
      </w:r>
    </w:p>
    <w:bookmarkEnd w:id="1373"/>
    <w:bookmarkStart w:name="z1229" w:id="1374"/>
    <w:p>
      <w:pPr>
        <w:spacing w:after="0"/>
        <w:ind w:left="0"/>
        <w:jc w:val="left"/>
      </w:pPr>
      <w:r>
        <w:rPr>
          <w:rFonts w:ascii="Consolas"/>
          <w:b w:val="false"/>
          <w:i w:val="false"/>
          <w:color w:val="000000"/>
          <w:sz w:val="20"/>
        </w:rPr>
        <w:t>
      3) өзінің ұлттық немесе халықаралық жариялануға тұрарлық ерекше зерттеулерімен ғылыми саланың шекараларын кеңейтуге үлес қосу;</w:t>
      </w:r>
    </w:p>
    <w:bookmarkEnd w:id="1374"/>
    <w:bookmarkStart w:name="z1230" w:id="1375"/>
    <w:p>
      <w:pPr>
        <w:spacing w:after="0"/>
        <w:ind w:left="0"/>
        <w:jc w:val="left"/>
      </w:pPr>
      <w:r>
        <w:rPr>
          <w:rFonts w:ascii="Consolas"/>
          <w:b w:val="false"/>
          <w:i w:val="false"/>
          <w:color w:val="000000"/>
          <w:sz w:val="20"/>
        </w:rPr>
        <w:t>
      4) жаңа және күрделі идеяларды сыни тұрғыда талдау, бағалау және жинақтау;</w:t>
      </w:r>
    </w:p>
    <w:bookmarkEnd w:id="1375"/>
    <w:bookmarkStart w:name="z1231" w:id="1376"/>
    <w:p>
      <w:pPr>
        <w:spacing w:after="0"/>
        <w:ind w:left="0"/>
        <w:jc w:val="left"/>
      </w:pPr>
      <w:r>
        <w:rPr>
          <w:rFonts w:ascii="Consolas"/>
          <w:b w:val="false"/>
          <w:i w:val="false"/>
          <w:color w:val="000000"/>
          <w:sz w:val="20"/>
        </w:rPr>
        <w:t>
      5) өзінің білімін және жетістіктерін әріптестеріне, ғылыми қоғамдастыққа және қоғамға жеткізу;</w:t>
      </w:r>
    </w:p>
    <w:bookmarkEnd w:id="1376"/>
    <w:bookmarkStart w:name="z1232" w:id="1377"/>
    <w:p>
      <w:pPr>
        <w:spacing w:after="0"/>
        <w:ind w:left="0"/>
        <w:jc w:val="left"/>
      </w:pPr>
      <w:r>
        <w:rPr>
          <w:rFonts w:ascii="Consolas"/>
          <w:b w:val="false"/>
          <w:i w:val="false"/>
          <w:color w:val="000000"/>
          <w:sz w:val="20"/>
        </w:rPr>
        <w:t>
      6) білімге негізделген қоғамның дамуына септігін тигізу қабілеттерінің болуын қарастырады.</w:t>
      </w:r>
    </w:p>
    <w:bookmarkEnd w:id="1377"/>
    <w:bookmarkStart w:name="z1233" w:id="1378"/>
    <w:p>
      <w:pPr>
        <w:spacing w:after="0"/>
        <w:ind w:left="0"/>
        <w:jc w:val="left"/>
      </w:pPr>
      <w:r>
        <w:rPr>
          <w:rFonts w:ascii="Consolas"/>
          <w:b w:val="false"/>
          <w:i w:val="false"/>
          <w:color w:val="000000"/>
          <w:sz w:val="20"/>
        </w:rPr>
        <w:t>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p>
    <w:bookmarkEnd w:id="1378"/>
    <w:bookmarkStart w:name="z1234" w:id="1379"/>
    <w:p>
      <w:pPr>
        <w:spacing w:after="0"/>
        <w:ind w:left="0"/>
        <w:jc w:val="left"/>
      </w:pPr>
      <w:r>
        <w:rPr>
          <w:rFonts w:ascii="Consolas"/>
          <w:b w:val="false"/>
          <w:i w:val="false"/>
          <w:color w:val="000000"/>
          <w:sz w:val="20"/>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p>
    <w:bookmarkEnd w:id="1379"/>
    <w:bookmarkStart w:name="z1235" w:id="1380"/>
    <w:p>
      <w:pPr>
        <w:spacing w:after="0"/>
        <w:ind w:left="0"/>
        <w:jc w:val="left"/>
      </w:pPr>
      <w:r>
        <w:rPr>
          <w:rFonts w:ascii="Consolas"/>
          <w:b w:val="false"/>
          <w:i w:val="false"/>
          <w:color w:val="000000"/>
          <w:sz w:val="20"/>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bookmarkEnd w:id="1380"/>
    <w:bookmarkStart w:name="z1236" w:id="1381"/>
    <w:p>
      <w:pPr>
        <w:spacing w:after="0"/>
        <w:ind w:left="0"/>
        <w:jc w:val="left"/>
      </w:pPr>
      <w:r>
        <w:rPr>
          <w:rFonts w:ascii="Consolas"/>
          <w:b/>
          <w:i w:val="false"/>
          <w:color w:val="000000"/>
        </w:rPr>
        <w:t xml:space="preserve"> 2. Білім алушылардың дайындық деңгейiне қойылатын талаптар</w:t>
      </w:r>
    </w:p>
    <w:bookmarkEnd w:id="1381"/>
    <w:bookmarkStart w:name="z1237" w:id="1382"/>
    <w:p>
      <w:pPr>
        <w:spacing w:after="0"/>
        <w:ind w:left="0"/>
        <w:jc w:val="left"/>
      </w:pPr>
      <w:r>
        <w:rPr>
          <w:rFonts w:ascii="Consolas"/>
          <w:b w:val="false"/>
          <w:i w:val="false"/>
          <w:color w:val="000000"/>
          <w:sz w:val="20"/>
        </w:rPr>
        <w:t>
      10. Жоғары оқу орнынан кейінгі білім философия докторы (PhD) және бейіні бойынша доктор дәрежесін бере отырып, кадрлар даярлауға бағытталған.</w:t>
      </w:r>
    </w:p>
    <w:bookmarkEnd w:id="1382"/>
    <w:bookmarkStart w:name="z1238" w:id="1383"/>
    <w:p>
      <w:pPr>
        <w:spacing w:after="0"/>
        <w:ind w:left="0"/>
        <w:jc w:val="left"/>
      </w:pPr>
      <w:r>
        <w:rPr>
          <w:rFonts w:ascii="Consolas"/>
          <w:b w:val="false"/>
          <w:i w:val="false"/>
          <w:color w:val="000000"/>
          <w:sz w:val="20"/>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p>
    <w:bookmarkEnd w:id="1383"/>
    <w:bookmarkStart w:name="z1239" w:id="1384"/>
    <w:p>
      <w:pPr>
        <w:spacing w:after="0"/>
        <w:ind w:left="0"/>
        <w:jc w:val="left"/>
      </w:pPr>
      <w:r>
        <w:rPr>
          <w:rFonts w:ascii="Consolas"/>
          <w:b w:val="false"/>
          <w:i w:val="false"/>
          <w:color w:val="000000"/>
          <w:sz w:val="20"/>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p>
    <w:bookmarkEnd w:id="1384"/>
    <w:bookmarkStart w:name="z1240" w:id="1385"/>
    <w:p>
      <w:pPr>
        <w:spacing w:after="0"/>
        <w:ind w:left="0"/>
        <w:jc w:val="left"/>
      </w:pPr>
      <w:r>
        <w:rPr>
          <w:rFonts w:ascii="Consolas"/>
          <w:b w:val="false"/>
          <w:i w:val="false"/>
          <w:color w:val="000000"/>
          <w:sz w:val="20"/>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p>
    <w:bookmarkEnd w:id="1385"/>
    <w:bookmarkStart w:name="z1241" w:id="1386"/>
    <w:p>
      <w:pPr>
        <w:spacing w:after="0"/>
        <w:ind w:left="0"/>
        <w:jc w:val="left"/>
      </w:pPr>
      <w:r>
        <w:rPr>
          <w:rFonts w:ascii="Consolas"/>
          <w:b w:val="false"/>
          <w:i w:val="false"/>
          <w:color w:val="000000"/>
          <w:sz w:val="20"/>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p>
    <w:bookmarkEnd w:id="1386"/>
    <w:bookmarkStart w:name="z1242" w:id="1387"/>
    <w:p>
      <w:pPr>
        <w:spacing w:after="0"/>
        <w:ind w:left="0"/>
        <w:jc w:val="left"/>
      </w:pPr>
      <w:r>
        <w:rPr>
          <w:rFonts w:ascii="Consolas"/>
          <w:b w:val="false"/>
          <w:i w:val="false"/>
          <w:color w:val="000000"/>
          <w:sz w:val="20"/>
        </w:rPr>
        <w:t>
      1) шетел азаматтары үшін;</w:t>
      </w:r>
    </w:p>
    <w:bookmarkEnd w:id="1387"/>
    <w:bookmarkStart w:name="z1243" w:id="1388"/>
    <w:p>
      <w:pPr>
        <w:spacing w:after="0"/>
        <w:ind w:left="0"/>
        <w:jc w:val="left"/>
      </w:pPr>
      <w:r>
        <w:rPr>
          <w:rFonts w:ascii="Consolas"/>
          <w:b w:val="false"/>
          <w:i w:val="false"/>
          <w:color w:val="000000"/>
          <w:sz w:val="20"/>
        </w:rPr>
        <w:t>
      2) жоғары оқу орындарының, ғылыми-зерттеу институттарының, кәсіпорындар мен ұйымдардың өтінімдері бойынша;</w:t>
      </w:r>
    </w:p>
    <w:bookmarkEnd w:id="1388"/>
    <w:bookmarkStart w:name="z1244" w:id="1389"/>
    <w:p>
      <w:pPr>
        <w:spacing w:after="0"/>
        <w:ind w:left="0"/>
        <w:jc w:val="left"/>
      </w:pPr>
      <w:r>
        <w:rPr>
          <w:rFonts w:ascii="Consolas"/>
          <w:b w:val="false"/>
          <w:i w:val="false"/>
          <w:color w:val="000000"/>
          <w:sz w:val="20"/>
        </w:rPr>
        <w:t>
      3) жұмыс берушілердің өтінімдері бойынша бейіні бойынша және DBA және докторантурада жүзеге асырылады.</w:t>
      </w:r>
    </w:p>
    <w:bookmarkEnd w:id="1389"/>
    <w:bookmarkStart w:name="z1245" w:id="1390"/>
    <w:p>
      <w:pPr>
        <w:spacing w:after="0"/>
        <w:ind w:left="0"/>
        <w:jc w:val="left"/>
      </w:pPr>
      <w:r>
        <w:rPr>
          <w:rFonts w:ascii="Consolas"/>
          <w:b w:val="false"/>
          <w:i w:val="false"/>
          <w:color w:val="000000"/>
          <w:sz w:val="20"/>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p>
    <w:bookmarkEnd w:id="1390"/>
    <w:bookmarkStart w:name="z1246" w:id="1391"/>
    <w:p>
      <w:pPr>
        <w:spacing w:after="0"/>
        <w:ind w:left="0"/>
        <w:jc w:val="left"/>
      </w:pPr>
      <w:r>
        <w:rPr>
          <w:rFonts w:ascii="Consolas"/>
          <w:b w:val="false"/>
          <w:i w:val="false"/>
          <w:color w:val="000000"/>
          <w:sz w:val="20"/>
        </w:rPr>
        <w:t>
      14. Докторантураның оқу жоспарларының барлық нысандарында пәндерді кодтаудың бірыңғай жүйесі қолданылады.</w:t>
      </w:r>
    </w:p>
    <w:bookmarkEnd w:id="1391"/>
    <w:bookmarkStart w:name="z1247" w:id="1392"/>
    <w:p>
      <w:pPr>
        <w:spacing w:after="0"/>
        <w:ind w:left="0"/>
        <w:jc w:val="left"/>
      </w:pPr>
      <w:r>
        <w:rPr>
          <w:rFonts w:ascii="Consolas"/>
          <w:b w:val="false"/>
          <w:i w:val="false"/>
          <w:color w:val="000000"/>
          <w:sz w:val="20"/>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p>
    <w:bookmarkEnd w:id="1392"/>
    <w:bookmarkStart w:name="z1248" w:id="1393"/>
    <w:p>
      <w:pPr>
        <w:spacing w:after="0"/>
        <w:ind w:left="0"/>
        <w:jc w:val="left"/>
      </w:pPr>
      <w:r>
        <w:rPr>
          <w:rFonts w:ascii="Consolas"/>
          <w:b w:val="false"/>
          <w:i w:val="false"/>
          <w:color w:val="000000"/>
          <w:sz w:val="20"/>
        </w:rPr>
        <w:t xml:space="preserve">
      15. Базалық пәндер циклі (БП) міндетті компонент пен таңдау компоненті пәндерінен тұрады. </w:t>
      </w:r>
    </w:p>
    <w:bookmarkEnd w:id="1393"/>
    <w:bookmarkStart w:name="z1249" w:id="1394"/>
    <w:p>
      <w:pPr>
        <w:spacing w:after="0"/>
        <w:ind w:left="0"/>
        <w:jc w:val="left"/>
      </w:pPr>
      <w:r>
        <w:rPr>
          <w:rFonts w:ascii="Consolas"/>
          <w:b w:val="false"/>
          <w:i w:val="false"/>
          <w:color w:val="000000"/>
          <w:sz w:val="20"/>
        </w:rPr>
        <w:t>
      ӘАОО-да базалық пәндер циклі (БП) міндетті пәндерден және жоғары оқу орны компоненттерінен тұрады.</w:t>
      </w:r>
    </w:p>
    <w:bookmarkEnd w:id="1394"/>
    <w:bookmarkStart w:name="z1250" w:id="1395"/>
    <w:p>
      <w:pPr>
        <w:spacing w:after="0"/>
        <w:ind w:left="0"/>
        <w:jc w:val="left"/>
      </w:pPr>
      <w:r>
        <w:rPr>
          <w:rFonts w:ascii="Consolas"/>
          <w:b w:val="false"/>
          <w:i w:val="false"/>
          <w:color w:val="000000"/>
          <w:sz w:val="20"/>
        </w:rPr>
        <w:t>
      16. Базалық пәндер (БП) циклінің міндетті компоненті көлемі үлгілік оқу жоспарының жалпы көлемінің 4%-ын немесе 3 кредитті құрайды.</w:t>
      </w:r>
    </w:p>
    <w:bookmarkEnd w:id="1395"/>
    <w:bookmarkStart w:name="z1251" w:id="1396"/>
    <w:p>
      <w:pPr>
        <w:spacing w:after="0"/>
        <w:ind w:left="0"/>
        <w:jc w:val="left"/>
      </w:pPr>
      <w:r>
        <w:rPr>
          <w:rFonts w:ascii="Consolas"/>
          <w:b w:val="false"/>
          <w:i w:val="false"/>
          <w:color w:val="000000"/>
          <w:sz w:val="20"/>
        </w:rPr>
        <w:t>
      Таңдау компонентіндегі докторанттың білімге қажеттілігі оқудың қосымша түрлері есебінен іске асырылуы мүмкін.</w:t>
      </w:r>
    </w:p>
    <w:bookmarkEnd w:id="1396"/>
    <w:bookmarkStart w:name="z1252" w:id="1397"/>
    <w:p>
      <w:pPr>
        <w:spacing w:after="0"/>
        <w:ind w:left="0"/>
        <w:jc w:val="left"/>
      </w:pPr>
      <w:r>
        <w:rPr>
          <w:rFonts w:ascii="Consolas"/>
          <w:b w:val="false"/>
          <w:i w:val="false"/>
          <w:color w:val="000000"/>
          <w:sz w:val="20"/>
        </w:rPr>
        <w:t>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қажеттілігі оқудың қосымша түрлері есебінен іске асырылуы мүмкін.</w:t>
      </w:r>
    </w:p>
    <w:bookmarkEnd w:id="1397"/>
    <w:bookmarkStart w:name="z1253" w:id="1398"/>
    <w:p>
      <w:pPr>
        <w:spacing w:after="0"/>
        <w:ind w:left="0"/>
        <w:jc w:val="left"/>
      </w:pPr>
      <w:r>
        <w:rPr>
          <w:rFonts w:ascii="Consolas"/>
          <w:b w:val="false"/>
          <w:i w:val="false"/>
          <w:color w:val="000000"/>
          <w:sz w:val="20"/>
        </w:rPr>
        <w:t>
      17. Бейіндеуші пәндер циклінің көлемі үлгілік оқу жоспарының жалпы көлемінің 16%-ын немесе 12 кредитті құрайды.</w:t>
      </w:r>
    </w:p>
    <w:bookmarkEnd w:id="1398"/>
    <w:bookmarkStart w:name="z1254" w:id="1399"/>
    <w:p>
      <w:pPr>
        <w:spacing w:after="0"/>
        <w:ind w:left="0"/>
        <w:jc w:val="left"/>
      </w:pPr>
      <w:r>
        <w:rPr>
          <w:rFonts w:ascii="Consolas"/>
          <w:b w:val="false"/>
          <w:i w:val="false"/>
          <w:color w:val="000000"/>
          <w:sz w:val="20"/>
        </w:rPr>
        <w:t>
      Бейіндеуші пәндер циклінің пәндері таңдау компонентіне жатады және оларды жоғары оқу орны өзі айқындайды.</w:t>
      </w:r>
    </w:p>
    <w:bookmarkEnd w:id="1399"/>
    <w:bookmarkStart w:name="z1255" w:id="1400"/>
    <w:p>
      <w:pPr>
        <w:spacing w:after="0"/>
        <w:ind w:left="0"/>
        <w:jc w:val="left"/>
      </w:pPr>
      <w:r>
        <w:rPr>
          <w:rFonts w:ascii="Consolas"/>
          <w:b w:val="false"/>
          <w:i w:val="false"/>
          <w:color w:val="000000"/>
          <w:sz w:val="20"/>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p>
    <w:bookmarkEnd w:id="1400"/>
    <w:bookmarkStart w:name="z1256" w:id="1401"/>
    <w:p>
      <w:pPr>
        <w:spacing w:after="0"/>
        <w:ind w:left="0"/>
        <w:jc w:val="left"/>
      </w:pPr>
      <w:r>
        <w:rPr>
          <w:rFonts w:ascii="Consolas"/>
          <w:b w:val="false"/>
          <w:i w:val="false"/>
          <w:color w:val="000000"/>
          <w:sz w:val="20"/>
        </w:rPr>
        <w:t xml:space="preserve">
      18. Міндетті компонент пәндерінің тізбесі үлгілік оқу жоспарымен айқындалады. Міндетті компонент пәндерінің көлемін қысқартуға жол берілмейді. </w:t>
      </w:r>
    </w:p>
    <w:bookmarkEnd w:id="1401"/>
    <w:bookmarkStart w:name="z1257" w:id="1402"/>
    <w:p>
      <w:pPr>
        <w:spacing w:after="0"/>
        <w:ind w:left="0"/>
        <w:jc w:val="left"/>
      </w:pPr>
      <w:r>
        <w:rPr>
          <w:rFonts w:ascii="Consolas"/>
          <w:b w:val="false"/>
          <w:i w:val="false"/>
          <w:color w:val="000000"/>
          <w:sz w:val="20"/>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p>
    <w:bookmarkEnd w:id="1402"/>
    <w:bookmarkStart w:name="z1258" w:id="1403"/>
    <w:p>
      <w:pPr>
        <w:spacing w:after="0"/>
        <w:ind w:left="0"/>
        <w:jc w:val="left"/>
      </w:pPr>
      <w:r>
        <w:rPr>
          <w:rFonts w:ascii="Consolas"/>
          <w:b w:val="false"/>
          <w:i w:val="false"/>
          <w:color w:val="000000"/>
          <w:sz w:val="20"/>
        </w:rPr>
        <w:t>
      ӘАОО-да ЖОО компоненті пәндерінің тізбесін ӘАОО дербес айқындайды.</w:t>
      </w:r>
    </w:p>
    <w:bookmarkEnd w:id="1403"/>
    <w:bookmarkStart w:name="z1259" w:id="1404"/>
    <w:p>
      <w:pPr>
        <w:spacing w:after="0"/>
        <w:ind w:left="0"/>
        <w:jc w:val="left"/>
      </w:pPr>
      <w:r>
        <w:rPr>
          <w:rFonts w:ascii="Consolas"/>
          <w:b w:val="false"/>
          <w:i w:val="false"/>
          <w:color w:val="000000"/>
          <w:sz w:val="20"/>
        </w:rPr>
        <w:t xml:space="preserve">
      20. Докторантураның білім беру бағдарламасының мазмұны осы стандартқа </w:t>
      </w:r>
      <w:r>
        <w:rPr>
          <w:rFonts w:ascii="Consolas"/>
          <w:b w:val="false"/>
          <w:i w:val="false"/>
          <w:color w:val="000000"/>
          <w:sz w:val="20"/>
        </w:rPr>
        <w:t>12-қосымшаға</w:t>
      </w:r>
      <w:r>
        <w:rPr>
          <w:rFonts w:ascii="Consolas"/>
          <w:b w:val="false"/>
          <w:i w:val="false"/>
          <w:color w:val="000000"/>
          <w:sz w:val="20"/>
        </w:rPr>
        <w:t xml:space="preserve"> сәйкес белгіленеді.</w:t>
      </w:r>
    </w:p>
    <w:bookmarkEnd w:id="1404"/>
    <w:bookmarkStart w:name="z1275" w:id="1405"/>
    <w:p>
      <w:pPr>
        <w:spacing w:after="0"/>
        <w:ind w:left="0"/>
        <w:jc w:val="left"/>
      </w:pPr>
      <w:r>
        <w:rPr>
          <w:rFonts w:ascii="Consolas"/>
          <w:b w:val="false"/>
          <w:i w:val="false"/>
          <w:color w:val="000000"/>
          <w:sz w:val="20"/>
        </w:rPr>
        <w:t xml:space="preserve">
      ӘАОО-да докторантураның білім беру бағдарламаларының мазмұны осы стандартқа </w:t>
      </w:r>
      <w:r>
        <w:rPr>
          <w:rFonts w:ascii="Consolas"/>
          <w:b w:val="false"/>
          <w:i w:val="false"/>
          <w:color w:val="000000"/>
          <w:sz w:val="20"/>
        </w:rPr>
        <w:t>13-қосымшаға</w:t>
      </w:r>
      <w:r>
        <w:rPr>
          <w:rFonts w:ascii="Consolas"/>
          <w:b w:val="false"/>
          <w:i w:val="false"/>
          <w:color w:val="000000"/>
          <w:sz w:val="20"/>
        </w:rPr>
        <w:t xml:space="preserve"> сәйкес белгіленеді.</w:t>
      </w:r>
    </w:p>
    <w:bookmarkEnd w:id="1405"/>
    <w:bookmarkStart w:name="z1276" w:id="1406"/>
    <w:p>
      <w:pPr>
        <w:spacing w:after="0"/>
        <w:ind w:left="0"/>
        <w:jc w:val="left"/>
      </w:pPr>
      <w:r>
        <w:rPr>
          <w:rFonts w:ascii="Consolas"/>
          <w:b w:val="false"/>
          <w:i w:val="false"/>
          <w:color w:val="000000"/>
          <w:sz w:val="20"/>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bookmarkEnd w:id="1406"/>
    <w:bookmarkStart w:name="z1277" w:id="1407"/>
    <w:p>
      <w:pPr>
        <w:spacing w:after="0"/>
        <w:ind w:left="0"/>
        <w:jc w:val="left"/>
      </w:pPr>
      <w:r>
        <w:rPr>
          <w:rFonts w:ascii="Consolas"/>
          <w:b/>
          <w:i w:val="false"/>
          <w:color w:val="000000"/>
        </w:rPr>
        <w:t xml:space="preserve"> 3. Білім беру мазмұнына қойылатын талаптар</w:t>
      </w:r>
    </w:p>
    <w:bookmarkEnd w:id="1407"/>
    <w:bookmarkStart w:name="z1278" w:id="1408"/>
    <w:p>
      <w:pPr>
        <w:spacing w:after="0"/>
        <w:ind w:left="0"/>
        <w:jc w:val="left"/>
      </w:pPr>
      <w:r>
        <w:rPr>
          <w:rFonts w:ascii="Consolas"/>
          <w:b w:val="false"/>
          <w:i w:val="false"/>
          <w:color w:val="000000"/>
          <w:sz w:val="20"/>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p>
    <w:bookmarkEnd w:id="1408"/>
    <w:bookmarkStart w:name="z1279" w:id="1409"/>
    <w:p>
      <w:pPr>
        <w:spacing w:after="0"/>
        <w:ind w:left="0"/>
        <w:jc w:val="left"/>
      </w:pPr>
      <w:r>
        <w:rPr>
          <w:rFonts w:ascii="Consolas"/>
          <w:b w:val="false"/>
          <w:i w:val="false"/>
          <w:color w:val="000000"/>
          <w:sz w:val="20"/>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p>
    <w:bookmarkEnd w:id="1409"/>
    <w:bookmarkStart w:name="z1280" w:id="1410"/>
    <w:p>
      <w:pPr>
        <w:spacing w:after="0"/>
        <w:ind w:left="0"/>
        <w:jc w:val="left"/>
      </w:pPr>
      <w:r>
        <w:rPr>
          <w:rFonts w:ascii="Consolas"/>
          <w:b w:val="false"/>
          <w:i w:val="false"/>
          <w:color w:val="000000"/>
          <w:sz w:val="20"/>
        </w:rPr>
        <w:t>
      23. Жоғары оқу орнынан кейінгі білім беру мазмұнында айқындалған негізгі құндылықтар:</w:t>
      </w:r>
    </w:p>
    <w:bookmarkEnd w:id="1410"/>
    <w:bookmarkStart w:name="z1281" w:id="1411"/>
    <w:p>
      <w:pPr>
        <w:spacing w:after="0"/>
        <w:ind w:left="0"/>
        <w:jc w:val="left"/>
      </w:pPr>
      <w:r>
        <w:rPr>
          <w:rFonts w:ascii="Consolas"/>
          <w:b w:val="false"/>
          <w:i w:val="false"/>
          <w:color w:val="000000"/>
          <w:sz w:val="20"/>
        </w:rPr>
        <w:t>
      1) қазақстандық патриотизм мен азаматтық жауапкершілік;</w:t>
      </w:r>
    </w:p>
    <w:bookmarkEnd w:id="1411"/>
    <w:bookmarkStart w:name="z1282" w:id="1412"/>
    <w:p>
      <w:pPr>
        <w:spacing w:after="0"/>
        <w:ind w:left="0"/>
        <w:jc w:val="left"/>
      </w:pPr>
      <w:r>
        <w:rPr>
          <w:rFonts w:ascii="Consolas"/>
          <w:b w:val="false"/>
          <w:i w:val="false"/>
          <w:color w:val="000000"/>
          <w:sz w:val="20"/>
        </w:rPr>
        <w:t>
      2) құрмет;</w:t>
      </w:r>
    </w:p>
    <w:bookmarkEnd w:id="1412"/>
    <w:bookmarkStart w:name="z1283" w:id="1413"/>
    <w:p>
      <w:pPr>
        <w:spacing w:after="0"/>
        <w:ind w:left="0"/>
        <w:jc w:val="left"/>
      </w:pPr>
      <w:r>
        <w:rPr>
          <w:rFonts w:ascii="Consolas"/>
          <w:b w:val="false"/>
          <w:i w:val="false"/>
          <w:color w:val="000000"/>
          <w:sz w:val="20"/>
        </w:rPr>
        <w:t>
      3) ынтымақтастық;</w:t>
      </w:r>
    </w:p>
    <w:bookmarkEnd w:id="1413"/>
    <w:bookmarkStart w:name="z1284" w:id="1414"/>
    <w:p>
      <w:pPr>
        <w:spacing w:after="0"/>
        <w:ind w:left="0"/>
        <w:jc w:val="left"/>
      </w:pPr>
      <w:r>
        <w:rPr>
          <w:rFonts w:ascii="Consolas"/>
          <w:b w:val="false"/>
          <w:i w:val="false"/>
          <w:color w:val="000000"/>
          <w:sz w:val="20"/>
        </w:rPr>
        <w:t>
      4) ашықтық.</w:t>
      </w:r>
    </w:p>
    <w:bookmarkEnd w:id="1414"/>
    <w:bookmarkStart w:name="z1285" w:id="1415"/>
    <w:p>
      <w:pPr>
        <w:spacing w:after="0"/>
        <w:ind w:left="0"/>
        <w:jc w:val="left"/>
      </w:pPr>
      <w:r>
        <w:rPr>
          <w:rFonts w:ascii="Consolas"/>
          <w:b w:val="false"/>
          <w:i w:val="false"/>
          <w:color w:val="000000"/>
          <w:sz w:val="20"/>
        </w:rPr>
        <w:t>
      24. Докторантураның негізгі құзыреттіліктеріне қойылатын талаптар:</w:t>
      </w:r>
    </w:p>
    <w:bookmarkEnd w:id="1415"/>
    <w:bookmarkStart w:name="z1286" w:id="1416"/>
    <w:p>
      <w:pPr>
        <w:spacing w:after="0"/>
        <w:ind w:left="0"/>
        <w:jc w:val="left"/>
      </w:pPr>
      <w:r>
        <w:rPr>
          <w:rFonts w:ascii="Consolas"/>
          <w:b w:val="false"/>
          <w:i w:val="false"/>
          <w:color w:val="000000"/>
          <w:sz w:val="20"/>
        </w:rPr>
        <w:t xml:space="preserve">
      1) мынадай: </w:t>
      </w:r>
    </w:p>
    <w:bookmarkEnd w:id="1416"/>
    <w:bookmarkStart w:name="z1287" w:id="1417"/>
    <w:p>
      <w:pPr>
        <w:spacing w:after="0"/>
        <w:ind w:left="0"/>
        <w:jc w:val="left"/>
      </w:pPr>
      <w:r>
        <w:rPr>
          <w:rFonts w:ascii="Consolas"/>
          <w:b w:val="false"/>
          <w:i w:val="false"/>
          <w:color w:val="000000"/>
          <w:sz w:val="20"/>
        </w:rPr>
        <w:t xml:space="preserve">
      ғылым эволюциясындағы парадигмалардың ауысуы мен дамуының негізгі кезеңдері туралы; </w:t>
      </w:r>
    </w:p>
    <w:bookmarkEnd w:id="1417"/>
    <w:bookmarkStart w:name="z1288" w:id="1418"/>
    <w:p>
      <w:pPr>
        <w:spacing w:after="0"/>
        <w:ind w:left="0"/>
        <w:jc w:val="left"/>
      </w:pPr>
      <w:r>
        <w:rPr>
          <w:rFonts w:ascii="Consolas"/>
          <w:b w:val="false"/>
          <w:i w:val="false"/>
          <w:color w:val="000000"/>
          <w:sz w:val="20"/>
        </w:rPr>
        <w:t>
      жаратылыстану (әлеуметтік, гуманитарлық, экономикалық) ғылымдарының пәндік, дүниетанымдық және әдіснамалық ерекшеліктері туралы;</w:t>
      </w:r>
    </w:p>
    <w:bookmarkEnd w:id="1418"/>
    <w:bookmarkStart w:name="z1289" w:id="1419"/>
    <w:p>
      <w:pPr>
        <w:spacing w:after="0"/>
        <w:ind w:left="0"/>
        <w:jc w:val="left"/>
      </w:pPr>
      <w:r>
        <w:rPr>
          <w:rFonts w:ascii="Consolas"/>
          <w:b w:val="false"/>
          <w:i w:val="false"/>
          <w:color w:val="000000"/>
          <w:sz w:val="20"/>
        </w:rPr>
        <w:t xml:space="preserve">
      білімнің белгілі бір саласындағы ғылыми мектептер мен олардың теориялық және практикалық жаңалықтары туралы; </w:t>
      </w:r>
    </w:p>
    <w:bookmarkEnd w:id="1419"/>
    <w:bookmarkStart w:name="z1290" w:id="1420"/>
    <w:p>
      <w:pPr>
        <w:spacing w:after="0"/>
        <w:ind w:left="0"/>
        <w:jc w:val="left"/>
      </w:pPr>
      <w:r>
        <w:rPr>
          <w:rFonts w:ascii="Consolas"/>
          <w:b w:val="false"/>
          <w:i w:val="false"/>
          <w:color w:val="000000"/>
          <w:sz w:val="20"/>
        </w:rPr>
        <w:t xml:space="preserve">
      белгілі бір саладағы әлемдік және қазақстандық ғылымның ғылыми тұжырымдамалары туралы; </w:t>
      </w:r>
    </w:p>
    <w:bookmarkEnd w:id="1420"/>
    <w:bookmarkStart w:name="z1291" w:id="1421"/>
    <w:p>
      <w:pPr>
        <w:spacing w:after="0"/>
        <w:ind w:left="0"/>
        <w:jc w:val="left"/>
      </w:pPr>
      <w:r>
        <w:rPr>
          <w:rFonts w:ascii="Consolas"/>
          <w:b w:val="false"/>
          <w:i w:val="false"/>
          <w:color w:val="000000"/>
          <w:sz w:val="20"/>
        </w:rPr>
        <w:t>
      ғылыми жаңалықтарды практикалық қызметке ендіру тетіктері туралы;</w:t>
      </w:r>
    </w:p>
    <w:bookmarkEnd w:id="1421"/>
    <w:bookmarkStart w:name="z1292" w:id="1422"/>
    <w:p>
      <w:pPr>
        <w:spacing w:after="0"/>
        <w:ind w:left="0"/>
        <w:jc w:val="left"/>
      </w:pPr>
      <w:r>
        <w:rPr>
          <w:rFonts w:ascii="Consolas"/>
          <w:b w:val="false"/>
          <w:i w:val="false"/>
          <w:color w:val="000000"/>
          <w:sz w:val="20"/>
        </w:rPr>
        <w:t>
      ғылыми қоғамдағы қарым-қатынас нормалары туралы;</w:t>
      </w:r>
    </w:p>
    <w:bookmarkEnd w:id="1422"/>
    <w:bookmarkStart w:name="z1293" w:id="1423"/>
    <w:p>
      <w:pPr>
        <w:spacing w:after="0"/>
        <w:ind w:left="0"/>
        <w:jc w:val="left"/>
      </w:pPr>
      <w:r>
        <w:rPr>
          <w:rFonts w:ascii="Consolas"/>
          <w:b w:val="false"/>
          <w:i w:val="false"/>
          <w:color w:val="000000"/>
          <w:sz w:val="20"/>
        </w:rPr>
        <w:t xml:space="preserve">
      ғалым-зерттеушінің педагогикалық және ғылыми әдебі туралы түсінігінің болуы; </w:t>
      </w:r>
    </w:p>
    <w:bookmarkEnd w:id="1423"/>
    <w:bookmarkStart w:name="z1294" w:id="1424"/>
    <w:p>
      <w:pPr>
        <w:spacing w:after="0"/>
        <w:ind w:left="0"/>
        <w:jc w:val="left"/>
      </w:pPr>
      <w:r>
        <w:rPr>
          <w:rFonts w:ascii="Consolas"/>
          <w:b w:val="false"/>
          <w:i w:val="false"/>
          <w:color w:val="000000"/>
          <w:sz w:val="20"/>
        </w:rPr>
        <w:t>
      2) мыналарды:</w:t>
      </w:r>
    </w:p>
    <w:bookmarkEnd w:id="1424"/>
    <w:bookmarkStart w:name="z1295" w:id="1425"/>
    <w:p>
      <w:pPr>
        <w:spacing w:after="0"/>
        <w:ind w:left="0"/>
        <w:jc w:val="left"/>
      </w:pPr>
      <w:r>
        <w:rPr>
          <w:rFonts w:ascii="Consolas"/>
          <w:b w:val="false"/>
          <w:i w:val="false"/>
          <w:color w:val="000000"/>
          <w:sz w:val="20"/>
        </w:rPr>
        <w:t xml:space="preserve">
      жаһандану мен интернационалдандыру жағдайында отандық ғылымның дамуының заманауи үрдістерін, бағыттары мен заңдылықтарын; </w:t>
      </w:r>
    </w:p>
    <w:bookmarkEnd w:id="1425"/>
    <w:bookmarkStart w:name="z1296" w:id="1426"/>
    <w:p>
      <w:pPr>
        <w:spacing w:after="0"/>
        <w:ind w:left="0"/>
        <w:jc w:val="left"/>
      </w:pPr>
      <w:r>
        <w:rPr>
          <w:rFonts w:ascii="Consolas"/>
          <w:b w:val="false"/>
          <w:i w:val="false"/>
          <w:color w:val="000000"/>
          <w:sz w:val="20"/>
        </w:rPr>
        <w:t>
      ғылыми танымның әдіснамасын;</w:t>
      </w:r>
    </w:p>
    <w:bookmarkEnd w:id="1426"/>
    <w:bookmarkStart w:name="z1297" w:id="1427"/>
    <w:p>
      <w:pPr>
        <w:spacing w:after="0"/>
        <w:ind w:left="0"/>
        <w:jc w:val="left"/>
      </w:pPr>
      <w:r>
        <w:rPr>
          <w:rFonts w:ascii="Consolas"/>
          <w:b w:val="false"/>
          <w:i w:val="false"/>
          <w:color w:val="000000"/>
          <w:sz w:val="20"/>
        </w:rPr>
        <w:t>
      белгілі бір саладағы әлемдік және қазақстандық ғылымның жетістіктерін;</w:t>
      </w:r>
    </w:p>
    <w:bookmarkEnd w:id="1427"/>
    <w:bookmarkStart w:name="z1298" w:id="1428"/>
    <w:p>
      <w:pPr>
        <w:spacing w:after="0"/>
        <w:ind w:left="0"/>
        <w:jc w:val="left"/>
      </w:pPr>
      <w:r>
        <w:rPr>
          <w:rFonts w:ascii="Consolas"/>
          <w:b w:val="false"/>
          <w:i w:val="false"/>
          <w:color w:val="000000"/>
          <w:sz w:val="20"/>
        </w:rPr>
        <w:t>
      ғылым мен білімнің әлеуметтік жауапкершілігін (сезінуі және қабылдауы);</w:t>
      </w:r>
    </w:p>
    <w:bookmarkEnd w:id="1428"/>
    <w:bookmarkStart w:name="z1299" w:id="1429"/>
    <w:p>
      <w:pPr>
        <w:spacing w:after="0"/>
        <w:ind w:left="0"/>
        <w:jc w:val="left"/>
      </w:pPr>
      <w:r>
        <w:rPr>
          <w:rFonts w:ascii="Consolas"/>
          <w:b w:val="false"/>
          <w:i w:val="false"/>
          <w:color w:val="000000"/>
          <w:sz w:val="20"/>
        </w:rPr>
        <w:t>
      халықаралық ынтымақтастық пен ғылыми байланысты жүзеге асыруға мүмкiндiк беретін кемінде бір шет тiлiн кәсiптік деңгейде білуі қажет;</w:t>
      </w:r>
    </w:p>
    <w:bookmarkEnd w:id="1429"/>
    <w:bookmarkStart w:name="z1300" w:id="1430"/>
    <w:p>
      <w:pPr>
        <w:spacing w:after="0"/>
        <w:ind w:left="0"/>
        <w:jc w:val="left"/>
      </w:pPr>
      <w:r>
        <w:rPr>
          <w:rFonts w:ascii="Consolas"/>
          <w:b w:val="false"/>
          <w:i w:val="false"/>
          <w:color w:val="000000"/>
          <w:sz w:val="20"/>
        </w:rPr>
        <w:t>
      3) мыналарды:</w:t>
      </w:r>
    </w:p>
    <w:bookmarkEnd w:id="1430"/>
    <w:bookmarkStart w:name="z1301" w:id="1431"/>
    <w:p>
      <w:pPr>
        <w:spacing w:after="0"/>
        <w:ind w:left="0"/>
        <w:jc w:val="left"/>
      </w:pPr>
      <w:r>
        <w:rPr>
          <w:rFonts w:ascii="Consolas"/>
          <w:b w:val="false"/>
          <w:i w:val="false"/>
          <w:color w:val="000000"/>
          <w:sz w:val="20"/>
        </w:rPr>
        <w:t>
      ғылыми зерттеулер процесін ұйымдастыруды, жоспарлауды және іске асыруды;</w:t>
      </w:r>
    </w:p>
    <w:bookmarkEnd w:id="1431"/>
    <w:bookmarkStart w:name="z1302" w:id="1432"/>
    <w:p>
      <w:pPr>
        <w:spacing w:after="0"/>
        <w:ind w:left="0"/>
        <w:jc w:val="left"/>
      </w:pPr>
      <w:r>
        <w:rPr>
          <w:rFonts w:ascii="Consolas"/>
          <w:b w:val="false"/>
          <w:i w:val="false"/>
          <w:color w:val="000000"/>
          <w:sz w:val="20"/>
        </w:rPr>
        <w:t xml:space="preserve">
      зерттеу саласындағы әртүрлі теориялық тұжырымдамаларды талдауды, бағалауды, салыстыруды және қорытынды жасауды; </w:t>
      </w:r>
    </w:p>
    <w:bookmarkEnd w:id="1432"/>
    <w:bookmarkStart w:name="z1303" w:id="1433"/>
    <w:p>
      <w:pPr>
        <w:spacing w:after="0"/>
        <w:ind w:left="0"/>
        <w:jc w:val="left"/>
      </w:pPr>
      <w:r>
        <w:rPr>
          <w:rFonts w:ascii="Consolas"/>
          <w:b w:val="false"/>
          <w:i w:val="false"/>
          <w:color w:val="000000"/>
          <w:sz w:val="20"/>
        </w:rPr>
        <w:t>
      әртүрлі деректерден алынған ақпараттарды талдауды және өңдеуді;</w:t>
      </w:r>
    </w:p>
    <w:bookmarkEnd w:id="1433"/>
    <w:bookmarkStart w:name="z1304" w:id="1434"/>
    <w:p>
      <w:pPr>
        <w:spacing w:after="0"/>
        <w:ind w:left="0"/>
        <w:jc w:val="left"/>
      </w:pPr>
      <w:r>
        <w:rPr>
          <w:rFonts w:ascii="Consolas"/>
          <w:b w:val="false"/>
          <w:i w:val="false"/>
          <w:color w:val="000000"/>
          <w:sz w:val="20"/>
        </w:rPr>
        <w:t>
      заманауи теориялар мен талдау әдістері негізінде академиялық тұтастықпен сипатталатын ғылыми зерттеулерді өз бетімен орындауды;</w:t>
      </w:r>
    </w:p>
    <w:bookmarkEnd w:id="1434"/>
    <w:bookmarkStart w:name="z1305" w:id="1435"/>
    <w:p>
      <w:pPr>
        <w:spacing w:after="0"/>
        <w:ind w:left="0"/>
        <w:jc w:val="left"/>
      </w:pPr>
      <w:r>
        <w:rPr>
          <w:rFonts w:ascii="Consolas"/>
          <w:b w:val="false"/>
          <w:i w:val="false"/>
          <w:color w:val="000000"/>
          <w:sz w:val="20"/>
        </w:rPr>
        <w:t>
      ғылыми танымның шекарасын кеңейте отырып, өзінің жаңа ғылыми ойларын айтуды, өзінің білімі мен ойларын ғылыми қоғамдастыққа жеткізуді;</w:t>
      </w:r>
    </w:p>
    <w:bookmarkEnd w:id="1435"/>
    <w:bookmarkStart w:name="z1306" w:id="1436"/>
    <w:p>
      <w:pPr>
        <w:spacing w:after="0"/>
        <w:ind w:left="0"/>
        <w:jc w:val="left"/>
      </w:pPr>
      <w:r>
        <w:rPr>
          <w:rFonts w:ascii="Consolas"/>
          <w:b w:val="false"/>
          <w:i w:val="false"/>
          <w:color w:val="000000"/>
          <w:sz w:val="20"/>
        </w:rPr>
        <w:t xml:space="preserve">
      зерттеудің заманауи әдіснамасын таңдап, оны тиімді қолдануды; </w:t>
      </w:r>
    </w:p>
    <w:bookmarkEnd w:id="1436"/>
    <w:bookmarkStart w:name="z1307" w:id="1437"/>
    <w:p>
      <w:pPr>
        <w:spacing w:after="0"/>
        <w:ind w:left="0"/>
        <w:jc w:val="left"/>
      </w:pPr>
      <w:r>
        <w:rPr>
          <w:rFonts w:ascii="Consolas"/>
          <w:b w:val="false"/>
          <w:i w:val="false"/>
          <w:color w:val="000000"/>
          <w:sz w:val="20"/>
        </w:rPr>
        <w:t xml:space="preserve">
      өзінің кәсіби дамуын жоспарлауды және болжауды білуі тиіс; </w:t>
      </w:r>
    </w:p>
    <w:bookmarkEnd w:id="1437"/>
    <w:bookmarkStart w:name="z1308" w:id="1438"/>
    <w:p>
      <w:pPr>
        <w:spacing w:after="0"/>
        <w:ind w:left="0"/>
        <w:jc w:val="left"/>
      </w:pPr>
      <w:r>
        <w:rPr>
          <w:rFonts w:ascii="Consolas"/>
          <w:b w:val="false"/>
          <w:i w:val="false"/>
          <w:color w:val="000000"/>
          <w:sz w:val="20"/>
        </w:rPr>
        <w:t>
      4) мынадай:</w:t>
      </w:r>
    </w:p>
    <w:bookmarkEnd w:id="1438"/>
    <w:bookmarkStart w:name="z1309" w:id="1439"/>
    <w:p>
      <w:pPr>
        <w:spacing w:after="0"/>
        <w:ind w:left="0"/>
        <w:jc w:val="left"/>
      </w:pPr>
      <w:r>
        <w:rPr>
          <w:rFonts w:ascii="Consolas"/>
          <w:b w:val="false"/>
          <w:i w:val="false"/>
          <w:color w:val="000000"/>
          <w:sz w:val="20"/>
        </w:rPr>
        <w:t>
      әртүрлі ғылыми идеялар мен теорияларды сыни тұрғыда талдау, бағалау және салыстыру;</w:t>
      </w:r>
    </w:p>
    <w:bookmarkEnd w:id="1439"/>
    <w:bookmarkStart w:name="z1310" w:id="1440"/>
    <w:p>
      <w:pPr>
        <w:spacing w:after="0"/>
        <w:ind w:left="0"/>
        <w:jc w:val="left"/>
      </w:pPr>
      <w:r>
        <w:rPr>
          <w:rFonts w:ascii="Consolas"/>
          <w:b w:val="false"/>
          <w:i w:val="false"/>
          <w:color w:val="000000"/>
          <w:sz w:val="20"/>
        </w:rPr>
        <w:t xml:space="preserve">
      ғылыми қызметте талдау және эксперимент жүргізу; </w:t>
      </w:r>
    </w:p>
    <w:bookmarkEnd w:id="1440"/>
    <w:bookmarkStart w:name="z1311" w:id="1441"/>
    <w:p>
      <w:pPr>
        <w:spacing w:after="0"/>
        <w:ind w:left="0"/>
        <w:jc w:val="left"/>
      </w:pPr>
      <w:r>
        <w:rPr>
          <w:rFonts w:ascii="Consolas"/>
          <w:b w:val="false"/>
          <w:i w:val="false"/>
          <w:color w:val="000000"/>
          <w:sz w:val="20"/>
        </w:rPr>
        <w:t xml:space="preserve">
      зерттеулер нәтижелерін жоспарлау және болжау; </w:t>
      </w:r>
    </w:p>
    <w:bookmarkEnd w:id="1441"/>
    <w:bookmarkStart w:name="z1312" w:id="1442"/>
    <w:p>
      <w:pPr>
        <w:spacing w:after="0"/>
        <w:ind w:left="0"/>
        <w:jc w:val="left"/>
      </w:pPr>
      <w:r>
        <w:rPr>
          <w:rFonts w:ascii="Consolas"/>
          <w:b w:val="false"/>
          <w:i w:val="false"/>
          <w:color w:val="000000"/>
          <w:sz w:val="20"/>
        </w:rPr>
        <w:t>
      халықаралық ғылыми форумдарда, конференциялар мен семинарларда шешендік өнер және көпшілік алдында сөйлеу;</w:t>
      </w:r>
    </w:p>
    <w:bookmarkEnd w:id="1442"/>
    <w:bookmarkStart w:name="z1313" w:id="1443"/>
    <w:p>
      <w:pPr>
        <w:spacing w:after="0"/>
        <w:ind w:left="0"/>
        <w:jc w:val="left"/>
      </w:pPr>
      <w:r>
        <w:rPr>
          <w:rFonts w:ascii="Consolas"/>
          <w:b w:val="false"/>
          <w:i w:val="false"/>
          <w:color w:val="000000"/>
          <w:sz w:val="20"/>
        </w:rPr>
        <w:t>
      ғылыми хат пен ғылыми байланыс;</w:t>
      </w:r>
    </w:p>
    <w:bookmarkEnd w:id="1443"/>
    <w:bookmarkStart w:name="z1314" w:id="1444"/>
    <w:p>
      <w:pPr>
        <w:spacing w:after="0"/>
        <w:ind w:left="0"/>
        <w:jc w:val="left"/>
      </w:pPr>
      <w:r>
        <w:rPr>
          <w:rFonts w:ascii="Consolas"/>
          <w:b w:val="false"/>
          <w:i w:val="false"/>
          <w:color w:val="000000"/>
          <w:sz w:val="20"/>
        </w:rPr>
        <w:t>
      ғылыми зерттеулер процестерін жоспарлау, үйлестіру және іске асыру;</w:t>
      </w:r>
    </w:p>
    <w:bookmarkEnd w:id="1444"/>
    <w:bookmarkStart w:name="z1315" w:id="1445"/>
    <w:p>
      <w:pPr>
        <w:spacing w:after="0"/>
        <w:ind w:left="0"/>
        <w:jc w:val="left"/>
      </w:pPr>
      <w:r>
        <w:rPr>
          <w:rFonts w:ascii="Consolas"/>
          <w:b w:val="false"/>
          <w:i w:val="false"/>
          <w:color w:val="000000"/>
          <w:sz w:val="20"/>
        </w:rPr>
        <w:t>
      зерттеу саласында жүйелі түсінік пен таңдап алынған ғылыми әдістердің сапалылығы мен нәтижелілігін көрсете білу;</w:t>
      </w:r>
    </w:p>
    <w:bookmarkEnd w:id="1445"/>
    <w:bookmarkStart w:name="z1316" w:id="1446"/>
    <w:p>
      <w:pPr>
        <w:spacing w:after="0"/>
        <w:ind w:left="0"/>
        <w:jc w:val="left"/>
      </w:pPr>
      <w:r>
        <w:rPr>
          <w:rFonts w:ascii="Consolas"/>
          <w:b w:val="false"/>
          <w:i w:val="false"/>
          <w:color w:val="000000"/>
          <w:sz w:val="20"/>
        </w:rPr>
        <w:t>
      ғылыми іс-шараларда, іргелі ғылыми отандық және халықаралық жобаларға қатысу;</w:t>
      </w:r>
    </w:p>
    <w:bookmarkEnd w:id="1446"/>
    <w:bookmarkStart w:name="z1317" w:id="1447"/>
    <w:p>
      <w:pPr>
        <w:spacing w:after="0"/>
        <w:ind w:left="0"/>
        <w:jc w:val="left"/>
      </w:pPr>
      <w:r>
        <w:rPr>
          <w:rFonts w:ascii="Consolas"/>
          <w:b w:val="false"/>
          <w:i w:val="false"/>
          <w:color w:val="000000"/>
          <w:sz w:val="20"/>
        </w:rPr>
        <w:t>
      көшбасшылық басқару және ұжымды басқару;</w:t>
      </w:r>
    </w:p>
    <w:bookmarkEnd w:id="1447"/>
    <w:bookmarkStart w:name="z1318" w:id="1448"/>
    <w:p>
      <w:pPr>
        <w:spacing w:after="0"/>
        <w:ind w:left="0"/>
        <w:jc w:val="left"/>
      </w:pPr>
      <w:r>
        <w:rPr>
          <w:rFonts w:ascii="Consolas"/>
          <w:b w:val="false"/>
          <w:i w:val="false"/>
          <w:color w:val="000000"/>
          <w:sz w:val="20"/>
        </w:rPr>
        <w:t>
      ғылыми және ғылыми-педагогикалық қызметке жауапкершілікпен және шығармашылықпен қарау;</w:t>
      </w:r>
    </w:p>
    <w:bookmarkEnd w:id="1448"/>
    <w:bookmarkStart w:name="z1319" w:id="1449"/>
    <w:p>
      <w:pPr>
        <w:spacing w:after="0"/>
        <w:ind w:left="0"/>
        <w:jc w:val="left"/>
      </w:pPr>
      <w:r>
        <w:rPr>
          <w:rFonts w:ascii="Consolas"/>
          <w:b w:val="false"/>
          <w:i w:val="false"/>
          <w:color w:val="000000"/>
          <w:sz w:val="20"/>
        </w:rPr>
        <w:t>
      заманауи ақпараттық және инновациялық технологияларды қолдана отырып, патенттік ізденіс жүргізу мен ғылыми ақпаратты беру тәжірибесі;</w:t>
      </w:r>
    </w:p>
    <w:bookmarkEnd w:id="1449"/>
    <w:bookmarkStart w:name="z1320" w:id="1450"/>
    <w:p>
      <w:pPr>
        <w:spacing w:after="0"/>
        <w:ind w:left="0"/>
        <w:jc w:val="left"/>
      </w:pPr>
      <w:r>
        <w:rPr>
          <w:rFonts w:ascii="Consolas"/>
          <w:b w:val="false"/>
          <w:i w:val="false"/>
          <w:color w:val="000000"/>
          <w:sz w:val="20"/>
        </w:rPr>
        <w:t>
      ғылыми жаңалықтар мен әзірлемелерге зияткерлік меншік құқығын қорғау;</w:t>
      </w:r>
    </w:p>
    <w:bookmarkEnd w:id="1450"/>
    <w:bookmarkStart w:name="z1321" w:id="1451"/>
    <w:p>
      <w:pPr>
        <w:spacing w:after="0"/>
        <w:ind w:left="0"/>
        <w:jc w:val="left"/>
      </w:pPr>
      <w:r>
        <w:rPr>
          <w:rFonts w:ascii="Consolas"/>
          <w:b w:val="false"/>
          <w:i w:val="false"/>
          <w:color w:val="000000"/>
          <w:sz w:val="20"/>
        </w:rPr>
        <w:t>
      шет тілінде еркін сөйлесу дағдысының болуы тиіс;</w:t>
      </w:r>
    </w:p>
    <w:bookmarkEnd w:id="1451"/>
    <w:bookmarkStart w:name="z1322" w:id="1452"/>
    <w:p>
      <w:pPr>
        <w:spacing w:after="0"/>
        <w:ind w:left="0"/>
        <w:jc w:val="left"/>
      </w:pPr>
      <w:r>
        <w:rPr>
          <w:rFonts w:ascii="Consolas"/>
          <w:b w:val="false"/>
          <w:i w:val="false"/>
          <w:color w:val="000000"/>
          <w:sz w:val="20"/>
        </w:rPr>
        <w:t>
      5) мынадай:</w:t>
      </w:r>
    </w:p>
    <w:bookmarkEnd w:id="1452"/>
    <w:bookmarkStart w:name="z1323" w:id="1453"/>
    <w:p>
      <w:pPr>
        <w:spacing w:after="0"/>
        <w:ind w:left="0"/>
        <w:jc w:val="left"/>
      </w:pPr>
      <w:r>
        <w:rPr>
          <w:rFonts w:ascii="Consolas"/>
          <w:b w:val="false"/>
          <w:i w:val="false"/>
          <w:color w:val="000000"/>
          <w:sz w:val="20"/>
        </w:rPr>
        <w:t>
      ақпараттар ағымының жедел жаңару және жедел өсу жағдайындағы ғылыми және ғылыми-педагогикалық қызмет саласында;</w:t>
      </w:r>
    </w:p>
    <w:bookmarkEnd w:id="1453"/>
    <w:bookmarkStart w:name="z1324" w:id="1454"/>
    <w:p>
      <w:pPr>
        <w:spacing w:after="0"/>
        <w:ind w:left="0"/>
        <w:jc w:val="left"/>
      </w:pPr>
      <w:r>
        <w:rPr>
          <w:rFonts w:ascii="Consolas"/>
          <w:b w:val="false"/>
          <w:i w:val="false"/>
          <w:color w:val="000000"/>
          <w:sz w:val="20"/>
        </w:rPr>
        <w:t>
      теориялық және эксперименттік ғылыми зерттеулер жүргізуде;</w:t>
      </w:r>
    </w:p>
    <w:bookmarkEnd w:id="1454"/>
    <w:bookmarkStart w:name="z1325" w:id="1455"/>
    <w:p>
      <w:pPr>
        <w:spacing w:after="0"/>
        <w:ind w:left="0"/>
        <w:jc w:val="left"/>
      </w:pPr>
      <w:r>
        <w:rPr>
          <w:rFonts w:ascii="Consolas"/>
          <w:b w:val="false"/>
          <w:i w:val="false"/>
          <w:color w:val="000000"/>
          <w:sz w:val="20"/>
        </w:rPr>
        <w:t>
      ғылыми зерттеуде теориялық және қолданбалы міндеттерді қою мен оларды шешуде;</w:t>
      </w:r>
    </w:p>
    <w:bookmarkEnd w:id="1455"/>
    <w:bookmarkStart w:name="z1326" w:id="1456"/>
    <w:p>
      <w:pPr>
        <w:spacing w:after="0"/>
        <w:ind w:left="0"/>
        <w:jc w:val="left"/>
      </w:pPr>
      <w:r>
        <w:rPr>
          <w:rFonts w:ascii="Consolas"/>
          <w:b w:val="false"/>
          <w:i w:val="false"/>
          <w:color w:val="000000"/>
          <w:sz w:val="20"/>
        </w:rPr>
        <w:t>
      тиісті саладағы мәселелерге кәсіби және жан-жақты талдау жүргізуде;</w:t>
      </w:r>
    </w:p>
    <w:bookmarkEnd w:id="1456"/>
    <w:bookmarkStart w:name="z1327" w:id="1457"/>
    <w:p>
      <w:pPr>
        <w:spacing w:after="0"/>
        <w:ind w:left="0"/>
        <w:jc w:val="left"/>
      </w:pPr>
      <w:r>
        <w:rPr>
          <w:rFonts w:ascii="Consolas"/>
          <w:b w:val="false"/>
          <w:i w:val="false"/>
          <w:color w:val="000000"/>
          <w:sz w:val="20"/>
        </w:rPr>
        <w:t>
      тұлғааралық қарым-қатынас және адам ресурстарын басқару мәселелерінде;</w:t>
      </w:r>
    </w:p>
    <w:bookmarkEnd w:id="1457"/>
    <w:bookmarkStart w:name="z1328" w:id="1458"/>
    <w:p>
      <w:pPr>
        <w:spacing w:after="0"/>
        <w:ind w:left="0"/>
        <w:jc w:val="left"/>
      </w:pPr>
      <w:r>
        <w:rPr>
          <w:rFonts w:ascii="Consolas"/>
          <w:b w:val="false"/>
          <w:i w:val="false"/>
          <w:color w:val="000000"/>
          <w:sz w:val="20"/>
        </w:rPr>
        <w:t>
      мамандарды жоғары оқу орнында даярлау мәселелерінде;</w:t>
      </w:r>
    </w:p>
    <w:bookmarkEnd w:id="1458"/>
    <w:bookmarkStart w:name="z1329" w:id="1459"/>
    <w:p>
      <w:pPr>
        <w:spacing w:after="0"/>
        <w:ind w:left="0"/>
        <w:jc w:val="left"/>
      </w:pPr>
      <w:r>
        <w:rPr>
          <w:rFonts w:ascii="Consolas"/>
          <w:b w:val="false"/>
          <w:i w:val="false"/>
          <w:color w:val="000000"/>
          <w:sz w:val="20"/>
        </w:rPr>
        <w:t>
      ғылыми жобалар мен зерттеулерге сараптама жүргізуде;</w:t>
      </w:r>
    </w:p>
    <w:bookmarkEnd w:id="1459"/>
    <w:bookmarkStart w:name="z1330" w:id="1460"/>
    <w:p>
      <w:pPr>
        <w:spacing w:after="0"/>
        <w:ind w:left="0"/>
        <w:jc w:val="left"/>
      </w:pPr>
      <w:r>
        <w:rPr>
          <w:rFonts w:ascii="Consolas"/>
          <w:b w:val="false"/>
          <w:i w:val="false"/>
          <w:color w:val="000000"/>
          <w:sz w:val="20"/>
        </w:rPr>
        <w:t>
      үнемі кәсіби өсуді қамтамасыз етуде құзыретті болуы қажет.</w:t>
      </w:r>
    </w:p>
    <w:bookmarkEnd w:id="1460"/>
    <w:bookmarkStart w:name="z1331" w:id="1461"/>
    <w:p>
      <w:pPr>
        <w:spacing w:after="0"/>
        <w:ind w:left="0"/>
        <w:jc w:val="left"/>
      </w:pPr>
      <w:r>
        <w:rPr>
          <w:rFonts w:ascii="Consolas"/>
          <w:b w:val="false"/>
          <w:i w:val="false"/>
          <w:color w:val="000000"/>
          <w:sz w:val="20"/>
        </w:rPr>
        <w:t>
      25. Философия докторы (PhD) бағдарламасы бойынша білім алушының ғылыми-зерттеу жұмысына қойылатын талаптар:</w:t>
      </w:r>
    </w:p>
    <w:bookmarkEnd w:id="1461"/>
    <w:bookmarkStart w:name="z1332" w:id="1462"/>
    <w:p>
      <w:pPr>
        <w:spacing w:after="0"/>
        <w:ind w:left="0"/>
        <w:jc w:val="left"/>
      </w:pPr>
      <w:r>
        <w:rPr>
          <w:rFonts w:ascii="Consolas"/>
          <w:b w:val="false"/>
          <w:i w:val="false"/>
          <w:color w:val="000000"/>
          <w:sz w:val="20"/>
        </w:rPr>
        <w:t>
      докторанттың ғылыми-зерттеу жұмысы:</w:t>
      </w:r>
    </w:p>
    <w:bookmarkEnd w:id="1462"/>
    <w:bookmarkStart w:name="z1333" w:id="1463"/>
    <w:p>
      <w:pPr>
        <w:spacing w:after="0"/>
        <w:ind w:left="0"/>
        <w:jc w:val="left"/>
      </w:pPr>
      <w:r>
        <w:rPr>
          <w:rFonts w:ascii="Consolas"/>
          <w:b w:val="false"/>
          <w:i w:val="false"/>
          <w:color w:val="000000"/>
          <w:sz w:val="20"/>
        </w:rPr>
        <w:t>
      1) докторлық диссертация қорғалатын мамандықтың негізгі проблематикасына сәйкес болуы;</w:t>
      </w:r>
    </w:p>
    <w:bookmarkEnd w:id="1463"/>
    <w:bookmarkStart w:name="z1334" w:id="1464"/>
    <w:p>
      <w:pPr>
        <w:spacing w:after="0"/>
        <w:ind w:left="0"/>
        <w:jc w:val="left"/>
      </w:pPr>
      <w:r>
        <w:rPr>
          <w:rFonts w:ascii="Consolas"/>
          <w:b w:val="false"/>
          <w:i w:val="false"/>
          <w:color w:val="000000"/>
          <w:sz w:val="20"/>
        </w:rPr>
        <w:t>
      2) өзектілігі, ғылыми жаңалығы мен практикалық маңыздылығының болуы;</w:t>
      </w:r>
    </w:p>
    <w:bookmarkEnd w:id="1464"/>
    <w:bookmarkStart w:name="z1335" w:id="1465"/>
    <w:p>
      <w:pPr>
        <w:spacing w:after="0"/>
        <w:ind w:left="0"/>
        <w:jc w:val="left"/>
      </w:pPr>
      <w:r>
        <w:rPr>
          <w:rFonts w:ascii="Consolas"/>
          <w:b w:val="false"/>
          <w:i w:val="false"/>
          <w:color w:val="000000"/>
          <w:sz w:val="20"/>
        </w:rPr>
        <w:t>
      3) ғылым мен практиканың қазіргі теориялық, әдістемелік және технологиялық жетістіктеріне негізделуі;</w:t>
      </w:r>
    </w:p>
    <w:bookmarkEnd w:id="1465"/>
    <w:bookmarkStart w:name="z1336" w:id="1466"/>
    <w:p>
      <w:pPr>
        <w:spacing w:after="0"/>
        <w:ind w:left="0"/>
        <w:jc w:val="left"/>
      </w:pPr>
      <w:r>
        <w:rPr>
          <w:rFonts w:ascii="Consolas"/>
          <w:b w:val="false"/>
          <w:i w:val="false"/>
          <w:color w:val="000000"/>
          <w:sz w:val="20"/>
        </w:rPr>
        <w:t>
      4) компьютерлік технологияны пайдалана отырып мәліметтерді өңдеудің және интерпретациялаудың заманауи әдістеріне негізделуі керек;</w:t>
      </w:r>
    </w:p>
    <w:bookmarkEnd w:id="1466"/>
    <w:bookmarkStart w:name="z1337" w:id="1467"/>
    <w:p>
      <w:pPr>
        <w:spacing w:after="0"/>
        <w:ind w:left="0"/>
        <w:jc w:val="left"/>
      </w:pPr>
      <w:r>
        <w:rPr>
          <w:rFonts w:ascii="Consolas"/>
          <w:b w:val="false"/>
          <w:i w:val="false"/>
          <w:color w:val="000000"/>
          <w:sz w:val="20"/>
        </w:rPr>
        <w:t>
      5) ғылыми зерттеулердің қазіргі әдістерін қолдана отырып орындалуы;</w:t>
      </w:r>
    </w:p>
    <w:bookmarkEnd w:id="1467"/>
    <w:bookmarkStart w:name="z1338" w:id="1468"/>
    <w:p>
      <w:pPr>
        <w:spacing w:after="0"/>
        <w:ind w:left="0"/>
        <w:jc w:val="left"/>
      </w:pPr>
      <w:r>
        <w:rPr>
          <w:rFonts w:ascii="Consolas"/>
          <w:b w:val="false"/>
          <w:i w:val="false"/>
          <w:color w:val="000000"/>
          <w:sz w:val="20"/>
        </w:rPr>
        <w:t xml:space="preserve">
      6) қорғалатын негізгі ережелер бойынша ғылыми-зерттеу (әдістемелік, практикалық) бөлімдерінің болуы тиіс. </w:t>
      </w:r>
    </w:p>
    <w:bookmarkEnd w:id="1468"/>
    <w:bookmarkStart w:name="z1339" w:id="1469"/>
    <w:p>
      <w:pPr>
        <w:spacing w:after="0"/>
        <w:ind w:left="0"/>
        <w:jc w:val="left"/>
      </w:pPr>
      <w:r>
        <w:rPr>
          <w:rFonts w:ascii="Consolas"/>
          <w:b w:val="false"/>
          <w:i w:val="false"/>
          <w:color w:val="000000"/>
          <w:sz w:val="20"/>
        </w:rPr>
        <w:t>
      26. Бейіні бойынша доктор бағдарламасы бойынша білім алушының эксперименттік-зерттеу жұмысына қойылатын талаптар:</w:t>
      </w:r>
    </w:p>
    <w:bookmarkEnd w:id="1469"/>
    <w:bookmarkStart w:name="z1340" w:id="1470"/>
    <w:p>
      <w:pPr>
        <w:spacing w:after="0"/>
        <w:ind w:left="0"/>
        <w:jc w:val="left"/>
      </w:pPr>
      <w:r>
        <w:rPr>
          <w:rFonts w:ascii="Consolas"/>
          <w:b w:val="false"/>
          <w:i w:val="false"/>
          <w:color w:val="000000"/>
          <w:sz w:val="20"/>
        </w:rPr>
        <w:t>
      докторанттың эксперименттік-зерттеу жұмысы:</w:t>
      </w:r>
    </w:p>
    <w:bookmarkEnd w:id="1470"/>
    <w:bookmarkStart w:name="z1341" w:id="1471"/>
    <w:p>
      <w:pPr>
        <w:spacing w:after="0"/>
        <w:ind w:left="0"/>
        <w:jc w:val="left"/>
      </w:pPr>
      <w:r>
        <w:rPr>
          <w:rFonts w:ascii="Consolas"/>
          <w:b w:val="false"/>
          <w:i w:val="false"/>
          <w:color w:val="000000"/>
          <w:sz w:val="20"/>
        </w:rPr>
        <w:t>
      1) докторлық диссертация қорғалатын мамандықтың негізгі проблематикасына сәйкес келуі;</w:t>
      </w:r>
    </w:p>
    <w:bookmarkEnd w:id="1471"/>
    <w:bookmarkStart w:name="z1342" w:id="1472"/>
    <w:p>
      <w:pPr>
        <w:spacing w:after="0"/>
        <w:ind w:left="0"/>
        <w:jc w:val="left"/>
      </w:pPr>
      <w:r>
        <w:rPr>
          <w:rFonts w:ascii="Consolas"/>
          <w:b w:val="false"/>
          <w:i w:val="false"/>
          <w:color w:val="000000"/>
          <w:sz w:val="20"/>
        </w:rPr>
        <w:t>
      2) өзектілігі, ғылыми жаңалығы мен практикалық маңыздылығының болуы;</w:t>
      </w:r>
    </w:p>
    <w:bookmarkEnd w:id="1472"/>
    <w:bookmarkStart w:name="z1343" w:id="1473"/>
    <w:p>
      <w:pPr>
        <w:spacing w:after="0"/>
        <w:ind w:left="0"/>
        <w:jc w:val="left"/>
      </w:pPr>
      <w:r>
        <w:rPr>
          <w:rFonts w:ascii="Consolas"/>
          <w:b w:val="false"/>
          <w:i w:val="false"/>
          <w:color w:val="000000"/>
          <w:sz w:val="20"/>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p>
    <w:bookmarkEnd w:id="1473"/>
    <w:bookmarkStart w:name="z1344" w:id="1474"/>
    <w:p>
      <w:pPr>
        <w:spacing w:after="0"/>
        <w:ind w:left="0"/>
        <w:jc w:val="left"/>
      </w:pPr>
      <w:r>
        <w:rPr>
          <w:rFonts w:ascii="Consolas"/>
          <w:b w:val="false"/>
          <w:i w:val="false"/>
          <w:color w:val="000000"/>
          <w:sz w:val="20"/>
        </w:rPr>
        <w:t>
      4) алдыңғы қатарлы ақпараттық технологияларды қолдана отырып орындалуы;</w:t>
      </w:r>
    </w:p>
    <w:bookmarkEnd w:id="1474"/>
    <w:bookmarkStart w:name="z1345" w:id="1475"/>
    <w:p>
      <w:pPr>
        <w:spacing w:after="0"/>
        <w:ind w:left="0"/>
        <w:jc w:val="left"/>
      </w:pPr>
      <w:r>
        <w:rPr>
          <w:rFonts w:ascii="Consolas"/>
          <w:b w:val="false"/>
          <w:i w:val="false"/>
          <w:color w:val="000000"/>
          <w:sz w:val="20"/>
        </w:rPr>
        <w:t xml:space="preserve">
      5) қорғалатын негізгі ережелер бойынша эксперименттік-зерттеу (әдістемелік, практикалық) бөлімдерінің болуы тиіс. </w:t>
      </w:r>
    </w:p>
    <w:bookmarkEnd w:id="1475"/>
    <w:bookmarkStart w:name="z1346" w:id="1476"/>
    <w:p>
      <w:pPr>
        <w:spacing w:after="0"/>
        <w:ind w:left="0"/>
        <w:jc w:val="left"/>
      </w:pPr>
      <w:r>
        <w:rPr>
          <w:rFonts w:ascii="Consolas"/>
          <w:b w:val="false"/>
          <w:i w:val="false"/>
          <w:color w:val="000000"/>
          <w:sz w:val="20"/>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p>
    <w:bookmarkEnd w:id="1476"/>
    <w:bookmarkStart w:name="z1347" w:id="1477"/>
    <w:p>
      <w:pPr>
        <w:spacing w:after="0"/>
        <w:ind w:left="0"/>
        <w:jc w:val="left"/>
      </w:pPr>
      <w:r>
        <w:rPr>
          <w:rFonts w:ascii="Consolas"/>
          <w:b w:val="false"/>
          <w:i w:val="false"/>
          <w:color w:val="000000"/>
          <w:sz w:val="20"/>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p>
    <w:bookmarkEnd w:id="1477"/>
    <w:bookmarkStart w:name="z1348" w:id="1478"/>
    <w:p>
      <w:pPr>
        <w:spacing w:after="0"/>
        <w:ind w:left="0"/>
        <w:jc w:val="left"/>
      </w:pPr>
      <w:r>
        <w:rPr>
          <w:rFonts w:ascii="Consolas"/>
          <w:b w:val="false"/>
          <w:i w:val="false"/>
          <w:color w:val="000000"/>
          <w:sz w:val="20"/>
        </w:rPr>
        <w:t>
      Білім беру бағдарламалары оқыту нәтижесіне бағдарлануы тиіс.</w:t>
      </w:r>
    </w:p>
    <w:bookmarkEnd w:id="1478"/>
    <w:bookmarkStart w:name="z1349" w:id="1479"/>
    <w:p>
      <w:pPr>
        <w:spacing w:after="0"/>
        <w:ind w:left="0"/>
        <w:jc w:val="left"/>
      </w:pPr>
      <w:r>
        <w:rPr>
          <w:rFonts w:ascii="Consolas"/>
          <w:b w:val="false"/>
          <w:i w:val="false"/>
          <w:color w:val="000000"/>
          <w:sz w:val="20"/>
        </w:rPr>
        <w:t>
      28. Бейіні бойынша докторантураның білім беру бағдарламасының мазмұнын жоғары оқу орны белгілейді.</w:t>
      </w:r>
    </w:p>
    <w:bookmarkEnd w:id="1479"/>
    <w:bookmarkStart w:name="z1350" w:id="1480"/>
    <w:p>
      <w:pPr>
        <w:spacing w:after="0"/>
        <w:ind w:left="0"/>
        <w:jc w:val="left"/>
      </w:pPr>
      <w:r>
        <w:rPr>
          <w:rFonts w:ascii="Consolas"/>
          <w:b w:val="false"/>
          <w:i w:val="false"/>
          <w:color w:val="000000"/>
          <w:sz w:val="20"/>
        </w:rPr>
        <w:t>
      Докторантураның білім беру бағдарламалары модульді білім беру қағидаларымен құрылады.</w:t>
      </w:r>
    </w:p>
    <w:bookmarkEnd w:id="1480"/>
    <w:bookmarkStart w:name="z1351" w:id="1481"/>
    <w:p>
      <w:pPr>
        <w:spacing w:after="0"/>
        <w:ind w:left="0"/>
        <w:jc w:val="left"/>
      </w:pPr>
      <w:r>
        <w:rPr>
          <w:rFonts w:ascii="Consolas"/>
          <w:b w:val="false"/>
          <w:i w:val="false"/>
          <w:color w:val="000000"/>
          <w:sz w:val="20"/>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p>
    <w:bookmarkEnd w:id="1481"/>
    <w:bookmarkStart w:name="z1352" w:id="1482"/>
    <w:p>
      <w:pPr>
        <w:spacing w:after="0"/>
        <w:ind w:left="0"/>
        <w:jc w:val="left"/>
      </w:pPr>
      <w:r>
        <w:rPr>
          <w:rFonts w:ascii="Consolas"/>
          <w:b w:val="false"/>
          <w:i w:val="false"/>
          <w:color w:val="000000"/>
          <w:sz w:val="20"/>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p>
    <w:bookmarkEnd w:id="1482"/>
    <w:bookmarkStart w:name="z1353" w:id="1483"/>
    <w:p>
      <w:pPr>
        <w:spacing w:after="0"/>
        <w:ind w:left="0"/>
        <w:jc w:val="left"/>
      </w:pPr>
      <w:r>
        <w:rPr>
          <w:rFonts w:ascii="Consolas"/>
          <w:b w:val="false"/>
          <w:i w:val="false"/>
          <w:color w:val="000000"/>
          <w:sz w:val="20"/>
        </w:rPr>
        <w:t xml:space="preserve">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p>
    <w:bookmarkEnd w:id="1483"/>
    <w:bookmarkStart w:name="z1354" w:id="1484"/>
    <w:p>
      <w:pPr>
        <w:spacing w:after="0"/>
        <w:ind w:left="0"/>
        <w:jc w:val="left"/>
      </w:pPr>
      <w:r>
        <w:rPr>
          <w:rFonts w:ascii="Consolas"/>
          <w:b w:val="false"/>
          <w:i w:val="false"/>
          <w:color w:val="000000"/>
          <w:sz w:val="20"/>
        </w:rPr>
        <w:t>
      32. Докторантураның білім беру бағдарламасының құрылымы маңызы бірдей екі білім және ғылым компоненттерінен тұрады.</w:t>
      </w:r>
    </w:p>
    <w:bookmarkEnd w:id="1484"/>
    <w:bookmarkStart w:name="z1355" w:id="1485"/>
    <w:p>
      <w:pPr>
        <w:spacing w:after="0"/>
        <w:ind w:left="0"/>
        <w:jc w:val="left"/>
      </w:pPr>
      <w:r>
        <w:rPr>
          <w:rFonts w:ascii="Consolas"/>
          <w:b w:val="false"/>
          <w:i w:val="false"/>
          <w:color w:val="000000"/>
          <w:sz w:val="20"/>
        </w:rPr>
        <w:t>
      33. Докторантураның білім беру бағдарламасында:</w:t>
      </w:r>
    </w:p>
    <w:bookmarkEnd w:id="1485"/>
    <w:bookmarkStart w:name="z1356" w:id="1486"/>
    <w:p>
      <w:pPr>
        <w:spacing w:after="0"/>
        <w:ind w:left="0"/>
        <w:jc w:val="left"/>
      </w:pPr>
      <w:r>
        <w:rPr>
          <w:rFonts w:ascii="Consolas"/>
          <w:b w:val="false"/>
          <w:i w:val="false"/>
          <w:color w:val="000000"/>
          <w:sz w:val="20"/>
        </w:rPr>
        <w:t>
      1) базалық және бейіндеуші пәндер циклдерін меңгеруден тұратын теориялық оқыту;</w:t>
      </w:r>
    </w:p>
    <w:bookmarkEnd w:id="1486"/>
    <w:bookmarkStart w:name="z1357" w:id="1487"/>
    <w:p>
      <w:pPr>
        <w:spacing w:after="0"/>
        <w:ind w:left="0"/>
        <w:jc w:val="left"/>
      </w:pPr>
      <w:r>
        <w:rPr>
          <w:rFonts w:ascii="Consolas"/>
          <w:b w:val="false"/>
          <w:i w:val="false"/>
          <w:color w:val="000000"/>
          <w:sz w:val="20"/>
        </w:rPr>
        <w:t xml:space="preserve">
      2) докторанттардың практикалық даярлығы: кәсіби, практика ғылыми тағылымдамалар түрлері; </w:t>
      </w:r>
    </w:p>
    <w:bookmarkEnd w:id="1487"/>
    <w:bookmarkStart w:name="z1358" w:id="1488"/>
    <w:p>
      <w:pPr>
        <w:spacing w:after="0"/>
        <w:ind w:left="0"/>
        <w:jc w:val="left"/>
      </w:pPr>
      <w:r>
        <w:rPr>
          <w:rFonts w:ascii="Consolas"/>
          <w:b w:val="false"/>
          <w:i w:val="false"/>
          <w:color w:val="000000"/>
          <w:sz w:val="20"/>
        </w:rPr>
        <w:t xml:space="preserve">
      3) докторлық диссертацияның орындалуын қамтитын ғылыми-зерттеу (эксперименттік-зерттеу) жұмысы; </w:t>
      </w:r>
    </w:p>
    <w:bookmarkEnd w:id="1488"/>
    <w:bookmarkStart w:name="z1359" w:id="1489"/>
    <w:p>
      <w:pPr>
        <w:spacing w:after="0"/>
        <w:ind w:left="0"/>
        <w:jc w:val="left"/>
      </w:pPr>
      <w:r>
        <w:rPr>
          <w:rFonts w:ascii="Consolas"/>
          <w:b w:val="false"/>
          <w:i w:val="false"/>
          <w:color w:val="000000"/>
          <w:sz w:val="20"/>
        </w:rPr>
        <w:t>
      4) аралық және қорытынды аттестаттау қамтылады.</w:t>
      </w:r>
    </w:p>
    <w:bookmarkEnd w:id="1489"/>
    <w:bookmarkStart w:name="z1360" w:id="1490"/>
    <w:p>
      <w:pPr>
        <w:spacing w:after="0"/>
        <w:ind w:left="0"/>
        <w:jc w:val="left"/>
      </w:pPr>
      <w:r>
        <w:rPr>
          <w:rFonts w:ascii="Consolas"/>
          <w:b w:val="false"/>
          <w:i w:val="false"/>
          <w:color w:val="000000"/>
          <w:sz w:val="20"/>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p>
    <w:bookmarkEnd w:id="1490"/>
    <w:bookmarkStart w:name="z1361" w:id="1491"/>
    <w:p>
      <w:pPr>
        <w:spacing w:after="0"/>
        <w:ind w:left="0"/>
        <w:jc w:val="left"/>
      </w:pPr>
      <w:r>
        <w:rPr>
          <w:rFonts w:ascii="Consolas"/>
          <w:b w:val="false"/>
          <w:i w:val="false"/>
          <w:color w:val="000000"/>
          <w:sz w:val="20"/>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p>
    <w:bookmarkEnd w:id="1491"/>
    <w:bookmarkStart w:name="z1362" w:id="1492"/>
    <w:p>
      <w:pPr>
        <w:spacing w:after="0"/>
        <w:ind w:left="0"/>
        <w:jc w:val="left"/>
      </w:pPr>
      <w:r>
        <w:rPr>
          <w:rFonts w:ascii="Consolas"/>
          <w:b w:val="false"/>
          <w:i w:val="false"/>
          <w:color w:val="000000"/>
          <w:sz w:val="20"/>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p>
    <w:bookmarkEnd w:id="1492"/>
    <w:bookmarkStart w:name="z1363" w:id="1493"/>
    <w:p>
      <w:pPr>
        <w:spacing w:after="0"/>
        <w:ind w:left="0"/>
        <w:jc w:val="left"/>
      </w:pPr>
      <w:r>
        <w:rPr>
          <w:rFonts w:ascii="Consolas"/>
          <w:b w:val="false"/>
          <w:i w:val="false"/>
          <w:color w:val="000000"/>
          <w:sz w:val="20"/>
        </w:rPr>
        <w:t xml:space="preserve">
      ӘАОО-да оқуға түсу үшін пререквизиттерді игеру тәртібін тиісті уәкілетті органдар белгілейді. </w:t>
      </w:r>
    </w:p>
    <w:bookmarkEnd w:id="1493"/>
    <w:bookmarkStart w:name="z1364" w:id="1494"/>
    <w:p>
      <w:pPr>
        <w:spacing w:after="0"/>
        <w:ind w:left="0"/>
        <w:jc w:val="left"/>
      </w:pPr>
      <w:r>
        <w:rPr>
          <w:rFonts w:ascii="Consolas"/>
          <w:b w:val="false"/>
          <w:i w:val="false"/>
          <w:color w:val="000000"/>
          <w:sz w:val="20"/>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p>
    <w:bookmarkEnd w:id="1494"/>
    <w:bookmarkStart w:name="z1365" w:id="1495"/>
    <w:p>
      <w:pPr>
        <w:spacing w:after="0"/>
        <w:ind w:left="0"/>
        <w:jc w:val="left"/>
      </w:pPr>
      <w:r>
        <w:rPr>
          <w:rFonts w:ascii="Consolas"/>
          <w:b w:val="false"/>
          <w:i w:val="false"/>
          <w:color w:val="000000"/>
          <w:sz w:val="20"/>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p>
    <w:bookmarkEnd w:id="1495"/>
    <w:bookmarkStart w:name="z1366" w:id="1496"/>
    <w:p>
      <w:pPr>
        <w:spacing w:after="0"/>
        <w:ind w:left="0"/>
        <w:jc w:val="left"/>
      </w:pPr>
      <w:r>
        <w:rPr>
          <w:rFonts w:ascii="Consolas"/>
          <w:b w:val="false"/>
          <w:i w:val="false"/>
          <w:color w:val="000000"/>
          <w:sz w:val="20"/>
        </w:rPr>
        <w:t xml:space="preserve">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p>
    <w:bookmarkEnd w:id="1496"/>
    <w:bookmarkStart w:name="z1367" w:id="1497"/>
    <w:p>
      <w:pPr>
        <w:spacing w:after="0"/>
        <w:ind w:left="0"/>
        <w:jc w:val="left"/>
      </w:pPr>
      <w:r>
        <w:rPr>
          <w:rFonts w:ascii="Consolas"/>
          <w:b w:val="false"/>
          <w:i w:val="false"/>
          <w:color w:val="000000"/>
          <w:sz w:val="20"/>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p>
    <w:bookmarkEnd w:id="1497"/>
    <w:bookmarkStart w:name="z1368" w:id="1498"/>
    <w:p>
      <w:pPr>
        <w:spacing w:after="0"/>
        <w:ind w:left="0"/>
        <w:jc w:val="left"/>
      </w:pPr>
      <w:r>
        <w:rPr>
          <w:rFonts w:ascii="Consolas"/>
          <w:b w:val="false"/>
          <w:i w:val="false"/>
          <w:color w:val="000000"/>
          <w:sz w:val="20"/>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p>
    <w:bookmarkEnd w:id="1498"/>
    <w:bookmarkStart w:name="z1369" w:id="1499"/>
    <w:p>
      <w:pPr>
        <w:spacing w:after="0"/>
        <w:ind w:left="0"/>
        <w:jc w:val="left"/>
      </w:pPr>
      <w:r>
        <w:rPr>
          <w:rFonts w:ascii="Consolas"/>
          <w:b w:val="false"/>
          <w:i w:val="false"/>
          <w:color w:val="000000"/>
          <w:sz w:val="20"/>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p>
    <w:bookmarkEnd w:id="1499"/>
    <w:bookmarkStart w:name="z1370" w:id="1500"/>
    <w:p>
      <w:pPr>
        <w:spacing w:after="0"/>
        <w:ind w:left="0"/>
        <w:jc w:val="left"/>
      </w:pPr>
      <w:r>
        <w:rPr>
          <w:rFonts w:ascii="Consolas"/>
          <w:b w:val="false"/>
          <w:i w:val="false"/>
          <w:color w:val="000000"/>
          <w:sz w:val="20"/>
        </w:rPr>
        <w:t>
      40. Білім беру қызметін жоспарлау мен ұйымдастыру оқу жоспарлары негізінде жүзеге асады.</w:t>
      </w:r>
    </w:p>
    <w:bookmarkEnd w:id="1500"/>
    <w:bookmarkStart w:name="z1371" w:id="1501"/>
    <w:p>
      <w:pPr>
        <w:spacing w:after="0"/>
        <w:ind w:left="0"/>
        <w:jc w:val="left"/>
      </w:pPr>
      <w:r>
        <w:rPr>
          <w:rFonts w:ascii="Consolas"/>
          <w:b w:val="false"/>
          <w:i w:val="false"/>
          <w:color w:val="000000"/>
          <w:sz w:val="20"/>
        </w:rPr>
        <w:t>
      Оқу жоспарлары үлгілік (ҮОЖ), жеке (ЖОЖ) және жұмыстық (ОЖЖ) болып бөлінеді.</w:t>
      </w:r>
    </w:p>
    <w:bookmarkEnd w:id="1501"/>
    <w:bookmarkStart w:name="z1372" w:id="1502"/>
    <w:p>
      <w:pPr>
        <w:spacing w:after="0"/>
        <w:ind w:left="0"/>
        <w:jc w:val="left"/>
      </w:pPr>
      <w:r>
        <w:rPr>
          <w:rFonts w:ascii="Consolas"/>
          <w:b w:val="false"/>
          <w:i w:val="false"/>
          <w:color w:val="000000"/>
          <w:sz w:val="20"/>
        </w:rPr>
        <w:t>
      ӘАОО-да оқу жоспарлары үлгілік (ҮОЖ) және жұмыс (ЖОЖ) жоспары болып бөлінеді.</w:t>
      </w:r>
    </w:p>
    <w:bookmarkEnd w:id="1502"/>
    <w:bookmarkStart w:name="z1373" w:id="1503"/>
    <w:p>
      <w:pPr>
        <w:spacing w:after="0"/>
        <w:ind w:left="0"/>
        <w:jc w:val="left"/>
      </w:pPr>
      <w:r>
        <w:rPr>
          <w:rFonts w:ascii="Consolas"/>
          <w:b w:val="false"/>
          <w:i w:val="false"/>
          <w:color w:val="000000"/>
          <w:sz w:val="20"/>
        </w:rPr>
        <w:t>
      41. ҮОЖ осы стандарт негізінде докторантураның нақты мамандықтары бойынша әзірленеді және оны білім саласындағы уәкілетті орган бекітеді.</w:t>
      </w:r>
    </w:p>
    <w:bookmarkEnd w:id="1503"/>
    <w:bookmarkStart w:name="z1374" w:id="1504"/>
    <w:p>
      <w:pPr>
        <w:spacing w:after="0"/>
        <w:ind w:left="0"/>
        <w:jc w:val="left"/>
      </w:pPr>
      <w:r>
        <w:rPr>
          <w:rFonts w:ascii="Consolas"/>
          <w:b w:val="false"/>
          <w:i w:val="false"/>
          <w:color w:val="000000"/>
          <w:sz w:val="20"/>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p>
    <w:bookmarkEnd w:id="1504"/>
    <w:bookmarkStart w:name="z1375" w:id="1505"/>
    <w:p>
      <w:pPr>
        <w:spacing w:after="0"/>
        <w:ind w:left="0"/>
        <w:jc w:val="left"/>
      </w:pPr>
      <w:r>
        <w:rPr>
          <w:rFonts w:ascii="Consolas"/>
          <w:b w:val="false"/>
          <w:i w:val="false"/>
          <w:color w:val="000000"/>
          <w:sz w:val="20"/>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p>
    <w:bookmarkEnd w:id="1505"/>
    <w:bookmarkStart w:name="z1376" w:id="1506"/>
    <w:p>
      <w:pPr>
        <w:spacing w:after="0"/>
        <w:ind w:left="0"/>
        <w:jc w:val="left"/>
      </w:pPr>
      <w:r>
        <w:rPr>
          <w:rFonts w:ascii="Consolas"/>
          <w:b w:val="false"/>
          <w:i w:val="false"/>
          <w:color w:val="000000"/>
          <w:sz w:val="20"/>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p>
    <w:bookmarkEnd w:id="1506"/>
    <w:bookmarkStart w:name="z1377" w:id="1507"/>
    <w:p>
      <w:pPr>
        <w:spacing w:after="0"/>
        <w:ind w:left="0"/>
        <w:jc w:val="left"/>
      </w:pPr>
      <w:r>
        <w:rPr>
          <w:rFonts w:ascii="Consolas"/>
          <w:b w:val="false"/>
          <w:i w:val="false"/>
          <w:color w:val="000000"/>
          <w:sz w:val="20"/>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p>
    <w:bookmarkEnd w:id="1507"/>
    <w:bookmarkStart w:name="z1378" w:id="1508"/>
    <w:p>
      <w:pPr>
        <w:spacing w:after="0"/>
        <w:ind w:left="0"/>
        <w:jc w:val="left"/>
      </w:pPr>
      <w:r>
        <w:rPr>
          <w:rFonts w:ascii="Consolas"/>
          <w:b w:val="false"/>
          <w:i w:val="false"/>
          <w:color w:val="000000"/>
          <w:sz w:val="20"/>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p>
    <w:bookmarkEnd w:id="1508"/>
    <w:bookmarkStart w:name="z1379" w:id="1509"/>
    <w:p>
      <w:pPr>
        <w:spacing w:after="0"/>
        <w:ind w:left="0"/>
        <w:jc w:val="left"/>
      </w:pPr>
      <w:r>
        <w:rPr>
          <w:rFonts w:ascii="Consolas"/>
          <w:b w:val="false"/>
          <w:i w:val="false"/>
          <w:color w:val="000000"/>
          <w:sz w:val="20"/>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p>
    <w:bookmarkEnd w:id="1509"/>
    <w:bookmarkStart w:name="z1380" w:id="1510"/>
    <w:p>
      <w:pPr>
        <w:spacing w:after="0"/>
        <w:ind w:left="0"/>
        <w:jc w:val="left"/>
      </w:pPr>
      <w:r>
        <w:rPr>
          <w:rFonts w:ascii="Consolas"/>
          <w:b w:val="false"/>
          <w:i w:val="false"/>
          <w:color w:val="000000"/>
          <w:sz w:val="20"/>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p>
    <w:bookmarkEnd w:id="1510"/>
    <w:bookmarkStart w:name="z1381" w:id="1511"/>
    <w:p>
      <w:pPr>
        <w:spacing w:after="0"/>
        <w:ind w:left="0"/>
        <w:jc w:val="left"/>
      </w:pPr>
      <w:r>
        <w:rPr>
          <w:rFonts w:ascii="Consolas"/>
          <w:b w:val="false"/>
          <w:i w:val="false"/>
          <w:color w:val="000000"/>
          <w:sz w:val="20"/>
        </w:rPr>
        <w:t>
      ӘАОО-да докторанттың білім беру траекториясы ЖОЖ және докторанттың жеке жұмыс жоспарымен анықталады.</w:t>
      </w:r>
    </w:p>
    <w:bookmarkEnd w:id="1511"/>
    <w:bookmarkStart w:name="z1382" w:id="1512"/>
    <w:p>
      <w:pPr>
        <w:spacing w:after="0"/>
        <w:ind w:left="0"/>
        <w:jc w:val="left"/>
      </w:pPr>
      <w:r>
        <w:rPr>
          <w:rFonts w:ascii="Consolas"/>
          <w:b w:val="false"/>
          <w:i w:val="false"/>
          <w:color w:val="000000"/>
          <w:sz w:val="20"/>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p>
    <w:bookmarkEnd w:id="1512"/>
    <w:bookmarkStart w:name="z1383" w:id="1513"/>
    <w:p>
      <w:pPr>
        <w:spacing w:after="0"/>
        <w:ind w:left="0"/>
        <w:jc w:val="left"/>
      </w:pPr>
      <w:r>
        <w:rPr>
          <w:rFonts w:ascii="Consolas"/>
          <w:b w:val="false"/>
          <w:i w:val="false"/>
          <w:color w:val="000000"/>
          <w:sz w:val="20"/>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p>
    <w:bookmarkEnd w:id="1513"/>
    <w:bookmarkStart w:name="z1384" w:id="1514"/>
    <w:p>
      <w:pPr>
        <w:spacing w:after="0"/>
        <w:ind w:left="0"/>
        <w:jc w:val="left"/>
      </w:pPr>
      <w:r>
        <w:rPr>
          <w:rFonts w:ascii="Consolas"/>
          <w:b w:val="false"/>
          <w:i w:val="false"/>
          <w:color w:val="000000"/>
          <w:sz w:val="20"/>
        </w:rPr>
        <w:t>
      ЖОЖ және ОЖЖ-ның нысанын, құрылымын жобалау, бекіту тәртібін жоғары оқу орындары өздері анықтайды.</w:t>
      </w:r>
    </w:p>
    <w:bookmarkEnd w:id="1514"/>
    <w:bookmarkStart w:name="z1385" w:id="1515"/>
    <w:p>
      <w:pPr>
        <w:spacing w:after="0"/>
        <w:ind w:left="0"/>
        <w:jc w:val="left"/>
      </w:pPr>
      <w:r>
        <w:rPr>
          <w:rFonts w:ascii="Consolas"/>
          <w:b w:val="false"/>
          <w:i w:val="false"/>
          <w:color w:val="000000"/>
          <w:sz w:val="20"/>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p>
    <w:bookmarkEnd w:id="1515"/>
    <w:bookmarkStart w:name="z1386" w:id="1516"/>
    <w:p>
      <w:pPr>
        <w:spacing w:after="0"/>
        <w:ind w:left="0"/>
        <w:jc w:val="left"/>
      </w:pPr>
      <w:r>
        <w:rPr>
          <w:rFonts w:ascii="Consolas"/>
          <w:b w:val="false"/>
          <w:i w:val="false"/>
          <w:color w:val="000000"/>
          <w:sz w:val="20"/>
        </w:rPr>
        <w:t>
      45. Барлық оқу пәндерінің мазмұны оқу бағдарламаларымен анықталады. Оқу бағдарламалары үлгілік және жұмыс (силлабустар) болып бөлінеді.</w:t>
      </w:r>
    </w:p>
    <w:bookmarkEnd w:id="1516"/>
    <w:bookmarkStart w:name="z1387" w:id="1517"/>
    <w:p>
      <w:pPr>
        <w:spacing w:after="0"/>
        <w:ind w:left="0"/>
        <w:jc w:val="left"/>
      </w:pPr>
      <w:r>
        <w:rPr>
          <w:rFonts w:ascii="Consolas"/>
          <w:b w:val="false"/>
          <w:i w:val="false"/>
          <w:color w:val="000000"/>
          <w:sz w:val="20"/>
        </w:rPr>
        <w:t xml:space="preserve">
      Үлгілік оқу бағдарламалары (ҮОБ) міндетті компонент пәндері бойынша әзірленеді және оларды білім беру саласындағы уәкілетті орган бекітеді. </w:t>
      </w:r>
    </w:p>
    <w:bookmarkEnd w:id="1517"/>
    <w:bookmarkStart w:name="z1388" w:id="1518"/>
    <w:p>
      <w:pPr>
        <w:spacing w:after="0"/>
        <w:ind w:left="0"/>
        <w:jc w:val="left"/>
      </w:pPr>
      <w:r>
        <w:rPr>
          <w:rFonts w:ascii="Consolas"/>
          <w:b w:val="false"/>
          <w:i w:val="false"/>
          <w:color w:val="000000"/>
          <w:sz w:val="20"/>
        </w:rPr>
        <w:t>
      ӘАОО-да ҮОЖ міндетті компонент пәндері бойынша әзірленеді және оларды тиісті уәкілетті орган бекітеді.</w:t>
      </w:r>
    </w:p>
    <w:bookmarkEnd w:id="1518"/>
    <w:bookmarkStart w:name="z1389" w:id="1519"/>
    <w:p>
      <w:pPr>
        <w:spacing w:after="0"/>
        <w:ind w:left="0"/>
        <w:jc w:val="left"/>
      </w:pPr>
      <w:r>
        <w:rPr>
          <w:rFonts w:ascii="Consolas"/>
          <w:b w:val="false"/>
          <w:i w:val="false"/>
          <w:color w:val="000000"/>
          <w:sz w:val="20"/>
        </w:rPr>
        <w:t xml:space="preserve">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p>
    <w:bookmarkEnd w:id="1519"/>
    <w:bookmarkStart w:name="z1390" w:id="1520"/>
    <w:p>
      <w:pPr>
        <w:spacing w:after="0"/>
        <w:ind w:left="0"/>
        <w:jc w:val="left"/>
      </w:pPr>
      <w:r>
        <w:rPr>
          <w:rFonts w:ascii="Consolas"/>
          <w:b w:val="false"/>
          <w:i w:val="false"/>
          <w:color w:val="000000"/>
          <w:sz w:val="20"/>
        </w:rPr>
        <w:t xml:space="preserve">
      46. Докторант ғылыми консультанттардың жетекшілігімен жасалатын жеке жұмыс жоспары негізінде оқиды. </w:t>
      </w:r>
    </w:p>
    <w:bookmarkEnd w:id="1520"/>
    <w:bookmarkStart w:name="z1391" w:id="1521"/>
    <w:p>
      <w:pPr>
        <w:spacing w:after="0"/>
        <w:ind w:left="0"/>
        <w:jc w:val="left"/>
      </w:pPr>
      <w:r>
        <w:rPr>
          <w:rFonts w:ascii="Consolas"/>
          <w:b w:val="false"/>
          <w:i w:val="false"/>
          <w:color w:val="000000"/>
          <w:sz w:val="20"/>
        </w:rPr>
        <w:t>
      47. Докторанттың жеке жұмыс жоспары оқудың толық кезеңіне арналып жасалады және мынадай бөлімдерден тұрады:</w:t>
      </w:r>
    </w:p>
    <w:bookmarkEnd w:id="1521"/>
    <w:bookmarkStart w:name="z1392" w:id="1522"/>
    <w:p>
      <w:pPr>
        <w:spacing w:after="0"/>
        <w:ind w:left="0"/>
        <w:jc w:val="left"/>
      </w:pPr>
      <w:r>
        <w:rPr>
          <w:rFonts w:ascii="Consolas"/>
          <w:b w:val="false"/>
          <w:i w:val="false"/>
          <w:color w:val="000000"/>
          <w:sz w:val="20"/>
        </w:rPr>
        <w:t>
      1) ЖОЖ (қажет болған жағдайда жыл сайын нақтыланады);</w:t>
      </w:r>
    </w:p>
    <w:bookmarkEnd w:id="1522"/>
    <w:bookmarkStart w:name="z1393" w:id="1523"/>
    <w:p>
      <w:pPr>
        <w:spacing w:after="0"/>
        <w:ind w:left="0"/>
        <w:jc w:val="left"/>
      </w:pPr>
      <w:r>
        <w:rPr>
          <w:rFonts w:ascii="Consolas"/>
          <w:b w:val="false"/>
          <w:i w:val="false"/>
          <w:color w:val="000000"/>
          <w:sz w:val="20"/>
        </w:rPr>
        <w:t>
      2) ғылыми-зерттеу, эксперименттік-зерттеу жұмысы (тақырыбы, зерттеу бағыты, мерзімі және есеп беру нысаны);</w:t>
      </w:r>
    </w:p>
    <w:bookmarkEnd w:id="1523"/>
    <w:bookmarkStart w:name="z1394" w:id="1524"/>
    <w:p>
      <w:pPr>
        <w:spacing w:after="0"/>
        <w:ind w:left="0"/>
        <w:jc w:val="left"/>
      </w:pPr>
      <w:r>
        <w:rPr>
          <w:rFonts w:ascii="Consolas"/>
          <w:b w:val="false"/>
          <w:i w:val="false"/>
          <w:color w:val="000000"/>
          <w:sz w:val="20"/>
        </w:rPr>
        <w:t>
      3) практика (бағдарламасы, базасы, мерзімі және есеп беру нысаны);</w:t>
      </w:r>
    </w:p>
    <w:bookmarkEnd w:id="1524"/>
    <w:bookmarkStart w:name="z1395" w:id="1525"/>
    <w:p>
      <w:pPr>
        <w:spacing w:after="0"/>
        <w:ind w:left="0"/>
        <w:jc w:val="left"/>
      </w:pPr>
      <w:r>
        <w:rPr>
          <w:rFonts w:ascii="Consolas"/>
          <w:b w:val="false"/>
          <w:i w:val="false"/>
          <w:color w:val="000000"/>
          <w:sz w:val="20"/>
        </w:rPr>
        <w:t>
      4) негіздемесі мен құрылымы бар докторлық диссертация тақырыбы;</w:t>
      </w:r>
    </w:p>
    <w:bookmarkEnd w:id="1525"/>
    <w:bookmarkStart w:name="z1396" w:id="1526"/>
    <w:p>
      <w:pPr>
        <w:spacing w:after="0"/>
        <w:ind w:left="0"/>
        <w:jc w:val="left"/>
      </w:pPr>
      <w:r>
        <w:rPr>
          <w:rFonts w:ascii="Consolas"/>
          <w:b w:val="false"/>
          <w:i w:val="false"/>
          <w:color w:val="000000"/>
          <w:sz w:val="20"/>
        </w:rPr>
        <w:t>
      5) докторлық диссертацияны орындау жоспары;</w:t>
      </w:r>
    </w:p>
    <w:bookmarkEnd w:id="1526"/>
    <w:bookmarkStart w:name="z1397" w:id="1527"/>
    <w:p>
      <w:pPr>
        <w:spacing w:after="0"/>
        <w:ind w:left="0"/>
        <w:jc w:val="left"/>
      </w:pPr>
      <w:r>
        <w:rPr>
          <w:rFonts w:ascii="Consolas"/>
          <w:b w:val="false"/>
          <w:i w:val="false"/>
          <w:color w:val="000000"/>
          <w:sz w:val="20"/>
        </w:rPr>
        <w:t>
      6) ғылыми жарияланымдар және тағылымдамадан, оның ішінде шетелдік тағылымдамадан өту жоспары.</w:t>
      </w:r>
    </w:p>
    <w:bookmarkEnd w:id="1527"/>
    <w:bookmarkStart w:name="z1398" w:id="1528"/>
    <w:p>
      <w:pPr>
        <w:spacing w:after="0"/>
        <w:ind w:left="0"/>
        <w:jc w:val="left"/>
      </w:pPr>
      <w:r>
        <w:rPr>
          <w:rFonts w:ascii="Consolas"/>
          <w:b w:val="false"/>
          <w:i w:val="false"/>
          <w:color w:val="000000"/>
          <w:sz w:val="20"/>
        </w:rPr>
        <w:t>
      ӘАОО-да докторанттың жеке жұмыс жоспары оқудың жалпы кезеңіне жасалады және мынадай тараулардан тұрады:</w:t>
      </w:r>
    </w:p>
    <w:bookmarkEnd w:id="1528"/>
    <w:bookmarkStart w:name="z1399" w:id="1529"/>
    <w:p>
      <w:pPr>
        <w:spacing w:after="0"/>
        <w:ind w:left="0"/>
        <w:jc w:val="left"/>
      </w:pPr>
      <w:r>
        <w:rPr>
          <w:rFonts w:ascii="Consolas"/>
          <w:b w:val="false"/>
          <w:i w:val="false"/>
          <w:color w:val="000000"/>
          <w:sz w:val="20"/>
        </w:rPr>
        <w:t>
      1) ғылыми-зерттеу/эксперименттік-зерттеу жұмысы (зерттеудің тақырыбы, бағыты, есептілік мерзімі және түрі);</w:t>
      </w:r>
    </w:p>
    <w:bookmarkEnd w:id="1529"/>
    <w:bookmarkStart w:name="z1400" w:id="1530"/>
    <w:p>
      <w:pPr>
        <w:spacing w:after="0"/>
        <w:ind w:left="0"/>
        <w:jc w:val="left"/>
      </w:pPr>
      <w:r>
        <w:rPr>
          <w:rFonts w:ascii="Consolas"/>
          <w:b w:val="false"/>
          <w:i w:val="false"/>
          <w:color w:val="000000"/>
          <w:sz w:val="20"/>
        </w:rPr>
        <w:t>
      2) практика, тағылымдама (бағдарлама, база, есептілік мерзімі және түрі);</w:t>
      </w:r>
    </w:p>
    <w:bookmarkEnd w:id="1530"/>
    <w:bookmarkStart w:name="z1401" w:id="1531"/>
    <w:p>
      <w:pPr>
        <w:spacing w:after="0"/>
        <w:ind w:left="0"/>
        <w:jc w:val="left"/>
      </w:pPr>
      <w:r>
        <w:rPr>
          <w:rFonts w:ascii="Consolas"/>
          <w:b w:val="false"/>
          <w:i w:val="false"/>
          <w:color w:val="000000"/>
          <w:sz w:val="20"/>
        </w:rPr>
        <w:t>
      3) негіздемесі және құрылымы бар магистрлік диссертацияның тақырыбы;</w:t>
      </w:r>
    </w:p>
    <w:bookmarkEnd w:id="1531"/>
    <w:bookmarkStart w:name="z1402" w:id="1532"/>
    <w:p>
      <w:pPr>
        <w:spacing w:after="0"/>
        <w:ind w:left="0"/>
        <w:jc w:val="left"/>
      </w:pPr>
      <w:r>
        <w:rPr>
          <w:rFonts w:ascii="Consolas"/>
          <w:b w:val="false"/>
          <w:i w:val="false"/>
          <w:color w:val="000000"/>
          <w:sz w:val="20"/>
        </w:rPr>
        <w:t>
      4) магистрлік диссертацияны орындау жоспары;</w:t>
      </w:r>
    </w:p>
    <w:bookmarkEnd w:id="1532"/>
    <w:bookmarkStart w:name="z1403" w:id="1533"/>
    <w:p>
      <w:pPr>
        <w:spacing w:after="0"/>
        <w:ind w:left="0"/>
        <w:jc w:val="left"/>
      </w:pPr>
      <w:r>
        <w:rPr>
          <w:rFonts w:ascii="Consolas"/>
          <w:b w:val="false"/>
          <w:i w:val="false"/>
          <w:color w:val="000000"/>
          <w:sz w:val="20"/>
        </w:rPr>
        <w:t>
      5) ғылыми жарияланымдардың жоспары, ғылыми-практикалық конференцияларға қатысу (ғылыми-теориялық конференцияларға) және т.б.</w:t>
      </w:r>
    </w:p>
    <w:bookmarkEnd w:id="1533"/>
    <w:bookmarkStart w:name="z1404" w:id="1534"/>
    <w:p>
      <w:pPr>
        <w:spacing w:after="0"/>
        <w:ind w:left="0"/>
        <w:jc w:val="left"/>
      </w:pPr>
      <w:r>
        <w:rPr>
          <w:rFonts w:ascii="Consolas"/>
          <w:b w:val="false"/>
          <w:i w:val="false"/>
          <w:color w:val="000000"/>
          <w:sz w:val="20"/>
        </w:rPr>
        <w:t xml:space="preserve">
      48. Докторантурадағы оқу сабақтары инновациялық технологиялар мен оқытудың интерактивті әдістерін қолдана отырып жүргізілуі тиіс. </w:t>
      </w:r>
    </w:p>
    <w:bookmarkEnd w:id="1534"/>
    <w:bookmarkStart w:name="z1405" w:id="1535"/>
    <w:p>
      <w:pPr>
        <w:spacing w:after="0"/>
        <w:ind w:left="0"/>
        <w:jc w:val="left"/>
      </w:pPr>
      <w:r>
        <w:rPr>
          <w:rFonts w:ascii="Consolas"/>
          <w:b w:val="false"/>
          <w:i w:val="false"/>
          <w:color w:val="000000"/>
          <w:sz w:val="20"/>
        </w:rPr>
        <w:t xml:space="preserve">
      49. Оқу процесін жоспарлау кезінде жоғары оқу орны осы стандартқа </w:t>
      </w:r>
      <w:r>
        <w:rPr>
          <w:rFonts w:ascii="Consolas"/>
          <w:b w:val="false"/>
          <w:i w:val="false"/>
          <w:color w:val="000000"/>
          <w:sz w:val="20"/>
        </w:rPr>
        <w:t>14-қосымшаға</w:t>
      </w:r>
      <w:r>
        <w:rPr>
          <w:rFonts w:ascii="Consolas"/>
          <w:b w:val="false"/>
          <w:i w:val="false"/>
          <w:color w:val="000000"/>
          <w:sz w:val="20"/>
        </w:rPr>
        <w:t xml:space="preserve"> сәйкес докторантураның білім беру бағдарламасының компоненттерін бөлу нормаларын басшылыққа алады.</w:t>
      </w:r>
    </w:p>
    <w:bookmarkEnd w:id="1535"/>
    <w:bookmarkStart w:name="z1406" w:id="1536"/>
    <w:p>
      <w:pPr>
        <w:spacing w:after="0"/>
        <w:ind w:left="0"/>
        <w:jc w:val="left"/>
      </w:pPr>
      <w:r>
        <w:rPr>
          <w:rFonts w:ascii="Consolas"/>
          <w:b w:val="false"/>
          <w:i w:val="false"/>
          <w:color w:val="000000"/>
          <w:sz w:val="20"/>
        </w:rPr>
        <w:t xml:space="preserve">
      ӘАОО-да оқу процесін жоспарлау барысында ӘАОО осы стандартқа </w:t>
      </w:r>
      <w:r>
        <w:rPr>
          <w:rFonts w:ascii="Consolas"/>
          <w:b w:val="false"/>
          <w:i w:val="false"/>
          <w:color w:val="000000"/>
          <w:sz w:val="20"/>
        </w:rPr>
        <w:t>15-қосымшаға</w:t>
      </w:r>
      <w:r>
        <w:rPr>
          <w:rFonts w:ascii="Consolas"/>
          <w:b w:val="false"/>
          <w:i w:val="false"/>
          <w:color w:val="000000"/>
          <w:sz w:val="20"/>
        </w:rPr>
        <w:t xml:space="preserve"> сәйкес докторантураның білім беру бағдарламаларының компоненттерін бөлу нормаларын басшылыққа алады.</w:t>
      </w:r>
    </w:p>
    <w:bookmarkEnd w:id="1536"/>
    <w:bookmarkStart w:name="z1407" w:id="1537"/>
    <w:p>
      <w:pPr>
        <w:spacing w:after="0"/>
        <w:ind w:left="0"/>
        <w:jc w:val="left"/>
      </w:pPr>
      <w:r>
        <w:rPr>
          <w:rFonts w:ascii="Consolas"/>
          <w:b w:val="false"/>
          <w:i w:val="false"/>
          <w:color w:val="000000"/>
          <w:sz w:val="20"/>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p>
    <w:bookmarkEnd w:id="1537"/>
    <w:bookmarkStart w:name="z1408" w:id="1538"/>
    <w:p>
      <w:pPr>
        <w:spacing w:after="0"/>
        <w:ind w:left="0"/>
        <w:jc w:val="left"/>
      </w:pPr>
      <w:r>
        <w:rPr>
          <w:rFonts w:ascii="Consolas"/>
          <w:b w:val="false"/>
          <w:i w:val="false"/>
          <w:color w:val="000000"/>
          <w:sz w:val="20"/>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bookmarkEnd w:id="1538"/>
    <w:bookmarkStart w:name="z1409" w:id="1539"/>
    <w:p>
      <w:pPr>
        <w:spacing w:after="0"/>
        <w:ind w:left="0"/>
        <w:jc w:val="left"/>
      </w:pPr>
      <w:r>
        <w:rPr>
          <w:rFonts w:ascii="Consolas"/>
          <w:b/>
          <w:i w:val="false"/>
          <w:color w:val="000000"/>
        </w:rPr>
        <w:t xml:space="preserve"> 4. Білім беру мазмұнына қойылатын талаптар</w:t>
      </w:r>
    </w:p>
    <w:bookmarkEnd w:id="1539"/>
    <w:bookmarkStart w:name="z1410" w:id="1540"/>
    <w:p>
      <w:pPr>
        <w:spacing w:after="0"/>
        <w:ind w:left="0"/>
        <w:jc w:val="left"/>
      </w:pPr>
      <w:r>
        <w:rPr>
          <w:rFonts w:ascii="Consolas"/>
          <w:b w:val="false"/>
          <w:i w:val="false"/>
          <w:color w:val="000000"/>
          <w:sz w:val="20"/>
        </w:rPr>
        <w:t>
      52. Докторанттың оқу жүктемесінің көлемі оның оқу жылы бойына әрбір пән немесе оқу жұмысының түрін игеретін кредиттермен өлшенеді.</w:t>
      </w:r>
    </w:p>
    <w:bookmarkEnd w:id="1540"/>
    <w:bookmarkStart w:name="z1411" w:id="1541"/>
    <w:p>
      <w:pPr>
        <w:spacing w:after="0"/>
        <w:ind w:left="0"/>
        <w:jc w:val="left"/>
      </w:pPr>
      <w:r>
        <w:rPr>
          <w:rFonts w:ascii="Consolas"/>
          <w:b w:val="false"/>
          <w:i w:val="false"/>
          <w:color w:val="000000"/>
          <w:sz w:val="20"/>
        </w:rPr>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p>
    <w:bookmarkEnd w:id="1541"/>
    <w:bookmarkStart w:name="z1412" w:id="1542"/>
    <w:p>
      <w:pPr>
        <w:spacing w:after="0"/>
        <w:ind w:left="0"/>
        <w:jc w:val="left"/>
      </w:pPr>
      <w:r>
        <w:rPr>
          <w:rFonts w:ascii="Consolas"/>
          <w:b w:val="false"/>
          <w:i w:val="false"/>
          <w:color w:val="000000"/>
          <w:sz w:val="20"/>
        </w:rPr>
        <w:t xml:space="preserve">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p>
    <w:bookmarkEnd w:id="1542"/>
    <w:bookmarkStart w:name="z1413" w:id="1543"/>
    <w:p>
      <w:pPr>
        <w:spacing w:after="0"/>
        <w:ind w:left="0"/>
        <w:jc w:val="left"/>
      </w:pPr>
      <w:r>
        <w:rPr>
          <w:rFonts w:ascii="Consolas"/>
          <w:b w:val="false"/>
          <w:i w:val="false"/>
          <w:color w:val="000000"/>
          <w:sz w:val="20"/>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p>
    <w:bookmarkEnd w:id="1543"/>
    <w:bookmarkStart w:name="z1414" w:id="1544"/>
    <w:p>
      <w:pPr>
        <w:spacing w:after="0"/>
        <w:ind w:left="0"/>
        <w:jc w:val="left"/>
      </w:pPr>
      <w:r>
        <w:rPr>
          <w:rFonts w:ascii="Consolas"/>
          <w:b w:val="false"/>
          <w:i w:val="false"/>
          <w:color w:val="000000"/>
          <w:sz w:val="20"/>
        </w:rPr>
        <w:t xml:space="preserve">
      55. Оқу жұмысының көлемін жоспарлау кезінде бір кредит: </w:t>
      </w:r>
    </w:p>
    <w:bookmarkEnd w:id="1544"/>
    <w:bookmarkStart w:name="z1415" w:id="1545"/>
    <w:p>
      <w:pPr>
        <w:spacing w:after="0"/>
        <w:ind w:left="0"/>
        <w:jc w:val="left"/>
      </w:pPr>
      <w:r>
        <w:rPr>
          <w:rFonts w:ascii="Consolas"/>
          <w:b w:val="false"/>
          <w:i w:val="false"/>
          <w:color w:val="000000"/>
          <w:sz w:val="20"/>
        </w:rPr>
        <w:t xml:space="preserve">
      1) семестр түріндегі академиялық кезең бойындағы докторанттың аудиториялық жұмысының; </w:t>
      </w:r>
    </w:p>
    <w:bookmarkEnd w:id="1545"/>
    <w:bookmarkStart w:name="z1416" w:id="1546"/>
    <w:p>
      <w:pPr>
        <w:spacing w:after="0"/>
        <w:ind w:left="0"/>
        <w:jc w:val="left"/>
      </w:pPr>
      <w:r>
        <w:rPr>
          <w:rFonts w:ascii="Consolas"/>
          <w:b w:val="false"/>
          <w:i w:val="false"/>
          <w:color w:val="000000"/>
          <w:sz w:val="20"/>
        </w:rPr>
        <w:t>
      2) докторанттың кәсiптік практика кезіндегі жұмысының;</w:t>
      </w:r>
    </w:p>
    <w:bookmarkEnd w:id="1546"/>
    <w:bookmarkStart w:name="z1417" w:id="1547"/>
    <w:p>
      <w:pPr>
        <w:spacing w:after="0"/>
        <w:ind w:left="0"/>
        <w:jc w:val="left"/>
      </w:pPr>
      <w:r>
        <w:rPr>
          <w:rFonts w:ascii="Consolas"/>
          <w:b w:val="false"/>
          <w:i w:val="false"/>
          <w:color w:val="000000"/>
          <w:sz w:val="20"/>
        </w:rPr>
        <w:t xml:space="preserve">
      3) докторанттың ғылыми-зерттеу (эксперименттік-зерттеу) жұмысы (ДҒЗЖ/ДЭЗЖ) кезінде ғылыми консультанттармен жұмысының; </w:t>
      </w:r>
    </w:p>
    <w:bookmarkEnd w:id="1547"/>
    <w:bookmarkStart w:name="z1418" w:id="1548"/>
    <w:p>
      <w:pPr>
        <w:spacing w:after="0"/>
        <w:ind w:left="0"/>
        <w:jc w:val="left"/>
      </w:pPr>
      <w:r>
        <w:rPr>
          <w:rFonts w:ascii="Consolas"/>
          <w:b w:val="false"/>
          <w:i w:val="false"/>
          <w:color w:val="000000"/>
          <w:sz w:val="20"/>
        </w:rPr>
        <w:t xml:space="preserve">
      4) докторанттың докторлық диссертацияны жазу мен қорғау бойынша жұмысының; </w:t>
      </w:r>
    </w:p>
    <w:bookmarkEnd w:id="1548"/>
    <w:bookmarkStart w:name="z1419" w:id="1549"/>
    <w:p>
      <w:pPr>
        <w:spacing w:after="0"/>
        <w:ind w:left="0"/>
        <w:jc w:val="left"/>
      </w:pPr>
      <w:r>
        <w:rPr>
          <w:rFonts w:ascii="Consolas"/>
          <w:b w:val="false"/>
          <w:i w:val="false"/>
          <w:color w:val="000000"/>
          <w:sz w:val="20"/>
        </w:rPr>
        <w:t>
      5) докторанттың кешенді емтиханға дайындық және оны тапсыру бойынша жұмысының 15 академиялық сағатына тең екенін ескеру қажет.</w:t>
      </w:r>
    </w:p>
    <w:bookmarkEnd w:id="1549"/>
    <w:bookmarkStart w:name="z1420" w:id="1550"/>
    <w:p>
      <w:pPr>
        <w:spacing w:after="0"/>
        <w:ind w:left="0"/>
        <w:jc w:val="left"/>
      </w:pPr>
      <w:r>
        <w:rPr>
          <w:rFonts w:ascii="Consolas"/>
          <w:b w:val="false"/>
          <w:i w:val="false"/>
          <w:color w:val="000000"/>
          <w:sz w:val="20"/>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p>
    <w:bookmarkEnd w:id="1550"/>
    <w:bookmarkStart w:name="z1421" w:id="1551"/>
    <w:p>
      <w:pPr>
        <w:spacing w:after="0"/>
        <w:ind w:left="0"/>
        <w:jc w:val="left"/>
      </w:pPr>
      <w:r>
        <w:rPr>
          <w:rFonts w:ascii="Consolas"/>
          <w:b w:val="false"/>
          <w:i w:val="false"/>
          <w:color w:val="000000"/>
          <w:sz w:val="20"/>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p>
    <w:bookmarkEnd w:id="1551"/>
    <w:bookmarkStart w:name="z1422" w:id="1552"/>
    <w:p>
      <w:pPr>
        <w:spacing w:after="0"/>
        <w:ind w:left="0"/>
        <w:jc w:val="left"/>
      </w:pPr>
      <w:r>
        <w:rPr>
          <w:rFonts w:ascii="Consolas"/>
          <w:b w:val="false"/>
          <w:i w:val="false"/>
          <w:color w:val="000000"/>
          <w:sz w:val="20"/>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p>
    <w:bookmarkEnd w:id="1552"/>
    <w:bookmarkStart w:name="z1423" w:id="1553"/>
    <w:p>
      <w:pPr>
        <w:spacing w:after="0"/>
        <w:ind w:left="0"/>
        <w:jc w:val="left"/>
      </w:pPr>
      <w:r>
        <w:rPr>
          <w:rFonts w:ascii="Consolas"/>
          <w:b w:val="false"/>
          <w:i w:val="false"/>
          <w:color w:val="000000"/>
          <w:sz w:val="20"/>
        </w:rPr>
        <w:t>
      Докторлық диссертацияның орындалуын қоса алғанда, ДҒЗЖ/ДЭЗЖ-ның әрбір академиялық сағаты 7 сағаттық ДӨЖ-бен толықтырылады.</w:t>
      </w:r>
    </w:p>
    <w:bookmarkEnd w:id="1553"/>
    <w:bookmarkStart w:name="z1424" w:id="1554"/>
    <w:p>
      <w:pPr>
        <w:spacing w:after="0"/>
        <w:ind w:left="0"/>
        <w:jc w:val="left"/>
      </w:pPr>
      <w:r>
        <w:rPr>
          <w:rFonts w:ascii="Consolas"/>
          <w:b w:val="false"/>
          <w:i w:val="false"/>
          <w:color w:val="000000"/>
          <w:sz w:val="20"/>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p>
    <w:bookmarkEnd w:id="1554"/>
    <w:bookmarkStart w:name="z1425" w:id="1555"/>
    <w:p>
      <w:pPr>
        <w:spacing w:after="0"/>
        <w:ind w:left="0"/>
        <w:jc w:val="left"/>
      </w:pPr>
      <w:r>
        <w:rPr>
          <w:rFonts w:ascii="Consolas"/>
          <w:b w:val="false"/>
          <w:i w:val="false"/>
          <w:color w:val="000000"/>
          <w:sz w:val="20"/>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p>
    <w:bookmarkEnd w:id="1555"/>
    <w:bookmarkStart w:name="z1426" w:id="1556"/>
    <w:p>
      <w:pPr>
        <w:spacing w:after="0"/>
        <w:ind w:left="0"/>
        <w:jc w:val="left"/>
      </w:pPr>
      <w:r>
        <w:rPr>
          <w:rFonts w:ascii="Consolas"/>
          <w:b w:val="false"/>
          <w:i w:val="false"/>
          <w:color w:val="000000"/>
          <w:sz w:val="20"/>
        </w:rPr>
        <w:t xml:space="preserve">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p>
    <w:bookmarkEnd w:id="1556"/>
    <w:bookmarkStart w:name="z1427" w:id="1557"/>
    <w:p>
      <w:pPr>
        <w:spacing w:after="0"/>
        <w:ind w:left="0"/>
        <w:jc w:val="left"/>
      </w:pPr>
      <w:r>
        <w:rPr>
          <w:rFonts w:ascii="Consolas"/>
          <w:b w:val="false"/>
          <w:i w:val="false"/>
          <w:color w:val="000000"/>
          <w:sz w:val="20"/>
        </w:rPr>
        <w:t xml:space="preserve">
      ӘАОО-да докторантураның дербес жұмысы оқытушының басшылығымен, оның ішінде аудиториялық сабақтар түрінде жүргізіледі. </w:t>
      </w:r>
    </w:p>
    <w:bookmarkEnd w:id="1557"/>
    <w:bookmarkStart w:name="z1428" w:id="1558"/>
    <w:p>
      <w:pPr>
        <w:spacing w:after="0"/>
        <w:ind w:left="0"/>
        <w:jc w:val="left"/>
      </w:pPr>
      <w:r>
        <w:rPr>
          <w:rFonts w:ascii="Consolas"/>
          <w:b w:val="false"/>
          <w:i w:val="false"/>
          <w:color w:val="000000"/>
          <w:sz w:val="20"/>
        </w:rPr>
        <w:t xml:space="preserve">
      59. ДӨЖ бен ОДӨЖ-дің өзіндік жұмыстың жалпы көлеміндегі арақатынасын жоғары оқу орны өзі айқындайды. </w:t>
      </w:r>
    </w:p>
    <w:bookmarkEnd w:id="1558"/>
    <w:bookmarkStart w:name="z1429" w:id="1559"/>
    <w:p>
      <w:pPr>
        <w:spacing w:after="0"/>
        <w:ind w:left="0"/>
        <w:jc w:val="left"/>
      </w:pPr>
      <w:r>
        <w:rPr>
          <w:rFonts w:ascii="Consolas"/>
          <w:b w:val="false"/>
          <w:i w:val="false"/>
          <w:color w:val="000000"/>
          <w:sz w:val="20"/>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p>
    <w:bookmarkEnd w:id="1559"/>
    <w:bookmarkStart w:name="z1430" w:id="1560"/>
    <w:p>
      <w:pPr>
        <w:spacing w:after="0"/>
        <w:ind w:left="0"/>
        <w:jc w:val="left"/>
      </w:pPr>
      <w:r>
        <w:rPr>
          <w:rFonts w:ascii="Consolas"/>
          <w:b w:val="false"/>
          <w:i w:val="false"/>
          <w:color w:val="000000"/>
          <w:sz w:val="20"/>
        </w:rPr>
        <w:t xml:space="preserve">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p>
    <w:bookmarkEnd w:id="1560"/>
    <w:bookmarkStart w:name="z1431" w:id="1561"/>
    <w:p>
      <w:pPr>
        <w:spacing w:after="0"/>
        <w:ind w:left="0"/>
        <w:jc w:val="left"/>
      </w:pPr>
      <w:r>
        <w:rPr>
          <w:rFonts w:ascii="Consolas"/>
          <w:b w:val="false"/>
          <w:i w:val="false"/>
          <w:color w:val="000000"/>
          <w:sz w:val="20"/>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p>
    <w:bookmarkEnd w:id="1561"/>
    <w:bookmarkStart w:name="z1432" w:id="1562"/>
    <w:p>
      <w:pPr>
        <w:spacing w:after="0"/>
        <w:ind w:left="0"/>
        <w:jc w:val="left"/>
      </w:pPr>
      <w:r>
        <w:rPr>
          <w:rFonts w:ascii="Consolas"/>
          <w:b w:val="false"/>
          <w:i w:val="false"/>
          <w:color w:val="000000"/>
          <w:sz w:val="20"/>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p>
    <w:bookmarkEnd w:id="1562"/>
    <w:bookmarkStart w:name="z1433" w:id="1563"/>
    <w:p>
      <w:pPr>
        <w:spacing w:after="0"/>
        <w:ind w:left="0"/>
        <w:jc w:val="left"/>
      </w:pPr>
      <w:r>
        <w:rPr>
          <w:rFonts w:ascii="Consolas"/>
          <w:b w:val="false"/>
          <w:i w:val="false"/>
          <w:color w:val="000000"/>
          <w:sz w:val="20"/>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p>
    <w:bookmarkEnd w:id="1563"/>
    <w:bookmarkStart w:name="z1434" w:id="1564"/>
    <w:p>
      <w:pPr>
        <w:spacing w:after="0"/>
        <w:ind w:left="0"/>
        <w:jc w:val="left"/>
      </w:pPr>
      <w:r>
        <w:rPr>
          <w:rFonts w:ascii="Consolas"/>
          <w:b w:val="false"/>
          <w:i w:val="false"/>
          <w:color w:val="000000"/>
          <w:sz w:val="20"/>
        </w:rPr>
        <w:t>
      63. Әр академиялық кезеңнен кейінгі аралық аттестаттаудың/қорытынды бақылаудың ұзақтығы кемінде 1 аптаны құрайды.</w:t>
      </w:r>
    </w:p>
    <w:bookmarkEnd w:id="1564"/>
    <w:bookmarkStart w:name="z1435" w:id="1565"/>
    <w:p>
      <w:pPr>
        <w:spacing w:after="0"/>
        <w:ind w:left="0"/>
        <w:jc w:val="left"/>
      </w:pPr>
      <w:r>
        <w:rPr>
          <w:rFonts w:ascii="Consolas"/>
          <w:b w:val="false"/>
          <w:i w:val="false"/>
          <w:color w:val="000000"/>
          <w:sz w:val="20"/>
        </w:rPr>
        <w:t>
      Пән бойынша қорытынды бағада ағымдағы үлгерім бағасының үлесі кемінде 60%, ал қорытынды бақылау бағасының үлесі кемінде 30% болуы тиіс.</w:t>
      </w:r>
    </w:p>
    <w:bookmarkEnd w:id="1565"/>
    <w:bookmarkStart w:name="z1436" w:id="1566"/>
    <w:p>
      <w:pPr>
        <w:spacing w:after="0"/>
        <w:ind w:left="0"/>
        <w:jc w:val="left"/>
      </w:pPr>
      <w:r>
        <w:rPr>
          <w:rFonts w:ascii="Consolas"/>
          <w:b w:val="false"/>
          <w:i w:val="false"/>
          <w:color w:val="000000"/>
          <w:sz w:val="20"/>
        </w:rPr>
        <w:t xml:space="preserve">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p>
    <w:bookmarkEnd w:id="1566"/>
    <w:bookmarkStart w:name="z1437" w:id="1567"/>
    <w:p>
      <w:pPr>
        <w:spacing w:after="0"/>
        <w:ind w:left="0"/>
        <w:jc w:val="left"/>
      </w:pPr>
      <w:r>
        <w:rPr>
          <w:rFonts w:ascii="Consolas"/>
          <w:b w:val="false"/>
          <w:i w:val="false"/>
          <w:color w:val="000000"/>
          <w:sz w:val="20"/>
        </w:rPr>
        <w:t>
      64. Оқу жылы кезеңіндегі каникул ұзақтығы соңғы курсты қоспағанда, кемінде 5 аптаны құрауы тиіс.</w:t>
      </w:r>
    </w:p>
    <w:bookmarkEnd w:id="1567"/>
    <w:bookmarkStart w:name="z1438" w:id="1568"/>
    <w:p>
      <w:pPr>
        <w:spacing w:after="0"/>
        <w:ind w:left="0"/>
        <w:jc w:val="left"/>
      </w:pPr>
      <w:r>
        <w:rPr>
          <w:rFonts w:ascii="Consolas"/>
          <w:b w:val="false"/>
          <w:i w:val="false"/>
          <w:color w:val="000000"/>
          <w:sz w:val="20"/>
        </w:rPr>
        <w:t>
      ӘАОО-да каникул ұзақтығы оқу жылы кезеңінде бітіруші курсты қоспағанда, кемінде 6 аптаны құрауы тиіс.</w:t>
      </w:r>
    </w:p>
    <w:bookmarkEnd w:id="1568"/>
    <w:bookmarkStart w:name="z1439" w:id="1569"/>
    <w:p>
      <w:pPr>
        <w:spacing w:after="0"/>
        <w:ind w:left="0"/>
        <w:jc w:val="left"/>
      </w:pPr>
      <w:r>
        <w:rPr>
          <w:rFonts w:ascii="Consolas"/>
          <w:b w:val="false"/>
          <w:i w:val="false"/>
          <w:color w:val="000000"/>
          <w:sz w:val="20"/>
        </w:rPr>
        <w:t xml:space="preserve">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p>
    <w:bookmarkEnd w:id="1569"/>
    <w:bookmarkStart w:name="z1440" w:id="1570"/>
    <w:p>
      <w:pPr>
        <w:spacing w:after="0"/>
        <w:ind w:left="0"/>
        <w:jc w:val="left"/>
      </w:pPr>
      <w:r>
        <w:rPr>
          <w:rFonts w:ascii="Consolas"/>
          <w:b w:val="false"/>
          <w:i w:val="false"/>
          <w:color w:val="000000"/>
          <w:sz w:val="20"/>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p>
    <w:bookmarkEnd w:id="1570"/>
    <w:bookmarkStart w:name="z1441" w:id="1571"/>
    <w:p>
      <w:pPr>
        <w:spacing w:after="0"/>
        <w:ind w:left="0"/>
        <w:jc w:val="left"/>
      </w:pPr>
      <w:r>
        <w:rPr>
          <w:rFonts w:ascii="Consolas"/>
          <w:b w:val="false"/>
          <w:i w:val="false"/>
          <w:color w:val="000000"/>
          <w:sz w:val="20"/>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p>
    <w:bookmarkEnd w:id="1571"/>
    <w:bookmarkStart w:name="z1442" w:id="1572"/>
    <w:p>
      <w:pPr>
        <w:spacing w:after="0"/>
        <w:ind w:left="0"/>
        <w:jc w:val="left"/>
      </w:pPr>
      <w:r>
        <w:rPr>
          <w:rFonts w:ascii="Consolas"/>
          <w:b w:val="false"/>
          <w:i w:val="false"/>
          <w:color w:val="000000"/>
          <w:sz w:val="20"/>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p>
    <w:bookmarkEnd w:id="1572"/>
    <w:bookmarkStart w:name="z1443" w:id="1573"/>
    <w:p>
      <w:pPr>
        <w:spacing w:after="0"/>
        <w:ind w:left="0"/>
        <w:jc w:val="left"/>
      </w:pPr>
      <w:r>
        <w:rPr>
          <w:rFonts w:ascii="Consolas"/>
          <w:b w:val="false"/>
          <w:i w:val="false"/>
          <w:color w:val="000000"/>
          <w:sz w:val="20"/>
        </w:rPr>
        <w:t xml:space="preserve">
      68. ДҒЗЖ бір кредитіне докторант жұмысының 120 (15х8) сағаты, яғни 2,2 апта сәйкес келеді. </w:t>
      </w:r>
    </w:p>
    <w:bookmarkEnd w:id="1573"/>
    <w:bookmarkStart w:name="z1444" w:id="1574"/>
    <w:p>
      <w:pPr>
        <w:spacing w:after="0"/>
        <w:ind w:left="0"/>
        <w:jc w:val="left"/>
      </w:pPr>
      <w:r>
        <w:rPr>
          <w:rFonts w:ascii="Consolas"/>
          <w:b w:val="false"/>
          <w:i w:val="false"/>
          <w:color w:val="000000"/>
          <w:sz w:val="20"/>
        </w:rPr>
        <w:t xml:space="preserve">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p>
    <w:bookmarkEnd w:id="1574"/>
    <w:bookmarkStart w:name="z1445" w:id="1575"/>
    <w:p>
      <w:pPr>
        <w:spacing w:after="0"/>
        <w:ind w:left="0"/>
        <w:jc w:val="left"/>
      </w:pPr>
      <w:r>
        <w:rPr>
          <w:rFonts w:ascii="Consolas"/>
          <w:b w:val="false"/>
          <w:i w:val="false"/>
          <w:color w:val="000000"/>
          <w:sz w:val="20"/>
        </w:rPr>
        <w:t xml:space="preserve">
      Кешенді емтиханға дайындалуға және тапсыруға 1 кредит, яғни 2 апта бөлінеді. </w:t>
      </w:r>
    </w:p>
    <w:bookmarkEnd w:id="1575"/>
    <w:bookmarkStart w:name="z1446" w:id="1576"/>
    <w:p>
      <w:pPr>
        <w:spacing w:after="0"/>
        <w:ind w:left="0"/>
        <w:jc w:val="left"/>
      </w:pPr>
      <w:r>
        <w:rPr>
          <w:rFonts w:ascii="Consolas"/>
          <w:b w:val="false"/>
          <w:i w:val="false"/>
          <w:color w:val="000000"/>
          <w:sz w:val="20"/>
        </w:rPr>
        <w:t>
      Докторлық диссертацияны ресімдеуге және қорғауға 4 кредит, яғни 8 апта беріледі.</w:t>
      </w:r>
    </w:p>
    <w:bookmarkEnd w:id="1576"/>
    <w:bookmarkStart w:name="z1447" w:id="1577"/>
    <w:p>
      <w:pPr>
        <w:spacing w:after="0"/>
        <w:ind w:left="0"/>
        <w:jc w:val="left"/>
      </w:pPr>
      <w:r>
        <w:rPr>
          <w:rFonts w:ascii="Consolas"/>
          <w:b w:val="false"/>
          <w:i w:val="false"/>
          <w:color w:val="000000"/>
          <w:sz w:val="20"/>
        </w:rPr>
        <w:t xml:space="preserve">
      69. Докторлық диссертацияны орындау докторанттың ДҒЗЖ/ДЭЗЖ кезеңінде орындалады. </w:t>
      </w:r>
    </w:p>
    <w:bookmarkEnd w:id="1577"/>
    <w:bookmarkStart w:name="z1448" w:id="1578"/>
    <w:p>
      <w:pPr>
        <w:spacing w:after="0"/>
        <w:ind w:left="0"/>
        <w:jc w:val="left"/>
      </w:pPr>
      <w:r>
        <w:rPr>
          <w:rFonts w:ascii="Consolas"/>
          <w:b w:val="false"/>
          <w:i w:val="false"/>
          <w:color w:val="000000"/>
          <w:sz w:val="20"/>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p>
    <w:bookmarkEnd w:id="1578"/>
    <w:p>
      <w:pPr>
        <w:spacing w:after="0"/>
        <w:ind w:left="0"/>
        <w:jc w:val="left"/>
      </w:pPr>
      <w:r>
        <w:rPr>
          <w:rFonts w:ascii="Consolas"/>
          <w:b w:val="false"/>
          <w:i w:val="false"/>
          <w:color w:val="000000"/>
          <w:sz w:val="20"/>
        </w:rPr>
        <w:t>
      Бұл ретте академиялық берешекті немесе оқу жоспарларындағы айырмашылықты жою және қосымша оқу ақылы негізде жүзеге асырылады.</w:t>
      </w:r>
    </w:p>
    <w:bookmarkStart w:name="z1449" w:id="1579"/>
    <w:p>
      <w:pPr>
        <w:spacing w:after="0"/>
        <w:ind w:left="0"/>
        <w:jc w:val="left"/>
      </w:pPr>
      <w:r>
        <w:rPr>
          <w:rFonts w:ascii="Consolas"/>
          <w:b w:val="false"/>
          <w:i w:val="false"/>
          <w:color w:val="000000"/>
          <w:sz w:val="20"/>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p>
    <w:bookmarkEnd w:id="1579"/>
    <w:bookmarkStart w:name="z1450" w:id="1580"/>
    <w:p>
      <w:pPr>
        <w:spacing w:after="0"/>
        <w:ind w:left="0"/>
        <w:jc w:val="left"/>
      </w:pPr>
      <w:r>
        <w:rPr>
          <w:rFonts w:ascii="Consolas"/>
          <w:b w:val="false"/>
          <w:i w:val="false"/>
          <w:color w:val="000000"/>
          <w:sz w:val="20"/>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p>
    <w:bookmarkEnd w:id="1580"/>
    <w:bookmarkStart w:name="z1451" w:id="1581"/>
    <w:p>
      <w:pPr>
        <w:spacing w:after="0"/>
        <w:ind w:left="0"/>
        <w:jc w:val="left"/>
      </w:pPr>
      <w:r>
        <w:rPr>
          <w:rFonts w:ascii="Consolas"/>
          <w:b w:val="false"/>
          <w:i w:val="false"/>
          <w:color w:val="000000"/>
          <w:sz w:val="20"/>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p>
    <w:bookmarkEnd w:id="1581"/>
    <w:bookmarkStart w:name="z1452" w:id="1582"/>
    <w:p>
      <w:pPr>
        <w:spacing w:after="0"/>
        <w:ind w:left="0"/>
        <w:jc w:val="left"/>
      </w:pPr>
      <w:r>
        <w:rPr>
          <w:rFonts w:ascii="Consolas"/>
          <w:b w:val="false"/>
          <w:i w:val="false"/>
          <w:color w:val="000000"/>
          <w:sz w:val="20"/>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p>
    <w:bookmarkEnd w:id="1582"/>
    <w:bookmarkStart w:name="z1453" w:id="1583"/>
    <w:p>
      <w:pPr>
        <w:spacing w:after="0"/>
        <w:ind w:left="0"/>
        <w:jc w:val="left"/>
      </w:pPr>
      <w:r>
        <w:rPr>
          <w:rFonts w:ascii="Consolas"/>
          <w:b w:val="false"/>
          <w:i w:val="false"/>
          <w:color w:val="000000"/>
          <w:sz w:val="20"/>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p>
    <w:bookmarkEnd w:id="1583"/>
    <w:bookmarkStart w:name="z1454" w:id="1584"/>
    <w:p>
      <w:pPr>
        <w:spacing w:after="0"/>
        <w:ind w:left="0"/>
        <w:jc w:val="left"/>
      </w:pPr>
      <w:r>
        <w:rPr>
          <w:rFonts w:ascii="Consolas"/>
          <w:b w:val="false"/>
          <w:i w:val="false"/>
          <w:color w:val="000000"/>
          <w:sz w:val="20"/>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p>
    <w:bookmarkEnd w:id="1584"/>
    <w:bookmarkStart w:name="z1455" w:id="1585"/>
    <w:p>
      <w:pPr>
        <w:spacing w:after="0"/>
        <w:ind w:left="0"/>
        <w:jc w:val="left"/>
      </w:pPr>
      <w:r>
        <w:rPr>
          <w:rFonts w:ascii="Consolas"/>
          <w:b w:val="false"/>
          <w:i w:val="false"/>
          <w:color w:val="000000"/>
          <w:sz w:val="20"/>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p>
    <w:bookmarkEnd w:id="1585"/>
    <w:bookmarkStart w:name="z1456" w:id="1586"/>
    <w:p>
      <w:pPr>
        <w:spacing w:after="0"/>
        <w:ind w:left="0"/>
        <w:jc w:val="left"/>
      </w:pPr>
      <w:r>
        <w:rPr>
          <w:rFonts w:ascii="Consolas"/>
          <w:b w:val="false"/>
          <w:i w:val="false"/>
          <w:color w:val="000000"/>
          <w:sz w:val="20"/>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p>
    <w:bookmarkEnd w:id="1586"/>
    <w:bookmarkStart w:name="z1457" w:id="1587"/>
    <w:p>
      <w:pPr>
        <w:spacing w:after="0"/>
        <w:ind w:left="0"/>
        <w:jc w:val="left"/>
      </w:pPr>
      <w:r>
        <w:rPr>
          <w:rFonts w:ascii="Consolas"/>
          <w:b w:val="false"/>
          <w:i w:val="false"/>
          <w:color w:val="000000"/>
          <w:sz w:val="20"/>
        </w:rPr>
        <w:t xml:space="preserve">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p>
    <w:bookmarkEnd w:id="1587"/>
    <w:bookmarkStart w:name="z1458" w:id="1588"/>
    <w:p>
      <w:pPr>
        <w:spacing w:after="0"/>
        <w:ind w:left="0"/>
        <w:jc w:val="left"/>
      </w:pPr>
      <w:r>
        <w:rPr>
          <w:rFonts w:ascii="Consolas"/>
          <w:b w:val="false"/>
          <w:i w:val="false"/>
          <w:color w:val="000000"/>
          <w:sz w:val="20"/>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p>
    <w:bookmarkEnd w:id="1588"/>
    <w:bookmarkStart w:name="z1459" w:id="1589"/>
    <w:p>
      <w:pPr>
        <w:spacing w:after="0"/>
        <w:ind w:left="0"/>
        <w:jc w:val="left"/>
      </w:pPr>
      <w:r>
        <w:rPr>
          <w:rFonts w:ascii="Consolas"/>
          <w:b w:val="false"/>
          <w:i w:val="false"/>
          <w:color w:val="000000"/>
          <w:sz w:val="20"/>
        </w:rPr>
        <w:t>
      78. Материалдық-техникалық қамтамасыз етуге қойылатын талаптар:</w:t>
      </w:r>
    </w:p>
    <w:bookmarkEnd w:id="1589"/>
    <w:bookmarkStart w:name="z1460" w:id="1590"/>
    <w:p>
      <w:pPr>
        <w:spacing w:after="0"/>
        <w:ind w:left="0"/>
        <w:jc w:val="left"/>
      </w:pPr>
      <w:r>
        <w:rPr>
          <w:rFonts w:ascii="Consolas"/>
          <w:b w:val="false"/>
          <w:i w:val="false"/>
          <w:color w:val="000000"/>
          <w:sz w:val="20"/>
        </w:rPr>
        <w:t xml:space="preserve">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p>
    <w:bookmarkEnd w:id="1590"/>
    <w:bookmarkStart w:name="z1461" w:id="1591"/>
    <w:p>
      <w:pPr>
        <w:spacing w:after="0"/>
        <w:ind w:left="0"/>
        <w:jc w:val="left"/>
      </w:pPr>
      <w:r>
        <w:rPr>
          <w:rFonts w:ascii="Consolas"/>
          <w:b w:val="false"/>
          <w:i w:val="false"/>
          <w:color w:val="000000"/>
          <w:sz w:val="20"/>
        </w:rPr>
        <w:t>
      79. Ғылыми зерттеулерді қоса алғанда докторанттарды даярлаудың білім беру бағдарламаларын әзірлеуге қойылатын талаптар.</w:t>
      </w:r>
    </w:p>
    <w:bookmarkEnd w:id="1591"/>
    <w:bookmarkStart w:name="z1462" w:id="1592"/>
    <w:p>
      <w:pPr>
        <w:spacing w:after="0"/>
        <w:ind w:left="0"/>
        <w:jc w:val="left"/>
      </w:pPr>
      <w:r>
        <w:rPr>
          <w:rFonts w:ascii="Consolas"/>
          <w:b w:val="false"/>
          <w:i w:val="false"/>
          <w:color w:val="000000"/>
          <w:sz w:val="20"/>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p>
    <w:bookmarkEnd w:id="1592"/>
    <w:bookmarkStart w:name="z1463" w:id="1593"/>
    <w:p>
      <w:pPr>
        <w:spacing w:after="0"/>
        <w:ind w:left="0"/>
        <w:jc w:val="left"/>
      </w:pPr>
      <w:r>
        <w:rPr>
          <w:rFonts w:ascii="Consolas"/>
          <w:b w:val="false"/>
          <w:i w:val="false"/>
          <w:color w:val="000000"/>
          <w:sz w:val="20"/>
        </w:rPr>
        <w:t xml:space="preserve">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p>
    <w:bookmarkEnd w:id="1593"/>
    <w:bookmarkStart w:name="z1464" w:id="1594"/>
    <w:p>
      <w:pPr>
        <w:spacing w:after="0"/>
        <w:ind w:left="0"/>
        <w:jc w:val="left"/>
      </w:pPr>
      <w:r>
        <w:rPr>
          <w:rFonts w:ascii="Consolas"/>
          <w:b w:val="false"/>
          <w:i w:val="false"/>
          <w:color w:val="000000"/>
          <w:sz w:val="20"/>
        </w:rPr>
        <w:t xml:space="preserve">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p>
    <w:bookmarkEnd w:id="1594"/>
    <w:bookmarkStart w:name="z1465" w:id="1595"/>
    <w:p>
      <w:pPr>
        <w:spacing w:after="0"/>
        <w:ind w:left="0"/>
        <w:jc w:val="left"/>
      </w:pPr>
      <w:r>
        <w:rPr>
          <w:rFonts w:ascii="Consolas"/>
          <w:b w:val="false"/>
          <w:i w:val="false"/>
          <w:color w:val="000000"/>
          <w:sz w:val="20"/>
        </w:rPr>
        <w:t>
      80. Оқу әдістемелік және ақпараттық қамтамасыз етуге қойылатын талаптар.</w:t>
      </w:r>
    </w:p>
    <w:bookmarkEnd w:id="1595"/>
    <w:bookmarkStart w:name="z1466" w:id="1596"/>
    <w:p>
      <w:pPr>
        <w:spacing w:after="0"/>
        <w:ind w:left="0"/>
        <w:jc w:val="left"/>
      </w:pPr>
      <w:r>
        <w:rPr>
          <w:rFonts w:ascii="Consolas"/>
          <w:b w:val="false"/>
          <w:i w:val="false"/>
          <w:color w:val="000000"/>
          <w:sz w:val="20"/>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p>
    <w:bookmarkEnd w:id="1596"/>
    <w:bookmarkStart w:name="z1467" w:id="1597"/>
    <w:p>
      <w:pPr>
        <w:spacing w:after="0"/>
        <w:ind w:left="0"/>
        <w:jc w:val="left"/>
      </w:pPr>
      <w:r>
        <w:rPr>
          <w:rFonts w:ascii="Consolas"/>
          <w:b w:val="false"/>
          <w:i w:val="false"/>
          <w:color w:val="000000"/>
          <w:sz w:val="20"/>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p>
    <w:bookmarkEnd w:id="1597"/>
    <w:bookmarkStart w:name="z1468" w:id="1598"/>
    <w:p>
      <w:pPr>
        <w:spacing w:after="0"/>
        <w:ind w:left="0"/>
        <w:jc w:val="left"/>
      </w:pPr>
      <w:r>
        <w:rPr>
          <w:rFonts w:ascii="Consolas"/>
          <w:b w:val="false"/>
          <w:i w:val="false"/>
          <w:color w:val="000000"/>
          <w:sz w:val="20"/>
        </w:rPr>
        <w:t xml:space="preserve">
      Ақпараттық және оқу-әдістемелік қамсыздандырылу докторанттың өзіндік жұмысын біртіндеп белсендіруге негізделген болуы керек. </w:t>
      </w:r>
    </w:p>
    <w:bookmarkEnd w:id="1598"/>
    <w:bookmarkStart w:name="z1469" w:id="1599"/>
    <w:p>
      <w:pPr>
        <w:spacing w:after="0"/>
        <w:ind w:left="0"/>
        <w:jc w:val="left"/>
      </w:pPr>
      <w:r>
        <w:rPr>
          <w:rFonts w:ascii="Consolas"/>
          <w:b w:val="false"/>
          <w:i w:val="false"/>
          <w:color w:val="000000"/>
          <w:sz w:val="20"/>
        </w:rPr>
        <w:t>
      81. Практикалар мен ғылыми тағылымдамаларды ұйымдастыруға қойылатын талаптар.</w:t>
      </w:r>
    </w:p>
    <w:bookmarkEnd w:id="1599"/>
    <w:bookmarkStart w:name="z1470" w:id="1600"/>
    <w:p>
      <w:pPr>
        <w:spacing w:after="0"/>
        <w:ind w:left="0"/>
        <w:jc w:val="left"/>
      </w:pPr>
      <w:r>
        <w:rPr>
          <w:rFonts w:ascii="Consolas"/>
          <w:b w:val="false"/>
          <w:i w:val="false"/>
          <w:color w:val="000000"/>
          <w:sz w:val="20"/>
        </w:rPr>
        <w:t>
      Практика ғылыми, кәсіби қызметтегі практикалық дағдыны қалыптастыру мақсатында жүргізіледі.</w:t>
      </w:r>
    </w:p>
    <w:bookmarkEnd w:id="1600"/>
    <w:bookmarkStart w:name="z1471" w:id="1601"/>
    <w:p>
      <w:pPr>
        <w:spacing w:after="0"/>
        <w:ind w:left="0"/>
        <w:jc w:val="left"/>
      </w:pPr>
      <w:r>
        <w:rPr>
          <w:rFonts w:ascii="Consolas"/>
          <w:b w:val="false"/>
          <w:i w:val="false"/>
          <w:color w:val="000000"/>
          <w:sz w:val="20"/>
        </w:rPr>
        <w:t>
      Докторантураның білім беру бағдарламасында мыналар қамтылуы тиіс:</w:t>
      </w:r>
    </w:p>
    <w:bookmarkEnd w:id="1601"/>
    <w:bookmarkStart w:name="z1472" w:id="1602"/>
    <w:p>
      <w:pPr>
        <w:spacing w:after="0"/>
        <w:ind w:left="0"/>
        <w:jc w:val="left"/>
      </w:pPr>
      <w:r>
        <w:rPr>
          <w:rFonts w:ascii="Consolas"/>
          <w:b w:val="false"/>
          <w:i w:val="false"/>
          <w:color w:val="000000"/>
          <w:sz w:val="20"/>
        </w:rPr>
        <w:t>
      1) философия докторы (PhD) бағдарламасы бойынша білім алушылар үшін педагогикалық және зерттеу практикалары (көлемі кемінде 3+2 кредит);</w:t>
      </w:r>
    </w:p>
    <w:bookmarkEnd w:id="1602"/>
    <w:bookmarkStart w:name="z1473" w:id="1603"/>
    <w:p>
      <w:pPr>
        <w:spacing w:after="0"/>
        <w:ind w:left="0"/>
        <w:jc w:val="left"/>
      </w:pPr>
      <w:r>
        <w:rPr>
          <w:rFonts w:ascii="Consolas"/>
          <w:b w:val="false"/>
          <w:i w:val="false"/>
          <w:color w:val="000000"/>
          <w:sz w:val="20"/>
        </w:rPr>
        <w:t>
      2) бейіні бойынша докторантура бағдарламасы бойынша білім алушылар үшін кәсіби-өндірістік практика (көлемі кемінде 5 кредит).</w:t>
      </w:r>
    </w:p>
    <w:bookmarkEnd w:id="1603"/>
    <w:bookmarkStart w:name="z1474" w:id="1604"/>
    <w:p>
      <w:pPr>
        <w:spacing w:after="0"/>
        <w:ind w:left="0"/>
        <w:jc w:val="left"/>
      </w:pPr>
      <w:r>
        <w:rPr>
          <w:rFonts w:ascii="Consolas"/>
          <w:b w:val="false"/>
          <w:i w:val="false"/>
          <w:color w:val="000000"/>
          <w:sz w:val="20"/>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p>
    <w:bookmarkEnd w:id="1604"/>
    <w:bookmarkStart w:name="z1475" w:id="1605"/>
    <w:p>
      <w:pPr>
        <w:spacing w:after="0"/>
        <w:ind w:left="0"/>
        <w:jc w:val="left"/>
      </w:pPr>
      <w:r>
        <w:rPr>
          <w:rFonts w:ascii="Consolas"/>
          <w:b w:val="false"/>
          <w:i w:val="false"/>
          <w:color w:val="000000"/>
          <w:sz w:val="20"/>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p>
    <w:bookmarkEnd w:id="1605"/>
    <w:bookmarkStart w:name="z1476" w:id="1606"/>
    <w:p>
      <w:pPr>
        <w:spacing w:after="0"/>
        <w:ind w:left="0"/>
        <w:jc w:val="left"/>
      </w:pPr>
      <w:r>
        <w:rPr>
          <w:rFonts w:ascii="Consolas"/>
          <w:b w:val="false"/>
          <w:i w:val="false"/>
          <w:color w:val="000000"/>
          <w:sz w:val="20"/>
        </w:rPr>
        <w:t>
      Докторанттың өндірістік практикасы оқу процесінде алынған теориялық білімді түйіндеу және кәсіби деңгейін арттыру мақсатында жүргізіледі.</w:t>
      </w:r>
    </w:p>
    <w:bookmarkEnd w:id="1606"/>
    <w:bookmarkStart w:name="z1477" w:id="1607"/>
    <w:p>
      <w:pPr>
        <w:spacing w:after="0"/>
        <w:ind w:left="0"/>
        <w:jc w:val="left"/>
      </w:pPr>
      <w:r>
        <w:rPr>
          <w:rFonts w:ascii="Consolas"/>
          <w:b w:val="false"/>
          <w:i w:val="false"/>
          <w:color w:val="000000"/>
          <w:sz w:val="20"/>
        </w:rPr>
        <w:t>
      Зерттеу және өндірістік практикалардың мазмұны докторлық диссертацияның тақырыбымен анықталады.</w:t>
      </w:r>
    </w:p>
    <w:bookmarkEnd w:id="1607"/>
    <w:bookmarkStart w:name="z1478" w:id="1608"/>
    <w:p>
      <w:pPr>
        <w:spacing w:after="0"/>
        <w:ind w:left="0"/>
        <w:jc w:val="left"/>
      </w:pPr>
      <w:r>
        <w:rPr>
          <w:rFonts w:ascii="Consolas"/>
          <w:b w:val="false"/>
          <w:i w:val="false"/>
          <w:color w:val="000000"/>
          <w:sz w:val="20"/>
        </w:rPr>
        <w:t>
      82. Ғылыми-зерттеу, эксперименттік-зерттеу жұмысының нәтижелерін докторант әр академиялық кезеңнің соңында қысқаша есеп түрінде ресімдейді.</w:t>
      </w:r>
    </w:p>
    <w:bookmarkEnd w:id="1608"/>
    <w:bookmarkStart w:name="z1479" w:id="1609"/>
    <w:p>
      <w:pPr>
        <w:spacing w:after="0"/>
        <w:ind w:left="0"/>
        <w:jc w:val="left"/>
      </w:pPr>
      <w:r>
        <w:rPr>
          <w:rFonts w:ascii="Consolas"/>
          <w:b w:val="false"/>
          <w:i w:val="false"/>
          <w:color w:val="000000"/>
          <w:sz w:val="20"/>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p>
    <w:bookmarkEnd w:id="1609"/>
    <w:bookmarkStart w:name="z1480" w:id="1610"/>
    <w:p>
      <w:pPr>
        <w:spacing w:after="0"/>
        <w:ind w:left="0"/>
        <w:jc w:val="left"/>
      </w:pPr>
      <w:r>
        <w:rPr>
          <w:rFonts w:ascii="Consolas"/>
          <w:b w:val="false"/>
          <w:i w:val="false"/>
          <w:color w:val="000000"/>
          <w:sz w:val="20"/>
        </w:rPr>
        <w:t>
      Шетелдік тағылымдамадан өту мерзімін жоғары оқу орны өзі айқындайды.</w:t>
      </w:r>
    </w:p>
    <w:bookmarkEnd w:id="1610"/>
    <w:bookmarkStart w:name="z1481" w:id="1611"/>
    <w:p>
      <w:pPr>
        <w:spacing w:after="0"/>
        <w:ind w:left="0"/>
        <w:jc w:val="left"/>
      </w:pPr>
      <w:r>
        <w:rPr>
          <w:rFonts w:ascii="Consolas"/>
          <w:b w:val="false"/>
          <w:i w:val="false"/>
          <w:color w:val="000000"/>
          <w:sz w:val="20"/>
        </w:rPr>
        <w:t>
      83. Докторанттың ғылыми-зерттеу, эксперименттік-зерттеу жұмысының ең соңғы қорытындысы докторлық диссертация болып табылады.</w:t>
      </w:r>
    </w:p>
    <w:bookmarkEnd w:id="1611"/>
    <w:bookmarkStart w:name="z1482" w:id="1612"/>
    <w:p>
      <w:pPr>
        <w:spacing w:after="0"/>
        <w:ind w:left="0"/>
        <w:jc w:val="left"/>
      </w:pPr>
      <w:r>
        <w:rPr>
          <w:rFonts w:ascii="Consolas"/>
          <w:b w:val="false"/>
          <w:i w:val="false"/>
          <w:color w:val="000000"/>
          <w:sz w:val="20"/>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p>
    <w:bookmarkEnd w:id="1612"/>
    <w:bookmarkStart w:name="z1483" w:id="1613"/>
    <w:p>
      <w:pPr>
        <w:spacing w:after="0"/>
        <w:ind w:left="0"/>
        <w:jc w:val="left"/>
      </w:pPr>
      <w:r>
        <w:rPr>
          <w:rFonts w:ascii="Consolas"/>
          <w:b w:val="false"/>
          <w:i w:val="false"/>
          <w:color w:val="000000"/>
          <w:sz w:val="20"/>
        </w:rPr>
        <w:t>
      84. Докторлық диссертацияның негізгі нәтижелері осы стандарттың 21-тармағына сәйкес жариялануы тиіс.</w:t>
      </w:r>
    </w:p>
    <w:bookmarkEnd w:id="1613"/>
    <w:bookmarkStart w:name="z1484" w:id="1614"/>
    <w:p>
      <w:pPr>
        <w:spacing w:after="0"/>
        <w:ind w:left="0"/>
        <w:jc w:val="left"/>
      </w:pPr>
      <w:r>
        <w:rPr>
          <w:rFonts w:ascii="Consolas"/>
          <w:b w:val="false"/>
          <w:i w:val="false"/>
          <w:color w:val="000000"/>
          <w:sz w:val="20"/>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p>
    <w:bookmarkEnd w:id="1614"/>
    <w:bookmarkStart w:name="z1485" w:id="1615"/>
    <w:p>
      <w:pPr>
        <w:spacing w:after="0"/>
        <w:ind w:left="0"/>
        <w:jc w:val="left"/>
      </w:pPr>
      <w:r>
        <w:rPr>
          <w:rFonts w:ascii="Consolas"/>
          <w:b w:val="false"/>
          <w:i w:val="false"/>
          <w:color w:val="000000"/>
          <w:sz w:val="20"/>
        </w:rPr>
        <w:t xml:space="preserve">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p>
    <w:bookmarkEnd w:id="1615"/>
    <w:bookmarkStart w:name="z1486" w:id="1616"/>
    <w:p>
      <w:pPr>
        <w:spacing w:after="0"/>
        <w:ind w:left="0"/>
        <w:jc w:val="left"/>
      </w:pPr>
      <w:r>
        <w:rPr>
          <w:rFonts w:ascii="Consolas"/>
          <w:b w:val="false"/>
          <w:i w:val="false"/>
          <w:color w:val="000000"/>
          <w:sz w:val="20"/>
        </w:rPr>
        <w:t>
      87. ЖОО-ны кадрлармен қамтамасыз ету қойылатын талаптар лицензиялау кезінде білім беру қызметіне қойылатын біліктілік талаптарымен айқындалған.</w:t>
      </w:r>
    </w:p>
    <w:bookmarkEnd w:id="1616"/>
    <w:bookmarkStart w:name="z1487" w:id="1617"/>
    <w:p>
      <w:pPr>
        <w:spacing w:after="0"/>
        <w:ind w:left="0"/>
        <w:jc w:val="left"/>
      </w:pPr>
      <w:r>
        <w:rPr>
          <w:rFonts w:ascii="Consolas"/>
          <w:b w:val="false"/>
          <w:i w:val="false"/>
          <w:color w:val="000000"/>
          <w:sz w:val="20"/>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p>
    <w:bookmarkEnd w:id="1617"/>
    <w:bookmarkStart w:name="z1488" w:id="1618"/>
    <w:p>
      <w:pPr>
        <w:spacing w:after="0"/>
        <w:ind w:left="0"/>
        <w:jc w:val="left"/>
      </w:pPr>
      <w:r>
        <w:rPr>
          <w:rFonts w:ascii="Consolas"/>
          <w:b w:val="false"/>
          <w:i w:val="false"/>
          <w:color w:val="000000"/>
          <w:sz w:val="20"/>
        </w:rPr>
        <w:t>
      88. Оқытушы кадрлар оқытудың заманауи интерактивті әдістері мен технологияларын меңгеріп, оларды оқу процесінде пайдалана білуі тиіс.</w:t>
      </w:r>
    </w:p>
    <w:bookmarkEnd w:id="1618"/>
    <w:bookmarkStart w:name="z1489" w:id="1619"/>
    <w:p>
      <w:pPr>
        <w:spacing w:after="0"/>
        <w:ind w:left="0"/>
        <w:jc w:val="left"/>
      </w:pPr>
      <w:r>
        <w:rPr>
          <w:rFonts w:ascii="Consolas"/>
          <w:b w:val="false"/>
          <w:i w:val="false"/>
          <w:color w:val="000000"/>
          <w:sz w:val="20"/>
        </w:rPr>
        <w:t>
      89. Докторантқа оқуға қабылданғаннан кейінгі екі айдың ішінде докторлық диссертацияға жетекшілік жасау үшін ғылыми жетекші тағайындалады.</w:t>
      </w:r>
    </w:p>
    <w:bookmarkEnd w:id="1619"/>
    <w:bookmarkStart w:name="z1490" w:id="1620"/>
    <w:p>
      <w:pPr>
        <w:spacing w:after="0"/>
        <w:ind w:left="0"/>
        <w:jc w:val="left"/>
      </w:pPr>
      <w:r>
        <w:rPr>
          <w:rFonts w:ascii="Consolas"/>
          <w:b w:val="false"/>
          <w:i w:val="false"/>
          <w:color w:val="000000"/>
          <w:sz w:val="20"/>
        </w:rPr>
        <w:t>
      Докторанттың ғылыми жетекшілігі мен зерттеу тақырыбы ғылыми кеңестің шешімі негізінде жоғары оқу орны ректорының бұйрығымен бекітіледі.</w:t>
      </w:r>
    </w:p>
    <w:bookmarkEnd w:id="1620"/>
    <w:bookmarkStart w:name="z1491" w:id="1621"/>
    <w:p>
      <w:pPr>
        <w:spacing w:after="0"/>
        <w:ind w:left="0"/>
        <w:jc w:val="left"/>
      </w:pPr>
      <w:r>
        <w:rPr>
          <w:rFonts w:ascii="Consolas"/>
          <w:b w:val="false"/>
          <w:i w:val="false"/>
          <w:color w:val="000000"/>
          <w:sz w:val="20"/>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p>
    <w:bookmarkEnd w:id="1621"/>
    <w:bookmarkStart w:name="z1492" w:id="1622"/>
    <w:p>
      <w:pPr>
        <w:spacing w:after="0"/>
        <w:ind w:left="0"/>
        <w:jc w:val="left"/>
      </w:pPr>
      <w:r>
        <w:rPr>
          <w:rFonts w:ascii="Consolas"/>
          <w:b w:val="false"/>
          <w:i w:val="false"/>
          <w:color w:val="000000"/>
          <w:sz w:val="20"/>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p>
    <w:bookmarkEnd w:id="1622"/>
    <w:bookmarkStart w:name="z1493" w:id="1623"/>
    <w:p>
      <w:pPr>
        <w:spacing w:after="0"/>
        <w:ind w:left="0"/>
        <w:jc w:val="left"/>
      </w:pPr>
      <w:r>
        <w:rPr>
          <w:rFonts w:ascii="Consolas"/>
          <w:b w:val="false"/>
          <w:i w:val="false"/>
          <w:color w:val="000000"/>
          <w:sz w:val="20"/>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p>
    <w:bookmarkEnd w:id="1623"/>
    <w:bookmarkStart w:name="z1494" w:id="1624"/>
    <w:p>
      <w:pPr>
        <w:spacing w:after="0"/>
        <w:ind w:left="0"/>
        <w:jc w:val="left"/>
      </w:pPr>
      <w:r>
        <w:rPr>
          <w:rFonts w:ascii="Consolas"/>
          <w:b w:val="false"/>
          <w:i w:val="false"/>
          <w:color w:val="000000"/>
          <w:sz w:val="20"/>
        </w:rPr>
        <w:t xml:space="preserve">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p>
    <w:bookmarkEnd w:id="1624"/>
    <w:bookmarkStart w:name="z1495" w:id="1625"/>
    <w:p>
      <w:pPr>
        <w:spacing w:after="0"/>
        <w:ind w:left="0"/>
        <w:jc w:val="left"/>
      </w:pPr>
      <w:r>
        <w:rPr>
          <w:rFonts w:ascii="Consolas"/>
          <w:b w:val="false"/>
          <w:i w:val="false"/>
          <w:color w:val="000000"/>
          <w:sz w:val="20"/>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p>
    <w:bookmarkEnd w:id="1625"/>
    <w:bookmarkStart w:name="z1496" w:id="1626"/>
    <w:p>
      <w:pPr>
        <w:spacing w:after="0"/>
        <w:ind w:left="0"/>
        <w:jc w:val="left"/>
      </w:pPr>
      <w:r>
        <w:rPr>
          <w:rFonts w:ascii="Consolas"/>
          <w:b w:val="false"/>
          <w:i w:val="false"/>
          <w:color w:val="000000"/>
          <w:sz w:val="20"/>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p>
    <w:bookmarkEnd w:id="1626"/>
    <w:bookmarkStart w:name="z1497" w:id="1627"/>
    <w:p>
      <w:pPr>
        <w:spacing w:after="0"/>
        <w:ind w:left="0"/>
        <w:jc w:val="left"/>
      </w:pPr>
      <w:r>
        <w:rPr>
          <w:rFonts w:ascii="Consolas"/>
          <w:b w:val="false"/>
          <w:i w:val="false"/>
          <w:color w:val="000000"/>
          <w:sz w:val="20"/>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p>
    <w:bookmarkEnd w:id="1627"/>
    <w:bookmarkStart w:name="z1498" w:id="1628"/>
    <w:p>
      <w:pPr>
        <w:spacing w:after="0"/>
        <w:ind w:left="0"/>
        <w:jc w:val="left"/>
      </w:pPr>
      <w:r>
        <w:rPr>
          <w:rFonts w:ascii="Consolas"/>
          <w:b w:val="false"/>
          <w:i w:val="false"/>
          <w:color w:val="000000"/>
          <w:sz w:val="20"/>
        </w:rPr>
        <w:t>
      Транскрипт докторантқа білім алудың кез келген кезеңінде оның жазбаша өтініші негізінде беріледі.</w:t>
      </w:r>
    </w:p>
    <w:bookmarkEnd w:id="1628"/>
    <w:bookmarkStart w:name="z1499" w:id="1629"/>
    <w:p>
      <w:pPr>
        <w:spacing w:after="0"/>
        <w:ind w:left="0"/>
        <w:jc w:val="left"/>
      </w:pPr>
      <w:r>
        <w:rPr>
          <w:rFonts w:ascii="Consolas"/>
          <w:b w:val="false"/>
          <w:i w:val="false"/>
          <w:color w:val="000000"/>
          <w:sz w:val="20"/>
        </w:rPr>
        <w:t>
      94. Докторанттың білімін, іскерлігін, дағдысын және құзыреттерін бақылау оларды қорытынды аттестаттау кезінде жүргізіледі.</w:t>
      </w:r>
    </w:p>
    <w:bookmarkEnd w:id="1629"/>
    <w:bookmarkStart w:name="z1500" w:id="1630"/>
    <w:p>
      <w:pPr>
        <w:spacing w:after="0"/>
        <w:ind w:left="0"/>
        <w:jc w:val="left"/>
      </w:pPr>
      <w:r>
        <w:rPr>
          <w:rFonts w:ascii="Consolas"/>
          <w:b w:val="false"/>
          <w:i w:val="false"/>
          <w:color w:val="000000"/>
          <w:sz w:val="20"/>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p>
    <w:bookmarkEnd w:id="1630"/>
    <w:bookmarkStart w:name="z1501" w:id="1631"/>
    <w:p>
      <w:pPr>
        <w:spacing w:after="0"/>
        <w:ind w:left="0"/>
        <w:jc w:val="left"/>
      </w:pPr>
      <w:r>
        <w:rPr>
          <w:rFonts w:ascii="Consolas"/>
          <w:b w:val="false"/>
          <w:i w:val="false"/>
          <w:color w:val="000000"/>
          <w:sz w:val="20"/>
        </w:rPr>
        <w:t>
      Докторлық диссертацияны қорғау диссертацияны дайындауды, ресімдеуді және қорғау рәсімін қамтиды.</w:t>
      </w:r>
    </w:p>
    <w:bookmarkEnd w:id="1631"/>
    <w:bookmarkStart w:name="z1502" w:id="1632"/>
    <w:p>
      <w:pPr>
        <w:spacing w:after="0"/>
        <w:ind w:left="0"/>
        <w:jc w:val="left"/>
      </w:pPr>
      <w:r>
        <w:rPr>
          <w:rFonts w:ascii="Consolas"/>
          <w:b w:val="false"/>
          <w:i w:val="false"/>
          <w:color w:val="000000"/>
          <w:sz w:val="20"/>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p>
    <w:bookmarkEnd w:id="1632"/>
    <w:bookmarkStart w:name="z1503" w:id="1633"/>
    <w:p>
      <w:pPr>
        <w:spacing w:after="0"/>
        <w:ind w:left="0"/>
        <w:jc w:val="left"/>
      </w:pPr>
      <w:r>
        <w:rPr>
          <w:rFonts w:ascii="Consolas"/>
          <w:b w:val="false"/>
          <w:i w:val="false"/>
          <w:color w:val="000000"/>
          <w:sz w:val="20"/>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1-қосымша</w:t>
            </w:r>
          </w:p>
        </w:tc>
      </w:tr>
    </w:tbl>
    <w:bookmarkStart w:name="z1505" w:id="1634"/>
    <w:p>
      <w:pPr>
        <w:spacing w:after="0"/>
        <w:ind w:left="0"/>
        <w:jc w:val="left"/>
      </w:pPr>
      <w:r>
        <w:rPr>
          <w:rFonts w:ascii="Consolas"/>
          <w:b/>
          <w:i w:val="false"/>
          <w:color w:val="000000"/>
        </w:rPr>
        <w:t xml:space="preserve"> Ғылыми және педагогикалық бағыттағы магистратураның білім беру бағдарламасының мазмұны</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5932"/>
        <w:gridCol w:w="4048"/>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Ғылым тарихы мен философиясы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 (кәсіби)</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Педагогика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қорытындысы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зерттеу)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ғылыми-зерттеу жұмысы (МҒЗЖ)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 xml:space="preserve">* </w:t>
            </w:r>
            <w:r>
              <w:rPr>
                <w:rFonts w:ascii="Consolas"/>
                <w:b w:val="false"/>
                <w:i w:val="false"/>
                <w:color w:val="000000"/>
                <w:sz w:val="20"/>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p>
          <w:p>
            <w:pPr>
              <w:spacing w:after="20"/>
              <w:ind w:left="20"/>
              <w:jc w:val="left"/>
            </w:pPr>
            <w:r>
              <w:rPr>
                <w:rFonts w:ascii="Consolas"/>
                <w:b w:val="false"/>
                <w:i w:val="false"/>
                <w:color w:val="000000"/>
                <w:sz w:val="20"/>
              </w:rPr>
              <w:t xml:space="preserve">
** Практикаға бөлінетін кредиттер саны жалпы еңбек сыйымдылығына кірмейді. Қажет болған жағдайда ЖОО практикаға бөлінген кредит санын көбейте алады.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2-қосымша</w:t>
            </w:r>
          </w:p>
        </w:tc>
      </w:tr>
    </w:tbl>
    <w:bookmarkStart w:name="z1507" w:id="1635"/>
    <w:p>
      <w:pPr>
        <w:spacing w:after="0"/>
        <w:ind w:left="0"/>
        <w:jc w:val="left"/>
      </w:pPr>
      <w:r>
        <w:rPr>
          <w:rFonts w:ascii="Consolas"/>
          <w:b/>
          <w:i w:val="false"/>
          <w:color w:val="000000"/>
        </w:rPr>
        <w:t xml:space="preserve"> ӘАОО-ғы докторантураның білім беру бағдарламасының мазмұны</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6874"/>
        <w:gridCol w:w="3104"/>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17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Бейіндік (БП) циклі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25</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қорытындысы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кәсіптік)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жобаның орындалуын қамтитын магистранттың ғылыми-зерттеу жұмысы (МҒЗЖ)</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3-қосымша</w:t>
            </w:r>
          </w:p>
        </w:tc>
      </w:tr>
    </w:tbl>
    <w:bookmarkStart w:name="z1509" w:id="1636"/>
    <w:p>
      <w:pPr>
        <w:spacing w:after="0"/>
        <w:ind w:left="0"/>
        <w:jc w:val="left"/>
      </w:pPr>
      <w:r>
        <w:rPr>
          <w:rFonts w:ascii="Consolas"/>
          <w:b/>
          <w:i w:val="false"/>
          <w:color w:val="000000"/>
        </w:rPr>
        <w:t xml:space="preserve"> Бейіндік бағыттағы магистратураның білім беру бағдарламасының мазмұны</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886"/>
        <w:gridCol w:w="2556"/>
        <w:gridCol w:w="2946"/>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 жыл</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Шет тілі (кәсіби)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Менеджмент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Психология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(КП)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4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эксперименттік-зерттеу жұмысы (МЭЗЖ)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r>
              <w:rPr>
                <w:rFonts w:ascii="Consolas"/>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p>
            <w:pPr>
              <w:spacing w:after="20"/>
              <w:ind w:left="20"/>
              <w:jc w:val="left"/>
            </w:pPr>
            <w:r>
              <w:rPr>
                <w:rFonts w:ascii="Consolas"/>
                <w:b w:val="false"/>
                <w:i w:val="false"/>
                <w:color w:val="000000"/>
                <w:sz w:val="20"/>
              </w:rPr>
              <w:t>
**Оқу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4-қосымша</w:t>
            </w:r>
          </w:p>
        </w:tc>
      </w:tr>
    </w:tbl>
    <w:bookmarkStart w:name="z1511" w:id="1637"/>
    <w:p>
      <w:pPr>
        <w:spacing w:after="0"/>
        <w:ind w:left="0"/>
        <w:jc w:val="left"/>
      </w:pPr>
      <w:r>
        <w:rPr>
          <w:rFonts w:ascii="Consolas"/>
          <w:b/>
          <w:i w:val="false"/>
          <w:color w:val="000000"/>
        </w:rPr>
        <w:t xml:space="preserve"> ӘАОО-да бейіндік бағыттағы магистратураның білім беру бағдарламасының мазмұны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5185"/>
        <w:gridCol w:w="2453"/>
        <w:gridCol w:w="282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Оқу мерзімі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жыл</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 жыл</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 (КП)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Кәсіптік практика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диссертацияның орындалуын қамтитын магистранттың ғылыми-зерттеу жұмысы (эксперименттік-зерттеу)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 (ЖК)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5-қосымша</w:t>
            </w:r>
          </w:p>
        </w:tc>
      </w:tr>
    </w:tbl>
    <w:bookmarkStart w:name="z1513" w:id="1638"/>
    <w:p>
      <w:pPr>
        <w:spacing w:after="0"/>
        <w:ind w:left="0"/>
        <w:jc w:val="left"/>
      </w:pPr>
      <w:r>
        <w:rPr>
          <w:rFonts w:ascii="Consolas"/>
          <w:b/>
          <w:i w:val="false"/>
          <w:color w:val="000000"/>
        </w:rPr>
        <w:t xml:space="preserve"> Бейіндік магистратураны бітірген тұлғалар үшін педагогикалық бейіндегі білім беру бағдарламасының мазмұны</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4325"/>
        <w:gridCol w:w="4568"/>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Пәндердің және қызмет түрлерінің атауы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Ғылым тарихы мен философиясы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Педагогика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Таңдау компоненті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жалпы саны</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r>
              <w:rPr>
                <w:rFonts w:ascii="Consolas"/>
                <w:b w:val="false"/>
                <w:i/>
                <w:color w:val="000000"/>
                <w:sz w:val="20"/>
              </w:rPr>
              <w:t>*</w:t>
            </w:r>
            <w:r>
              <w:rPr>
                <w:rFonts w:ascii="Consolas"/>
                <w:b w:val="false"/>
                <w:i w:val="false"/>
                <w:color w:val="000000"/>
                <w:sz w:val="20"/>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6-қосымша</w:t>
            </w:r>
          </w:p>
        </w:tc>
      </w:tr>
    </w:tbl>
    <w:bookmarkStart w:name="z1515" w:id="1639"/>
    <w:p>
      <w:pPr>
        <w:spacing w:after="0"/>
        <w:ind w:left="0"/>
        <w:jc w:val="left"/>
      </w:pPr>
      <w:r>
        <w:rPr>
          <w:rFonts w:ascii="Consolas"/>
          <w:b/>
          <w:i w:val="false"/>
          <w:color w:val="000000"/>
        </w:rPr>
        <w:t xml:space="preserve"> Ғылыми және педагогикалық магистратураның білім беру бағдарламасының компоненттерін бөлу нормасы (оқу мерзімі 2 жыл)</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42"/>
        <w:gridCol w:w="832"/>
        <w:gridCol w:w="832"/>
        <w:gridCol w:w="1426"/>
        <w:gridCol w:w="1130"/>
        <w:gridCol w:w="1426"/>
        <w:gridCol w:w="1576"/>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795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2355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оқытудан қол үзбей практика (педагогикалық)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(зерттеу) (1:7)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2 ж. – 8 апта= 96 апта)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16" w:id="1640"/>
    <w:p>
      <w:pPr>
        <w:spacing w:after="0"/>
        <w:ind w:left="0"/>
        <w:jc w:val="left"/>
      </w:pPr>
      <w:r>
        <w:rPr>
          <w:rFonts w:ascii="Consolas"/>
          <w:b w:val="false"/>
          <w:i w:val="false"/>
          <w:color w:val="000000"/>
          <w:sz w:val="20"/>
        </w:rPr>
        <w:t>
      Ескертпе:</w:t>
      </w:r>
    </w:p>
    <w:bookmarkEnd w:id="1640"/>
    <w:bookmarkStart w:name="z1517" w:id="1641"/>
    <w:p>
      <w:pPr>
        <w:spacing w:after="0"/>
        <w:ind w:left="0"/>
        <w:jc w:val="left"/>
      </w:pPr>
      <w:r>
        <w:rPr>
          <w:rFonts w:ascii="Consolas"/>
          <w:b w:val="false"/>
          <w:i w:val="false"/>
          <w:color w:val="000000"/>
          <w:sz w:val="20"/>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p>
    <w:bookmarkEnd w:id="1641"/>
    <w:bookmarkStart w:name="z1518" w:id="1642"/>
    <w:p>
      <w:pPr>
        <w:spacing w:after="0"/>
        <w:ind w:left="0"/>
        <w:jc w:val="left"/>
      </w:pPr>
      <w:r>
        <w:rPr>
          <w:rFonts w:ascii="Consolas"/>
          <w:b w:val="false"/>
          <w:i w:val="false"/>
          <w:color w:val="000000"/>
          <w:sz w:val="20"/>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p>
    <w:bookmarkEnd w:id="1642"/>
    <w:bookmarkStart w:name="z1519" w:id="1643"/>
    <w:p>
      <w:pPr>
        <w:spacing w:after="0"/>
        <w:ind w:left="0"/>
        <w:jc w:val="left"/>
      </w:pPr>
      <w:r>
        <w:rPr>
          <w:rFonts w:ascii="Consolas"/>
          <w:b w:val="false"/>
          <w:i w:val="false"/>
          <w:color w:val="000000"/>
          <w:sz w:val="20"/>
        </w:rPr>
        <w:t xml:space="preserve">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p>
    <w:bookmarkEnd w:id="1643"/>
    <w:bookmarkStart w:name="z1520" w:id="1644"/>
    <w:p>
      <w:pPr>
        <w:spacing w:after="0"/>
        <w:ind w:left="0"/>
        <w:jc w:val="left"/>
      </w:pPr>
      <w:r>
        <w:rPr>
          <w:rFonts w:ascii="Consolas"/>
          <w:b w:val="false"/>
          <w:i w:val="false"/>
          <w:color w:val="000000"/>
          <w:sz w:val="20"/>
        </w:rPr>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p>
    <w:bookmarkEnd w:id="1644"/>
    <w:bookmarkStart w:name="z1521" w:id="1645"/>
    <w:p>
      <w:pPr>
        <w:spacing w:after="0"/>
        <w:ind w:left="0"/>
        <w:jc w:val="left"/>
      </w:pPr>
      <w:r>
        <w:rPr>
          <w:rFonts w:ascii="Consolas"/>
          <w:b w:val="false"/>
          <w:i w:val="false"/>
          <w:color w:val="000000"/>
          <w:sz w:val="20"/>
        </w:rPr>
        <w:t>
      5. Қызмет түрлеріне байланысты апта санын жоғары оқу орны өзгерте алады, бірақ магистранттың орташа апталық жүктемесі 57 сағаттан аспауы тиіс.</w:t>
      </w:r>
    </w:p>
    <w:bookmarkEnd w:id="1645"/>
    <w:bookmarkStart w:name="z1522" w:id="1646"/>
    <w:p>
      <w:pPr>
        <w:spacing w:after="0"/>
        <w:ind w:left="0"/>
        <w:jc w:val="left"/>
      </w:pPr>
      <w:r>
        <w:rPr>
          <w:rFonts w:ascii="Consolas"/>
          <w:b w:val="false"/>
          <w:i w:val="false"/>
          <w:color w:val="000000"/>
          <w:sz w:val="20"/>
        </w:rPr>
        <w:t>
      6. Жазғы семестр, ОҚТ демалыс есебінен немесе академиялық күнтізбе бойынша жеке жоспарланады.</w:t>
      </w:r>
    </w:p>
    <w:bookmarkEnd w:id="1646"/>
    <w:bookmarkStart w:name="z1523" w:id="1647"/>
    <w:p>
      <w:pPr>
        <w:spacing w:after="0"/>
        <w:ind w:left="0"/>
        <w:jc w:val="left"/>
      </w:pPr>
      <w:r>
        <w:rPr>
          <w:rFonts w:ascii="Consolas"/>
          <w:b w:val="false"/>
          <w:i w:val="false"/>
          <w:color w:val="000000"/>
          <w:sz w:val="20"/>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7-қосымша</w:t>
            </w:r>
          </w:p>
        </w:tc>
      </w:tr>
    </w:tbl>
    <w:bookmarkStart w:name="z1525" w:id="1648"/>
    <w:p>
      <w:pPr>
        <w:spacing w:after="0"/>
        <w:ind w:left="0"/>
        <w:jc w:val="left"/>
      </w:pPr>
      <w:r>
        <w:rPr>
          <w:rFonts w:ascii="Consolas"/>
          <w:b/>
          <w:i w:val="false"/>
          <w:color w:val="000000"/>
        </w:rPr>
        <w:t xml:space="preserve"> ӘАОО-да ғылыми және педагогикалық магистратураның білім беру бағдарламасының компоненттерін бөлу нормасы (оқу мерзімі 2 жыл)</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283"/>
        <w:gridCol w:w="925"/>
        <w:gridCol w:w="925"/>
        <w:gridCol w:w="1485"/>
        <w:gridCol w:w="1206"/>
        <w:gridCol w:w="1485"/>
        <w:gridCol w:w="1486"/>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аудиториялық/оқытушымен байланыстағы сағаттар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52,0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теориялық оқытудан қол үзбей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кемінде795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кемінде2355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оқытудан қол үзбей практика (педагогикалық) (1:1)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(зерттеу) (1:7)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ЖОЖ және академиялық күнтізбемен анықталады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2 ж. – 8 апта= 96 апта)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8-қосымша</w:t>
            </w:r>
          </w:p>
        </w:tc>
      </w:tr>
    </w:tbl>
    <w:bookmarkStart w:name="z1527" w:id="1649"/>
    <w:p>
      <w:pPr>
        <w:spacing w:after="0"/>
        <w:ind w:left="0"/>
        <w:jc w:val="left"/>
      </w:pPr>
      <w:r>
        <w:rPr>
          <w:rFonts w:ascii="Consolas"/>
          <w:b/>
          <w:i w:val="false"/>
          <w:color w:val="000000"/>
        </w:rPr>
        <w:t xml:space="preserve"> Бейіндік магистратураның білім беру бағдарламасының компоненттерін бөлу нормасы (оқу мерзімі 1 жыл)</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4665"/>
        <w:gridCol w:w="818"/>
        <w:gridCol w:w="819"/>
        <w:gridCol w:w="1403"/>
        <w:gridCol w:w="1112"/>
        <w:gridCol w:w="1404"/>
        <w:gridCol w:w="1552"/>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 (1:7)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1740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390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 (1:4)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(2х2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1 ж. - 8 апта = 44 апта)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28" w:id="1650"/>
    <w:p>
      <w:pPr>
        <w:spacing w:after="0"/>
        <w:ind w:left="0"/>
        <w:jc w:val="left"/>
      </w:pPr>
      <w:r>
        <w:rPr>
          <w:rFonts w:ascii="Consolas"/>
          <w:b w:val="false"/>
          <w:i w:val="false"/>
          <w:color w:val="000000"/>
          <w:sz w:val="20"/>
        </w:rPr>
        <w:t>
      Ескертпе:</w:t>
      </w:r>
    </w:p>
    <w:bookmarkEnd w:id="1650"/>
    <w:bookmarkStart w:name="z1529" w:id="1651"/>
    <w:p>
      <w:pPr>
        <w:spacing w:after="0"/>
        <w:ind w:left="0"/>
        <w:jc w:val="left"/>
      </w:pPr>
      <w:r>
        <w:rPr>
          <w:rFonts w:ascii="Consolas"/>
          <w:b w:val="false"/>
          <w:i w:val="false"/>
          <w:color w:val="000000"/>
          <w:sz w:val="20"/>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p>
    <w:bookmarkEnd w:id="1651"/>
    <w:bookmarkStart w:name="z1530" w:id="1652"/>
    <w:p>
      <w:pPr>
        <w:spacing w:after="0"/>
        <w:ind w:left="0"/>
        <w:jc w:val="left"/>
      </w:pPr>
      <w:r>
        <w:rPr>
          <w:rFonts w:ascii="Consolas"/>
          <w:b w:val="false"/>
          <w:i w:val="false"/>
          <w:color w:val="000000"/>
          <w:sz w:val="20"/>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652"/>
    <w:bookmarkStart w:name="z1531" w:id="1653"/>
    <w:p>
      <w:pPr>
        <w:spacing w:after="0"/>
        <w:ind w:left="0"/>
        <w:jc w:val="left"/>
      </w:pPr>
      <w:r>
        <w:rPr>
          <w:rFonts w:ascii="Consolas"/>
          <w:b w:val="false"/>
          <w:i w:val="false"/>
          <w:color w:val="000000"/>
          <w:sz w:val="20"/>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p>
    <w:bookmarkEnd w:id="1653"/>
    <w:bookmarkStart w:name="z1532" w:id="1654"/>
    <w:p>
      <w:pPr>
        <w:spacing w:after="0"/>
        <w:ind w:left="0"/>
        <w:jc w:val="left"/>
      </w:pPr>
      <w:r>
        <w:rPr>
          <w:rFonts w:ascii="Consolas"/>
          <w:b w:val="false"/>
          <w:i w:val="false"/>
          <w:color w:val="000000"/>
          <w:sz w:val="20"/>
        </w:rPr>
        <w:t>
      4. Қызмет түрлеріне байланысты апта саны өзгеруі мүмкін, бірақ магистранттың орташа апталық жүктемесі 57 сағаттан аспауы тиіс.</w:t>
      </w:r>
    </w:p>
    <w:bookmarkEnd w:id="1654"/>
    <w:bookmarkStart w:name="z1533" w:id="1655"/>
    <w:p>
      <w:pPr>
        <w:spacing w:after="0"/>
        <w:ind w:left="0"/>
        <w:jc w:val="left"/>
      </w:pPr>
      <w:r>
        <w:rPr>
          <w:rFonts w:ascii="Consolas"/>
          <w:b w:val="false"/>
          <w:i w:val="false"/>
          <w:color w:val="000000"/>
          <w:sz w:val="20"/>
        </w:rPr>
        <w:t>
      5. ОҚТ демалыс есебінен немесе академиялық күнтізбе бойынша жеке жоспарланады.</w:t>
      </w:r>
    </w:p>
    <w:bookmarkEnd w:id="1655"/>
    <w:bookmarkStart w:name="z1534" w:id="1656"/>
    <w:p>
      <w:pPr>
        <w:spacing w:after="0"/>
        <w:ind w:left="0"/>
        <w:jc w:val="left"/>
      </w:pPr>
      <w:r>
        <w:rPr>
          <w:rFonts w:ascii="Consolas"/>
          <w:b w:val="false"/>
          <w:i w:val="false"/>
          <w:color w:val="000000"/>
          <w:sz w:val="20"/>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9-қосымша</w:t>
            </w:r>
          </w:p>
        </w:tc>
      </w:tr>
    </w:tbl>
    <w:bookmarkStart w:name="z1536" w:id="1657"/>
    <w:p>
      <w:pPr>
        <w:spacing w:after="0"/>
        <w:ind w:left="0"/>
        <w:jc w:val="left"/>
      </w:pPr>
      <w:r>
        <w:rPr>
          <w:rFonts w:ascii="Consolas"/>
          <w:b/>
          <w:i w:val="false"/>
          <w:color w:val="000000"/>
        </w:rPr>
        <w:t xml:space="preserve"> ӘАОО-да бейіндік магистратураның білім беру бағдарламаларының компоненттерін бөлу нормасы (оқу мерзімі 1 жыл)</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354"/>
        <w:gridCol w:w="901"/>
        <w:gridCol w:w="901"/>
        <w:gridCol w:w="1446"/>
        <w:gridCol w:w="1175"/>
        <w:gridCol w:w="1447"/>
        <w:gridCol w:w="1584"/>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270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ғылыми-зерттеу жұмысы(1:7)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кемінде32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кемінде1740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390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1320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ЖОЖ және академиялық күнтізбемен анықталады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 (52 апта х 1 ж. - 8 апта = 44 апта)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420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1440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10-қосымша</w:t>
            </w:r>
          </w:p>
        </w:tc>
      </w:tr>
    </w:tbl>
    <w:bookmarkStart w:name="z1538" w:id="1658"/>
    <w:p>
      <w:pPr>
        <w:spacing w:after="0"/>
        <w:ind w:left="0"/>
        <w:jc w:val="left"/>
      </w:pPr>
      <w:r>
        <w:rPr>
          <w:rFonts w:ascii="Consolas"/>
          <w:b/>
          <w:i w:val="false"/>
          <w:color w:val="000000"/>
        </w:rPr>
        <w:t xml:space="preserve"> Бейіндік магистратураның білім бағдарламасының компоненттерін бөлу нормасы (оқу мерзімі 1,5 жыл)</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74"/>
        <w:gridCol w:w="860"/>
        <w:gridCol w:w="861"/>
        <w:gridCol w:w="1475"/>
        <w:gridCol w:w="1169"/>
        <w:gridCol w:w="1476"/>
        <w:gridCol w:w="1631"/>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 (1:7)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1860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(өндірістік) (1:4)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+ 22 апта. =74 апта)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2820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39" w:id="1659"/>
    <w:p>
      <w:pPr>
        <w:spacing w:after="0"/>
        <w:ind w:left="0"/>
        <w:jc w:val="left"/>
      </w:pPr>
      <w:r>
        <w:rPr>
          <w:rFonts w:ascii="Consolas"/>
          <w:b w:val="false"/>
          <w:i w:val="false"/>
          <w:color w:val="000000"/>
          <w:sz w:val="20"/>
        </w:rPr>
        <w:t>
      Ескертпе:</w:t>
      </w:r>
    </w:p>
    <w:bookmarkEnd w:id="1659"/>
    <w:bookmarkStart w:name="z1540" w:id="1660"/>
    <w:p>
      <w:pPr>
        <w:spacing w:after="0"/>
        <w:ind w:left="0"/>
        <w:jc w:val="left"/>
      </w:pPr>
      <w:r>
        <w:rPr>
          <w:rFonts w:ascii="Consolas"/>
          <w:b w:val="false"/>
          <w:i w:val="false"/>
          <w:color w:val="000000"/>
          <w:sz w:val="20"/>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p>
    <w:bookmarkEnd w:id="1660"/>
    <w:bookmarkStart w:name="z1541" w:id="1661"/>
    <w:p>
      <w:pPr>
        <w:spacing w:after="0"/>
        <w:ind w:left="0"/>
        <w:jc w:val="left"/>
      </w:pPr>
      <w:r>
        <w:rPr>
          <w:rFonts w:ascii="Consolas"/>
          <w:b w:val="false"/>
          <w:i w:val="false"/>
          <w:color w:val="000000"/>
          <w:sz w:val="20"/>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p>
    <w:bookmarkEnd w:id="1661"/>
    <w:bookmarkStart w:name="z1542" w:id="1662"/>
    <w:p>
      <w:pPr>
        <w:spacing w:after="0"/>
        <w:ind w:left="0"/>
        <w:jc w:val="left"/>
      </w:pPr>
      <w:r>
        <w:rPr>
          <w:rFonts w:ascii="Consolas"/>
          <w:b w:val="false"/>
          <w:i w:val="false"/>
          <w:color w:val="000000"/>
          <w:sz w:val="20"/>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p>
    <w:bookmarkEnd w:id="1662"/>
    <w:bookmarkStart w:name="z1543" w:id="1663"/>
    <w:p>
      <w:pPr>
        <w:spacing w:after="0"/>
        <w:ind w:left="0"/>
        <w:jc w:val="left"/>
      </w:pPr>
      <w:r>
        <w:rPr>
          <w:rFonts w:ascii="Consolas"/>
          <w:b w:val="false"/>
          <w:i w:val="false"/>
          <w:color w:val="000000"/>
          <w:sz w:val="20"/>
        </w:rPr>
        <w:t>
      4. Қызмет түрлеріне байланысты апта саны өзгеруі мүмкін, бірақ магистранттың орташа апталық жүктемесі 57 сағаттан аспауы тиіс.</w:t>
      </w:r>
    </w:p>
    <w:bookmarkEnd w:id="1663"/>
    <w:bookmarkStart w:name="z1544" w:id="1664"/>
    <w:p>
      <w:pPr>
        <w:spacing w:after="0"/>
        <w:ind w:left="0"/>
        <w:jc w:val="left"/>
      </w:pPr>
      <w:r>
        <w:rPr>
          <w:rFonts w:ascii="Consolas"/>
          <w:b w:val="false"/>
          <w:i w:val="false"/>
          <w:color w:val="000000"/>
          <w:sz w:val="20"/>
        </w:rPr>
        <w:t>
      5. Жазғы семестр, ОҚТ демалыс есебінен немесе академиялық күнтізбе бойынша жеке жоспарланады.</w:t>
      </w:r>
    </w:p>
    <w:bookmarkEnd w:id="1664"/>
    <w:bookmarkStart w:name="z1545" w:id="1665"/>
    <w:p>
      <w:pPr>
        <w:spacing w:after="0"/>
        <w:ind w:left="0"/>
        <w:jc w:val="left"/>
      </w:pPr>
      <w:r>
        <w:rPr>
          <w:rFonts w:ascii="Consolas"/>
          <w:b w:val="false"/>
          <w:i w:val="false"/>
          <w:color w:val="000000"/>
          <w:sz w:val="20"/>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p>
    <w:bookmarkEnd w:id="1665"/>
    <w:bookmarkStart w:name="z1546" w:id="1666"/>
    <w:p>
      <w:pPr>
        <w:spacing w:after="0"/>
        <w:ind w:left="0"/>
        <w:jc w:val="left"/>
      </w:pPr>
      <w:r>
        <w:rPr>
          <w:rFonts w:ascii="Consolas"/>
          <w:b w:val="false"/>
          <w:i w:val="false"/>
          <w:color w:val="000000"/>
          <w:sz w:val="20"/>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11-қосымша</w:t>
            </w:r>
          </w:p>
        </w:tc>
      </w:tr>
    </w:tbl>
    <w:bookmarkStart w:name="z1548" w:id="1667"/>
    <w:p>
      <w:pPr>
        <w:spacing w:after="0"/>
        <w:ind w:left="0"/>
        <w:jc w:val="left"/>
      </w:pPr>
      <w:r>
        <w:rPr>
          <w:rFonts w:ascii="Consolas"/>
          <w:b/>
          <w:i w:val="false"/>
          <w:color w:val="000000"/>
        </w:rPr>
        <w:t xml:space="preserve"> ӘАОО-да бейіндік магистратураның білім бағдарламасының компоненттерін бөлу нормасы (оқу мерзімі 1,5 жыл)</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969"/>
        <w:gridCol w:w="942"/>
        <w:gridCol w:w="942"/>
        <w:gridCol w:w="1514"/>
        <w:gridCol w:w="1229"/>
        <w:gridCol w:w="1514"/>
        <w:gridCol w:w="165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МӨЖ</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1620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1080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54,00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орындауды қоса алғанда магистранттың эксперименттік-зерттеу жұмысы(1:7)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2520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660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(кәсіптік) (1:4)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ЖОЖ және академиялық күнтізбемен анықталады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+ 22 апта. =74 апта)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2820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2100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12-қосымша</w:t>
            </w:r>
          </w:p>
        </w:tc>
      </w:tr>
    </w:tbl>
    <w:bookmarkStart w:name="z1550" w:id="1668"/>
    <w:p>
      <w:pPr>
        <w:spacing w:after="0"/>
        <w:ind w:left="0"/>
        <w:jc w:val="left"/>
      </w:pPr>
      <w:r>
        <w:rPr>
          <w:rFonts w:ascii="Consolas"/>
          <w:b/>
          <w:i w:val="false"/>
          <w:color w:val="000000"/>
        </w:rPr>
        <w:t xml:space="preserve"> Докторантураның білім беру бағдарламасының мазмұны</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762"/>
        <w:gridCol w:w="259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Пәндердің және қызмет түрлерінің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ОҚТ есебі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Бейіндеуші пәндер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Таңдау компоненті (ТК)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жалпы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Практика (педагогикалық, зерттеу немесе өндірістік) (ПЗӨП)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диссертацияның орындалуын қамтитын докторанттың ғылыми-зерттеу (эксперименттік-зерттеу) жұмысы, (ДҒЗЖ/ДЭЗЖ)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орындау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ресімдеу және қорғау (ДҚ)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13-қосымша</w:t>
            </w:r>
          </w:p>
        </w:tc>
      </w:tr>
    </w:tbl>
    <w:bookmarkStart w:name="z1552" w:id="1669"/>
    <w:p>
      <w:pPr>
        <w:spacing w:after="0"/>
        <w:ind w:left="0"/>
        <w:jc w:val="left"/>
      </w:pPr>
      <w:r>
        <w:rPr>
          <w:rFonts w:ascii="Consolas"/>
          <w:b/>
          <w:i w:val="false"/>
          <w:color w:val="000000"/>
        </w:rPr>
        <w:t xml:space="preserve"> ӘАОО-ғы докторантураның білім беру бағдарламасының мазмұны</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96"/>
        <w:gridCol w:w="3092"/>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Пән және қызмет түрлерінің атауы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бойынша көлемі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Базалық пәндер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3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 (МК)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ОҚТ есебінен</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Бейіндік (БП) циклі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Міндетті компонент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12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бойынша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Оқытудың қосымша түрлері (ОҚТ)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(педагогикалық, ғылыми немесе зерттеу) (ППҒЗ)</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кемінде 5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Доктордың ғылыми-зерттеу (эксперименттік-зерттеу) жұмысы (ДҒЗЖ/ДЭЗЖ)</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20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диссертацияны орындау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ЖОО компоненті (ЖК)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(ҚА)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Кешенді емтихан (КЕ)</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Магистрлік диссертацияны ресімдеу және қорғау (МДРҚ)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14-қосымша</w:t>
            </w:r>
          </w:p>
        </w:tc>
      </w:tr>
    </w:tbl>
    <w:bookmarkStart w:name="z1554" w:id="1670"/>
    <w:p>
      <w:pPr>
        <w:spacing w:after="0"/>
        <w:ind w:left="0"/>
        <w:jc w:val="left"/>
      </w:pPr>
      <w:r>
        <w:rPr>
          <w:rFonts w:ascii="Consolas"/>
          <w:b/>
          <w:i w:val="false"/>
          <w:color w:val="000000"/>
        </w:rPr>
        <w:t xml:space="preserve"> PhD докторантурасының білім беру бағдарламасының компоненттерін бөлу нормасы (оқу мерзімі 3 жыл)</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374"/>
        <w:gridCol w:w="775"/>
        <w:gridCol w:w="1193"/>
        <w:gridCol w:w="1329"/>
        <w:gridCol w:w="1330"/>
        <w:gridCol w:w="1330"/>
        <w:gridCol w:w="1470"/>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оның ішінде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оқытушымен байланыстағы сағаттар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 педагогикалық (1:1) + </w:t>
            </w:r>
          </w:p>
          <w:p>
            <w:pPr>
              <w:spacing w:after="20"/>
              <w:ind w:left="20"/>
              <w:jc w:val="left"/>
            </w:pPr>
            <w:r>
              <w:rPr>
                <w:rFonts w:ascii="Consolas"/>
                <w:b w:val="false"/>
                <w:i w:val="false"/>
                <w:color w:val="000000"/>
                <w:sz w:val="20"/>
              </w:rPr>
              <w:t>
зерттеу (1:7) немесе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240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210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2)өндірістік (1:4)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Барлығы(52 апта х 3 жыл – 8 апта =148 апта)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1555" w:id="1671"/>
    <w:p>
      <w:pPr>
        <w:spacing w:after="0"/>
        <w:ind w:left="0"/>
        <w:jc w:val="left"/>
      </w:pPr>
      <w:r>
        <w:rPr>
          <w:rFonts w:ascii="Consolas"/>
          <w:b w:val="false"/>
          <w:i w:val="false"/>
          <w:color w:val="000000"/>
          <w:sz w:val="20"/>
        </w:rPr>
        <w:t>
      Ескерту:</w:t>
      </w:r>
    </w:p>
    <w:bookmarkEnd w:id="1671"/>
    <w:bookmarkStart w:name="z1556" w:id="1672"/>
    <w:p>
      <w:pPr>
        <w:spacing w:after="0"/>
        <w:ind w:left="0"/>
        <w:jc w:val="left"/>
      </w:pPr>
      <w:r>
        <w:rPr>
          <w:rFonts w:ascii="Consolas"/>
          <w:b w:val="false"/>
          <w:i w:val="false"/>
          <w:color w:val="000000"/>
          <w:sz w:val="20"/>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p>
    <w:bookmarkEnd w:id="1672"/>
    <w:bookmarkStart w:name="z1557" w:id="1673"/>
    <w:p>
      <w:pPr>
        <w:spacing w:after="0"/>
        <w:ind w:left="0"/>
        <w:jc w:val="left"/>
      </w:pPr>
      <w:r>
        <w:rPr>
          <w:rFonts w:ascii="Consolas"/>
          <w:b w:val="false"/>
          <w:i w:val="false"/>
          <w:color w:val="000000"/>
          <w:sz w:val="20"/>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p>
    <w:bookmarkEnd w:id="1673"/>
    <w:bookmarkStart w:name="z1558" w:id="1674"/>
    <w:p>
      <w:pPr>
        <w:spacing w:after="0"/>
        <w:ind w:left="0"/>
        <w:jc w:val="left"/>
      </w:pPr>
      <w:r>
        <w:rPr>
          <w:rFonts w:ascii="Consolas"/>
          <w:b w:val="false"/>
          <w:i w:val="false"/>
          <w:color w:val="000000"/>
          <w:sz w:val="20"/>
        </w:rPr>
        <w:t>
      3. Практикаға бөлінген кредиттер саны кемінде 6 кредит болуы керек және оның жалпы санын ЖОО өзі анықтайды.</w:t>
      </w:r>
    </w:p>
    <w:bookmarkEnd w:id="1674"/>
    <w:bookmarkStart w:name="z1559" w:id="1675"/>
    <w:p>
      <w:pPr>
        <w:spacing w:after="0"/>
        <w:ind w:left="0"/>
        <w:jc w:val="left"/>
      </w:pPr>
      <w:r>
        <w:rPr>
          <w:rFonts w:ascii="Consolas"/>
          <w:b w:val="false"/>
          <w:i w:val="false"/>
          <w:color w:val="000000"/>
          <w:sz w:val="20"/>
        </w:rPr>
        <w:t>
      4. Қызмет түрлеріне қарай апта саны өзгеруі мүмкін, бірақ докторанттың орташа апталық жүктемесі 57 сағаттан аспауы тиіс.</w:t>
      </w:r>
    </w:p>
    <w:bookmarkEnd w:id="1675"/>
    <w:bookmarkStart w:name="z1560" w:id="1676"/>
    <w:p>
      <w:pPr>
        <w:spacing w:after="0"/>
        <w:ind w:left="0"/>
        <w:jc w:val="left"/>
      </w:pPr>
      <w:r>
        <w:rPr>
          <w:rFonts w:ascii="Consolas"/>
          <w:b w:val="false"/>
          <w:i w:val="false"/>
          <w:color w:val="000000"/>
          <w:sz w:val="20"/>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p>
    <w:bookmarkEnd w:id="1676"/>
    <w:bookmarkStart w:name="z1561" w:id="1677"/>
    <w:p>
      <w:pPr>
        <w:spacing w:after="0"/>
        <w:ind w:left="0"/>
        <w:jc w:val="left"/>
      </w:pPr>
      <w:r>
        <w:rPr>
          <w:rFonts w:ascii="Consolas"/>
          <w:b w:val="false"/>
          <w:i w:val="false"/>
          <w:color w:val="000000"/>
          <w:sz w:val="20"/>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Жоғары оқу орнынан кейінгі білім берудің</w:t>
            </w:r>
            <w:r>
              <w:br/>
            </w:r>
            <w:r>
              <w:rPr>
                <w:rFonts w:ascii="Consolas"/>
                <w:b w:val="false"/>
                <w:i w:val="false"/>
                <w:color w:val="000000"/>
                <w:sz w:val="20"/>
              </w:rPr>
              <w:t>мемлекеттік жалпыға міндетті стандартына</w:t>
            </w:r>
            <w:r>
              <w:br/>
            </w:r>
            <w:r>
              <w:rPr>
                <w:rFonts w:ascii="Consolas"/>
                <w:b w:val="false"/>
                <w:i w:val="false"/>
                <w:color w:val="000000"/>
                <w:sz w:val="20"/>
              </w:rPr>
              <w:t>15-қосымша</w:t>
            </w:r>
          </w:p>
        </w:tc>
      </w:tr>
    </w:tbl>
    <w:bookmarkStart w:name="z1563" w:id="1678"/>
    <w:p>
      <w:pPr>
        <w:spacing w:after="0"/>
        <w:ind w:left="0"/>
        <w:jc w:val="left"/>
      </w:pPr>
      <w:r>
        <w:rPr>
          <w:rFonts w:ascii="Consolas"/>
          <w:b/>
          <w:i w:val="false"/>
          <w:color w:val="000000"/>
        </w:rPr>
        <w:t xml:space="preserve"> ӘАОО-да PhD докторантурасының білім беру бағдарламасының компоненттерін бөлу нормасы (оқу мерзімі 3 жыл)</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563"/>
        <w:gridCol w:w="991"/>
        <w:gridCol w:w="1292"/>
        <w:gridCol w:w="1440"/>
        <w:gridCol w:w="1440"/>
        <w:gridCol w:w="1441"/>
        <w:gridCol w:w="1592"/>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Қызмет түрлері</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Кредит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Апта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оның ішінде</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аудиториялық / оқытушымен байланыстағы сағаттар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ДӨЖ</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Теориялық оқыту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Докторлық диссертациясын орындауды қоса алғанда докторанттың ғылыми-зерттеу (эксперименттік-зерттеу) жұмысы (1:7)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6000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54,55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Қорытынды аттестаттау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7200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Практика (кәсіби), оның ішінде.: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педагогикалық (1:1) +</w:t>
            </w:r>
          </w:p>
          <w:p>
            <w:pPr>
              <w:spacing w:after="20"/>
              <w:ind w:left="20"/>
              <w:jc w:val="left"/>
            </w:pPr>
            <w:r>
              <w:rPr>
                <w:rFonts w:ascii="Consolas"/>
                <w:b w:val="false"/>
                <w:i w:val="false"/>
                <w:color w:val="000000"/>
                <w:sz w:val="20"/>
              </w:rPr>
              <w:t>
зерттеу (1:7) немесе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p>
            <w:pPr>
              <w:spacing w:after="20"/>
              <w:ind w:left="20"/>
              <w:jc w:val="left"/>
            </w:pPr>
            <w:r>
              <w:rPr>
                <w:rFonts w:ascii="Consolas"/>
                <w:b w:val="false"/>
                <w:i w:val="false"/>
                <w:color w:val="000000"/>
                <w:sz w:val="20"/>
              </w:rPr>
              <w:t>
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90</w:t>
            </w:r>
          </w:p>
          <w:p>
            <w:pPr>
              <w:spacing w:after="20"/>
              <w:ind w:left="20"/>
              <w:jc w:val="left"/>
            </w:pPr>
            <w:r>
              <w:rPr>
                <w:rFonts w:ascii="Consolas"/>
                <w:b w:val="false"/>
                <w:i w:val="false"/>
                <w:color w:val="000000"/>
                <w:sz w:val="20"/>
              </w:rPr>
              <w:t>
240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45</w:t>
            </w:r>
          </w:p>
          <w:p>
            <w:pPr>
              <w:spacing w:after="20"/>
              <w:ind w:left="20"/>
              <w:jc w:val="left"/>
            </w:pPr>
            <w:r>
              <w:rPr>
                <w:rFonts w:ascii="Consolas"/>
                <w:b w:val="false"/>
                <w:i w:val="false"/>
                <w:color w:val="000000"/>
                <w:sz w:val="20"/>
              </w:rPr>
              <w:t>
210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p>
            <w:pPr>
              <w:spacing w:after="20"/>
              <w:ind w:left="20"/>
              <w:jc w:val="left"/>
            </w:pPr>
            <w:r>
              <w:rPr>
                <w:rFonts w:ascii="Consolas"/>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2)өндірістік (1:4)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Каникулдар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Емтихан сессиясы (3х2 апта)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Жиыны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кемінде 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7530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6405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