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df56" w14:textId="23edf56">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Республикасындағы баланың құқықтары туралы</w:t>
      </w:r>
    </w:p>
    <w:p>
      <w:pPr>
        <w:spacing w:after="0"/>
        <w:ind w:left="0"/>
        <w:jc w:val="left"/>
      </w:pPr>
      <w:r>
        <w:rPr>
          <w:rFonts w:ascii="Consolas"/>
          <w:b w:val="false"/>
          <w:i w:val="false"/>
          <w:color w:val="000000"/>
          <w:sz w:val="20"/>
        </w:rPr>
        <w:t>Қазақстан Республикасының 2002 жылғы 8 тамыздағы N 345 Заңы</w:t>
      </w:r>
    </w:p>
    <w:p>
      <w:pPr>
        <w:spacing w:after="0"/>
        <w:ind w:left="0"/>
        <w:jc w:val="left"/>
      </w:pPr>
      <w:r>
        <w:rPr>
          <w:rFonts w:ascii="Consolas"/>
          <w:b w:val="false"/>
          <w:i w:val="false"/>
          <w:color w:val="000000"/>
          <w:sz w:val="20"/>
        </w:rPr>
        <w:t>      </w:t>
      </w:r>
      <w:r>
        <w:rPr>
          <w:rFonts w:ascii="Consolas"/>
          <w:b w:val="false"/>
          <w:i w:val="false"/>
          <w:color w:val="000000"/>
          <w:sz w:val="20"/>
        </w:rPr>
        <w:t>МАЗМҰНЫ</w:t>
      </w:r>
    </w:p>
    <w:p>
      <w:pPr>
        <w:spacing w:after="0"/>
        <w:ind w:left="0"/>
        <w:jc w:val="left"/>
      </w:pPr>
      <w:r>
        <w:rPr>
          <w:rFonts w:ascii="Consolas"/>
          <w:b w:val="false"/>
          <w:i w:val="false"/>
          <w:color w:val="ff0000"/>
          <w:sz w:val="20"/>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Consolas"/>
          <w:b w:val="false"/>
          <w:i w:val="false"/>
          <w:color w:val="000000"/>
          <w:sz w:val="20"/>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xml:space="preserve"> кепілдiк берiлген негiзгi құқықтары мен заңды мүдделерiн iске асыруға байланысты туындайтын қатынастарды реттейдi.</w:t>
      </w:r>
      <w:r>
        <w:br/>
      </w:r>
      <w:r>
        <w:rPr>
          <w:rFonts w:ascii="Consolas"/>
          <w:b w:val="false"/>
          <w:i w:val="false"/>
          <w:color w:val="000000"/>
          <w:sz w:val="20"/>
        </w:rPr>
        <w:t>
</w:t>
      </w:r>
      <w:r>
        <w:rPr>
          <w:rFonts w:ascii="Consolas"/>
          <w:b w:val="false"/>
          <w:i w:val="false"/>
          <w:color w:val="ff0000"/>
          <w:sz w:val="20"/>
        </w:rPr>
        <w:t xml:space="preserve">      Ескерту. Кіріспеге өзгеріс енгізілді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2" w:id="0"/>
    <w:p>
      <w:pPr>
        <w:spacing w:after="0"/>
        <w:ind w:left="0"/>
        <w:jc w:val="left"/>
      </w:pPr>
      <w:r>
        <w:rPr>
          <w:rFonts w:ascii="Consolas"/>
          <w:b/>
          <w:i w:val="false"/>
          <w:color w:val="000000"/>
        </w:rPr>
        <w:t xml:space="preserve"> 
1-тарау. ЖАЛПЫ ЕРЕЖЕЛЕР</w:t>
      </w:r>
    </w:p>
    <w:bookmarkEnd w:id="0"/>
    <w:bookmarkStart w:name="z3" w:id="1"/>
    <w:p>
      <w:pPr>
        <w:spacing w:after="0"/>
        <w:ind w:left="0"/>
        <w:jc w:val="left"/>
      </w:pPr>
      <w:r>
        <w:rPr>
          <w:rFonts w:ascii="Consolas"/>
          <w:b/>
          <w:i w:val="false"/>
          <w:color w:val="000000"/>
        </w:rPr>
        <w:t xml:space="preserve"> 
1-бап. Осы Заңда пайдаланылатын негiзгi ұғымдар </w:t>
      </w:r>
    </w:p>
    <w:bookmarkEnd w:id="1"/>
    <w:bookmarkStart w:name="z65" w:id="2"/>
    <w:p>
      <w:pPr>
        <w:spacing w:after="0"/>
        <w:ind w:left="0"/>
        <w:jc w:val="left"/>
      </w:pPr>
      <w:r>
        <w:rPr>
          <w:rFonts w:ascii="Consolas"/>
          <w:b w:val="false"/>
          <w:i w:val="false"/>
          <w:color w:val="000000"/>
          <w:sz w:val="20"/>
        </w:rPr>
        <w:t>      Осы Заңда мынандай негізгі ұғымдар пайдаланылады:</w:t>
      </w:r>
      <w:r>
        <w:br/>
      </w:r>
      <w:r>
        <w:rPr>
          <w:rFonts w:ascii="Consolas"/>
          <w:b w:val="false"/>
          <w:i w:val="false"/>
          <w:color w:val="000000"/>
          <w:sz w:val="20"/>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r>
        <w:br/>
      </w:r>
      <w:r>
        <w:rPr>
          <w:rFonts w:ascii="Consolas"/>
          <w:b w:val="false"/>
          <w:i w:val="false"/>
          <w:color w:val="000000"/>
          <w:sz w:val="20"/>
        </w:rPr>
        <w:t>
</w:t>
      </w:r>
      <w:r>
        <w:rPr>
          <w:rFonts w:ascii="Consolas"/>
          <w:b w:val="false"/>
          <w:i w:val="false"/>
          <w:color w:val="000000"/>
          <w:sz w:val="20"/>
        </w:rPr>
        <w:t>
      2) бала – он сегіз жасқа (кәмелетке) толмаған адам;</w:t>
      </w:r>
      <w:r>
        <w:br/>
      </w:r>
      <w:r>
        <w:rPr>
          <w:rFonts w:ascii="Consolas"/>
          <w:b w:val="false"/>
          <w:i w:val="false"/>
          <w:color w:val="000000"/>
          <w:sz w:val="20"/>
        </w:rPr>
        <w:t>
</w:t>
      </w:r>
      <w:r>
        <w:rPr>
          <w:rFonts w:ascii="Consolas"/>
          <w:b w:val="false"/>
          <w:i w:val="false"/>
          <w:color w:val="000000"/>
          <w:sz w:val="20"/>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r>
        <w:br/>
      </w:r>
      <w:r>
        <w:rPr>
          <w:rFonts w:ascii="Consolas"/>
          <w:b w:val="false"/>
          <w:i w:val="false"/>
          <w:color w:val="000000"/>
          <w:sz w:val="20"/>
        </w:rPr>
        <w:t>
</w:t>
      </w:r>
      <w:r>
        <w:rPr>
          <w:rFonts w:ascii="Consolas"/>
          <w:b w:val="false"/>
          <w:i w:val="false"/>
          <w:color w:val="000000"/>
          <w:sz w:val="20"/>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r>
        <w:br/>
      </w:r>
      <w:r>
        <w:rPr>
          <w:rFonts w:ascii="Consolas"/>
          <w:b w:val="false"/>
          <w:i w:val="false"/>
          <w:color w:val="000000"/>
          <w:sz w:val="20"/>
        </w:rPr>
        <w:t>
</w:t>
      </w:r>
      <w:r>
        <w:rPr>
          <w:rFonts w:ascii="Consolas"/>
          <w:b w:val="false"/>
          <w:i w:val="false"/>
          <w:color w:val="000000"/>
          <w:sz w:val="20"/>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r>
        <w:br/>
      </w:r>
      <w:r>
        <w:rPr>
          <w:rFonts w:ascii="Consolas"/>
          <w:b w:val="false"/>
          <w:i w:val="false"/>
          <w:color w:val="000000"/>
          <w:sz w:val="20"/>
        </w:rPr>
        <w:t>
</w:t>
      </w:r>
      <w:r>
        <w:rPr>
          <w:rFonts w:ascii="Consolas"/>
          <w:b w:val="false"/>
          <w:i w:val="false"/>
          <w:color w:val="000000"/>
          <w:sz w:val="20"/>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r>
        <w:br/>
      </w:r>
      <w:r>
        <w:rPr>
          <w:rFonts w:ascii="Consolas"/>
          <w:b w:val="false"/>
          <w:i w:val="false"/>
          <w:color w:val="000000"/>
          <w:sz w:val="20"/>
        </w:rPr>
        <w:t>
</w:t>
      </w:r>
      <w:r>
        <w:rPr>
          <w:rFonts w:ascii="Consolas"/>
          <w:b w:val="false"/>
          <w:i w:val="false"/>
          <w:color w:val="000000"/>
          <w:sz w:val="20"/>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белгіленген ең төменгі жастан кіші балалардың еңбегі;</w:t>
      </w:r>
      <w:r>
        <w:br/>
      </w:r>
      <w:r>
        <w:rPr>
          <w:rFonts w:ascii="Consolas"/>
          <w:b w:val="false"/>
          <w:i w:val="false"/>
          <w:color w:val="000000"/>
          <w:sz w:val="20"/>
        </w:rPr>
        <w:t>
</w:t>
      </w:r>
      <w:r>
        <w:rPr>
          <w:rFonts w:ascii="Consolas"/>
          <w:b w:val="false"/>
          <w:i w:val="false"/>
          <w:color w:val="000000"/>
          <w:sz w:val="20"/>
        </w:rPr>
        <w:t>
      8) жетім бала – ата-анасының екеуі де немесе жалғыз басты ата-анасы қайтыс болған бала;</w:t>
      </w:r>
      <w:r>
        <w:br/>
      </w:r>
      <w:r>
        <w:rPr>
          <w:rFonts w:ascii="Consolas"/>
          <w:b w:val="false"/>
          <w:i w:val="false"/>
          <w:color w:val="000000"/>
          <w:sz w:val="20"/>
        </w:rPr>
        <w:t>
</w:t>
      </w:r>
      <w:r>
        <w:rPr>
          <w:rFonts w:ascii="Consolas"/>
          <w:b w:val="false"/>
          <w:i w:val="false"/>
          <w:color w:val="000000"/>
          <w:sz w:val="20"/>
        </w:rPr>
        <w:t>
      9) қамқоршылық – он төрт жастан он сегіз жасқа дейінгі балалардың құқығы мен заңды мүдделерін қорғаудың құқықтық нысаны;</w:t>
      </w:r>
      <w:r>
        <w:br/>
      </w:r>
      <w:r>
        <w:rPr>
          <w:rFonts w:ascii="Consolas"/>
          <w:b w:val="false"/>
          <w:i w:val="false"/>
          <w:color w:val="000000"/>
          <w:sz w:val="20"/>
        </w:rPr>
        <w:t>
</w:t>
      </w:r>
      <w:r>
        <w:rPr>
          <w:rFonts w:ascii="Consolas"/>
          <w:b w:val="false"/>
          <w:i w:val="false"/>
          <w:color w:val="000000"/>
          <w:sz w:val="20"/>
        </w:rPr>
        <w:t>
      10) қорғаншылық – он төрт жасқа толмаған балалардың құқығы мен заңды мүдделерін қорғаудың құқықтық нысаны;</w:t>
      </w:r>
      <w:r>
        <w:br/>
      </w:r>
      <w:r>
        <w:rPr>
          <w:rFonts w:ascii="Consolas"/>
          <w:b w:val="false"/>
          <w:i w:val="false"/>
          <w:color w:val="000000"/>
          <w:sz w:val="20"/>
        </w:rPr>
        <w:t>
</w:t>
      </w:r>
      <w:r>
        <w:rPr>
          <w:rFonts w:ascii="Consolas"/>
          <w:b w:val="false"/>
          <w:i w:val="false"/>
          <w:color w:val="000000"/>
          <w:sz w:val="20"/>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r>
        <w:br/>
      </w:r>
      <w:r>
        <w:rPr>
          <w:rFonts w:ascii="Consolas"/>
          <w:b w:val="false"/>
          <w:i w:val="false"/>
          <w:color w:val="000000"/>
          <w:sz w:val="20"/>
        </w:rPr>
        <w:t>
</w:t>
      </w:r>
      <w:r>
        <w:rPr>
          <w:rFonts w:ascii="Consolas"/>
          <w:b w:val="false"/>
          <w:i w:val="false"/>
          <w:color w:val="000000"/>
          <w:sz w:val="20"/>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r>
        <w:br/>
      </w:r>
      <w:r>
        <w:rPr>
          <w:rFonts w:ascii="Consolas"/>
          <w:b w:val="false"/>
          <w:i w:val="false"/>
          <w:color w:val="000000"/>
          <w:sz w:val="20"/>
        </w:rPr>
        <w:t>
</w:t>
      </w:r>
      <w:r>
        <w:rPr>
          <w:rFonts w:ascii="Consolas"/>
          <w:b w:val="false"/>
          <w:i w:val="false"/>
          <w:color w:val="000000"/>
          <w:sz w:val="20"/>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r>
        <w:br/>
      </w:r>
      <w:r>
        <w:rPr>
          <w:rFonts w:ascii="Consolas"/>
          <w:b w:val="false"/>
          <w:i w:val="false"/>
          <w:color w:val="000000"/>
          <w:sz w:val="20"/>
        </w:rPr>
        <w:t>
</w:t>
      </w:r>
      <w:r>
        <w:rPr>
          <w:rFonts w:ascii="Consolas"/>
          <w:b w:val="false"/>
          <w:i w:val="false"/>
          <w:color w:val="000000"/>
          <w:sz w:val="20"/>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r>
        <w:br/>
      </w:r>
      <w:r>
        <w:rPr>
          <w:rFonts w:ascii="Consolas"/>
          <w:b w:val="false"/>
          <w:i w:val="false"/>
          <w:color w:val="000000"/>
          <w:sz w:val="20"/>
        </w:rPr>
        <w:t>
</w:t>
      </w:r>
      <w:r>
        <w:rPr>
          <w:rFonts w:ascii="Consolas"/>
          <w:b w:val="false"/>
          <w:i w:val="false"/>
          <w:color w:val="000000"/>
          <w:sz w:val="20"/>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r>
        <w:br/>
      </w:r>
      <w:r>
        <w:rPr>
          <w:rFonts w:ascii="Consolas"/>
          <w:b w:val="false"/>
          <w:i w:val="false"/>
          <w:color w:val="000000"/>
          <w:sz w:val="20"/>
        </w:rPr>
        <w:t>
</w:t>
      </w:r>
      <w:r>
        <w:rPr>
          <w:rFonts w:ascii="Consolas"/>
          <w:b w:val="false"/>
          <w:i w:val="false"/>
          <w:color w:val="ff0000"/>
          <w:sz w:val="20"/>
        </w:rPr>
        <w:t xml:space="preserve">      Ескерту. 1-бап жаңа редакцияда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өзгерістер енгізілді - ҚР 05.07.2014</w:t>
      </w:r>
      <w:r>
        <w:rPr>
          <w:rFonts w:ascii="Consolas"/>
          <w:b w:val="false"/>
          <w:i w:val="false"/>
          <w:color w:val="000000"/>
          <w:sz w:val="20"/>
        </w:rPr>
        <w:t xml:space="preserve"> № 236-V</w:t>
      </w:r>
      <w:r>
        <w:rPr>
          <w:rFonts w:ascii="Consolas"/>
          <w:b w:val="false"/>
          <w:i w:val="false"/>
          <w:color w:val="800000"/>
          <w:sz w:val="20"/>
        </w:rPr>
        <w:t xml:space="preserve"> (01.01.2015 бастап қолданысқа енгізіледі); 09.04.2016 </w:t>
      </w:r>
      <w:r>
        <w:rPr>
          <w:rFonts w:ascii="Consolas"/>
          <w:b w:val="false"/>
          <w:i w:val="false"/>
          <w:color w:val="000000"/>
          <w:sz w:val="20"/>
        </w:rPr>
        <w:t>№ 501-V</w:t>
      </w:r>
      <w:r>
        <w:rPr>
          <w:rFonts w:ascii="Consolas"/>
          <w:b w:val="false"/>
          <w:i w:val="false"/>
          <w:color w:val="800000"/>
          <w:sz w:val="20"/>
        </w:rPr>
        <w:t xml:space="preserve"> (</w:t>
      </w:r>
      <w:r>
        <w:rPr>
          <w:rFonts w:ascii="Consolas"/>
          <w:b w:val="false"/>
          <w:i w:val="false"/>
          <w:color w:val="ff0000"/>
          <w:sz w:val="20"/>
        </w:rPr>
        <w:t xml:space="preserve">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w:t>
      </w:r>
      <w:r>
        <w:rPr>
          <w:rFonts w:ascii="Consolas"/>
          <w:b w:val="false"/>
          <w:i w:val="false"/>
          <w:color w:val="800000"/>
          <w:sz w:val="20"/>
        </w:rPr>
        <w:t>) Заңдарымен.</w:t>
      </w:r>
    </w:p>
    <w:bookmarkEnd w:id="2"/>
    <w:bookmarkStart w:name="z4" w:id="3"/>
    <w:p>
      <w:pPr>
        <w:spacing w:after="0"/>
        <w:ind w:left="0"/>
        <w:jc w:val="left"/>
      </w:pPr>
      <w:r>
        <w:rPr>
          <w:rFonts w:ascii="Consolas"/>
          <w:b/>
          <w:i w:val="false"/>
          <w:color w:val="000000"/>
        </w:rPr>
        <w:t xml:space="preserve"> 
2-бап. Осы Заңның қолданылуы </w:t>
      </w:r>
    </w:p>
    <w:bookmarkEnd w:id="3"/>
    <w:bookmarkStart w:name="z77" w:id="4"/>
    <w:p>
      <w:pPr>
        <w:spacing w:after="0"/>
        <w:ind w:left="0"/>
        <w:jc w:val="left"/>
      </w:pPr>
      <w:r>
        <w:rPr>
          <w:rFonts w:ascii="Consolas"/>
          <w:b w:val="false"/>
          <w:i w:val="false"/>
          <w:color w:val="000000"/>
          <w:sz w:val="20"/>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r>
        <w:br/>
      </w:r>
      <w:r>
        <w:rPr>
          <w:rFonts w:ascii="Consolas"/>
          <w:b w:val="false"/>
          <w:i w:val="false"/>
          <w:color w:val="000000"/>
          <w:sz w:val="20"/>
        </w:rPr>
        <w:t>
      2. Осы Заңның баланың құқықтары мен міндеттерін белгілейтін нормаларының күші кәмелетке толғанға дейін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азаматтық әрекетке қабілеттілігін толық көлемінде алған балаларға қолданылады.</w:t>
      </w:r>
      <w:r>
        <w:br/>
      </w:r>
      <w:r>
        <w:rPr>
          <w:rFonts w:ascii="Consolas"/>
          <w:b w:val="false"/>
          <w:i w:val="false"/>
          <w:color w:val="000000"/>
          <w:sz w:val="20"/>
        </w:rPr>
        <w:t>
</w:t>
      </w:r>
      <w:r>
        <w:rPr>
          <w:rFonts w:ascii="Consolas"/>
          <w:b w:val="false"/>
          <w:i w:val="false"/>
          <w:color w:val="ff0000"/>
          <w:sz w:val="20"/>
        </w:rPr>
        <w:t xml:space="preserve">      Ескерту. 2-бап жаңа редакцияда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End w:id="4"/>
    <w:bookmarkStart w:name="z5" w:id="5"/>
    <w:p>
      <w:pPr>
        <w:spacing w:after="0"/>
        <w:ind w:left="0"/>
        <w:jc w:val="left"/>
      </w:pPr>
      <w:r>
        <w:rPr>
          <w:rFonts w:ascii="Consolas"/>
          <w:b/>
          <w:i w:val="false"/>
          <w:color w:val="000000"/>
        </w:rPr>
        <w:t xml:space="preserve"> 
3-бап. Қазақстан Республикасының баланың құқықтары туралы заңдары </w:t>
      </w:r>
    </w:p>
    <w:bookmarkEnd w:id="5"/>
    <w:bookmarkStart w:name="z78" w:id="6"/>
    <w:p>
      <w:pPr>
        <w:spacing w:after="0"/>
        <w:ind w:left="0"/>
        <w:jc w:val="left"/>
      </w:pPr>
      <w:r>
        <w:rPr>
          <w:rFonts w:ascii="Consolas"/>
          <w:b w:val="false"/>
          <w:i w:val="false"/>
          <w:color w:val="000000"/>
          <w:sz w:val="20"/>
        </w:rPr>
        <w:t>      1. Қазақстан Республикасының баланың құқықтары туралы заңдары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негiзделедi және осы Заң мен Қазақстан Республикасының бала құқықтарын қорғау саласындағы өзге де нормативтiк құқықтық </w:t>
      </w:r>
      <w:r>
        <w:rPr>
          <w:rFonts w:ascii="Consolas"/>
          <w:b w:val="false"/>
          <w:i w:val="false"/>
          <w:color w:val="000000"/>
          <w:sz w:val="20"/>
        </w:rPr>
        <w:t>актілерiнен</w:t>
      </w:r>
      <w:r>
        <w:rPr>
          <w:rFonts w:ascii="Consolas"/>
          <w:b w:val="false"/>
          <w:i w:val="false"/>
          <w:color w:val="000000"/>
          <w:sz w:val="20"/>
        </w:rPr>
        <w:t xml:space="preserve"> тұрады. </w:t>
      </w:r>
      <w:r>
        <w:br/>
      </w:r>
      <w:r>
        <w:rPr>
          <w:rFonts w:ascii="Consolas"/>
          <w:b w:val="false"/>
          <w:i w:val="false"/>
          <w:color w:val="000000"/>
          <w:sz w:val="20"/>
        </w:rPr>
        <w:t>
</w:t>
      </w:r>
      <w:r>
        <w:rPr>
          <w:rFonts w:ascii="Consolas"/>
          <w:b w:val="false"/>
          <w:i w:val="false"/>
          <w:color w:val="000000"/>
          <w:sz w:val="20"/>
        </w:rPr>
        <w:t>
      2. Егер Қазақстан Республикасы бекiткен халықаралық </w:t>
      </w:r>
      <w:r>
        <w:rPr>
          <w:rFonts w:ascii="Consolas"/>
          <w:b w:val="false"/>
          <w:i w:val="false"/>
          <w:color w:val="000000"/>
          <w:sz w:val="20"/>
        </w:rPr>
        <w:t>шартта</w:t>
      </w:r>
      <w:r>
        <w:rPr>
          <w:rFonts w:ascii="Consolas"/>
          <w:b w:val="false"/>
          <w:i w:val="false"/>
          <w:color w:val="000000"/>
          <w:sz w:val="20"/>
        </w:rPr>
        <w:t xml:space="preserve">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r>
        <w:br/>
      </w:r>
      <w:r>
        <w:rPr>
          <w:rFonts w:ascii="Consolas"/>
          <w:b w:val="false"/>
          <w:i w:val="false"/>
          <w:color w:val="000000"/>
          <w:sz w:val="20"/>
        </w:rPr>
        <w:t>
 </w:t>
      </w:r>
    </w:p>
    <w:bookmarkEnd w:id="6"/>
    <w:bookmarkStart w:name="z6" w:id="7"/>
    <w:p>
      <w:pPr>
        <w:spacing w:after="0"/>
        <w:ind w:left="0"/>
        <w:jc w:val="left"/>
      </w:pPr>
      <w:r>
        <w:rPr>
          <w:rFonts w:ascii="Consolas"/>
          <w:b/>
          <w:i w:val="false"/>
          <w:color w:val="000000"/>
        </w:rPr>
        <w:t xml:space="preserve"> 
4-бап. Балалардың тең құқықтылығы </w:t>
      </w:r>
    </w:p>
    <w:bookmarkEnd w:id="7"/>
    <w:bookmarkStart w:name="z79" w:id="8"/>
    <w:p>
      <w:pPr>
        <w:spacing w:after="0"/>
        <w:ind w:left="0"/>
        <w:jc w:val="left"/>
      </w:pPr>
      <w:r>
        <w:rPr>
          <w:rFonts w:ascii="Consolas"/>
          <w:b w:val="false"/>
          <w:i w:val="false"/>
          <w:color w:val="000000"/>
          <w:sz w:val="20"/>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r>
        <w:br/>
      </w:r>
      <w:r>
        <w:rPr>
          <w:rFonts w:ascii="Consolas"/>
          <w:b w:val="false"/>
          <w:i w:val="false"/>
          <w:color w:val="000000"/>
          <w:sz w:val="20"/>
        </w:rPr>
        <w:t>
      2. Некеден де және некесіз де туған балалар тең әрi жан-жақты қорғауды пайдаланады.</w:t>
      </w:r>
      <w:r>
        <w:br/>
      </w:r>
      <w:r>
        <w:rPr>
          <w:rFonts w:ascii="Consolas"/>
          <w:b w:val="false"/>
          <w:i w:val="false"/>
          <w:color w:val="000000"/>
          <w:sz w:val="20"/>
        </w:rPr>
        <w:t>
</w:t>
      </w:r>
      <w:r>
        <w:rPr>
          <w:rFonts w:ascii="Consolas"/>
          <w:b w:val="false"/>
          <w:i w:val="false"/>
          <w:color w:val="ff0000"/>
          <w:sz w:val="20"/>
        </w:rPr>
        <w:t xml:space="preserve">      Ескерту. 4-бапқа өзгеріс енгізілді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End w:id="8"/>
    <w:bookmarkStart w:name="z7" w:id="9"/>
    <w:p>
      <w:pPr>
        <w:spacing w:after="0"/>
        <w:ind w:left="0"/>
        <w:jc w:val="left"/>
      </w:pPr>
      <w:r>
        <w:rPr>
          <w:rFonts w:ascii="Consolas"/>
          <w:b/>
          <w:i w:val="false"/>
          <w:color w:val="000000"/>
        </w:rPr>
        <w:t xml:space="preserve"> 
5-бап. Баланың құқықтарын шектеуге тыйым салу </w:t>
      </w:r>
    </w:p>
    <w:bookmarkEnd w:id="9"/>
    <w:p>
      <w:pPr>
        <w:spacing w:after="0"/>
        <w:ind w:left="0"/>
        <w:jc w:val="left"/>
      </w:pPr>
      <w:r>
        <w:rPr>
          <w:rFonts w:ascii="Consolas"/>
          <w:b w:val="false"/>
          <w:i w:val="false"/>
          <w:color w:val="000000"/>
          <w:sz w:val="20"/>
        </w:rPr>
        <w:t>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белгіленген жағдайларды қоспағанда, баланың құқықтарын шектеуге болмайды.</w:t>
      </w:r>
      <w:r>
        <w:br/>
      </w:r>
      <w:r>
        <w:rPr>
          <w:rFonts w:ascii="Consolas"/>
          <w:b w:val="false"/>
          <w:i w:val="false"/>
          <w:color w:val="000000"/>
          <w:sz w:val="20"/>
        </w:rPr>
        <w:t>
</w:t>
      </w:r>
      <w:r>
        <w:rPr>
          <w:rFonts w:ascii="Consolas"/>
          <w:b w:val="false"/>
          <w:i w:val="false"/>
          <w:color w:val="ff0000"/>
          <w:sz w:val="20"/>
        </w:rPr>
        <w:t xml:space="preserve">      Ескерту. 5-бап жаңа редакцияда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8" w:id="10"/>
    <w:p>
      <w:pPr>
        <w:spacing w:after="0"/>
        <w:ind w:left="0"/>
        <w:jc w:val="left"/>
      </w:pPr>
      <w:r>
        <w:rPr>
          <w:rFonts w:ascii="Consolas"/>
          <w:b/>
          <w:i w:val="false"/>
          <w:color w:val="000000"/>
        </w:rPr>
        <w:t xml:space="preserve"> 
2-тарау. БАЛАЛАР МҮДДЕСIН КӨЗДЕЙТIН МЕМЛЕКЕТТIК САЯСАТ</w:t>
      </w:r>
    </w:p>
    <w:bookmarkEnd w:id="10"/>
    <w:bookmarkStart w:name="z9" w:id="11"/>
    <w:p>
      <w:pPr>
        <w:spacing w:after="0"/>
        <w:ind w:left="0"/>
        <w:jc w:val="left"/>
      </w:pPr>
      <w:r>
        <w:rPr>
          <w:rFonts w:ascii="Consolas"/>
          <w:b/>
          <w:i w:val="false"/>
          <w:color w:val="000000"/>
        </w:rPr>
        <w:t xml:space="preserve"> 
6-бап. Балалар мүддесiн көздейтiн мемлекеттiк саясаттың мақсаттары </w:t>
      </w:r>
    </w:p>
    <w:bookmarkEnd w:id="11"/>
    <w:bookmarkStart w:name="z81" w:id="12"/>
    <w:p>
      <w:pPr>
        <w:spacing w:after="0"/>
        <w:ind w:left="0"/>
        <w:jc w:val="left"/>
      </w:pPr>
      <w:r>
        <w:rPr>
          <w:rFonts w:ascii="Consolas"/>
          <w:b w:val="false"/>
          <w:i w:val="false"/>
          <w:color w:val="000000"/>
          <w:sz w:val="20"/>
        </w:rPr>
        <w:t xml:space="preserve">      1. Қазақстан Республикасының балалар мүддесiн көздейтiн мемлекеттiк саясатының мақсаттары: </w:t>
      </w:r>
      <w:r>
        <w:br/>
      </w:r>
      <w:r>
        <w:rPr>
          <w:rFonts w:ascii="Consolas"/>
          <w:b w:val="false"/>
          <w:i w:val="false"/>
          <w:color w:val="000000"/>
          <w:sz w:val="20"/>
        </w:rPr>
        <w:t xml:space="preserve">
      1) балалардың құқықтары мен заңды мүдделерiн қамтамасыз ету, оларды кемсiтушілікке жол бермеу; </w:t>
      </w:r>
      <w:r>
        <w:br/>
      </w:r>
      <w:r>
        <w:rPr>
          <w:rFonts w:ascii="Consolas"/>
          <w:b w:val="false"/>
          <w:i w:val="false"/>
          <w:color w:val="000000"/>
          <w:sz w:val="20"/>
        </w:rPr>
        <w:t>
</w:t>
      </w:r>
      <w:r>
        <w:rPr>
          <w:rFonts w:ascii="Consolas"/>
          <w:b w:val="false"/>
          <w:i w:val="false"/>
          <w:color w:val="000000"/>
          <w:sz w:val="20"/>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r>
        <w:br/>
      </w:r>
      <w:r>
        <w:rPr>
          <w:rFonts w:ascii="Consolas"/>
          <w:b w:val="false"/>
          <w:i w:val="false"/>
          <w:color w:val="000000"/>
          <w:sz w:val="20"/>
        </w:rPr>
        <w:t>
</w:t>
      </w:r>
      <w:r>
        <w:rPr>
          <w:rFonts w:ascii="Consolas"/>
          <w:b w:val="false"/>
          <w:i w:val="false"/>
          <w:color w:val="000000"/>
          <w:sz w:val="20"/>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r>
        <w:br/>
      </w:r>
      <w:r>
        <w:rPr>
          <w:rFonts w:ascii="Consolas"/>
          <w:b w:val="false"/>
          <w:i w:val="false"/>
          <w:color w:val="000000"/>
          <w:sz w:val="20"/>
        </w:rPr>
        <w:t>
</w:t>
      </w:r>
      <w:r>
        <w:rPr>
          <w:rFonts w:ascii="Consolas"/>
          <w:b w:val="false"/>
          <w:i w:val="false"/>
          <w:color w:val="000000"/>
          <w:sz w:val="20"/>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r>
        <w:br/>
      </w:r>
      <w:r>
        <w:rPr>
          <w:rFonts w:ascii="Consolas"/>
          <w:b w:val="false"/>
          <w:i w:val="false"/>
          <w:color w:val="000000"/>
          <w:sz w:val="20"/>
        </w:rPr>
        <w:t>
</w:t>
      </w:r>
      <w:r>
        <w:rPr>
          <w:rFonts w:ascii="Consolas"/>
          <w:b w:val="false"/>
          <w:i w:val="false"/>
          <w:color w:val="000000"/>
          <w:sz w:val="20"/>
        </w:rPr>
        <w:t xml:space="preserve">
      5) кәмелетке толмағандардың құқықтық санасы мен құқықтық мәдениетiн қалыптастыру жөніндегi нысаналы жұмысты қамтамасыз ету болып табылады. </w:t>
      </w:r>
      <w:r>
        <w:br/>
      </w:r>
      <w:r>
        <w:rPr>
          <w:rFonts w:ascii="Consolas"/>
          <w:b w:val="false"/>
          <w:i w:val="false"/>
          <w:color w:val="000000"/>
          <w:sz w:val="20"/>
        </w:rPr>
        <w:t>
</w:t>
      </w:r>
      <w:r>
        <w:rPr>
          <w:rFonts w:ascii="Consolas"/>
          <w:b w:val="false"/>
          <w:i w:val="false"/>
          <w:color w:val="000000"/>
          <w:sz w:val="20"/>
        </w:rPr>
        <w:t xml:space="preserve">
      2. Балалар мүддесiн көздейтiн мемлекеттiк саясат мемлекеттiк органдар қызметiнiң басым саласы болып табылады және: </w:t>
      </w:r>
      <w:r>
        <w:br/>
      </w:r>
      <w:r>
        <w:rPr>
          <w:rFonts w:ascii="Consolas"/>
          <w:b w:val="false"/>
          <w:i w:val="false"/>
          <w:color w:val="000000"/>
          <w:sz w:val="20"/>
        </w:rPr>
        <w:t>
</w:t>
      </w:r>
      <w:r>
        <w:rPr>
          <w:rFonts w:ascii="Consolas"/>
          <w:b w:val="false"/>
          <w:i w:val="false"/>
          <w:color w:val="000000"/>
          <w:sz w:val="20"/>
        </w:rPr>
        <w:t xml:space="preserve">
      1) баланың құқықтарын заң тұрғысынан қамтамасыз етуге; </w:t>
      </w:r>
      <w:r>
        <w:br/>
      </w:r>
      <w:r>
        <w:rPr>
          <w:rFonts w:ascii="Consolas"/>
          <w:b w:val="false"/>
          <w:i w:val="false"/>
          <w:color w:val="000000"/>
          <w:sz w:val="20"/>
        </w:rPr>
        <w:t>
</w:t>
      </w:r>
      <w:r>
        <w:rPr>
          <w:rFonts w:ascii="Consolas"/>
          <w:b w:val="false"/>
          <w:i w:val="false"/>
          <w:color w:val="000000"/>
          <w:sz w:val="20"/>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r>
        <w:br/>
      </w:r>
      <w:r>
        <w:rPr>
          <w:rFonts w:ascii="Consolas"/>
          <w:b w:val="false"/>
          <w:i w:val="false"/>
          <w:color w:val="000000"/>
          <w:sz w:val="20"/>
        </w:rPr>
        <w:t>
</w:t>
      </w:r>
      <w:r>
        <w:rPr>
          <w:rFonts w:ascii="Consolas"/>
          <w:b w:val="false"/>
          <w:i w:val="false"/>
          <w:color w:val="000000"/>
          <w:sz w:val="20"/>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r>
        <w:br/>
      </w:r>
      <w:r>
        <w:rPr>
          <w:rFonts w:ascii="Consolas"/>
          <w:b w:val="false"/>
          <w:i w:val="false"/>
          <w:color w:val="000000"/>
          <w:sz w:val="20"/>
        </w:rPr>
        <w:t>
</w:t>
      </w:r>
      <w:r>
        <w:rPr>
          <w:rFonts w:ascii="Consolas"/>
          <w:b w:val="false"/>
          <w:i w:val="false"/>
          <w:color w:val="000000"/>
          <w:sz w:val="20"/>
        </w:rPr>
        <w:t xml:space="preserve">
      4) баланың құқықтары мен заңды мүдделерiн бұзғаны, оған зиян келтiргенi үшiн лауазымды тұлғалардың, азаматтардың жауаптылығына; </w:t>
      </w:r>
      <w:r>
        <w:br/>
      </w:r>
      <w:r>
        <w:rPr>
          <w:rFonts w:ascii="Consolas"/>
          <w:b w:val="false"/>
          <w:i w:val="false"/>
          <w:color w:val="000000"/>
          <w:sz w:val="20"/>
        </w:rPr>
        <w:t>
</w:t>
      </w:r>
      <w:r>
        <w:rPr>
          <w:rFonts w:ascii="Consolas"/>
          <w:b w:val="false"/>
          <w:i w:val="false"/>
          <w:color w:val="000000"/>
          <w:sz w:val="20"/>
        </w:rPr>
        <w:t xml:space="preserve">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 </w:t>
      </w:r>
      <w:r>
        <w:br/>
      </w:r>
      <w:r>
        <w:rPr>
          <w:rFonts w:ascii="Consolas"/>
          <w:b w:val="false"/>
          <w:i w:val="false"/>
          <w:color w:val="000000"/>
          <w:sz w:val="20"/>
        </w:rPr>
        <w:t>
 </w:t>
      </w:r>
    </w:p>
    <w:bookmarkEnd w:id="12"/>
    <w:bookmarkStart w:name="z10" w:id="13"/>
    <w:p>
      <w:pPr>
        <w:spacing w:after="0"/>
        <w:ind w:left="0"/>
        <w:jc w:val="left"/>
      </w:pPr>
      <w:r>
        <w:rPr>
          <w:rFonts w:ascii="Consolas"/>
          <w:b/>
          <w:i w:val="false"/>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жөніндегiөкiлеттiктерi </w:t>
      </w:r>
    </w:p>
    <w:bookmarkEnd w:id="13"/>
    <w:bookmarkStart w:name="z92" w:id="14"/>
    <w:p>
      <w:pPr>
        <w:spacing w:after="0"/>
        <w:ind w:left="0"/>
        <w:jc w:val="left"/>
      </w:pPr>
      <w:r>
        <w:rPr>
          <w:rFonts w:ascii="Consolas"/>
          <w:b w:val="false"/>
          <w:i w:val="false"/>
          <w:color w:val="000000"/>
          <w:sz w:val="20"/>
        </w:rPr>
        <w:t xml:space="preserve">      1. Орталық атқарушы органдардың баланың құқықтарына кепiлдiктердi қамтамасыз ету жөнiндегi өкiлеттiктерiне: </w:t>
      </w:r>
      <w:r>
        <w:br/>
      </w:r>
      <w:r>
        <w:rPr>
          <w:rFonts w:ascii="Consolas"/>
          <w:b w:val="false"/>
          <w:i w:val="false"/>
          <w:color w:val="000000"/>
          <w:sz w:val="20"/>
        </w:rPr>
        <w:t>
      1) балалар мүддесiн көздейтiн мемлекеттiк саясаттың негiздерiн талдап жасау;</w:t>
      </w:r>
      <w:r>
        <w:br/>
      </w:r>
      <w:r>
        <w:rPr>
          <w:rFonts w:ascii="Consolas"/>
          <w:b w:val="false"/>
          <w:i w:val="false"/>
          <w:color w:val="000000"/>
          <w:sz w:val="20"/>
        </w:rPr>
        <w:t>
      2) алынып тасталды - ҚР 13.01.2014 </w:t>
      </w:r>
      <w:r>
        <w:rPr>
          <w:rFonts w:ascii="Consolas"/>
          <w:b w:val="false"/>
          <w:i w:val="false"/>
          <w:color w:val="000000"/>
          <w:sz w:val="20"/>
        </w:rPr>
        <w:t>N 159-V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3) өз құзыретi шегiнде баланың құқықтары мен бостандықтарын реттеу және қорғау жөнiндегi нормативтiк құқықтық актiлердi қабылдау;</w:t>
      </w:r>
      <w:r>
        <w:br/>
      </w:r>
      <w:r>
        <w:rPr>
          <w:rFonts w:ascii="Consolas"/>
          <w:b w:val="false"/>
          <w:i w:val="false"/>
          <w:color w:val="000000"/>
          <w:sz w:val="20"/>
        </w:rPr>
        <w:t>
</w:t>
      </w:r>
      <w:r>
        <w:rPr>
          <w:rFonts w:ascii="Consolas"/>
          <w:b w:val="false"/>
          <w:i w:val="false"/>
          <w:color w:val="000000"/>
          <w:sz w:val="20"/>
        </w:rPr>
        <w:t>
      4) балалардың өмiрiн жақсартуға бағытталған мемлекеттiк ең төменгi әлеуметтiк стандарттарды белгiлеу;</w:t>
      </w:r>
      <w:r>
        <w:br/>
      </w:r>
      <w:r>
        <w:rPr>
          <w:rFonts w:ascii="Consolas"/>
          <w:b w:val="false"/>
          <w:i w:val="false"/>
          <w:color w:val="000000"/>
          <w:sz w:val="20"/>
        </w:rPr>
        <w:t>
</w:t>
      </w:r>
      <w:r>
        <w:rPr>
          <w:rFonts w:ascii="Consolas"/>
          <w:b w:val="false"/>
          <w:i w:val="false"/>
          <w:color w:val="000000"/>
          <w:sz w:val="20"/>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r>
        <w:br/>
      </w:r>
      <w:r>
        <w:rPr>
          <w:rFonts w:ascii="Consolas"/>
          <w:b w:val="false"/>
          <w:i w:val="false"/>
          <w:color w:val="000000"/>
          <w:sz w:val="20"/>
        </w:rPr>
        <w:t>
</w:t>
      </w:r>
      <w:r>
        <w:rPr>
          <w:rFonts w:ascii="Consolas"/>
          <w:b w:val="false"/>
          <w:i w:val="false"/>
          <w:color w:val="000000"/>
          <w:sz w:val="20"/>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r>
        <w:br/>
      </w:r>
      <w:r>
        <w:rPr>
          <w:rFonts w:ascii="Consolas"/>
          <w:b w:val="false"/>
          <w:i w:val="false"/>
          <w:color w:val="000000"/>
          <w:sz w:val="20"/>
        </w:rPr>
        <w:t>
</w:t>
      </w:r>
      <w:r>
        <w:rPr>
          <w:rFonts w:ascii="Consolas"/>
          <w:b w:val="false"/>
          <w:i w:val="false"/>
          <w:color w:val="000000"/>
          <w:sz w:val="20"/>
        </w:rPr>
        <w:t>
      7) алынып тасталды - ҚР 13.01.2014 </w:t>
      </w:r>
      <w:r>
        <w:rPr>
          <w:rFonts w:ascii="Consolas"/>
          <w:b w:val="false"/>
          <w:i w:val="false"/>
          <w:color w:val="000000"/>
          <w:sz w:val="20"/>
        </w:rPr>
        <w:t>N 159-V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8)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r>
        <w:br/>
      </w:r>
      <w:r>
        <w:rPr>
          <w:rFonts w:ascii="Consolas"/>
          <w:b w:val="false"/>
          <w:i w:val="false"/>
          <w:color w:val="000000"/>
          <w:sz w:val="20"/>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r>
        <w:br/>
      </w:r>
      <w:r>
        <w:rPr>
          <w:rFonts w:ascii="Consolas"/>
          <w:b w:val="false"/>
          <w:i w:val="false"/>
          <w:color w:val="000000"/>
          <w:sz w:val="20"/>
        </w:rPr>
        <w:t>
      2. Алынып тасталды</w:t>
      </w:r>
      <w:r>
        <w:br/>
      </w:r>
      <w:r>
        <w:rPr>
          <w:rFonts w:ascii="Consolas"/>
          <w:b w:val="false"/>
          <w:i w:val="false"/>
          <w:color w:val="000000"/>
          <w:sz w:val="20"/>
        </w:rPr>
        <w:t>
</w:t>
      </w:r>
      <w:r>
        <w:rPr>
          <w:rFonts w:ascii="Consolas"/>
          <w:b w:val="false"/>
          <w:i w:val="false"/>
          <w:color w:val="000000"/>
          <w:sz w:val="20"/>
        </w:rPr>
        <w:t>
      3. Жергiлiктi атқарушы органдардың бала құқықтары кепiлдiктерiн жүзеге асырудағы өкiлеттiктерiне:</w:t>
      </w:r>
      <w:r>
        <w:br/>
      </w:r>
      <w:r>
        <w:rPr>
          <w:rFonts w:ascii="Consolas"/>
          <w:b w:val="false"/>
          <w:i w:val="false"/>
          <w:color w:val="000000"/>
          <w:sz w:val="20"/>
        </w:rPr>
        <w:t>
</w:t>
      </w:r>
      <w:r>
        <w:rPr>
          <w:rFonts w:ascii="Consolas"/>
          <w:b w:val="false"/>
          <w:i w:val="false"/>
          <w:color w:val="000000"/>
          <w:sz w:val="20"/>
        </w:rPr>
        <w:t>
      1)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2) балаларға арналған әлеуметтiк инфрақұрылымды қалыптастыруға қатысу;</w:t>
      </w:r>
      <w:r>
        <w:br/>
      </w:r>
      <w:r>
        <w:rPr>
          <w:rFonts w:ascii="Consolas"/>
          <w:b w:val="false"/>
          <w:i w:val="false"/>
          <w:color w:val="000000"/>
          <w:sz w:val="20"/>
        </w:rPr>
        <w:t>
</w:t>
      </w:r>
      <w:r>
        <w:rPr>
          <w:rFonts w:ascii="Consolas"/>
          <w:b w:val="false"/>
          <w:i w:val="false"/>
          <w:color w:val="000000"/>
          <w:sz w:val="20"/>
        </w:rPr>
        <w:t>
      3) баланың құқықтары мен заңды мүдделерiн қорғау жөнiндегi консультацияларды хабарлау мен өткiзу, iс-шараларды жүзеге асыру тәртiбiн белгiлеу;</w:t>
      </w:r>
      <w:r>
        <w:br/>
      </w:r>
      <w:r>
        <w:rPr>
          <w:rFonts w:ascii="Consolas"/>
          <w:b w:val="false"/>
          <w:i w:val="false"/>
          <w:color w:val="000000"/>
          <w:sz w:val="20"/>
        </w:rPr>
        <w:t>
</w:t>
      </w:r>
      <w:r>
        <w:rPr>
          <w:rFonts w:ascii="Consolas"/>
          <w:b w:val="false"/>
          <w:i w:val="false"/>
          <w:color w:val="000000"/>
          <w:sz w:val="20"/>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r>
        <w:br/>
      </w:r>
      <w:r>
        <w:rPr>
          <w:rFonts w:ascii="Consolas"/>
          <w:b w:val="false"/>
          <w:i w:val="false"/>
          <w:color w:val="000000"/>
          <w:sz w:val="20"/>
        </w:rPr>
        <w:t>
</w:t>
      </w:r>
      <w:r>
        <w:rPr>
          <w:rFonts w:ascii="Consolas"/>
          <w:b w:val="false"/>
          <w:i w:val="false"/>
          <w:color w:val="000000"/>
          <w:sz w:val="20"/>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r>
        <w:br/>
      </w:r>
      <w:r>
        <w:rPr>
          <w:rFonts w:ascii="Consolas"/>
          <w:b w:val="false"/>
          <w:i w:val="false"/>
          <w:color w:val="000000"/>
          <w:sz w:val="20"/>
        </w:rPr>
        <w:t>
      5) жергілікті мемлекеттік басқару мүддесінде Қазақстан Республикасының </w:t>
      </w:r>
      <w:r>
        <w:rPr>
          <w:rFonts w:ascii="Consolas"/>
          <w:b w:val="false"/>
          <w:i w:val="false"/>
          <w:color w:val="000000"/>
          <w:sz w:val="20"/>
        </w:rPr>
        <w:t>заңнамасымен</w:t>
      </w:r>
      <w:r>
        <w:rPr>
          <w:rFonts w:ascii="Consolas"/>
          <w:b w:val="false"/>
          <w:i w:val="false"/>
          <w:color w:val="000000"/>
          <w:sz w:val="20"/>
        </w:rPr>
        <w:t xml:space="preserve"> жергілікті атқарушы органдарға жүктелетін өзге де өкілеттіктерді жүзеге асыру жатады. </w:t>
      </w:r>
      <w:r>
        <w:br/>
      </w:r>
      <w:r>
        <w:rPr>
          <w:rFonts w:ascii="Consolas"/>
          <w:b w:val="false"/>
          <w:i w:val="false"/>
          <w:color w:val="000000"/>
          <w:sz w:val="20"/>
        </w:rPr>
        <w:t>
</w:t>
      </w:r>
      <w:r>
        <w:rPr>
          <w:rFonts w:ascii="Consolas"/>
          <w:b w:val="false"/>
          <w:i w:val="false"/>
          <w:color w:val="ff0000"/>
          <w:sz w:val="20"/>
        </w:rPr>
        <w:t xml:space="preserve">      Ескерту. 7-бапқа өзгерістер енгізілді - ҚР 2004.12.20 </w:t>
      </w:r>
      <w:r>
        <w:rPr>
          <w:rFonts w:ascii="Consolas"/>
          <w:b w:val="false"/>
          <w:i w:val="false"/>
          <w:color w:val="000000"/>
          <w:sz w:val="20"/>
        </w:rPr>
        <w:t>№ 13</w:t>
      </w:r>
      <w:r>
        <w:rPr>
          <w:rFonts w:ascii="Consolas"/>
          <w:b w:val="false"/>
          <w:i w:val="false"/>
          <w:color w:val="ff0000"/>
          <w:sz w:val="20"/>
        </w:rPr>
        <w:t xml:space="preserve">, (2005.01.01 бастап қолданысқа енгiзiледi), 2009.07.17 </w:t>
      </w:r>
      <w:r>
        <w:rPr>
          <w:rFonts w:ascii="Consolas"/>
          <w:b w:val="false"/>
          <w:i w:val="false"/>
          <w:color w:val="000000"/>
          <w:sz w:val="20"/>
        </w:rPr>
        <w:t>№ 188-IV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2010.03.19 </w:t>
      </w:r>
      <w:r>
        <w:rPr>
          <w:rFonts w:ascii="Consolas"/>
          <w:b w:val="false"/>
          <w:i w:val="false"/>
          <w:color w:val="000000"/>
          <w:sz w:val="20"/>
        </w:rPr>
        <w:t>№ 258-IV</w:t>
      </w:r>
      <w:r>
        <w:rPr>
          <w:rFonts w:ascii="Consolas"/>
          <w:b w:val="false"/>
          <w:i w:val="false"/>
          <w:color w:val="ff0000"/>
          <w:sz w:val="20"/>
        </w:rPr>
        <w:t xml:space="preserve">, 2011.01.06 </w:t>
      </w:r>
      <w:r>
        <w:rPr>
          <w:rFonts w:ascii="Consolas"/>
          <w:b w:val="false"/>
          <w:i w:val="false"/>
          <w:color w:val="000000"/>
          <w:sz w:val="20"/>
        </w:rPr>
        <w:t>№ 378-IV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2011.07.05 </w:t>
      </w:r>
      <w:r>
        <w:rPr>
          <w:rFonts w:ascii="Consolas"/>
          <w:b w:val="false"/>
          <w:i w:val="false"/>
          <w:color w:val="000000"/>
          <w:sz w:val="20"/>
        </w:rPr>
        <w:t>№ 452-IV</w:t>
      </w:r>
      <w:r>
        <w:rPr>
          <w:rFonts w:ascii="Consolas"/>
          <w:b w:val="false"/>
          <w:i w:val="false"/>
          <w:color w:val="800000"/>
          <w:sz w:val="20"/>
        </w:rPr>
        <w:t xml:space="preserve"> (2011.10.13 бастап қолданысқа енгізіледі), 2012.07.10 </w:t>
      </w:r>
      <w:r>
        <w:rPr>
          <w:rFonts w:ascii="Consolas"/>
          <w:b w:val="false"/>
          <w:i w:val="false"/>
          <w:color w:val="000000"/>
          <w:sz w:val="20"/>
        </w:rPr>
        <w:t>№ 36-V</w:t>
      </w:r>
      <w:r>
        <w:rPr>
          <w:rFonts w:ascii="Consolas"/>
          <w:b w:val="false"/>
          <w:i w:val="false"/>
          <w:color w:val="800000"/>
          <w:sz w:val="20"/>
        </w:rPr>
        <w:t xml:space="preserve"> (алғашқы ресми жарияланғанынан кейін күнтізбелік он күн өткен соң қолданысқа енгізіледі), 13.06.2013 </w:t>
      </w:r>
      <w:r>
        <w:rPr>
          <w:rFonts w:ascii="Consolas"/>
          <w:b w:val="false"/>
          <w:i w:val="false"/>
          <w:color w:val="000000"/>
          <w:sz w:val="20"/>
        </w:rPr>
        <w:t>№ 102-V</w:t>
      </w:r>
      <w:r>
        <w:rPr>
          <w:rFonts w:ascii="Consolas"/>
          <w:b w:val="false"/>
          <w:i w:val="false"/>
          <w:color w:val="800000"/>
          <w:sz w:val="20"/>
        </w:rPr>
        <w:t xml:space="preserve"> (алғашқы ресми жарияланғанынан кейін күнтізбелік он күн өткен соң қолданысқа енгізіледі); 03.07.2013 </w:t>
      </w:r>
      <w:r>
        <w:rPr>
          <w:rFonts w:ascii="Consolas"/>
          <w:b w:val="false"/>
          <w:i w:val="false"/>
          <w:color w:val="000000"/>
          <w:sz w:val="20"/>
        </w:rPr>
        <w:t>№ 124-V</w:t>
      </w:r>
      <w:r>
        <w:rPr>
          <w:rFonts w:ascii="Consolas"/>
          <w:b w:val="false"/>
          <w:i w:val="false"/>
          <w:color w:val="800000"/>
          <w:sz w:val="20"/>
        </w:rPr>
        <w:t xml:space="preserve"> (алғашқы ресми жарияланғанынан кейін күнтізбелік он күн өткен соң қолданысқа енгізіледі); 13.01.2014 </w:t>
      </w:r>
      <w:r>
        <w:rPr>
          <w:rFonts w:ascii="Consolas"/>
          <w:b w:val="false"/>
          <w:i w:val="false"/>
          <w:color w:val="000000"/>
          <w:sz w:val="20"/>
        </w:rPr>
        <w:t>N 159-V</w:t>
      </w:r>
      <w:r>
        <w:rPr>
          <w:rFonts w:ascii="Consolas"/>
          <w:b w:val="false"/>
          <w:i w:val="false"/>
          <w:color w:val="800000"/>
          <w:sz w:val="20"/>
        </w:rPr>
        <w:t xml:space="preserve"> (алғашқы ресми жарияланған күнінен кейін күнтізбелік он күн өткен соң қолданысқа енгізіледі); 29.12.2014 </w:t>
      </w:r>
      <w:r>
        <w:rPr>
          <w:rFonts w:ascii="Consolas"/>
          <w:b w:val="false"/>
          <w:i w:val="false"/>
          <w:color w:val="000000"/>
          <w:sz w:val="20"/>
        </w:rPr>
        <w:t>№ 269-V</w:t>
      </w:r>
      <w:r>
        <w:rPr>
          <w:rFonts w:ascii="Consolas"/>
          <w:b w:val="false"/>
          <w:i w:val="false"/>
          <w:color w:val="800000"/>
          <w:sz w:val="20"/>
        </w:rPr>
        <w:t xml:space="preserve"> (01.01.2015 бастап қолданысқа енгізіледі) Заңдарымен.</w:t>
      </w:r>
      <w:r>
        <w:br/>
      </w:r>
      <w:r>
        <w:rPr>
          <w:rFonts w:ascii="Consolas"/>
          <w:b w:val="false"/>
          <w:i w:val="false"/>
          <w:color w:val="000000"/>
          <w:sz w:val="20"/>
        </w:rPr>
        <w:t>
 </w:t>
      </w:r>
    </w:p>
    <w:bookmarkEnd w:id="14"/>
    <w:bookmarkStart w:name="z305" w:id="15"/>
    <w:p>
      <w:pPr>
        <w:spacing w:after="0"/>
        <w:ind w:left="0"/>
        <w:jc w:val="left"/>
      </w:pPr>
      <w:r>
        <w:rPr>
          <w:rFonts w:ascii="Consolas"/>
          <w:b/>
          <w:i w:val="false"/>
          <w:color w:val="000000"/>
        </w:rPr>
        <w:t xml:space="preserve"> 
7-1-бап. Баланың құқықтары жөніндегі уәкіл институты</w:t>
      </w:r>
    </w:p>
    <w:bookmarkEnd w:id="15"/>
    <w:bookmarkStart w:name="z306" w:id="16"/>
    <w:p>
      <w:pPr>
        <w:spacing w:after="0"/>
        <w:ind w:left="0"/>
        <w:jc w:val="left"/>
      </w:pPr>
      <w:r>
        <w:rPr>
          <w:rFonts w:ascii="Consolas"/>
          <w:b w:val="false"/>
          <w:i w:val="false"/>
          <w:color w:val="000000"/>
          <w:sz w:val="20"/>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r>
        <w:br/>
      </w:r>
      <w:r>
        <w:rPr>
          <w:rFonts w:ascii="Consolas"/>
          <w:b w:val="false"/>
          <w:i w:val="false"/>
          <w:color w:val="000000"/>
          <w:sz w:val="20"/>
        </w:rPr>
        <w:t>
</w:t>
      </w:r>
      <w:r>
        <w:rPr>
          <w:rFonts w:ascii="Consolas"/>
          <w:b w:val="false"/>
          <w:i w:val="false"/>
          <w:color w:val="000000"/>
          <w:sz w:val="20"/>
        </w:rPr>
        <w:t>
      2. Баланың құқықтары жөніндегі уәкілдің қызметі:</w:t>
      </w:r>
      <w:r>
        <w:br/>
      </w:r>
      <w:r>
        <w:rPr>
          <w:rFonts w:ascii="Consolas"/>
          <w:b w:val="false"/>
          <w:i w:val="false"/>
          <w:color w:val="000000"/>
          <w:sz w:val="20"/>
        </w:rPr>
        <w:t>
</w:t>
      </w:r>
      <w:r>
        <w:rPr>
          <w:rFonts w:ascii="Consolas"/>
          <w:b w:val="false"/>
          <w:i w:val="false"/>
          <w:color w:val="000000"/>
          <w:sz w:val="20"/>
        </w:rPr>
        <w:t>
      1) заңдылық;</w:t>
      </w:r>
      <w:r>
        <w:br/>
      </w:r>
      <w:r>
        <w:rPr>
          <w:rFonts w:ascii="Consolas"/>
          <w:b w:val="false"/>
          <w:i w:val="false"/>
          <w:color w:val="000000"/>
          <w:sz w:val="20"/>
        </w:rPr>
        <w:t>
</w:t>
      </w:r>
      <w:r>
        <w:rPr>
          <w:rFonts w:ascii="Consolas"/>
          <w:b w:val="false"/>
          <w:i w:val="false"/>
          <w:color w:val="000000"/>
          <w:sz w:val="20"/>
        </w:rPr>
        <w:t>
      2) тәуелсіздік;</w:t>
      </w:r>
      <w:r>
        <w:br/>
      </w:r>
      <w:r>
        <w:rPr>
          <w:rFonts w:ascii="Consolas"/>
          <w:b w:val="false"/>
          <w:i w:val="false"/>
          <w:color w:val="000000"/>
          <w:sz w:val="20"/>
        </w:rPr>
        <w:t>
</w:t>
      </w:r>
      <w:r>
        <w:rPr>
          <w:rFonts w:ascii="Consolas"/>
          <w:b w:val="false"/>
          <w:i w:val="false"/>
          <w:color w:val="000000"/>
          <w:sz w:val="20"/>
        </w:rPr>
        <w:t>
      3) балалар үшін қолжетімділік;</w:t>
      </w:r>
      <w:r>
        <w:br/>
      </w:r>
      <w:r>
        <w:rPr>
          <w:rFonts w:ascii="Consolas"/>
          <w:b w:val="false"/>
          <w:i w:val="false"/>
          <w:color w:val="000000"/>
          <w:sz w:val="20"/>
        </w:rPr>
        <w:t>
</w:t>
      </w:r>
      <w:r>
        <w:rPr>
          <w:rFonts w:ascii="Consolas"/>
          <w:b w:val="false"/>
          <w:i w:val="false"/>
          <w:color w:val="000000"/>
          <w:sz w:val="20"/>
        </w:rPr>
        <w:t>
      4) баланың құқықтары мен заңды мүдделерін қорғау басымдығы;</w:t>
      </w:r>
      <w:r>
        <w:br/>
      </w:r>
      <w:r>
        <w:rPr>
          <w:rFonts w:ascii="Consolas"/>
          <w:b w:val="false"/>
          <w:i w:val="false"/>
          <w:color w:val="000000"/>
          <w:sz w:val="20"/>
        </w:rPr>
        <w:t>
</w:t>
      </w:r>
      <w:r>
        <w:rPr>
          <w:rFonts w:ascii="Consolas"/>
          <w:b w:val="false"/>
          <w:i w:val="false"/>
          <w:color w:val="000000"/>
          <w:sz w:val="20"/>
        </w:rPr>
        <w:t>
      5) объективтілік;</w:t>
      </w:r>
      <w:r>
        <w:br/>
      </w:r>
      <w:r>
        <w:rPr>
          <w:rFonts w:ascii="Consolas"/>
          <w:b w:val="false"/>
          <w:i w:val="false"/>
          <w:color w:val="000000"/>
          <w:sz w:val="20"/>
        </w:rPr>
        <w:t>
</w:t>
      </w:r>
      <w:r>
        <w:rPr>
          <w:rFonts w:ascii="Consolas"/>
          <w:b w:val="false"/>
          <w:i w:val="false"/>
          <w:color w:val="000000"/>
          <w:sz w:val="20"/>
        </w:rPr>
        <w:t>
      6) жариялылық қағидаттарына негізделеді.</w:t>
      </w:r>
      <w:r>
        <w:br/>
      </w:r>
      <w:r>
        <w:rPr>
          <w:rFonts w:ascii="Consolas"/>
          <w:b w:val="false"/>
          <w:i w:val="false"/>
          <w:color w:val="000000"/>
          <w:sz w:val="20"/>
        </w:rPr>
        <w:t>
</w:t>
      </w:r>
      <w:r>
        <w:rPr>
          <w:rFonts w:ascii="Consolas"/>
          <w:b w:val="false"/>
          <w:i w:val="false"/>
          <w:color w:val="000000"/>
          <w:sz w:val="20"/>
        </w:rPr>
        <w:t>
      3. Баланың құқықтары жөніндегі уәкіл өз қызметінде Қазақстан Республикасының </w:t>
      </w:r>
      <w:r>
        <w:rPr>
          <w:rFonts w:ascii="Consolas"/>
          <w:b w:val="false"/>
          <w:i w:val="false"/>
          <w:color w:val="000000"/>
          <w:sz w:val="20"/>
        </w:rPr>
        <w:t>Конституциясын</w:t>
      </w:r>
      <w:r>
        <w:rPr>
          <w:rFonts w:ascii="Consolas"/>
          <w:b w:val="false"/>
          <w:i w:val="false"/>
          <w:color w:val="000000"/>
          <w:sz w:val="20"/>
        </w:rPr>
        <w:t>, Қазақстан Республикасының </w:t>
      </w:r>
      <w:r>
        <w:rPr>
          <w:rFonts w:ascii="Consolas"/>
          <w:b w:val="false"/>
          <w:i w:val="false"/>
          <w:color w:val="000000"/>
          <w:sz w:val="20"/>
        </w:rPr>
        <w:t>заңдарын</w:t>
      </w:r>
      <w:r>
        <w:rPr>
          <w:rFonts w:ascii="Consolas"/>
          <w:b w:val="false"/>
          <w:i w:val="false"/>
          <w:color w:val="000000"/>
          <w:sz w:val="20"/>
        </w:rPr>
        <w:t>, Қазақстан Республикасы Президентінің актілерін және Қазақстан Республикасының өзге де нормативтік құқықтық актілерін басшылыққа алады.</w:t>
      </w:r>
      <w:r>
        <w:br/>
      </w:r>
      <w:r>
        <w:rPr>
          <w:rFonts w:ascii="Consolas"/>
          <w:b w:val="false"/>
          <w:i w:val="false"/>
          <w:color w:val="000000"/>
          <w:sz w:val="20"/>
        </w:rPr>
        <w:t>
</w:t>
      </w:r>
      <w:r>
        <w:rPr>
          <w:rFonts w:ascii="Consolas"/>
          <w:b w:val="false"/>
          <w:i w:val="false"/>
          <w:color w:val="ff0000"/>
          <w:sz w:val="20"/>
        </w:rPr>
        <w:t xml:space="preserve">      Ескерту. 2-тарау 7-1-баппен толықтырылды - ҚР 09.04.2016 </w:t>
      </w:r>
      <w:r>
        <w:rPr>
          <w:rFonts w:ascii="Consolas"/>
          <w:b w:val="false"/>
          <w:i w:val="false"/>
          <w:color w:val="000000"/>
          <w:sz w:val="20"/>
        </w:rPr>
        <w:t>№ 501-V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16"/>
    <w:bookmarkStart w:name="z315" w:id="17"/>
    <w:p>
      <w:pPr>
        <w:spacing w:after="0"/>
        <w:ind w:left="0"/>
        <w:jc w:val="left"/>
      </w:pPr>
      <w:r>
        <w:rPr>
          <w:rFonts w:ascii="Consolas"/>
          <w:b/>
          <w:i w:val="false"/>
          <w:color w:val="000000"/>
        </w:rPr>
        <w:t xml:space="preserve"> 
7-2-бап. Баланың құқықтары жөніндегі уәкіл</w:t>
      </w:r>
    </w:p>
    <w:bookmarkEnd w:id="17"/>
    <w:bookmarkStart w:name="z316" w:id="18"/>
    <w:p>
      <w:pPr>
        <w:spacing w:after="0"/>
        <w:ind w:left="0"/>
        <w:jc w:val="left"/>
      </w:pPr>
      <w:r>
        <w:rPr>
          <w:rFonts w:ascii="Consolas"/>
          <w:b w:val="false"/>
          <w:i w:val="false"/>
          <w:color w:val="000000"/>
          <w:sz w:val="20"/>
        </w:rPr>
        <w:t>
      Баланың құқықтары жөніндегі уәкіл балалардың құқықтары мен заңды мүдделерінің қорғалуын қамтамасыз ету мақсатында:</w:t>
      </w:r>
      <w:r>
        <w:br/>
      </w:r>
      <w:r>
        <w:rPr>
          <w:rFonts w:ascii="Consolas"/>
          <w:b w:val="false"/>
          <w:i w:val="false"/>
          <w:color w:val="000000"/>
          <w:sz w:val="20"/>
        </w:rPr>
        <w:t>
</w:t>
      </w:r>
      <w:r>
        <w:rPr>
          <w:rFonts w:ascii="Consolas"/>
          <w:b w:val="false"/>
          <w:i w:val="false"/>
          <w:color w:val="000000"/>
          <w:sz w:val="20"/>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r>
        <w:br/>
      </w:r>
      <w:r>
        <w:rPr>
          <w:rFonts w:ascii="Consolas"/>
          <w:b w:val="false"/>
          <w:i w:val="false"/>
          <w:color w:val="000000"/>
          <w:sz w:val="20"/>
        </w:rPr>
        <w:t>
</w:t>
      </w:r>
      <w:r>
        <w:rPr>
          <w:rFonts w:ascii="Consolas"/>
          <w:b w:val="false"/>
          <w:i w:val="false"/>
          <w:color w:val="000000"/>
          <w:sz w:val="20"/>
        </w:rPr>
        <w:t>
      2) баланың бұзылған құқықтарын, бостандықтары мен заңды мүдделерін кедергісіз іске асыруға және қалпына келтіруге жәрдем көрсетеді;</w:t>
      </w:r>
      <w:r>
        <w:br/>
      </w:r>
      <w:r>
        <w:rPr>
          <w:rFonts w:ascii="Consolas"/>
          <w:b w:val="false"/>
          <w:i w:val="false"/>
          <w:color w:val="000000"/>
          <w:sz w:val="20"/>
        </w:rPr>
        <w:t>
</w:t>
      </w:r>
      <w:r>
        <w:rPr>
          <w:rFonts w:ascii="Consolas"/>
          <w:b w:val="false"/>
          <w:i w:val="false"/>
          <w:color w:val="000000"/>
          <w:sz w:val="20"/>
        </w:rPr>
        <w:t>
      3) Қазақстан Республикасының заңнамасын жетілдіру жөніндегі ұсынымдарды әзірлейді және Қазақстан Республикасының Үкіметіне енгізеді;</w:t>
      </w:r>
      <w:r>
        <w:br/>
      </w:r>
      <w:r>
        <w:rPr>
          <w:rFonts w:ascii="Consolas"/>
          <w:b w:val="false"/>
          <w:i w:val="false"/>
          <w:color w:val="000000"/>
          <w:sz w:val="20"/>
        </w:rPr>
        <w:t>
</w:t>
      </w:r>
      <w:r>
        <w:rPr>
          <w:rFonts w:ascii="Consolas"/>
          <w:b w:val="false"/>
          <w:i w:val="false"/>
          <w:color w:val="000000"/>
          <w:sz w:val="20"/>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r>
        <w:br/>
      </w:r>
      <w:r>
        <w:rPr>
          <w:rFonts w:ascii="Consolas"/>
          <w:b w:val="false"/>
          <w:i w:val="false"/>
          <w:color w:val="000000"/>
          <w:sz w:val="20"/>
        </w:rPr>
        <w:t>
</w:t>
      </w:r>
      <w:r>
        <w:rPr>
          <w:rFonts w:ascii="Consolas"/>
          <w:b w:val="false"/>
          <w:i w:val="false"/>
          <w:color w:val="000000"/>
          <w:sz w:val="20"/>
        </w:rPr>
        <w:t>
      5) баланың құқықтарымен айналысатын мемлекеттік және қоғамдық институттардың құжаттарына кедергісіз қол жеткізеді;</w:t>
      </w:r>
      <w:r>
        <w:br/>
      </w:r>
      <w:r>
        <w:rPr>
          <w:rFonts w:ascii="Consolas"/>
          <w:b w:val="false"/>
          <w:i w:val="false"/>
          <w:color w:val="000000"/>
          <w:sz w:val="20"/>
        </w:rPr>
        <w:t>
</w:t>
      </w:r>
      <w:r>
        <w:rPr>
          <w:rFonts w:ascii="Consolas"/>
          <w:b w:val="false"/>
          <w:i w:val="false"/>
          <w:color w:val="000000"/>
          <w:sz w:val="20"/>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r>
        <w:br/>
      </w:r>
      <w:r>
        <w:rPr>
          <w:rFonts w:ascii="Consolas"/>
          <w:b w:val="false"/>
          <w:i w:val="false"/>
          <w:color w:val="000000"/>
          <w:sz w:val="20"/>
        </w:rPr>
        <w:t>
</w:t>
      </w:r>
      <w:r>
        <w:rPr>
          <w:rFonts w:ascii="Consolas"/>
          <w:b w:val="false"/>
          <w:i w:val="false"/>
          <w:color w:val="ff0000"/>
          <w:sz w:val="20"/>
        </w:rPr>
        <w:t xml:space="preserve">      Ескерту. 2-тарау 7-2-баппен толықтырылды - ҚР 09.04.2016 </w:t>
      </w:r>
      <w:r>
        <w:rPr>
          <w:rFonts w:ascii="Consolas"/>
          <w:b w:val="false"/>
          <w:i w:val="false"/>
          <w:color w:val="000000"/>
          <w:sz w:val="20"/>
        </w:rPr>
        <w:t>№ 501-V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18"/>
    <w:bookmarkStart w:name="z11" w:id="19"/>
    <w:p>
      <w:pPr>
        <w:spacing w:after="0"/>
        <w:ind w:left="0"/>
        <w:jc w:val="left"/>
      </w:pPr>
      <w:r>
        <w:rPr>
          <w:rFonts w:ascii="Consolas"/>
          <w:b/>
          <w:i w:val="false"/>
          <w:color w:val="000000"/>
        </w:rPr>
        <w:t xml:space="preserve"> 
3-тарау. БАЛАНЫҢ НЕГIЗГI ҚҰҚЫҚТАРЫ МЕН МIНДЕТТЕРI </w:t>
      </w:r>
    </w:p>
    <w:bookmarkEnd w:id="19"/>
    <w:bookmarkStart w:name="z12" w:id="20"/>
    <w:p>
      <w:pPr>
        <w:spacing w:after="0"/>
        <w:ind w:left="0"/>
        <w:jc w:val="left"/>
      </w:pPr>
      <w:r>
        <w:rPr>
          <w:rFonts w:ascii="Consolas"/>
          <w:b/>
          <w:i w:val="false"/>
          <w:color w:val="000000"/>
        </w:rPr>
        <w:t xml:space="preserve"> 
8-бап. Баланың денсаулық сақтауға құқығы </w:t>
      </w:r>
    </w:p>
    <w:bookmarkEnd w:id="20"/>
    <w:bookmarkStart w:name="z103" w:id="21"/>
    <w:p>
      <w:pPr>
        <w:spacing w:after="0"/>
        <w:ind w:left="0"/>
        <w:jc w:val="left"/>
      </w:pPr>
      <w:r>
        <w:rPr>
          <w:rFonts w:ascii="Consolas"/>
          <w:b w:val="false"/>
          <w:i w:val="false"/>
          <w:color w:val="000000"/>
          <w:sz w:val="20"/>
        </w:rPr>
        <w:t xml:space="preserve">      1. Әрбiр баланың денсаулық сақтауға бұлжымас құқығы бар. </w:t>
      </w:r>
      <w:r>
        <w:br/>
      </w:r>
      <w:r>
        <w:rPr>
          <w:rFonts w:ascii="Consolas"/>
          <w:b w:val="false"/>
          <w:i w:val="false"/>
          <w:color w:val="000000"/>
          <w:sz w:val="20"/>
        </w:rPr>
        <w:t xml:space="preserve">
      2. Мемлекет денi сау бала тууды қамтамасыз ету үшiн ананың денсаулығын сақтау жөнiнде жағдайлар жасайды. </w:t>
      </w:r>
      <w:r>
        <w:br/>
      </w:r>
      <w:r>
        <w:rPr>
          <w:rFonts w:ascii="Consolas"/>
          <w:b w:val="false"/>
          <w:i w:val="false"/>
          <w:color w:val="000000"/>
          <w:sz w:val="20"/>
        </w:rPr>
        <w:t>
</w:t>
      </w:r>
      <w:r>
        <w:rPr>
          <w:rFonts w:ascii="Consolas"/>
          <w:b w:val="false"/>
          <w:i w:val="false"/>
          <w:color w:val="000000"/>
          <w:sz w:val="20"/>
        </w:rPr>
        <w:t xml:space="preserve">
      3. Баланың денсаулық сақтауға құқығы: </w:t>
      </w:r>
      <w:r>
        <w:br/>
      </w:r>
      <w:r>
        <w:rPr>
          <w:rFonts w:ascii="Consolas"/>
          <w:b w:val="false"/>
          <w:i w:val="false"/>
          <w:color w:val="000000"/>
          <w:sz w:val="20"/>
        </w:rPr>
        <w:t>
</w:t>
      </w:r>
      <w:r>
        <w:rPr>
          <w:rFonts w:ascii="Consolas"/>
          <w:b w:val="false"/>
          <w:i w:val="false"/>
          <w:color w:val="000000"/>
          <w:sz w:val="20"/>
        </w:rPr>
        <w:t>
      1) баланың денсаулығын сақтау саласында Қазақстан Республикасының </w:t>
      </w:r>
      <w:r>
        <w:rPr>
          <w:rFonts w:ascii="Consolas"/>
          <w:b w:val="false"/>
          <w:i w:val="false"/>
          <w:color w:val="000000"/>
          <w:sz w:val="20"/>
        </w:rPr>
        <w:t>заңдарын</w:t>
      </w:r>
      <w:r>
        <w:rPr>
          <w:rFonts w:ascii="Consolas"/>
          <w:b w:val="false"/>
          <w:i w:val="false"/>
          <w:color w:val="000000"/>
          <w:sz w:val="20"/>
        </w:rPr>
        <w:t xml:space="preserve"> қабылдау; </w:t>
      </w:r>
      <w:r>
        <w:br/>
      </w:r>
      <w:r>
        <w:rPr>
          <w:rFonts w:ascii="Consolas"/>
          <w:b w:val="false"/>
          <w:i w:val="false"/>
          <w:color w:val="000000"/>
          <w:sz w:val="20"/>
        </w:rPr>
        <w:t>
</w:t>
      </w:r>
      <w:r>
        <w:rPr>
          <w:rFonts w:ascii="Consolas"/>
          <w:b w:val="false"/>
          <w:i w:val="false"/>
          <w:color w:val="000000"/>
          <w:sz w:val="20"/>
        </w:rPr>
        <w:t xml:space="preserve">
      2) балалардың салауатты өмiр салтын насихаттау және ынталандыру; </w:t>
      </w:r>
      <w:r>
        <w:br/>
      </w:r>
      <w:r>
        <w:rPr>
          <w:rFonts w:ascii="Consolas"/>
          <w:b w:val="false"/>
          <w:i w:val="false"/>
          <w:color w:val="000000"/>
          <w:sz w:val="20"/>
        </w:rPr>
        <w:t>
</w:t>
      </w:r>
      <w:r>
        <w:rPr>
          <w:rFonts w:ascii="Consolas"/>
          <w:b w:val="false"/>
          <w:i w:val="false"/>
          <w:color w:val="000000"/>
          <w:sz w:val="20"/>
        </w:rPr>
        <w:t xml:space="preserve">
      3) балалардың денсаулығын сақтау саласындағы ғылыми зерттеулердi мемлекеттiк қолдау; </w:t>
      </w:r>
      <w:r>
        <w:br/>
      </w:r>
      <w:r>
        <w:rPr>
          <w:rFonts w:ascii="Consolas"/>
          <w:b w:val="false"/>
          <w:i w:val="false"/>
          <w:color w:val="000000"/>
          <w:sz w:val="20"/>
        </w:rPr>
        <w:t>
</w:t>
      </w:r>
      <w:r>
        <w:rPr>
          <w:rFonts w:ascii="Consolas"/>
          <w:b w:val="false"/>
          <w:i w:val="false"/>
          <w:color w:val="000000"/>
          <w:sz w:val="20"/>
        </w:rPr>
        <w:t xml:space="preserve">
      4) баланың, оның ата-анасының денсаулық жағдайына бақылау жасау және балалар ауруларының алдын алу; </w:t>
      </w:r>
      <w:r>
        <w:br/>
      </w:r>
      <w:r>
        <w:rPr>
          <w:rFonts w:ascii="Consolas"/>
          <w:b w:val="false"/>
          <w:i w:val="false"/>
          <w:color w:val="000000"/>
          <w:sz w:val="20"/>
        </w:rPr>
        <w:t>
</w:t>
      </w:r>
      <w:r>
        <w:rPr>
          <w:rFonts w:ascii="Consolas"/>
          <w:b w:val="false"/>
          <w:i w:val="false"/>
          <w:color w:val="000000"/>
          <w:sz w:val="20"/>
        </w:rPr>
        <w:t xml:space="preserve">
      5) бiлiктi медициналық көмек көрсету; </w:t>
      </w:r>
      <w:r>
        <w:br/>
      </w:r>
      <w:r>
        <w:rPr>
          <w:rFonts w:ascii="Consolas"/>
          <w:b w:val="false"/>
          <w:i w:val="false"/>
          <w:color w:val="000000"/>
          <w:sz w:val="20"/>
        </w:rPr>
        <w:t>
</w:t>
      </w:r>
      <w:r>
        <w:rPr>
          <w:rFonts w:ascii="Consolas"/>
          <w:b w:val="false"/>
          <w:i w:val="false"/>
          <w:color w:val="000000"/>
          <w:sz w:val="20"/>
        </w:rPr>
        <w:t xml:space="preserve">
      6) баланың денi сау болып өсiп жетiлуiне қажеттi қолайлы қоршаған орта жасау; </w:t>
      </w:r>
      <w:r>
        <w:br/>
      </w:r>
      <w:r>
        <w:rPr>
          <w:rFonts w:ascii="Consolas"/>
          <w:b w:val="false"/>
          <w:i w:val="false"/>
          <w:color w:val="000000"/>
          <w:sz w:val="20"/>
        </w:rPr>
        <w:t>
</w:t>
      </w:r>
      <w:r>
        <w:rPr>
          <w:rFonts w:ascii="Consolas"/>
          <w:b w:val="false"/>
          <w:i w:val="false"/>
          <w:color w:val="000000"/>
          <w:sz w:val="20"/>
        </w:rPr>
        <w:t xml:space="preserve">
      7) балалар үшiн сапасы тиiстi деңгейдегі тағам өнiмдерiнің өндiрiлуiне және сатылуына бақылау жасау арқылы қамтамасыз етiледi. </w:t>
      </w:r>
      <w:r>
        <w:br/>
      </w:r>
      <w:r>
        <w:rPr>
          <w:rFonts w:ascii="Consolas"/>
          <w:b w:val="false"/>
          <w:i w:val="false"/>
          <w:color w:val="000000"/>
          <w:sz w:val="20"/>
        </w:rPr>
        <w:t>
</w:t>
      </w:r>
      <w:r>
        <w:rPr>
          <w:rFonts w:ascii="Consolas"/>
          <w:b w:val="false"/>
          <w:i w:val="false"/>
          <w:color w:val="000000"/>
          <w:sz w:val="20"/>
        </w:rPr>
        <w:t>
      4. Мемлекет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балаларға тегiн медициналық көмектiң көлемiне кепілдiк бередi.</w:t>
      </w:r>
      <w:r>
        <w:br/>
      </w:r>
      <w:r>
        <w:rPr>
          <w:rFonts w:ascii="Consolas"/>
          <w:b w:val="false"/>
          <w:i w:val="false"/>
          <w:color w:val="000000"/>
          <w:sz w:val="20"/>
        </w:rPr>
        <w:t>
</w:t>
      </w:r>
      <w:r>
        <w:rPr>
          <w:rFonts w:ascii="Consolas"/>
          <w:b w:val="false"/>
          <w:i w:val="false"/>
          <w:color w:val="000000"/>
          <w:sz w:val="20"/>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r>
        <w:br/>
      </w:r>
      <w:r>
        <w:rPr>
          <w:rFonts w:ascii="Consolas"/>
          <w:b w:val="false"/>
          <w:i w:val="false"/>
          <w:color w:val="000000"/>
          <w:sz w:val="20"/>
        </w:rPr>
        <w:t>
</w:t>
      </w:r>
      <w:r>
        <w:rPr>
          <w:rFonts w:ascii="Consolas"/>
          <w:b w:val="false"/>
          <w:i w:val="false"/>
          <w:color w:val="ff0000"/>
          <w:sz w:val="20"/>
        </w:rPr>
        <w:t xml:space="preserve">      Ескерту. 8-бапқа өзгеріс енгізілді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End w:id="21"/>
    <w:bookmarkStart w:name="z13" w:id="22"/>
    <w:p>
      <w:pPr>
        <w:spacing w:after="0"/>
        <w:ind w:left="0"/>
        <w:jc w:val="left"/>
      </w:pPr>
      <w:r>
        <w:rPr>
          <w:rFonts w:ascii="Consolas"/>
          <w:b/>
          <w:i w:val="false"/>
          <w:color w:val="000000"/>
        </w:rPr>
        <w:t xml:space="preserve"> 
9-бап. Баланың даралық ерекшелiкке және оны сақтауға құқығы </w:t>
      </w:r>
    </w:p>
    <w:bookmarkEnd w:id="22"/>
    <w:p>
      <w:pPr>
        <w:spacing w:after="0"/>
        <w:ind w:left="0"/>
        <w:jc w:val="left"/>
      </w:pPr>
      <w:r>
        <w:rPr>
          <w:rFonts w:ascii="Consolas"/>
          <w:b w:val="false"/>
          <w:i w:val="false"/>
          <w:color w:val="000000"/>
          <w:sz w:val="20"/>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көзделген жағдайларда оларды сақтауға құқығы бар.</w:t>
      </w:r>
      <w:r>
        <w:br/>
      </w:r>
      <w:r>
        <w:rPr>
          <w:rFonts w:ascii="Consolas"/>
          <w:b w:val="false"/>
          <w:i w:val="false"/>
          <w:color w:val="000000"/>
          <w:sz w:val="20"/>
        </w:rPr>
        <w:t>
</w:t>
      </w:r>
      <w:r>
        <w:rPr>
          <w:rFonts w:ascii="Consolas"/>
          <w:b w:val="false"/>
          <w:i w:val="false"/>
          <w:color w:val="ff0000"/>
          <w:sz w:val="20"/>
        </w:rPr>
        <w:t xml:space="preserve">      Ескерту. 9-бап жаңа редакцияда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14" w:id="23"/>
    <w:p>
      <w:pPr>
        <w:spacing w:after="0"/>
        <w:ind w:left="0"/>
        <w:jc w:val="left"/>
      </w:pPr>
      <w:r>
        <w:rPr>
          <w:rFonts w:ascii="Consolas"/>
          <w:b/>
          <w:i w:val="false"/>
          <w:color w:val="000000"/>
        </w:rPr>
        <w:t xml:space="preserve"> 
10-бап. Баланың өмiр сүруге, жеке басының бостандығына, қадiр-қасиетiне және жеке өмiрiне қол сұғылмауға құқығы </w:t>
      </w:r>
    </w:p>
    <w:bookmarkEnd w:id="23"/>
    <w:bookmarkStart w:name="z114" w:id="24"/>
    <w:p>
      <w:pPr>
        <w:spacing w:after="0"/>
        <w:ind w:left="0"/>
        <w:jc w:val="left"/>
      </w:pPr>
      <w:r>
        <w:rPr>
          <w:rFonts w:ascii="Consolas"/>
          <w:b w:val="false"/>
          <w:i w:val="false"/>
          <w:color w:val="000000"/>
          <w:sz w:val="20"/>
        </w:rPr>
        <w:t xml:space="preserve">      1. Әрбiр баланың өмiр сүруге, жеке басының бостандығына, қадiр-қасиетiне және жеке өмiрiне қол сұғылмауға құқығы бар. </w:t>
      </w:r>
      <w:r>
        <w:br/>
      </w:r>
      <w:r>
        <w:rPr>
          <w:rFonts w:ascii="Consolas"/>
          <w:b w:val="false"/>
          <w:i w:val="false"/>
          <w:color w:val="000000"/>
          <w:sz w:val="20"/>
        </w:rPr>
        <w:t>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xml:space="preserve"> бекiтiлген құқықтары мен бостандығына қысым жасаудың өзге де түрлерiнен қорғауды жүзеге асырады. </w:t>
      </w:r>
      <w:r>
        <w:br/>
      </w:r>
      <w:r>
        <w:rPr>
          <w:rFonts w:ascii="Consolas"/>
          <w:b w:val="false"/>
          <w:i w:val="false"/>
          <w:color w:val="000000"/>
          <w:sz w:val="20"/>
        </w:rPr>
        <w:t>
 </w:t>
      </w:r>
    </w:p>
    <w:bookmarkEnd w:id="24"/>
    <w:bookmarkStart w:name="z15" w:id="25"/>
    <w:p>
      <w:pPr>
        <w:spacing w:after="0"/>
        <w:ind w:left="0"/>
        <w:jc w:val="left"/>
      </w:pPr>
      <w:r>
        <w:rPr>
          <w:rFonts w:ascii="Consolas"/>
          <w:b/>
          <w:i w:val="false"/>
          <w:color w:val="000000"/>
        </w:rPr>
        <w:t xml:space="preserve"> 
11-бап. Баланың сөз және ар-ождан бостандығына, ақпаратқа, қоғамдық өмiрге араласуға құқығы </w:t>
      </w:r>
    </w:p>
    <w:bookmarkEnd w:id="25"/>
    <w:bookmarkStart w:name="z115" w:id="26"/>
    <w:p>
      <w:pPr>
        <w:spacing w:after="0"/>
        <w:ind w:left="0"/>
        <w:jc w:val="left"/>
      </w:pPr>
      <w:r>
        <w:rPr>
          <w:rFonts w:ascii="Consolas"/>
          <w:b w:val="false"/>
          <w:i w:val="false"/>
          <w:color w:val="000000"/>
          <w:sz w:val="20"/>
        </w:rPr>
        <w:t>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w:t>
      </w:r>
      <w:r>
        <w:rPr>
          <w:rFonts w:ascii="Consolas"/>
          <w:b w:val="false"/>
          <w:i w:val="false"/>
          <w:color w:val="000000"/>
          <w:sz w:val="20"/>
        </w:rPr>
        <w:t>заңдарымен</w:t>
      </w:r>
      <w:r>
        <w:rPr>
          <w:rFonts w:ascii="Consolas"/>
          <w:b w:val="false"/>
          <w:i w:val="false"/>
          <w:color w:val="000000"/>
          <w:sz w:val="20"/>
        </w:rPr>
        <w:t xml:space="preserve"> рұқсат етiлген бейбiт жиналыстарға өз еркiмен қатысуға құқығы бар. </w:t>
      </w:r>
      <w:r>
        <w:br/>
      </w:r>
      <w:r>
        <w:rPr>
          <w:rFonts w:ascii="Consolas"/>
          <w:b w:val="false"/>
          <w:i w:val="false"/>
          <w:color w:val="000000"/>
          <w:sz w:val="20"/>
        </w:rPr>
        <w:t>
</w:t>
      </w:r>
      <w:r>
        <w:rPr>
          <w:rFonts w:ascii="Consolas"/>
          <w:b w:val="false"/>
          <w:i w:val="false"/>
          <w:color w:val="000000"/>
          <w:sz w:val="20"/>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r>
        <w:br/>
      </w:r>
      <w:r>
        <w:rPr>
          <w:rFonts w:ascii="Consolas"/>
          <w:b w:val="false"/>
          <w:i w:val="false"/>
          <w:color w:val="000000"/>
          <w:sz w:val="20"/>
        </w:rPr>
        <w:t>
</w:t>
      </w:r>
      <w:r>
        <w:rPr>
          <w:rFonts w:ascii="Consolas"/>
          <w:b w:val="false"/>
          <w:i w:val="false"/>
          <w:color w:val="ff0000"/>
          <w:sz w:val="20"/>
        </w:rPr>
        <w:t xml:space="preserve">      Ескерту. 11-бапқа өзгеріс енгізілді - ҚР 16.11.2015 </w:t>
      </w:r>
      <w:r>
        <w:rPr>
          <w:rFonts w:ascii="Consolas"/>
          <w:b w:val="false"/>
          <w:i w:val="false"/>
          <w:color w:val="000000"/>
          <w:sz w:val="20"/>
        </w:rPr>
        <w:t>№ 403-V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26"/>
    <w:bookmarkStart w:name="z16" w:id="27"/>
    <w:p>
      <w:pPr>
        <w:spacing w:after="0"/>
        <w:ind w:left="0"/>
        <w:jc w:val="left"/>
      </w:pPr>
      <w:r>
        <w:rPr>
          <w:rFonts w:ascii="Consolas"/>
          <w:b/>
          <w:i w:val="false"/>
          <w:color w:val="000000"/>
        </w:rPr>
        <w:t xml:space="preserve"> 
12-бап. Баланың қажеттi тұрмыс деңгейiне құқығы </w:t>
      </w:r>
    </w:p>
    <w:bookmarkEnd w:id="27"/>
    <w:bookmarkStart w:name="z116" w:id="28"/>
    <w:p>
      <w:pPr>
        <w:spacing w:after="0"/>
        <w:ind w:left="0"/>
        <w:jc w:val="left"/>
      </w:pPr>
      <w:r>
        <w:rPr>
          <w:rFonts w:ascii="Consolas"/>
          <w:b w:val="false"/>
          <w:i w:val="false"/>
          <w:color w:val="000000"/>
          <w:sz w:val="20"/>
        </w:rPr>
        <w:t xml:space="preserve">      1. Әрбiр баланың дене бiтiмінің, психикасы мен жан дүниесiнің толымды дамуы үшiн қажеттi тұрмыс деңгейi мен жағдайы болуға құқығы бар. </w:t>
      </w:r>
      <w:r>
        <w:br/>
      </w:r>
      <w:r>
        <w:rPr>
          <w:rFonts w:ascii="Consolas"/>
          <w:b w:val="false"/>
          <w:i w:val="false"/>
          <w:color w:val="000000"/>
          <w:sz w:val="20"/>
        </w:rPr>
        <w:t xml:space="preserve">
      2. Мемлекет бұл жағдайлардың жасалуын әлеуметтік және экономикалық шаралар жүйесi арқылы қамтамасыз етедi. </w:t>
      </w:r>
      <w:r>
        <w:br/>
      </w:r>
      <w:r>
        <w:rPr>
          <w:rFonts w:ascii="Consolas"/>
          <w:b w:val="false"/>
          <w:i w:val="false"/>
          <w:color w:val="000000"/>
          <w:sz w:val="20"/>
        </w:rPr>
        <w:t>
 </w:t>
      </w:r>
    </w:p>
    <w:bookmarkEnd w:id="28"/>
    <w:bookmarkStart w:name="z17" w:id="29"/>
    <w:p>
      <w:pPr>
        <w:spacing w:after="0"/>
        <w:ind w:left="0"/>
        <w:jc w:val="left"/>
      </w:pPr>
      <w:r>
        <w:rPr>
          <w:rFonts w:ascii="Consolas"/>
          <w:b/>
          <w:i w:val="false"/>
          <w:color w:val="000000"/>
        </w:rPr>
        <w:t xml:space="preserve"> 
13-бап. Баланың мүлiктiк құқықтары </w:t>
      </w:r>
    </w:p>
    <w:bookmarkEnd w:id="29"/>
    <w:bookmarkStart w:name="z117" w:id="30"/>
    <w:p>
      <w:pPr>
        <w:spacing w:after="0"/>
        <w:ind w:left="0"/>
        <w:jc w:val="left"/>
      </w:pPr>
      <w:r>
        <w:rPr>
          <w:rFonts w:ascii="Consolas"/>
          <w:b w:val="false"/>
          <w:i w:val="false"/>
          <w:color w:val="000000"/>
          <w:sz w:val="20"/>
        </w:rPr>
        <w:t>      1. Әрбiр баланың </w:t>
      </w:r>
      <w:r>
        <w:rPr>
          <w:rFonts w:ascii="Consolas"/>
          <w:b w:val="false"/>
          <w:i w:val="false"/>
          <w:color w:val="000000"/>
          <w:sz w:val="20"/>
        </w:rPr>
        <w:t>заңмен</w:t>
      </w:r>
      <w:r>
        <w:rPr>
          <w:rFonts w:ascii="Consolas"/>
          <w:b w:val="false"/>
          <w:i w:val="false"/>
          <w:color w:val="000000"/>
          <w:sz w:val="20"/>
        </w:rPr>
        <w:t xml:space="preserve">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r>
        <w:br/>
      </w:r>
      <w:r>
        <w:rPr>
          <w:rFonts w:ascii="Consolas"/>
          <w:b w:val="false"/>
          <w:i w:val="false"/>
          <w:color w:val="000000"/>
          <w:sz w:val="20"/>
        </w:rPr>
        <w:t>
</w:t>
      </w:r>
      <w:r>
        <w:rPr>
          <w:rFonts w:ascii="Consolas"/>
          <w:b w:val="false"/>
          <w:i w:val="false"/>
          <w:color w:val="000000"/>
          <w:sz w:val="20"/>
        </w:rPr>
        <w:t>
      2. Әрбiр баланың </w:t>
      </w:r>
      <w:r>
        <w:rPr>
          <w:rFonts w:ascii="Consolas"/>
          <w:b w:val="false"/>
          <w:i w:val="false"/>
          <w:color w:val="000000"/>
          <w:sz w:val="20"/>
        </w:rPr>
        <w:t>заңдарда</w:t>
      </w:r>
      <w:r>
        <w:rPr>
          <w:rFonts w:ascii="Consolas"/>
          <w:b w:val="false"/>
          <w:i w:val="false"/>
          <w:color w:val="000000"/>
          <w:sz w:val="20"/>
        </w:rPr>
        <w:t xml:space="preserve">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r>
        <w:br/>
      </w:r>
      <w:r>
        <w:rPr>
          <w:rFonts w:ascii="Consolas"/>
          <w:b w:val="false"/>
          <w:i w:val="false"/>
          <w:color w:val="000000"/>
          <w:sz w:val="20"/>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r>
        <w:br/>
      </w:r>
      <w:r>
        <w:rPr>
          <w:rFonts w:ascii="Consolas"/>
          <w:b w:val="false"/>
          <w:i w:val="false"/>
          <w:color w:val="000000"/>
          <w:sz w:val="20"/>
        </w:rPr>
        <w:t>
</w:t>
      </w:r>
      <w:r>
        <w:rPr>
          <w:rFonts w:ascii="Consolas"/>
          <w:b w:val="false"/>
          <w:i w:val="false"/>
          <w:color w:val="000000"/>
          <w:sz w:val="20"/>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r>
        <w:br/>
      </w:r>
      <w:r>
        <w:rPr>
          <w:rFonts w:ascii="Consolas"/>
          <w:b w:val="false"/>
          <w:i w:val="false"/>
          <w:color w:val="000000"/>
          <w:sz w:val="20"/>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r>
        <w:br/>
      </w:r>
      <w:r>
        <w:rPr>
          <w:rFonts w:ascii="Consolas"/>
          <w:b w:val="false"/>
          <w:i w:val="false"/>
          <w:color w:val="000000"/>
          <w:sz w:val="20"/>
        </w:rPr>
        <w:t>
      Баланың өзiне меншiк құқығымен тиесілі мүлiкке билiк ету құқығы Қазақстан Республикасының азаматтық </w:t>
      </w:r>
      <w:r>
        <w:rPr>
          <w:rFonts w:ascii="Consolas"/>
          <w:b w:val="false"/>
          <w:i w:val="false"/>
          <w:color w:val="000000"/>
          <w:sz w:val="20"/>
        </w:rPr>
        <w:t>заңдарымен</w:t>
      </w:r>
      <w:r>
        <w:rPr>
          <w:rFonts w:ascii="Consolas"/>
          <w:b w:val="false"/>
          <w:i w:val="false"/>
          <w:color w:val="000000"/>
          <w:sz w:val="20"/>
        </w:rPr>
        <w:t xml:space="preserve"> айқындалады. </w:t>
      </w:r>
      <w:r>
        <w:br/>
      </w:r>
      <w:r>
        <w:rPr>
          <w:rFonts w:ascii="Consolas"/>
          <w:b w:val="false"/>
          <w:i w:val="false"/>
          <w:color w:val="000000"/>
          <w:sz w:val="20"/>
        </w:rPr>
        <w:t>
 </w:t>
      </w:r>
    </w:p>
    <w:bookmarkEnd w:id="30"/>
    <w:bookmarkStart w:name="z18" w:id="31"/>
    <w:p>
      <w:pPr>
        <w:spacing w:after="0"/>
        <w:ind w:left="0"/>
        <w:jc w:val="left"/>
      </w:pPr>
      <w:r>
        <w:rPr>
          <w:rFonts w:ascii="Consolas"/>
          <w:b/>
          <w:i w:val="false"/>
          <w:color w:val="000000"/>
        </w:rPr>
        <w:t xml:space="preserve"> 
14-бап. Баланың тұрғын үйге құқығы </w:t>
      </w:r>
    </w:p>
    <w:bookmarkEnd w:id="31"/>
    <w:bookmarkStart w:name="z80" w:id="32"/>
    <w:p>
      <w:pPr>
        <w:spacing w:after="0"/>
        <w:ind w:left="0"/>
        <w:jc w:val="left"/>
      </w:pPr>
      <w:r>
        <w:rPr>
          <w:rFonts w:ascii="Consolas"/>
          <w:b w:val="false"/>
          <w:i w:val="false"/>
          <w:color w:val="000000"/>
          <w:sz w:val="20"/>
        </w:rPr>
        <w:t>      1. Әрбiр баланың Қазақстан Республикасының </w:t>
      </w:r>
      <w:r>
        <w:rPr>
          <w:rFonts w:ascii="Consolas"/>
          <w:b w:val="false"/>
          <w:i w:val="false"/>
          <w:color w:val="000000"/>
          <w:sz w:val="20"/>
        </w:rPr>
        <w:t>тұрғын үй заңнамасына</w:t>
      </w:r>
      <w:r>
        <w:rPr>
          <w:rFonts w:ascii="Consolas"/>
          <w:b w:val="false"/>
          <w:i w:val="false"/>
          <w:color w:val="000000"/>
          <w:sz w:val="20"/>
        </w:rPr>
        <w:t xml:space="preserve"> сәйкес тұрғын үйге құқығы бар.</w:t>
      </w:r>
      <w:r>
        <w:br/>
      </w:r>
      <w:r>
        <w:rPr>
          <w:rFonts w:ascii="Consolas"/>
          <w:b w:val="false"/>
          <w:i w:val="false"/>
          <w:color w:val="000000"/>
          <w:sz w:val="20"/>
        </w:rPr>
        <w:t>
</w:t>
      </w:r>
      <w:r>
        <w:rPr>
          <w:rFonts w:ascii="Consolas"/>
          <w:b w:val="false"/>
          <w:i w:val="false"/>
          <w:color w:val="000000"/>
          <w:sz w:val="20"/>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r>
        <w:br/>
      </w:r>
      <w:r>
        <w:rPr>
          <w:rFonts w:ascii="Consolas"/>
          <w:b w:val="false"/>
          <w:i w:val="false"/>
          <w:color w:val="000000"/>
          <w:sz w:val="20"/>
        </w:rPr>
        <w:t>
</w:t>
      </w:r>
      <w:r>
        <w:rPr>
          <w:rFonts w:ascii="Consolas"/>
          <w:b w:val="false"/>
          <w:i w:val="false"/>
          <w:color w:val="000000"/>
          <w:sz w:val="20"/>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r>
        <w:br/>
      </w:r>
      <w:r>
        <w:rPr>
          <w:rFonts w:ascii="Consolas"/>
          <w:b w:val="false"/>
          <w:i w:val="false"/>
          <w:color w:val="000000"/>
          <w:sz w:val="20"/>
        </w:rPr>
        <w:t>
</w:t>
      </w:r>
      <w:r>
        <w:rPr>
          <w:rFonts w:ascii="Consolas"/>
          <w:b w:val="false"/>
          <w:i w:val="false"/>
          <w:color w:val="000000"/>
          <w:sz w:val="20"/>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r>
        <w:br/>
      </w:r>
      <w:r>
        <w:rPr>
          <w:rFonts w:ascii="Consolas"/>
          <w:b w:val="false"/>
          <w:i w:val="false"/>
          <w:color w:val="000000"/>
          <w:sz w:val="20"/>
        </w:rPr>
        <w:t>
</w:t>
      </w:r>
      <w:r>
        <w:rPr>
          <w:rFonts w:ascii="Consolas"/>
          <w:b w:val="false"/>
          <w:i w:val="false"/>
          <w:color w:val="000000"/>
          <w:sz w:val="20"/>
        </w:rPr>
        <w:t>
      4. Осы баптың </w:t>
      </w:r>
      <w:r>
        <w:rPr>
          <w:rFonts w:ascii="Consolas"/>
          <w:b w:val="false"/>
          <w:i w:val="false"/>
          <w:color w:val="000000"/>
          <w:sz w:val="20"/>
        </w:rPr>
        <w:t>2-тармағында</w:t>
      </w:r>
      <w:r>
        <w:rPr>
          <w:rFonts w:ascii="Consolas"/>
          <w:b w:val="false"/>
          <w:i w:val="false"/>
          <w:color w:val="000000"/>
          <w:sz w:val="20"/>
        </w:rPr>
        <w:t xml:space="preserve"> аталған балалардың тұрғын үйге меншiк құқығын немесе тұрғын үйді пайдалану құқығын сақтауды жергiлiктi атқарушы органдар қамтамасыз етедi.</w:t>
      </w:r>
      <w:r>
        <w:br/>
      </w:r>
      <w:r>
        <w:rPr>
          <w:rFonts w:ascii="Consolas"/>
          <w:b w:val="false"/>
          <w:i w:val="false"/>
          <w:color w:val="000000"/>
          <w:sz w:val="20"/>
        </w:rPr>
        <w:t>
</w:t>
      </w:r>
      <w:r>
        <w:rPr>
          <w:rFonts w:ascii="Consolas"/>
          <w:b w:val="false"/>
          <w:i w:val="false"/>
          <w:color w:val="000000"/>
          <w:sz w:val="20"/>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r>
        <w:br/>
      </w:r>
      <w:r>
        <w:rPr>
          <w:rFonts w:ascii="Consolas"/>
          <w:b w:val="false"/>
          <w:i w:val="false"/>
          <w:color w:val="000000"/>
          <w:sz w:val="20"/>
        </w:rPr>
        <w:t>
</w:t>
      </w:r>
      <w:r>
        <w:rPr>
          <w:rFonts w:ascii="Consolas"/>
          <w:b w:val="false"/>
          <w:i w:val="false"/>
          <w:color w:val="ff0000"/>
          <w:sz w:val="20"/>
        </w:rPr>
        <w:t xml:space="preserve">      Ескерту. 14-бап жаңа редакцияда - ҚР 04.07.2013 </w:t>
      </w:r>
      <w:r>
        <w:rPr>
          <w:rFonts w:ascii="Consolas"/>
          <w:b w:val="false"/>
          <w:i w:val="false"/>
          <w:color w:val="000000"/>
          <w:sz w:val="20"/>
        </w:rPr>
        <w:t>№ 126-V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32"/>
    <w:bookmarkStart w:name="z286" w:id="33"/>
    <w:p>
      <w:pPr>
        <w:spacing w:after="0"/>
        <w:ind w:left="0"/>
        <w:jc w:val="left"/>
      </w:pPr>
      <w:r>
        <w:rPr>
          <w:rFonts w:ascii="Consolas"/>
          <w:b/>
          <w:i w:val="false"/>
          <w:color w:val="000000"/>
        </w:rPr>
        <w:t xml:space="preserve"> 
14-1-бап. Жетім балалардың, ата-анасының қамқорлығынсыз қалған балалардың тұрғын үйін сақтауды қамтамасыз ету</w:t>
      </w:r>
    </w:p>
    <w:bookmarkEnd w:id="33"/>
    <w:bookmarkStart w:name="z287" w:id="34"/>
    <w:p>
      <w:pPr>
        <w:spacing w:after="0"/>
        <w:ind w:left="0"/>
        <w:jc w:val="left"/>
      </w:pPr>
      <w:r>
        <w:rPr>
          <w:rFonts w:ascii="Consolas"/>
          <w:b w:val="false"/>
          <w:i w:val="false"/>
          <w:color w:val="000000"/>
          <w:sz w:val="20"/>
        </w:rPr>
        <w:t>
      1. Жергiлiктi атқарушы органдар:</w:t>
      </w:r>
      <w:r>
        <w:br/>
      </w:r>
      <w:r>
        <w:rPr>
          <w:rFonts w:ascii="Consolas"/>
          <w:b w:val="false"/>
          <w:i w:val="false"/>
          <w:color w:val="000000"/>
          <w:sz w:val="20"/>
        </w:rPr>
        <w:t>
</w:t>
      </w:r>
      <w:r>
        <w:rPr>
          <w:rFonts w:ascii="Consolas"/>
          <w:b w:val="false"/>
          <w:i w:val="false"/>
          <w:color w:val="000000"/>
          <w:sz w:val="20"/>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r>
        <w:br/>
      </w:r>
      <w:r>
        <w:rPr>
          <w:rFonts w:ascii="Consolas"/>
          <w:b w:val="false"/>
          <w:i w:val="false"/>
          <w:color w:val="000000"/>
          <w:sz w:val="20"/>
        </w:rPr>
        <w:t>
</w:t>
      </w:r>
      <w:r>
        <w:rPr>
          <w:rFonts w:ascii="Consolas"/>
          <w:b w:val="false"/>
          <w:i w:val="false"/>
          <w:color w:val="000000"/>
          <w:sz w:val="20"/>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r>
        <w:br/>
      </w:r>
      <w:r>
        <w:rPr>
          <w:rFonts w:ascii="Consolas"/>
          <w:b w:val="false"/>
          <w:i w:val="false"/>
          <w:color w:val="000000"/>
          <w:sz w:val="20"/>
        </w:rPr>
        <w:t>
</w:t>
      </w:r>
      <w:r>
        <w:rPr>
          <w:rFonts w:ascii="Consolas"/>
          <w:b w:val="false"/>
          <w:i w:val="false"/>
          <w:color w:val="000000"/>
          <w:sz w:val="20"/>
        </w:rPr>
        <w:t>
      3) жетім балалардың, ата-анасының қамқорлығынсыз қалған балалардың тұрғын үйіне қорғаншылық белгiлейдi.</w:t>
      </w:r>
      <w:r>
        <w:br/>
      </w:r>
      <w:r>
        <w:rPr>
          <w:rFonts w:ascii="Consolas"/>
          <w:b w:val="false"/>
          <w:i w:val="false"/>
          <w:color w:val="000000"/>
          <w:sz w:val="20"/>
        </w:rPr>
        <w:t>
</w:t>
      </w:r>
      <w:r>
        <w:rPr>
          <w:rFonts w:ascii="Consolas"/>
          <w:b w:val="false"/>
          <w:i w:val="false"/>
          <w:color w:val="000000"/>
          <w:sz w:val="20"/>
        </w:rPr>
        <w:t>
      2. Баланың заңды өкілдері жетім балалардың, ата-анасының қамқорлығынсыз қалған балалардың тұрғын үйін сақтауды қамтамасыз етеді.</w:t>
      </w:r>
      <w:r>
        <w:br/>
      </w:r>
      <w:r>
        <w:rPr>
          <w:rFonts w:ascii="Consolas"/>
          <w:b w:val="false"/>
          <w:i w:val="false"/>
          <w:color w:val="000000"/>
          <w:sz w:val="20"/>
        </w:rPr>
        <w:t>
</w:t>
      </w:r>
      <w:r>
        <w:rPr>
          <w:rFonts w:ascii="Consolas"/>
          <w:b w:val="false"/>
          <w:i w:val="false"/>
          <w:color w:val="000000"/>
          <w:sz w:val="20"/>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w:t>
      </w:r>
      <w:r>
        <w:rPr>
          <w:rFonts w:ascii="Consolas"/>
          <w:b w:val="false"/>
          <w:i w:val="false"/>
          <w:color w:val="000000"/>
          <w:sz w:val="20"/>
        </w:rPr>
        <w:t>бекітетін</w:t>
      </w:r>
      <w:r>
        <w:rPr>
          <w:rFonts w:ascii="Consolas"/>
          <w:b w:val="false"/>
          <w:i w:val="false"/>
          <w:color w:val="000000"/>
          <w:sz w:val="20"/>
        </w:rPr>
        <w:t xml:space="preserve"> үлгі шарт негізінде жалдауға (қосымша жалдауға) бере алады.</w:t>
      </w:r>
      <w:r>
        <w:br/>
      </w:r>
      <w:r>
        <w:rPr>
          <w:rFonts w:ascii="Consolas"/>
          <w:b w:val="false"/>
          <w:i w:val="false"/>
          <w:color w:val="000000"/>
          <w:sz w:val="20"/>
        </w:rPr>
        <w:t>
</w:t>
      </w:r>
      <w:r>
        <w:rPr>
          <w:rFonts w:ascii="Consolas"/>
          <w:b w:val="false"/>
          <w:i w:val="false"/>
          <w:color w:val="000000"/>
          <w:sz w:val="20"/>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r>
        <w:br/>
      </w:r>
      <w:r>
        <w:rPr>
          <w:rFonts w:ascii="Consolas"/>
          <w:b w:val="false"/>
          <w:i w:val="false"/>
          <w:color w:val="000000"/>
          <w:sz w:val="20"/>
        </w:rPr>
        <w:t>
</w:t>
      </w:r>
      <w:r>
        <w:rPr>
          <w:rFonts w:ascii="Consolas"/>
          <w:b w:val="false"/>
          <w:i w:val="false"/>
          <w:color w:val="000000"/>
          <w:sz w:val="20"/>
        </w:rPr>
        <w:t>
      Жетім балалардың, ата-анасының қамқорлығынсыз қалған балалардың тұрғын үйін сақтау қағидаларын Қазақстан Республикасының Үкіметі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Жетім балалардың, ата-анасының қамқорлығынсыз қалған балалардың тұрғын үйін сақтау қағидалары:</w:t>
      </w:r>
      <w:r>
        <w:br/>
      </w:r>
      <w:r>
        <w:rPr>
          <w:rFonts w:ascii="Consolas"/>
          <w:b w:val="false"/>
          <w:i w:val="false"/>
          <w:color w:val="000000"/>
          <w:sz w:val="20"/>
        </w:rPr>
        <w:t>
</w:t>
      </w:r>
      <w:r>
        <w:rPr>
          <w:rFonts w:ascii="Consolas"/>
          <w:b w:val="false"/>
          <w:i w:val="false"/>
          <w:color w:val="000000"/>
          <w:sz w:val="20"/>
        </w:rPr>
        <w:t>
      1) жетім балалардың, ата-анасының қамқорлығынсыз қалған балалардың тұрғын үйін есепке алу;</w:t>
      </w:r>
      <w:r>
        <w:br/>
      </w:r>
      <w:r>
        <w:rPr>
          <w:rFonts w:ascii="Consolas"/>
          <w:b w:val="false"/>
          <w:i w:val="false"/>
          <w:color w:val="000000"/>
          <w:sz w:val="20"/>
        </w:rPr>
        <w:t>
</w:t>
      </w:r>
      <w:r>
        <w:rPr>
          <w:rFonts w:ascii="Consolas"/>
          <w:b w:val="false"/>
          <w:i w:val="false"/>
          <w:color w:val="000000"/>
          <w:sz w:val="20"/>
        </w:rPr>
        <w:t>
      2) жетім балалардың, ата-анасының қамқорлығынсыз қалған балалардың тұрғын үйіне қорғаншылық белгілеу;</w:t>
      </w:r>
      <w:r>
        <w:br/>
      </w:r>
      <w:r>
        <w:rPr>
          <w:rFonts w:ascii="Consolas"/>
          <w:b w:val="false"/>
          <w:i w:val="false"/>
          <w:color w:val="000000"/>
          <w:sz w:val="20"/>
        </w:rPr>
        <w:t>
</w:t>
      </w:r>
      <w:r>
        <w:rPr>
          <w:rFonts w:ascii="Consolas"/>
          <w:b w:val="false"/>
          <w:i w:val="false"/>
          <w:color w:val="000000"/>
          <w:sz w:val="20"/>
        </w:rPr>
        <w:t>
      3) жетім балалардың, ата-анасының қамқорлығынсыз қалған балалардың тұрғын үйін жалдауға (жалға) тапсыру;</w:t>
      </w:r>
      <w:r>
        <w:br/>
      </w:r>
      <w:r>
        <w:rPr>
          <w:rFonts w:ascii="Consolas"/>
          <w:b w:val="false"/>
          <w:i w:val="false"/>
          <w:color w:val="000000"/>
          <w:sz w:val="20"/>
        </w:rPr>
        <w:t>
</w:t>
      </w:r>
      <w:r>
        <w:rPr>
          <w:rFonts w:ascii="Consolas"/>
          <w:b w:val="false"/>
          <w:i w:val="false"/>
          <w:color w:val="000000"/>
          <w:sz w:val="20"/>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r>
        <w:br/>
      </w:r>
      <w:r>
        <w:rPr>
          <w:rFonts w:ascii="Consolas"/>
          <w:b w:val="false"/>
          <w:i w:val="false"/>
          <w:color w:val="000000"/>
          <w:sz w:val="20"/>
        </w:rPr>
        <w:t>
</w:t>
      </w:r>
      <w:r>
        <w:rPr>
          <w:rFonts w:ascii="Consolas"/>
          <w:b w:val="false"/>
          <w:i w:val="false"/>
          <w:color w:val="000000"/>
          <w:sz w:val="20"/>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көзделген жауаптылықта болады.</w:t>
      </w:r>
      <w:r>
        <w:br/>
      </w:r>
      <w:r>
        <w:rPr>
          <w:rFonts w:ascii="Consolas"/>
          <w:b w:val="false"/>
          <w:i w:val="false"/>
          <w:color w:val="000000"/>
          <w:sz w:val="20"/>
        </w:rPr>
        <w:t>
</w:t>
      </w:r>
      <w:r>
        <w:rPr>
          <w:rFonts w:ascii="Consolas"/>
          <w:b w:val="false"/>
          <w:i w:val="false"/>
          <w:color w:val="ff0000"/>
          <w:sz w:val="20"/>
        </w:rPr>
        <w:t xml:space="preserve">      Ескерту. Заң 14-1-баппен толықтырылды - ҚР 04.07.2013 </w:t>
      </w:r>
      <w:r>
        <w:rPr>
          <w:rFonts w:ascii="Consolas"/>
          <w:b w:val="false"/>
          <w:i w:val="false"/>
          <w:color w:val="000000"/>
          <w:sz w:val="20"/>
        </w:rPr>
        <w:t>№ 126-V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34"/>
    <w:bookmarkStart w:name="z19" w:id="35"/>
    <w:p>
      <w:pPr>
        <w:spacing w:after="0"/>
        <w:ind w:left="0"/>
        <w:jc w:val="left"/>
      </w:pPr>
      <w:r>
        <w:rPr>
          <w:rFonts w:ascii="Consolas"/>
          <w:b/>
          <w:i w:val="false"/>
          <w:color w:val="000000"/>
        </w:rPr>
        <w:t xml:space="preserve"> 
15-бап. Баланың бiлiм алуға құқығы </w:t>
      </w:r>
    </w:p>
    <w:bookmarkEnd w:id="35"/>
    <w:bookmarkStart w:name="z121" w:id="36"/>
    <w:p>
      <w:pPr>
        <w:spacing w:after="0"/>
        <w:ind w:left="0"/>
        <w:jc w:val="left"/>
      </w:pPr>
      <w:r>
        <w:rPr>
          <w:rFonts w:ascii="Consolas"/>
          <w:b w:val="false"/>
          <w:i w:val="false"/>
          <w:color w:val="000000"/>
          <w:sz w:val="20"/>
        </w:rPr>
        <w:t>      1. Әрбiр баланың бiлiм алуға құқығы бар және Қазақстан Республикасының бiлiм туралы </w:t>
      </w:r>
      <w:r>
        <w:rPr>
          <w:rFonts w:ascii="Consolas"/>
          <w:b w:val="false"/>
          <w:i w:val="false"/>
          <w:color w:val="000000"/>
          <w:sz w:val="20"/>
        </w:rPr>
        <w:t>заңдарына</w:t>
      </w:r>
      <w:r>
        <w:rPr>
          <w:rFonts w:ascii="Consolas"/>
          <w:b w:val="false"/>
          <w:i w:val="false"/>
          <w:color w:val="000000"/>
          <w:sz w:val="20"/>
        </w:rPr>
        <w:t xml:space="preserve">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r>
        <w:br/>
      </w:r>
      <w:r>
        <w:rPr>
          <w:rFonts w:ascii="Consolas"/>
          <w:b w:val="false"/>
          <w:i w:val="false"/>
          <w:color w:val="000000"/>
          <w:sz w:val="20"/>
        </w:rPr>
        <w:t>
</w:t>
      </w:r>
      <w:r>
        <w:rPr>
          <w:rFonts w:ascii="Consolas"/>
          <w:b w:val="false"/>
          <w:i w:val="false"/>
          <w:color w:val="000000"/>
          <w:sz w:val="20"/>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r>
        <w:br/>
      </w:r>
      <w:r>
        <w:rPr>
          <w:rFonts w:ascii="Consolas"/>
          <w:b w:val="false"/>
          <w:i w:val="false"/>
          <w:color w:val="000000"/>
          <w:sz w:val="20"/>
        </w:rPr>
        <w:t>
</w:t>
      </w:r>
      <w:r>
        <w:rPr>
          <w:rFonts w:ascii="Consolas"/>
          <w:b w:val="false"/>
          <w:i w:val="false"/>
          <w:color w:val="000000"/>
          <w:sz w:val="20"/>
        </w:rPr>
        <w:t xml:space="preserve">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 </w:t>
      </w:r>
      <w:r>
        <w:br/>
      </w:r>
      <w:r>
        <w:rPr>
          <w:rFonts w:ascii="Consolas"/>
          <w:b w:val="false"/>
          <w:i w:val="false"/>
          <w:color w:val="000000"/>
          <w:sz w:val="20"/>
        </w:rPr>
        <w:t>
</w:t>
      </w:r>
      <w:r>
        <w:rPr>
          <w:rFonts w:ascii="Consolas"/>
          <w:b w:val="false"/>
          <w:i w:val="false"/>
          <w:color w:val="000000"/>
          <w:sz w:val="20"/>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w:t>
      </w:r>
      <w:r>
        <w:rPr>
          <w:rFonts w:ascii="Consolas"/>
          <w:b w:val="false"/>
          <w:i w:val="false"/>
          <w:color w:val="000000"/>
          <w:sz w:val="20"/>
        </w:rPr>
        <w:t>белгiлейдi</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      Ескерту. 15-бапқа өзгеріс енгізілді - ҚР 2007.07.27 </w:t>
      </w:r>
      <w:r>
        <w:rPr>
          <w:rFonts w:ascii="Consolas"/>
          <w:b w:val="false"/>
          <w:i w:val="false"/>
          <w:color w:val="000000"/>
          <w:sz w:val="20"/>
        </w:rPr>
        <w:t>№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Заңымен.</w:t>
      </w:r>
      <w:r>
        <w:br/>
      </w:r>
      <w:r>
        <w:rPr>
          <w:rFonts w:ascii="Consolas"/>
          <w:b w:val="false"/>
          <w:i w:val="false"/>
          <w:color w:val="000000"/>
          <w:sz w:val="20"/>
        </w:rPr>
        <w:t>
 </w:t>
      </w:r>
    </w:p>
    <w:bookmarkEnd w:id="36"/>
    <w:bookmarkStart w:name="z20" w:id="37"/>
    <w:p>
      <w:pPr>
        <w:spacing w:after="0"/>
        <w:ind w:left="0"/>
        <w:jc w:val="left"/>
      </w:pPr>
      <w:r>
        <w:rPr>
          <w:rFonts w:ascii="Consolas"/>
          <w:b/>
          <w:i w:val="false"/>
          <w:color w:val="000000"/>
        </w:rPr>
        <w:t xml:space="preserve"> 
16-бап. Баланың еңбек бостандығына құқығы </w:t>
      </w:r>
    </w:p>
    <w:bookmarkEnd w:id="37"/>
    <w:bookmarkStart w:name="z124" w:id="38"/>
    <w:p>
      <w:pPr>
        <w:spacing w:after="0"/>
        <w:ind w:left="0"/>
        <w:jc w:val="left"/>
      </w:pPr>
      <w:r>
        <w:rPr>
          <w:rFonts w:ascii="Consolas"/>
          <w:b w:val="false"/>
          <w:i w:val="false"/>
          <w:color w:val="000000"/>
          <w:sz w:val="20"/>
        </w:rPr>
        <w:t xml:space="preserve">      1. Әрбiр баланың еңбек бостандығына, қызмет және кәсiп түрлерiн еркiн таңдауға құқығы бар. </w:t>
      </w:r>
      <w:r>
        <w:br/>
      </w:r>
      <w:r>
        <w:rPr>
          <w:rFonts w:ascii="Consolas"/>
          <w:b w:val="false"/>
          <w:i w:val="false"/>
          <w:color w:val="000000"/>
          <w:sz w:val="20"/>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r>
        <w:br/>
      </w:r>
      <w:r>
        <w:rPr>
          <w:rFonts w:ascii="Consolas"/>
          <w:b w:val="false"/>
          <w:i w:val="false"/>
          <w:color w:val="000000"/>
          <w:sz w:val="20"/>
        </w:rPr>
        <w:t>
</w:t>
      </w:r>
      <w:r>
        <w:rPr>
          <w:rFonts w:ascii="Consolas"/>
          <w:b w:val="false"/>
          <w:i w:val="false"/>
          <w:color w:val="000000"/>
          <w:sz w:val="20"/>
        </w:rPr>
        <w:t>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w:t>
      </w:r>
      <w:r>
        <w:rPr>
          <w:rFonts w:ascii="Consolas"/>
          <w:b w:val="false"/>
          <w:i w:val="false"/>
          <w:color w:val="000000"/>
          <w:sz w:val="20"/>
        </w:rPr>
        <w:t>заңнамасында</w:t>
      </w:r>
      <w:r>
        <w:rPr>
          <w:rFonts w:ascii="Consolas"/>
          <w:b w:val="false"/>
          <w:i w:val="false"/>
          <w:color w:val="000000"/>
          <w:sz w:val="20"/>
        </w:rPr>
        <w:t xml:space="preserve"> белгіленедi. </w:t>
      </w:r>
      <w:r>
        <w:br/>
      </w:r>
      <w:r>
        <w:rPr>
          <w:rFonts w:ascii="Consolas"/>
          <w:b w:val="false"/>
          <w:i w:val="false"/>
          <w:color w:val="000000"/>
          <w:sz w:val="20"/>
        </w:rPr>
        <w:t>
</w:t>
      </w:r>
      <w:r>
        <w:rPr>
          <w:rFonts w:ascii="Consolas"/>
          <w:b w:val="false"/>
          <w:i w:val="false"/>
          <w:color w:val="000000"/>
          <w:sz w:val="20"/>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r>
        <w:br/>
      </w:r>
      <w:r>
        <w:rPr>
          <w:rFonts w:ascii="Consolas"/>
          <w:b w:val="false"/>
          <w:i w:val="false"/>
          <w:color w:val="000000"/>
          <w:sz w:val="20"/>
        </w:rPr>
        <w:t>
</w:t>
      </w:r>
      <w:r>
        <w:rPr>
          <w:rFonts w:ascii="Consolas"/>
          <w:b w:val="false"/>
          <w:i w:val="false"/>
          <w:color w:val="ff0000"/>
          <w:sz w:val="20"/>
        </w:rPr>
        <w:t xml:space="preserve">      Ескерту. 16-бапқа өзгеріс енгізілді - ҚР 2007.05.15 </w:t>
      </w:r>
      <w:r>
        <w:rPr>
          <w:rFonts w:ascii="Consolas"/>
          <w:b w:val="false"/>
          <w:i w:val="false"/>
          <w:color w:val="000000"/>
          <w:sz w:val="20"/>
        </w:rPr>
        <w:t>№ 253</w:t>
      </w:r>
      <w:r>
        <w:rPr>
          <w:rFonts w:ascii="Consolas"/>
          <w:b w:val="false"/>
          <w:i w:val="false"/>
          <w:color w:val="ff0000"/>
          <w:sz w:val="20"/>
        </w:rPr>
        <w:t xml:space="preserve">,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p>
    <w:bookmarkEnd w:id="38"/>
    <w:bookmarkStart w:name="z194" w:id="39"/>
    <w:p>
      <w:pPr>
        <w:spacing w:after="0"/>
        <w:ind w:left="0"/>
        <w:jc w:val="left"/>
      </w:pPr>
      <w:r>
        <w:rPr>
          <w:rFonts w:ascii="Consolas"/>
          <w:b/>
          <w:i w:val="false"/>
          <w:color w:val="000000"/>
        </w:rPr>
        <w:t xml:space="preserve"> 
16-1-бап. Баланың экономикалық қанаудан қорғалу құқығы</w:t>
      </w:r>
    </w:p>
    <w:bookmarkEnd w:id="39"/>
    <w:bookmarkStart w:name="z195" w:id="40"/>
    <w:p>
      <w:pPr>
        <w:spacing w:after="0"/>
        <w:ind w:left="0"/>
        <w:jc w:val="left"/>
      </w:pPr>
      <w:r>
        <w:rPr>
          <w:rFonts w:ascii="Consolas"/>
          <w:b w:val="false"/>
          <w:i w:val="false"/>
          <w:color w:val="000000"/>
          <w:sz w:val="20"/>
        </w:rPr>
        <w:t>
      Әрбір баланың экономикалық қанаудан қорғалуға құқығы бар.</w:t>
      </w:r>
      <w:r>
        <w:br/>
      </w:r>
      <w:r>
        <w:rPr>
          <w:rFonts w:ascii="Consolas"/>
          <w:b w:val="false"/>
          <w:i w:val="false"/>
          <w:color w:val="000000"/>
          <w:sz w:val="20"/>
        </w:rPr>
        <w:t>
</w:t>
      </w:r>
      <w:r>
        <w:rPr>
          <w:rFonts w:ascii="Consolas"/>
          <w:b w:val="false"/>
          <w:i w:val="false"/>
          <w:color w:val="ff0000"/>
          <w:sz w:val="20"/>
        </w:rPr>
        <w:t xml:space="preserve">      Ескерту. Заң 16-1-баппен толықтырылды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End w:id="40"/>
    <w:bookmarkStart w:name="z21" w:id="41"/>
    <w:p>
      <w:pPr>
        <w:spacing w:after="0"/>
        <w:ind w:left="0"/>
        <w:jc w:val="left"/>
      </w:pPr>
      <w:r>
        <w:rPr>
          <w:rFonts w:ascii="Consolas"/>
          <w:b/>
          <w:i w:val="false"/>
          <w:color w:val="000000"/>
        </w:rPr>
        <w:t xml:space="preserve"> 
17-бап. Баланың мемлекеттiк көмекке құқығы </w:t>
      </w:r>
    </w:p>
    <w:bookmarkEnd w:id="41"/>
    <w:bookmarkStart w:name="z127" w:id="42"/>
    <w:p>
      <w:pPr>
        <w:spacing w:after="0"/>
        <w:ind w:left="0"/>
        <w:jc w:val="left"/>
      </w:pPr>
      <w:r>
        <w:rPr>
          <w:rFonts w:ascii="Consolas"/>
          <w:b w:val="false"/>
          <w:i w:val="false"/>
          <w:color w:val="000000"/>
          <w:sz w:val="20"/>
        </w:rPr>
        <w:t>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w:t>
      </w:r>
      <w:r>
        <w:rPr>
          <w:rFonts w:ascii="Consolas"/>
          <w:b w:val="false"/>
          <w:i w:val="false"/>
          <w:color w:val="000000"/>
          <w:sz w:val="20"/>
        </w:rPr>
        <w:t>заңдарымен</w:t>
      </w:r>
      <w:r>
        <w:rPr>
          <w:rFonts w:ascii="Consolas"/>
          <w:b w:val="false"/>
          <w:i w:val="false"/>
          <w:color w:val="000000"/>
          <w:sz w:val="20"/>
        </w:rPr>
        <w:t xml:space="preserve"> белгiленедi. </w:t>
      </w:r>
      <w:r>
        <w:br/>
      </w:r>
      <w:r>
        <w:rPr>
          <w:rFonts w:ascii="Consolas"/>
          <w:b w:val="false"/>
          <w:i w:val="false"/>
          <w:color w:val="000000"/>
          <w:sz w:val="20"/>
        </w:rPr>
        <w:t>
</w:t>
      </w:r>
      <w:r>
        <w:rPr>
          <w:rFonts w:ascii="Consolas"/>
          <w:b w:val="false"/>
          <w:i w:val="false"/>
          <w:color w:val="000000"/>
          <w:sz w:val="20"/>
        </w:rPr>
        <w:t>
      2. Ата-анасының қамқорлығынсыз қалған балалар, оның iшiнде жетiм балалар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толық мемлекеттiк қамсыздандырылуда болады. </w:t>
      </w:r>
      <w:r>
        <w:br/>
      </w:r>
      <w:r>
        <w:rPr>
          <w:rFonts w:ascii="Consolas"/>
          <w:b w:val="false"/>
          <w:i w:val="false"/>
          <w:color w:val="000000"/>
          <w:sz w:val="20"/>
        </w:rPr>
        <w:t>
</w:t>
      </w:r>
      <w:r>
        <w:rPr>
          <w:rFonts w:ascii="Consolas"/>
          <w:b w:val="false"/>
          <w:i w:val="false"/>
          <w:color w:val="000000"/>
          <w:sz w:val="20"/>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r>
        <w:br/>
      </w:r>
      <w:r>
        <w:rPr>
          <w:rFonts w:ascii="Consolas"/>
          <w:b w:val="false"/>
          <w:i w:val="false"/>
          <w:color w:val="000000"/>
          <w:sz w:val="20"/>
        </w:rPr>
        <w:t>
 </w:t>
      </w:r>
    </w:p>
    <w:bookmarkEnd w:id="42"/>
    <w:bookmarkStart w:name="z22" w:id="43"/>
    <w:p>
      <w:pPr>
        <w:spacing w:after="0"/>
        <w:ind w:left="0"/>
        <w:jc w:val="left"/>
      </w:pPr>
      <w:r>
        <w:rPr>
          <w:rFonts w:ascii="Consolas"/>
          <w:b/>
          <w:i w:val="false"/>
          <w:color w:val="000000"/>
        </w:rPr>
        <w:t xml:space="preserve"> 
18-бап. Мемлекеттiк ең төменгi әлеуметтiк стандарттарды белгiлеу </w:t>
      </w:r>
    </w:p>
    <w:bookmarkEnd w:id="43"/>
    <w:bookmarkStart w:name="z129" w:id="44"/>
    <w:p>
      <w:pPr>
        <w:spacing w:after="0"/>
        <w:ind w:left="0"/>
        <w:jc w:val="left"/>
      </w:pPr>
      <w:r>
        <w:rPr>
          <w:rFonts w:ascii="Consolas"/>
          <w:b w:val="false"/>
          <w:i w:val="false"/>
          <w:color w:val="000000"/>
          <w:sz w:val="20"/>
        </w:rPr>
        <w:t xml:space="preserve">      1. Балалардың мүддесiн көздейтiн мемлекеттiк саясат мемлекеттiк ең төменгi әлеуметтiк стандарттар негiзiнде жүзеге асырылады. </w:t>
      </w:r>
      <w:r>
        <w:br/>
      </w:r>
      <w:r>
        <w:rPr>
          <w:rFonts w:ascii="Consolas"/>
          <w:b w:val="false"/>
          <w:i w:val="false"/>
          <w:color w:val="000000"/>
          <w:sz w:val="20"/>
        </w:rPr>
        <w:t xml:space="preserve">
      2. Мемлекеттiк ең төменгi әлеуметтiк стандарттар әлеуметтiк қызмет көрсетулер бойынша белгiленген ең төменгi көлемде мыналарды: </w:t>
      </w:r>
      <w:r>
        <w:br/>
      </w:r>
      <w:r>
        <w:rPr>
          <w:rFonts w:ascii="Consolas"/>
          <w:b w:val="false"/>
          <w:i w:val="false"/>
          <w:color w:val="000000"/>
          <w:sz w:val="20"/>
        </w:rPr>
        <w:t>
</w:t>
      </w:r>
      <w:r>
        <w:rPr>
          <w:rFonts w:ascii="Consolas"/>
          <w:b w:val="false"/>
          <w:i w:val="false"/>
          <w:color w:val="000000"/>
          <w:sz w:val="20"/>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r>
        <w:br/>
      </w:r>
      <w:r>
        <w:rPr>
          <w:rFonts w:ascii="Consolas"/>
          <w:b w:val="false"/>
          <w:i w:val="false"/>
          <w:color w:val="000000"/>
          <w:sz w:val="20"/>
        </w:rPr>
        <w:t>
</w:t>
      </w:r>
      <w:r>
        <w:rPr>
          <w:rFonts w:ascii="Consolas"/>
          <w:b w:val="false"/>
          <w:i w:val="false"/>
          <w:color w:val="000000"/>
          <w:sz w:val="20"/>
        </w:rPr>
        <w:t xml:space="preserve">
      2) балаларға тегiн медициналық қызмет көрсетудi, оларды тамақтандырудың ең төменгi нормаларына сәйкес тамақтандыруды қамтамасыз етудi; </w:t>
      </w:r>
      <w:r>
        <w:br/>
      </w:r>
      <w:r>
        <w:rPr>
          <w:rFonts w:ascii="Consolas"/>
          <w:b w:val="false"/>
          <w:i w:val="false"/>
          <w:color w:val="000000"/>
          <w:sz w:val="20"/>
        </w:rPr>
        <w:t>
</w:t>
      </w:r>
      <w:r>
        <w:rPr>
          <w:rFonts w:ascii="Consolas"/>
          <w:b w:val="false"/>
          <w:i w:val="false"/>
          <w:color w:val="000000"/>
          <w:sz w:val="20"/>
        </w:rPr>
        <w:t>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кепілдi қамтамасыз етудi; </w:t>
      </w:r>
      <w:r>
        <w:br/>
      </w:r>
      <w:r>
        <w:rPr>
          <w:rFonts w:ascii="Consolas"/>
          <w:b w:val="false"/>
          <w:i w:val="false"/>
          <w:color w:val="000000"/>
          <w:sz w:val="20"/>
        </w:rPr>
        <w:t>
</w:t>
      </w:r>
      <w:r>
        <w:rPr>
          <w:rFonts w:ascii="Consolas"/>
          <w:b w:val="false"/>
          <w:i w:val="false"/>
          <w:color w:val="000000"/>
          <w:sz w:val="20"/>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r>
        <w:br/>
      </w:r>
      <w:r>
        <w:rPr>
          <w:rFonts w:ascii="Consolas"/>
          <w:b w:val="false"/>
          <w:i w:val="false"/>
          <w:color w:val="000000"/>
          <w:sz w:val="20"/>
        </w:rPr>
        <w:t>
</w:t>
      </w:r>
      <w:r>
        <w:rPr>
          <w:rFonts w:ascii="Consolas"/>
          <w:b w:val="false"/>
          <w:i w:val="false"/>
          <w:color w:val="000000"/>
          <w:sz w:val="20"/>
        </w:rPr>
        <w:t>
      5) Қазақстан Республикасының тұрғын үй </w:t>
      </w:r>
      <w:r>
        <w:rPr>
          <w:rFonts w:ascii="Consolas"/>
          <w:b w:val="false"/>
          <w:i w:val="false"/>
          <w:color w:val="000000"/>
          <w:sz w:val="20"/>
        </w:rPr>
        <w:t>заңдарына</w:t>
      </w:r>
      <w:r>
        <w:rPr>
          <w:rFonts w:ascii="Consolas"/>
          <w:b w:val="false"/>
          <w:i w:val="false"/>
          <w:color w:val="000000"/>
          <w:sz w:val="20"/>
        </w:rPr>
        <w:t xml:space="preserve"> сәйкес тұрғын үйге құқығын қамтамасыз етудi; </w:t>
      </w:r>
      <w:r>
        <w:br/>
      </w:r>
      <w:r>
        <w:rPr>
          <w:rFonts w:ascii="Consolas"/>
          <w:b w:val="false"/>
          <w:i w:val="false"/>
          <w:color w:val="000000"/>
          <w:sz w:val="20"/>
        </w:rPr>
        <w:t>
</w:t>
      </w:r>
      <w:r>
        <w:rPr>
          <w:rFonts w:ascii="Consolas"/>
          <w:b w:val="false"/>
          <w:i w:val="false"/>
          <w:color w:val="000000"/>
          <w:sz w:val="20"/>
        </w:rPr>
        <w:t>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сондай деп танылған аумақтарда тұратын балаларды сауықтыруды ұйымдастыруды; </w:t>
      </w:r>
      <w:r>
        <w:br/>
      </w:r>
      <w:r>
        <w:rPr>
          <w:rFonts w:ascii="Consolas"/>
          <w:b w:val="false"/>
          <w:i w:val="false"/>
          <w:color w:val="000000"/>
          <w:sz w:val="20"/>
        </w:rPr>
        <w:t>
</w:t>
      </w:r>
      <w:r>
        <w:rPr>
          <w:rFonts w:ascii="Consolas"/>
          <w:b w:val="false"/>
          <w:i w:val="false"/>
          <w:color w:val="000000"/>
          <w:sz w:val="20"/>
        </w:rPr>
        <w:t xml:space="preserve">
      7) бiлiктi заң көмегiн көрсетудi қамтиды. </w:t>
      </w:r>
      <w:r>
        <w:br/>
      </w:r>
      <w:r>
        <w:rPr>
          <w:rFonts w:ascii="Consolas"/>
          <w:b w:val="false"/>
          <w:i w:val="false"/>
          <w:color w:val="000000"/>
          <w:sz w:val="20"/>
        </w:rPr>
        <w:t>
</w:t>
      </w:r>
      <w:r>
        <w:rPr>
          <w:rFonts w:ascii="Consolas"/>
          <w:b w:val="false"/>
          <w:i w:val="false"/>
          <w:color w:val="000000"/>
          <w:sz w:val="20"/>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r>
        <w:br/>
      </w:r>
      <w:r>
        <w:rPr>
          <w:rFonts w:ascii="Consolas"/>
          <w:b w:val="false"/>
          <w:i w:val="false"/>
          <w:color w:val="000000"/>
          <w:sz w:val="20"/>
        </w:rPr>
        <w:t>
</w:t>
      </w:r>
      <w:r>
        <w:rPr>
          <w:rFonts w:ascii="Consolas"/>
          <w:b w:val="false"/>
          <w:i w:val="false"/>
          <w:color w:val="000000"/>
          <w:sz w:val="20"/>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r>
        <w:br/>
      </w:r>
      <w:r>
        <w:rPr>
          <w:rFonts w:ascii="Consolas"/>
          <w:b w:val="false"/>
          <w:i w:val="false"/>
          <w:color w:val="000000"/>
          <w:sz w:val="20"/>
        </w:rPr>
        <w:t>
</w:t>
      </w:r>
      <w:r>
        <w:rPr>
          <w:rFonts w:ascii="Consolas"/>
          <w:b w:val="false"/>
          <w:i w:val="false"/>
          <w:color w:val="ff0000"/>
          <w:sz w:val="20"/>
        </w:rPr>
        <w:t xml:space="preserve">      Ескерту. 18-бапқа өзгеріс енгізілді - ҚР 2007.07.27 </w:t>
      </w:r>
      <w:r>
        <w:rPr>
          <w:rFonts w:ascii="Consolas"/>
          <w:b w:val="false"/>
          <w:i w:val="false"/>
          <w:color w:val="000000"/>
          <w:sz w:val="20"/>
        </w:rPr>
        <w:t>№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Заңымен.</w:t>
      </w:r>
      <w:r>
        <w:br/>
      </w:r>
      <w:r>
        <w:rPr>
          <w:rFonts w:ascii="Consolas"/>
          <w:b w:val="false"/>
          <w:i w:val="false"/>
          <w:color w:val="000000"/>
          <w:sz w:val="20"/>
        </w:rPr>
        <w:t>
 </w:t>
      </w:r>
    </w:p>
    <w:bookmarkEnd w:id="44"/>
    <w:bookmarkStart w:name="z23" w:id="45"/>
    <w:p>
      <w:pPr>
        <w:spacing w:after="0"/>
        <w:ind w:left="0"/>
        <w:jc w:val="left"/>
      </w:pPr>
      <w:r>
        <w:rPr>
          <w:rFonts w:ascii="Consolas"/>
          <w:b/>
          <w:i w:val="false"/>
          <w:color w:val="000000"/>
        </w:rPr>
        <w:t xml:space="preserve"> 
19-бап. Баланың дем алуға және бос уақытын пайдалануға құқығы </w:t>
      </w:r>
    </w:p>
    <w:bookmarkEnd w:id="45"/>
    <w:bookmarkStart w:name="z139" w:id="46"/>
    <w:p>
      <w:pPr>
        <w:spacing w:after="0"/>
        <w:ind w:left="0"/>
        <w:jc w:val="left"/>
      </w:pPr>
      <w:r>
        <w:rPr>
          <w:rFonts w:ascii="Consolas"/>
          <w:b w:val="false"/>
          <w:i w:val="false"/>
          <w:color w:val="000000"/>
          <w:sz w:val="20"/>
        </w:rPr>
        <w:t xml:space="preserve">      1. Әрбiр бала өзiнiң жасына, денсаулығына және қажеттерiне қарай демалуға және бос уақытын пайдалануға құқылы. </w:t>
      </w:r>
      <w:r>
        <w:br/>
      </w:r>
      <w:r>
        <w:rPr>
          <w:rFonts w:ascii="Consolas"/>
          <w:b w:val="false"/>
          <w:i w:val="false"/>
          <w:color w:val="000000"/>
          <w:sz w:val="20"/>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r>
        <w:br/>
      </w:r>
      <w:r>
        <w:rPr>
          <w:rFonts w:ascii="Consolas"/>
          <w:b w:val="false"/>
          <w:i w:val="false"/>
          <w:color w:val="000000"/>
          <w:sz w:val="20"/>
        </w:rPr>
        <w:t>
</w:t>
      </w:r>
      <w:r>
        <w:rPr>
          <w:rFonts w:ascii="Consolas"/>
          <w:b w:val="false"/>
          <w:i w:val="false"/>
          <w:color w:val="000000"/>
          <w:sz w:val="20"/>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r>
        <w:br/>
      </w:r>
      <w:r>
        <w:rPr>
          <w:rFonts w:ascii="Consolas"/>
          <w:b w:val="false"/>
          <w:i w:val="false"/>
          <w:color w:val="000000"/>
          <w:sz w:val="20"/>
        </w:rPr>
        <w:t>
</w:t>
      </w:r>
      <w:r>
        <w:rPr>
          <w:rFonts w:ascii="Consolas"/>
          <w:b w:val="false"/>
          <w:i w:val="false"/>
          <w:color w:val="000000"/>
          <w:sz w:val="20"/>
        </w:rPr>
        <w:t>
      4. Мемлекет балалардың демалуға, сауығуға және бос уақытын пайдалануға құқығын қамтамасыз ету жөнiндегi iс-шараларды жүзеге асырады.</w:t>
      </w:r>
      <w:r>
        <w:br/>
      </w:r>
      <w:r>
        <w:rPr>
          <w:rFonts w:ascii="Consolas"/>
          <w:b w:val="false"/>
          <w:i w:val="false"/>
          <w:color w:val="000000"/>
          <w:sz w:val="20"/>
        </w:rPr>
        <w:t>
</w:t>
      </w:r>
      <w:r>
        <w:rPr>
          <w:rFonts w:ascii="Consolas"/>
          <w:b w:val="false"/>
          <w:i w:val="false"/>
          <w:color w:val="000000"/>
          <w:sz w:val="20"/>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r>
        <w:br/>
      </w:r>
      <w:r>
        <w:rPr>
          <w:rFonts w:ascii="Consolas"/>
          <w:b w:val="false"/>
          <w:i w:val="false"/>
          <w:color w:val="000000"/>
          <w:sz w:val="20"/>
        </w:rPr>
        <w:t>
</w:t>
      </w:r>
      <w:r>
        <w:rPr>
          <w:rFonts w:ascii="Consolas"/>
          <w:b w:val="false"/>
          <w:i w:val="false"/>
          <w:color w:val="ff0000"/>
          <w:sz w:val="20"/>
        </w:rPr>
        <w:t xml:space="preserve">      Ескерту. 19-бапқа өзгеріс енгізілді - ҚР 2011.10.11 </w:t>
      </w:r>
      <w:r>
        <w:rPr>
          <w:rFonts w:ascii="Consolas"/>
          <w:b w:val="false"/>
          <w:i w:val="false"/>
          <w:color w:val="000000"/>
          <w:sz w:val="20"/>
        </w:rPr>
        <w:t>№ 484-ІV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800000"/>
          <w:sz w:val="20"/>
        </w:rPr>
        <w:t xml:space="preserve"> қараңыз) Заңдарымен.</w:t>
      </w:r>
      <w:r>
        <w:br/>
      </w:r>
      <w:r>
        <w:rPr>
          <w:rFonts w:ascii="Consolas"/>
          <w:b w:val="false"/>
          <w:i w:val="false"/>
          <w:color w:val="000000"/>
          <w:sz w:val="20"/>
        </w:rPr>
        <w:t>
 </w:t>
      </w:r>
      <w:r>
        <w:br/>
      </w:r>
      <w:r>
        <w:rPr>
          <w:rFonts w:ascii="Consolas"/>
          <w:b w:val="false"/>
          <w:i w:val="false"/>
          <w:color w:val="000000"/>
          <w:sz w:val="20"/>
        </w:rPr>
        <w:t>
 </w:t>
      </w:r>
    </w:p>
    <w:bookmarkEnd w:id="46"/>
    <w:bookmarkStart w:name="z24" w:id="47"/>
    <w:p>
      <w:pPr>
        <w:spacing w:after="0"/>
        <w:ind w:left="0"/>
        <w:jc w:val="left"/>
      </w:pPr>
      <w:r>
        <w:rPr>
          <w:rFonts w:ascii="Consolas"/>
          <w:b/>
          <w:i w:val="false"/>
          <w:color w:val="000000"/>
        </w:rPr>
        <w:t xml:space="preserve"> 
       20-бап. Баланың мiндеттерi </w:t>
      </w:r>
    </w:p>
    <w:bookmarkEnd w:id="47"/>
    <w:p>
      <w:pPr>
        <w:spacing w:after="0"/>
        <w:ind w:left="0"/>
        <w:jc w:val="left"/>
      </w:pPr>
      <w:r>
        <w:rPr>
          <w:rFonts w:ascii="Consolas"/>
          <w:b w:val="false"/>
          <w:i w:val="false"/>
          <w:color w:val="000000"/>
          <w:sz w:val="20"/>
        </w:rPr>
        <w:t>      Әрбiр бала Қазақстан Республикасының </w:t>
      </w:r>
      <w:r>
        <w:rPr>
          <w:rFonts w:ascii="Consolas"/>
          <w:b w:val="false"/>
          <w:i w:val="false"/>
          <w:color w:val="000000"/>
          <w:sz w:val="20"/>
        </w:rPr>
        <w:t>Конституциясын</w:t>
      </w:r>
      <w:r>
        <w:rPr>
          <w:rFonts w:ascii="Consolas"/>
          <w:b w:val="false"/>
          <w:i w:val="false"/>
          <w:color w:val="000000"/>
          <w:sz w:val="20"/>
        </w:rPr>
        <w:t xml:space="preserve">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r>
        <w:br/>
      </w:r>
      <w:r>
        <w:rPr>
          <w:rFonts w:ascii="Consolas"/>
          <w:b w:val="false"/>
          <w:i w:val="false"/>
          <w:color w:val="000000"/>
          <w:sz w:val="20"/>
        </w:rPr>
        <w:t>
 </w:t>
      </w:r>
    </w:p>
    <w:bookmarkStart w:name="z25" w:id="48"/>
    <w:p>
      <w:pPr>
        <w:spacing w:after="0"/>
        <w:ind w:left="0"/>
        <w:jc w:val="left"/>
      </w:pPr>
      <w:r>
        <w:rPr>
          <w:rFonts w:ascii="Consolas"/>
          <w:b/>
          <w:i w:val="false"/>
          <w:color w:val="000000"/>
        </w:rPr>
        <w:t xml:space="preserve"> 
4-тарау. БАЛА ЖӘНЕ ОТБАСЫ</w:t>
      </w:r>
    </w:p>
    <w:bookmarkEnd w:id="48"/>
    <w:bookmarkStart w:name="z26" w:id="49"/>
    <w:p>
      <w:pPr>
        <w:spacing w:after="0"/>
        <w:ind w:left="0"/>
        <w:jc w:val="left"/>
      </w:pPr>
      <w:r>
        <w:rPr>
          <w:rFonts w:ascii="Consolas"/>
          <w:b/>
          <w:i w:val="false"/>
          <w:color w:val="000000"/>
        </w:rPr>
        <w:t xml:space="preserve"> 
21-бап. Баланың отбасында өмiр сүру және тәрбиелену құқығы </w:t>
      </w:r>
    </w:p>
    <w:bookmarkEnd w:id="49"/>
    <w:p>
      <w:pPr>
        <w:spacing w:after="0"/>
        <w:ind w:left="0"/>
        <w:jc w:val="left"/>
      </w:pPr>
      <w:r>
        <w:rPr>
          <w:rFonts w:ascii="Consolas"/>
          <w:b w:val="false"/>
          <w:i w:val="false"/>
          <w:color w:val="000000"/>
          <w:sz w:val="20"/>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r>
        <w:br/>
      </w:r>
      <w:r>
        <w:rPr>
          <w:rFonts w:ascii="Consolas"/>
          <w:b w:val="false"/>
          <w:i w:val="false"/>
          <w:color w:val="000000"/>
          <w:sz w:val="20"/>
        </w:rPr>
        <w:t>
</w:t>
      </w:r>
      <w:r>
        <w:rPr>
          <w:rFonts w:ascii="Consolas"/>
          <w:b w:val="false"/>
          <w:i w:val="false"/>
          <w:color w:val="ff0000"/>
          <w:sz w:val="20"/>
        </w:rPr>
        <w:t xml:space="preserve">      Ескерту. 21-бапқа өзгеріс енгізілді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27" w:id="50"/>
    <w:p>
      <w:pPr>
        <w:spacing w:after="0"/>
        <w:ind w:left="0"/>
        <w:jc w:val="left"/>
      </w:pPr>
      <w:r>
        <w:rPr>
          <w:rFonts w:ascii="Consolas"/>
          <w:b/>
          <w:i w:val="false"/>
          <w:color w:val="000000"/>
        </w:rPr>
        <w:t xml:space="preserve"> 
22-бап. Баланың отбасындағы құқықтары </w:t>
      </w:r>
    </w:p>
    <w:bookmarkEnd w:id="50"/>
    <w:p>
      <w:pPr>
        <w:spacing w:after="0"/>
        <w:ind w:left="0"/>
        <w:jc w:val="left"/>
      </w:pPr>
      <w:r>
        <w:rPr>
          <w:rFonts w:ascii="Consolas"/>
          <w:b w:val="false"/>
          <w:i w:val="false"/>
          <w:color w:val="000000"/>
          <w:sz w:val="20"/>
        </w:rPr>
        <w:t>      Әрбір бала отбасында Қазақстан Республикасының Конституциясында, осы Заңда және Қазақстан Республикасының басқа да </w:t>
      </w:r>
      <w:r>
        <w:rPr>
          <w:rFonts w:ascii="Consolas"/>
          <w:b w:val="false"/>
          <w:i w:val="false"/>
          <w:color w:val="000000"/>
          <w:sz w:val="20"/>
        </w:rPr>
        <w:t>заңдарында</w:t>
      </w:r>
      <w:r>
        <w:rPr>
          <w:rFonts w:ascii="Consolas"/>
          <w:b w:val="false"/>
          <w:i w:val="false"/>
          <w:color w:val="000000"/>
          <w:sz w:val="20"/>
        </w:rPr>
        <w:t xml:space="preserve"> белгіленген жеке мүліктік емес және мүліктік құқықтарға ие.</w:t>
      </w:r>
      <w:r>
        <w:br/>
      </w:r>
      <w:r>
        <w:rPr>
          <w:rFonts w:ascii="Consolas"/>
          <w:b w:val="false"/>
          <w:i w:val="false"/>
          <w:color w:val="000000"/>
          <w:sz w:val="20"/>
        </w:rPr>
        <w:t>
</w:t>
      </w:r>
      <w:r>
        <w:rPr>
          <w:rFonts w:ascii="Consolas"/>
          <w:b w:val="false"/>
          <w:i w:val="false"/>
          <w:color w:val="ff0000"/>
          <w:sz w:val="20"/>
        </w:rPr>
        <w:t xml:space="preserve">      Ескерту. 22-бап жаңа редакцияда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28" w:id="51"/>
    <w:p>
      <w:pPr>
        <w:spacing w:after="0"/>
        <w:ind w:left="0"/>
        <w:jc w:val="left"/>
      </w:pPr>
      <w:r>
        <w:rPr>
          <w:rFonts w:ascii="Consolas"/>
          <w:b/>
          <w:i w:val="false"/>
          <w:color w:val="000000"/>
        </w:rPr>
        <w:t xml:space="preserve"> 
23-бап. Бала тәрбиелеп отырған отбасыларына мемлекеттiк қолдау </w:t>
      </w:r>
    </w:p>
    <w:bookmarkEnd w:id="51"/>
    <w:p>
      <w:pPr>
        <w:spacing w:after="0"/>
        <w:ind w:left="0"/>
        <w:jc w:val="left"/>
      </w:pPr>
      <w:r>
        <w:rPr>
          <w:rFonts w:ascii="Consolas"/>
          <w:b w:val="false"/>
          <w:i w:val="false"/>
          <w:color w:val="000000"/>
          <w:sz w:val="20"/>
        </w:rPr>
        <w:t>      Мемлекет бала тәрбиелеп отырған отбасыларына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әлеуметтiк көмек беру арқылы қолдау көрсетедi.</w:t>
      </w:r>
      <w:r>
        <w:br/>
      </w:r>
      <w:r>
        <w:rPr>
          <w:rFonts w:ascii="Consolas"/>
          <w:b w:val="false"/>
          <w:i w:val="false"/>
          <w:color w:val="000000"/>
          <w:sz w:val="20"/>
        </w:rPr>
        <w:t>
</w:t>
      </w:r>
      <w:r>
        <w:rPr>
          <w:rFonts w:ascii="Consolas"/>
          <w:b w:val="false"/>
          <w:i w:val="false"/>
          <w:color w:val="ff0000"/>
          <w:sz w:val="20"/>
        </w:rPr>
        <w:t xml:space="preserve">      Ескерту. 23-бапқа өзгеріс енгізілді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29" w:id="52"/>
    <w:p>
      <w:pPr>
        <w:spacing w:after="0"/>
        <w:ind w:left="0"/>
        <w:jc w:val="left"/>
      </w:pPr>
      <w:r>
        <w:rPr>
          <w:rFonts w:ascii="Consolas"/>
          <w:b/>
          <w:i w:val="false"/>
          <w:color w:val="000000"/>
        </w:rPr>
        <w:t xml:space="preserve"> 
24-бап. Ата-анасының баланы тәрбиелеу, күтiп-бағу және асырау жөніндегi мiндетi </w:t>
      </w:r>
    </w:p>
    <w:bookmarkEnd w:id="52"/>
    <w:bookmarkStart w:name="z142" w:id="53"/>
    <w:p>
      <w:pPr>
        <w:spacing w:after="0"/>
        <w:ind w:left="0"/>
        <w:jc w:val="left"/>
      </w:pPr>
      <w:r>
        <w:rPr>
          <w:rFonts w:ascii="Consolas"/>
          <w:b w:val="false"/>
          <w:i w:val="false"/>
          <w:color w:val="000000"/>
          <w:sz w:val="20"/>
        </w:rPr>
        <w:t xml:space="preserve">      1. Ата-анасы немесе басқа да заңды өкілдері өздерiнің қабiлетi мен қаржы мүмкіндiктерi шегiнде баланың жан-жақты дамуы үшiн қажеттi жағдай жасауға мiндеттi. </w:t>
      </w:r>
      <w:r>
        <w:br/>
      </w:r>
      <w:r>
        <w:rPr>
          <w:rFonts w:ascii="Consolas"/>
          <w:b w:val="false"/>
          <w:i w:val="false"/>
          <w:color w:val="000000"/>
          <w:sz w:val="20"/>
        </w:rPr>
        <w:t xml:space="preserve">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 </w:t>
      </w:r>
      <w:r>
        <w:br/>
      </w:r>
      <w:r>
        <w:rPr>
          <w:rFonts w:ascii="Consolas"/>
          <w:b w:val="false"/>
          <w:i w:val="false"/>
          <w:color w:val="000000"/>
          <w:sz w:val="20"/>
        </w:rPr>
        <w:t>
 </w:t>
      </w:r>
    </w:p>
    <w:bookmarkEnd w:id="53"/>
    <w:bookmarkStart w:name="z30" w:id="54"/>
    <w:p>
      <w:pPr>
        <w:spacing w:after="0"/>
        <w:ind w:left="0"/>
        <w:jc w:val="left"/>
      </w:pPr>
      <w:r>
        <w:rPr>
          <w:rFonts w:ascii="Consolas"/>
          <w:b/>
          <w:i w:val="false"/>
          <w:color w:val="000000"/>
        </w:rPr>
        <w:t xml:space="preserve"> 
25-бап. Баланың ата-анасымен бiрге тұру құқығы </w:t>
      </w:r>
    </w:p>
    <w:bookmarkEnd w:id="54"/>
    <w:bookmarkStart w:name="z143" w:id="55"/>
    <w:p>
      <w:pPr>
        <w:spacing w:after="0"/>
        <w:ind w:left="0"/>
        <w:jc w:val="left"/>
      </w:pPr>
      <w:r>
        <w:rPr>
          <w:rFonts w:ascii="Consolas"/>
          <w:b w:val="false"/>
          <w:i w:val="false"/>
          <w:color w:val="000000"/>
          <w:sz w:val="20"/>
        </w:rPr>
        <w:t xml:space="preserve">      1. Баланың өз ата-анасымен немесе басқа да заңды өкілдерiмен бiрге тұруға құқығы бар. </w:t>
      </w:r>
      <w:r>
        <w:br/>
      </w:r>
      <w:r>
        <w:rPr>
          <w:rFonts w:ascii="Consolas"/>
          <w:b w:val="false"/>
          <w:i w:val="false"/>
          <w:color w:val="000000"/>
          <w:sz w:val="20"/>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r>
        <w:br/>
      </w:r>
      <w:r>
        <w:rPr>
          <w:rFonts w:ascii="Consolas"/>
          <w:b w:val="false"/>
          <w:i w:val="false"/>
          <w:color w:val="000000"/>
          <w:sz w:val="20"/>
        </w:rPr>
        <w:t>
</w:t>
      </w:r>
      <w:r>
        <w:rPr>
          <w:rFonts w:ascii="Consolas"/>
          <w:b w:val="false"/>
          <w:i w:val="false"/>
          <w:color w:val="000000"/>
          <w:sz w:val="20"/>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r>
        <w:br/>
      </w:r>
      <w:r>
        <w:rPr>
          <w:rFonts w:ascii="Consolas"/>
          <w:b w:val="false"/>
          <w:i w:val="false"/>
          <w:color w:val="000000"/>
          <w:sz w:val="20"/>
        </w:rPr>
        <w:t>
 </w:t>
      </w:r>
    </w:p>
    <w:bookmarkEnd w:id="55"/>
    <w:bookmarkStart w:name="z31" w:id="56"/>
    <w:p>
      <w:pPr>
        <w:spacing w:after="0"/>
        <w:ind w:left="0"/>
        <w:jc w:val="left"/>
      </w:pPr>
      <w:r>
        <w:rPr>
          <w:rFonts w:ascii="Consolas"/>
          <w:b/>
          <w:i w:val="false"/>
          <w:color w:val="000000"/>
        </w:rPr>
        <w:t xml:space="preserve"> 
26-бап. Баланың өзiнен бөлек тұратын ата-анасымен қарым-қатынас жасау құқығы </w:t>
      </w:r>
    </w:p>
    <w:bookmarkEnd w:id="56"/>
    <w:bookmarkStart w:name="z145" w:id="57"/>
    <w:p>
      <w:pPr>
        <w:spacing w:after="0"/>
        <w:ind w:left="0"/>
        <w:jc w:val="left"/>
      </w:pPr>
      <w:r>
        <w:rPr>
          <w:rFonts w:ascii="Consolas"/>
          <w:b w:val="false"/>
          <w:i w:val="false"/>
          <w:color w:val="000000"/>
          <w:sz w:val="20"/>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r>
        <w:br/>
      </w:r>
      <w:r>
        <w:rPr>
          <w:rFonts w:ascii="Consolas"/>
          <w:b w:val="false"/>
          <w:i w:val="false"/>
          <w:color w:val="000000"/>
          <w:sz w:val="20"/>
        </w:rPr>
        <w:t xml:space="preserve">
      2. Бала құқығын шектеуге байланысты туындаған, осы бапта көзделген даулар сот тәртiбiмен шешiледi. </w:t>
      </w:r>
      <w:r>
        <w:br/>
      </w:r>
      <w:r>
        <w:rPr>
          <w:rFonts w:ascii="Consolas"/>
          <w:b w:val="false"/>
          <w:i w:val="false"/>
          <w:color w:val="000000"/>
          <w:sz w:val="20"/>
        </w:rPr>
        <w:t>
 </w:t>
      </w:r>
    </w:p>
    <w:bookmarkEnd w:id="57"/>
    <w:bookmarkStart w:name="z32" w:id="58"/>
    <w:p>
      <w:pPr>
        <w:spacing w:after="0"/>
        <w:ind w:left="0"/>
        <w:jc w:val="left"/>
      </w:pPr>
      <w:r>
        <w:rPr>
          <w:rFonts w:ascii="Consolas"/>
          <w:b/>
          <w:i w:val="false"/>
          <w:color w:val="000000"/>
        </w:rPr>
        <w:t xml:space="preserve"> 
5-тарау. АТА-АНАСЫНЫҢ ҚАМҚОРЛЫҒЫНСЫЗ ҚАЛҒАН БАЛАНЫҢ ҚҰҚЫҚТАРЫ</w:t>
      </w:r>
    </w:p>
    <w:bookmarkEnd w:id="58"/>
    <w:bookmarkStart w:name="z33" w:id="59"/>
    <w:p>
      <w:pPr>
        <w:spacing w:after="0"/>
        <w:ind w:left="0"/>
        <w:jc w:val="left"/>
      </w:pPr>
      <w:r>
        <w:rPr>
          <w:rFonts w:ascii="Consolas"/>
          <w:b w:val="false"/>
          <w:i w:val="false"/>
          <w:color w:val="000000"/>
          <w:sz w:val="20"/>
        </w:rPr>
        <w:t>
      </w:t>
      </w:r>
      <w:r>
        <w:rPr>
          <w:rFonts w:ascii="Consolas"/>
          <w:b/>
          <w:i w:val="false"/>
          <w:color w:val="000000"/>
          <w:sz w:val="20"/>
        </w:rPr>
        <w:t>27-бап. Қорғаншылық, қамқоршылық, патронат және баланы</w:t>
      </w:r>
      <w:r>
        <w:br/>
      </w:r>
      <w:r>
        <w:rPr>
          <w:rFonts w:ascii="Consolas"/>
          <w:b w:val="false"/>
          <w:i w:val="false"/>
          <w:color w:val="000000"/>
          <w:sz w:val="20"/>
        </w:rPr>
        <w:t>
               </w:t>
      </w:r>
      <w:r>
        <w:rPr>
          <w:rFonts w:ascii="Consolas"/>
          <w:b/>
          <w:i w:val="false"/>
          <w:color w:val="000000"/>
          <w:sz w:val="20"/>
        </w:rPr>
        <w:t>қабылдайтын отбасы</w:t>
      </w:r>
    </w:p>
    <w:bookmarkEnd w:id="59"/>
    <w:bookmarkStart w:name="z146" w:id="60"/>
    <w:p>
      <w:pPr>
        <w:spacing w:after="0"/>
        <w:ind w:left="0"/>
        <w:jc w:val="left"/>
      </w:pPr>
      <w:r>
        <w:rPr>
          <w:rFonts w:ascii="Consolas"/>
          <w:b w:val="false"/>
          <w:i w:val="false"/>
          <w:color w:val="000000"/>
          <w:sz w:val="20"/>
        </w:rPr>
        <w:t>      1. Ата-аналарының қамқорлығынсыз қалған балаға қорғаншылық, қамқоршылық немесе патронат белгіленеді, сондай-ақ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оның мүліктік және жеке мүліктік емес құқықтарының қорғалуы үшін ол баланы қабылдайтын отбасына берілуі мүмкін.</w:t>
      </w:r>
      <w:r>
        <w:br/>
      </w:r>
      <w:r>
        <w:rPr>
          <w:rFonts w:ascii="Consolas"/>
          <w:b w:val="false"/>
          <w:i w:val="false"/>
          <w:color w:val="000000"/>
          <w:sz w:val="20"/>
        </w:rPr>
        <w:t>
</w:t>
      </w:r>
      <w:r>
        <w:rPr>
          <w:rFonts w:ascii="Consolas"/>
          <w:b w:val="false"/>
          <w:i w:val="false"/>
          <w:color w:val="000000"/>
          <w:sz w:val="20"/>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r>
        <w:br/>
      </w:r>
      <w:r>
        <w:rPr>
          <w:rFonts w:ascii="Consolas"/>
          <w:b w:val="false"/>
          <w:i w:val="false"/>
          <w:color w:val="000000"/>
          <w:sz w:val="20"/>
        </w:rPr>
        <w:t>
</w:t>
      </w:r>
      <w:r>
        <w:rPr>
          <w:rFonts w:ascii="Consolas"/>
          <w:b w:val="false"/>
          <w:i w:val="false"/>
          <w:color w:val="000000"/>
          <w:sz w:val="20"/>
        </w:rPr>
        <w:t>
      3. Жергілікті атқарушы органдар қорғаншылық және қамқоршылық органдары болып табылады.</w:t>
      </w:r>
      <w:r>
        <w:br/>
      </w:r>
      <w:r>
        <w:rPr>
          <w:rFonts w:ascii="Consolas"/>
          <w:b w:val="false"/>
          <w:i w:val="false"/>
          <w:color w:val="000000"/>
          <w:sz w:val="20"/>
        </w:rPr>
        <w:t>
</w:t>
      </w:r>
      <w:r>
        <w:rPr>
          <w:rFonts w:ascii="Consolas"/>
          <w:b w:val="false"/>
          <w:i w:val="false"/>
          <w:color w:val="000000"/>
          <w:sz w:val="20"/>
        </w:rPr>
        <w:t>
      4. Ата-аналарының қамқорлығынсыз қалған, оның ішінде тәрбиелеу, емдеу немесе басқа да мекемедегі балаға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патронат белгіленуі мүмкін.</w:t>
      </w:r>
      <w:r>
        <w:br/>
      </w:r>
      <w:r>
        <w:rPr>
          <w:rFonts w:ascii="Consolas"/>
          <w:b w:val="false"/>
          <w:i w:val="false"/>
          <w:color w:val="000000"/>
          <w:sz w:val="20"/>
        </w:rPr>
        <w:t>
</w:t>
      </w:r>
      <w:r>
        <w:rPr>
          <w:rFonts w:ascii="Consolas"/>
          <w:b w:val="false"/>
          <w:i w:val="false"/>
          <w:color w:val="000000"/>
          <w:sz w:val="20"/>
        </w:rPr>
        <w:t>
      5. Тәрбиелеу мекемесіндегі жетім балалар, ата-аналарының қамқорлығынсыз қалған балалар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баланы қабылдайтын отбасына берілуі мүмкін.</w:t>
      </w:r>
      <w:r>
        <w:br/>
      </w:r>
      <w:r>
        <w:rPr>
          <w:rFonts w:ascii="Consolas"/>
          <w:b w:val="false"/>
          <w:i w:val="false"/>
          <w:color w:val="000000"/>
          <w:sz w:val="20"/>
        </w:rPr>
        <w:t>
</w:t>
      </w:r>
      <w:r>
        <w:rPr>
          <w:rFonts w:ascii="Consolas"/>
          <w:b w:val="false"/>
          <w:i w:val="false"/>
          <w:color w:val="000000"/>
          <w:sz w:val="20"/>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r>
        <w:br/>
      </w:r>
      <w:r>
        <w:rPr>
          <w:rFonts w:ascii="Consolas"/>
          <w:b w:val="false"/>
          <w:i w:val="false"/>
          <w:color w:val="000000"/>
          <w:sz w:val="20"/>
        </w:rPr>
        <w:t>
</w:t>
      </w:r>
      <w:r>
        <w:rPr>
          <w:rFonts w:ascii="Consolas"/>
          <w:b w:val="false"/>
          <w:i w:val="false"/>
          <w:color w:val="ff0000"/>
          <w:sz w:val="20"/>
        </w:rPr>
        <w:t>      Ескерту. 27-бап жаңа редакцияда - ҚР 09.04.2016</w:t>
      </w:r>
      <w:r>
        <w:rPr>
          <w:rFonts w:ascii="Consolas"/>
          <w:b w:val="false"/>
          <w:i w:val="false"/>
          <w:color w:val="000000"/>
          <w:sz w:val="20"/>
        </w:rPr>
        <w:t> </w:t>
      </w:r>
      <w:r>
        <w:rPr>
          <w:rFonts w:ascii="Consolas"/>
          <w:b w:val="false"/>
          <w:i w:val="false"/>
          <w:color w:val="000000"/>
          <w:sz w:val="20"/>
        </w:rPr>
        <w:t>№ 501-V</w:t>
      </w:r>
      <w:r>
        <w:rPr>
          <w:rFonts w:ascii="Consolas"/>
          <w:b w:val="false"/>
          <w:i w:val="false"/>
          <w:color w:val="000000"/>
          <w:sz w:val="20"/>
        </w:rPr>
        <w:t> </w:t>
      </w:r>
      <w:r>
        <w:rPr>
          <w:rFonts w:ascii="Consolas"/>
          <w:b w:val="false"/>
          <w:i w:val="false"/>
          <w:color w:val="ff0000"/>
          <w:sz w:val="20"/>
        </w:rPr>
        <w:t xml:space="preserve">Заңымен (01.01.2017 бастап </w:t>
      </w:r>
      <w:r>
        <w:rPr>
          <w:rFonts w:ascii="Consolas"/>
          <w:b w:val="false"/>
          <w:i w:val="false"/>
          <w:color w:val="ff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p>
    <w:bookmarkEnd w:id="60"/>
    <w:bookmarkStart w:name="z34" w:id="61"/>
    <w:p>
      <w:pPr>
        <w:spacing w:after="0"/>
        <w:ind w:left="0"/>
        <w:jc w:val="left"/>
      </w:pPr>
      <w:r>
        <w:rPr>
          <w:rFonts w:ascii="Consolas"/>
          <w:b/>
          <w:i w:val="false"/>
          <w:color w:val="000000"/>
        </w:rPr>
        <w:t xml:space="preserve"> 
28-бап. Бала асырап алу </w:t>
      </w:r>
    </w:p>
    <w:bookmarkEnd w:id="61"/>
    <w:p>
      <w:pPr>
        <w:spacing w:after="0"/>
        <w:ind w:left="0"/>
        <w:jc w:val="left"/>
      </w:pPr>
      <w:r>
        <w:rPr>
          <w:rFonts w:ascii="Consolas"/>
          <w:b w:val="false"/>
          <w:i w:val="false"/>
          <w:color w:val="000000"/>
          <w:sz w:val="20"/>
        </w:rPr>
        <w:t>      Отбасында өсiріп-жетiлдiру мен тәрбиелеу үшiн жағдайлар жасау мақсатында ата-анасының қамқорлығынсыз қалған бала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w:t>
      </w:r>
      <w:r>
        <w:rPr>
          <w:rFonts w:ascii="Consolas"/>
          <w:b w:val="false"/>
          <w:i w:val="false"/>
          <w:color w:val="000000"/>
          <w:sz w:val="20"/>
        </w:rPr>
        <w:t>тәртiппен</w:t>
      </w:r>
      <w:r>
        <w:rPr>
          <w:rFonts w:ascii="Consolas"/>
          <w:b w:val="false"/>
          <w:i w:val="false"/>
          <w:color w:val="000000"/>
          <w:sz w:val="20"/>
        </w:rPr>
        <w:t xml:space="preserve"> асырап алуға берiлуi мүмкін.</w:t>
      </w:r>
      <w:r>
        <w:br/>
      </w:r>
      <w:r>
        <w:rPr>
          <w:rFonts w:ascii="Consolas"/>
          <w:b w:val="false"/>
          <w:i w:val="false"/>
          <w:color w:val="000000"/>
          <w:sz w:val="20"/>
        </w:rPr>
        <w:t>
 </w:t>
      </w:r>
    </w:p>
    <w:bookmarkStart w:name="z323" w:id="62"/>
    <w:p>
      <w:pPr>
        <w:spacing w:after="0"/>
        <w:ind w:left="0"/>
        <w:jc w:val="left"/>
      </w:pPr>
      <w:r>
        <w:rPr>
          <w:rFonts w:ascii="Consolas"/>
          <w:b/>
          <w:i w:val="false"/>
          <w:color w:val="000000"/>
        </w:rPr>
        <w:t xml:space="preserve"> 
28-1-бап. Бала қонақтайтын отбасы</w:t>
      </w:r>
    </w:p>
    <w:bookmarkEnd w:id="62"/>
    <w:bookmarkStart w:name="z324" w:id="63"/>
    <w:p>
      <w:pPr>
        <w:spacing w:after="0"/>
        <w:ind w:left="0"/>
        <w:jc w:val="left"/>
      </w:pPr>
      <w:r>
        <w:rPr>
          <w:rFonts w:ascii="Consolas"/>
          <w:b w:val="false"/>
          <w:i w:val="false"/>
          <w:color w:val="000000"/>
          <w:sz w:val="20"/>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r>
        <w:br/>
      </w:r>
      <w:r>
        <w:rPr>
          <w:rFonts w:ascii="Consolas"/>
          <w:b w:val="false"/>
          <w:i w:val="false"/>
          <w:color w:val="000000"/>
          <w:sz w:val="20"/>
        </w:rPr>
        <w:t>
</w:t>
      </w:r>
      <w:r>
        <w:rPr>
          <w:rFonts w:ascii="Consolas"/>
          <w:b w:val="false"/>
          <w:i w:val="false"/>
          <w:color w:val="ff0000"/>
          <w:sz w:val="20"/>
        </w:rPr>
        <w:t xml:space="preserve">      Ескерту. 5-тарау 28-1-баппен толықтырылды - ҚР 09.04.2016 </w:t>
      </w:r>
      <w:r>
        <w:rPr>
          <w:rFonts w:ascii="Consolas"/>
          <w:b w:val="false"/>
          <w:i w:val="false"/>
          <w:color w:val="000000"/>
          <w:sz w:val="20"/>
        </w:rPr>
        <w:t>№ 501-V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63"/>
    <w:bookmarkStart w:name="z35" w:id="64"/>
    <w:p>
      <w:pPr>
        <w:spacing w:after="0"/>
        <w:ind w:left="0"/>
        <w:jc w:val="left"/>
      </w:pPr>
      <w:r>
        <w:rPr>
          <w:rFonts w:ascii="Consolas"/>
          <w:b/>
          <w:i w:val="false"/>
          <w:color w:val="000000"/>
        </w:rPr>
        <w:t xml:space="preserve"> 
29-бап. Баланы тәрбиелейтiн, емдейтiн және сол сияқты өзге де мекемелерде күтiп-бағу мен тәрбиелеу </w:t>
      </w:r>
    </w:p>
    <w:bookmarkEnd w:id="64"/>
    <w:bookmarkStart w:name="z150" w:id="65"/>
    <w:p>
      <w:pPr>
        <w:spacing w:after="0"/>
        <w:ind w:left="0"/>
        <w:jc w:val="left"/>
      </w:pPr>
      <w:r>
        <w:rPr>
          <w:rFonts w:ascii="Consolas"/>
          <w:b w:val="false"/>
          <w:i w:val="false"/>
          <w:color w:val="000000"/>
          <w:sz w:val="20"/>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r>
        <w:br/>
      </w:r>
      <w:r>
        <w:rPr>
          <w:rFonts w:ascii="Consolas"/>
          <w:b w:val="false"/>
          <w:i w:val="false"/>
          <w:color w:val="000000"/>
          <w:sz w:val="20"/>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r>
        <w:br/>
      </w:r>
      <w:r>
        <w:rPr>
          <w:rFonts w:ascii="Consolas"/>
          <w:b w:val="false"/>
          <w:i w:val="false"/>
          <w:color w:val="000000"/>
          <w:sz w:val="20"/>
        </w:rPr>
        <w:t>
</w:t>
      </w:r>
      <w:r>
        <w:rPr>
          <w:rFonts w:ascii="Consolas"/>
          <w:b w:val="false"/>
          <w:i w:val="false"/>
          <w:color w:val="000000"/>
          <w:sz w:val="20"/>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r>
        <w:br/>
      </w:r>
      <w:r>
        <w:rPr>
          <w:rFonts w:ascii="Consolas"/>
          <w:b w:val="false"/>
          <w:i w:val="false"/>
          <w:color w:val="000000"/>
          <w:sz w:val="20"/>
        </w:rPr>
        <w:t>
</w:t>
      </w:r>
      <w:r>
        <w:rPr>
          <w:rFonts w:ascii="Consolas"/>
          <w:b w:val="false"/>
          <w:i w:val="false"/>
          <w:color w:val="000000"/>
          <w:sz w:val="20"/>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жауаптылықта болады.</w:t>
      </w:r>
      <w:r>
        <w:br/>
      </w:r>
      <w:r>
        <w:rPr>
          <w:rFonts w:ascii="Consolas"/>
          <w:b w:val="false"/>
          <w:i w:val="false"/>
          <w:color w:val="000000"/>
          <w:sz w:val="20"/>
        </w:rPr>
        <w:t>
</w:t>
      </w:r>
      <w:r>
        <w:rPr>
          <w:rFonts w:ascii="Consolas"/>
          <w:b w:val="false"/>
          <w:i w:val="false"/>
          <w:color w:val="000000"/>
          <w:sz w:val="20"/>
        </w:rPr>
        <w:t>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w:t>
      </w:r>
      <w:r>
        <w:rPr>
          <w:rFonts w:ascii="Consolas"/>
          <w:b w:val="false"/>
          <w:i w:val="false"/>
          <w:color w:val="000000"/>
          <w:sz w:val="20"/>
        </w:rPr>
        <w:t>заңдарына</w:t>
      </w:r>
      <w:r>
        <w:rPr>
          <w:rFonts w:ascii="Consolas"/>
          <w:b w:val="false"/>
          <w:i w:val="false"/>
          <w:color w:val="000000"/>
          <w:sz w:val="20"/>
        </w:rPr>
        <w:t xml:space="preserve"> сәйкес пайдалануға мемлекеттiк тұрғын үй қорынан тұрғын үй беріледi. </w:t>
      </w:r>
      <w:r>
        <w:br/>
      </w:r>
      <w:r>
        <w:rPr>
          <w:rFonts w:ascii="Consolas"/>
          <w:b w:val="false"/>
          <w:i w:val="false"/>
          <w:color w:val="000000"/>
          <w:sz w:val="20"/>
        </w:rPr>
        <w:t>
</w:t>
      </w:r>
      <w:r>
        <w:rPr>
          <w:rFonts w:ascii="Consolas"/>
          <w:b w:val="false"/>
          <w:i w:val="false"/>
          <w:color w:val="ff0000"/>
          <w:sz w:val="20"/>
        </w:rPr>
        <w:t xml:space="preserve">      Ескерту. 29-бапқа өзгеріс енгізілді - ҚР 2009.07.11. </w:t>
      </w:r>
      <w:r>
        <w:rPr>
          <w:rFonts w:ascii="Consolas"/>
          <w:b w:val="false"/>
          <w:i w:val="false"/>
          <w:color w:val="000000"/>
          <w:sz w:val="20"/>
        </w:rPr>
        <w:t>№ 185-IV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 </w:t>
      </w:r>
      <w:r>
        <w:br/>
      </w:r>
      <w:r>
        <w:rPr>
          <w:rFonts w:ascii="Consolas"/>
          <w:b w:val="false"/>
          <w:i w:val="false"/>
          <w:color w:val="000000"/>
          <w:sz w:val="20"/>
        </w:rPr>
        <w:t>
 </w:t>
      </w:r>
    </w:p>
    <w:bookmarkEnd w:id="65"/>
    <w:bookmarkStart w:name="z36" w:id="66"/>
    <w:p>
      <w:pPr>
        <w:spacing w:after="0"/>
        <w:ind w:left="0"/>
        <w:jc w:val="left"/>
      </w:pPr>
      <w:r>
        <w:rPr>
          <w:rFonts w:ascii="Consolas"/>
          <w:b/>
          <w:i w:val="false"/>
          <w:color w:val="000000"/>
        </w:rPr>
        <w:t xml:space="preserve"> 
30-бап. Баланың құқықтарын қорғау жөніндегi функцияны жүзеге асыратын ұйымдар </w:t>
      </w:r>
    </w:p>
    <w:bookmarkEnd w:id="66"/>
    <w:bookmarkStart w:name="z154" w:id="67"/>
    <w:p>
      <w:pPr>
        <w:spacing w:after="0"/>
        <w:ind w:left="0"/>
        <w:jc w:val="left"/>
      </w:pPr>
      <w:r>
        <w:rPr>
          <w:rFonts w:ascii="Consolas"/>
          <w:b w:val="false"/>
          <w:i w:val="false"/>
          <w:color w:val="000000"/>
          <w:sz w:val="20"/>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r>
        <w:br/>
      </w:r>
      <w:r>
        <w:rPr>
          <w:rFonts w:ascii="Consolas"/>
          <w:b w:val="false"/>
          <w:i w:val="false"/>
          <w:color w:val="000000"/>
          <w:sz w:val="20"/>
        </w:rPr>
        <w:t xml:space="preserve">
      Мамандандырылған Балалар үйлерiне туғаннан бастап төрт жасқа дейiнгi, психикасының және дене бiтiмiнiң дамуында кемiстiгi бар балалар қабылданады. </w:t>
      </w:r>
      <w:r>
        <w:br/>
      </w:r>
      <w:r>
        <w:rPr>
          <w:rFonts w:ascii="Consolas"/>
          <w:b w:val="false"/>
          <w:i w:val="false"/>
          <w:color w:val="000000"/>
          <w:sz w:val="20"/>
        </w:rPr>
        <w:t>
</w:t>
      </w:r>
      <w:r>
        <w:rPr>
          <w:rFonts w:ascii="Consolas"/>
          <w:b w:val="false"/>
          <w:i w:val="false"/>
          <w:color w:val="000000"/>
          <w:sz w:val="20"/>
        </w:rPr>
        <w:t xml:space="preserve">
      Арнаулы бiлiм беру ұйымдарына он бiр жастан бастап он сегiз жасқа дейiнгi, мiнез-құлқы ауытқымалы балалар орналастырылады. </w:t>
      </w:r>
      <w:r>
        <w:br/>
      </w:r>
      <w:r>
        <w:rPr>
          <w:rFonts w:ascii="Consolas"/>
          <w:b w:val="false"/>
          <w:i w:val="false"/>
          <w:color w:val="000000"/>
          <w:sz w:val="20"/>
        </w:rPr>
        <w:t>
</w:t>
      </w:r>
      <w:r>
        <w:rPr>
          <w:rFonts w:ascii="Consolas"/>
          <w:b w:val="false"/>
          <w:i w:val="false"/>
          <w:color w:val="000000"/>
          <w:sz w:val="20"/>
        </w:rPr>
        <w:t>
      Интернаттық ұйымдарға үш жастан бастап он сегiз жасқа дейiнгi жетiм балалар және ата-анасының қамқорлығынсыз қалған балалар қабылданады.</w:t>
      </w:r>
      <w:r>
        <w:br/>
      </w:r>
      <w:r>
        <w:rPr>
          <w:rFonts w:ascii="Consolas"/>
          <w:b w:val="false"/>
          <w:i w:val="false"/>
          <w:color w:val="000000"/>
          <w:sz w:val="20"/>
        </w:rPr>
        <w:t>
</w:t>
      </w:r>
      <w:r>
        <w:rPr>
          <w:rFonts w:ascii="Consolas"/>
          <w:b w:val="false"/>
          <w:i w:val="false"/>
          <w:color w:val="000000"/>
          <w:sz w:val="20"/>
        </w:rPr>
        <w:t>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r>
        <w:br/>
      </w:r>
      <w:r>
        <w:rPr>
          <w:rFonts w:ascii="Consolas"/>
          <w:b w:val="false"/>
          <w:i w:val="false"/>
          <w:color w:val="000000"/>
          <w:sz w:val="20"/>
        </w:rPr>
        <w:t>
</w:t>
      </w:r>
      <w:r>
        <w:rPr>
          <w:rFonts w:ascii="Consolas"/>
          <w:b w:val="false"/>
          <w:i w:val="false"/>
          <w:color w:val="000000"/>
          <w:sz w:val="20"/>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r>
        <w:br/>
      </w:r>
      <w:r>
        <w:rPr>
          <w:rFonts w:ascii="Consolas"/>
          <w:b w:val="false"/>
          <w:i w:val="false"/>
          <w:color w:val="000000"/>
          <w:sz w:val="20"/>
        </w:rPr>
        <w:t>
</w:t>
      </w:r>
      <w:r>
        <w:rPr>
          <w:rFonts w:ascii="Consolas"/>
          <w:b w:val="false"/>
          <w:i w:val="false"/>
          <w:color w:val="000000"/>
          <w:sz w:val="20"/>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жасөспірімдер үйлері туралы </w:t>
      </w:r>
      <w:r>
        <w:rPr>
          <w:rFonts w:ascii="Consolas"/>
          <w:b w:val="false"/>
          <w:i w:val="false"/>
          <w:color w:val="000000"/>
          <w:sz w:val="20"/>
        </w:rPr>
        <w:t>заңнамасымен</w:t>
      </w:r>
      <w:r>
        <w:rPr>
          <w:rFonts w:ascii="Consolas"/>
          <w:b w:val="false"/>
          <w:i w:val="false"/>
          <w:color w:val="000000"/>
          <w:sz w:val="20"/>
        </w:rPr>
        <w:t xml:space="preserve"> айқындалады.</w:t>
      </w:r>
      <w:r>
        <w:br/>
      </w:r>
      <w:r>
        <w:rPr>
          <w:rFonts w:ascii="Consolas"/>
          <w:b w:val="false"/>
          <w:i w:val="false"/>
          <w:color w:val="000000"/>
          <w:sz w:val="20"/>
        </w:rPr>
        <w:t>
</w:t>
      </w:r>
      <w:r>
        <w:rPr>
          <w:rFonts w:ascii="Consolas"/>
          <w:b w:val="false"/>
          <w:i w:val="false"/>
          <w:color w:val="000000"/>
          <w:sz w:val="20"/>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r>
        <w:br/>
      </w:r>
      <w:r>
        <w:rPr>
          <w:rFonts w:ascii="Consolas"/>
          <w:b w:val="false"/>
          <w:i w:val="false"/>
          <w:color w:val="000000"/>
          <w:sz w:val="20"/>
        </w:rPr>
        <w:t>
</w:t>
      </w:r>
      <w:r>
        <w:rPr>
          <w:rFonts w:ascii="Consolas"/>
          <w:b w:val="false"/>
          <w:i w:val="false"/>
          <w:color w:val="000000"/>
          <w:sz w:val="20"/>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r>
        <w:br/>
      </w:r>
      <w:r>
        <w:rPr>
          <w:rFonts w:ascii="Consolas"/>
          <w:b w:val="false"/>
          <w:i w:val="false"/>
          <w:color w:val="000000"/>
          <w:sz w:val="20"/>
        </w:rPr>
        <w:t>
</w:t>
      </w:r>
      <w:r>
        <w:rPr>
          <w:rFonts w:ascii="Consolas"/>
          <w:b w:val="false"/>
          <w:i w:val="false"/>
          <w:color w:val="000000"/>
          <w:sz w:val="20"/>
        </w:rPr>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r>
        <w:br/>
      </w:r>
      <w:r>
        <w:rPr>
          <w:rFonts w:ascii="Consolas"/>
          <w:b w:val="false"/>
          <w:i w:val="false"/>
          <w:color w:val="000000"/>
          <w:sz w:val="20"/>
        </w:rPr>
        <w:t>
</w:t>
      </w:r>
      <w:r>
        <w:rPr>
          <w:rFonts w:ascii="Consolas"/>
          <w:b w:val="false"/>
          <w:i w:val="false"/>
          <w:color w:val="000000"/>
          <w:sz w:val="20"/>
        </w:rPr>
        <w:t>
      Тұрмыстық зорлық-зомбылық профилактикасы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r>
        <w:br/>
      </w:r>
      <w:r>
        <w:rPr>
          <w:rFonts w:ascii="Consolas"/>
          <w:b w:val="false"/>
          <w:i w:val="false"/>
          <w:color w:val="000000"/>
          <w:sz w:val="20"/>
        </w:rPr>
        <w:t>
</w:t>
      </w:r>
      <w:r>
        <w:rPr>
          <w:rFonts w:ascii="Consolas"/>
          <w:b w:val="false"/>
          <w:i w:val="false"/>
          <w:color w:val="000000"/>
          <w:sz w:val="20"/>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r>
        <w:br/>
      </w:r>
      <w:r>
        <w:rPr>
          <w:rFonts w:ascii="Consolas"/>
          <w:b w:val="false"/>
          <w:i w:val="false"/>
          <w:color w:val="000000"/>
          <w:sz w:val="20"/>
        </w:rPr>
        <w:t>
</w:t>
      </w:r>
      <w:r>
        <w:rPr>
          <w:rFonts w:ascii="Consolas"/>
          <w:b w:val="false"/>
          <w:i w:val="false"/>
          <w:color w:val="000000"/>
          <w:sz w:val="20"/>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w:t>
      </w:r>
      <w:r>
        <w:rPr>
          <w:rFonts w:ascii="Consolas"/>
          <w:b w:val="false"/>
          <w:i w:val="false"/>
          <w:color w:val="000000"/>
          <w:sz w:val="20"/>
        </w:rPr>
        <w:t>заңнамасы</w:t>
      </w:r>
      <w:r>
        <w:rPr>
          <w:rFonts w:ascii="Consolas"/>
          <w:b w:val="false"/>
          <w:i w:val="false"/>
          <w:color w:val="000000"/>
          <w:sz w:val="20"/>
        </w:rPr>
        <w:t xml:space="preserve"> қолданылмайды.</w:t>
      </w:r>
      <w:r>
        <w:br/>
      </w:r>
      <w:r>
        <w:rPr>
          <w:rFonts w:ascii="Consolas"/>
          <w:b w:val="false"/>
          <w:i w:val="false"/>
          <w:color w:val="000000"/>
          <w:sz w:val="20"/>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r>
        <w:br/>
      </w:r>
      <w:r>
        <w:rPr>
          <w:rFonts w:ascii="Consolas"/>
          <w:b w:val="false"/>
          <w:i w:val="false"/>
          <w:color w:val="000000"/>
          <w:sz w:val="20"/>
        </w:rPr>
        <w:t>
</w:t>
      </w:r>
      <w:r>
        <w:rPr>
          <w:rFonts w:ascii="Consolas"/>
          <w:b w:val="false"/>
          <w:i w:val="false"/>
          <w:color w:val="ff0000"/>
          <w:sz w:val="20"/>
        </w:rPr>
        <w:t xml:space="preserve">      Ескерту. 30-бапқа өзгерістер енгізілді - ҚР 2010.12.29 </w:t>
      </w:r>
      <w:r>
        <w:rPr>
          <w:rFonts w:ascii="Consolas"/>
          <w:b w:val="false"/>
          <w:i w:val="false"/>
          <w:color w:val="000000"/>
          <w:sz w:val="20"/>
        </w:rPr>
        <w:t>№ 372-IV</w:t>
      </w:r>
      <w:r>
        <w:rPr>
          <w:rFonts w:ascii="Consolas"/>
          <w:b w:val="false"/>
          <w:i w:val="false"/>
          <w:color w:val="ff0000"/>
          <w:sz w:val="20"/>
        </w:rPr>
        <w:t xml:space="preserve"> (алғашқы ресми жарияланғанынан кейін күнтiзбелiк он күн өткен соң қолданысқа енгiзiледi), 2011.12.26 </w:t>
      </w:r>
      <w:r>
        <w:rPr>
          <w:rFonts w:ascii="Consolas"/>
          <w:b w:val="false"/>
          <w:i w:val="false"/>
          <w:color w:val="000000"/>
          <w:sz w:val="20"/>
        </w:rPr>
        <w:t>№ 517-IV</w:t>
      </w:r>
      <w:r>
        <w:rPr>
          <w:rFonts w:ascii="Consolas"/>
          <w:b w:val="false"/>
          <w:i w:val="false"/>
          <w:color w:val="ff0000"/>
          <w:sz w:val="20"/>
        </w:rPr>
        <w:t xml:space="preserve"> (алғашқы ресми жарияланған күнінен бастап қолданысқа енгізіледі); 18.02.2014 </w:t>
      </w:r>
      <w:r>
        <w:rPr>
          <w:rFonts w:ascii="Consolas"/>
          <w:b w:val="false"/>
          <w:i w:val="false"/>
          <w:color w:val="000000"/>
          <w:sz w:val="20"/>
        </w:rPr>
        <w:t>№ 175-V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04.12.2015</w:t>
      </w:r>
      <w:r>
        <w:rPr>
          <w:rFonts w:ascii="Consolas"/>
          <w:b w:val="false"/>
          <w:i w:val="false"/>
          <w:color w:val="000000"/>
          <w:sz w:val="20"/>
        </w:rPr>
        <w:t xml:space="preserve"> № 435-V</w:t>
      </w:r>
      <w:r>
        <w:rPr>
          <w:rFonts w:ascii="Consolas"/>
          <w:b w:val="false"/>
          <w:i w:val="false"/>
          <w:color w:val="800000"/>
          <w:sz w:val="20"/>
        </w:rPr>
        <w:t xml:space="preserve"> (01.01.2016 бастап қолданысқа енгізіледі); 09.04.2016 </w:t>
      </w:r>
      <w:r>
        <w:rPr>
          <w:rFonts w:ascii="Consolas"/>
          <w:b w:val="false"/>
          <w:i w:val="false"/>
          <w:color w:val="000000"/>
          <w:sz w:val="20"/>
        </w:rPr>
        <w:t>№ 501-V</w:t>
      </w:r>
      <w:r>
        <w:rPr>
          <w:rFonts w:ascii="Consolas"/>
          <w:b w:val="false"/>
          <w:i w:val="false"/>
          <w:color w:val="80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67"/>
    <w:bookmarkStart w:name="z37" w:id="68"/>
    <w:p>
      <w:pPr>
        <w:spacing w:after="0"/>
        <w:ind w:left="0"/>
        <w:jc w:val="left"/>
      </w:pPr>
      <w:r>
        <w:rPr>
          <w:rFonts w:ascii="Consolas"/>
          <w:b/>
          <w:i w:val="false"/>
          <w:color w:val="000000"/>
        </w:rPr>
        <w:t xml:space="preserve"> 
6-тарау. МҮГЕДЕК БАЛАНЫҢ ҚҰҚЫҚТАРЫ</w:t>
      </w:r>
    </w:p>
    <w:bookmarkEnd w:id="68"/>
    <w:bookmarkStart w:name="z38" w:id="69"/>
    <w:p>
      <w:pPr>
        <w:spacing w:after="0"/>
        <w:ind w:left="0"/>
        <w:jc w:val="left"/>
      </w:pPr>
      <w:r>
        <w:rPr>
          <w:rFonts w:ascii="Consolas"/>
          <w:b/>
          <w:i w:val="false"/>
          <w:color w:val="000000"/>
        </w:rPr>
        <w:t xml:space="preserve"> 
31-бап. Мүгедек баланың толымды өмiрге құқықтары </w:t>
      </w:r>
    </w:p>
    <w:bookmarkEnd w:id="69"/>
    <w:bookmarkStart w:name="z163" w:id="70"/>
    <w:p>
      <w:pPr>
        <w:spacing w:after="0"/>
        <w:ind w:left="0"/>
        <w:jc w:val="left"/>
      </w:pPr>
      <w:r>
        <w:rPr>
          <w:rFonts w:ascii="Consolas"/>
          <w:b w:val="false"/>
          <w:i w:val="false"/>
          <w:color w:val="000000"/>
          <w:sz w:val="20"/>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 </w:t>
      </w:r>
      <w:r>
        <w:br/>
      </w:r>
      <w:r>
        <w:rPr>
          <w:rFonts w:ascii="Consolas"/>
          <w:b w:val="false"/>
          <w:i w:val="false"/>
          <w:color w:val="000000"/>
          <w:sz w:val="20"/>
        </w:rPr>
        <w:t xml:space="preserve">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 </w:t>
      </w:r>
      <w:r>
        <w:br/>
      </w:r>
      <w:r>
        <w:rPr>
          <w:rFonts w:ascii="Consolas"/>
          <w:b w:val="false"/>
          <w:i w:val="false"/>
          <w:color w:val="000000"/>
          <w:sz w:val="20"/>
        </w:rPr>
        <w:t>
</w:t>
      </w:r>
      <w:r>
        <w:rPr>
          <w:rFonts w:ascii="Consolas"/>
          <w:b w:val="false"/>
          <w:i w:val="false"/>
          <w:color w:val="000000"/>
          <w:sz w:val="20"/>
        </w:rPr>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 </w:t>
      </w:r>
      <w:r>
        <w:br/>
      </w:r>
      <w:r>
        <w:rPr>
          <w:rFonts w:ascii="Consolas"/>
          <w:b w:val="false"/>
          <w:i w:val="false"/>
          <w:color w:val="000000"/>
          <w:sz w:val="20"/>
        </w:rPr>
        <w:t>
 </w:t>
      </w:r>
    </w:p>
    <w:bookmarkEnd w:id="70"/>
    <w:bookmarkStart w:name="z39" w:id="71"/>
    <w:p>
      <w:pPr>
        <w:spacing w:after="0"/>
        <w:ind w:left="0"/>
        <w:jc w:val="left"/>
      </w:pPr>
      <w:r>
        <w:rPr>
          <w:rFonts w:ascii="Consolas"/>
          <w:b/>
          <w:i w:val="false"/>
          <w:color w:val="000000"/>
        </w:rPr>
        <w:t xml:space="preserve"> 
32-бап. Мүгедек баланы жұмыспен қамту саласындағы мемлекеттiк кепiлдiктер </w:t>
      </w:r>
    </w:p>
    <w:bookmarkEnd w:id="71"/>
    <w:bookmarkStart w:name="z165" w:id="72"/>
    <w:p>
      <w:pPr>
        <w:spacing w:after="0"/>
        <w:ind w:left="0"/>
        <w:jc w:val="left"/>
      </w:pPr>
      <w:r>
        <w:rPr>
          <w:rFonts w:ascii="Consolas"/>
          <w:b w:val="false"/>
          <w:i w:val="false"/>
          <w:color w:val="000000"/>
          <w:sz w:val="20"/>
        </w:rPr>
        <w:t xml:space="preserve">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r>
        <w:br/>
      </w:r>
      <w:r>
        <w:rPr>
          <w:rFonts w:ascii="Consolas"/>
          <w:b w:val="false"/>
          <w:i w:val="false"/>
          <w:color w:val="000000"/>
          <w:sz w:val="20"/>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r>
        <w:br/>
      </w:r>
      <w:r>
        <w:rPr>
          <w:rFonts w:ascii="Consolas"/>
          <w:b w:val="false"/>
          <w:i w:val="false"/>
          <w:color w:val="000000"/>
          <w:sz w:val="20"/>
        </w:rPr>
        <w:t>
 </w:t>
      </w:r>
    </w:p>
    <w:bookmarkEnd w:id="72"/>
    <w:bookmarkStart w:name="z40" w:id="73"/>
    <w:p>
      <w:pPr>
        <w:spacing w:after="0"/>
        <w:ind w:left="0"/>
        <w:jc w:val="left"/>
      </w:pPr>
      <w:r>
        <w:rPr>
          <w:rFonts w:ascii="Consolas"/>
          <w:b/>
          <w:i w:val="false"/>
          <w:color w:val="000000"/>
        </w:rPr>
        <w:t xml:space="preserve"> 
33-бап. Мүгедек балаларға мемлекеттiк көмек </w:t>
      </w:r>
    </w:p>
    <w:bookmarkEnd w:id="73"/>
    <w:bookmarkStart w:name="z166" w:id="74"/>
    <w:p>
      <w:pPr>
        <w:spacing w:after="0"/>
        <w:ind w:left="0"/>
        <w:jc w:val="left"/>
      </w:pPr>
      <w:r>
        <w:rPr>
          <w:rFonts w:ascii="Consolas"/>
          <w:b w:val="false"/>
          <w:i w:val="false"/>
          <w:color w:val="000000"/>
          <w:sz w:val="20"/>
        </w:rPr>
        <w:t xml:space="preserve">      1. Мемлекет мүгедек балаларды қолдауға бағытталған медициналық, құқықтық, әлеуметтiк-экономикалық шаралар кешенiн жүзеге асырады. </w:t>
      </w:r>
      <w:r>
        <w:br/>
      </w:r>
      <w:r>
        <w:rPr>
          <w:rFonts w:ascii="Consolas"/>
          <w:b w:val="false"/>
          <w:i w:val="false"/>
          <w:color w:val="000000"/>
          <w:sz w:val="20"/>
        </w:rPr>
        <w:t>
      2. Мүгедек балаларға көрсетiлетiн мемлекеттiк көмек Қазақстан Республикасының </w:t>
      </w:r>
      <w:r>
        <w:rPr>
          <w:rFonts w:ascii="Consolas"/>
          <w:b w:val="false"/>
          <w:i w:val="false"/>
          <w:color w:val="000000"/>
          <w:sz w:val="20"/>
        </w:rPr>
        <w:t>заңдарымен</w:t>
      </w:r>
      <w:r>
        <w:rPr>
          <w:rFonts w:ascii="Consolas"/>
          <w:b w:val="false"/>
          <w:i w:val="false"/>
          <w:color w:val="000000"/>
          <w:sz w:val="20"/>
        </w:rPr>
        <w:t xml:space="preserve"> белгiленедi.</w:t>
      </w:r>
      <w:r>
        <w:br/>
      </w:r>
      <w:r>
        <w:rPr>
          <w:rFonts w:ascii="Consolas"/>
          <w:b w:val="false"/>
          <w:i w:val="false"/>
          <w:color w:val="000000"/>
          <w:sz w:val="20"/>
        </w:rPr>
        <w:t>
</w:t>
      </w:r>
      <w:r>
        <w:rPr>
          <w:rFonts w:ascii="Consolas"/>
          <w:b w:val="false"/>
          <w:i w:val="false"/>
          <w:color w:val="000000"/>
          <w:sz w:val="20"/>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r>
        <w:br/>
      </w:r>
      <w:r>
        <w:rPr>
          <w:rFonts w:ascii="Consolas"/>
          <w:b w:val="false"/>
          <w:i w:val="false"/>
          <w:color w:val="000000"/>
          <w:sz w:val="20"/>
        </w:rPr>
        <w:t>
 </w:t>
      </w:r>
    </w:p>
    <w:bookmarkEnd w:id="74"/>
    <w:bookmarkStart w:name="z41" w:id="75"/>
    <w:p>
      <w:pPr>
        <w:spacing w:after="0"/>
        <w:ind w:left="0"/>
        <w:jc w:val="left"/>
      </w:pPr>
      <w:r>
        <w:rPr>
          <w:rFonts w:ascii="Consolas"/>
          <w:b/>
          <w:i w:val="false"/>
          <w:color w:val="000000"/>
        </w:rPr>
        <w:t xml:space="preserve"> 
7-тарау. БАЛА ЖӘНЕ ҚОҒАМ</w:t>
      </w:r>
    </w:p>
    <w:bookmarkEnd w:id="75"/>
    <w:bookmarkStart w:name="z42" w:id="76"/>
    <w:p>
      <w:pPr>
        <w:spacing w:after="0"/>
        <w:ind w:left="0"/>
        <w:jc w:val="left"/>
      </w:pPr>
      <w:r>
        <w:rPr>
          <w:rFonts w:ascii="Consolas"/>
          <w:b/>
          <w:i w:val="false"/>
          <w:color w:val="000000"/>
        </w:rPr>
        <w:t xml:space="preserve"> 
34-бап. Ұлттық және әлемдiк мәдениетке баулу </w:t>
      </w:r>
    </w:p>
    <w:bookmarkEnd w:id="76"/>
    <w:bookmarkStart w:name="z168" w:id="77"/>
    <w:p>
      <w:pPr>
        <w:spacing w:after="0"/>
        <w:ind w:left="0"/>
        <w:jc w:val="left"/>
      </w:pPr>
      <w:r>
        <w:rPr>
          <w:rFonts w:ascii="Consolas"/>
          <w:b w:val="false"/>
          <w:i w:val="false"/>
          <w:color w:val="000000"/>
          <w:sz w:val="20"/>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r>
        <w:br/>
      </w:r>
      <w:r>
        <w:rPr>
          <w:rFonts w:ascii="Consolas"/>
          <w:b w:val="false"/>
          <w:i w:val="false"/>
          <w:color w:val="000000"/>
          <w:sz w:val="20"/>
        </w:rPr>
        <w:t>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оларға қолжетiмдiлiктi қамтамасыз етедi. </w:t>
      </w:r>
      <w:r>
        <w:br/>
      </w:r>
      <w:r>
        <w:rPr>
          <w:rFonts w:ascii="Consolas"/>
          <w:b w:val="false"/>
          <w:i w:val="false"/>
          <w:color w:val="000000"/>
          <w:sz w:val="20"/>
        </w:rPr>
        <w:t>
</w:t>
      </w:r>
      <w:r>
        <w:rPr>
          <w:rFonts w:ascii="Consolas"/>
          <w:b w:val="false"/>
          <w:i w:val="false"/>
          <w:color w:val="000000"/>
          <w:sz w:val="20"/>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w:t>
      </w:r>
      <w:r>
        <w:rPr>
          <w:rFonts w:ascii="Consolas"/>
          <w:b w:val="false"/>
          <w:i w:val="false"/>
          <w:color w:val="000000"/>
          <w:sz w:val="20"/>
        </w:rPr>
        <w:t>заң</w:t>
      </w:r>
      <w:r>
        <w:rPr>
          <w:rFonts w:ascii="Consolas"/>
          <w:b w:val="false"/>
          <w:i w:val="false"/>
          <w:color w:val="000000"/>
          <w:sz w:val="20"/>
        </w:rPr>
        <w:t xml:space="preserve"> бойынша қудаланады. </w:t>
      </w:r>
      <w:r>
        <w:br/>
      </w:r>
      <w:r>
        <w:rPr>
          <w:rFonts w:ascii="Consolas"/>
          <w:b w:val="false"/>
          <w:i w:val="false"/>
          <w:color w:val="000000"/>
          <w:sz w:val="20"/>
        </w:rPr>
        <w:t>
 </w:t>
      </w:r>
    </w:p>
    <w:bookmarkEnd w:id="77"/>
    <w:bookmarkStart w:name="z43" w:id="78"/>
    <w:p>
      <w:pPr>
        <w:spacing w:after="0"/>
        <w:ind w:left="0"/>
        <w:jc w:val="left"/>
      </w:pPr>
      <w:r>
        <w:rPr>
          <w:rFonts w:ascii="Consolas"/>
          <w:b/>
          <w:i w:val="false"/>
          <w:color w:val="000000"/>
        </w:rPr>
        <w:t xml:space="preserve"> 
35-бап. Бала және дiн </w:t>
      </w:r>
    </w:p>
    <w:bookmarkEnd w:id="78"/>
    <w:bookmarkStart w:name="z170" w:id="79"/>
    <w:p>
      <w:pPr>
        <w:spacing w:after="0"/>
        <w:ind w:left="0"/>
        <w:jc w:val="left"/>
      </w:pPr>
      <w:r>
        <w:rPr>
          <w:rFonts w:ascii="Consolas"/>
          <w:b w:val="false"/>
          <w:i w:val="false"/>
          <w:color w:val="000000"/>
          <w:sz w:val="20"/>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r>
        <w:br/>
      </w:r>
      <w:r>
        <w:rPr>
          <w:rFonts w:ascii="Consolas"/>
          <w:b w:val="false"/>
          <w:i w:val="false"/>
          <w:color w:val="000000"/>
          <w:sz w:val="20"/>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r>
        <w:br/>
      </w:r>
      <w:r>
        <w:rPr>
          <w:rFonts w:ascii="Consolas"/>
          <w:b w:val="false"/>
          <w:i w:val="false"/>
          <w:color w:val="000000"/>
          <w:sz w:val="20"/>
        </w:rPr>
        <w:t>
 </w:t>
      </w:r>
    </w:p>
    <w:bookmarkEnd w:id="79"/>
    <w:bookmarkStart w:name="z44" w:id="80"/>
    <w:p>
      <w:pPr>
        <w:spacing w:after="0"/>
        <w:ind w:left="0"/>
        <w:jc w:val="left"/>
      </w:pPr>
      <w:r>
        <w:rPr>
          <w:rFonts w:ascii="Consolas"/>
          <w:b/>
          <w:i w:val="false"/>
          <w:color w:val="000000"/>
        </w:rPr>
        <w:t xml:space="preserve"> 
36-бап. Баланы әлеуметтiк ортаның терiс ықпалынан қорғау </w:t>
      </w:r>
    </w:p>
    <w:bookmarkEnd w:id="80"/>
    <w:bookmarkStart w:name="z171" w:id="81"/>
    <w:p>
      <w:pPr>
        <w:spacing w:after="0"/>
        <w:ind w:left="0"/>
        <w:jc w:val="left"/>
      </w:pPr>
      <w:r>
        <w:rPr>
          <w:rFonts w:ascii="Consolas"/>
          <w:b w:val="false"/>
          <w:i w:val="false"/>
          <w:color w:val="000000"/>
          <w:sz w:val="20"/>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r>
        <w:br/>
      </w:r>
      <w:r>
        <w:rPr>
          <w:rFonts w:ascii="Consolas"/>
          <w:b w:val="false"/>
          <w:i w:val="false"/>
          <w:color w:val="000000"/>
          <w:sz w:val="20"/>
        </w:rPr>
        <w:t xml:space="preserve">
      2. Салауатты өмiр салтын насихаттау мен балаға құқықтық бiлiм берудi мемлекет өз саясатының басым бағыттарының бiрi деп таниды. </w:t>
      </w:r>
      <w:r>
        <w:br/>
      </w:r>
      <w:r>
        <w:rPr>
          <w:rFonts w:ascii="Consolas"/>
          <w:b w:val="false"/>
          <w:i w:val="false"/>
          <w:color w:val="000000"/>
          <w:sz w:val="20"/>
        </w:rPr>
        <w:t>
</w:t>
      </w:r>
      <w:r>
        <w:rPr>
          <w:rFonts w:ascii="Consolas"/>
          <w:b w:val="false"/>
          <w:i w:val="false"/>
          <w:color w:val="000000"/>
          <w:sz w:val="20"/>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r>
        <w:br/>
      </w:r>
      <w:r>
        <w:rPr>
          <w:rFonts w:ascii="Consolas"/>
          <w:b w:val="false"/>
          <w:i w:val="false"/>
          <w:color w:val="000000"/>
          <w:sz w:val="20"/>
        </w:rPr>
        <w:t>
</w:t>
      </w:r>
      <w:r>
        <w:rPr>
          <w:rFonts w:ascii="Consolas"/>
          <w:b w:val="false"/>
          <w:i w:val="false"/>
          <w:color w:val="000000"/>
          <w:sz w:val="20"/>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r>
        <w:br/>
      </w:r>
      <w:r>
        <w:rPr>
          <w:rFonts w:ascii="Consolas"/>
          <w:b w:val="false"/>
          <w:i w:val="false"/>
          <w:color w:val="000000"/>
          <w:sz w:val="20"/>
        </w:rPr>
        <w:t>
</w:t>
      </w:r>
      <w:r>
        <w:rPr>
          <w:rFonts w:ascii="Consolas"/>
          <w:b w:val="false"/>
          <w:i w:val="false"/>
          <w:color w:val="000000"/>
          <w:sz w:val="20"/>
        </w:rPr>
        <w:t>
      5. Заңды өкiлдерi еріп жүрмеген баланың тұрғын жайынан тыс жерлерде сағат 23-тен таңғы 6-ға дейiн болуына тыйым салынады.</w:t>
      </w:r>
      <w:r>
        <w:br/>
      </w:r>
      <w:r>
        <w:rPr>
          <w:rFonts w:ascii="Consolas"/>
          <w:b w:val="false"/>
          <w:i w:val="false"/>
          <w:color w:val="000000"/>
          <w:sz w:val="20"/>
        </w:rPr>
        <w:t>
</w:t>
      </w:r>
      <w:r>
        <w:rPr>
          <w:rFonts w:ascii="Consolas"/>
          <w:b w:val="false"/>
          <w:i w:val="false"/>
          <w:color w:val="ff0000"/>
          <w:sz w:val="20"/>
        </w:rPr>
        <w:t xml:space="preserve">      Ескерту. 36-бапқа өзгеріс енгізілді - ҚР 2009.07.10 </w:t>
      </w:r>
      <w:r>
        <w:rPr>
          <w:rFonts w:ascii="Consolas"/>
          <w:b w:val="false"/>
          <w:i w:val="false"/>
          <w:color w:val="000000"/>
          <w:sz w:val="20"/>
        </w:rPr>
        <w:t>№ 176-IV</w:t>
      </w:r>
      <w:r>
        <w:rPr>
          <w:rFonts w:ascii="Consolas"/>
          <w:b w:val="false"/>
          <w:i w:val="false"/>
          <w:color w:val="ff0000"/>
          <w:sz w:val="20"/>
        </w:rPr>
        <w:t xml:space="preserve">, 2010.12.29 </w:t>
      </w:r>
      <w:r>
        <w:rPr>
          <w:rFonts w:ascii="Consolas"/>
          <w:b w:val="false"/>
          <w:i w:val="false"/>
          <w:color w:val="000000"/>
          <w:sz w:val="20"/>
        </w:rPr>
        <w:t>№ 372-IV</w:t>
      </w:r>
      <w:r>
        <w:rPr>
          <w:rFonts w:ascii="Consolas"/>
          <w:b w:val="false"/>
          <w:i w:val="false"/>
          <w:color w:val="ff0000"/>
          <w:sz w:val="20"/>
        </w:rPr>
        <w:t xml:space="preserve"> (алғашқы ресми жарияланғанынан кейін күнтiзбелiк он күн өткен соң қолданысқа енгiзiледi), 03.07.2014</w:t>
      </w:r>
      <w:r>
        <w:rPr>
          <w:rFonts w:ascii="Consolas"/>
          <w:b w:val="false"/>
          <w:i w:val="false"/>
          <w:color w:val="000000"/>
          <w:sz w:val="20"/>
        </w:rPr>
        <w:t xml:space="preserve"> № 227-V</w:t>
      </w:r>
      <w:r>
        <w:rPr>
          <w:rFonts w:ascii="Consolas"/>
          <w:b w:val="false"/>
          <w:i w:val="false"/>
          <w:color w:val="800000"/>
          <w:sz w:val="20"/>
        </w:rPr>
        <w:t xml:space="preserve"> (01.01.2015 бастап қолданысқа енгізіледі) Заңдарымен.</w:t>
      </w:r>
      <w:r>
        <w:br/>
      </w:r>
      <w:r>
        <w:rPr>
          <w:rFonts w:ascii="Consolas"/>
          <w:b w:val="false"/>
          <w:i w:val="false"/>
          <w:color w:val="000000"/>
          <w:sz w:val="20"/>
        </w:rPr>
        <w:t>
 </w:t>
      </w:r>
    </w:p>
    <w:bookmarkEnd w:id="81"/>
    <w:bookmarkStart w:name="z45" w:id="82"/>
    <w:p>
      <w:pPr>
        <w:spacing w:after="0"/>
        <w:ind w:left="0"/>
        <w:jc w:val="left"/>
      </w:pPr>
      <w:r>
        <w:rPr>
          <w:rFonts w:ascii="Consolas"/>
          <w:b/>
          <w:i w:val="false"/>
          <w:color w:val="000000"/>
        </w:rPr>
        <w:t xml:space="preserve"> 
37-бап. Баланы алкогольдi өнiмдер мен темекi бұйымдарының зиянды әсерiнен қорғау </w:t>
      </w:r>
    </w:p>
    <w:bookmarkEnd w:id="82"/>
    <w:bookmarkStart w:name="z173" w:id="83"/>
    <w:p>
      <w:pPr>
        <w:spacing w:after="0"/>
        <w:ind w:left="0"/>
        <w:jc w:val="left"/>
      </w:pPr>
      <w:r>
        <w:rPr>
          <w:rFonts w:ascii="Consolas"/>
          <w:b w:val="false"/>
          <w:i w:val="false"/>
          <w:color w:val="000000"/>
          <w:sz w:val="20"/>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r>
        <w:br/>
      </w:r>
      <w:r>
        <w:rPr>
          <w:rFonts w:ascii="Consolas"/>
          <w:b w:val="false"/>
          <w:i w:val="false"/>
          <w:color w:val="000000"/>
          <w:sz w:val="20"/>
        </w:rPr>
        <w:t xml:space="preserve">
      2. Балаға алкоголь өнімін, темекiнi және темекi бұйымдарын сатуға тыйым салынады. </w:t>
      </w:r>
      <w:r>
        <w:br/>
      </w:r>
      <w:r>
        <w:rPr>
          <w:rFonts w:ascii="Consolas"/>
          <w:b w:val="false"/>
          <w:i w:val="false"/>
          <w:color w:val="000000"/>
          <w:sz w:val="20"/>
        </w:rPr>
        <w:t>
</w:t>
      </w:r>
      <w:r>
        <w:rPr>
          <w:rFonts w:ascii="Consolas"/>
          <w:b w:val="false"/>
          <w:i w:val="false"/>
          <w:color w:val="000000"/>
          <w:sz w:val="20"/>
        </w:rPr>
        <w:t xml:space="preserve">
      3. Алкогольдi өнiмдер мен темекi бұйымдарын өндiруде немесе сатуда бала еңбегiн пайдалануға тыйым салынады. </w:t>
      </w:r>
      <w:r>
        <w:br/>
      </w:r>
      <w:r>
        <w:rPr>
          <w:rFonts w:ascii="Consolas"/>
          <w:b w:val="false"/>
          <w:i w:val="false"/>
          <w:color w:val="000000"/>
          <w:sz w:val="20"/>
        </w:rPr>
        <w:t>
</w:t>
      </w:r>
      <w:r>
        <w:rPr>
          <w:rFonts w:ascii="Consolas"/>
          <w:b w:val="false"/>
          <w:i w:val="false"/>
          <w:color w:val="000000"/>
          <w:sz w:val="20"/>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r>
        <w:br/>
      </w:r>
      <w:r>
        <w:rPr>
          <w:rFonts w:ascii="Consolas"/>
          <w:b w:val="false"/>
          <w:i w:val="false"/>
          <w:color w:val="000000"/>
          <w:sz w:val="20"/>
        </w:rPr>
        <w:t>
</w:t>
      </w:r>
      <w:r>
        <w:rPr>
          <w:rFonts w:ascii="Consolas"/>
          <w:b w:val="false"/>
          <w:i w:val="false"/>
          <w:color w:val="000000"/>
          <w:sz w:val="20"/>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r>
        <w:br/>
      </w:r>
      <w:r>
        <w:rPr>
          <w:rFonts w:ascii="Consolas"/>
          <w:b w:val="false"/>
          <w:i w:val="false"/>
          <w:color w:val="000000"/>
          <w:sz w:val="20"/>
        </w:rPr>
        <w:t>
</w:t>
      </w:r>
      <w:r>
        <w:rPr>
          <w:rFonts w:ascii="Consolas"/>
          <w:b w:val="false"/>
          <w:i w:val="false"/>
          <w:color w:val="ff0000"/>
          <w:sz w:val="20"/>
        </w:rPr>
        <w:t>      Ескерту. 37-бапқа өзгеріс енгізілді - 18.06.2014</w:t>
      </w:r>
      <w:r>
        <w:rPr>
          <w:rFonts w:ascii="Consolas"/>
          <w:b w:val="false"/>
          <w:i w:val="false"/>
          <w:color w:val="000000"/>
          <w:sz w:val="20"/>
        </w:rPr>
        <w:t xml:space="preserve"> № 210-V</w:t>
      </w:r>
      <w:r>
        <w:rPr>
          <w:rFonts w:ascii="Consolas"/>
          <w:b w:val="false"/>
          <w:i w:val="false"/>
          <w:color w:val="800000"/>
          <w:sz w:val="20"/>
        </w:rPr>
        <w:t xml:space="preserve"> Заңымен (алғашқы ресми жарияланған күнінен кейін күнтізбелік жиырма бір күн өткен соң қолданысқа енгізіледі).</w:t>
      </w:r>
      <w:r>
        <w:br/>
      </w:r>
      <w:r>
        <w:rPr>
          <w:rFonts w:ascii="Consolas"/>
          <w:b w:val="false"/>
          <w:i w:val="false"/>
          <w:color w:val="000000"/>
          <w:sz w:val="20"/>
        </w:rPr>
        <w:t>
 </w:t>
      </w:r>
    </w:p>
    <w:bookmarkEnd w:id="83"/>
    <w:bookmarkStart w:name="z46" w:id="84"/>
    <w:p>
      <w:pPr>
        <w:spacing w:after="0"/>
        <w:ind w:left="0"/>
        <w:jc w:val="left"/>
      </w:pPr>
      <w:r>
        <w:rPr>
          <w:rFonts w:ascii="Consolas"/>
          <w:b/>
          <w:i w:val="false"/>
          <w:color w:val="000000"/>
        </w:rPr>
        <w:t xml:space="preserve"> 
38-бап. Баланы есiрткi, психотроптық заттардан, сол тектестерден, күштi әсер ететiн немесе улы заттардан қорғау</w:t>
      </w:r>
    </w:p>
    <w:bookmarkEnd w:id="84"/>
    <w:bookmarkStart w:name="z302" w:id="85"/>
    <w:p>
      <w:pPr>
        <w:spacing w:after="0"/>
        <w:ind w:left="0"/>
        <w:jc w:val="left"/>
      </w:pPr>
      <w:r>
        <w:rPr>
          <w:rFonts w:ascii="Consolas"/>
          <w:b w:val="false"/>
          <w:i w:val="false"/>
          <w:color w:val="000000"/>
          <w:sz w:val="20"/>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r>
        <w:br/>
      </w:r>
      <w:r>
        <w:rPr>
          <w:rFonts w:ascii="Consolas"/>
          <w:b w:val="false"/>
          <w:i w:val="false"/>
          <w:color w:val="000000"/>
          <w:sz w:val="20"/>
        </w:rPr>
        <w:t>
</w:t>
      </w:r>
      <w:r>
        <w:rPr>
          <w:rFonts w:ascii="Consolas"/>
          <w:b w:val="false"/>
          <w:i w:val="false"/>
          <w:color w:val="000000"/>
          <w:sz w:val="20"/>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r>
        <w:br/>
      </w:r>
      <w:r>
        <w:rPr>
          <w:rFonts w:ascii="Consolas"/>
          <w:b w:val="false"/>
          <w:i w:val="false"/>
          <w:color w:val="000000"/>
          <w:sz w:val="20"/>
        </w:rPr>
        <w:t>
</w:t>
      </w:r>
      <w:r>
        <w:rPr>
          <w:rFonts w:ascii="Consolas"/>
          <w:b w:val="false"/>
          <w:i w:val="false"/>
          <w:color w:val="ff0000"/>
          <w:sz w:val="20"/>
        </w:rPr>
        <w:t xml:space="preserve">      Ескерту. 38-бап жаңа редакцияда - ҚР 03.07.2014 </w:t>
      </w:r>
      <w:r>
        <w:rPr>
          <w:rFonts w:ascii="Consolas"/>
          <w:b w:val="false"/>
          <w:i w:val="false"/>
          <w:color w:val="000000"/>
          <w:sz w:val="20"/>
        </w:rPr>
        <w:t>№ 227-V</w:t>
      </w:r>
      <w:r>
        <w:rPr>
          <w:rFonts w:ascii="Consolas"/>
          <w:b w:val="false"/>
          <w:i w:val="false"/>
          <w:color w:val="ff0000"/>
          <w:sz w:val="20"/>
        </w:rPr>
        <w:t xml:space="preserve"> Заңымен (01.01.2015 бастап қолданысқа енгізіледі).</w:t>
      </w:r>
      <w:r>
        <w:br/>
      </w:r>
      <w:r>
        <w:rPr>
          <w:rFonts w:ascii="Consolas"/>
          <w:b w:val="false"/>
          <w:i w:val="false"/>
          <w:color w:val="000000"/>
          <w:sz w:val="20"/>
        </w:rPr>
        <w:t>
 </w:t>
      </w:r>
    </w:p>
    <w:bookmarkEnd w:id="85"/>
    <w:bookmarkStart w:name="z47" w:id="86"/>
    <w:p>
      <w:pPr>
        <w:spacing w:after="0"/>
        <w:ind w:left="0"/>
        <w:jc w:val="left"/>
      </w:pPr>
      <w:r>
        <w:rPr>
          <w:rFonts w:ascii="Consolas"/>
          <w:b/>
          <w:i w:val="false"/>
          <w:color w:val="000000"/>
        </w:rPr>
        <w:t xml:space="preserve"> 
39-бап. Баланы оның денсаулығына, имандылық және рухани жағынан дамуына зиян келтіретін ақпараттан қорғау</w:t>
      </w:r>
    </w:p>
    <w:bookmarkEnd w:id="86"/>
    <w:bookmarkStart w:name="z178" w:id="87"/>
    <w:p>
      <w:pPr>
        <w:spacing w:after="0"/>
        <w:ind w:left="0"/>
        <w:jc w:val="left"/>
      </w:pPr>
      <w:r>
        <w:rPr>
          <w:rFonts w:ascii="Consolas"/>
          <w:b w:val="false"/>
          <w:i w:val="false"/>
          <w:color w:val="ff0000"/>
          <w:sz w:val="20"/>
        </w:rPr>
        <w:t xml:space="preserve">      Ескерту. 39-баптың тақырыбы жаңа редакцияда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1.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r>
        <w:br/>
      </w:r>
      <w:r>
        <w:rPr>
          <w:rFonts w:ascii="Consolas"/>
          <w:b w:val="false"/>
          <w:i w:val="false"/>
          <w:color w:val="000000"/>
          <w:sz w:val="20"/>
        </w:rPr>
        <w:t>
</w:t>
      </w:r>
      <w:r>
        <w:rPr>
          <w:rFonts w:ascii="Consolas"/>
          <w:b w:val="false"/>
          <w:i w:val="false"/>
          <w:color w:val="ff0000"/>
          <w:sz w:val="20"/>
        </w:rPr>
        <w:t xml:space="preserve">      Ескерту. 39-бапқа өзгеріс енгізілді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000000"/>
          <w:sz w:val="20"/>
        </w:rPr>
        <w:t xml:space="preserve">
       2. Осы баптың 1-тармағында аталған әрекеттердiң жасалғаны үшiн Қазақстан Республикасының заңдарында белгiленген жауаптылық шаралары қолданылады. </w:t>
      </w:r>
      <w:r>
        <w:br/>
      </w:r>
      <w:r>
        <w:rPr>
          <w:rFonts w:ascii="Consolas"/>
          <w:b w:val="false"/>
          <w:i w:val="false"/>
          <w:color w:val="000000"/>
          <w:sz w:val="20"/>
        </w:rPr>
        <w:t>
 </w:t>
      </w:r>
    </w:p>
    <w:bookmarkEnd w:id="87"/>
    <w:bookmarkStart w:name="z48" w:id="88"/>
    <w:p>
      <w:pPr>
        <w:spacing w:after="0"/>
        <w:ind w:left="0"/>
        <w:jc w:val="left"/>
      </w:pPr>
      <w:r>
        <w:rPr>
          <w:rFonts w:ascii="Consolas"/>
          <w:b/>
          <w:i w:val="false"/>
          <w:color w:val="000000"/>
        </w:rPr>
        <w:t xml:space="preserve"> 
40-бап. Баланы жезөкшелiктен қорғау </w:t>
      </w:r>
    </w:p>
    <w:bookmarkEnd w:id="88"/>
    <w:p>
      <w:pPr>
        <w:spacing w:after="0"/>
        <w:ind w:left="0"/>
        <w:jc w:val="left"/>
      </w:pPr>
      <w:r>
        <w:rPr>
          <w:rFonts w:ascii="Consolas"/>
          <w:b w:val="false"/>
          <w:i w:val="false"/>
          <w:color w:val="000000"/>
          <w:sz w:val="20"/>
        </w:rPr>
        <w:t>      Баланы жезөкшелікпен айналысуға тарту Қазақстан Республикасының заңдарында көзделген жауаптылыққа әкеп соғады.</w:t>
      </w:r>
      <w:r>
        <w:br/>
      </w:r>
      <w:r>
        <w:rPr>
          <w:rFonts w:ascii="Consolas"/>
          <w:b w:val="false"/>
          <w:i w:val="false"/>
          <w:color w:val="000000"/>
          <w:sz w:val="20"/>
        </w:rPr>
        <w:t>
</w:t>
      </w:r>
      <w:r>
        <w:rPr>
          <w:rFonts w:ascii="Consolas"/>
          <w:b w:val="false"/>
          <w:i w:val="false"/>
          <w:color w:val="ff0000"/>
          <w:sz w:val="20"/>
        </w:rPr>
        <w:t xml:space="preserve">      Ескерту. 40-бап жаңа редакцияда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196" w:id="89"/>
    <w:p>
      <w:pPr>
        <w:spacing w:after="0"/>
        <w:ind w:left="0"/>
        <w:jc w:val="left"/>
      </w:pPr>
      <w:r>
        <w:rPr>
          <w:rFonts w:ascii="Consolas"/>
          <w:b/>
          <w:i w:val="false"/>
          <w:color w:val="000000"/>
        </w:rPr>
        <w:t xml:space="preserve"> 
40-1-бап. Баланы оның денсаулығына, имандылық және рухани жағынан дамуына зиян келтіретін өнімдер айналымына тарту іс-әрекеттерінен қорғау</w:t>
      </w:r>
    </w:p>
    <w:bookmarkEnd w:id="89"/>
    <w:bookmarkStart w:name="z198" w:id="90"/>
    <w:p>
      <w:pPr>
        <w:spacing w:after="0"/>
        <w:ind w:left="0"/>
        <w:jc w:val="left"/>
      </w:pPr>
      <w:r>
        <w:rPr>
          <w:rFonts w:ascii="Consolas"/>
          <w:b w:val="false"/>
          <w:i w:val="false"/>
          <w:color w:val="000000"/>
          <w:sz w:val="20"/>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көзделген жауаптылыққа әкеп соғады.</w:t>
      </w:r>
      <w:r>
        <w:br/>
      </w:r>
      <w:r>
        <w:rPr>
          <w:rFonts w:ascii="Consolas"/>
          <w:b w:val="false"/>
          <w:i w:val="false"/>
          <w:color w:val="000000"/>
          <w:sz w:val="20"/>
        </w:rPr>
        <w:t>
</w:t>
      </w:r>
      <w:r>
        <w:rPr>
          <w:rFonts w:ascii="Consolas"/>
          <w:b w:val="false"/>
          <w:i w:val="false"/>
          <w:color w:val="ff0000"/>
          <w:sz w:val="20"/>
        </w:rPr>
        <w:t xml:space="preserve">      Ескерту. Заң 40-1-баппен толықтырылды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End w:id="90"/>
    <w:bookmarkStart w:name="z49" w:id="91"/>
    <w:p>
      <w:pPr>
        <w:spacing w:after="0"/>
        <w:ind w:left="0"/>
        <w:jc w:val="left"/>
      </w:pPr>
      <w:r>
        <w:rPr>
          <w:rFonts w:ascii="Consolas"/>
          <w:b/>
          <w:i w:val="false"/>
          <w:color w:val="000000"/>
        </w:rPr>
        <w:t xml:space="preserve"> 
41-бап. Баланы соғыс қимылдарына қатыстыруға тыйым салу </w:t>
      </w:r>
    </w:p>
    <w:bookmarkEnd w:id="91"/>
    <w:p>
      <w:pPr>
        <w:spacing w:after="0"/>
        <w:ind w:left="0"/>
        <w:jc w:val="left"/>
      </w:pPr>
      <w:r>
        <w:rPr>
          <w:rFonts w:ascii="Consolas"/>
          <w:b w:val="false"/>
          <w:i w:val="false"/>
          <w:color w:val="000000"/>
          <w:sz w:val="20"/>
        </w:rPr>
        <w:t>      Баланы соғыс қимылдарына, қарулы жанжалдарға тартуға, балалардың әскерилендiрiлген құрамаларын құруға тыйым салынады.</w:t>
      </w:r>
      <w:r>
        <w:br/>
      </w:r>
      <w:r>
        <w:rPr>
          <w:rFonts w:ascii="Consolas"/>
          <w:b w:val="false"/>
          <w:i w:val="false"/>
          <w:color w:val="000000"/>
          <w:sz w:val="20"/>
        </w:rPr>
        <w:t>
 </w:t>
      </w:r>
    </w:p>
    <w:bookmarkStart w:name="z199" w:id="92"/>
    <w:p>
      <w:pPr>
        <w:spacing w:after="0"/>
        <w:ind w:left="0"/>
        <w:jc w:val="left"/>
      </w:pPr>
      <w:r>
        <w:rPr>
          <w:rFonts w:ascii="Consolas"/>
          <w:b/>
          <w:i w:val="false"/>
          <w:color w:val="000000"/>
        </w:rPr>
        <w:t xml:space="preserve"> 
41-1-бап. Баланы заңсыз алып кетуден қорғау</w:t>
      </w:r>
    </w:p>
    <w:bookmarkEnd w:id="92"/>
    <w:bookmarkStart w:name="z200" w:id="93"/>
    <w:p>
      <w:pPr>
        <w:spacing w:after="0"/>
        <w:ind w:left="0"/>
        <w:jc w:val="left"/>
      </w:pPr>
      <w:r>
        <w:rPr>
          <w:rFonts w:ascii="Consolas"/>
          <w:b w:val="false"/>
          <w:i w:val="false"/>
          <w:color w:val="000000"/>
          <w:sz w:val="20"/>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r>
        <w:br/>
      </w:r>
      <w:r>
        <w:rPr>
          <w:rFonts w:ascii="Consolas"/>
          <w:b w:val="false"/>
          <w:i w:val="false"/>
          <w:color w:val="000000"/>
          <w:sz w:val="20"/>
        </w:rPr>
        <w:t>
</w:t>
      </w:r>
      <w:r>
        <w:rPr>
          <w:rFonts w:ascii="Consolas"/>
          <w:b w:val="false"/>
          <w:i w:val="false"/>
          <w:color w:val="ff0000"/>
          <w:sz w:val="20"/>
        </w:rPr>
        <w:t xml:space="preserve">      Ескерту. Заң 41-1-баппен толықтырылды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End w:id="93"/>
    <w:bookmarkStart w:name="z50" w:id="94"/>
    <w:p>
      <w:pPr>
        <w:spacing w:after="0"/>
        <w:ind w:left="0"/>
        <w:jc w:val="left"/>
      </w:pPr>
      <w:r>
        <w:rPr>
          <w:rFonts w:ascii="Consolas"/>
          <w:b/>
          <w:i w:val="false"/>
          <w:color w:val="000000"/>
        </w:rPr>
        <w:t xml:space="preserve"> 
8-тарау. БАЛАНЫҢ ҚҰҚЫҚТАРЫН ЖӘНЕ ЗАҢМЕН</w:t>
      </w:r>
      <w:r>
        <w:br/>
      </w:r>
      <w:r>
        <w:rPr>
          <w:rFonts w:ascii="Consolas"/>
          <w:b/>
          <w:i w:val="false"/>
          <w:color w:val="000000"/>
        </w:rPr>
        <w:t>
ҚОРҒАЛАТЫН МYДДЕЛЕРIН ҚОРҒАУ</w:t>
      </w:r>
    </w:p>
    <w:bookmarkEnd w:id="94"/>
    <w:bookmarkStart w:name="z51" w:id="95"/>
    <w:p>
      <w:pPr>
        <w:spacing w:after="0"/>
        <w:ind w:left="0"/>
        <w:jc w:val="left"/>
      </w:pPr>
      <w:r>
        <w:rPr>
          <w:rFonts w:ascii="Consolas"/>
          <w:b/>
          <w:i w:val="false"/>
          <w:color w:val="000000"/>
        </w:rPr>
        <w:t xml:space="preserve"> 
42-бап. Баланы заңсыз алып кетуден қорғау </w:t>
      </w:r>
    </w:p>
    <w:bookmarkEnd w:id="95"/>
    <w:p>
      <w:pPr>
        <w:spacing w:after="0"/>
        <w:ind w:left="0"/>
        <w:jc w:val="left"/>
      </w:pPr>
      <w:r>
        <w:rPr>
          <w:rFonts w:ascii="Consolas"/>
          <w:b w:val="false"/>
          <w:i w:val="false"/>
          <w:color w:val="ff0000"/>
          <w:sz w:val="20"/>
        </w:rPr>
        <w:t xml:space="preserve">      Ескерту. 42-бап алынып тасталды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ff0000"/>
          <w:sz w:val="20"/>
        </w:rPr>
        <w:t>
 </w:t>
      </w:r>
    </w:p>
    <w:bookmarkStart w:name="z52" w:id="96"/>
    <w:p>
      <w:pPr>
        <w:spacing w:after="0"/>
        <w:ind w:left="0"/>
        <w:jc w:val="left"/>
      </w:pPr>
      <w:r>
        <w:rPr>
          <w:rFonts w:ascii="Consolas"/>
          <w:b/>
          <w:i w:val="false"/>
          <w:color w:val="000000"/>
        </w:rPr>
        <w:t xml:space="preserve"> 
43-бап. Баланың заңды өкілдерi </w:t>
      </w:r>
    </w:p>
    <w:bookmarkEnd w:id="96"/>
    <w:bookmarkStart w:name="z179" w:id="97"/>
    <w:p>
      <w:pPr>
        <w:spacing w:after="0"/>
        <w:ind w:left="0"/>
        <w:jc w:val="left"/>
      </w:pPr>
      <w:r>
        <w:rPr>
          <w:rFonts w:ascii="Consolas"/>
          <w:b w:val="false"/>
          <w:i w:val="false"/>
          <w:color w:val="000000"/>
          <w:sz w:val="20"/>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r>
        <w:br/>
      </w:r>
      <w:r>
        <w:rPr>
          <w:rFonts w:ascii="Consolas"/>
          <w:b w:val="false"/>
          <w:i w:val="false"/>
          <w:color w:val="000000"/>
          <w:sz w:val="20"/>
        </w:rPr>
        <w:t>
      2.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r>
        <w:br/>
      </w:r>
      <w:r>
        <w:rPr>
          <w:rFonts w:ascii="Consolas"/>
          <w:b w:val="false"/>
          <w:i w:val="false"/>
          <w:color w:val="000000"/>
          <w:sz w:val="20"/>
        </w:rPr>
        <w:t>
</w:t>
      </w:r>
      <w:r>
        <w:rPr>
          <w:rFonts w:ascii="Consolas"/>
          <w:b w:val="false"/>
          <w:i w:val="false"/>
          <w:color w:val="000000"/>
          <w:sz w:val="20"/>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r>
        <w:br/>
      </w:r>
      <w:r>
        <w:rPr>
          <w:rFonts w:ascii="Consolas"/>
          <w:b w:val="false"/>
          <w:i w:val="false"/>
          <w:color w:val="000000"/>
          <w:sz w:val="20"/>
        </w:rPr>
        <w:t>
</w:t>
      </w:r>
      <w:r>
        <w:rPr>
          <w:rFonts w:ascii="Consolas"/>
          <w:b w:val="false"/>
          <w:i w:val="false"/>
          <w:color w:val="000000"/>
          <w:sz w:val="20"/>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r>
        <w:br/>
      </w:r>
      <w:r>
        <w:rPr>
          <w:rFonts w:ascii="Consolas"/>
          <w:b w:val="false"/>
          <w:i w:val="false"/>
          <w:color w:val="000000"/>
          <w:sz w:val="20"/>
        </w:rPr>
        <w:t>
 </w:t>
      </w:r>
    </w:p>
    <w:bookmarkEnd w:id="97"/>
    <w:bookmarkStart w:name="z53" w:id="98"/>
    <w:p>
      <w:pPr>
        <w:spacing w:after="0"/>
        <w:ind w:left="0"/>
        <w:jc w:val="left"/>
      </w:pPr>
      <w:r>
        <w:rPr>
          <w:rFonts w:ascii="Consolas"/>
          <w:b/>
          <w:i w:val="false"/>
          <w:color w:val="000000"/>
        </w:rPr>
        <w:t xml:space="preserve"> 
44-бап. Мемлекеттiк органдар және баланың құқықтарын қорғау </w:t>
      </w:r>
    </w:p>
    <w:bookmarkEnd w:id="98"/>
    <w:p>
      <w:pPr>
        <w:spacing w:after="0"/>
        <w:ind w:left="0"/>
        <w:jc w:val="left"/>
      </w:pPr>
      <w:r>
        <w:rPr>
          <w:rFonts w:ascii="Consolas"/>
          <w:b w:val="false"/>
          <w:i w:val="false"/>
          <w:color w:val="000000"/>
          <w:sz w:val="20"/>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r>
        <w:br/>
      </w:r>
      <w:r>
        <w:rPr>
          <w:rFonts w:ascii="Consolas"/>
          <w:b w:val="false"/>
          <w:i w:val="false"/>
          <w:color w:val="000000"/>
          <w:sz w:val="20"/>
        </w:rPr>
        <w:t>
 </w:t>
      </w:r>
    </w:p>
    <w:bookmarkStart w:name="z54" w:id="99"/>
    <w:p>
      <w:pPr>
        <w:spacing w:after="0"/>
        <w:ind w:left="0"/>
        <w:jc w:val="left"/>
      </w:pPr>
      <w:r>
        <w:rPr>
          <w:rFonts w:ascii="Consolas"/>
          <w:b/>
          <w:i w:val="false"/>
          <w:color w:val="000000"/>
        </w:rPr>
        <w:t xml:space="preserve"> 
45-бап. Осы Заңды орындау кезiнде дауларды шешу тәртiбi</w:t>
      </w:r>
    </w:p>
    <w:bookmarkEnd w:id="99"/>
    <w:p>
      <w:pPr>
        <w:spacing w:after="0"/>
        <w:ind w:left="0"/>
        <w:jc w:val="left"/>
      </w:pPr>
      <w:r>
        <w:rPr>
          <w:rFonts w:ascii="Consolas"/>
          <w:b w:val="false"/>
          <w:i w:val="false"/>
          <w:color w:val="ff0000"/>
          <w:sz w:val="20"/>
        </w:rPr>
        <w:t xml:space="preserve">      Ескерту. 45-баптың тақырыбына өзгеріс енгізілді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белгiленген тәртiпте, баланың денсаулығына, мүлкiне келтiрiлген зиянды, сондай-ақ моральдық зиянды өтеу туралы талап арызбен сотқа жүгiнуге құқылы.</w:t>
      </w:r>
      <w:r>
        <w:br/>
      </w:r>
      <w:r>
        <w:rPr>
          <w:rFonts w:ascii="Consolas"/>
          <w:b w:val="false"/>
          <w:i w:val="false"/>
          <w:color w:val="000000"/>
          <w:sz w:val="20"/>
        </w:rPr>
        <w:t>
</w:t>
      </w:r>
      <w:r>
        <w:rPr>
          <w:rFonts w:ascii="Consolas"/>
          <w:b w:val="false"/>
          <w:i w:val="false"/>
          <w:color w:val="ff0000"/>
          <w:sz w:val="20"/>
        </w:rPr>
        <w:t xml:space="preserve">      Ескерту. 45-бапқа өзгеріс енгізілді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55" w:id="100"/>
    <w:p>
      <w:pPr>
        <w:spacing w:after="0"/>
        <w:ind w:left="0"/>
        <w:jc w:val="left"/>
      </w:pPr>
      <w:r>
        <w:rPr>
          <w:rFonts w:ascii="Consolas"/>
          <w:b/>
          <w:i w:val="false"/>
          <w:color w:val="000000"/>
        </w:rPr>
        <w:t xml:space="preserve"> 
46-бап. Қазақстан Республикасындағы балалардың жағдайы туралы мемлекеттiк баяндама </w:t>
      </w:r>
    </w:p>
    <w:bookmarkEnd w:id="100"/>
    <w:p>
      <w:pPr>
        <w:spacing w:after="0"/>
        <w:ind w:left="0"/>
        <w:jc w:val="left"/>
      </w:pPr>
      <w:r>
        <w:rPr>
          <w:rFonts w:ascii="Consolas"/>
          <w:b w:val="false"/>
          <w:i w:val="false"/>
          <w:color w:val="000000"/>
          <w:sz w:val="20"/>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r>
        <w:br/>
      </w:r>
      <w:r>
        <w:rPr>
          <w:rFonts w:ascii="Consolas"/>
          <w:b w:val="false"/>
          <w:i w:val="false"/>
          <w:color w:val="000000"/>
          <w:sz w:val="20"/>
        </w:rPr>
        <w:t>
</w:t>
      </w:r>
      <w:r>
        <w:rPr>
          <w:rFonts w:ascii="Consolas"/>
          <w:b w:val="false"/>
          <w:i w:val="false"/>
          <w:color w:val="ff0000"/>
          <w:sz w:val="20"/>
        </w:rPr>
        <w:t xml:space="preserve">      Ескерту. 46-бапқа өзгеріс енгізілді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56" w:id="101"/>
    <w:p>
      <w:pPr>
        <w:spacing w:after="0"/>
        <w:ind w:left="0"/>
        <w:jc w:val="left"/>
      </w:pPr>
      <w:r>
        <w:rPr>
          <w:rFonts w:ascii="Consolas"/>
          <w:b/>
          <w:i w:val="false"/>
          <w:color w:val="000000"/>
        </w:rPr>
        <w:t xml:space="preserve"> 
47-бап. Босқын және амалсыз қоныс аударушы балалардың құқықтарын қорғау </w:t>
      </w:r>
    </w:p>
    <w:bookmarkEnd w:id="101"/>
    <w:bookmarkStart w:name="z182" w:id="102"/>
    <w:p>
      <w:pPr>
        <w:spacing w:after="0"/>
        <w:ind w:left="0"/>
        <w:jc w:val="left"/>
      </w:pPr>
      <w:r>
        <w:rPr>
          <w:rFonts w:ascii="Consolas"/>
          <w:b w:val="false"/>
          <w:i w:val="false"/>
          <w:color w:val="000000"/>
          <w:sz w:val="20"/>
        </w:rPr>
        <w:t>      1. Босқын және амалсыз қоныс аударушы балалардың өз мүдделерiнiң қорғалуына құқығы бар.</w:t>
      </w:r>
      <w:r>
        <w:br/>
      </w:r>
      <w:r>
        <w:rPr>
          <w:rFonts w:ascii="Consolas"/>
          <w:b w:val="false"/>
          <w:i w:val="false"/>
          <w:color w:val="000000"/>
          <w:sz w:val="20"/>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r>
        <w:br/>
      </w:r>
      <w:r>
        <w:rPr>
          <w:rFonts w:ascii="Consolas"/>
          <w:b w:val="false"/>
          <w:i w:val="false"/>
          <w:color w:val="000000"/>
          <w:sz w:val="20"/>
        </w:rPr>
        <w:t>
</w:t>
      </w:r>
      <w:r>
        <w:rPr>
          <w:rFonts w:ascii="Consolas"/>
          <w:b w:val="false"/>
          <w:i w:val="false"/>
          <w:color w:val="ff0000"/>
          <w:sz w:val="20"/>
        </w:rPr>
        <w:t xml:space="preserve">      Ескерту. 47-бапқа өзгеріс енгізілді - ҚР 13.06.2013 </w:t>
      </w:r>
      <w:r>
        <w:rPr>
          <w:rFonts w:ascii="Consolas"/>
          <w:b w:val="false"/>
          <w:i w:val="false"/>
          <w:color w:val="00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End w:id="102"/>
    <w:bookmarkStart w:name="z207" w:id="103"/>
    <w:p>
      <w:pPr>
        <w:spacing w:after="0"/>
        <w:ind w:left="0"/>
        <w:jc w:val="left"/>
      </w:pPr>
      <w:r>
        <w:rPr>
          <w:rFonts w:ascii="Consolas"/>
          <w:b/>
          <w:i w:val="false"/>
          <w:color w:val="000000"/>
        </w:rPr>
        <w:t xml:space="preserve"> 
47-1-бап. Ұлттық алдын алу тетігі</w:t>
      </w:r>
    </w:p>
    <w:bookmarkEnd w:id="103"/>
    <w:bookmarkStart w:name="z208" w:id="104"/>
    <w:p>
      <w:pPr>
        <w:spacing w:after="0"/>
        <w:ind w:left="0"/>
        <w:jc w:val="left"/>
      </w:pPr>
      <w:r>
        <w:rPr>
          <w:rFonts w:ascii="Consolas"/>
          <w:b w:val="false"/>
          <w:i w:val="false"/>
          <w:color w:val="000000"/>
          <w:sz w:val="20"/>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r>
        <w:br/>
      </w:r>
      <w:r>
        <w:rPr>
          <w:rFonts w:ascii="Consolas"/>
          <w:b w:val="false"/>
          <w:i w:val="false"/>
          <w:color w:val="000000"/>
          <w:sz w:val="20"/>
        </w:rPr>
        <w:t>
</w:t>
      </w:r>
      <w:r>
        <w:rPr>
          <w:rFonts w:ascii="Consolas"/>
          <w:b w:val="false"/>
          <w:i w:val="false"/>
          <w:color w:val="000000"/>
          <w:sz w:val="20"/>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r>
        <w:br/>
      </w:r>
      <w:r>
        <w:rPr>
          <w:rFonts w:ascii="Consolas"/>
          <w:b w:val="false"/>
          <w:i w:val="false"/>
          <w:color w:val="000000"/>
          <w:sz w:val="20"/>
        </w:rPr>
        <w:t>
</w:t>
      </w:r>
      <w:r>
        <w:rPr>
          <w:rFonts w:ascii="Consolas"/>
          <w:b w:val="false"/>
          <w:i w:val="false"/>
          <w:color w:val="000000"/>
          <w:sz w:val="20"/>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r>
        <w:br/>
      </w:r>
      <w:r>
        <w:rPr>
          <w:rFonts w:ascii="Consolas"/>
          <w:b w:val="false"/>
          <w:i w:val="false"/>
          <w:color w:val="000000"/>
          <w:sz w:val="20"/>
        </w:rPr>
        <w:t>
</w:t>
      </w:r>
      <w:r>
        <w:rPr>
          <w:rFonts w:ascii="Consolas"/>
          <w:b w:val="false"/>
          <w:i w:val="false"/>
          <w:color w:val="000000"/>
          <w:sz w:val="20"/>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r>
        <w:br/>
      </w:r>
      <w:r>
        <w:rPr>
          <w:rFonts w:ascii="Consolas"/>
          <w:b w:val="false"/>
          <w:i w:val="false"/>
          <w:color w:val="000000"/>
          <w:sz w:val="20"/>
        </w:rPr>
        <w:t>
</w:t>
      </w:r>
      <w:r>
        <w:rPr>
          <w:rFonts w:ascii="Consolas"/>
          <w:b w:val="false"/>
          <w:i w:val="false"/>
          <w:color w:val="000000"/>
          <w:sz w:val="20"/>
        </w:rPr>
        <w:t>
      5. Ұлттық алдын алу тетiгi қатысушыларының алдын ала болу бойынша шығыстарын өтеу Қазақстан Республикасының Үкіметі </w:t>
      </w:r>
      <w:r>
        <w:rPr>
          <w:rFonts w:ascii="Consolas"/>
          <w:b w:val="false"/>
          <w:i w:val="false"/>
          <w:color w:val="000000"/>
          <w:sz w:val="20"/>
        </w:rPr>
        <w:t>айқындайтын</w:t>
      </w:r>
      <w:r>
        <w:rPr>
          <w:rFonts w:ascii="Consolas"/>
          <w:b w:val="false"/>
          <w:i w:val="false"/>
          <w:color w:val="000000"/>
          <w:sz w:val="20"/>
        </w:rPr>
        <w:t xml:space="preserve"> тәртіппен бюджет қаражатынан жүзеге асырылады.</w:t>
      </w:r>
      <w:r>
        <w:br/>
      </w:r>
      <w:r>
        <w:rPr>
          <w:rFonts w:ascii="Consolas"/>
          <w:b w:val="false"/>
          <w:i w:val="false"/>
          <w:color w:val="000000"/>
          <w:sz w:val="20"/>
        </w:rPr>
        <w:t>
</w:t>
      </w:r>
      <w:r>
        <w:rPr>
          <w:rFonts w:ascii="Consolas"/>
          <w:b w:val="false"/>
          <w:i w:val="false"/>
          <w:color w:val="ff0000"/>
          <w:sz w:val="20"/>
        </w:rPr>
        <w:t xml:space="preserve">      Ескерту. Заң 47-1-баппен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04"/>
    <w:bookmarkStart w:name="z213" w:id="105"/>
    <w:p>
      <w:pPr>
        <w:spacing w:after="0"/>
        <w:ind w:left="0"/>
        <w:jc w:val="left"/>
      </w:pPr>
      <w:r>
        <w:rPr>
          <w:rFonts w:ascii="Consolas"/>
          <w:b/>
          <w:i w:val="false"/>
          <w:color w:val="000000"/>
        </w:rPr>
        <w:t xml:space="preserve"> 
47-2-бап. Үйлестіру кеңесі</w:t>
      </w:r>
    </w:p>
    <w:bookmarkEnd w:id="105"/>
    <w:bookmarkStart w:name="z214" w:id="106"/>
    <w:p>
      <w:pPr>
        <w:spacing w:after="0"/>
        <w:ind w:left="0"/>
        <w:jc w:val="left"/>
      </w:pPr>
      <w:r>
        <w:rPr>
          <w:rFonts w:ascii="Consolas"/>
          <w:b w:val="false"/>
          <w:i w:val="false"/>
          <w:color w:val="000000"/>
          <w:sz w:val="20"/>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r>
        <w:br/>
      </w:r>
      <w:r>
        <w:rPr>
          <w:rFonts w:ascii="Consolas"/>
          <w:b w:val="false"/>
          <w:i w:val="false"/>
          <w:color w:val="000000"/>
          <w:sz w:val="20"/>
        </w:rPr>
        <w:t>
</w:t>
      </w:r>
      <w:r>
        <w:rPr>
          <w:rFonts w:ascii="Consolas"/>
          <w:b w:val="false"/>
          <w:i w:val="false"/>
          <w:color w:val="000000"/>
          <w:sz w:val="20"/>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r>
        <w:br/>
      </w:r>
      <w:r>
        <w:rPr>
          <w:rFonts w:ascii="Consolas"/>
          <w:b w:val="false"/>
          <w:i w:val="false"/>
          <w:color w:val="000000"/>
          <w:sz w:val="20"/>
        </w:rPr>
        <w:t>
</w:t>
      </w:r>
      <w:r>
        <w:rPr>
          <w:rFonts w:ascii="Consolas"/>
          <w:b w:val="false"/>
          <w:i w:val="false"/>
          <w:color w:val="000000"/>
          <w:sz w:val="20"/>
        </w:rPr>
        <w:t>
      2. Адам құқықтары жөнiндегi уәкiл:</w:t>
      </w:r>
      <w:r>
        <w:br/>
      </w:r>
      <w:r>
        <w:rPr>
          <w:rFonts w:ascii="Consolas"/>
          <w:b w:val="false"/>
          <w:i w:val="false"/>
          <w:color w:val="000000"/>
          <w:sz w:val="20"/>
        </w:rPr>
        <w:t>
</w:t>
      </w:r>
      <w:r>
        <w:rPr>
          <w:rFonts w:ascii="Consolas"/>
          <w:b w:val="false"/>
          <w:i w:val="false"/>
          <w:color w:val="000000"/>
          <w:sz w:val="20"/>
        </w:rPr>
        <w:t>
      Адам құқықтары жөнiндегi уәкiлдің жанындағы Үйлестіру кеңесі туралы ережені;</w:t>
      </w:r>
      <w:r>
        <w:br/>
      </w:r>
      <w:r>
        <w:rPr>
          <w:rFonts w:ascii="Consolas"/>
          <w:b w:val="false"/>
          <w:i w:val="false"/>
          <w:color w:val="000000"/>
          <w:sz w:val="20"/>
        </w:rPr>
        <w:t>
</w:t>
      </w:r>
      <w:r>
        <w:rPr>
          <w:rFonts w:ascii="Consolas"/>
          <w:b w:val="false"/>
          <w:i w:val="false"/>
          <w:color w:val="000000"/>
          <w:sz w:val="20"/>
        </w:rPr>
        <w:t>
      ұлттық алдын алу тетiгiнің қатысушыларын іріктеу тәртібін;</w:t>
      </w:r>
      <w:r>
        <w:br/>
      </w:r>
      <w:r>
        <w:rPr>
          <w:rFonts w:ascii="Consolas"/>
          <w:b w:val="false"/>
          <w:i w:val="false"/>
          <w:color w:val="000000"/>
          <w:sz w:val="20"/>
        </w:rPr>
        <w:t>
</w:t>
      </w:r>
      <w:r>
        <w:rPr>
          <w:rFonts w:ascii="Consolas"/>
          <w:b w:val="false"/>
          <w:i w:val="false"/>
          <w:color w:val="000000"/>
          <w:sz w:val="20"/>
        </w:rPr>
        <w:t>
      алдын ала болу үшін ұлттық алдын алу тетiгiнің қатысушыларынан топтар құру тәртібін;</w:t>
      </w:r>
      <w:r>
        <w:br/>
      </w:r>
      <w:r>
        <w:rPr>
          <w:rFonts w:ascii="Consolas"/>
          <w:b w:val="false"/>
          <w:i w:val="false"/>
          <w:color w:val="000000"/>
          <w:sz w:val="20"/>
        </w:rPr>
        <w:t>
</w:t>
      </w:r>
      <w:r>
        <w:rPr>
          <w:rFonts w:ascii="Consolas"/>
          <w:b w:val="false"/>
          <w:i w:val="false"/>
          <w:color w:val="000000"/>
          <w:sz w:val="20"/>
        </w:rPr>
        <w:t>
      алдын ала болу жөніндегі әдістемелік ұсынымдарды;</w:t>
      </w:r>
      <w:r>
        <w:br/>
      </w:r>
      <w:r>
        <w:rPr>
          <w:rFonts w:ascii="Consolas"/>
          <w:b w:val="false"/>
          <w:i w:val="false"/>
          <w:color w:val="000000"/>
          <w:sz w:val="20"/>
        </w:rPr>
        <w:t>
</w:t>
      </w:r>
      <w:r>
        <w:rPr>
          <w:rFonts w:ascii="Consolas"/>
          <w:b w:val="false"/>
          <w:i w:val="false"/>
          <w:color w:val="000000"/>
          <w:sz w:val="20"/>
        </w:rPr>
        <w:t>
      алдын ала болу қорытындылары бойынша жыл сайынғы жинақталған баяндаманы дайындау тәртібін бекітеді.</w:t>
      </w:r>
      <w:r>
        <w:br/>
      </w:r>
      <w:r>
        <w:rPr>
          <w:rFonts w:ascii="Consolas"/>
          <w:b w:val="false"/>
          <w:i w:val="false"/>
          <w:color w:val="000000"/>
          <w:sz w:val="20"/>
        </w:rPr>
        <w:t>
</w:t>
      </w:r>
      <w:r>
        <w:rPr>
          <w:rFonts w:ascii="Consolas"/>
          <w:b w:val="false"/>
          <w:i w:val="false"/>
          <w:color w:val="000000"/>
          <w:sz w:val="20"/>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r>
        <w:br/>
      </w:r>
      <w:r>
        <w:rPr>
          <w:rFonts w:ascii="Consolas"/>
          <w:b w:val="false"/>
          <w:i w:val="false"/>
          <w:color w:val="000000"/>
          <w:sz w:val="20"/>
        </w:rPr>
        <w:t>
</w:t>
      </w:r>
      <w:r>
        <w:rPr>
          <w:rFonts w:ascii="Consolas"/>
          <w:b w:val="false"/>
          <w:i w:val="false"/>
          <w:color w:val="ff0000"/>
          <w:sz w:val="20"/>
        </w:rPr>
        <w:t xml:space="preserve">      Ескерту. Заң 47-2-баппен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06"/>
    <w:bookmarkStart w:name="z223" w:id="107"/>
    <w:p>
      <w:pPr>
        <w:spacing w:after="0"/>
        <w:ind w:left="0"/>
        <w:jc w:val="left"/>
      </w:pPr>
      <w:r>
        <w:rPr>
          <w:rFonts w:ascii="Consolas"/>
          <w:b/>
          <w:i w:val="false"/>
          <w:color w:val="000000"/>
        </w:rPr>
        <w:t xml:space="preserve"> 
47-3-бап. Ұлттық алдын алу тетігінің қатысушыларына қойылатын талаптар</w:t>
      </w:r>
    </w:p>
    <w:bookmarkEnd w:id="107"/>
    <w:bookmarkStart w:name="z224" w:id="108"/>
    <w:p>
      <w:pPr>
        <w:spacing w:after="0"/>
        <w:ind w:left="0"/>
        <w:jc w:val="left"/>
      </w:pPr>
      <w:r>
        <w:rPr>
          <w:rFonts w:ascii="Consolas"/>
          <w:b w:val="false"/>
          <w:i w:val="false"/>
          <w:color w:val="000000"/>
          <w:sz w:val="20"/>
        </w:rPr>
        <w:t>
      1. Мынадай:</w:t>
      </w:r>
      <w:r>
        <w:br/>
      </w:r>
      <w:r>
        <w:rPr>
          <w:rFonts w:ascii="Consolas"/>
          <w:b w:val="false"/>
          <w:i w:val="false"/>
          <w:color w:val="000000"/>
          <w:sz w:val="20"/>
        </w:rPr>
        <w:t>
</w:t>
      </w:r>
      <w:r>
        <w:rPr>
          <w:rFonts w:ascii="Consolas"/>
          <w:b w:val="false"/>
          <w:i w:val="false"/>
          <w:color w:val="000000"/>
          <w:sz w:val="20"/>
        </w:rPr>
        <w:t>
      1) </w:t>
      </w:r>
      <w:r>
        <w:rPr>
          <w:rFonts w:ascii="Consolas"/>
          <w:b w:val="false"/>
          <w:i w:val="false"/>
          <w:color w:val="000000"/>
          <w:sz w:val="20"/>
        </w:rPr>
        <w:t>заңда</w:t>
      </w:r>
      <w:r>
        <w:rPr>
          <w:rFonts w:ascii="Consolas"/>
          <w:b w:val="false"/>
          <w:i w:val="false"/>
          <w:color w:val="000000"/>
          <w:sz w:val="20"/>
        </w:rPr>
        <w:t xml:space="preserve"> белгіленген тәртіппен жойылмаған немесе алынбаған соттылығы бар;</w:t>
      </w:r>
      <w:r>
        <w:br/>
      </w:r>
      <w:r>
        <w:rPr>
          <w:rFonts w:ascii="Consolas"/>
          <w:b w:val="false"/>
          <w:i w:val="false"/>
          <w:color w:val="000000"/>
          <w:sz w:val="20"/>
        </w:rPr>
        <w:t>
</w:t>
      </w:r>
      <w:r>
        <w:rPr>
          <w:rFonts w:ascii="Consolas"/>
          <w:b w:val="false"/>
          <w:i w:val="false"/>
          <w:color w:val="000000"/>
          <w:sz w:val="20"/>
        </w:rPr>
        <w:t>
      2) қылмыс жасады деп күдік келтірілген немесе айыпталған;</w:t>
      </w:r>
      <w:r>
        <w:br/>
      </w:r>
      <w:r>
        <w:rPr>
          <w:rFonts w:ascii="Consolas"/>
          <w:b w:val="false"/>
          <w:i w:val="false"/>
          <w:color w:val="000000"/>
          <w:sz w:val="20"/>
        </w:rPr>
        <w:t>
</w:t>
      </w:r>
      <w:r>
        <w:rPr>
          <w:rFonts w:ascii="Consolas"/>
          <w:b w:val="false"/>
          <w:i w:val="false"/>
          <w:color w:val="000000"/>
          <w:sz w:val="20"/>
        </w:rPr>
        <w:t>
      3) сот әрекетке қабiлетсiз немесе әрекет қабілеті шектеулі деп таныған адамдар;</w:t>
      </w:r>
      <w:r>
        <w:br/>
      </w:r>
      <w:r>
        <w:rPr>
          <w:rFonts w:ascii="Consolas"/>
          <w:b w:val="false"/>
          <w:i w:val="false"/>
          <w:color w:val="000000"/>
          <w:sz w:val="20"/>
        </w:rPr>
        <w:t>
</w:t>
      </w:r>
      <w:r>
        <w:rPr>
          <w:rFonts w:ascii="Consolas"/>
          <w:b w:val="false"/>
          <w:i w:val="false"/>
          <w:color w:val="000000"/>
          <w:sz w:val="20"/>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br/>
      </w:r>
      <w:r>
        <w:rPr>
          <w:rFonts w:ascii="Consolas"/>
          <w:b w:val="false"/>
          <w:i w:val="false"/>
          <w:color w:val="000000"/>
          <w:sz w:val="20"/>
        </w:rPr>
        <w:t>
</w:t>
      </w:r>
      <w:r>
        <w:rPr>
          <w:rFonts w:ascii="Consolas"/>
          <w:b w:val="false"/>
          <w:i w:val="false"/>
          <w:color w:val="000000"/>
          <w:sz w:val="20"/>
        </w:rPr>
        <w:t>
      5) психиатрда және (немесе) наркологта есепте тұратын адамдар ұлттық алдын алу тетігінің қатысушылары бола алмайды.</w:t>
      </w:r>
      <w:r>
        <w:br/>
      </w:r>
      <w:r>
        <w:rPr>
          <w:rFonts w:ascii="Consolas"/>
          <w:b w:val="false"/>
          <w:i w:val="false"/>
          <w:color w:val="000000"/>
          <w:sz w:val="20"/>
        </w:rPr>
        <w:t>
</w:t>
      </w:r>
      <w:r>
        <w:rPr>
          <w:rFonts w:ascii="Consolas"/>
          <w:b w:val="false"/>
          <w:i w:val="false"/>
          <w:color w:val="000000"/>
          <w:sz w:val="20"/>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r>
        <w:br/>
      </w:r>
      <w:r>
        <w:rPr>
          <w:rFonts w:ascii="Consolas"/>
          <w:b w:val="false"/>
          <w:i w:val="false"/>
          <w:color w:val="000000"/>
          <w:sz w:val="20"/>
        </w:rPr>
        <w:t>
</w:t>
      </w:r>
      <w:r>
        <w:rPr>
          <w:rFonts w:ascii="Consolas"/>
          <w:b w:val="false"/>
          <w:i w:val="false"/>
          <w:color w:val="ff0000"/>
          <w:sz w:val="20"/>
        </w:rPr>
        <w:t xml:space="preserve">      Ескерту. Заң 47-3-баппен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08"/>
    <w:bookmarkStart w:name="z231" w:id="109"/>
    <w:p>
      <w:pPr>
        <w:spacing w:after="0"/>
        <w:ind w:left="0"/>
        <w:jc w:val="left"/>
      </w:pPr>
      <w:r>
        <w:rPr>
          <w:rFonts w:ascii="Consolas"/>
          <w:b/>
          <w:i w:val="false"/>
          <w:color w:val="000000"/>
        </w:rPr>
        <w:t xml:space="preserve"> 
47-4-бап. Ұлттық алдын алу тетiгi қатысушысының құқықтары</w:t>
      </w:r>
    </w:p>
    <w:bookmarkEnd w:id="109"/>
    <w:bookmarkStart w:name="z232" w:id="110"/>
    <w:p>
      <w:pPr>
        <w:spacing w:after="0"/>
        <w:ind w:left="0"/>
        <w:jc w:val="left"/>
      </w:pPr>
      <w:r>
        <w:rPr>
          <w:rFonts w:ascii="Consolas"/>
          <w:b w:val="false"/>
          <w:i w:val="false"/>
          <w:color w:val="000000"/>
          <w:sz w:val="20"/>
        </w:rPr>
        <w:t>
      1. Ұлттық алдын алу тетiгiнің қатысушысы:</w:t>
      </w:r>
      <w:r>
        <w:br/>
      </w:r>
      <w:r>
        <w:rPr>
          <w:rFonts w:ascii="Consolas"/>
          <w:b w:val="false"/>
          <w:i w:val="false"/>
          <w:color w:val="000000"/>
          <w:sz w:val="20"/>
        </w:rPr>
        <w:t>
</w:t>
      </w:r>
      <w:r>
        <w:rPr>
          <w:rFonts w:ascii="Consolas"/>
          <w:b w:val="false"/>
          <w:i w:val="false"/>
          <w:color w:val="000000"/>
          <w:sz w:val="20"/>
        </w:rPr>
        <w:t>
      1) алдын ала болуға жататын ұйымдарда ұсталатын адамдардың саны, осындай ұйымдардың саны және олардың орналасқан жері туралы ақпарат алуға;</w:t>
      </w:r>
      <w:r>
        <w:br/>
      </w:r>
      <w:r>
        <w:rPr>
          <w:rFonts w:ascii="Consolas"/>
          <w:b w:val="false"/>
          <w:i w:val="false"/>
          <w:color w:val="000000"/>
          <w:sz w:val="20"/>
        </w:rPr>
        <w:t>
</w:t>
      </w:r>
      <w:r>
        <w:rPr>
          <w:rFonts w:ascii="Consolas"/>
          <w:b w:val="false"/>
          <w:i w:val="false"/>
          <w:color w:val="000000"/>
          <w:sz w:val="20"/>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r>
        <w:br/>
      </w:r>
      <w:r>
        <w:rPr>
          <w:rFonts w:ascii="Consolas"/>
          <w:b w:val="false"/>
          <w:i w:val="false"/>
          <w:color w:val="000000"/>
          <w:sz w:val="20"/>
        </w:rPr>
        <w:t>
</w:t>
      </w:r>
      <w:r>
        <w:rPr>
          <w:rFonts w:ascii="Consolas"/>
          <w:b w:val="false"/>
          <w:i w:val="false"/>
          <w:color w:val="000000"/>
          <w:sz w:val="20"/>
        </w:rPr>
        <w:t>
      3) алдын ала болуды құрылған топтардың құрамында белгіленген тәртіппен жүзеге асыруға;</w:t>
      </w:r>
      <w:r>
        <w:br/>
      </w:r>
      <w:r>
        <w:rPr>
          <w:rFonts w:ascii="Consolas"/>
          <w:b w:val="false"/>
          <w:i w:val="false"/>
          <w:color w:val="000000"/>
          <w:sz w:val="20"/>
        </w:rPr>
        <w:t>
</w:t>
      </w:r>
      <w:r>
        <w:rPr>
          <w:rFonts w:ascii="Consolas"/>
          <w:b w:val="false"/>
          <w:i w:val="false"/>
          <w:color w:val="000000"/>
          <w:sz w:val="20"/>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r>
        <w:br/>
      </w:r>
      <w:r>
        <w:rPr>
          <w:rFonts w:ascii="Consolas"/>
          <w:b w:val="false"/>
          <w:i w:val="false"/>
          <w:color w:val="000000"/>
          <w:sz w:val="20"/>
        </w:rPr>
        <w:t>
</w:t>
      </w:r>
      <w:r>
        <w:rPr>
          <w:rFonts w:ascii="Consolas"/>
          <w:b w:val="false"/>
          <w:i w:val="false"/>
          <w:color w:val="000000"/>
          <w:sz w:val="20"/>
        </w:rPr>
        <w:t>
      5) алдын ала болуға жататын ұйымдарды кедергісіз таңдауға және оларда болуға;</w:t>
      </w:r>
      <w:r>
        <w:br/>
      </w:r>
      <w:r>
        <w:rPr>
          <w:rFonts w:ascii="Consolas"/>
          <w:b w:val="false"/>
          <w:i w:val="false"/>
          <w:color w:val="000000"/>
          <w:sz w:val="20"/>
        </w:rPr>
        <w:t>
</w:t>
      </w:r>
      <w:r>
        <w:rPr>
          <w:rFonts w:ascii="Consolas"/>
          <w:b w:val="false"/>
          <w:i w:val="false"/>
          <w:color w:val="000000"/>
          <w:sz w:val="20"/>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r>
        <w:br/>
      </w:r>
      <w:r>
        <w:rPr>
          <w:rFonts w:ascii="Consolas"/>
          <w:b w:val="false"/>
          <w:i w:val="false"/>
          <w:color w:val="000000"/>
          <w:sz w:val="20"/>
        </w:rPr>
        <w:t>
</w:t>
      </w:r>
      <w:r>
        <w:rPr>
          <w:rFonts w:ascii="Consolas"/>
          <w:b w:val="false"/>
          <w:i w:val="false"/>
          <w:color w:val="000000"/>
          <w:sz w:val="20"/>
        </w:rPr>
        <w:t>
      2. Ұлттық алдын алу тетігінің қатысушысы заңды қызметін жүзеге асырған кезде тәуелсіз болып табылады.</w:t>
      </w:r>
      <w:r>
        <w:br/>
      </w:r>
      <w:r>
        <w:rPr>
          <w:rFonts w:ascii="Consolas"/>
          <w:b w:val="false"/>
          <w:i w:val="false"/>
          <w:color w:val="000000"/>
          <w:sz w:val="20"/>
        </w:rPr>
        <w:t>
</w:t>
      </w:r>
      <w:r>
        <w:rPr>
          <w:rFonts w:ascii="Consolas"/>
          <w:b w:val="false"/>
          <w:i w:val="false"/>
          <w:color w:val="ff0000"/>
          <w:sz w:val="20"/>
        </w:rPr>
        <w:t xml:space="preserve">      Ескерту. Заң 47-4-баппен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10"/>
    <w:bookmarkStart w:name="z240" w:id="111"/>
    <w:p>
      <w:pPr>
        <w:spacing w:after="0"/>
        <w:ind w:left="0"/>
        <w:jc w:val="left"/>
      </w:pPr>
      <w:r>
        <w:rPr>
          <w:rFonts w:ascii="Consolas"/>
          <w:b/>
          <w:i w:val="false"/>
          <w:color w:val="000000"/>
        </w:rPr>
        <w:t xml:space="preserve"> 
47-5-бап. Ұлттық алдын алу тетігі қатысушыларының міндеттері</w:t>
      </w:r>
    </w:p>
    <w:bookmarkEnd w:id="111"/>
    <w:bookmarkStart w:name="z241" w:id="112"/>
    <w:p>
      <w:pPr>
        <w:spacing w:after="0"/>
        <w:ind w:left="0"/>
        <w:jc w:val="left"/>
      </w:pPr>
      <w:r>
        <w:rPr>
          <w:rFonts w:ascii="Consolas"/>
          <w:b w:val="false"/>
          <w:i w:val="false"/>
          <w:color w:val="000000"/>
          <w:sz w:val="20"/>
        </w:rPr>
        <w:t>
      1. Ұлттық алдын алу тетігінің қатысушылары өз өкілеттіктерін атқару кезінде Қазақстан Республикасының заңнамасын сақтауға міндетті.</w:t>
      </w:r>
      <w:r>
        <w:br/>
      </w:r>
      <w:r>
        <w:rPr>
          <w:rFonts w:ascii="Consolas"/>
          <w:b w:val="false"/>
          <w:i w:val="false"/>
          <w:color w:val="000000"/>
          <w:sz w:val="20"/>
        </w:rPr>
        <w:t>
</w:t>
      </w:r>
      <w:r>
        <w:rPr>
          <w:rFonts w:ascii="Consolas"/>
          <w:b w:val="false"/>
          <w:i w:val="false"/>
          <w:color w:val="000000"/>
          <w:sz w:val="20"/>
        </w:rPr>
        <w:t>
      2. Ұлттық алдын алу тетігі қатысушыларының алдын ала болуға жататын ұйымдардың қызметіне араласуына жол берілмейді.</w:t>
      </w:r>
      <w:r>
        <w:br/>
      </w:r>
      <w:r>
        <w:rPr>
          <w:rFonts w:ascii="Consolas"/>
          <w:b w:val="false"/>
          <w:i w:val="false"/>
          <w:color w:val="000000"/>
          <w:sz w:val="20"/>
        </w:rPr>
        <w:t>
</w:t>
      </w:r>
      <w:r>
        <w:rPr>
          <w:rFonts w:ascii="Consolas"/>
          <w:b w:val="false"/>
          <w:i w:val="false"/>
          <w:color w:val="000000"/>
          <w:sz w:val="20"/>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r>
        <w:br/>
      </w:r>
      <w:r>
        <w:rPr>
          <w:rFonts w:ascii="Consolas"/>
          <w:b w:val="false"/>
          <w:i w:val="false"/>
          <w:color w:val="000000"/>
          <w:sz w:val="20"/>
        </w:rPr>
        <w:t>
</w:t>
      </w:r>
      <w:r>
        <w:rPr>
          <w:rFonts w:ascii="Consolas"/>
          <w:b w:val="false"/>
          <w:i w:val="false"/>
          <w:color w:val="000000"/>
          <w:sz w:val="20"/>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r>
        <w:br/>
      </w:r>
      <w:r>
        <w:rPr>
          <w:rFonts w:ascii="Consolas"/>
          <w:b w:val="false"/>
          <w:i w:val="false"/>
          <w:color w:val="000000"/>
          <w:sz w:val="20"/>
        </w:rPr>
        <w:t>
</w:t>
      </w:r>
      <w:r>
        <w:rPr>
          <w:rFonts w:ascii="Consolas"/>
          <w:b w:val="false"/>
          <w:i w:val="false"/>
          <w:color w:val="000000"/>
          <w:sz w:val="20"/>
        </w:rPr>
        <w:t>
      Қабылданған хабарламалар мен шағымдар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көзделген тәртіппен Адам құқықтары жөнiндегi уәкiлдің қарауына беріледі.</w:t>
      </w:r>
      <w:r>
        <w:br/>
      </w:r>
      <w:r>
        <w:rPr>
          <w:rFonts w:ascii="Consolas"/>
          <w:b w:val="false"/>
          <w:i w:val="false"/>
          <w:color w:val="000000"/>
          <w:sz w:val="20"/>
        </w:rPr>
        <w:t>
</w:t>
      </w:r>
      <w:r>
        <w:rPr>
          <w:rFonts w:ascii="Consolas"/>
          <w:b w:val="false"/>
          <w:i w:val="false"/>
          <w:color w:val="000000"/>
          <w:sz w:val="20"/>
        </w:rPr>
        <w:t>
      Қабылданған және берілген хабарламалар мен шағымдар туралы ақпарат алдын ала болу нәтижелері жөніндегі есепке енгізіледі.</w:t>
      </w:r>
      <w:r>
        <w:br/>
      </w:r>
      <w:r>
        <w:rPr>
          <w:rFonts w:ascii="Consolas"/>
          <w:b w:val="false"/>
          <w:i w:val="false"/>
          <w:color w:val="000000"/>
          <w:sz w:val="20"/>
        </w:rPr>
        <w:t>
</w:t>
      </w:r>
      <w:r>
        <w:rPr>
          <w:rFonts w:ascii="Consolas"/>
          <w:b w:val="false"/>
          <w:i w:val="false"/>
          <w:color w:val="000000"/>
          <w:sz w:val="20"/>
        </w:rPr>
        <w:t>
      5. Осы Заңның ережелерін бұзған ұлттық алдын алу тетігінің қатысушылары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белгіленген жауаптылықта болады.</w:t>
      </w:r>
      <w:r>
        <w:br/>
      </w:r>
      <w:r>
        <w:rPr>
          <w:rFonts w:ascii="Consolas"/>
          <w:b w:val="false"/>
          <w:i w:val="false"/>
          <w:color w:val="000000"/>
          <w:sz w:val="20"/>
        </w:rPr>
        <w:t>
</w:t>
      </w:r>
      <w:r>
        <w:rPr>
          <w:rFonts w:ascii="Consolas"/>
          <w:b w:val="false"/>
          <w:i w:val="false"/>
          <w:color w:val="ff0000"/>
          <w:sz w:val="20"/>
        </w:rPr>
        <w:t xml:space="preserve">      Ескерту. Заң 47-5-баппен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12"/>
    <w:bookmarkStart w:name="z248" w:id="113"/>
    <w:p>
      <w:pPr>
        <w:spacing w:after="0"/>
        <w:ind w:left="0"/>
        <w:jc w:val="left"/>
      </w:pPr>
      <w:r>
        <w:rPr>
          <w:rFonts w:ascii="Consolas"/>
          <w:b/>
          <w:i w:val="false"/>
          <w:color w:val="000000"/>
        </w:rPr>
        <w:t xml:space="preserve"> 
47-6-бап. Ұлттық алдын алу тетiгi қатысушысының өкілеттіктерін тоқтату</w:t>
      </w:r>
    </w:p>
    <w:bookmarkEnd w:id="113"/>
    <w:bookmarkStart w:name="z249" w:id="114"/>
    <w:p>
      <w:pPr>
        <w:spacing w:after="0"/>
        <w:ind w:left="0"/>
        <w:jc w:val="left"/>
      </w:pPr>
      <w:r>
        <w:rPr>
          <w:rFonts w:ascii="Consolas"/>
          <w:b w:val="false"/>
          <w:i w:val="false"/>
          <w:color w:val="000000"/>
          <w:sz w:val="20"/>
        </w:rPr>
        <w:t>
      Ұлттық алдын алу тетiгi қатысушысының өкілеттіктері:</w:t>
      </w:r>
      <w:r>
        <w:br/>
      </w:r>
      <w:r>
        <w:rPr>
          <w:rFonts w:ascii="Consolas"/>
          <w:b w:val="false"/>
          <w:i w:val="false"/>
          <w:color w:val="000000"/>
          <w:sz w:val="20"/>
        </w:rPr>
        <w:t>
</w:t>
      </w:r>
      <w:r>
        <w:rPr>
          <w:rFonts w:ascii="Consolas"/>
          <w:b w:val="false"/>
          <w:i w:val="false"/>
          <w:color w:val="000000"/>
          <w:sz w:val="20"/>
        </w:rPr>
        <w:t>
      1) осы Заңның ережелері бұзылған;</w:t>
      </w:r>
      <w:r>
        <w:br/>
      </w:r>
      <w:r>
        <w:rPr>
          <w:rFonts w:ascii="Consolas"/>
          <w:b w:val="false"/>
          <w:i w:val="false"/>
          <w:color w:val="000000"/>
          <w:sz w:val="20"/>
        </w:rPr>
        <w:t>
</w:t>
      </w:r>
      <w:r>
        <w:rPr>
          <w:rFonts w:ascii="Consolas"/>
          <w:b w:val="false"/>
          <w:i w:val="false"/>
          <w:color w:val="000000"/>
          <w:sz w:val="20"/>
        </w:rPr>
        <w:t>
      2) өз өкілеттіктерін доғару туралы жазбаша өтініш берілген;</w:t>
      </w:r>
      <w:r>
        <w:br/>
      </w:r>
      <w:r>
        <w:rPr>
          <w:rFonts w:ascii="Consolas"/>
          <w:b w:val="false"/>
          <w:i w:val="false"/>
          <w:color w:val="000000"/>
          <w:sz w:val="20"/>
        </w:rPr>
        <w:t>
</w:t>
      </w:r>
      <w:r>
        <w:rPr>
          <w:rFonts w:ascii="Consolas"/>
          <w:b w:val="false"/>
          <w:i w:val="false"/>
          <w:color w:val="000000"/>
          <w:sz w:val="20"/>
        </w:rPr>
        <w:t>
      3) ол қайтыс болған не оны қайтыс болды деп жариялау туралы сот шешімі заңды күшіне енген;</w:t>
      </w:r>
      <w:r>
        <w:br/>
      </w:r>
      <w:r>
        <w:rPr>
          <w:rFonts w:ascii="Consolas"/>
          <w:b w:val="false"/>
          <w:i w:val="false"/>
          <w:color w:val="000000"/>
          <w:sz w:val="20"/>
        </w:rPr>
        <w:t>
</w:t>
      </w:r>
      <w:r>
        <w:rPr>
          <w:rFonts w:ascii="Consolas"/>
          <w:b w:val="false"/>
          <w:i w:val="false"/>
          <w:color w:val="000000"/>
          <w:sz w:val="20"/>
        </w:rPr>
        <w:t>
      4) Қазақстан Республикасының шегінен тыс жерге тұрақты тұруға кеткен;</w:t>
      </w:r>
      <w:r>
        <w:br/>
      </w:r>
      <w:r>
        <w:rPr>
          <w:rFonts w:ascii="Consolas"/>
          <w:b w:val="false"/>
          <w:i w:val="false"/>
          <w:color w:val="000000"/>
          <w:sz w:val="20"/>
        </w:rPr>
        <w:t>
</w:t>
      </w:r>
      <w:r>
        <w:rPr>
          <w:rFonts w:ascii="Consolas"/>
          <w:b w:val="false"/>
          <w:i w:val="false"/>
          <w:color w:val="000000"/>
          <w:sz w:val="20"/>
        </w:rPr>
        <w:t>
      5) Қазақстан Республикасының азаматтығын жоғалтқан;</w:t>
      </w:r>
      <w:r>
        <w:br/>
      </w:r>
      <w:r>
        <w:rPr>
          <w:rFonts w:ascii="Consolas"/>
          <w:b w:val="false"/>
          <w:i w:val="false"/>
          <w:color w:val="000000"/>
          <w:sz w:val="20"/>
        </w:rPr>
        <w:t>
</w:t>
      </w:r>
      <w:r>
        <w:rPr>
          <w:rFonts w:ascii="Consolas"/>
          <w:b w:val="false"/>
          <w:i w:val="false"/>
          <w:color w:val="000000"/>
          <w:sz w:val="20"/>
        </w:rPr>
        <w:t>
      6) соттың айыптау үкімі заңды күшіне енген;</w:t>
      </w:r>
      <w:r>
        <w:br/>
      </w:r>
      <w:r>
        <w:rPr>
          <w:rFonts w:ascii="Consolas"/>
          <w:b w:val="false"/>
          <w:i w:val="false"/>
          <w:color w:val="000000"/>
          <w:sz w:val="20"/>
        </w:rPr>
        <w:t>
</w:t>
      </w:r>
      <w:r>
        <w:rPr>
          <w:rFonts w:ascii="Consolas"/>
          <w:b w:val="false"/>
          <w:i w:val="false"/>
          <w:color w:val="000000"/>
          <w:sz w:val="20"/>
        </w:rPr>
        <w:t>
      7) Қазақстан Республикасының заңдарында көзделген өзге де жағдайлар басталған кезде тоқтатылады.</w:t>
      </w:r>
      <w:r>
        <w:br/>
      </w:r>
      <w:r>
        <w:rPr>
          <w:rFonts w:ascii="Consolas"/>
          <w:b w:val="false"/>
          <w:i w:val="false"/>
          <w:color w:val="000000"/>
          <w:sz w:val="20"/>
        </w:rPr>
        <w:t>
</w:t>
      </w:r>
      <w:r>
        <w:rPr>
          <w:rFonts w:ascii="Consolas"/>
          <w:b w:val="false"/>
          <w:i w:val="false"/>
          <w:color w:val="ff0000"/>
          <w:sz w:val="20"/>
        </w:rPr>
        <w:t xml:space="preserve">      Ескерту. Заң 47-6-баппен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14"/>
    <w:bookmarkStart w:name="z257" w:id="115"/>
    <w:p>
      <w:pPr>
        <w:spacing w:after="0"/>
        <w:ind w:left="0"/>
        <w:jc w:val="left"/>
      </w:pPr>
      <w:r>
        <w:rPr>
          <w:rFonts w:ascii="Consolas"/>
          <w:b/>
          <w:i w:val="false"/>
          <w:color w:val="000000"/>
        </w:rPr>
        <w:t xml:space="preserve"> 
47-7-бап. Алдын ала болудың түрлері мен кезеңділігі</w:t>
      </w:r>
    </w:p>
    <w:bookmarkEnd w:id="115"/>
    <w:bookmarkStart w:name="z258" w:id="116"/>
    <w:p>
      <w:pPr>
        <w:spacing w:after="0"/>
        <w:ind w:left="0"/>
        <w:jc w:val="left"/>
      </w:pPr>
      <w:r>
        <w:rPr>
          <w:rFonts w:ascii="Consolas"/>
          <w:b w:val="false"/>
          <w:i w:val="false"/>
          <w:color w:val="000000"/>
          <w:sz w:val="20"/>
        </w:rPr>
        <w:t>
      1. Ұлттық алдын алу тетiгi қатысушыларының алдын ала болуы мыналарға бөлінеді:</w:t>
      </w:r>
      <w:r>
        <w:br/>
      </w:r>
      <w:r>
        <w:rPr>
          <w:rFonts w:ascii="Consolas"/>
          <w:b w:val="false"/>
          <w:i w:val="false"/>
          <w:color w:val="000000"/>
          <w:sz w:val="20"/>
        </w:rPr>
        <w:t>
</w:t>
      </w:r>
      <w:r>
        <w:rPr>
          <w:rFonts w:ascii="Consolas"/>
          <w:b w:val="false"/>
          <w:i w:val="false"/>
          <w:color w:val="000000"/>
          <w:sz w:val="20"/>
        </w:rPr>
        <w:t>
      1) төрт жылда кемінде бір рет, ұдайы негізде жүргізілетін кезеңдік алдын ала болу;</w:t>
      </w:r>
      <w:r>
        <w:br/>
      </w:r>
      <w:r>
        <w:rPr>
          <w:rFonts w:ascii="Consolas"/>
          <w:b w:val="false"/>
          <w:i w:val="false"/>
          <w:color w:val="000000"/>
          <w:sz w:val="20"/>
        </w:rPr>
        <w:t>
</w:t>
      </w:r>
      <w:r>
        <w:rPr>
          <w:rFonts w:ascii="Consolas"/>
          <w:b w:val="false"/>
          <w:i w:val="false"/>
          <w:color w:val="000000"/>
          <w:sz w:val="20"/>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r>
        <w:br/>
      </w:r>
      <w:r>
        <w:rPr>
          <w:rFonts w:ascii="Consolas"/>
          <w:b w:val="false"/>
          <w:i w:val="false"/>
          <w:color w:val="000000"/>
          <w:sz w:val="20"/>
        </w:rPr>
        <w:t>
</w:t>
      </w:r>
      <w:r>
        <w:rPr>
          <w:rFonts w:ascii="Consolas"/>
          <w:b w:val="false"/>
          <w:i w:val="false"/>
          <w:color w:val="000000"/>
          <w:sz w:val="20"/>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r>
        <w:br/>
      </w:r>
      <w:r>
        <w:rPr>
          <w:rFonts w:ascii="Consolas"/>
          <w:b w:val="false"/>
          <w:i w:val="false"/>
          <w:color w:val="000000"/>
          <w:sz w:val="20"/>
        </w:rPr>
        <w:t>
</w:t>
      </w:r>
      <w:r>
        <w:rPr>
          <w:rFonts w:ascii="Consolas"/>
          <w:b w:val="false"/>
          <w:i w:val="false"/>
          <w:color w:val="000000"/>
          <w:sz w:val="20"/>
        </w:rPr>
        <w:t>
      2. Үйлестіру кеңесі бөлінген бюджет қаражаты шегінде алдын ала болу мерзімдерін және алдын ала болуға жататын ұйымдардың тізбесін айқындайды.</w:t>
      </w:r>
      <w:r>
        <w:br/>
      </w:r>
      <w:r>
        <w:rPr>
          <w:rFonts w:ascii="Consolas"/>
          <w:b w:val="false"/>
          <w:i w:val="false"/>
          <w:color w:val="000000"/>
          <w:sz w:val="20"/>
        </w:rPr>
        <w:t>
</w:t>
      </w:r>
      <w:r>
        <w:rPr>
          <w:rFonts w:ascii="Consolas"/>
          <w:b w:val="false"/>
          <w:i w:val="false"/>
          <w:color w:val="ff0000"/>
          <w:sz w:val="20"/>
        </w:rPr>
        <w:t xml:space="preserve">      Ескерту. Заң 47-7-баппен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16"/>
    <w:bookmarkStart w:name="z263" w:id="117"/>
    <w:p>
      <w:pPr>
        <w:spacing w:after="0"/>
        <w:ind w:left="0"/>
        <w:jc w:val="left"/>
      </w:pPr>
      <w:r>
        <w:rPr>
          <w:rFonts w:ascii="Consolas"/>
          <w:b/>
          <w:i w:val="false"/>
          <w:color w:val="000000"/>
        </w:rPr>
        <w:t xml:space="preserve"> 
47-8-бап. Алдын ала болу тәртібі</w:t>
      </w:r>
    </w:p>
    <w:bookmarkEnd w:id="117"/>
    <w:bookmarkStart w:name="z264" w:id="118"/>
    <w:p>
      <w:pPr>
        <w:spacing w:after="0"/>
        <w:ind w:left="0"/>
        <w:jc w:val="left"/>
      </w:pPr>
      <w:r>
        <w:rPr>
          <w:rFonts w:ascii="Consolas"/>
          <w:b w:val="false"/>
          <w:i w:val="false"/>
          <w:color w:val="000000"/>
          <w:sz w:val="20"/>
        </w:rPr>
        <w:t>
      1. Алдын ала болуды Адам құқықтары жөніндегі уәкілдің келісуі бойынша Қазақстан Республикасының Үкіметі </w:t>
      </w:r>
      <w:r>
        <w:rPr>
          <w:rFonts w:ascii="Consolas"/>
          <w:b w:val="false"/>
          <w:i w:val="false"/>
          <w:color w:val="000000"/>
          <w:sz w:val="20"/>
        </w:rPr>
        <w:t>бекітетін</w:t>
      </w:r>
      <w:r>
        <w:rPr>
          <w:rFonts w:ascii="Consolas"/>
          <w:b w:val="false"/>
          <w:i w:val="false"/>
          <w:color w:val="000000"/>
          <w:sz w:val="20"/>
        </w:rPr>
        <w:t xml:space="preserve"> қағидаларға сәйкес Үйлестіру кеңесі ұлттық алдын алу тетігінің қатысушыларынан құратын топтар жүргізеді.</w:t>
      </w:r>
      <w:r>
        <w:br/>
      </w:r>
      <w:r>
        <w:rPr>
          <w:rFonts w:ascii="Consolas"/>
          <w:b w:val="false"/>
          <w:i w:val="false"/>
          <w:color w:val="000000"/>
          <w:sz w:val="20"/>
        </w:rPr>
        <w:t>
</w:t>
      </w:r>
      <w:r>
        <w:rPr>
          <w:rFonts w:ascii="Consolas"/>
          <w:b w:val="false"/>
          <w:i w:val="false"/>
          <w:color w:val="000000"/>
          <w:sz w:val="20"/>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r>
        <w:br/>
      </w:r>
      <w:r>
        <w:rPr>
          <w:rFonts w:ascii="Consolas"/>
          <w:b w:val="false"/>
          <w:i w:val="false"/>
          <w:color w:val="000000"/>
          <w:sz w:val="20"/>
        </w:rPr>
        <w:t>
</w:t>
      </w:r>
      <w:r>
        <w:rPr>
          <w:rFonts w:ascii="Consolas"/>
          <w:b w:val="false"/>
          <w:i w:val="false"/>
          <w:color w:val="000000"/>
          <w:sz w:val="20"/>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r>
        <w:br/>
      </w:r>
      <w:r>
        <w:rPr>
          <w:rFonts w:ascii="Consolas"/>
          <w:b w:val="false"/>
          <w:i w:val="false"/>
          <w:color w:val="000000"/>
          <w:sz w:val="20"/>
        </w:rPr>
        <w:t>
</w:t>
      </w:r>
      <w:r>
        <w:rPr>
          <w:rFonts w:ascii="Consolas"/>
          <w:b w:val="false"/>
          <w:i w:val="false"/>
          <w:color w:val="000000"/>
          <w:sz w:val="20"/>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r>
        <w:br/>
      </w:r>
      <w:r>
        <w:rPr>
          <w:rFonts w:ascii="Consolas"/>
          <w:b w:val="false"/>
          <w:i w:val="false"/>
          <w:color w:val="000000"/>
          <w:sz w:val="20"/>
        </w:rPr>
        <w:t>
</w:t>
      </w:r>
      <w:r>
        <w:rPr>
          <w:rFonts w:ascii="Consolas"/>
          <w:b w:val="false"/>
          <w:i w:val="false"/>
          <w:color w:val="ff0000"/>
          <w:sz w:val="20"/>
        </w:rPr>
        <w:t xml:space="preserve">      Ескерту. Заң 47-8-баппен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18"/>
    <w:bookmarkStart w:name="z268" w:id="119"/>
    <w:p>
      <w:pPr>
        <w:spacing w:after="0"/>
        <w:ind w:left="0"/>
        <w:jc w:val="left"/>
      </w:pPr>
      <w:r>
        <w:rPr>
          <w:rFonts w:ascii="Consolas"/>
          <w:b/>
          <w:i w:val="false"/>
          <w:color w:val="000000"/>
        </w:rPr>
        <w:t xml:space="preserve"> 
47-9-бап. Ұлттық алдын алу тетiгi қатысушыларының жыл сайынғы жинақталған баяндамасы</w:t>
      </w:r>
    </w:p>
    <w:bookmarkEnd w:id="119"/>
    <w:bookmarkStart w:name="z269" w:id="120"/>
    <w:p>
      <w:pPr>
        <w:spacing w:after="0"/>
        <w:ind w:left="0"/>
        <w:jc w:val="left"/>
      </w:pPr>
      <w:r>
        <w:rPr>
          <w:rFonts w:ascii="Consolas"/>
          <w:b w:val="false"/>
          <w:i w:val="false"/>
          <w:color w:val="000000"/>
          <w:sz w:val="20"/>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r>
        <w:br/>
      </w:r>
      <w:r>
        <w:rPr>
          <w:rFonts w:ascii="Consolas"/>
          <w:b w:val="false"/>
          <w:i w:val="false"/>
          <w:color w:val="000000"/>
          <w:sz w:val="20"/>
        </w:rPr>
        <w:t>
</w:t>
      </w:r>
      <w:r>
        <w:rPr>
          <w:rFonts w:ascii="Consolas"/>
          <w:b w:val="false"/>
          <w:i w:val="false"/>
          <w:color w:val="000000"/>
          <w:sz w:val="20"/>
        </w:rPr>
        <w:t>
      2. Ұлттық алдын алу тетiгi қатысушыларының жыл сайынғы жинақталған баяндамасына:</w:t>
      </w:r>
      <w:r>
        <w:br/>
      </w:r>
      <w:r>
        <w:rPr>
          <w:rFonts w:ascii="Consolas"/>
          <w:b w:val="false"/>
          <w:i w:val="false"/>
          <w:color w:val="000000"/>
          <w:sz w:val="20"/>
        </w:rPr>
        <w:t>
</w:t>
      </w:r>
      <w:r>
        <w:rPr>
          <w:rFonts w:ascii="Consolas"/>
          <w:b w:val="false"/>
          <w:i w:val="false"/>
          <w:color w:val="000000"/>
          <w:sz w:val="20"/>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r>
        <w:br/>
      </w:r>
      <w:r>
        <w:rPr>
          <w:rFonts w:ascii="Consolas"/>
          <w:b w:val="false"/>
          <w:i w:val="false"/>
          <w:color w:val="000000"/>
          <w:sz w:val="20"/>
        </w:rPr>
        <w:t>
</w:t>
      </w:r>
      <w:r>
        <w:rPr>
          <w:rFonts w:ascii="Consolas"/>
          <w:b w:val="false"/>
          <w:i w:val="false"/>
          <w:color w:val="000000"/>
          <w:sz w:val="20"/>
        </w:rPr>
        <w:t xml:space="preserve">
      Қазақстан Республикасының заңнамасын жетілдіру бойынша ұсыныстар да енгізіледі. </w:t>
      </w:r>
      <w:r>
        <w:br/>
      </w:r>
      <w:r>
        <w:rPr>
          <w:rFonts w:ascii="Consolas"/>
          <w:b w:val="false"/>
          <w:i w:val="false"/>
          <w:color w:val="000000"/>
          <w:sz w:val="20"/>
        </w:rPr>
        <w:t>
</w:t>
      </w:r>
      <w:r>
        <w:rPr>
          <w:rFonts w:ascii="Consolas"/>
          <w:b w:val="false"/>
          <w:i w:val="false"/>
          <w:color w:val="000000"/>
          <w:sz w:val="20"/>
        </w:rPr>
        <w:t>
      Ұлттық алдын алу тетiгi қатысушыларының жыл сайынғы жинақталған баяндамасына өткен жылғы алдын ала болу жөніндегі қаржылық есеп қоса беріледі.</w:t>
      </w:r>
      <w:r>
        <w:br/>
      </w:r>
      <w:r>
        <w:rPr>
          <w:rFonts w:ascii="Consolas"/>
          <w:b w:val="false"/>
          <w:i w:val="false"/>
          <w:color w:val="000000"/>
          <w:sz w:val="20"/>
        </w:rPr>
        <w:t>
</w:t>
      </w:r>
      <w:r>
        <w:rPr>
          <w:rFonts w:ascii="Consolas"/>
          <w:b w:val="false"/>
          <w:i w:val="false"/>
          <w:color w:val="000000"/>
          <w:sz w:val="20"/>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r>
        <w:br/>
      </w:r>
      <w:r>
        <w:rPr>
          <w:rFonts w:ascii="Consolas"/>
          <w:b w:val="false"/>
          <w:i w:val="false"/>
          <w:color w:val="000000"/>
          <w:sz w:val="20"/>
        </w:rPr>
        <w:t>
</w:t>
      </w:r>
      <w:r>
        <w:rPr>
          <w:rFonts w:ascii="Consolas"/>
          <w:b w:val="false"/>
          <w:i w:val="false"/>
          <w:color w:val="ff0000"/>
          <w:sz w:val="20"/>
        </w:rPr>
        <w:t xml:space="preserve">      Ескерту. Заң 47-9-баппен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20"/>
    <w:bookmarkStart w:name="z275" w:id="121"/>
    <w:p>
      <w:pPr>
        <w:spacing w:after="0"/>
        <w:ind w:left="0"/>
        <w:jc w:val="left"/>
      </w:pPr>
      <w:r>
        <w:rPr>
          <w:rFonts w:ascii="Consolas"/>
          <w:b/>
          <w:i w:val="false"/>
          <w:color w:val="000000"/>
        </w:rPr>
        <w:t xml:space="preserve"> 
47-10-бап. Құпиялылық</w:t>
      </w:r>
    </w:p>
    <w:bookmarkEnd w:id="121"/>
    <w:bookmarkStart w:name="z276" w:id="122"/>
    <w:p>
      <w:pPr>
        <w:spacing w:after="0"/>
        <w:ind w:left="0"/>
        <w:jc w:val="left"/>
      </w:pPr>
      <w:r>
        <w:rPr>
          <w:rFonts w:ascii="Consolas"/>
          <w:b w:val="false"/>
          <w:i w:val="false"/>
          <w:color w:val="000000"/>
          <w:sz w:val="20"/>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r>
        <w:br/>
      </w:r>
      <w:r>
        <w:rPr>
          <w:rFonts w:ascii="Consolas"/>
          <w:b w:val="false"/>
          <w:i w:val="false"/>
          <w:color w:val="000000"/>
          <w:sz w:val="20"/>
        </w:rPr>
        <w:t>
</w:t>
      </w:r>
      <w:r>
        <w:rPr>
          <w:rFonts w:ascii="Consolas"/>
          <w:b w:val="false"/>
          <w:i w:val="false"/>
          <w:color w:val="000000"/>
          <w:sz w:val="20"/>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r>
        <w:br/>
      </w:r>
      <w:r>
        <w:rPr>
          <w:rFonts w:ascii="Consolas"/>
          <w:b w:val="false"/>
          <w:i w:val="false"/>
          <w:color w:val="000000"/>
          <w:sz w:val="20"/>
        </w:rPr>
        <w:t>
</w:t>
      </w:r>
      <w:r>
        <w:rPr>
          <w:rFonts w:ascii="Consolas"/>
          <w:b w:val="false"/>
          <w:i w:val="false"/>
          <w:color w:val="ff0000"/>
          <w:sz w:val="20"/>
        </w:rPr>
        <w:t xml:space="preserve">      Ескерту. Заң 47-10-баппен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22"/>
    <w:bookmarkStart w:name="z278" w:id="123"/>
    <w:p>
      <w:pPr>
        <w:spacing w:after="0"/>
        <w:ind w:left="0"/>
        <w:jc w:val="left"/>
      </w:pPr>
      <w:r>
        <w:rPr>
          <w:rFonts w:ascii="Consolas"/>
          <w:b/>
          <w:i w:val="false"/>
          <w:color w:val="000000"/>
        </w:rPr>
        <w:t xml:space="preserve"> 
47-11-бап. Уәкілетті мемлекеттік органдардың ұлттық алдын алу тетігінің қатысушыларымен өзара іс-қимылы</w:t>
      </w:r>
    </w:p>
    <w:bookmarkEnd w:id="123"/>
    <w:bookmarkStart w:name="z279" w:id="124"/>
    <w:p>
      <w:pPr>
        <w:spacing w:after="0"/>
        <w:ind w:left="0"/>
        <w:jc w:val="left"/>
      </w:pPr>
      <w:r>
        <w:rPr>
          <w:rFonts w:ascii="Consolas"/>
          <w:b w:val="false"/>
          <w:i w:val="false"/>
          <w:color w:val="000000"/>
          <w:sz w:val="20"/>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r>
        <w:br/>
      </w:r>
      <w:r>
        <w:rPr>
          <w:rFonts w:ascii="Consolas"/>
          <w:b w:val="false"/>
          <w:i w:val="false"/>
          <w:color w:val="000000"/>
          <w:sz w:val="20"/>
        </w:rPr>
        <w:t>
</w:t>
      </w:r>
      <w:r>
        <w:rPr>
          <w:rFonts w:ascii="Consolas"/>
          <w:b w:val="false"/>
          <w:i w:val="false"/>
          <w:color w:val="000000"/>
          <w:sz w:val="20"/>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br/>
      </w:r>
      <w:r>
        <w:rPr>
          <w:rFonts w:ascii="Consolas"/>
          <w:b w:val="false"/>
          <w:i w:val="false"/>
          <w:color w:val="000000"/>
          <w:sz w:val="20"/>
        </w:rPr>
        <w:t>
</w:t>
      </w:r>
      <w:r>
        <w:rPr>
          <w:rFonts w:ascii="Consolas"/>
          <w:b w:val="false"/>
          <w:i w:val="false"/>
          <w:color w:val="000000"/>
          <w:sz w:val="20"/>
        </w:rPr>
        <w:t>
      Ұлттық алдын алу тетігі қатысушыларының заңды қызметіне кедергі келтіретін лауазымды адамдар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белгіленген жауаптылықта болады.</w:t>
      </w:r>
      <w:r>
        <w:br/>
      </w:r>
      <w:r>
        <w:rPr>
          <w:rFonts w:ascii="Consolas"/>
          <w:b w:val="false"/>
          <w:i w:val="false"/>
          <w:color w:val="000000"/>
          <w:sz w:val="20"/>
        </w:rPr>
        <w:t>
</w:t>
      </w:r>
      <w:r>
        <w:rPr>
          <w:rFonts w:ascii="Consolas"/>
          <w:b w:val="false"/>
          <w:i w:val="false"/>
          <w:color w:val="000000"/>
          <w:sz w:val="20"/>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r>
        <w:br/>
      </w:r>
      <w:r>
        <w:rPr>
          <w:rFonts w:ascii="Consolas"/>
          <w:b w:val="false"/>
          <w:i w:val="false"/>
          <w:color w:val="000000"/>
          <w:sz w:val="20"/>
        </w:rPr>
        <w:t>
</w:t>
      </w:r>
      <w:r>
        <w:rPr>
          <w:rFonts w:ascii="Consolas"/>
          <w:b w:val="false"/>
          <w:i w:val="false"/>
          <w:color w:val="000000"/>
          <w:sz w:val="20"/>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r>
        <w:br/>
      </w:r>
      <w:r>
        <w:rPr>
          <w:rFonts w:ascii="Consolas"/>
          <w:b w:val="false"/>
          <w:i w:val="false"/>
          <w:color w:val="000000"/>
          <w:sz w:val="20"/>
        </w:rPr>
        <w:t>
</w:t>
      </w:r>
      <w:r>
        <w:rPr>
          <w:rFonts w:ascii="Consolas"/>
          <w:b w:val="false"/>
          <w:i w:val="false"/>
          <w:color w:val="ff0000"/>
          <w:sz w:val="20"/>
        </w:rPr>
        <w:t xml:space="preserve">      Ескерту. Заң 47-11-баппен толықтырылды - ҚР 02.07.2013 </w:t>
      </w:r>
      <w:r>
        <w:rPr>
          <w:rFonts w:ascii="Consolas"/>
          <w:b w:val="false"/>
          <w:i w:val="false"/>
          <w:color w:val="00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End w:id="124"/>
    <w:bookmarkStart w:name="z57" w:id="125"/>
    <w:p>
      <w:pPr>
        <w:spacing w:after="0"/>
        <w:ind w:left="0"/>
        <w:jc w:val="left"/>
      </w:pPr>
      <w:r>
        <w:rPr>
          <w:rFonts w:ascii="Consolas"/>
          <w:b/>
          <w:i w:val="false"/>
          <w:color w:val="000000"/>
        </w:rPr>
        <w:t xml:space="preserve"> 
9-тарау. БАЛА ЖАУАПКЕРШIЛIГIНIҢ ЖӘНЕ ОНЫҢ</w:t>
      </w:r>
      <w:r>
        <w:br/>
      </w:r>
      <w:r>
        <w:rPr>
          <w:rFonts w:ascii="Consolas"/>
          <w:b/>
          <w:i w:val="false"/>
          <w:color w:val="000000"/>
        </w:rPr>
        <w:t xml:space="preserve">
МIНЕЗ-ҚҰЛҚЫНА ӘСЕР ЕТУДЕН ЕРЕКШЕЛIКТЕРI </w:t>
      </w:r>
    </w:p>
    <w:bookmarkEnd w:id="125"/>
    <w:bookmarkStart w:name="z58" w:id="126"/>
    <w:p>
      <w:pPr>
        <w:spacing w:after="0"/>
        <w:ind w:left="0"/>
        <w:jc w:val="left"/>
      </w:pPr>
      <w:r>
        <w:rPr>
          <w:rFonts w:ascii="Consolas"/>
          <w:b/>
          <w:i w:val="false"/>
          <w:color w:val="000000"/>
        </w:rPr>
        <w:t xml:space="preserve"> 
48-бап. Бала жауапкершiлігінің ерекшелiктерi </w:t>
      </w:r>
    </w:p>
    <w:bookmarkEnd w:id="126"/>
    <w:bookmarkStart w:name="z183" w:id="127"/>
    <w:p>
      <w:pPr>
        <w:spacing w:after="0"/>
        <w:ind w:left="0"/>
        <w:jc w:val="left"/>
      </w:pPr>
      <w:r>
        <w:rPr>
          <w:rFonts w:ascii="Consolas"/>
          <w:b w:val="false"/>
          <w:i w:val="false"/>
          <w:color w:val="000000"/>
          <w:sz w:val="20"/>
        </w:rPr>
        <w:t>      1. Құқыққа қарсы әрекет жасаған бала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жауапты болады.</w:t>
      </w:r>
      <w:r>
        <w:br/>
      </w:r>
      <w:r>
        <w:rPr>
          <w:rFonts w:ascii="Consolas"/>
          <w:b w:val="false"/>
          <w:i w:val="false"/>
          <w:color w:val="000000"/>
          <w:sz w:val="20"/>
        </w:rPr>
        <w:t>
</w:t>
      </w:r>
      <w:r>
        <w:rPr>
          <w:rFonts w:ascii="Consolas"/>
          <w:b w:val="false"/>
          <w:i w:val="false"/>
          <w:color w:val="000000"/>
          <w:sz w:val="20"/>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r>
        <w:br/>
      </w:r>
      <w:r>
        <w:rPr>
          <w:rFonts w:ascii="Consolas"/>
          <w:b w:val="false"/>
          <w:i w:val="false"/>
          <w:color w:val="000000"/>
          <w:sz w:val="20"/>
        </w:rPr>
        <w:t>
 </w:t>
      </w:r>
    </w:p>
    <w:bookmarkEnd w:id="127"/>
    <w:bookmarkStart w:name="z59" w:id="128"/>
    <w:p>
      <w:pPr>
        <w:spacing w:after="0"/>
        <w:ind w:left="0"/>
        <w:jc w:val="left"/>
      </w:pPr>
      <w:r>
        <w:rPr>
          <w:rFonts w:ascii="Consolas"/>
          <w:b/>
          <w:i w:val="false"/>
          <w:color w:val="000000"/>
        </w:rPr>
        <w:t xml:space="preserve"> 
49-бап. Баланың мiнез-құлқына әсер етудің ерекшелiктерi </w:t>
      </w:r>
    </w:p>
    <w:bookmarkEnd w:id="128"/>
    <w:p>
      <w:pPr>
        <w:spacing w:after="0"/>
        <w:ind w:left="0"/>
        <w:jc w:val="left"/>
      </w:pPr>
      <w:r>
        <w:rPr>
          <w:rFonts w:ascii="Consolas"/>
          <w:b w:val="false"/>
          <w:i w:val="false"/>
          <w:color w:val="000000"/>
          <w:sz w:val="20"/>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r>
        <w:br/>
      </w:r>
      <w:r>
        <w:rPr>
          <w:rFonts w:ascii="Consolas"/>
          <w:b w:val="false"/>
          <w:i w:val="false"/>
          <w:color w:val="000000"/>
          <w:sz w:val="20"/>
        </w:rPr>
        <w:t>
 </w:t>
      </w:r>
    </w:p>
    <w:bookmarkStart w:name="z60" w:id="129"/>
    <w:p>
      <w:pPr>
        <w:spacing w:after="0"/>
        <w:ind w:left="0"/>
        <w:jc w:val="left"/>
      </w:pPr>
      <w:r>
        <w:rPr>
          <w:rFonts w:ascii="Consolas"/>
          <w:b/>
          <w:i w:val="false"/>
          <w:color w:val="000000"/>
        </w:rPr>
        <w:t xml:space="preserve"> 
10-тарау. ҚОРЫТЫНДЫ ЕРЕЖЕЛЕР</w:t>
      </w:r>
    </w:p>
    <w:bookmarkEnd w:id="129"/>
    <w:bookmarkStart w:name="z61" w:id="130"/>
    <w:p>
      <w:pPr>
        <w:spacing w:after="0"/>
        <w:ind w:left="0"/>
        <w:jc w:val="left"/>
      </w:pPr>
      <w:r>
        <w:rPr>
          <w:rFonts w:ascii="Consolas"/>
          <w:b/>
          <w:i w:val="false"/>
          <w:color w:val="000000"/>
        </w:rPr>
        <w:t xml:space="preserve"> 
50-бап. Қазақстан Республикасының бала құқықтары туралы заңдарын бұзғаны үшiн жауапкершілік </w:t>
      </w:r>
    </w:p>
    <w:bookmarkEnd w:id="130"/>
    <w:bookmarkStart w:name="z184" w:id="131"/>
    <w:p>
      <w:pPr>
        <w:spacing w:after="0"/>
        <w:ind w:left="0"/>
        <w:jc w:val="left"/>
      </w:pPr>
      <w:r>
        <w:rPr>
          <w:rFonts w:ascii="Consolas"/>
          <w:b w:val="false"/>
          <w:i w:val="false"/>
          <w:color w:val="000000"/>
          <w:sz w:val="20"/>
        </w:rPr>
        <w:t>      1. Қазақстан Республикасының бала құқықтары туралы заңдарының бұзылуына кiнәлi адамдар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жауапты болады.</w:t>
      </w:r>
      <w:r>
        <w:br/>
      </w:r>
      <w:r>
        <w:rPr>
          <w:rFonts w:ascii="Consolas"/>
          <w:b w:val="false"/>
          <w:i w:val="false"/>
          <w:color w:val="000000"/>
          <w:sz w:val="20"/>
        </w:rPr>
        <w:t>
</w:t>
      </w:r>
      <w:r>
        <w:rPr>
          <w:rFonts w:ascii="Consolas"/>
          <w:b w:val="false"/>
          <w:i w:val="false"/>
          <w:color w:val="000000"/>
          <w:sz w:val="20"/>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r>
        <w:br/>
      </w:r>
      <w:r>
        <w:rPr>
          <w:rFonts w:ascii="Consolas"/>
          <w:b w:val="false"/>
          <w:i w:val="false"/>
          <w:color w:val="000000"/>
          <w:sz w:val="20"/>
        </w:rPr>
        <w:t xml:space="preserve">
      Баланы алып қойған кезден бастап балаға арналған жәрдемақы төлеу, сондай-ақ өзге де төлемдер соттың шешiмi бойынша тоқтатылады. </w:t>
      </w:r>
      <w:r>
        <w:br/>
      </w:r>
      <w:r>
        <w:rPr>
          <w:rFonts w:ascii="Consolas"/>
          <w:b w:val="false"/>
          <w:i w:val="false"/>
          <w:color w:val="000000"/>
          <w:sz w:val="20"/>
        </w:rPr>
        <w:t>
</w:t>
      </w:r>
      <w:r>
        <w:rPr>
          <w:rFonts w:ascii="Consolas"/>
          <w:b w:val="false"/>
          <w:i w:val="false"/>
          <w:color w:val="000000"/>
          <w:sz w:val="20"/>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r>
        <w:br/>
      </w:r>
      <w:r>
        <w:rPr>
          <w:rFonts w:ascii="Consolas"/>
          <w:b w:val="false"/>
          <w:i w:val="false"/>
          <w:color w:val="000000"/>
          <w:sz w:val="20"/>
        </w:rPr>
        <w:t>
</w:t>
      </w:r>
      <w:r>
        <w:rPr>
          <w:rFonts w:ascii="Consolas"/>
          <w:b w:val="false"/>
          <w:i w:val="false"/>
          <w:color w:val="000000"/>
          <w:sz w:val="20"/>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r>
        <w:br/>
      </w:r>
      <w:r>
        <w:rPr>
          <w:rFonts w:ascii="Consolas"/>
          <w:b w:val="false"/>
          <w:i w:val="false"/>
          <w:color w:val="000000"/>
          <w:sz w:val="20"/>
        </w:rPr>
        <w:t>
</w:t>
      </w:r>
      <w:r>
        <w:rPr>
          <w:rFonts w:ascii="Consolas"/>
          <w:b w:val="false"/>
          <w:i w:val="false"/>
          <w:color w:val="ff0000"/>
          <w:sz w:val="20"/>
        </w:rPr>
        <w:t xml:space="preserve">      Ескерту. 50-бапқа өзгеріс енгізілді - ҚР 2009.07.11. </w:t>
      </w:r>
      <w:r>
        <w:rPr>
          <w:rFonts w:ascii="Consolas"/>
          <w:b w:val="false"/>
          <w:i w:val="false"/>
          <w:color w:val="000000"/>
          <w:sz w:val="20"/>
        </w:rPr>
        <w:t>№ 185-IV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p>
    <w:bookmarkEnd w:id="131"/>
    <w:bookmarkStart w:name="z62" w:id="132"/>
    <w:p>
      <w:pPr>
        <w:spacing w:after="0"/>
        <w:ind w:left="0"/>
        <w:jc w:val="left"/>
      </w:pPr>
      <w:r>
        <w:rPr>
          <w:rFonts w:ascii="Consolas"/>
          <w:b/>
          <w:i w:val="false"/>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132"/>
    <w:bookmarkStart w:name="z187" w:id="133"/>
    <w:p>
      <w:pPr>
        <w:spacing w:after="0"/>
        <w:ind w:left="0"/>
        <w:jc w:val="left"/>
      </w:pPr>
      <w:r>
        <w:rPr>
          <w:rFonts w:ascii="Consolas"/>
          <w:b w:val="false"/>
          <w:i w:val="false"/>
          <w:color w:val="000000"/>
          <w:sz w:val="20"/>
        </w:rPr>
        <w:t>      Балалар құқықтарын қорғау саласындағы уәкiлеттi органды Қазақстан Республикасының Үкiметi белгiлейдi.</w:t>
      </w:r>
      <w:r>
        <w:br/>
      </w:r>
      <w:r>
        <w:rPr>
          <w:rFonts w:ascii="Consolas"/>
          <w:b w:val="false"/>
          <w:i w:val="false"/>
          <w:color w:val="000000"/>
          <w:sz w:val="20"/>
        </w:rPr>
        <w:t>
      Балалар құқықтарын қорғау саласындағы орталық </w:t>
      </w:r>
      <w:r>
        <w:rPr>
          <w:rFonts w:ascii="Consolas"/>
          <w:b w:val="false"/>
          <w:i w:val="false"/>
          <w:color w:val="000000"/>
          <w:sz w:val="20"/>
        </w:rPr>
        <w:t>уәкiлеттi орган</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бала құқықтарын қорғау саласындағы басқа мүдделi уәкiлеттi органдардың қызметiн үйлестiредi және бағыттайды;</w:t>
      </w:r>
      <w:r>
        <w:br/>
      </w:r>
      <w:r>
        <w:rPr>
          <w:rFonts w:ascii="Consolas"/>
          <w:b w:val="false"/>
          <w:i w:val="false"/>
          <w:color w:val="000000"/>
          <w:sz w:val="20"/>
        </w:rPr>
        <w:t>
</w:t>
      </w:r>
      <w:r>
        <w:rPr>
          <w:rFonts w:ascii="Consolas"/>
          <w:b w:val="false"/>
          <w:i w:val="false"/>
          <w:color w:val="000000"/>
          <w:sz w:val="20"/>
        </w:rPr>
        <w:t>
      1-1) баланың құқықтарын қорғау саласындағы мемлекеттік саясатты іске асырады;</w:t>
      </w:r>
      <w:r>
        <w:br/>
      </w:r>
      <w:r>
        <w:rPr>
          <w:rFonts w:ascii="Consolas"/>
          <w:b w:val="false"/>
          <w:i w:val="false"/>
          <w:color w:val="000000"/>
          <w:sz w:val="20"/>
        </w:rPr>
        <w:t>
</w:t>
      </w:r>
      <w:r>
        <w:rPr>
          <w:rFonts w:ascii="Consolas"/>
          <w:b w:val="false"/>
          <w:i w:val="false"/>
          <w:color w:val="000000"/>
          <w:sz w:val="20"/>
        </w:rPr>
        <w:t>
      1-2) баланың құқықтарын қорғау саласында жергілікті атқарушы органдарды үйлестіруді және оларға әдістемелік басшылық жасауды жүзеге асырады;</w:t>
      </w:r>
      <w:r>
        <w:br/>
      </w:r>
      <w:r>
        <w:rPr>
          <w:rFonts w:ascii="Consolas"/>
          <w:b w:val="false"/>
          <w:i w:val="false"/>
          <w:color w:val="000000"/>
          <w:sz w:val="20"/>
        </w:rPr>
        <w:t>
</w:t>
      </w:r>
      <w:r>
        <w:rPr>
          <w:rFonts w:ascii="Consolas"/>
          <w:b w:val="false"/>
          <w:i w:val="false"/>
          <w:color w:val="000000"/>
          <w:sz w:val="20"/>
        </w:rPr>
        <w:t>
      2)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r>
        <w:br/>
      </w:r>
      <w:r>
        <w:rPr>
          <w:rFonts w:ascii="Consolas"/>
          <w:b w:val="false"/>
          <w:i w:val="false"/>
          <w:color w:val="000000"/>
          <w:sz w:val="20"/>
        </w:rPr>
        <w:t>
</w:t>
      </w:r>
      <w:r>
        <w:rPr>
          <w:rFonts w:ascii="Consolas"/>
          <w:b w:val="false"/>
          <w:i w:val="false"/>
          <w:color w:val="000000"/>
          <w:sz w:val="20"/>
        </w:rPr>
        <w:t>
      4) балалар құқықтарын қорғау саласындағы уәкiлеттi органдардың халықаралық ынтымақтастық iсiндегi қызметiн үйлестiредi.</w:t>
      </w:r>
      <w:r>
        <w:br/>
      </w:r>
      <w:r>
        <w:rPr>
          <w:rFonts w:ascii="Consolas"/>
          <w:b w:val="false"/>
          <w:i w:val="false"/>
          <w:color w:val="000000"/>
          <w:sz w:val="20"/>
        </w:rPr>
        <w:t>
</w:t>
      </w:r>
      <w:r>
        <w:rPr>
          <w:rFonts w:ascii="Consolas"/>
          <w:b w:val="false"/>
          <w:i w:val="false"/>
          <w:color w:val="ff0000"/>
          <w:sz w:val="20"/>
        </w:rPr>
        <w:t xml:space="preserve">      Ескерту. 51-бапқа өзгерістер енгізілді - ҚР 13.06.2013 </w:t>
      </w:r>
      <w:r>
        <w:rPr>
          <w:rFonts w:ascii="Consolas"/>
          <w:b w:val="false"/>
          <w:i w:val="false"/>
          <w:color w:val="00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p>
    <w:bookmarkEnd w:id="133"/>
    <w:bookmarkStart w:name="z63" w:id="134"/>
    <w:p>
      <w:pPr>
        <w:spacing w:after="0"/>
        <w:ind w:left="0"/>
        <w:jc w:val="left"/>
      </w:pPr>
      <w:r>
        <w:rPr>
          <w:rFonts w:ascii="Consolas"/>
          <w:b/>
          <w:i w:val="false"/>
          <w:color w:val="000000"/>
        </w:rPr>
        <w:t xml:space="preserve"> 
52-бап. Баланың құқықтарын қорғау саласындағы мемлекеттік бақылау</w:t>
      </w:r>
    </w:p>
    <w:bookmarkEnd w:id="134"/>
    <w:p>
      <w:pPr>
        <w:spacing w:after="0"/>
        <w:ind w:left="0"/>
        <w:jc w:val="left"/>
      </w:pPr>
      <w:r>
        <w:rPr>
          <w:rFonts w:ascii="Consolas"/>
          <w:b w:val="false"/>
          <w:i w:val="false"/>
          <w:color w:val="000000"/>
          <w:sz w:val="20"/>
        </w:rPr>
        <w:t xml:space="preserve">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 </w:t>
      </w:r>
      <w:r>
        <w:br/>
      </w:r>
      <w:r>
        <w:rPr>
          <w:rFonts w:ascii="Consolas"/>
          <w:b w:val="false"/>
          <w:i w:val="false"/>
          <w:color w:val="000000"/>
          <w:sz w:val="20"/>
        </w:rPr>
        <w:t xml:space="preserve">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 </w:t>
      </w:r>
      <w:r>
        <w:br/>
      </w:r>
      <w:r>
        <w:rPr>
          <w:rFonts w:ascii="Consolas"/>
          <w:b w:val="false"/>
          <w:i w:val="false"/>
          <w:color w:val="000000"/>
          <w:sz w:val="20"/>
        </w:rPr>
        <w:t xml:space="preserve">
      3. Баланың құқықтарын қорғау саласындағы мемлекеттік бақылау тексеру нысанында және өзге де нысандарда жүзеге асырылады. </w:t>
      </w:r>
      <w:r>
        <w:br/>
      </w:r>
      <w:r>
        <w:rPr>
          <w:rFonts w:ascii="Consolas"/>
          <w:b w:val="false"/>
          <w:i w:val="false"/>
          <w:color w:val="000000"/>
          <w:sz w:val="20"/>
        </w:rPr>
        <w:t>
      4. Тексеру Қазақстан Республикасының </w:t>
      </w:r>
      <w:r>
        <w:rPr>
          <w:rFonts w:ascii="Consolas"/>
          <w:b w:val="false"/>
          <w:i w:val="false"/>
          <w:color w:val="000000"/>
          <w:sz w:val="20"/>
        </w:rPr>
        <w:t>Кәсіпкерлік кодексіне</w:t>
      </w:r>
      <w:r>
        <w:rPr>
          <w:rFonts w:ascii="Consolas"/>
          <w:b w:val="false"/>
          <w:i w:val="false"/>
          <w:color w:val="000000"/>
          <w:sz w:val="20"/>
        </w:rPr>
        <w:t xml:space="preserve"> сәйкес жүзеге асырылады. Мемлекеттік бақылаудың өзге де нысандары осы Заңға сәйкес жүзеге асырылады.</w:t>
      </w:r>
      <w:r>
        <w:br/>
      </w:r>
      <w:r>
        <w:rPr>
          <w:rFonts w:ascii="Consolas"/>
          <w:b w:val="false"/>
          <w:i w:val="false"/>
          <w:color w:val="000000"/>
          <w:sz w:val="20"/>
        </w:rPr>
        <w:t>
</w:t>
      </w:r>
      <w:r>
        <w:rPr>
          <w:rFonts w:ascii="Consolas"/>
          <w:b w:val="false"/>
          <w:i w:val="false"/>
          <w:color w:val="ff0000"/>
          <w:sz w:val="20"/>
        </w:rPr>
        <w:t xml:space="preserve">      Ескерту. 52-бап жаңа редакцияда - ҚР 2009.07.17. </w:t>
      </w:r>
      <w:r>
        <w:rPr>
          <w:rFonts w:ascii="Consolas"/>
          <w:b w:val="false"/>
          <w:i w:val="false"/>
          <w:color w:val="000000"/>
          <w:sz w:val="20"/>
        </w:rPr>
        <w:t>№ 188-IV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Заңымен, өзгеріс енгізілді - ҚР 2011.01.06 </w:t>
      </w:r>
      <w:r>
        <w:rPr>
          <w:rFonts w:ascii="Consolas"/>
          <w:b w:val="false"/>
          <w:i w:val="false"/>
          <w:color w:val="000000"/>
          <w:sz w:val="20"/>
        </w:rPr>
        <w:t>№ 378-IV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w:t>
      </w:r>
      <w:r>
        <w:rPr>
          <w:rFonts w:ascii="Consolas"/>
          <w:b w:val="false"/>
          <w:i w:val="false"/>
          <w:color w:val="800000"/>
          <w:sz w:val="20"/>
        </w:rPr>
        <w:t xml:space="preserve">29.10.2015 </w:t>
      </w:r>
      <w:r>
        <w:rPr>
          <w:rFonts w:ascii="Consolas"/>
          <w:b w:val="false"/>
          <w:i w:val="false"/>
          <w:color w:val="000000"/>
          <w:sz w:val="20"/>
        </w:rPr>
        <w:t>№ 376-V</w:t>
      </w:r>
      <w:r>
        <w:rPr>
          <w:rFonts w:ascii="Consolas"/>
          <w:b w:val="false"/>
          <w:i w:val="false"/>
          <w:color w:val="800000"/>
          <w:sz w:val="20"/>
        </w:rPr>
        <w:t xml:space="preserve"> (01.01.2016 бастап қолданысқа енгізіледі) Заңдарымен.</w:t>
      </w:r>
      <w:r>
        <w:br/>
      </w:r>
      <w:r>
        <w:rPr>
          <w:rFonts w:ascii="Consolas"/>
          <w:b w:val="false"/>
          <w:i w:val="false"/>
          <w:color w:val="000000"/>
          <w:sz w:val="20"/>
        </w:rPr>
        <w:t>
 </w:t>
      </w:r>
    </w:p>
    <w:bookmarkStart w:name="z64" w:id="135"/>
    <w:p>
      <w:pPr>
        <w:spacing w:after="0"/>
        <w:ind w:left="0"/>
        <w:jc w:val="left"/>
      </w:pPr>
      <w:r>
        <w:rPr>
          <w:rFonts w:ascii="Consolas"/>
          <w:b/>
          <w:i w:val="false"/>
          <w:color w:val="000000"/>
        </w:rPr>
        <w:t xml:space="preserve"> 
53-бап. Баланың құқықтарын қорғау жөнiндегi функцияларды жүзеге асыратын мемлекеттiк органдар мен ұйымдардың қызметiн үйлестiру </w:t>
      </w:r>
    </w:p>
    <w:bookmarkEnd w:id="135"/>
    <w:p>
      <w:pPr>
        <w:spacing w:after="0"/>
        <w:ind w:left="0"/>
        <w:jc w:val="left"/>
      </w:pPr>
      <w:r>
        <w:rPr>
          <w:rFonts w:ascii="Consolas"/>
          <w:b w:val="false"/>
          <w:i w:val="false"/>
          <w:color w:val="000000"/>
          <w:sz w:val="20"/>
        </w:rPr>
        <w:t xml:space="preserve">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w:t>
            </w:r>
            <w:r>
              <w:br/>
            </w:r>
            <w:r>
              <w:rPr>
                <w:rFonts w:ascii="Consolas"/>
                <w:b w:val="false"/>
                <w:i w:val="false"/>
                <w:color w:val="000000"/>
                <w:sz w:val="20"/>
              </w:rPr>
              <w:t>
Президенті</w:t>
            </w:r>
            <w:r>
              <w:br/>
            </w:r>
            <w:r>
              <w:rPr>
                <w:rFonts w:ascii="Consolas"/>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