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c53a" w14:textId="9aec53a">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Ғылым туралы</w:t>
      </w:r>
    </w:p>
    <w:p>
      <w:pPr>
        <w:spacing w:after="0"/>
        <w:ind w:left="0"/>
        <w:jc w:val="left"/>
      </w:pPr>
      <w:r>
        <w:rPr>
          <w:rFonts w:ascii="Consolas"/>
          <w:b w:val="false"/>
          <w:i w:val="false"/>
          <w:color w:val="000000"/>
          <w:sz w:val="20"/>
        </w:rPr>
        <w:t>Қазақстан Республикасының 2011 жылғы 18 ақпандағы N 407-IV Заңы</w:t>
      </w:r>
    </w:p>
    <w:p>
      <w:pPr>
        <w:spacing w:after="0"/>
        <w:ind w:left="0"/>
        <w:jc w:val="left"/>
      </w:pPr>
      <w:r>
        <w:rPr>
          <w:rFonts w:ascii="Consolas"/>
          <w:b w:val="false"/>
          <w:i w:val="false"/>
          <w:color w:val="000000"/>
          <w:sz w:val="20"/>
        </w:rPr>
        <w:t>
</w:t>
      </w:r>
      <w:r>
        <w:rPr>
          <w:rFonts w:ascii="Consolas"/>
          <w:b w:val="false"/>
          <w:i w:val="false"/>
          <w:color w:val="ff0000"/>
          <w:sz w:val="20"/>
        </w:rPr>
        <w:t>      Қолданушылар назарына!</w:t>
      </w:r>
      <w:r>
        <w:br/>
      </w:r>
      <w:r>
        <w:rPr>
          <w:rFonts w:ascii="Consolas"/>
          <w:b w:val="false"/>
          <w:i w:val="false"/>
          <w:color w:val="000000"/>
          <w:sz w:val="20"/>
        </w:rPr>
        <w:t>
</w:t>
      </w:r>
      <w:r>
        <w:rPr>
          <w:rFonts w:ascii="Consolas"/>
          <w:b w:val="false"/>
          <w:i w:val="false"/>
          <w:color w:val="ff0000"/>
          <w:sz w:val="20"/>
        </w:rPr>
        <w:t>      Қолданушыларға ыңғайлы болуы үшін РҚАО мазмұнды жасады.</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ff0000"/>
          <w:sz w:val="20"/>
        </w:rPr>
        <w:t>
      РҚАО-ның ескертпесі!</w:t>
      </w:r>
      <w:r>
        <w:br/>
      </w:r>
      <w:r>
        <w:rPr>
          <w:rFonts w:ascii="Consolas"/>
          <w:b w:val="false"/>
          <w:i w:val="false"/>
          <w:color w:val="ff0000"/>
          <w:sz w:val="20"/>
        </w:rPr>
        <w:t xml:space="preserve">
      Осы Заңның қолданысқа енгізілу тәртібін </w:t>
      </w:r>
      <w:r>
        <w:rPr>
          <w:rFonts w:ascii="Consolas"/>
          <w:b w:val="false"/>
          <w:i w:val="false"/>
          <w:color w:val="ff0000"/>
          <w:sz w:val="20"/>
        </w:rPr>
        <w:t>31-баптан</w:t>
      </w:r>
      <w:r>
        <w:rPr>
          <w:rFonts w:ascii="Consolas"/>
          <w:b w:val="false"/>
          <w:i w:val="false"/>
          <w:color w:val="ff0000"/>
          <w:sz w:val="20"/>
        </w:rPr>
        <w:t xml:space="preserve"> қараңыз.</w:t>
      </w:r>
      <w:r>
        <w:br/>
      </w:r>
      <w:r>
        <w:rPr>
          <w:rFonts w:ascii="Consolas"/>
          <w:b w:val="false"/>
          <w:i w:val="false"/>
          <w:color w:val="ff0000"/>
          <w:sz w:val="20"/>
        </w:rPr>
        <w:t xml:space="preserve">
      Ескерту. Бүкіл мәтін бойынша "мемлекеттiк-жеке әрiптестiк", "мемлекеттiк-жеке әрiптестiкті" деген сөздер тиісінше "мемлекеттік-жекешелік әріптестік", "мемлекеттік-жекешелік әріптестікті" деген сөздермен ауыстырылды - ҚР 04.07.2013 </w:t>
      </w:r>
      <w:r>
        <w:rPr>
          <w:rFonts w:ascii="Consolas"/>
          <w:b w:val="false"/>
          <w:i w:val="false"/>
          <w:color w:val="ff0000"/>
          <w:sz w:val="20"/>
        </w:rPr>
        <w:t>№ 131-V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p>
    <w:p>
      <w:pPr>
        <w:spacing w:after="0"/>
        <w:ind w:left="0"/>
        <w:jc w:val="left"/>
      </w:pPr>
      <w:r>
        <w:rPr>
          <w:rFonts w:ascii="Consolas"/>
          <w:b w:val="false"/>
          <w:i w:val="false"/>
          <w:color w:val="000000"/>
          <w:sz w:val="20"/>
        </w:rPr>
        <w:t>
       Осы Заң ғылым және ғылыми-техникалық қызмет саласындағы қоғамдық қатынастарды реттейді, Қазақстан Республикасы ұлттық ғылыми жүйесінің жұмыс істеуінің және оны дамытудың негізгі қағидаттары мен тетіктерін айқындайды.</w:t>
      </w:r>
    </w:p>
    <w:bookmarkStart w:name="z2" w:id="0"/>
    <w:p>
      <w:pPr>
        <w:spacing w:after="0"/>
        <w:ind w:left="0"/>
        <w:jc w:val="left"/>
      </w:pPr>
      <w:r>
        <w:rPr>
          <w:rFonts w:ascii="Consolas"/>
          <w:b/>
          <w:i w:val="false"/>
          <w:color w:val="000000"/>
        </w:rPr>
        <w:t xml:space="preserve"> 1-тарау. ЖАЛПЫ ЕРЕЖЕЛЕР</w:t>
      </w:r>
    </w:p>
    <w:bookmarkEnd w:id="0"/>
    <w:p>
      <w:pPr>
        <w:spacing w:after="0"/>
        <w:ind w:left="0"/>
        <w:jc w:val="left"/>
      </w:pPr>
      <w:r>
        <w:rPr>
          <w:rFonts w:ascii="Consolas"/>
          <w:b/>
          <w:i w:val="false"/>
          <w:color w:val="000000"/>
          <w:sz w:val="20"/>
        </w:rPr>
        <w:t>1-бап. Осы Заңда пайдаланылатын негізгі ұғымдар</w:t>
      </w:r>
    </w:p>
    <w:p>
      <w:pPr>
        <w:spacing w:after="0"/>
        <w:ind w:left="0"/>
        <w:jc w:val="left"/>
      </w:pPr>
      <w:r>
        <w:rPr>
          <w:rFonts w:ascii="Consolas"/>
          <w:b w:val="false"/>
          <w:i w:val="false"/>
          <w:color w:val="000000"/>
          <w:sz w:val="20"/>
        </w:rPr>
        <w:t>
      Осы Заңда мынадай негізгі ұғымдар пайдаланылады:</w:t>
      </w:r>
    </w:p>
    <w:bookmarkStart w:name="z4" w:id="1"/>
    <w:p>
      <w:pPr>
        <w:spacing w:after="0"/>
        <w:ind w:left="0"/>
        <w:jc w:val="left"/>
      </w:pPr>
      <w:r>
        <w:rPr>
          <w:rFonts w:ascii="Consolas"/>
          <w:b w:val="false"/>
          <w:i w:val="false"/>
          <w:color w:val="000000"/>
          <w:sz w:val="20"/>
        </w:rPr>
        <w:t>
      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w:t>
      </w:r>
    </w:p>
    <w:bookmarkEnd w:id="1"/>
    <w:bookmarkStart w:name="z5" w:id="2"/>
    <w:p>
      <w:pPr>
        <w:spacing w:after="0"/>
        <w:ind w:left="0"/>
        <w:jc w:val="left"/>
      </w:pPr>
      <w:r>
        <w:rPr>
          <w:rFonts w:ascii="Consolas"/>
          <w:b w:val="false"/>
          <w:i w:val="false"/>
          <w:color w:val="000000"/>
          <w:sz w:val="20"/>
        </w:rPr>
        <w:t>
      2) ғалым - ғылыми зерттеулерді жүзеге асыратын әрі ғылыми және (немесе) ғылыми-техникалық қызмет нәтижелеріне қол жеткізетін жеке адам;</w:t>
      </w:r>
    </w:p>
    <w:bookmarkEnd w:id="2"/>
    <w:bookmarkStart w:name="z6" w:id="3"/>
    <w:p>
      <w:pPr>
        <w:spacing w:after="0"/>
        <w:ind w:left="0"/>
        <w:jc w:val="left"/>
      </w:pPr>
      <w:r>
        <w:rPr>
          <w:rFonts w:ascii="Consolas"/>
          <w:b w:val="false"/>
          <w:i w:val="false"/>
          <w:color w:val="000000"/>
          <w:sz w:val="20"/>
        </w:rPr>
        <w:t>
      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3"/>
    <w:bookmarkStart w:name="z7" w:id="4"/>
    <w:p>
      <w:pPr>
        <w:spacing w:after="0"/>
        <w:ind w:left="0"/>
        <w:jc w:val="left"/>
      </w:pPr>
      <w:r>
        <w:rPr>
          <w:rFonts w:ascii="Consolas"/>
          <w:b w:val="false"/>
          <w:i w:val="false"/>
          <w:color w:val="000000"/>
          <w:sz w:val="20"/>
        </w:rPr>
        <w:t>
      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bookmarkEnd w:id="4"/>
    <w:bookmarkStart w:name="z8" w:id="5"/>
    <w:p>
      <w:pPr>
        <w:spacing w:after="0"/>
        <w:ind w:left="0"/>
        <w:jc w:val="left"/>
      </w:pPr>
      <w:r>
        <w:rPr>
          <w:rFonts w:ascii="Consolas"/>
          <w:b w:val="false"/>
          <w:i w:val="false"/>
          <w:color w:val="000000"/>
          <w:sz w:val="20"/>
        </w:rPr>
        <w:t>
      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w:t>
      </w:r>
    </w:p>
    <w:bookmarkEnd w:id="5"/>
    <w:bookmarkStart w:name="z9" w:id="6"/>
    <w:p>
      <w:pPr>
        <w:spacing w:after="0"/>
        <w:ind w:left="0"/>
        <w:jc w:val="left"/>
      </w:pPr>
      <w:r>
        <w:rPr>
          <w:rFonts w:ascii="Consolas"/>
          <w:b w:val="false"/>
          <w:i w:val="false"/>
          <w:color w:val="000000"/>
          <w:sz w:val="20"/>
        </w:rPr>
        <w:t>
      6)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6"/>
    <w:bookmarkStart w:name="z10" w:id="7"/>
    <w:p>
      <w:pPr>
        <w:spacing w:after="0"/>
        <w:ind w:left="0"/>
        <w:jc w:val="left"/>
      </w:pPr>
      <w:r>
        <w:rPr>
          <w:rFonts w:ascii="Consolas"/>
          <w:b w:val="false"/>
          <w:i w:val="false"/>
          <w:color w:val="000000"/>
          <w:sz w:val="20"/>
        </w:rPr>
        <w:t>
      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bookmarkEnd w:id="7"/>
    <w:bookmarkStart w:name="z11" w:id="8"/>
    <w:p>
      <w:pPr>
        <w:spacing w:after="0"/>
        <w:ind w:left="0"/>
        <w:jc w:val="left"/>
      </w:pPr>
      <w:r>
        <w:rPr>
          <w:rFonts w:ascii="Consolas"/>
          <w:b w:val="false"/>
          <w:i w:val="false"/>
          <w:color w:val="000000"/>
          <w:sz w:val="20"/>
        </w:rPr>
        <w:t>
      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bookmarkEnd w:id="8"/>
    <w:bookmarkStart w:name="z12" w:id="9"/>
    <w:p>
      <w:pPr>
        <w:spacing w:after="0"/>
        <w:ind w:left="0"/>
        <w:jc w:val="left"/>
      </w:pPr>
      <w:r>
        <w:rPr>
          <w:rFonts w:ascii="Consolas"/>
          <w:b w:val="false"/>
          <w:i w:val="false"/>
          <w:color w:val="000000"/>
          <w:sz w:val="20"/>
        </w:rPr>
        <w:t>
      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bookmarkEnd w:id="9"/>
    <w:bookmarkStart w:name="z13" w:id="10"/>
    <w:p>
      <w:pPr>
        <w:spacing w:after="0"/>
        <w:ind w:left="0"/>
        <w:jc w:val="left"/>
      </w:pPr>
      <w:r>
        <w:rPr>
          <w:rFonts w:ascii="Consolas"/>
          <w:b w:val="false"/>
          <w:i w:val="false"/>
          <w:color w:val="000000"/>
          <w:sz w:val="20"/>
        </w:rPr>
        <w:t>
      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bookmarkEnd w:id="10"/>
    <w:bookmarkStart w:name="z14" w:id="11"/>
    <w:p>
      <w:pPr>
        <w:spacing w:after="0"/>
        <w:ind w:left="0"/>
        <w:jc w:val="left"/>
      </w:pPr>
      <w:r>
        <w:rPr>
          <w:rFonts w:ascii="Consolas"/>
          <w:b w:val="false"/>
          <w:i w:val="false"/>
          <w:color w:val="000000"/>
          <w:sz w:val="20"/>
        </w:rPr>
        <w:t>
      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bookmarkEnd w:id="11"/>
    <w:bookmarkStart w:name="z15" w:id="12"/>
    <w:p>
      <w:pPr>
        <w:spacing w:after="0"/>
        <w:ind w:left="0"/>
        <w:jc w:val="left"/>
      </w:pPr>
      <w:r>
        <w:rPr>
          <w:rFonts w:ascii="Consolas"/>
          <w:b w:val="false"/>
          <w:i w:val="false"/>
          <w:color w:val="000000"/>
          <w:sz w:val="20"/>
        </w:rPr>
        <w:t>
      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End w:id="12"/>
    <w:bookmarkStart w:name="z16" w:id="13"/>
    <w:p>
      <w:pPr>
        <w:spacing w:after="0"/>
        <w:ind w:left="0"/>
        <w:jc w:val="left"/>
      </w:pPr>
      <w:r>
        <w:rPr>
          <w:rFonts w:ascii="Consolas"/>
          <w:b w:val="false"/>
          <w:i w:val="false"/>
          <w:color w:val="000000"/>
          <w:sz w:val="20"/>
        </w:rPr>
        <w:t>
      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bookmarkEnd w:id="13"/>
    <w:bookmarkStart w:name="z17" w:id="14"/>
    <w:p>
      <w:pPr>
        <w:spacing w:after="0"/>
        <w:ind w:left="0"/>
        <w:jc w:val="left"/>
      </w:pPr>
      <w:r>
        <w:rPr>
          <w:rFonts w:ascii="Consolas"/>
          <w:b w:val="false"/>
          <w:i w:val="false"/>
          <w:color w:val="000000"/>
          <w:sz w:val="20"/>
        </w:rPr>
        <w:t>
      14) ғылым кандидаты, ғылым докторы - ізденушілердің диссертациялар қорғауы негізінде берілген ғылыми дәрежелер;</w:t>
      </w:r>
    </w:p>
    <w:bookmarkEnd w:id="14"/>
    <w:bookmarkStart w:name="z18" w:id="15"/>
    <w:p>
      <w:pPr>
        <w:spacing w:after="0"/>
        <w:ind w:left="0"/>
        <w:jc w:val="left"/>
      </w:pPr>
      <w:r>
        <w:rPr>
          <w:rFonts w:ascii="Consolas"/>
          <w:b w:val="false"/>
          <w:i w:val="false"/>
          <w:color w:val="000000"/>
          <w:sz w:val="20"/>
        </w:rPr>
        <w:t>
      15)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bookmarkEnd w:id="15"/>
    <w:bookmarkStart w:name="z19" w:id="16"/>
    <w:p>
      <w:pPr>
        <w:spacing w:after="0"/>
        <w:ind w:left="0"/>
        <w:jc w:val="left"/>
      </w:pPr>
      <w:r>
        <w:rPr>
          <w:rFonts w:ascii="Consolas"/>
          <w:b w:val="false"/>
          <w:i w:val="false"/>
          <w:color w:val="000000"/>
          <w:sz w:val="20"/>
        </w:rPr>
        <w:t>
      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w:t>
      </w:r>
    </w:p>
    <w:bookmarkEnd w:id="16"/>
    <w:bookmarkStart w:name="z20" w:id="17"/>
    <w:p>
      <w:pPr>
        <w:spacing w:after="0"/>
        <w:ind w:left="0"/>
        <w:jc w:val="left"/>
      </w:pPr>
      <w:r>
        <w:rPr>
          <w:rFonts w:ascii="Consolas"/>
          <w:b w:val="false"/>
          <w:i w:val="false"/>
          <w:color w:val="000000"/>
          <w:sz w:val="20"/>
        </w:rPr>
        <w:t>
      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bookmarkEnd w:id="17"/>
    <w:bookmarkStart w:name="z21" w:id="18"/>
    <w:p>
      <w:pPr>
        <w:spacing w:after="0"/>
        <w:ind w:left="0"/>
        <w:jc w:val="left"/>
      </w:pPr>
      <w:r>
        <w:rPr>
          <w:rFonts w:ascii="Consolas"/>
          <w:b w:val="false"/>
          <w:i w:val="false"/>
          <w:color w:val="000000"/>
          <w:sz w:val="20"/>
        </w:rPr>
        <w:t>
      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bookmarkEnd w:id="18"/>
    <w:bookmarkStart w:name="z22" w:id="19"/>
    <w:p>
      <w:pPr>
        <w:spacing w:after="0"/>
        <w:ind w:left="0"/>
        <w:jc w:val="left"/>
      </w:pPr>
      <w:r>
        <w:rPr>
          <w:rFonts w:ascii="Consolas"/>
          <w:b w:val="false"/>
          <w:i w:val="false"/>
          <w:color w:val="000000"/>
          <w:sz w:val="20"/>
        </w:rPr>
        <w:t xml:space="preserve">
      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w:t>
      </w:r>
      <w:r>
        <w:rPr>
          <w:rFonts w:ascii="Consolas"/>
          <w:b w:val="false"/>
          <w:i w:val="false"/>
          <w:color w:val="000000"/>
          <w:sz w:val="20"/>
        </w:rPr>
        <w:t>мемлекеттік орган</w:t>
      </w:r>
      <w:r>
        <w:rPr>
          <w:rFonts w:ascii="Consolas"/>
          <w:b w:val="false"/>
          <w:i w:val="false"/>
          <w:color w:val="000000"/>
          <w:sz w:val="20"/>
        </w:rPr>
        <w:t>;</w:t>
      </w:r>
    </w:p>
    <w:bookmarkEnd w:id="19"/>
    <w:bookmarkStart w:name="z23" w:id="20"/>
    <w:p>
      <w:pPr>
        <w:spacing w:after="0"/>
        <w:ind w:left="0"/>
        <w:jc w:val="left"/>
      </w:pPr>
      <w:r>
        <w:rPr>
          <w:rFonts w:ascii="Consolas"/>
          <w:b w:val="false"/>
          <w:i w:val="false"/>
          <w:color w:val="000000"/>
          <w:sz w:val="20"/>
        </w:rPr>
        <w:t>
      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bookmarkEnd w:id="20"/>
    <w:bookmarkStart w:name="z24" w:id="21"/>
    <w:p>
      <w:pPr>
        <w:spacing w:after="0"/>
        <w:ind w:left="0"/>
        <w:jc w:val="left"/>
      </w:pPr>
      <w:r>
        <w:rPr>
          <w:rFonts w:ascii="Consolas"/>
          <w:b w:val="false"/>
          <w:i w:val="false"/>
          <w:color w:val="000000"/>
          <w:sz w:val="20"/>
        </w:rPr>
        <w:t>
      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bookmarkEnd w:id="21"/>
    <w:bookmarkStart w:name="z25" w:id="22"/>
    <w:p>
      <w:pPr>
        <w:spacing w:after="0"/>
        <w:ind w:left="0"/>
        <w:jc w:val="left"/>
      </w:pPr>
      <w:r>
        <w:rPr>
          <w:rFonts w:ascii="Consolas"/>
          <w:b w:val="false"/>
          <w:i w:val="false"/>
          <w:color w:val="000000"/>
          <w:sz w:val="20"/>
        </w:rPr>
        <w:t>
      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bookmarkEnd w:id="22"/>
    <w:bookmarkStart w:name="z26" w:id="23"/>
    <w:p>
      <w:pPr>
        <w:spacing w:after="0"/>
        <w:ind w:left="0"/>
        <w:jc w:val="left"/>
      </w:pPr>
      <w:r>
        <w:rPr>
          <w:rFonts w:ascii="Consolas"/>
          <w:b w:val="false"/>
          <w:i w:val="false"/>
          <w:color w:val="000000"/>
          <w:sz w:val="20"/>
        </w:rPr>
        <w:t>
      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bookmarkEnd w:id="23"/>
    <w:bookmarkStart w:name="z27" w:id="24"/>
    <w:p>
      <w:pPr>
        <w:spacing w:after="0"/>
        <w:ind w:left="0"/>
        <w:jc w:val="left"/>
      </w:pPr>
      <w:r>
        <w:rPr>
          <w:rFonts w:ascii="Consolas"/>
          <w:b w:val="false"/>
          <w:i w:val="false"/>
          <w:color w:val="000000"/>
          <w:sz w:val="20"/>
        </w:rPr>
        <w:t>
      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24"/>
    <w:bookmarkStart w:name="z28" w:id="25"/>
    <w:p>
      <w:pPr>
        <w:spacing w:after="0"/>
        <w:ind w:left="0"/>
        <w:jc w:val="left"/>
      </w:pPr>
      <w:r>
        <w:rPr>
          <w:rFonts w:ascii="Consolas"/>
          <w:b w:val="false"/>
          <w:i w:val="false"/>
          <w:color w:val="000000"/>
          <w:sz w:val="20"/>
        </w:rPr>
        <w:t>
      25) стратегиялық зерттеулер - стратегиялық міндеттерді шешуге бағытталған іргелі не қолданбалы зерттеулер;</w:t>
      </w:r>
    </w:p>
    <w:bookmarkEnd w:id="25"/>
    <w:bookmarkStart w:name="z29" w:id="26"/>
    <w:p>
      <w:pPr>
        <w:spacing w:after="0"/>
        <w:ind w:left="0"/>
        <w:jc w:val="left"/>
      </w:pPr>
      <w:r>
        <w:rPr>
          <w:rFonts w:ascii="Consolas"/>
          <w:b w:val="false"/>
          <w:i w:val="false"/>
          <w:color w:val="000000"/>
          <w:sz w:val="20"/>
        </w:rPr>
        <w:t>
      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bookmarkEnd w:id="26"/>
    <w:bookmarkStart w:name="z30" w:id="27"/>
    <w:p>
      <w:pPr>
        <w:spacing w:after="0"/>
        <w:ind w:left="0"/>
        <w:jc w:val="left"/>
      </w:pPr>
      <w:r>
        <w:rPr>
          <w:rFonts w:ascii="Consolas"/>
          <w:b w:val="false"/>
          <w:i w:val="false"/>
          <w:color w:val="000000"/>
          <w:sz w:val="20"/>
        </w:rPr>
        <w:t>
      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w:t>
      </w:r>
    </w:p>
    <w:bookmarkEnd w:id="27"/>
    <w:bookmarkStart w:name="z31" w:id="28"/>
    <w:p>
      <w:pPr>
        <w:spacing w:after="0"/>
        <w:ind w:left="0"/>
        <w:jc w:val="left"/>
      </w:pPr>
      <w:r>
        <w:rPr>
          <w:rFonts w:ascii="Consolas"/>
          <w:b w:val="false"/>
          <w:i w:val="false"/>
          <w:color w:val="000000"/>
          <w:sz w:val="20"/>
        </w:rPr>
        <w:t>
      28) философия докторы (PhD),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w:t>
      </w:r>
    </w:p>
    <w:bookmarkEnd w:id="28"/>
    <w:bookmarkStart w:name="z32" w:id="29"/>
    <w:p>
      <w:pPr>
        <w:spacing w:after="0"/>
        <w:ind w:left="0"/>
        <w:jc w:val="left"/>
      </w:pPr>
      <w:r>
        <w:rPr>
          <w:rFonts w:ascii="Consolas"/>
          <w:b w:val="false"/>
          <w:i w:val="false"/>
          <w:color w:val="000000"/>
          <w:sz w:val="20"/>
        </w:rPr>
        <w:t>
      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29"/>
    <w:p>
      <w:pPr>
        <w:spacing w:after="0"/>
        <w:ind w:left="0"/>
        <w:jc w:val="left"/>
      </w:pPr>
      <w:r>
        <w:rPr>
          <w:rFonts w:ascii="Consolas"/>
          <w:b/>
          <w:i w:val="false"/>
          <w:color w:val="000000"/>
          <w:sz w:val="20"/>
        </w:rPr>
        <w:t>2-бап. Қазақстан Республикасының ғылым туралы заңнамасы</w:t>
      </w:r>
    </w:p>
    <w:bookmarkStart w:name="z34" w:id="30"/>
    <w:p>
      <w:pPr>
        <w:spacing w:after="0"/>
        <w:ind w:left="0"/>
        <w:jc w:val="left"/>
      </w:pPr>
      <w:r>
        <w:rPr>
          <w:rFonts w:ascii="Consolas"/>
          <w:b w:val="false"/>
          <w:i w:val="false"/>
          <w:color w:val="000000"/>
          <w:sz w:val="20"/>
        </w:rPr>
        <w:t xml:space="preserve">
      1. Қазақстан Республикасының ғылым туралы заңнамасы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негізделеді, осы Заңнан, Қазақстан Республикасының өзге де нормативтік құқықтық актілерінен тұрады.</w:t>
      </w:r>
    </w:p>
    <w:bookmarkEnd w:id="30"/>
    <w:bookmarkStart w:name="z35" w:id="31"/>
    <w:p>
      <w:pPr>
        <w:spacing w:after="0"/>
        <w:ind w:left="0"/>
        <w:jc w:val="left"/>
      </w:pPr>
      <w:r>
        <w:rPr>
          <w:rFonts w:ascii="Consolas"/>
          <w:b w:val="false"/>
          <w:i w:val="false"/>
          <w:color w:val="000000"/>
          <w:sz w:val="20"/>
        </w:rPr>
        <w:t xml:space="preserve">
      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w:t>
      </w:r>
      <w:r>
        <w:rPr>
          <w:rFonts w:ascii="Consolas"/>
          <w:b w:val="false"/>
          <w:i w:val="false"/>
          <w:color w:val="000000"/>
          <w:sz w:val="20"/>
        </w:rPr>
        <w:t>заңнамасының</w:t>
      </w:r>
      <w:r>
        <w:rPr>
          <w:rFonts w:ascii="Consolas"/>
          <w:b w:val="false"/>
          <w:i w:val="false"/>
          <w:color w:val="000000"/>
          <w:sz w:val="20"/>
        </w:rPr>
        <w:t xml:space="preserve"> күші қолданылмайды.</w:t>
      </w:r>
    </w:p>
    <w:bookmarkEnd w:id="31"/>
    <w:bookmarkStart w:name="z36" w:id="32"/>
    <w:p>
      <w:pPr>
        <w:spacing w:after="0"/>
        <w:ind w:left="0"/>
        <w:jc w:val="left"/>
      </w:pPr>
      <w:r>
        <w:rPr>
          <w:rFonts w:ascii="Consolas"/>
          <w:b w:val="false"/>
          <w:i w:val="false"/>
          <w:color w:val="000000"/>
          <w:sz w:val="20"/>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32"/>
    <w:bookmarkStart w:name="z37" w:id="33"/>
    <w:p>
      <w:pPr>
        <w:spacing w:after="0"/>
        <w:ind w:left="0"/>
        <w:jc w:val="left"/>
      </w:pPr>
      <w:r>
        <w:rPr>
          <w:rFonts w:ascii="Consolas"/>
          <w:b/>
          <w:i w:val="false"/>
          <w:color w:val="000000"/>
        </w:rPr>
        <w:t xml:space="preserve"> 2-тарау. МЕМЛЕКЕТТІК ОРГАНДАРДЫҢ ҒЫЛЫМИ ЖӘНЕ (НЕМЕСЕ) ҒЫЛЫМИ-ТЕХНИКАЛЫҚ ҚЫЗМЕТ САЛАСЫНДАҒЫ ҚҰЗЫРЕТІ</w:t>
      </w:r>
    </w:p>
    <w:bookmarkEnd w:id="33"/>
    <w:p>
      <w:pPr>
        <w:spacing w:after="0"/>
        <w:ind w:left="0"/>
        <w:jc w:val="left"/>
      </w:pPr>
      <w:r>
        <w:rPr>
          <w:rFonts w:ascii="Consolas"/>
          <w:b/>
          <w:i w:val="false"/>
          <w:color w:val="000000"/>
          <w:sz w:val="20"/>
        </w:rPr>
        <w:t>3-бап. Қазақстан Республикасы Үкіметінің құзыреті</w:t>
      </w:r>
    </w:p>
    <w:p>
      <w:pPr>
        <w:spacing w:after="0"/>
        <w:ind w:left="0"/>
        <w:jc w:val="left"/>
      </w:pPr>
      <w:r>
        <w:rPr>
          <w:rFonts w:ascii="Consolas"/>
          <w:b w:val="false"/>
          <w:i w:val="false"/>
          <w:color w:val="000000"/>
          <w:sz w:val="20"/>
        </w:rPr>
        <w:t>
      Қазақстан Республикасының Үкіметі:</w:t>
      </w:r>
    </w:p>
    <w:bookmarkStart w:name="z39" w:id="34"/>
    <w:p>
      <w:pPr>
        <w:spacing w:after="0"/>
        <w:ind w:left="0"/>
        <w:jc w:val="left"/>
      </w:pPr>
      <w:r>
        <w:rPr>
          <w:rFonts w:ascii="Consolas"/>
          <w:b w:val="false"/>
          <w:i w:val="false"/>
          <w:color w:val="000000"/>
          <w:sz w:val="20"/>
        </w:rPr>
        <w:t>
      1) ғылым және ғылыми-техникалық қызмет саласындағы мемлекеттік саясаттың негізгі бағыттарын әзірлейді және оның жүзеге асырылуын ұйымдастырады;</w:t>
      </w:r>
    </w:p>
    <w:bookmarkEnd w:id="34"/>
    <w:bookmarkStart w:name="z40" w:id="35"/>
    <w:p>
      <w:pPr>
        <w:spacing w:after="0"/>
        <w:ind w:left="0"/>
        <w:jc w:val="left"/>
      </w:pPr>
      <w:r>
        <w:rPr>
          <w:rFonts w:ascii="Consolas"/>
          <w:b w:val="false"/>
          <w:i w:val="false"/>
          <w:color w:val="000000"/>
          <w:sz w:val="20"/>
        </w:rPr>
        <w:t xml:space="preserve">
      2) әлеуметтік-экономикалық дамудың басымдықтарына сәйкес ғылыми, ғылыми-техникалық және </w:t>
      </w:r>
      <w:r>
        <w:rPr>
          <w:rFonts w:ascii="Consolas"/>
          <w:b w:val="false"/>
          <w:i w:val="false"/>
          <w:color w:val="000000"/>
          <w:sz w:val="20"/>
        </w:rPr>
        <w:t>инновациялық қызметтің</w:t>
      </w:r>
      <w:r>
        <w:rPr>
          <w:rFonts w:ascii="Consolas"/>
          <w:b w:val="false"/>
          <w:i w:val="false"/>
          <w:color w:val="000000"/>
          <w:sz w:val="20"/>
        </w:rPr>
        <w:t xml:space="preserve">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35"/>
    <w:bookmarkStart w:name="z41" w:id="36"/>
    <w:p>
      <w:pPr>
        <w:spacing w:after="0"/>
        <w:ind w:left="0"/>
        <w:jc w:val="left"/>
      </w:pPr>
      <w:r>
        <w:rPr>
          <w:rFonts w:ascii="Consolas"/>
          <w:b w:val="false"/>
          <w:i w:val="false"/>
          <w:color w:val="000000"/>
          <w:sz w:val="20"/>
        </w:rPr>
        <w:t>
      3) Қазақстан Республикасының Президентіне ғылым жөніндегі жыл сайынғы ұлттық баяндаманы енгізеді;</w:t>
      </w:r>
    </w:p>
    <w:bookmarkEnd w:id="36"/>
    <w:bookmarkStart w:name="z42" w:id="37"/>
    <w:p>
      <w:pPr>
        <w:spacing w:after="0"/>
        <w:ind w:left="0"/>
        <w:jc w:val="left"/>
      </w:pPr>
      <w:r>
        <w:rPr>
          <w:rFonts w:ascii="Consolas"/>
          <w:b w:val="false"/>
          <w:i w:val="false"/>
          <w:color w:val="000000"/>
          <w:sz w:val="20"/>
        </w:rPr>
        <w:t xml:space="preserve">
      4) ғылыми және (немесе) ғылыми-техникалық қызмет субъектілерін аккредиттеу қағидаларын </w:t>
      </w:r>
      <w:r>
        <w:rPr>
          <w:rFonts w:ascii="Consolas"/>
          <w:b w:val="false"/>
          <w:i w:val="false"/>
          <w:color w:val="000000"/>
          <w:sz w:val="20"/>
        </w:rPr>
        <w:t>бекітеді</w:t>
      </w:r>
      <w:r>
        <w:rPr>
          <w:rFonts w:ascii="Consolas"/>
          <w:b w:val="false"/>
          <w:i w:val="false"/>
          <w:color w:val="000000"/>
          <w:sz w:val="20"/>
        </w:rPr>
        <w:t>;</w:t>
      </w:r>
    </w:p>
    <w:bookmarkEnd w:id="37"/>
    <w:bookmarkStart w:name="z43" w:id="38"/>
    <w:p>
      <w:pPr>
        <w:spacing w:after="0"/>
        <w:ind w:left="0"/>
        <w:jc w:val="left"/>
      </w:pPr>
      <w:r>
        <w:rPr>
          <w:rFonts w:ascii="Consolas"/>
          <w:b w:val="false"/>
          <w:i w:val="false"/>
          <w:color w:val="000000"/>
          <w:sz w:val="20"/>
        </w:rPr>
        <w:t xml:space="preserve">
      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w:t>
      </w:r>
      <w:r>
        <w:rPr>
          <w:rFonts w:ascii="Consolas"/>
          <w:b w:val="false"/>
          <w:i w:val="false"/>
          <w:color w:val="000000"/>
          <w:sz w:val="20"/>
        </w:rPr>
        <w:t>ережесі</w:t>
      </w:r>
      <w:r>
        <w:rPr>
          <w:rFonts w:ascii="Consolas"/>
          <w:b w:val="false"/>
          <w:i w:val="false"/>
          <w:color w:val="000000"/>
          <w:sz w:val="20"/>
        </w:rPr>
        <w:t xml:space="preserve"> мен </w:t>
      </w:r>
      <w:r>
        <w:rPr>
          <w:rFonts w:ascii="Consolas"/>
          <w:b w:val="false"/>
          <w:i w:val="false"/>
          <w:color w:val="000000"/>
          <w:sz w:val="20"/>
        </w:rPr>
        <w:t>құрамын</w:t>
      </w:r>
      <w:r>
        <w:rPr>
          <w:rFonts w:ascii="Consolas"/>
          <w:b w:val="false"/>
          <w:i w:val="false"/>
          <w:color w:val="000000"/>
          <w:sz w:val="20"/>
        </w:rPr>
        <w:t xml:space="preserve"> бекітеді;</w:t>
      </w:r>
    </w:p>
    <w:bookmarkEnd w:id="38"/>
    <w:bookmarkStart w:name="z44" w:id="39"/>
    <w:p>
      <w:pPr>
        <w:spacing w:after="0"/>
        <w:ind w:left="0"/>
        <w:jc w:val="left"/>
      </w:pPr>
      <w:r>
        <w:rPr>
          <w:rFonts w:ascii="Consolas"/>
          <w:b w:val="false"/>
          <w:i w:val="false"/>
          <w:color w:val="000000"/>
          <w:sz w:val="20"/>
        </w:rPr>
        <w:t xml:space="preserve">
      6) ғылым бағыттары бойынша ұлттық ғылыми кеңестерді құрады, ұлттық ғылыми кеңестердің </w:t>
      </w:r>
      <w:r>
        <w:rPr>
          <w:rFonts w:ascii="Consolas"/>
          <w:b w:val="false"/>
          <w:i w:val="false"/>
          <w:color w:val="000000"/>
          <w:sz w:val="20"/>
        </w:rPr>
        <w:t>тізбесін</w:t>
      </w:r>
      <w:r>
        <w:rPr>
          <w:rFonts w:ascii="Consolas"/>
          <w:b w:val="false"/>
          <w:i w:val="false"/>
          <w:color w:val="000000"/>
          <w:sz w:val="20"/>
        </w:rPr>
        <w:t xml:space="preserve">, </w:t>
      </w:r>
      <w:r>
        <w:rPr>
          <w:rFonts w:ascii="Consolas"/>
          <w:b w:val="false"/>
          <w:i w:val="false"/>
          <w:color w:val="000000"/>
          <w:sz w:val="20"/>
        </w:rPr>
        <w:t>ережесі</w:t>
      </w:r>
      <w:r>
        <w:rPr>
          <w:rFonts w:ascii="Consolas"/>
          <w:b w:val="false"/>
          <w:i w:val="false"/>
          <w:color w:val="000000"/>
          <w:sz w:val="20"/>
        </w:rPr>
        <w:t xml:space="preserve"> мен құрамын бекітеді;</w:t>
      </w:r>
    </w:p>
    <w:bookmarkEnd w:id="39"/>
    <w:bookmarkStart w:name="z45" w:id="40"/>
    <w:p>
      <w:pPr>
        <w:spacing w:after="0"/>
        <w:ind w:left="0"/>
        <w:jc w:val="left"/>
      </w:pPr>
      <w:r>
        <w:rPr>
          <w:rFonts w:ascii="Consolas"/>
          <w:b w:val="false"/>
          <w:i w:val="false"/>
          <w:color w:val="000000"/>
          <w:sz w:val="20"/>
        </w:rPr>
        <w:t xml:space="preserve">
      7) Мемлекеттік ұлттық ғылыми-техникалық сараптама орталығын </w:t>
      </w:r>
      <w:r>
        <w:rPr>
          <w:rFonts w:ascii="Consolas"/>
          <w:b w:val="false"/>
          <w:i w:val="false"/>
          <w:color w:val="000000"/>
          <w:sz w:val="20"/>
        </w:rPr>
        <w:t>құрады</w:t>
      </w:r>
      <w:r>
        <w:rPr>
          <w:rFonts w:ascii="Consolas"/>
          <w:b w:val="false"/>
          <w:i w:val="false"/>
          <w:color w:val="000000"/>
          <w:sz w:val="20"/>
        </w:rPr>
        <w:t>;</w:t>
      </w:r>
    </w:p>
    <w:bookmarkEnd w:id="40"/>
    <w:bookmarkStart w:name="z46" w:id="41"/>
    <w:p>
      <w:pPr>
        <w:spacing w:after="0"/>
        <w:ind w:left="0"/>
        <w:jc w:val="left"/>
      </w:pPr>
      <w:r>
        <w:rPr>
          <w:rFonts w:ascii="Consolas"/>
          <w:b w:val="false"/>
          <w:i w:val="false"/>
          <w:color w:val="000000"/>
          <w:sz w:val="20"/>
        </w:rPr>
        <w:t>
      8) зерттеу университеті мәртебесін береді және оның даму бағдарламасын бекітеді;</w:t>
      </w:r>
    </w:p>
    <w:bookmarkEnd w:id="41"/>
    <w:bookmarkStart w:name="z47" w:id="42"/>
    <w:p>
      <w:pPr>
        <w:spacing w:after="0"/>
        <w:ind w:left="0"/>
        <w:jc w:val="left"/>
      </w:pPr>
      <w:r>
        <w:rPr>
          <w:rFonts w:ascii="Consolas"/>
          <w:b w:val="false"/>
          <w:i w:val="false"/>
          <w:color w:val="000000"/>
          <w:sz w:val="20"/>
        </w:rPr>
        <w:t xml:space="preserve">
      9) мемлекеттік ғылыми-техникалық сараптаманы ұйымдастыру және жүргізу тәртібін </w:t>
      </w:r>
      <w:r>
        <w:rPr>
          <w:rFonts w:ascii="Consolas"/>
          <w:b w:val="false"/>
          <w:i w:val="false"/>
          <w:color w:val="000000"/>
          <w:sz w:val="20"/>
        </w:rPr>
        <w:t>бекітеді</w:t>
      </w:r>
      <w:r>
        <w:rPr>
          <w:rFonts w:ascii="Consolas"/>
          <w:b w:val="false"/>
          <w:i w:val="false"/>
          <w:color w:val="000000"/>
          <w:sz w:val="20"/>
        </w:rPr>
        <w:t>;</w:t>
      </w:r>
    </w:p>
    <w:bookmarkEnd w:id="42"/>
    <w:bookmarkStart w:name="z48" w:id="43"/>
    <w:p>
      <w:pPr>
        <w:spacing w:after="0"/>
        <w:ind w:left="0"/>
        <w:jc w:val="left"/>
      </w:pPr>
      <w:r>
        <w:rPr>
          <w:rFonts w:ascii="Consolas"/>
          <w:b w:val="false"/>
          <w:i w:val="false"/>
          <w:color w:val="000000"/>
          <w:sz w:val="20"/>
        </w:rPr>
        <w:t xml:space="preserve">
      10) ғылыми және (немесе) ғылыми-техникалық қызметті базалық, гранттық және бағдарламалық-нысаналы қаржыландыру тәртібін </w:t>
      </w:r>
      <w:r>
        <w:rPr>
          <w:rFonts w:ascii="Consolas"/>
          <w:b w:val="false"/>
          <w:i w:val="false"/>
          <w:color w:val="000000"/>
          <w:sz w:val="20"/>
        </w:rPr>
        <w:t>бекітеді</w:t>
      </w:r>
      <w:r>
        <w:rPr>
          <w:rFonts w:ascii="Consolas"/>
          <w:b w:val="false"/>
          <w:i w:val="false"/>
          <w:color w:val="000000"/>
          <w:sz w:val="20"/>
        </w:rPr>
        <w:t>;</w:t>
      </w:r>
    </w:p>
    <w:bookmarkEnd w:id="43"/>
    <w:bookmarkStart w:name="z49" w:id="44"/>
    <w:p>
      <w:pPr>
        <w:spacing w:after="0"/>
        <w:ind w:left="0"/>
        <w:jc w:val="left"/>
      </w:pPr>
      <w:r>
        <w:rPr>
          <w:rFonts w:ascii="Consolas"/>
          <w:b w:val="false"/>
          <w:i w:val="false"/>
          <w:color w:val="000000"/>
          <w:sz w:val="20"/>
        </w:rPr>
        <w:t xml:space="preserve">
      11) базалық қаржыландыру субъектілері болып табылатын ұйымдардың </w:t>
      </w:r>
      <w:r>
        <w:rPr>
          <w:rFonts w:ascii="Consolas"/>
          <w:b w:val="false"/>
          <w:i w:val="false"/>
          <w:color w:val="000000"/>
          <w:sz w:val="20"/>
        </w:rPr>
        <w:t>тізбесін</w:t>
      </w:r>
      <w:r>
        <w:rPr>
          <w:rFonts w:ascii="Consolas"/>
          <w:b w:val="false"/>
          <w:i w:val="false"/>
          <w:color w:val="000000"/>
          <w:sz w:val="20"/>
        </w:rPr>
        <w:t xml:space="preserve"> бекітеді;</w:t>
      </w:r>
    </w:p>
    <w:bookmarkEnd w:id="44"/>
    <w:bookmarkStart w:name="z50" w:id="45"/>
    <w:p>
      <w:pPr>
        <w:spacing w:after="0"/>
        <w:ind w:left="0"/>
        <w:jc w:val="left"/>
      </w:pPr>
      <w:r>
        <w:rPr>
          <w:rFonts w:ascii="Consolas"/>
          <w:b w:val="false"/>
          <w:i w:val="false"/>
          <w:color w:val="000000"/>
          <w:sz w:val="20"/>
        </w:rPr>
        <w:t xml:space="preserve">
      12) ғылым саласындағы сыйлықтарды, мемлекеттік ғылыми стипендияларды </w:t>
      </w:r>
      <w:r>
        <w:rPr>
          <w:rFonts w:ascii="Consolas"/>
          <w:b w:val="false"/>
          <w:i w:val="false"/>
          <w:color w:val="000000"/>
          <w:sz w:val="20"/>
        </w:rPr>
        <w:t>тағайындайды</w:t>
      </w:r>
      <w:r>
        <w:rPr>
          <w:rFonts w:ascii="Consolas"/>
          <w:b w:val="false"/>
          <w:i w:val="false"/>
          <w:color w:val="000000"/>
          <w:sz w:val="20"/>
        </w:rPr>
        <w:t xml:space="preserve"> және оларды беру </w:t>
      </w:r>
      <w:r>
        <w:rPr>
          <w:rFonts w:ascii="Consolas"/>
          <w:b w:val="false"/>
          <w:i w:val="false"/>
          <w:color w:val="000000"/>
          <w:sz w:val="20"/>
        </w:rPr>
        <w:t>тәртібін</w:t>
      </w:r>
      <w:r>
        <w:rPr>
          <w:rFonts w:ascii="Consolas"/>
          <w:b w:val="false"/>
          <w:i w:val="false"/>
          <w:color w:val="000000"/>
          <w:sz w:val="20"/>
        </w:rPr>
        <w:t xml:space="preserve"> бекітеді;</w:t>
      </w:r>
    </w:p>
    <w:bookmarkEnd w:id="45"/>
    <w:bookmarkStart w:name="z51" w:id="46"/>
    <w:p>
      <w:pPr>
        <w:spacing w:after="0"/>
        <w:ind w:left="0"/>
        <w:jc w:val="left"/>
      </w:pPr>
      <w:r>
        <w:rPr>
          <w:rFonts w:ascii="Consolas"/>
          <w:b w:val="false"/>
          <w:i w:val="false"/>
          <w:color w:val="000000"/>
          <w:sz w:val="20"/>
        </w:rPr>
        <w:t>
      13) ғылыми және (немесе) ғылыми-техникалық қызметті қаржыландыратын заңды тұлғаларды айқындайды;</w:t>
      </w:r>
    </w:p>
    <w:bookmarkEnd w:id="46"/>
    <w:bookmarkStart w:name="z52" w:id="47"/>
    <w:p>
      <w:pPr>
        <w:spacing w:after="0"/>
        <w:ind w:left="0"/>
        <w:jc w:val="left"/>
      </w:pPr>
      <w:r>
        <w:rPr>
          <w:rFonts w:ascii="Consolas"/>
          <w:b w:val="false"/>
          <w:i w:val="false"/>
          <w:color w:val="000000"/>
          <w:sz w:val="20"/>
        </w:rPr>
        <w:t xml:space="preserve">
      14) ғылыми және (немесе) ғылыми-техникалық қызметті базалық қаржыландырудың </w:t>
      </w:r>
      <w:r>
        <w:rPr>
          <w:rFonts w:ascii="Consolas"/>
          <w:b w:val="false"/>
          <w:i w:val="false"/>
          <w:color w:val="000000"/>
          <w:sz w:val="20"/>
        </w:rPr>
        <w:t>нормаларын</w:t>
      </w:r>
      <w:r>
        <w:rPr>
          <w:rFonts w:ascii="Consolas"/>
          <w:b w:val="false"/>
          <w:i w:val="false"/>
          <w:color w:val="000000"/>
          <w:sz w:val="20"/>
        </w:rPr>
        <w:t xml:space="preserve"> бекітеді;</w:t>
      </w:r>
    </w:p>
    <w:bookmarkEnd w:id="47"/>
    <w:bookmarkStart w:name="z53" w:id="48"/>
    <w:p>
      <w:pPr>
        <w:spacing w:after="0"/>
        <w:ind w:left="0"/>
        <w:jc w:val="left"/>
      </w:pPr>
      <w:r>
        <w:rPr>
          <w:rFonts w:ascii="Consolas"/>
          <w:b w:val="false"/>
          <w:i w:val="false"/>
          <w:color w:val="000000"/>
          <w:sz w:val="20"/>
        </w:rPr>
        <w:t xml:space="preserve">
      15)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p>
    <w:bookmarkEnd w:id="48"/>
    <w:bookmarkStart w:name="z54" w:id="49"/>
    <w:p>
      <w:pPr>
        <w:spacing w:after="0"/>
        <w:ind w:left="0"/>
        <w:jc w:val="left"/>
      </w:pPr>
      <w:r>
        <w:rPr>
          <w:rFonts w:ascii="Consolas"/>
          <w:b w:val="false"/>
          <w:i w:val="false"/>
          <w:color w:val="000000"/>
          <w:sz w:val="20"/>
        </w:rPr>
        <w:t xml:space="preserve">
      16) алып тасталды - ҚР 29.09.2014 </w:t>
      </w:r>
      <w:r>
        <w:rPr>
          <w:rFonts w:ascii="Consolas"/>
          <w:b w:val="false"/>
          <w:i w:val="false"/>
          <w:color w:val="000000"/>
          <w:sz w:val="20"/>
        </w:rPr>
        <w:t>N 239-V</w:t>
      </w:r>
      <w:r>
        <w:rPr>
          <w:rFonts w:ascii="Consolas"/>
          <w:b w:val="false"/>
          <w:i w:val="false"/>
          <w:color w:val="000000"/>
          <w:sz w:val="20"/>
        </w:rPr>
        <w:t xml:space="preserve"> Заңымен (алғашқы ресми жарияланған күнінен кейiн күнтiзбелiк он күн өткен соң қолданысқа енгiзiледi);</w:t>
      </w:r>
    </w:p>
    <w:bookmarkEnd w:id="49"/>
    <w:bookmarkStart w:name="z55" w:id="50"/>
    <w:p>
      <w:pPr>
        <w:spacing w:after="0"/>
        <w:ind w:left="0"/>
        <w:jc w:val="left"/>
      </w:pPr>
      <w:r>
        <w:rPr>
          <w:rFonts w:ascii="Consolas"/>
          <w:b w:val="false"/>
          <w:i w:val="false"/>
          <w:color w:val="000000"/>
          <w:sz w:val="20"/>
        </w:rPr>
        <w:t xml:space="preserve">
      17) Қазақстан Республикасының </w:t>
      </w:r>
      <w:r>
        <w:rPr>
          <w:rFonts w:ascii="Consolas"/>
          <w:b w:val="false"/>
          <w:i w:val="false"/>
          <w:color w:val="000000"/>
          <w:sz w:val="20"/>
        </w:rPr>
        <w:t>Конституциясында</w:t>
      </w:r>
      <w:r>
        <w:rPr>
          <w:rFonts w:ascii="Consolas"/>
          <w:b w:val="false"/>
          <w:i w:val="false"/>
          <w:color w:val="000000"/>
          <w:sz w:val="20"/>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5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3-бапқа өзгеріс енгізілді - ҚР 29.09.2014 </w:t>
      </w:r>
      <w:r>
        <w:rPr>
          <w:rFonts w:ascii="Consolas"/>
          <w:b w:val="false"/>
          <w:i w:val="false"/>
          <w:color w:val="ff0000"/>
          <w:sz w:val="20"/>
        </w:rPr>
        <w:t>N 239-V</w:t>
      </w:r>
      <w:r>
        <w:rPr>
          <w:rFonts w:ascii="Consolas"/>
          <w:b w:val="false"/>
          <w:i w:val="false"/>
          <w:color w:val="ff0000"/>
          <w:sz w:val="20"/>
        </w:rPr>
        <w:t xml:space="preserve"> Заңымен (алғашқы ресми жарияланған күнінен кейiн күнтiзбелiк он күн өткен соң қолданысқа енгiзiледi).</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4-бап. Уәкілетті органның құзыреті</w:t>
      </w:r>
    </w:p>
    <w:p>
      <w:pPr>
        <w:spacing w:after="0"/>
        <w:ind w:left="0"/>
        <w:jc w:val="left"/>
      </w:pPr>
      <w:r>
        <w:rPr>
          <w:rFonts w:ascii="Consolas"/>
          <w:b w:val="false"/>
          <w:i w:val="false"/>
          <w:color w:val="000000"/>
          <w:sz w:val="20"/>
        </w:rPr>
        <w:t>
      </w:t>
      </w:r>
      <w:r>
        <w:rPr>
          <w:rFonts w:ascii="Consolas"/>
          <w:b w:val="false"/>
          <w:i w:val="false"/>
          <w:color w:val="000000"/>
          <w:sz w:val="20"/>
        </w:rPr>
        <w:t>Уәкілетті органның</w:t>
      </w:r>
      <w:r>
        <w:rPr>
          <w:rFonts w:ascii="Consolas"/>
          <w:b w:val="false"/>
          <w:i w:val="false"/>
          <w:color w:val="000000"/>
          <w:sz w:val="20"/>
        </w:rPr>
        <w:t xml:space="preserve"> құзыретіне:</w:t>
      </w:r>
    </w:p>
    <w:bookmarkStart w:name="z57" w:id="51"/>
    <w:p>
      <w:pPr>
        <w:spacing w:after="0"/>
        <w:ind w:left="0"/>
        <w:jc w:val="left"/>
      </w:pPr>
      <w:r>
        <w:rPr>
          <w:rFonts w:ascii="Consolas"/>
          <w:b w:val="false"/>
          <w:i w:val="false"/>
          <w:color w:val="000000"/>
          <w:sz w:val="20"/>
        </w:rPr>
        <w:t xml:space="preserve">
      1)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51"/>
    <w:bookmarkStart w:name="z58" w:id="52"/>
    <w:p>
      <w:pPr>
        <w:spacing w:after="0"/>
        <w:ind w:left="0"/>
        <w:jc w:val="left"/>
      </w:pPr>
      <w:r>
        <w:rPr>
          <w:rFonts w:ascii="Consolas"/>
          <w:b w:val="false"/>
          <w:i w:val="false"/>
          <w:color w:val="000000"/>
          <w:sz w:val="20"/>
        </w:rPr>
        <w:t>
      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bookmarkEnd w:id="52"/>
    <w:bookmarkStart w:name="z59" w:id="53"/>
    <w:p>
      <w:pPr>
        <w:spacing w:after="0"/>
        <w:ind w:left="0"/>
        <w:jc w:val="left"/>
      </w:pPr>
      <w:r>
        <w:rPr>
          <w:rFonts w:ascii="Consolas"/>
          <w:b w:val="false"/>
          <w:i w:val="false"/>
          <w:color w:val="000000"/>
          <w:sz w:val="20"/>
        </w:rPr>
        <w:t>
      3) Қазақстан Республикасындағы іргелі және қолданбалы ғылыми зерттеулердің басым бағыттарын әзірлеу;</w:t>
      </w:r>
    </w:p>
    <w:bookmarkEnd w:id="53"/>
    <w:bookmarkStart w:name="z60" w:id="54"/>
    <w:p>
      <w:pPr>
        <w:spacing w:after="0"/>
        <w:ind w:left="0"/>
        <w:jc w:val="left"/>
      </w:pPr>
      <w:r>
        <w:rPr>
          <w:rFonts w:ascii="Consolas"/>
          <w:b w:val="false"/>
          <w:i w:val="false"/>
          <w:color w:val="000000"/>
          <w:sz w:val="20"/>
        </w:rPr>
        <w:t>
      4) Жоғары ғылыми-техникалық комиссияның қызметін қамтамасыз ету;</w:t>
      </w:r>
    </w:p>
    <w:bookmarkEnd w:id="54"/>
    <w:bookmarkStart w:name="z61" w:id="55"/>
    <w:p>
      <w:pPr>
        <w:spacing w:after="0"/>
        <w:ind w:left="0"/>
        <w:jc w:val="left"/>
      </w:pPr>
      <w:r>
        <w:rPr>
          <w:rFonts w:ascii="Consolas"/>
          <w:b w:val="false"/>
          <w:i w:val="false"/>
          <w:color w:val="000000"/>
          <w:sz w:val="20"/>
        </w:rPr>
        <w:t>
      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bookmarkEnd w:id="55"/>
    <w:bookmarkStart w:name="z270" w:id="56"/>
    <w:p>
      <w:pPr>
        <w:spacing w:after="0"/>
        <w:ind w:left="0"/>
        <w:jc w:val="left"/>
      </w:pPr>
      <w:r>
        <w:rPr>
          <w:rFonts w:ascii="Consolas"/>
          <w:b w:val="false"/>
          <w:i w:val="false"/>
          <w:color w:val="000000"/>
          <w:sz w:val="20"/>
        </w:rPr>
        <w:t>
      5-1)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w:t>
      </w:r>
    </w:p>
    <w:bookmarkEnd w:id="56"/>
    <w:bookmarkStart w:name="z1" w:id="57"/>
    <w:p>
      <w:pPr>
        <w:spacing w:after="0"/>
        <w:ind w:left="0"/>
        <w:jc w:val="left"/>
      </w:pPr>
      <w:r>
        <w:rPr>
          <w:rFonts w:ascii="Consolas"/>
          <w:b w:val="false"/>
          <w:i w:val="false"/>
          <w:color w:val="000000"/>
          <w:sz w:val="20"/>
        </w:rPr>
        <w:t>
      5-2) ғылыми зерттеулерді және тәжірибелік-конструкторлық жұмыстарды мемлекеттік-жекешелік әріптестік негізінде ұйымдастыру және жүргізу тәртібін бекіту;</w:t>
      </w:r>
    </w:p>
    <w:bookmarkEnd w:id="57"/>
    <w:bookmarkStart w:name="z62" w:id="58"/>
    <w:p>
      <w:pPr>
        <w:spacing w:after="0"/>
        <w:ind w:left="0"/>
        <w:jc w:val="left"/>
      </w:pPr>
      <w:r>
        <w:rPr>
          <w:rFonts w:ascii="Consolas"/>
          <w:b w:val="false"/>
          <w:i w:val="false"/>
          <w:color w:val="000000"/>
          <w:sz w:val="20"/>
        </w:rPr>
        <w:t>
      6) мемлекеттік ғылыми-техникалық сараптаманы ұйымдастыру және жүргізу қағидаларын әзірлеу;</w:t>
      </w:r>
    </w:p>
    <w:bookmarkEnd w:id="58"/>
    <w:bookmarkStart w:name="z63" w:id="59"/>
    <w:p>
      <w:pPr>
        <w:spacing w:after="0"/>
        <w:ind w:left="0"/>
        <w:jc w:val="left"/>
      </w:pPr>
      <w:r>
        <w:rPr>
          <w:rFonts w:ascii="Consolas"/>
          <w:b w:val="false"/>
          <w:i w:val="false"/>
          <w:color w:val="000000"/>
          <w:sz w:val="20"/>
        </w:rPr>
        <w:t>
      7) ғылыми және (немесе) ғылыми-техникалық қызмет субъектілерін аккредиттеу қағидаларын әзірлеу, сондай-ақ оларды аккредиттеуден өткізу;</w:t>
      </w:r>
    </w:p>
    <w:bookmarkEnd w:id="59"/>
    <w:bookmarkStart w:name="z64" w:id="60"/>
    <w:p>
      <w:pPr>
        <w:spacing w:after="0"/>
        <w:ind w:left="0"/>
        <w:jc w:val="left"/>
      </w:pPr>
      <w:r>
        <w:rPr>
          <w:rFonts w:ascii="Consolas"/>
          <w:b w:val="false"/>
          <w:i w:val="false"/>
          <w:color w:val="000000"/>
          <w:sz w:val="20"/>
        </w:rPr>
        <w:t xml:space="preserve">
      8)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60"/>
    <w:bookmarkStart w:name="z65" w:id="61"/>
    <w:p>
      <w:pPr>
        <w:spacing w:after="0"/>
        <w:ind w:left="0"/>
        <w:jc w:val="left"/>
      </w:pPr>
      <w:r>
        <w:rPr>
          <w:rFonts w:ascii="Consolas"/>
          <w:b w:val="false"/>
          <w:i w:val="false"/>
          <w:color w:val="000000"/>
          <w:sz w:val="20"/>
        </w:rPr>
        <w:t>
      9) ұлттық ғылыми кеңестердің қызметін үйлестіру;</w:t>
      </w:r>
    </w:p>
    <w:bookmarkEnd w:id="61"/>
    <w:bookmarkStart w:name="z66" w:id="62"/>
    <w:p>
      <w:pPr>
        <w:spacing w:after="0"/>
        <w:ind w:left="0"/>
        <w:jc w:val="left"/>
      </w:pPr>
      <w:r>
        <w:rPr>
          <w:rFonts w:ascii="Consolas"/>
          <w:b w:val="false"/>
          <w:i w:val="false"/>
          <w:color w:val="000000"/>
          <w:sz w:val="20"/>
        </w:rPr>
        <w:t>
      10) салалық уәкілетті органдардың ғылыми, ғылыми-техникалық жобалар мен бағдарламалар шеңберінде жүзеге асыратын жұмысын үйлестіру;</w:t>
      </w:r>
    </w:p>
    <w:bookmarkEnd w:id="62"/>
    <w:bookmarkStart w:name="z67" w:id="63"/>
    <w:p>
      <w:pPr>
        <w:spacing w:after="0"/>
        <w:ind w:left="0"/>
        <w:jc w:val="left"/>
      </w:pPr>
      <w:r>
        <w:rPr>
          <w:rFonts w:ascii="Consolas"/>
          <w:b w:val="false"/>
          <w:i w:val="false"/>
          <w:color w:val="000000"/>
          <w:sz w:val="20"/>
        </w:rPr>
        <w:t xml:space="preserve">
      11) мүшелерін сайлау тәртібін қоса алғанда, ғылыми ұйымның консультативтік-кеңесші органы туралы үлгі </w:t>
      </w:r>
      <w:r>
        <w:rPr>
          <w:rFonts w:ascii="Consolas"/>
          <w:b w:val="false"/>
          <w:i w:val="false"/>
          <w:color w:val="000000"/>
          <w:sz w:val="20"/>
        </w:rPr>
        <w:t>ережені</w:t>
      </w:r>
      <w:r>
        <w:rPr>
          <w:rFonts w:ascii="Consolas"/>
          <w:b w:val="false"/>
          <w:i w:val="false"/>
          <w:color w:val="000000"/>
          <w:sz w:val="20"/>
        </w:rPr>
        <w:t xml:space="preserve"> бекіту;</w:t>
      </w:r>
    </w:p>
    <w:bookmarkEnd w:id="63"/>
    <w:bookmarkStart w:name="z68" w:id="64"/>
    <w:p>
      <w:pPr>
        <w:spacing w:after="0"/>
        <w:ind w:left="0"/>
        <w:jc w:val="left"/>
      </w:pPr>
      <w:r>
        <w:rPr>
          <w:rFonts w:ascii="Consolas"/>
          <w:b w:val="false"/>
          <w:i w:val="false"/>
          <w:color w:val="000000"/>
          <w:sz w:val="20"/>
        </w:rPr>
        <w:t xml:space="preserve">
      12) ұжымдық пайдаланымдағы ғылыми зертханалар туралы үлгі </w:t>
      </w:r>
      <w:r>
        <w:rPr>
          <w:rFonts w:ascii="Consolas"/>
          <w:b w:val="false"/>
          <w:i w:val="false"/>
          <w:color w:val="000000"/>
          <w:sz w:val="20"/>
        </w:rPr>
        <w:t>ережені</w:t>
      </w:r>
      <w:r>
        <w:rPr>
          <w:rFonts w:ascii="Consolas"/>
          <w:b w:val="false"/>
          <w:i w:val="false"/>
          <w:color w:val="000000"/>
          <w:sz w:val="20"/>
        </w:rPr>
        <w:t xml:space="preserve"> бекіту;</w:t>
      </w:r>
    </w:p>
    <w:bookmarkEnd w:id="64"/>
    <w:bookmarkStart w:name="z69" w:id="65"/>
    <w:p>
      <w:pPr>
        <w:spacing w:after="0"/>
        <w:ind w:left="0"/>
        <w:jc w:val="left"/>
      </w:pPr>
      <w:r>
        <w:rPr>
          <w:rFonts w:ascii="Consolas"/>
          <w:b w:val="false"/>
          <w:i w:val="false"/>
          <w:color w:val="000000"/>
          <w:sz w:val="20"/>
        </w:rPr>
        <w:t xml:space="preserve">
      13) диссертациялық кеңес туралы </w:t>
      </w:r>
      <w:r>
        <w:rPr>
          <w:rFonts w:ascii="Consolas"/>
          <w:b w:val="false"/>
          <w:i w:val="false"/>
          <w:color w:val="000000"/>
          <w:sz w:val="20"/>
        </w:rPr>
        <w:t>үлгі ережені</w:t>
      </w:r>
      <w:r>
        <w:rPr>
          <w:rFonts w:ascii="Consolas"/>
          <w:b w:val="false"/>
          <w:i w:val="false"/>
          <w:color w:val="000000"/>
          <w:sz w:val="20"/>
        </w:rPr>
        <w:t xml:space="preserve"> бекіту;</w:t>
      </w:r>
    </w:p>
    <w:bookmarkEnd w:id="65"/>
    <w:bookmarkStart w:name="z70" w:id="66"/>
    <w:p>
      <w:pPr>
        <w:spacing w:after="0"/>
        <w:ind w:left="0"/>
        <w:jc w:val="left"/>
      </w:pPr>
      <w:r>
        <w:rPr>
          <w:rFonts w:ascii="Consolas"/>
          <w:b w:val="false"/>
          <w:i w:val="false"/>
          <w:color w:val="000000"/>
          <w:sz w:val="20"/>
        </w:rPr>
        <w:t xml:space="preserve">
      14) ғылыми дәрежелерді беру </w:t>
      </w:r>
      <w:r>
        <w:rPr>
          <w:rFonts w:ascii="Consolas"/>
          <w:b w:val="false"/>
          <w:i w:val="false"/>
          <w:color w:val="000000"/>
          <w:sz w:val="20"/>
        </w:rPr>
        <w:t>тәртібін</w:t>
      </w:r>
      <w:r>
        <w:rPr>
          <w:rFonts w:ascii="Consolas"/>
          <w:b w:val="false"/>
          <w:i w:val="false"/>
          <w:color w:val="000000"/>
          <w:sz w:val="20"/>
        </w:rPr>
        <w:t xml:space="preserve"> бекіту;</w:t>
      </w:r>
    </w:p>
    <w:bookmarkEnd w:id="66"/>
    <w:bookmarkStart w:name="z71" w:id="67"/>
    <w:p>
      <w:pPr>
        <w:spacing w:after="0"/>
        <w:ind w:left="0"/>
        <w:jc w:val="left"/>
      </w:pPr>
      <w:r>
        <w:rPr>
          <w:rFonts w:ascii="Consolas"/>
          <w:b w:val="false"/>
          <w:i w:val="false"/>
          <w:color w:val="000000"/>
          <w:sz w:val="20"/>
        </w:rPr>
        <w:t xml:space="preserve">
      15) ғылыми атақтар (қауымдастырылған профессор (доцент), профессор) беру </w:t>
      </w:r>
      <w:r>
        <w:rPr>
          <w:rFonts w:ascii="Consolas"/>
          <w:b w:val="false"/>
          <w:i w:val="false"/>
          <w:color w:val="000000"/>
          <w:sz w:val="20"/>
        </w:rPr>
        <w:t>тәртібін</w:t>
      </w:r>
      <w:r>
        <w:rPr>
          <w:rFonts w:ascii="Consolas"/>
          <w:b w:val="false"/>
          <w:i w:val="false"/>
          <w:color w:val="000000"/>
          <w:sz w:val="20"/>
        </w:rPr>
        <w:t xml:space="preserve"> бекіту;</w:t>
      </w:r>
    </w:p>
    <w:bookmarkEnd w:id="67"/>
    <w:bookmarkStart w:name="z72" w:id="68"/>
    <w:p>
      <w:pPr>
        <w:spacing w:after="0"/>
        <w:ind w:left="0"/>
        <w:jc w:val="left"/>
      </w:pPr>
      <w:r>
        <w:rPr>
          <w:rFonts w:ascii="Consolas"/>
          <w:b w:val="false"/>
          <w:i w:val="false"/>
          <w:color w:val="000000"/>
          <w:sz w:val="20"/>
        </w:rPr>
        <w:t xml:space="preserve">
      16) философия докторы (РhD), бейіні бойынша доктор ғылыми дәрежесін алу үшін қорғалған диссертацияларды мемлекеттік тіркеу </w:t>
      </w:r>
      <w:r>
        <w:rPr>
          <w:rFonts w:ascii="Consolas"/>
          <w:b w:val="false"/>
          <w:i w:val="false"/>
          <w:color w:val="000000"/>
          <w:sz w:val="20"/>
        </w:rPr>
        <w:t>тәртібін</w:t>
      </w:r>
      <w:r>
        <w:rPr>
          <w:rFonts w:ascii="Consolas"/>
          <w:b w:val="false"/>
          <w:i w:val="false"/>
          <w:color w:val="000000"/>
          <w:sz w:val="20"/>
        </w:rPr>
        <w:t xml:space="preserve"> бекіту;</w:t>
      </w:r>
    </w:p>
    <w:bookmarkEnd w:id="68"/>
    <w:bookmarkStart w:name="z73" w:id="69"/>
    <w:p>
      <w:pPr>
        <w:spacing w:after="0"/>
        <w:ind w:left="0"/>
        <w:jc w:val="left"/>
      </w:pPr>
      <w:r>
        <w:rPr>
          <w:rFonts w:ascii="Consolas"/>
          <w:b w:val="false"/>
          <w:i w:val="false"/>
          <w:color w:val="000000"/>
          <w:sz w:val="20"/>
        </w:rPr>
        <w:t>
      17) ұлттық ғылыми кеңестер туралы ережені әзірлеу;</w:t>
      </w:r>
    </w:p>
    <w:bookmarkEnd w:id="69"/>
    <w:bookmarkStart w:name="z74" w:id="70"/>
    <w:p>
      <w:pPr>
        <w:spacing w:after="0"/>
        <w:ind w:left="0"/>
        <w:jc w:val="left"/>
      </w:pPr>
      <w:r>
        <w:rPr>
          <w:rFonts w:ascii="Consolas"/>
          <w:b w:val="false"/>
          <w:i w:val="false"/>
          <w:color w:val="000000"/>
          <w:sz w:val="20"/>
        </w:rPr>
        <w:t>
      18) ғылыми және (немесе) ғылыми-техникалық қызметті базалық, гранттық және бағдарламалық-нысаналы қаржыландыру тәртібін әзірлеу;</w:t>
      </w:r>
    </w:p>
    <w:bookmarkEnd w:id="70"/>
    <w:bookmarkStart w:name="z75" w:id="71"/>
    <w:p>
      <w:pPr>
        <w:spacing w:after="0"/>
        <w:ind w:left="0"/>
        <w:jc w:val="left"/>
      </w:pPr>
      <w:r>
        <w:rPr>
          <w:rFonts w:ascii="Consolas"/>
          <w:b w:val="false"/>
          <w:i w:val="false"/>
          <w:color w:val="000000"/>
          <w:sz w:val="20"/>
        </w:rPr>
        <w:t>
      19) ғылыми зерттеулерді және тәжірибелік-конструкторлық жұмыстарды мемлекеттік-жекешелік әріптестік негізінде ұйымдастыру және жүргізу тәртібін әзірлеу;</w:t>
      </w:r>
    </w:p>
    <w:bookmarkEnd w:id="71"/>
    <w:bookmarkStart w:name="z76" w:id="72"/>
    <w:p>
      <w:pPr>
        <w:spacing w:after="0"/>
        <w:ind w:left="0"/>
        <w:jc w:val="left"/>
      </w:pPr>
      <w:r>
        <w:rPr>
          <w:rFonts w:ascii="Consolas"/>
          <w:b w:val="false"/>
          <w:i w:val="false"/>
          <w:color w:val="000000"/>
          <w:sz w:val="20"/>
        </w:rPr>
        <w:t>
      20) ғылыми, ғылыми-техникалық бағдарлама бойынша бас ұйымды айқындау;</w:t>
      </w:r>
    </w:p>
    <w:bookmarkEnd w:id="72"/>
    <w:bookmarkStart w:name="z77" w:id="73"/>
    <w:p>
      <w:pPr>
        <w:spacing w:after="0"/>
        <w:ind w:left="0"/>
        <w:jc w:val="left"/>
      </w:pPr>
      <w:r>
        <w:rPr>
          <w:rFonts w:ascii="Consolas"/>
          <w:b w:val="false"/>
          <w:i w:val="false"/>
          <w:color w:val="000000"/>
          <w:sz w:val="20"/>
        </w:rPr>
        <w:t>
      21) өз құзыреті шегінде мемлекеттік ғылыми ұйымдардың басшыларын лауазымға тағайындау және лауазымнан босату;</w:t>
      </w:r>
    </w:p>
    <w:bookmarkEnd w:id="73"/>
    <w:bookmarkStart w:name="z78" w:id="74"/>
    <w:p>
      <w:pPr>
        <w:spacing w:after="0"/>
        <w:ind w:left="0"/>
        <w:jc w:val="left"/>
      </w:pPr>
      <w:r>
        <w:rPr>
          <w:rFonts w:ascii="Consolas"/>
          <w:b w:val="false"/>
          <w:i w:val="false"/>
          <w:color w:val="000000"/>
          <w:sz w:val="20"/>
        </w:rPr>
        <w:t>
      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bookmarkEnd w:id="74"/>
    <w:bookmarkStart w:name="z79" w:id="75"/>
    <w:p>
      <w:pPr>
        <w:spacing w:after="0"/>
        <w:ind w:left="0"/>
        <w:jc w:val="left"/>
      </w:pPr>
      <w:r>
        <w:rPr>
          <w:rFonts w:ascii="Consolas"/>
          <w:b w:val="false"/>
          <w:i w:val="false"/>
          <w:color w:val="000000"/>
          <w:sz w:val="20"/>
        </w:rPr>
        <w:t>
      23) мемлекеттік бюджеттің қаржыландырылатын, орындалған ғылыми, ғылыми-техникалық жобалар мен бағдарламалардың есептерін бекіту;</w:t>
      </w:r>
    </w:p>
    <w:bookmarkEnd w:id="75"/>
    <w:bookmarkStart w:name="z80" w:id="76"/>
    <w:p>
      <w:pPr>
        <w:spacing w:after="0"/>
        <w:ind w:left="0"/>
        <w:jc w:val="left"/>
      </w:pPr>
      <w:r>
        <w:rPr>
          <w:rFonts w:ascii="Consolas"/>
          <w:b w:val="false"/>
          <w:i w:val="false"/>
          <w:color w:val="000000"/>
          <w:sz w:val="20"/>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7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4-бапқа өзгеріс енгізілді - ҚР 13.01.2014 </w:t>
      </w:r>
      <w:r>
        <w:rPr>
          <w:rFonts w:ascii="Consolas"/>
          <w:b w:val="false"/>
          <w:i w:val="false"/>
          <w:color w:val="ff0000"/>
          <w:sz w:val="20"/>
        </w:rPr>
        <w:t>N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29.09.2014 </w:t>
      </w:r>
      <w:r>
        <w:rPr>
          <w:rFonts w:ascii="Consolas"/>
          <w:b w:val="false"/>
          <w:i w:val="false"/>
          <w:color w:val="ff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5-бап. Салалық уәкілетті органның құзыреті</w:t>
      </w:r>
    </w:p>
    <w:p>
      <w:pPr>
        <w:spacing w:after="0"/>
        <w:ind w:left="0"/>
        <w:jc w:val="left"/>
      </w:pPr>
      <w:r>
        <w:rPr>
          <w:rFonts w:ascii="Consolas"/>
          <w:b w:val="false"/>
          <w:i w:val="false"/>
          <w:color w:val="000000"/>
          <w:sz w:val="20"/>
        </w:rPr>
        <w:t>
      Салалық уәкілетті органның құзыретіне:</w:t>
      </w:r>
    </w:p>
    <w:bookmarkStart w:name="z82" w:id="77"/>
    <w:p>
      <w:pPr>
        <w:spacing w:after="0"/>
        <w:ind w:left="0"/>
        <w:jc w:val="left"/>
      </w:pPr>
      <w:r>
        <w:rPr>
          <w:rFonts w:ascii="Consolas"/>
          <w:b w:val="false"/>
          <w:i w:val="false"/>
          <w:color w:val="000000"/>
          <w:sz w:val="20"/>
        </w:rPr>
        <w:t>
      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bookmarkEnd w:id="77"/>
    <w:bookmarkStart w:name="z83" w:id="78"/>
    <w:p>
      <w:pPr>
        <w:spacing w:after="0"/>
        <w:ind w:left="0"/>
        <w:jc w:val="left"/>
      </w:pPr>
      <w:r>
        <w:rPr>
          <w:rFonts w:ascii="Consolas"/>
          <w:b w:val="false"/>
          <w:i w:val="false"/>
          <w:color w:val="000000"/>
          <w:sz w:val="20"/>
        </w:rPr>
        <w:t>
      2) тиісті салада іргелі және қолданбалы ғылыми зерттеулердің басым бағыттарын қалыптастыруға қатысу;</w:t>
      </w:r>
    </w:p>
    <w:bookmarkEnd w:id="78"/>
    <w:bookmarkStart w:name="z84" w:id="79"/>
    <w:p>
      <w:pPr>
        <w:spacing w:after="0"/>
        <w:ind w:left="0"/>
        <w:jc w:val="left"/>
      </w:pPr>
      <w:r>
        <w:rPr>
          <w:rFonts w:ascii="Consolas"/>
          <w:b w:val="false"/>
          <w:i w:val="false"/>
          <w:color w:val="000000"/>
          <w:sz w:val="20"/>
        </w:rPr>
        <w:t>
      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bookmarkEnd w:id="79"/>
    <w:bookmarkStart w:name="z85" w:id="80"/>
    <w:p>
      <w:pPr>
        <w:spacing w:after="0"/>
        <w:ind w:left="0"/>
        <w:jc w:val="left"/>
      </w:pPr>
      <w:r>
        <w:rPr>
          <w:rFonts w:ascii="Consolas"/>
          <w:b w:val="false"/>
          <w:i w:val="false"/>
          <w:color w:val="000000"/>
          <w:sz w:val="20"/>
        </w:rPr>
        <w:t>
      4) мемлекеттік бюджеттен қаржыландырылатын, тиісті салада орындалған ғылыми, ғылыми-техникалық жобалар мен бағдарламалар жөнінде есептерді бекіту;</w:t>
      </w:r>
    </w:p>
    <w:bookmarkEnd w:id="80"/>
    <w:bookmarkStart w:name="z271" w:id="81"/>
    <w:p>
      <w:pPr>
        <w:spacing w:after="0"/>
        <w:ind w:left="0"/>
        <w:jc w:val="left"/>
      </w:pPr>
      <w:r>
        <w:rPr>
          <w:rFonts w:ascii="Consolas"/>
          <w:b w:val="false"/>
          <w:i w:val="false"/>
          <w:color w:val="000000"/>
          <w:sz w:val="20"/>
        </w:rPr>
        <w:t>
      4-1) мемлекеттік ғылыми-техникалық сараптаманы ұйымдастыру және жүргізу қағидаларын әзірлеуге қатысу;</w:t>
      </w:r>
    </w:p>
    <w:bookmarkEnd w:id="81"/>
    <w:bookmarkStart w:name="z272" w:id="82"/>
    <w:p>
      <w:pPr>
        <w:spacing w:after="0"/>
        <w:ind w:left="0"/>
        <w:jc w:val="left"/>
      </w:pPr>
      <w:r>
        <w:rPr>
          <w:rFonts w:ascii="Consolas"/>
          <w:b w:val="false"/>
          <w:i w:val="false"/>
          <w:color w:val="000000"/>
          <w:sz w:val="20"/>
        </w:rPr>
        <w:t>
      4-2) ғылыми және (немесе) ғылыми-техникалық қызмет субъектілерін аккредиттеу қағидаларын әзірлеуге қатысу;</w:t>
      </w:r>
    </w:p>
    <w:bookmarkEnd w:id="82"/>
    <w:bookmarkStart w:name="z273" w:id="83"/>
    <w:p>
      <w:pPr>
        <w:spacing w:after="0"/>
        <w:ind w:left="0"/>
        <w:jc w:val="left"/>
      </w:pPr>
      <w:r>
        <w:rPr>
          <w:rFonts w:ascii="Consolas"/>
          <w:b w:val="false"/>
          <w:i w:val="false"/>
          <w:color w:val="000000"/>
          <w:sz w:val="20"/>
        </w:rPr>
        <w:t>
      4-3) уәкілетті органға ұлттық ғылыми кеңестердің құрамына қосу үшін кандидатуралар жөнінде ұсыныстар енгізу және олардың құрамын келісу;</w:t>
      </w:r>
    </w:p>
    <w:bookmarkEnd w:id="83"/>
    <w:bookmarkStart w:name="z274" w:id="84"/>
    <w:p>
      <w:pPr>
        <w:spacing w:after="0"/>
        <w:ind w:left="0"/>
        <w:jc w:val="left"/>
      </w:pPr>
      <w:r>
        <w:rPr>
          <w:rFonts w:ascii="Consolas"/>
          <w:b w:val="false"/>
          <w:i w:val="false"/>
          <w:color w:val="000000"/>
          <w:sz w:val="20"/>
        </w:rPr>
        <w:t>
      4-4) ұлттық ғылыми кеңестер туралы ережені әзірлеуге қатысу;</w:t>
      </w:r>
    </w:p>
    <w:bookmarkEnd w:id="84"/>
    <w:bookmarkStart w:name="z275" w:id="85"/>
    <w:p>
      <w:pPr>
        <w:spacing w:after="0"/>
        <w:ind w:left="0"/>
        <w:jc w:val="left"/>
      </w:pPr>
      <w:r>
        <w:rPr>
          <w:rFonts w:ascii="Consolas"/>
          <w:b w:val="false"/>
          <w:i w:val="false"/>
          <w:color w:val="000000"/>
          <w:sz w:val="20"/>
        </w:rPr>
        <w:t>
      4-5) уәкілетті органға базалық қаржыландыру субъектілерінің тізбесін қалыптастыру жөнінде ұсыныстар енгізу;</w:t>
      </w:r>
    </w:p>
    <w:bookmarkEnd w:id="85"/>
    <w:bookmarkStart w:name="z86" w:id="86"/>
    <w:p>
      <w:pPr>
        <w:spacing w:after="0"/>
        <w:ind w:left="0"/>
        <w:jc w:val="left"/>
      </w:pPr>
      <w:r>
        <w:rPr>
          <w:rFonts w:ascii="Consolas"/>
          <w:b w:val="false"/>
          <w:i w:val="false"/>
          <w:color w:val="000000"/>
          <w:sz w:val="20"/>
        </w:rPr>
        <w:t xml:space="preserve">
      5)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86"/>
    <w:bookmarkStart w:name="z87" w:id="87"/>
    <w:p>
      <w:pPr>
        <w:spacing w:after="0"/>
        <w:ind w:left="0"/>
        <w:jc w:val="left"/>
      </w:pPr>
      <w:r>
        <w:rPr>
          <w:rFonts w:ascii="Consolas"/>
          <w:b w:val="false"/>
          <w:i w:val="false"/>
          <w:color w:val="000000"/>
          <w:sz w:val="20"/>
        </w:rPr>
        <w:t xml:space="preserve">
      6)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87"/>
    <w:bookmarkStart w:name="z88" w:id="88"/>
    <w:p>
      <w:pPr>
        <w:spacing w:after="0"/>
        <w:ind w:left="0"/>
        <w:jc w:val="left"/>
      </w:pPr>
      <w:r>
        <w:rPr>
          <w:rFonts w:ascii="Consolas"/>
          <w:b w:val="false"/>
          <w:i w:val="false"/>
          <w:color w:val="000000"/>
          <w:sz w:val="20"/>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8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5-бапқа өзгерістер енгізілді - ҚР 13.01.2014 </w:t>
      </w:r>
      <w:r>
        <w:rPr>
          <w:rFonts w:ascii="Consolas"/>
          <w:b w:val="false"/>
          <w:i w:val="false"/>
          <w:color w:val="ff0000"/>
          <w:sz w:val="20"/>
        </w:rPr>
        <w:t>N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13.11.2015 </w:t>
      </w:r>
      <w:r>
        <w:rPr>
          <w:rFonts w:ascii="Consolas"/>
          <w:b w:val="false"/>
          <w:i w:val="false"/>
          <w:color w:val="ff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Start w:name="z89" w:id="89"/>
    <w:p>
      <w:pPr>
        <w:spacing w:after="0"/>
        <w:ind w:left="0"/>
        <w:jc w:val="left"/>
      </w:pPr>
      <w:r>
        <w:rPr>
          <w:rFonts w:ascii="Consolas"/>
          <w:b/>
          <w:i w:val="false"/>
          <w:color w:val="000000"/>
        </w:rPr>
        <w:t xml:space="preserve">  3-тарау. ҒЫЛЫМИ ЖӘНЕ (НЕМЕСЕ) ҒЫЛЫМИ-ТЕХНИКАЛЫҚ ҚЫЗМЕТ СУБЪЕКТІЛЕРІ</w:t>
      </w:r>
    </w:p>
    <w:bookmarkEnd w:id="89"/>
    <w:p>
      <w:pPr>
        <w:spacing w:after="0"/>
        <w:ind w:left="0"/>
        <w:jc w:val="left"/>
      </w:pPr>
      <w:r>
        <w:rPr>
          <w:rFonts w:ascii="Consolas"/>
          <w:b/>
          <w:i w:val="false"/>
          <w:color w:val="000000"/>
          <w:sz w:val="20"/>
        </w:rPr>
        <w:t>6-бап. Ғылыми және (немесе) ғылыми-техникалық қызмет субъектілері</w:t>
      </w:r>
    </w:p>
    <w:bookmarkStart w:name="z91" w:id="90"/>
    <w:p>
      <w:pPr>
        <w:spacing w:after="0"/>
        <w:ind w:left="0"/>
        <w:jc w:val="left"/>
      </w:pPr>
      <w:r>
        <w:rPr>
          <w:rFonts w:ascii="Consolas"/>
          <w:b w:val="false"/>
          <w:i w:val="false"/>
          <w:color w:val="000000"/>
          <w:sz w:val="20"/>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90"/>
    <w:bookmarkStart w:name="z92" w:id="91"/>
    <w:p>
      <w:pPr>
        <w:spacing w:after="0"/>
        <w:ind w:left="0"/>
        <w:jc w:val="left"/>
      </w:pPr>
      <w:r>
        <w:rPr>
          <w:rFonts w:ascii="Consolas"/>
          <w:b w:val="false"/>
          <w:i w:val="false"/>
          <w:color w:val="000000"/>
          <w:sz w:val="20"/>
        </w:rPr>
        <w:t xml:space="preserve">
      2. Ғылыми және (немесе) ғылыми-техникалық қызмет субъектілерін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w:t>
      </w:r>
      <w:r>
        <w:rPr>
          <w:rFonts w:ascii="Consolas"/>
          <w:b w:val="false"/>
          <w:i w:val="false"/>
          <w:color w:val="000000"/>
          <w:sz w:val="20"/>
        </w:rPr>
        <w:t>ғылыми-техникалық</w:t>
      </w:r>
      <w:r>
        <w:rPr>
          <w:rFonts w:ascii="Consolas"/>
          <w:b w:val="false"/>
          <w:i w:val="false"/>
          <w:color w:val="000000"/>
          <w:sz w:val="20"/>
        </w:rPr>
        <w:t xml:space="preserve"> жобалар мен бағдарламалар конкурстарына қатысуға тең құқыққа кепілдік беріледі және олар қамтамасыз етілді.</w:t>
      </w:r>
    </w:p>
    <w:bookmarkEnd w:id="91"/>
    <w:p>
      <w:pPr>
        <w:spacing w:after="0"/>
        <w:ind w:left="0"/>
        <w:jc w:val="left"/>
      </w:pPr>
      <w:r>
        <w:rPr>
          <w:rFonts w:ascii="Consolas"/>
          <w:b w:val="false"/>
          <w:i w:val="false"/>
          <w:color w:val="000000"/>
          <w:sz w:val="20"/>
        </w:rPr>
        <w:t>
      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bookmarkStart w:name="z93" w:id="92"/>
    <w:p>
      <w:pPr>
        <w:spacing w:after="0"/>
        <w:ind w:left="0"/>
        <w:jc w:val="left"/>
      </w:pPr>
      <w:r>
        <w:rPr>
          <w:rFonts w:ascii="Consolas"/>
          <w:b w:val="false"/>
          <w:i w:val="false"/>
          <w:color w:val="000000"/>
          <w:sz w:val="20"/>
        </w:rPr>
        <w:t>
      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bookmarkEnd w:id="92"/>
    <w:bookmarkStart w:name="z94" w:id="93"/>
    <w:p>
      <w:pPr>
        <w:spacing w:after="0"/>
        <w:ind w:left="0"/>
        <w:jc w:val="left"/>
      </w:pPr>
      <w:r>
        <w:rPr>
          <w:rFonts w:ascii="Consolas"/>
          <w:b w:val="false"/>
          <w:i w:val="false"/>
          <w:color w:val="000000"/>
          <w:sz w:val="20"/>
        </w:rPr>
        <w:t>
      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bookmarkEnd w:id="93"/>
    <w:p>
      <w:pPr>
        <w:spacing w:after="0"/>
        <w:ind w:left="0"/>
        <w:jc w:val="left"/>
      </w:pPr>
      <w:r>
        <w:rPr>
          <w:rFonts w:ascii="Consolas"/>
          <w:b/>
          <w:i w:val="false"/>
          <w:color w:val="000000"/>
          <w:sz w:val="20"/>
        </w:rPr>
        <w:t>7-бап. Ғылыми және (немесе) ғылыми-техникалық қызметті жүзеге асыратын жеке тұлғалар</w:t>
      </w:r>
    </w:p>
    <w:bookmarkStart w:name="z96" w:id="94"/>
    <w:p>
      <w:pPr>
        <w:spacing w:after="0"/>
        <w:ind w:left="0"/>
        <w:jc w:val="left"/>
      </w:pPr>
      <w:r>
        <w:rPr>
          <w:rFonts w:ascii="Consolas"/>
          <w:b w:val="false"/>
          <w:i w:val="false"/>
          <w:color w:val="000000"/>
          <w:sz w:val="20"/>
        </w:rPr>
        <w:t>
      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bookmarkEnd w:id="94"/>
    <w:bookmarkStart w:name="z97" w:id="95"/>
    <w:p>
      <w:pPr>
        <w:spacing w:after="0"/>
        <w:ind w:left="0"/>
        <w:jc w:val="left"/>
      </w:pPr>
      <w:r>
        <w:rPr>
          <w:rFonts w:ascii="Consolas"/>
          <w:b w:val="false"/>
          <w:i w:val="false"/>
          <w:color w:val="000000"/>
          <w:sz w:val="20"/>
        </w:rPr>
        <w:t>
      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bookmarkEnd w:id="95"/>
    <w:p>
      <w:pPr>
        <w:spacing w:after="0"/>
        <w:ind w:left="0"/>
        <w:jc w:val="left"/>
      </w:pPr>
      <w:r>
        <w:rPr>
          <w:rFonts w:ascii="Consolas"/>
          <w:b/>
          <w:i w:val="false"/>
          <w:color w:val="000000"/>
          <w:sz w:val="20"/>
        </w:rPr>
        <w:t>8-бап. Ғылыми ұйымдар</w:t>
      </w:r>
    </w:p>
    <w:bookmarkStart w:name="z99" w:id="96"/>
    <w:p>
      <w:pPr>
        <w:spacing w:after="0"/>
        <w:ind w:left="0"/>
        <w:jc w:val="left"/>
      </w:pPr>
      <w:r>
        <w:rPr>
          <w:rFonts w:ascii="Consolas"/>
          <w:b w:val="false"/>
          <w:i w:val="false"/>
          <w:color w:val="000000"/>
          <w:sz w:val="20"/>
        </w:rPr>
        <w:t>
      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bookmarkEnd w:id="96"/>
    <w:p>
      <w:pPr>
        <w:spacing w:after="0"/>
        <w:ind w:left="0"/>
        <w:jc w:val="left"/>
      </w:pPr>
      <w:r>
        <w:rPr>
          <w:rFonts w:ascii="Consolas"/>
          <w:b w:val="false"/>
          <w:i w:val="false"/>
          <w:color w:val="000000"/>
          <w:sz w:val="20"/>
        </w:rPr>
        <w:t>
      Ғылыми ұйымдар жанынан консультативтік-кеңесші органдар құрылуы мүмкін.</w:t>
      </w:r>
    </w:p>
    <w:bookmarkStart w:name="z100" w:id="97"/>
    <w:p>
      <w:pPr>
        <w:spacing w:after="0"/>
        <w:ind w:left="0"/>
        <w:jc w:val="left"/>
      </w:pPr>
      <w:r>
        <w:rPr>
          <w:rFonts w:ascii="Consolas"/>
          <w:b w:val="false"/>
          <w:i w:val="false"/>
          <w:color w:val="000000"/>
          <w:sz w:val="20"/>
        </w:rPr>
        <w:t>
      2. Мемлекеттік меншікке негізделген ғылыми ұйымдар мемлекеттік</w:t>
      </w:r>
    </w:p>
    <w:bookmarkEnd w:id="97"/>
    <w:p>
      <w:pPr>
        <w:spacing w:after="0"/>
        <w:ind w:left="0"/>
        <w:jc w:val="left"/>
      </w:pPr>
      <w:r>
        <w:rPr>
          <w:rFonts w:ascii="Consolas"/>
          <w:b w:val="false"/>
          <w:i w:val="false"/>
          <w:color w:val="000000"/>
          <w:sz w:val="20"/>
        </w:rPr>
        <w:t>
      ғылыми ұйымдар болып табылады.</w:t>
      </w:r>
    </w:p>
    <w:p>
      <w:pPr>
        <w:spacing w:after="0"/>
        <w:ind w:left="0"/>
        <w:jc w:val="left"/>
      </w:pPr>
      <w:r>
        <w:rPr>
          <w:rFonts w:ascii="Consolas"/>
          <w:b w:val="false"/>
          <w:i w:val="false"/>
          <w:color w:val="000000"/>
          <w:sz w:val="20"/>
        </w:rPr>
        <w:t>
      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bookmarkStart w:name="z101" w:id="98"/>
    <w:p>
      <w:pPr>
        <w:spacing w:after="0"/>
        <w:ind w:left="0"/>
        <w:jc w:val="left"/>
      </w:pPr>
      <w:r>
        <w:rPr>
          <w:rFonts w:ascii="Consolas"/>
          <w:b w:val="false"/>
          <w:i w:val="false"/>
          <w:color w:val="000000"/>
          <w:sz w:val="20"/>
        </w:rPr>
        <w:t>
      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bookmarkEnd w:id="98"/>
    <w:p>
      <w:pPr>
        <w:spacing w:after="0"/>
        <w:ind w:left="0"/>
        <w:jc w:val="left"/>
      </w:pPr>
      <w:r>
        <w:rPr>
          <w:rFonts w:ascii="Consolas"/>
          <w:b w:val="false"/>
          <w:i w:val="false"/>
          <w:color w:val="000000"/>
          <w:sz w:val="20"/>
        </w:rPr>
        <w:t>
      Қазақстан Республикасының Ұлттық ғылым академиясы ғылым жөніндегі жыл сайынғы ұлттық баяндаманы дайындауды және басып шығаруды үйлестіреді.</w:t>
      </w:r>
    </w:p>
    <w:p>
      <w:pPr>
        <w:spacing w:after="0"/>
        <w:ind w:left="0"/>
        <w:jc w:val="left"/>
      </w:pPr>
      <w:r>
        <w:rPr>
          <w:rFonts w:ascii="Consolas"/>
          <w:b/>
          <w:i w:val="false"/>
          <w:color w:val="000000"/>
          <w:sz w:val="20"/>
        </w:rPr>
        <w:t>9-бап. Жоғары оқу орындарының ғылыми қызметі</w:t>
      </w:r>
    </w:p>
    <w:bookmarkStart w:name="z103" w:id="99"/>
    <w:p>
      <w:pPr>
        <w:spacing w:after="0"/>
        <w:ind w:left="0"/>
        <w:jc w:val="left"/>
      </w:pPr>
      <w:r>
        <w:rPr>
          <w:rFonts w:ascii="Consolas"/>
          <w:b w:val="false"/>
          <w:i w:val="false"/>
          <w:color w:val="000000"/>
          <w:sz w:val="20"/>
        </w:rPr>
        <w:t>
      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bookmarkEnd w:id="99"/>
    <w:bookmarkStart w:name="z104" w:id="100"/>
    <w:p>
      <w:pPr>
        <w:spacing w:after="0"/>
        <w:ind w:left="0"/>
        <w:jc w:val="left"/>
      </w:pPr>
      <w:r>
        <w:rPr>
          <w:rFonts w:ascii="Consolas"/>
          <w:b w:val="false"/>
          <w:i w:val="false"/>
          <w:color w:val="000000"/>
          <w:sz w:val="20"/>
        </w:rPr>
        <w:t>
      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bookmarkEnd w:id="100"/>
    <w:bookmarkStart w:name="z105" w:id="101"/>
    <w:p>
      <w:pPr>
        <w:spacing w:after="0"/>
        <w:ind w:left="0"/>
        <w:jc w:val="left"/>
      </w:pPr>
      <w:r>
        <w:rPr>
          <w:rFonts w:ascii="Consolas"/>
          <w:b w:val="false"/>
          <w:i w:val="false"/>
          <w:color w:val="000000"/>
          <w:sz w:val="20"/>
        </w:rPr>
        <w:t>
      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w:t>
      </w:r>
    </w:p>
    <w:bookmarkEnd w:id="101"/>
    <w:bookmarkStart w:name="z106" w:id="102"/>
    <w:p>
      <w:pPr>
        <w:spacing w:after="0"/>
        <w:ind w:left="0"/>
        <w:jc w:val="left"/>
      </w:pPr>
      <w:r>
        <w:rPr>
          <w:rFonts w:ascii="Consolas"/>
          <w:b w:val="false"/>
          <w:i w:val="false"/>
          <w:color w:val="000000"/>
          <w:sz w:val="20"/>
        </w:rPr>
        <w:t xml:space="preserve">
      4. Мемлекеттік жоғары оқу орындары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bookmarkEnd w:id="102"/>
    <w:bookmarkStart w:name="z107" w:id="103"/>
    <w:p>
      <w:pPr>
        <w:spacing w:after="0"/>
        <w:ind w:left="0"/>
        <w:jc w:val="left"/>
      </w:pPr>
      <w:r>
        <w:rPr>
          <w:rFonts w:ascii="Consolas"/>
          <w:b w:val="false"/>
          <w:i w:val="false"/>
          <w:color w:val="000000"/>
          <w:sz w:val="20"/>
        </w:rPr>
        <w:t>
      5. Қазақстан Республикасының Үкіметі уәкілетті органның ұсынысы бойынша жоғары оқу орындарына зерттеу университеті мәртебесін бере алады.</w:t>
      </w:r>
    </w:p>
    <w:bookmarkEnd w:id="103"/>
    <w:p>
      <w:pPr>
        <w:spacing w:after="0"/>
        <w:ind w:left="0"/>
        <w:jc w:val="left"/>
      </w:pPr>
      <w:r>
        <w:rPr>
          <w:rFonts w:ascii="Consolas"/>
          <w:b/>
          <w:i w:val="false"/>
          <w:color w:val="000000"/>
          <w:sz w:val="20"/>
        </w:rPr>
        <w:t>10-бап. Зерттеу университеті</w:t>
      </w:r>
    </w:p>
    <w:bookmarkStart w:name="z109" w:id="104"/>
    <w:p>
      <w:pPr>
        <w:spacing w:after="0"/>
        <w:ind w:left="0"/>
        <w:jc w:val="left"/>
      </w:pPr>
      <w:r>
        <w:rPr>
          <w:rFonts w:ascii="Consolas"/>
          <w:b w:val="false"/>
          <w:i w:val="false"/>
          <w:color w:val="000000"/>
          <w:sz w:val="20"/>
        </w:rPr>
        <w:t>
      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bookmarkEnd w:id="104"/>
    <w:bookmarkStart w:name="z110" w:id="105"/>
    <w:p>
      <w:pPr>
        <w:spacing w:after="0"/>
        <w:ind w:left="0"/>
        <w:jc w:val="left"/>
      </w:pPr>
      <w:r>
        <w:rPr>
          <w:rFonts w:ascii="Consolas"/>
          <w:b w:val="false"/>
          <w:i w:val="false"/>
          <w:color w:val="000000"/>
          <w:sz w:val="20"/>
        </w:rPr>
        <w:t>
      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bookmarkEnd w:id="105"/>
    <w:bookmarkStart w:name="z111" w:id="106"/>
    <w:p>
      <w:pPr>
        <w:spacing w:after="0"/>
        <w:ind w:left="0"/>
        <w:jc w:val="left"/>
      </w:pPr>
      <w:r>
        <w:rPr>
          <w:rFonts w:ascii="Consolas"/>
          <w:b w:val="false"/>
          <w:i w:val="false"/>
          <w:color w:val="000000"/>
          <w:sz w:val="20"/>
        </w:rPr>
        <w:t>
      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w:t>
      </w:r>
    </w:p>
    <w:bookmarkEnd w:id="106"/>
    <w:bookmarkStart w:name="z112" w:id="107"/>
    <w:p>
      <w:pPr>
        <w:spacing w:after="0"/>
        <w:ind w:left="0"/>
        <w:jc w:val="left"/>
      </w:pPr>
      <w:r>
        <w:rPr>
          <w:rFonts w:ascii="Consolas"/>
          <w:b w:val="false"/>
          <w:i w:val="false"/>
          <w:color w:val="000000"/>
          <w:sz w:val="20"/>
        </w:rPr>
        <w:t>
      4. Зерттеу университеті жоғары және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07"/>
    <w:p>
      <w:pPr>
        <w:spacing w:after="0"/>
        <w:ind w:left="0"/>
        <w:jc w:val="left"/>
      </w:pPr>
      <w:r>
        <w:rPr>
          <w:rFonts w:ascii="Consolas"/>
          <w:b/>
          <w:i w:val="false"/>
          <w:color w:val="000000"/>
          <w:sz w:val="20"/>
        </w:rPr>
        <w:t>11-бап. Ғылым саласындағы өзге де ұйымдар</w:t>
      </w:r>
    </w:p>
    <w:p>
      <w:pPr>
        <w:spacing w:after="0"/>
        <w:ind w:left="0"/>
        <w:jc w:val="left"/>
      </w:pPr>
      <w:r>
        <w:rPr>
          <w:rFonts w:ascii="Consolas"/>
          <w:b w:val="false"/>
          <w:i w:val="false"/>
          <w:color w:val="000000"/>
          <w:sz w:val="20"/>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Start w:name="z114" w:id="108"/>
    <w:p>
      <w:pPr>
        <w:spacing w:after="0"/>
        <w:ind w:left="0"/>
        <w:jc w:val="left"/>
      </w:pPr>
      <w:r>
        <w:rPr>
          <w:rFonts w:ascii="Consolas"/>
          <w:b/>
          <w:i w:val="false"/>
          <w:color w:val="000000"/>
        </w:rPr>
        <w:t xml:space="preserve"> 4-тарау. ҒЫЛЫМИ ҚЫЗМЕТКЕРЛЕРДІ ӘЛЕУМЕТТІК ҚАМСЫЗДАНДЫРУ</w:t>
      </w:r>
    </w:p>
    <w:bookmarkEnd w:id="108"/>
    <w:p>
      <w:pPr>
        <w:spacing w:after="0"/>
        <w:ind w:left="0"/>
        <w:jc w:val="left"/>
      </w:pPr>
      <w:r>
        <w:rPr>
          <w:rFonts w:ascii="Consolas"/>
          <w:b/>
          <w:i w:val="false"/>
          <w:color w:val="000000"/>
          <w:sz w:val="20"/>
        </w:rPr>
        <w:t>12-бап. Ғылыми қызметкерлерге еңбекақы төлеу</w:t>
      </w:r>
    </w:p>
    <w:bookmarkStart w:name="z116" w:id="109"/>
    <w:p>
      <w:pPr>
        <w:spacing w:after="0"/>
        <w:ind w:left="0"/>
        <w:jc w:val="left"/>
      </w:pPr>
      <w:r>
        <w:rPr>
          <w:rFonts w:ascii="Consolas"/>
          <w:b w:val="false"/>
          <w:i w:val="false"/>
          <w:color w:val="000000"/>
          <w:sz w:val="20"/>
        </w:rPr>
        <w:t>
      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bookmarkEnd w:id="109"/>
    <w:bookmarkStart w:name="z117" w:id="110"/>
    <w:p>
      <w:pPr>
        <w:spacing w:after="0"/>
        <w:ind w:left="0"/>
        <w:jc w:val="left"/>
      </w:pPr>
      <w:r>
        <w:rPr>
          <w:rFonts w:ascii="Consolas"/>
          <w:b w:val="false"/>
          <w:i w:val="false"/>
          <w:color w:val="000000"/>
          <w:sz w:val="20"/>
        </w:rPr>
        <w:t>
      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(PhD), бейіні бойынша докторға бір айлық ең төменгі жалақы және ғылым докторына екі айлық ең төменгі жалақы мөлшерінде ай сайын қосымша ақы белгіленеді.</w:t>
      </w:r>
    </w:p>
    <w:bookmarkEnd w:id="110"/>
    <w:bookmarkStart w:name="z118" w:id="111"/>
    <w:p>
      <w:pPr>
        <w:spacing w:after="0"/>
        <w:ind w:left="0"/>
        <w:jc w:val="left"/>
      </w:pPr>
      <w:r>
        <w:rPr>
          <w:rFonts w:ascii="Consolas"/>
          <w:b w:val="false"/>
          <w:i w:val="false"/>
          <w:color w:val="000000"/>
          <w:sz w:val="20"/>
        </w:rPr>
        <w:t>
      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bookmarkEnd w:id="111"/>
    <w:p>
      <w:pPr>
        <w:spacing w:after="0"/>
        <w:ind w:left="0"/>
        <w:jc w:val="left"/>
      </w:pPr>
      <w:r>
        <w:rPr>
          <w:rFonts w:ascii="Consolas"/>
          <w:b/>
          <w:i w:val="false"/>
          <w:color w:val="000000"/>
          <w:sz w:val="20"/>
        </w:rPr>
        <w:t>13-бап. Ғылыми ұйымдар қызметкерлерінің демалыстары</w:t>
      </w:r>
    </w:p>
    <w:bookmarkStart w:name="z120" w:id="112"/>
    <w:p>
      <w:pPr>
        <w:spacing w:after="0"/>
        <w:ind w:left="0"/>
        <w:jc w:val="left"/>
      </w:pPr>
      <w:r>
        <w:rPr>
          <w:rFonts w:ascii="Consolas"/>
          <w:b w:val="false"/>
          <w:i w:val="false"/>
          <w:color w:val="000000"/>
          <w:sz w:val="20"/>
        </w:rPr>
        <w:t>
      1. Мемлекеттік ғылыми ұйымдардың және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күнтізбелік елу алты күн, ғылым кандидаттарына, философия докторларына (PhD), бейіні бойынша докторларға - күнтізбелік қырық екі күн, өзге де ғылыми қызметкерлерге - күнтізбелік отыз бес күн ақы төленетін жыл сайынғы еңбек демалысы беріледі.</w:t>
      </w:r>
    </w:p>
    <w:bookmarkEnd w:id="112"/>
    <w:p>
      <w:pPr>
        <w:spacing w:after="0"/>
        <w:ind w:left="0"/>
        <w:jc w:val="left"/>
      </w:pPr>
      <w:r>
        <w:rPr>
          <w:rFonts w:ascii="Consolas"/>
          <w:b w:val="false"/>
          <w:i w:val="false"/>
          <w:color w:val="000000"/>
          <w:sz w:val="20"/>
        </w:rPr>
        <w:t>
      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w:t>
      </w:r>
    </w:p>
    <w:bookmarkStart w:name="z121" w:id="113"/>
    <w:p>
      <w:pPr>
        <w:spacing w:after="0"/>
        <w:ind w:left="0"/>
        <w:jc w:val="left"/>
      </w:pPr>
      <w:r>
        <w:rPr>
          <w:rFonts w:ascii="Consolas"/>
          <w:b w:val="false"/>
          <w:i w:val="false"/>
          <w:color w:val="000000"/>
          <w:sz w:val="20"/>
        </w:rPr>
        <w:t>
      2. Мемлекеттік ғылыми ұйымдардың ғылыми қызметкерлеріне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113"/>
    <w:p>
      <w:pPr>
        <w:spacing w:after="0"/>
        <w:ind w:left="0"/>
        <w:jc w:val="left"/>
      </w:pPr>
      <w:r>
        <w:rPr>
          <w:rFonts w:ascii="Consolas"/>
          <w:b w:val="false"/>
          <w:i w:val="false"/>
          <w:color w:val="000000"/>
          <w:sz w:val="20"/>
        </w:rPr>
        <w:t>
      Демалыс берудің тәртібі мен шарттары мемлекеттік ғылыми ұйымдардың ішкі құжаттарында айқындалады.</w:t>
      </w:r>
    </w:p>
    <w:p>
      <w:pPr>
        <w:spacing w:after="0"/>
        <w:ind w:left="0"/>
        <w:jc w:val="left"/>
      </w:pPr>
      <w:r>
        <w:rPr>
          <w:rFonts w:ascii="Consolas"/>
          <w:b/>
          <w:i w:val="false"/>
          <w:color w:val="000000"/>
          <w:sz w:val="20"/>
        </w:rPr>
        <w:t>14-бап. Ғылыми қызметкерлерді әлеуметтік қорғау шаралары</w:t>
      </w:r>
    </w:p>
    <w:bookmarkStart w:name="z123" w:id="114"/>
    <w:p>
      <w:pPr>
        <w:spacing w:after="0"/>
        <w:ind w:left="0"/>
        <w:jc w:val="left"/>
      </w:pPr>
      <w:r>
        <w:rPr>
          <w:rFonts w:ascii="Consolas"/>
          <w:b w:val="false"/>
          <w:i w:val="false"/>
          <w:color w:val="000000"/>
          <w:sz w:val="20"/>
        </w:rPr>
        <w:t xml:space="preserve">
      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және шарттармен тұрғын үймен қамтамасыз етілуге құқығы бар.</w:t>
      </w:r>
    </w:p>
    <w:bookmarkEnd w:id="114"/>
    <w:bookmarkStart w:name="z124" w:id="115"/>
    <w:p>
      <w:pPr>
        <w:spacing w:after="0"/>
        <w:ind w:left="0"/>
        <w:jc w:val="left"/>
      </w:pPr>
      <w:r>
        <w:rPr>
          <w:rFonts w:ascii="Consolas"/>
          <w:b w:val="false"/>
          <w:i w:val="false"/>
          <w:color w:val="000000"/>
          <w:sz w:val="20"/>
        </w:rPr>
        <w:t>
      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w:t>
      </w:r>
    </w:p>
    <w:bookmarkEnd w:id="115"/>
    <w:bookmarkStart w:name="z125" w:id="116"/>
    <w:p>
      <w:pPr>
        <w:spacing w:after="0"/>
        <w:ind w:left="0"/>
        <w:jc w:val="left"/>
      </w:pPr>
      <w:r>
        <w:rPr>
          <w:rFonts w:ascii="Consolas"/>
          <w:b w:val="false"/>
          <w:i w:val="false"/>
          <w:color w:val="000000"/>
          <w:sz w:val="20"/>
        </w:rPr>
        <w:t>
      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bookmarkEnd w:id="116"/>
    <w:bookmarkStart w:name="z126" w:id="117"/>
    <w:p>
      <w:pPr>
        <w:spacing w:after="0"/>
        <w:ind w:left="0"/>
        <w:jc w:val="left"/>
      </w:pPr>
      <w:r>
        <w:rPr>
          <w:rFonts w:ascii="Consolas"/>
          <w:b w:val="false"/>
          <w:i w:val="false"/>
          <w:color w:val="000000"/>
          <w:sz w:val="20"/>
        </w:rPr>
        <w:t>
      4. Ғылыми қызметкерлерді зейнетақымен және әлеуметтік қамсыздандыру Қазақстан Республикасының заңнамасына сәйкес жүзеге асырылады.</w:t>
      </w:r>
    </w:p>
    <w:bookmarkEnd w:id="117"/>
    <w:p>
      <w:pPr>
        <w:spacing w:after="0"/>
        <w:ind w:left="0"/>
        <w:jc w:val="left"/>
      </w:pPr>
      <w:r>
        <w:rPr>
          <w:rFonts w:ascii="Consolas"/>
          <w:b/>
          <w:i w:val="false"/>
          <w:color w:val="000000"/>
          <w:sz w:val="20"/>
        </w:rPr>
        <w:t>15-бап. Ғалымдарды, ғылыми ұйымдардың ғылыми қызметкерлерін көтермелеу шаралары</w:t>
      </w:r>
    </w:p>
    <w:bookmarkStart w:name="z128" w:id="118"/>
    <w:p>
      <w:pPr>
        <w:spacing w:after="0"/>
        <w:ind w:left="0"/>
        <w:jc w:val="left"/>
      </w:pPr>
      <w:r>
        <w:rPr>
          <w:rFonts w:ascii="Consolas"/>
          <w:b w:val="false"/>
          <w:i w:val="false"/>
          <w:color w:val="000000"/>
          <w:sz w:val="20"/>
        </w:rPr>
        <w:t>
      1. Көтермелеу мақсатында ғылым мен техниканы дамытуға үлес қосқан ғалымдар, ғылыми ұйымдардың ғылыми қызметкерлері:</w:t>
      </w:r>
    </w:p>
    <w:bookmarkEnd w:id="118"/>
    <w:bookmarkStart w:name="z129" w:id="119"/>
    <w:p>
      <w:pPr>
        <w:spacing w:after="0"/>
        <w:ind w:left="0"/>
        <w:jc w:val="left"/>
      </w:pPr>
      <w:r>
        <w:rPr>
          <w:rFonts w:ascii="Consolas"/>
          <w:b w:val="false"/>
          <w:i w:val="false"/>
          <w:color w:val="000000"/>
          <w:sz w:val="20"/>
        </w:rPr>
        <w:t xml:space="preserve">
      1) Қазақстан Республикасының Президенті </w:t>
      </w:r>
      <w:r>
        <w:rPr>
          <w:rFonts w:ascii="Consolas"/>
          <w:b w:val="false"/>
          <w:i w:val="false"/>
          <w:color w:val="000000"/>
          <w:sz w:val="20"/>
        </w:rPr>
        <w:t>тағайындайтын</w:t>
      </w:r>
      <w:r>
        <w:rPr>
          <w:rFonts w:ascii="Consolas"/>
          <w:b w:val="false"/>
          <w:i w:val="false"/>
          <w:color w:val="000000"/>
          <w:sz w:val="20"/>
        </w:rPr>
        <w:t xml:space="preserve"> Ғылым мен техника саласындағы Қазақстан Республикасының мемлекеттік сыйлығын алуға ұсынылуы;</w:t>
      </w:r>
    </w:p>
    <w:bookmarkEnd w:id="119"/>
    <w:bookmarkStart w:name="z130" w:id="120"/>
    <w:p>
      <w:pPr>
        <w:spacing w:after="0"/>
        <w:ind w:left="0"/>
        <w:jc w:val="left"/>
      </w:pPr>
      <w:r>
        <w:rPr>
          <w:rFonts w:ascii="Consolas"/>
          <w:b w:val="false"/>
          <w:i w:val="false"/>
          <w:color w:val="000000"/>
          <w:sz w:val="20"/>
        </w:rPr>
        <w:t xml:space="preserve">
      2) Қазақстан Республикасының мемлекеттік наградалар туралы </w:t>
      </w:r>
      <w:r>
        <w:rPr>
          <w:rFonts w:ascii="Consolas"/>
          <w:b w:val="false"/>
          <w:i w:val="false"/>
          <w:color w:val="000000"/>
          <w:sz w:val="20"/>
        </w:rPr>
        <w:t>заңнамасына</w:t>
      </w:r>
      <w:r>
        <w:rPr>
          <w:rFonts w:ascii="Consolas"/>
          <w:b w:val="false"/>
          <w:i w:val="false"/>
          <w:color w:val="000000"/>
          <w:sz w:val="20"/>
        </w:rPr>
        <w:t xml:space="preserve"> сәйкес Қазақстан Республикасының мемлекеттік наградаларына ұсынылуы;</w:t>
      </w:r>
    </w:p>
    <w:bookmarkEnd w:id="120"/>
    <w:bookmarkStart w:name="z131" w:id="121"/>
    <w:p>
      <w:pPr>
        <w:spacing w:after="0"/>
        <w:ind w:left="0"/>
        <w:jc w:val="left"/>
      </w:pPr>
      <w:r>
        <w:rPr>
          <w:rFonts w:ascii="Consolas"/>
          <w:b w:val="false"/>
          <w:i w:val="false"/>
          <w:color w:val="000000"/>
          <w:sz w:val="20"/>
        </w:rPr>
        <w:t xml:space="preserve">
      3) үздік ғылыми зерттеулері мен жұмыстары, ғылым саласындағы аса зор жетістіктері үшін жыл сайынғы </w:t>
      </w:r>
      <w:r>
        <w:rPr>
          <w:rFonts w:ascii="Consolas"/>
          <w:b w:val="false"/>
          <w:i w:val="false"/>
          <w:color w:val="000000"/>
          <w:sz w:val="20"/>
        </w:rPr>
        <w:t>сыйлықтарды</w:t>
      </w:r>
      <w:r>
        <w:rPr>
          <w:rFonts w:ascii="Consolas"/>
          <w:b w:val="false"/>
          <w:i w:val="false"/>
          <w:color w:val="000000"/>
          <w:sz w:val="20"/>
        </w:rPr>
        <w:t xml:space="preserve"> алуға ұсынылуы;</w:t>
      </w:r>
    </w:p>
    <w:bookmarkEnd w:id="121"/>
    <w:bookmarkStart w:name="z132" w:id="122"/>
    <w:p>
      <w:pPr>
        <w:spacing w:after="0"/>
        <w:ind w:left="0"/>
        <w:jc w:val="left"/>
      </w:pPr>
      <w:r>
        <w:rPr>
          <w:rFonts w:ascii="Consolas"/>
          <w:b w:val="false"/>
          <w:i w:val="false"/>
          <w:color w:val="000000"/>
          <w:sz w:val="20"/>
        </w:rPr>
        <w:t>
      4) мемлекеттік ғылыми стипендияларды алуға ұсынылуы мүмкін.</w:t>
      </w:r>
    </w:p>
    <w:bookmarkEnd w:id="122"/>
    <w:p>
      <w:pPr>
        <w:spacing w:after="0"/>
        <w:ind w:left="0"/>
        <w:jc w:val="left"/>
      </w:pPr>
      <w:r>
        <w:rPr>
          <w:rFonts w:ascii="Consolas"/>
          <w:b w:val="false"/>
          <w:i w:val="false"/>
          <w:color w:val="000000"/>
          <w:sz w:val="20"/>
        </w:rPr>
        <w:t>
      Мемлекеттік Ғылыми стипендиялар:</w:t>
      </w:r>
    </w:p>
    <w:p>
      <w:pPr>
        <w:spacing w:after="0"/>
        <w:ind w:left="0"/>
        <w:jc w:val="left"/>
      </w:pPr>
      <w:r>
        <w:rPr>
          <w:rFonts w:ascii="Consolas"/>
          <w:b w:val="false"/>
          <w:i w:val="false"/>
          <w:color w:val="000000"/>
          <w:sz w:val="20"/>
        </w:rPr>
        <w:t>
      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pPr>
        <w:spacing w:after="0"/>
        <w:ind w:left="0"/>
        <w:jc w:val="left"/>
      </w:pPr>
      <w:r>
        <w:rPr>
          <w:rFonts w:ascii="Consolas"/>
          <w:b w:val="false"/>
          <w:i w:val="false"/>
          <w:color w:val="000000"/>
          <w:sz w:val="20"/>
        </w:rPr>
        <w:t>
      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w:t>
      </w:r>
    </w:p>
    <w:bookmarkStart w:name="z133" w:id="123"/>
    <w:p>
      <w:pPr>
        <w:spacing w:after="0"/>
        <w:ind w:left="0"/>
        <w:jc w:val="left"/>
      </w:pPr>
      <w:r>
        <w:rPr>
          <w:rFonts w:ascii="Consolas"/>
          <w:b w:val="false"/>
          <w:i w:val="false"/>
          <w:color w:val="000000"/>
          <w:sz w:val="20"/>
        </w:rPr>
        <w:t>
      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bookmarkEnd w:id="123"/>
    <w:p>
      <w:pPr>
        <w:spacing w:after="0"/>
        <w:ind w:left="0"/>
        <w:jc w:val="left"/>
      </w:pPr>
      <w:r>
        <w:rPr>
          <w:rFonts w:ascii="Consolas"/>
          <w:b/>
          <w:i w:val="false"/>
          <w:color w:val="000000"/>
          <w:sz w:val="20"/>
        </w:rPr>
        <w:t>16-бап. Ғылыми, ғылыми-техникалық кадрларды даярлау, қайта даярлау және тағылымдамадан өткізу</w:t>
      </w:r>
    </w:p>
    <w:bookmarkStart w:name="z135" w:id="124"/>
    <w:p>
      <w:pPr>
        <w:spacing w:after="0"/>
        <w:ind w:left="0"/>
        <w:jc w:val="left"/>
      </w:pPr>
      <w:r>
        <w:rPr>
          <w:rFonts w:ascii="Consolas"/>
          <w:b w:val="false"/>
          <w:i w:val="false"/>
          <w:color w:val="000000"/>
          <w:sz w:val="20"/>
        </w:rPr>
        <w:t>
      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124"/>
    <w:bookmarkStart w:name="z136" w:id="125"/>
    <w:p>
      <w:pPr>
        <w:spacing w:after="0"/>
        <w:ind w:left="0"/>
        <w:jc w:val="left"/>
      </w:pPr>
      <w:r>
        <w:rPr>
          <w:rFonts w:ascii="Consolas"/>
          <w:b w:val="false"/>
          <w:i w:val="false"/>
          <w:color w:val="000000"/>
          <w:sz w:val="20"/>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w:t>
      </w:r>
    </w:p>
    <w:bookmarkEnd w:id="125"/>
    <w:bookmarkStart w:name="z137" w:id="126"/>
    <w:p>
      <w:pPr>
        <w:spacing w:after="0"/>
        <w:ind w:left="0"/>
        <w:jc w:val="left"/>
      </w:pPr>
      <w:r>
        <w:rPr>
          <w:rFonts w:ascii="Consolas"/>
          <w:b/>
          <w:i w:val="false"/>
          <w:color w:val="000000"/>
        </w:rPr>
        <w:t xml:space="preserve"> 5-тарау. ҒЫЛЫМИ ЖӘНЕ (НЕМЕСЕ) ҒЫЛЫМИ-ТЕХНИКАЛЫҚ ҚЫЗМЕТТІ БАСҚАРУ</w:t>
      </w:r>
    </w:p>
    <w:bookmarkEnd w:id="126"/>
    <w:p>
      <w:pPr>
        <w:spacing w:after="0"/>
        <w:ind w:left="0"/>
        <w:jc w:val="left"/>
      </w:pPr>
      <w:r>
        <w:rPr>
          <w:rFonts w:ascii="Consolas"/>
          <w:b/>
          <w:i w:val="false"/>
          <w:color w:val="000000"/>
          <w:sz w:val="20"/>
        </w:rPr>
        <w:t>17-бап. Ғылыми, ғылыми-техникалық және инновациялық қызметті басқару және оның қағидаттары</w:t>
      </w:r>
    </w:p>
    <w:bookmarkStart w:name="z139" w:id="127"/>
    <w:p>
      <w:pPr>
        <w:spacing w:after="0"/>
        <w:ind w:left="0"/>
        <w:jc w:val="left"/>
      </w:pPr>
      <w:r>
        <w:rPr>
          <w:rFonts w:ascii="Consolas"/>
          <w:b w:val="false"/>
          <w:i w:val="false"/>
          <w:color w:val="000000"/>
          <w:sz w:val="20"/>
        </w:rPr>
        <w:t>
      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127"/>
    <w:bookmarkStart w:name="z140" w:id="128"/>
    <w:p>
      <w:pPr>
        <w:spacing w:after="0"/>
        <w:ind w:left="0"/>
        <w:jc w:val="left"/>
      </w:pPr>
      <w:r>
        <w:rPr>
          <w:rFonts w:ascii="Consolas"/>
          <w:b w:val="false"/>
          <w:i w:val="false"/>
          <w:color w:val="000000"/>
          <w:sz w:val="20"/>
        </w:rPr>
        <w:t>
      1) Қазақстан Республикасының Үкіметі;</w:t>
      </w:r>
    </w:p>
    <w:bookmarkEnd w:id="128"/>
    <w:bookmarkStart w:name="z141" w:id="129"/>
    <w:p>
      <w:pPr>
        <w:spacing w:after="0"/>
        <w:ind w:left="0"/>
        <w:jc w:val="left"/>
      </w:pPr>
      <w:r>
        <w:rPr>
          <w:rFonts w:ascii="Consolas"/>
          <w:b w:val="false"/>
          <w:i w:val="false"/>
          <w:color w:val="000000"/>
          <w:sz w:val="20"/>
        </w:rPr>
        <w:t>
      2) Жоғары ғылыми-техникалық комиссия;</w:t>
      </w:r>
    </w:p>
    <w:bookmarkEnd w:id="129"/>
    <w:bookmarkStart w:name="z142" w:id="130"/>
    <w:p>
      <w:pPr>
        <w:spacing w:after="0"/>
        <w:ind w:left="0"/>
        <w:jc w:val="left"/>
      </w:pPr>
      <w:r>
        <w:rPr>
          <w:rFonts w:ascii="Consolas"/>
          <w:b w:val="false"/>
          <w:i w:val="false"/>
          <w:color w:val="000000"/>
          <w:sz w:val="20"/>
        </w:rPr>
        <w:t>
      3) ұлттық ғылыми кеңестер;</w:t>
      </w:r>
    </w:p>
    <w:bookmarkEnd w:id="130"/>
    <w:bookmarkStart w:name="z143" w:id="131"/>
    <w:p>
      <w:pPr>
        <w:spacing w:after="0"/>
        <w:ind w:left="0"/>
        <w:jc w:val="left"/>
      </w:pPr>
      <w:r>
        <w:rPr>
          <w:rFonts w:ascii="Consolas"/>
          <w:b w:val="false"/>
          <w:i w:val="false"/>
          <w:color w:val="000000"/>
          <w:sz w:val="20"/>
        </w:rPr>
        <w:t>
      4) уәкілетті орган;</w:t>
      </w:r>
    </w:p>
    <w:bookmarkEnd w:id="131"/>
    <w:bookmarkStart w:name="z144" w:id="132"/>
    <w:p>
      <w:pPr>
        <w:spacing w:after="0"/>
        <w:ind w:left="0"/>
        <w:jc w:val="left"/>
      </w:pPr>
      <w:r>
        <w:rPr>
          <w:rFonts w:ascii="Consolas"/>
          <w:b w:val="false"/>
          <w:i w:val="false"/>
          <w:color w:val="000000"/>
          <w:sz w:val="20"/>
        </w:rPr>
        <w:t>
      5) салалық уәкілетті органдар жүзеге асырады.</w:t>
      </w:r>
    </w:p>
    <w:bookmarkEnd w:id="132"/>
    <w:bookmarkStart w:name="z145" w:id="133"/>
    <w:p>
      <w:pPr>
        <w:spacing w:after="0"/>
        <w:ind w:left="0"/>
        <w:jc w:val="left"/>
      </w:pPr>
      <w:r>
        <w:rPr>
          <w:rFonts w:ascii="Consolas"/>
          <w:b w:val="false"/>
          <w:i w:val="false"/>
          <w:color w:val="000000"/>
          <w:sz w:val="20"/>
        </w:rPr>
        <w:t>
      2. Ғылыми және (немесе) ғылыми-техникалық қызметті басқару мынадай қағидаттарға негізделеді:</w:t>
      </w:r>
    </w:p>
    <w:bookmarkEnd w:id="133"/>
    <w:bookmarkStart w:name="z146" w:id="134"/>
    <w:p>
      <w:pPr>
        <w:spacing w:after="0"/>
        <w:ind w:left="0"/>
        <w:jc w:val="left"/>
      </w:pPr>
      <w:r>
        <w:rPr>
          <w:rFonts w:ascii="Consolas"/>
          <w:b w:val="false"/>
          <w:i w:val="false"/>
          <w:color w:val="000000"/>
          <w:sz w:val="20"/>
        </w:rPr>
        <w:t>
      1) ұлттық экономиканың бәсекеге қабілеттілігін арттыру мақсатында ғылыми және (немесе) ғылыми-техникалық қызметтің басымдылығы;</w:t>
      </w:r>
    </w:p>
    <w:bookmarkEnd w:id="134"/>
    <w:bookmarkStart w:name="z147" w:id="135"/>
    <w:p>
      <w:pPr>
        <w:spacing w:after="0"/>
        <w:ind w:left="0"/>
        <w:jc w:val="left"/>
      </w:pPr>
      <w:r>
        <w:rPr>
          <w:rFonts w:ascii="Consolas"/>
          <w:b w:val="false"/>
          <w:i w:val="false"/>
          <w:color w:val="000000"/>
          <w:sz w:val="20"/>
        </w:rPr>
        <w:t>
      2) мемлекеттік қолдауды алу кезінде ғылыми және (немесе) ғылыми-техникалық қызмет субъектілерінің ашықтығы, объективтілігі және теңдігі;</w:t>
      </w:r>
    </w:p>
    <w:bookmarkEnd w:id="135"/>
    <w:bookmarkStart w:name="z148" w:id="136"/>
    <w:p>
      <w:pPr>
        <w:spacing w:after="0"/>
        <w:ind w:left="0"/>
        <w:jc w:val="left"/>
      </w:pPr>
      <w:r>
        <w:rPr>
          <w:rFonts w:ascii="Consolas"/>
          <w:b w:val="false"/>
          <w:i w:val="false"/>
          <w:color w:val="000000"/>
          <w:sz w:val="20"/>
        </w:rPr>
        <w:t>
      3) ғылыми, ғылыми-техникалық және инновациялық қызмет субъектілерін мемлекеттік қолдаудың экономикалық тиімділігі мен нәтижелілігі;</w:t>
      </w:r>
    </w:p>
    <w:bookmarkEnd w:id="136"/>
    <w:bookmarkStart w:name="z149" w:id="137"/>
    <w:p>
      <w:pPr>
        <w:spacing w:after="0"/>
        <w:ind w:left="0"/>
        <w:jc w:val="left"/>
      </w:pPr>
      <w:r>
        <w:rPr>
          <w:rFonts w:ascii="Consolas"/>
          <w:b w:val="false"/>
          <w:i w:val="false"/>
          <w:color w:val="000000"/>
          <w:sz w:val="20"/>
        </w:rPr>
        <w:t>
      4) іргелі және қолданбалы ғылыми зерттеулердің басым бағыттарын дамыту;</w:t>
      </w:r>
    </w:p>
    <w:bookmarkEnd w:id="137"/>
    <w:bookmarkStart w:name="z150" w:id="138"/>
    <w:p>
      <w:pPr>
        <w:spacing w:after="0"/>
        <w:ind w:left="0"/>
        <w:jc w:val="left"/>
      </w:pPr>
      <w:r>
        <w:rPr>
          <w:rFonts w:ascii="Consolas"/>
          <w:b w:val="false"/>
          <w:i w:val="false"/>
          <w:color w:val="000000"/>
          <w:sz w:val="20"/>
        </w:rPr>
        <w:t>
      5) ғылыми, ғылыми-техникалық жобалар мен бағдарламаларға сараптама жасаудың объективтілігі мен тәуелсіздігі;</w:t>
      </w:r>
    </w:p>
    <w:bookmarkEnd w:id="138"/>
    <w:bookmarkStart w:name="z151" w:id="139"/>
    <w:p>
      <w:pPr>
        <w:spacing w:after="0"/>
        <w:ind w:left="0"/>
        <w:jc w:val="left"/>
      </w:pPr>
      <w:r>
        <w:rPr>
          <w:rFonts w:ascii="Consolas"/>
          <w:b w:val="false"/>
          <w:i w:val="false"/>
          <w:color w:val="000000"/>
          <w:sz w:val="20"/>
        </w:rPr>
        <w:t>
      6) ғылымның, білім беру мен өндірістің интеграциясы;</w:t>
      </w:r>
    </w:p>
    <w:bookmarkEnd w:id="139"/>
    <w:bookmarkStart w:name="z152" w:id="140"/>
    <w:p>
      <w:pPr>
        <w:spacing w:after="0"/>
        <w:ind w:left="0"/>
        <w:jc w:val="left"/>
      </w:pPr>
      <w:r>
        <w:rPr>
          <w:rFonts w:ascii="Consolas"/>
          <w:b w:val="false"/>
          <w:i w:val="false"/>
          <w:color w:val="000000"/>
          <w:sz w:val="20"/>
        </w:rPr>
        <w:t>
      7) ғылымның және ғылыми-техникалық қызметтің басым бағыттары бойынша жоғары білікті кадрлар даярлау;</w:t>
      </w:r>
    </w:p>
    <w:bookmarkEnd w:id="140"/>
    <w:bookmarkStart w:name="z153" w:id="141"/>
    <w:p>
      <w:pPr>
        <w:spacing w:after="0"/>
        <w:ind w:left="0"/>
        <w:jc w:val="left"/>
      </w:pPr>
      <w:r>
        <w:rPr>
          <w:rFonts w:ascii="Consolas"/>
          <w:b w:val="false"/>
          <w:i w:val="false"/>
          <w:color w:val="000000"/>
          <w:sz w:val="20"/>
        </w:rPr>
        <w:t>
      8) халықаралық ғылыми және ғылыми-техникалық ынтымақтастықты дамыту;</w:t>
      </w:r>
    </w:p>
    <w:bookmarkEnd w:id="141"/>
    <w:bookmarkStart w:name="z154" w:id="142"/>
    <w:p>
      <w:pPr>
        <w:spacing w:after="0"/>
        <w:ind w:left="0"/>
        <w:jc w:val="left"/>
      </w:pPr>
      <w:r>
        <w:rPr>
          <w:rFonts w:ascii="Consolas"/>
          <w:b w:val="false"/>
          <w:i w:val="false"/>
          <w:color w:val="000000"/>
          <w:sz w:val="20"/>
        </w:rPr>
        <w:t>
      9) преференциялар беру арқылы экономиканың басым секторларында технологияларды коммерцияландыруды ынталандыру;</w:t>
      </w:r>
    </w:p>
    <w:bookmarkEnd w:id="142"/>
    <w:bookmarkStart w:name="z155" w:id="143"/>
    <w:p>
      <w:pPr>
        <w:spacing w:after="0"/>
        <w:ind w:left="0"/>
        <w:jc w:val="left"/>
      </w:pPr>
      <w:r>
        <w:rPr>
          <w:rFonts w:ascii="Consolas"/>
          <w:b w:val="false"/>
          <w:i w:val="false"/>
          <w:color w:val="000000"/>
          <w:sz w:val="20"/>
        </w:rPr>
        <w:t>
      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bookmarkEnd w:id="143"/>
    <w:bookmarkStart w:name="z156" w:id="144"/>
    <w:p>
      <w:pPr>
        <w:spacing w:after="0"/>
        <w:ind w:left="0"/>
        <w:jc w:val="left"/>
      </w:pPr>
      <w:r>
        <w:rPr>
          <w:rFonts w:ascii="Consolas"/>
          <w:b w:val="false"/>
          <w:i w:val="false"/>
          <w:color w:val="000000"/>
          <w:sz w:val="20"/>
        </w:rPr>
        <w:t>
      11) білім алуды, оны технологияға трансформациялауды және оның экономикаға трансфертін ынталандыру.</w:t>
      </w:r>
    </w:p>
    <w:bookmarkEnd w:id="144"/>
    <w:p>
      <w:pPr>
        <w:spacing w:after="0"/>
        <w:ind w:left="0"/>
        <w:jc w:val="left"/>
      </w:pPr>
      <w:r>
        <w:rPr>
          <w:rFonts w:ascii="Consolas"/>
          <w:b/>
          <w:i w:val="false"/>
          <w:color w:val="000000"/>
          <w:sz w:val="20"/>
        </w:rPr>
        <w:t>18-бап. Жоғары ғылыми-техникалық комиссия</w:t>
      </w:r>
    </w:p>
    <w:bookmarkStart w:name="z158" w:id="145"/>
    <w:p>
      <w:pPr>
        <w:spacing w:after="0"/>
        <w:ind w:left="0"/>
        <w:jc w:val="left"/>
      </w:pPr>
      <w:r>
        <w:rPr>
          <w:rFonts w:ascii="Consolas"/>
          <w:b w:val="false"/>
          <w:i w:val="false"/>
          <w:color w:val="000000"/>
          <w:sz w:val="20"/>
        </w:rPr>
        <w:t xml:space="preserve">
      1. </w:t>
      </w:r>
      <w:r>
        <w:rPr>
          <w:rFonts w:ascii="Consolas"/>
          <w:b w:val="false"/>
          <w:i w:val="false"/>
          <w:color w:val="000000"/>
          <w:sz w:val="20"/>
        </w:rPr>
        <w:t>Жоғары ғылыми-техникалық комиссия</w:t>
      </w:r>
      <w:r>
        <w:rPr>
          <w:rFonts w:ascii="Consolas"/>
          <w:b w:val="false"/>
          <w:i w:val="false"/>
          <w:color w:val="000000"/>
          <w:sz w:val="20"/>
        </w:rPr>
        <w:t xml:space="preserve"> Қазақстан Республикасының Премьер-Министрі басқаратын, Қазақстан Республикасының Үкіметі жанындағы алқалы орган болып табылады.</w:t>
      </w:r>
    </w:p>
    <w:bookmarkEnd w:id="145"/>
    <w:bookmarkStart w:name="z159" w:id="146"/>
    <w:p>
      <w:pPr>
        <w:spacing w:after="0"/>
        <w:ind w:left="0"/>
        <w:jc w:val="left"/>
      </w:pPr>
      <w:r>
        <w:rPr>
          <w:rFonts w:ascii="Consolas"/>
          <w:b w:val="false"/>
          <w:i w:val="false"/>
          <w:color w:val="000000"/>
          <w:sz w:val="20"/>
        </w:rPr>
        <w:t xml:space="preserve">
      2. Жоғары ғылыми-техникалық комиссияның қүрамы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w:t>
      </w:r>
      <w:r>
        <w:rPr>
          <w:rFonts w:ascii="Consolas"/>
          <w:b w:val="false"/>
          <w:i w:val="false"/>
          <w:color w:val="000000"/>
          <w:sz w:val="20"/>
        </w:rPr>
        <w:t>бекітіледі</w:t>
      </w:r>
      <w:r>
        <w:rPr>
          <w:rFonts w:ascii="Consolas"/>
          <w:b w:val="false"/>
          <w:i w:val="false"/>
          <w:color w:val="000000"/>
          <w:sz w:val="20"/>
        </w:rPr>
        <w:t>.</w:t>
      </w:r>
    </w:p>
    <w:bookmarkEnd w:id="146"/>
    <w:bookmarkStart w:name="z160" w:id="147"/>
    <w:p>
      <w:pPr>
        <w:spacing w:after="0"/>
        <w:ind w:left="0"/>
        <w:jc w:val="left"/>
      </w:pPr>
      <w:r>
        <w:rPr>
          <w:rFonts w:ascii="Consolas"/>
          <w:b w:val="false"/>
          <w:i w:val="false"/>
          <w:color w:val="000000"/>
          <w:sz w:val="20"/>
        </w:rPr>
        <w:t>
      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bookmarkEnd w:id="147"/>
    <w:p>
      <w:pPr>
        <w:spacing w:after="0"/>
        <w:ind w:left="0"/>
        <w:jc w:val="left"/>
      </w:pPr>
      <w:r>
        <w:rPr>
          <w:rFonts w:ascii="Consolas"/>
          <w:b/>
          <w:i w:val="false"/>
          <w:color w:val="000000"/>
          <w:sz w:val="20"/>
        </w:rPr>
        <w:t>19-бап. Ұлттық ғылыми кеңестер</w:t>
      </w:r>
    </w:p>
    <w:bookmarkStart w:name="z162" w:id="148"/>
    <w:p>
      <w:pPr>
        <w:spacing w:after="0"/>
        <w:ind w:left="0"/>
        <w:jc w:val="left"/>
      </w:pPr>
      <w:r>
        <w:rPr>
          <w:rFonts w:ascii="Consolas"/>
          <w:b w:val="false"/>
          <w:i w:val="false"/>
          <w:color w:val="000000"/>
          <w:sz w:val="20"/>
        </w:rPr>
        <w:t>
      1. Ұлттық ғылыми кеңестер ғылыми және (немесе) ғылыми-техникалық қызметті дамытудың бағыттары бойынша алқалы органдар болып табылады.</w:t>
      </w:r>
    </w:p>
    <w:bookmarkEnd w:id="148"/>
    <w:bookmarkStart w:name="z163" w:id="149"/>
    <w:p>
      <w:pPr>
        <w:spacing w:after="0"/>
        <w:ind w:left="0"/>
        <w:jc w:val="left"/>
      </w:pPr>
      <w:r>
        <w:rPr>
          <w:rFonts w:ascii="Consolas"/>
          <w:b w:val="false"/>
          <w:i w:val="false"/>
          <w:color w:val="000000"/>
          <w:sz w:val="20"/>
        </w:rPr>
        <w:t>
      2. Ұлттық ғылыми кеңестердің негізгі міндеттері:</w:t>
      </w:r>
    </w:p>
    <w:bookmarkEnd w:id="149"/>
    <w:bookmarkStart w:name="z164" w:id="150"/>
    <w:p>
      <w:pPr>
        <w:spacing w:after="0"/>
        <w:ind w:left="0"/>
        <w:jc w:val="left"/>
      </w:pPr>
      <w:r>
        <w:rPr>
          <w:rFonts w:ascii="Consolas"/>
          <w:b w:val="false"/>
          <w:i w:val="false"/>
          <w:color w:val="000000"/>
          <w:sz w:val="20"/>
        </w:rPr>
        <w:t>
      1) Жоғары ғылыми-техникалық комиссия айқындаған басымдықтарға сәйкес мамандандырылған ғылыми бағыттарды қалыптастыру;</w:t>
      </w:r>
    </w:p>
    <w:bookmarkEnd w:id="150"/>
    <w:bookmarkStart w:name="z165" w:id="151"/>
    <w:p>
      <w:pPr>
        <w:spacing w:after="0"/>
        <w:ind w:left="0"/>
        <w:jc w:val="left"/>
      </w:pPr>
      <w:r>
        <w:rPr>
          <w:rFonts w:ascii="Consolas"/>
          <w:b w:val="false"/>
          <w:i w:val="false"/>
          <w:color w:val="000000"/>
          <w:sz w:val="20"/>
        </w:rPr>
        <w:t>
      2) ғылыми зерттеулер жүргізу үшін бөлінетін қаржыландырудың нысандары мен көлемдерін айқындау;</w:t>
      </w:r>
    </w:p>
    <w:bookmarkEnd w:id="151"/>
    <w:bookmarkStart w:name="z166" w:id="152"/>
    <w:p>
      <w:pPr>
        <w:spacing w:after="0"/>
        <w:ind w:left="0"/>
        <w:jc w:val="left"/>
      </w:pPr>
      <w:r>
        <w:rPr>
          <w:rFonts w:ascii="Consolas"/>
          <w:b w:val="false"/>
          <w:i w:val="false"/>
          <w:color w:val="000000"/>
          <w:sz w:val="20"/>
        </w:rPr>
        <w:t>
      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bookmarkEnd w:id="152"/>
    <w:bookmarkStart w:name="z167" w:id="153"/>
    <w:p>
      <w:pPr>
        <w:spacing w:after="0"/>
        <w:ind w:left="0"/>
        <w:jc w:val="left"/>
      </w:pPr>
      <w:r>
        <w:rPr>
          <w:rFonts w:ascii="Consolas"/>
          <w:b w:val="false"/>
          <w:i w:val="false"/>
          <w:color w:val="000000"/>
          <w:sz w:val="20"/>
        </w:rPr>
        <w:t>
      4) Қазақстан Республикасының жаңа ғылыми бағыттардағы қажеттіліктерін бағалау;</w:t>
      </w:r>
    </w:p>
    <w:bookmarkEnd w:id="153"/>
    <w:bookmarkStart w:name="z168" w:id="154"/>
    <w:p>
      <w:pPr>
        <w:spacing w:after="0"/>
        <w:ind w:left="0"/>
        <w:jc w:val="left"/>
      </w:pPr>
      <w:r>
        <w:rPr>
          <w:rFonts w:ascii="Consolas"/>
          <w:b w:val="false"/>
          <w:i w:val="false"/>
          <w:color w:val="000000"/>
          <w:sz w:val="20"/>
        </w:rPr>
        <w:t>
      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bookmarkEnd w:id="154"/>
    <w:bookmarkStart w:name="z169" w:id="155"/>
    <w:p>
      <w:pPr>
        <w:spacing w:after="0"/>
        <w:ind w:left="0"/>
        <w:jc w:val="left"/>
      </w:pPr>
      <w:r>
        <w:rPr>
          <w:rFonts w:ascii="Consolas"/>
          <w:b w:val="false"/>
          <w:i w:val="false"/>
          <w:color w:val="000000"/>
          <w:sz w:val="20"/>
        </w:rPr>
        <w:t>
      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bookmarkEnd w:id="155"/>
    <w:bookmarkStart w:name="z170" w:id="156"/>
    <w:p>
      <w:pPr>
        <w:spacing w:after="0"/>
        <w:ind w:left="0"/>
        <w:jc w:val="left"/>
      </w:pPr>
      <w:r>
        <w:rPr>
          <w:rFonts w:ascii="Consolas"/>
          <w:b w:val="false"/>
          <w:i w:val="false"/>
          <w:color w:val="000000"/>
          <w:sz w:val="20"/>
        </w:rPr>
        <w:t>
      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bookmarkEnd w:id="156"/>
    <w:bookmarkStart w:name="z171" w:id="157"/>
    <w:p>
      <w:pPr>
        <w:spacing w:after="0"/>
        <w:ind w:left="0"/>
        <w:jc w:val="left"/>
      </w:pPr>
      <w:r>
        <w:rPr>
          <w:rFonts w:ascii="Consolas"/>
          <w:b w:val="false"/>
          <w:i w:val="false"/>
          <w:color w:val="000000"/>
          <w:sz w:val="20"/>
        </w:rPr>
        <w:t xml:space="preserve">
      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w:t>
      </w:r>
      <w:r>
        <w:rPr>
          <w:rFonts w:ascii="Consolas"/>
          <w:b w:val="false"/>
          <w:i w:val="false"/>
          <w:color w:val="000000"/>
          <w:sz w:val="20"/>
        </w:rPr>
        <w:t>бекітеді</w:t>
      </w:r>
      <w:r>
        <w:rPr>
          <w:rFonts w:ascii="Consolas"/>
          <w:b w:val="false"/>
          <w:i w:val="false"/>
          <w:color w:val="000000"/>
          <w:sz w:val="20"/>
        </w:rPr>
        <w:t>.</w:t>
      </w:r>
    </w:p>
    <w:bookmarkEnd w:id="157"/>
    <w:bookmarkStart w:name="z172" w:id="158"/>
    <w:p>
      <w:pPr>
        <w:spacing w:after="0"/>
        <w:ind w:left="0"/>
        <w:jc w:val="left"/>
      </w:pPr>
      <w:r>
        <w:rPr>
          <w:rFonts w:ascii="Consolas"/>
          <w:b w:val="false"/>
          <w:i w:val="false"/>
          <w:color w:val="000000"/>
          <w:sz w:val="20"/>
        </w:rPr>
        <w:t>
      5. Ұлттық ғылыми кеңестер:</w:t>
      </w:r>
    </w:p>
    <w:bookmarkEnd w:id="158"/>
    <w:p>
      <w:pPr>
        <w:spacing w:after="0"/>
        <w:ind w:left="0"/>
        <w:jc w:val="left"/>
      </w:pPr>
      <w:r>
        <w:rPr>
          <w:rFonts w:ascii="Consolas"/>
          <w:b w:val="false"/>
          <w:i w:val="false"/>
          <w:color w:val="000000"/>
          <w:sz w:val="20"/>
        </w:rPr>
        <w:t>
      ғылыми-зерттеу, тәжірибелік-конструкторлық және технологиялық жұмыстардың жобалары мен бағдарламаларын;</w:t>
      </w:r>
    </w:p>
    <w:p>
      <w:pPr>
        <w:spacing w:after="0"/>
        <w:ind w:left="0"/>
        <w:jc w:val="left"/>
      </w:pPr>
      <w:r>
        <w:rPr>
          <w:rFonts w:ascii="Consolas"/>
          <w:b w:val="false"/>
          <w:i w:val="false"/>
          <w:color w:val="000000"/>
          <w:sz w:val="20"/>
        </w:rPr>
        <w:t>
      ғылыми-зерттеу, тәжірибелік-конструкторлық және технологиялық жұмыстар бөлігіндегі басқа да бағдарламаларды;</w:t>
      </w:r>
    </w:p>
    <w:p>
      <w:pPr>
        <w:spacing w:after="0"/>
        <w:ind w:left="0"/>
        <w:jc w:val="left"/>
      </w:pPr>
      <w:r>
        <w:rPr>
          <w:rFonts w:ascii="Consolas"/>
          <w:b w:val="false"/>
          <w:i w:val="false"/>
          <w:color w:val="000000"/>
          <w:sz w:val="20"/>
        </w:rPr>
        <w:t>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pPr>
        <w:spacing w:after="0"/>
        <w:ind w:left="0"/>
        <w:jc w:val="left"/>
      </w:pPr>
      <w:r>
        <w:rPr>
          <w:rFonts w:ascii="Consolas"/>
          <w:b w:val="false"/>
          <w:i w:val="false"/>
          <w:color w:val="000000"/>
          <w:sz w:val="20"/>
        </w:rPr>
        <w:t>
      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bookmarkStart w:name="z173" w:id="159"/>
    <w:p>
      <w:pPr>
        <w:spacing w:after="0"/>
        <w:ind w:left="0"/>
        <w:jc w:val="left"/>
      </w:pPr>
      <w:r>
        <w:rPr>
          <w:rFonts w:ascii="Consolas"/>
          <w:b w:val="false"/>
          <w:i w:val="false"/>
          <w:color w:val="000000"/>
          <w:sz w:val="20"/>
        </w:rPr>
        <w:t>
      6. Ұлттық ғылыми кеңестердің шешімдерін уәкілетті орган және салалық уәкілетті органдар міндетті түрде орындауға тиіс.</w:t>
      </w:r>
    </w:p>
    <w:bookmarkEnd w:id="159"/>
    <w:bookmarkStart w:name="z174" w:id="160"/>
    <w:p>
      <w:pPr>
        <w:spacing w:after="0"/>
        <w:ind w:left="0"/>
        <w:jc w:val="left"/>
      </w:pPr>
      <w:r>
        <w:rPr>
          <w:rFonts w:ascii="Consolas"/>
          <w:b w:val="false"/>
          <w:i w:val="false"/>
          <w:color w:val="000000"/>
          <w:sz w:val="20"/>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160"/>
    <w:bookmarkStart w:name="z175" w:id="161"/>
    <w:p>
      <w:pPr>
        <w:spacing w:after="0"/>
        <w:ind w:left="0"/>
        <w:jc w:val="left"/>
      </w:pPr>
      <w:r>
        <w:rPr>
          <w:rFonts w:ascii="Consolas"/>
          <w:b w:val="false"/>
          <w:i w:val="false"/>
          <w:color w:val="000000"/>
          <w:sz w:val="20"/>
        </w:rPr>
        <w:t>
      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bookmarkEnd w:id="161"/>
    <w:bookmarkStart w:name="z176" w:id="162"/>
    <w:p>
      <w:pPr>
        <w:spacing w:after="0"/>
        <w:ind w:left="0"/>
        <w:jc w:val="left"/>
      </w:pPr>
      <w:r>
        <w:rPr>
          <w:rFonts w:ascii="Consolas"/>
          <w:b w:val="false"/>
          <w:i w:val="false"/>
          <w:color w:val="000000"/>
          <w:sz w:val="20"/>
        </w:rPr>
        <w:t>
      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bookmarkEnd w:id="162"/>
    <w:p>
      <w:pPr>
        <w:spacing w:after="0"/>
        <w:ind w:left="0"/>
        <w:jc w:val="left"/>
      </w:pPr>
      <w:r>
        <w:rPr>
          <w:rFonts w:ascii="Consolas"/>
          <w:b/>
          <w:i w:val="false"/>
          <w:color w:val="000000"/>
          <w:sz w:val="20"/>
        </w:rPr>
        <w:t>20-бап. Мемлекеттік ұлттық ғылыми-техникалық сараптама орталығы</w:t>
      </w:r>
    </w:p>
    <w:bookmarkStart w:name="z178" w:id="163"/>
    <w:p>
      <w:pPr>
        <w:spacing w:after="0"/>
        <w:ind w:left="0"/>
        <w:jc w:val="left"/>
      </w:pPr>
      <w:r>
        <w:rPr>
          <w:rFonts w:ascii="Consolas"/>
          <w:b w:val="false"/>
          <w:i w:val="false"/>
          <w:color w:val="000000"/>
          <w:sz w:val="20"/>
        </w:rPr>
        <w:t xml:space="preserve">
      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w:t>
      </w:r>
      <w:r>
        <w:rPr>
          <w:rFonts w:ascii="Consolas"/>
          <w:b w:val="false"/>
          <w:i w:val="false"/>
          <w:color w:val="000000"/>
          <w:sz w:val="20"/>
        </w:rPr>
        <w:t>орталығын</w:t>
      </w:r>
      <w:r>
        <w:rPr>
          <w:rFonts w:ascii="Consolas"/>
          <w:b w:val="false"/>
          <w:i w:val="false"/>
          <w:color w:val="000000"/>
          <w:sz w:val="20"/>
        </w:rPr>
        <w:t xml:space="preserve"> құрады.</w:t>
      </w:r>
    </w:p>
    <w:bookmarkEnd w:id="163"/>
    <w:bookmarkStart w:name="z179" w:id="164"/>
    <w:p>
      <w:pPr>
        <w:spacing w:after="0"/>
        <w:ind w:left="0"/>
        <w:jc w:val="left"/>
      </w:pPr>
      <w:r>
        <w:rPr>
          <w:rFonts w:ascii="Consolas"/>
          <w:b w:val="false"/>
          <w:i w:val="false"/>
          <w:color w:val="000000"/>
          <w:sz w:val="20"/>
        </w:rPr>
        <w:t>
      2. Мемлекеттік ұлттық ғылыми-техникалық сараптама орталығының құзыретіне:</w:t>
      </w:r>
    </w:p>
    <w:bookmarkEnd w:id="164"/>
    <w:bookmarkStart w:name="z180" w:id="165"/>
    <w:p>
      <w:pPr>
        <w:spacing w:after="0"/>
        <w:ind w:left="0"/>
        <w:jc w:val="left"/>
      </w:pPr>
      <w:r>
        <w:rPr>
          <w:rFonts w:ascii="Consolas"/>
          <w:b w:val="false"/>
          <w:i w:val="false"/>
          <w:color w:val="000000"/>
          <w:sz w:val="20"/>
        </w:rPr>
        <w:t>
      1) мемлекеттік бюджеттен қаржыландыруға ұсынылатын ғылыми, ғылыми-техникалық жобалар мен бағдарламаларға мемлекеттік ғылыми-техникалық сараптама жүргізу жөніндегі жұмыстарды ұйымдастыру;</w:t>
      </w:r>
    </w:p>
    <w:bookmarkEnd w:id="165"/>
    <w:bookmarkStart w:name="z181" w:id="166"/>
    <w:p>
      <w:pPr>
        <w:spacing w:after="0"/>
        <w:ind w:left="0"/>
        <w:jc w:val="left"/>
      </w:pPr>
      <w:r>
        <w:rPr>
          <w:rFonts w:ascii="Consolas"/>
          <w:b w:val="false"/>
          <w:i w:val="false"/>
          <w:color w:val="000000"/>
          <w:sz w:val="20"/>
        </w:rPr>
        <w:t>
      2) ұлттық ғылыми кеңестердің жұмысын ұйымдастыру;</w:t>
      </w:r>
    </w:p>
    <w:bookmarkEnd w:id="166"/>
    <w:bookmarkStart w:name="z182" w:id="167"/>
    <w:p>
      <w:pPr>
        <w:spacing w:after="0"/>
        <w:ind w:left="0"/>
        <w:jc w:val="left"/>
      </w:pPr>
      <w:r>
        <w:rPr>
          <w:rFonts w:ascii="Consolas"/>
          <w:b w:val="false"/>
          <w:i w:val="false"/>
          <w:color w:val="000000"/>
          <w:sz w:val="20"/>
        </w:rPr>
        <w:t>
      3) мемлекеттік ғылыми-техникалық сараптама нәтижелерін Ұлттық ғылыми кеңестерге жіберу;</w:t>
      </w:r>
    </w:p>
    <w:bookmarkEnd w:id="167"/>
    <w:bookmarkStart w:name="z183" w:id="168"/>
    <w:p>
      <w:pPr>
        <w:spacing w:after="0"/>
        <w:ind w:left="0"/>
        <w:jc w:val="left"/>
      </w:pPr>
      <w:r>
        <w:rPr>
          <w:rFonts w:ascii="Consolas"/>
          <w:b w:val="false"/>
          <w:i w:val="false"/>
          <w:color w:val="000000"/>
          <w:sz w:val="20"/>
        </w:rPr>
        <w:t>
      4) орындалған ғылыми, ғылыми-техникалық және инновациялық жобалар мен бағдарламалардың нәтижелерін (есептерін) бағалау;</w:t>
      </w:r>
    </w:p>
    <w:bookmarkEnd w:id="168"/>
    <w:bookmarkStart w:name="z184" w:id="169"/>
    <w:p>
      <w:pPr>
        <w:spacing w:after="0"/>
        <w:ind w:left="0"/>
        <w:jc w:val="left"/>
      </w:pPr>
      <w:r>
        <w:rPr>
          <w:rFonts w:ascii="Consolas"/>
          <w:b w:val="false"/>
          <w:i w:val="false"/>
          <w:color w:val="000000"/>
          <w:sz w:val="20"/>
        </w:rPr>
        <w:t>
      5) жүргізілетін ғылыми зерттеулердің, ғылыми-техникалық және инновациялық жобалар мен бағдарламалардың нәтижелілігінің мониторингін жүзеге асыру;</w:t>
      </w:r>
    </w:p>
    <w:bookmarkEnd w:id="169"/>
    <w:bookmarkStart w:name="z185" w:id="170"/>
    <w:p>
      <w:pPr>
        <w:spacing w:after="0"/>
        <w:ind w:left="0"/>
        <w:jc w:val="left"/>
      </w:pPr>
      <w:r>
        <w:rPr>
          <w:rFonts w:ascii="Consolas"/>
          <w:b w:val="false"/>
          <w:i w:val="false"/>
          <w:color w:val="000000"/>
          <w:sz w:val="20"/>
        </w:rPr>
        <w:t>
      6) қазақстандық және шетелдік сарапшылар құрамын сапалы іріктеуді қамтамасыз ету;</w:t>
      </w:r>
    </w:p>
    <w:bookmarkEnd w:id="170"/>
    <w:bookmarkStart w:name="z276" w:id="171"/>
    <w:p>
      <w:pPr>
        <w:spacing w:after="0"/>
        <w:ind w:left="0"/>
        <w:jc w:val="left"/>
      </w:pPr>
      <w:r>
        <w:rPr>
          <w:rFonts w:ascii="Consolas"/>
          <w:b w:val="false"/>
          <w:i w:val="false"/>
          <w:color w:val="000000"/>
          <w:sz w:val="20"/>
        </w:rPr>
        <w:t xml:space="preserve">
      6-1) мемлекеттік құпияларды құрайтын мәліметтерді қамтитын ғылыми және ғылыми-техникалық жобалар мен бағдарламаларға сараптама жүргізу үшін сарапшылар құрамын іріктеу Қазақстан Республикасының мемлекеттік құпиялар туралы </w:t>
      </w:r>
      <w:r>
        <w:rPr>
          <w:rFonts w:ascii="Consolas"/>
          <w:b w:val="false"/>
          <w:i w:val="false"/>
          <w:color w:val="000000"/>
          <w:sz w:val="20"/>
        </w:rPr>
        <w:t>заңнамасының</w:t>
      </w:r>
      <w:r>
        <w:rPr>
          <w:rFonts w:ascii="Consolas"/>
          <w:b w:val="false"/>
          <w:i w:val="false"/>
          <w:color w:val="000000"/>
          <w:sz w:val="20"/>
        </w:rPr>
        <w:t xml:space="preserve"> талаптары сақтала отырып, қазақстандық ғалымдар қатарынан жүзеге асырылады;</w:t>
      </w:r>
    </w:p>
    <w:bookmarkEnd w:id="171"/>
    <w:bookmarkStart w:name="z186" w:id="172"/>
    <w:p>
      <w:pPr>
        <w:spacing w:after="0"/>
        <w:ind w:left="0"/>
        <w:jc w:val="left"/>
      </w:pPr>
      <w:r>
        <w:rPr>
          <w:rFonts w:ascii="Consolas"/>
          <w:b w:val="false"/>
          <w:i w:val="false"/>
          <w:color w:val="000000"/>
          <w:sz w:val="20"/>
        </w:rPr>
        <w:t>
      7) мемлекеттік ғылыми-техникалық сараптаманы әдістемелік және ұйымдастырушылық-техникалық қамтамасыз ету;</w:t>
      </w:r>
    </w:p>
    <w:bookmarkEnd w:id="172"/>
    <w:bookmarkStart w:name="z187" w:id="173"/>
    <w:p>
      <w:pPr>
        <w:spacing w:after="0"/>
        <w:ind w:left="0"/>
        <w:jc w:val="left"/>
      </w:pPr>
      <w:r>
        <w:rPr>
          <w:rFonts w:ascii="Consolas"/>
          <w:b w:val="false"/>
          <w:i w:val="false"/>
          <w:color w:val="000000"/>
          <w:sz w:val="20"/>
        </w:rPr>
        <w:t>
      8) ғылыми, ғылыми-техникалық және инновациялық жобалар мен бағдарламалардың деректер банктерін қалыптастыру;</w:t>
      </w:r>
    </w:p>
    <w:bookmarkEnd w:id="173"/>
    <w:bookmarkStart w:name="z188" w:id="174"/>
    <w:p>
      <w:pPr>
        <w:spacing w:after="0"/>
        <w:ind w:left="0"/>
        <w:jc w:val="left"/>
      </w:pPr>
      <w:r>
        <w:rPr>
          <w:rFonts w:ascii="Consolas"/>
          <w:b w:val="false"/>
          <w:i w:val="false"/>
          <w:color w:val="000000"/>
          <w:sz w:val="20"/>
        </w:rPr>
        <w:t>
      9) өз қызметін жетілдіру бойынша ғылыми-зерттеу жұмыстарын жүргізу;</w:t>
      </w:r>
    </w:p>
    <w:bookmarkEnd w:id="174"/>
    <w:bookmarkStart w:name="z189" w:id="175"/>
    <w:p>
      <w:pPr>
        <w:spacing w:after="0"/>
        <w:ind w:left="0"/>
        <w:jc w:val="left"/>
      </w:pPr>
      <w:r>
        <w:rPr>
          <w:rFonts w:ascii="Consolas"/>
          <w:b w:val="false"/>
          <w:i w:val="false"/>
          <w:color w:val="000000"/>
          <w:sz w:val="20"/>
        </w:rPr>
        <w:t>
      10) Қазақстан Республикасының заңнамасында тыйым салынбаған өзге де қызметтерді жүзеге асыру кіреді.</w:t>
      </w:r>
    </w:p>
    <w:bookmarkEnd w:id="175"/>
    <w:bookmarkStart w:name="z190" w:id="176"/>
    <w:p>
      <w:pPr>
        <w:spacing w:after="0"/>
        <w:ind w:left="0"/>
        <w:jc w:val="left"/>
      </w:pPr>
      <w:r>
        <w:rPr>
          <w:rFonts w:ascii="Consolas"/>
          <w:b w:val="false"/>
          <w:i w:val="false"/>
          <w:color w:val="000000"/>
          <w:sz w:val="20"/>
        </w:rPr>
        <w:t>
      3. Мемлекеттік ұлттық ғылыми-техникалық сараптама орталығының:</w:t>
      </w:r>
    </w:p>
    <w:bookmarkEnd w:id="176"/>
    <w:bookmarkStart w:name="z191" w:id="177"/>
    <w:p>
      <w:pPr>
        <w:spacing w:after="0"/>
        <w:ind w:left="0"/>
        <w:jc w:val="left"/>
      </w:pPr>
      <w:r>
        <w:rPr>
          <w:rFonts w:ascii="Consolas"/>
          <w:b w:val="false"/>
          <w:i w:val="false"/>
          <w:color w:val="000000"/>
          <w:sz w:val="20"/>
        </w:rPr>
        <w:t>
      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bookmarkEnd w:id="177"/>
    <w:bookmarkStart w:name="z192" w:id="178"/>
    <w:p>
      <w:pPr>
        <w:spacing w:after="0"/>
        <w:ind w:left="0"/>
        <w:jc w:val="left"/>
      </w:pPr>
      <w:r>
        <w:rPr>
          <w:rFonts w:ascii="Consolas"/>
          <w:b w:val="false"/>
          <w:i w:val="false"/>
          <w:color w:val="000000"/>
          <w:sz w:val="20"/>
        </w:rPr>
        <w:t>
      2) өзінің құзыретіне жатқызылған мәселелер бойынша түсініктемелер беруге;</w:t>
      </w:r>
    </w:p>
    <w:bookmarkEnd w:id="178"/>
    <w:bookmarkStart w:name="z193" w:id="179"/>
    <w:p>
      <w:pPr>
        <w:spacing w:after="0"/>
        <w:ind w:left="0"/>
        <w:jc w:val="left"/>
      </w:pPr>
      <w:r>
        <w:rPr>
          <w:rFonts w:ascii="Consolas"/>
          <w:b w:val="false"/>
          <w:i w:val="false"/>
          <w:color w:val="000000"/>
          <w:sz w:val="20"/>
        </w:rPr>
        <w:t>
      3) ғылыми зерттеулердің орындалу және аяқталу сатыларында оларға мониторинг жүргізуге;</w:t>
      </w:r>
    </w:p>
    <w:bookmarkEnd w:id="179"/>
    <w:bookmarkStart w:name="z194" w:id="180"/>
    <w:p>
      <w:pPr>
        <w:spacing w:after="0"/>
        <w:ind w:left="0"/>
        <w:jc w:val="left"/>
      </w:pPr>
      <w:r>
        <w:rPr>
          <w:rFonts w:ascii="Consolas"/>
          <w:b w:val="false"/>
          <w:i w:val="false"/>
          <w:color w:val="000000"/>
          <w:sz w:val="20"/>
        </w:rPr>
        <w:t>
      4) ғылыми зерттеулерге сараптама жасау және оларға мониторинг жүргізуді жүзеге асыру үшін белгіленген тәртіппен өзге де ұйымдарды, қазақстандық және (немесе) шетелдік ғалымдарды тартуға;</w:t>
      </w:r>
    </w:p>
    <w:bookmarkEnd w:id="180"/>
    <w:bookmarkStart w:name="z195" w:id="181"/>
    <w:p>
      <w:pPr>
        <w:spacing w:after="0"/>
        <w:ind w:left="0"/>
        <w:jc w:val="left"/>
      </w:pPr>
      <w:r>
        <w:rPr>
          <w:rFonts w:ascii="Consolas"/>
          <w:b w:val="false"/>
          <w:i w:val="false"/>
          <w:color w:val="000000"/>
          <w:sz w:val="20"/>
        </w:rPr>
        <w:t>
      5) белгіленген тәртіппен шетелдік ғылыми ұйымдармен өзара іс-қимыл жасауға;</w:t>
      </w:r>
    </w:p>
    <w:bookmarkEnd w:id="181"/>
    <w:bookmarkStart w:name="z196" w:id="182"/>
    <w:p>
      <w:pPr>
        <w:spacing w:after="0"/>
        <w:ind w:left="0"/>
        <w:jc w:val="left"/>
      </w:pPr>
      <w:r>
        <w:rPr>
          <w:rFonts w:ascii="Consolas"/>
          <w:b w:val="false"/>
          <w:i w:val="false"/>
          <w:color w:val="000000"/>
          <w:sz w:val="20"/>
        </w:rPr>
        <w:t>
      6) ғылыми-техникалық қызмет саласында консультативтік-кеңесші органдар құруға;</w:t>
      </w:r>
    </w:p>
    <w:bookmarkEnd w:id="182"/>
    <w:bookmarkStart w:name="z197" w:id="183"/>
    <w:p>
      <w:pPr>
        <w:spacing w:after="0"/>
        <w:ind w:left="0"/>
        <w:jc w:val="left"/>
      </w:pPr>
      <w:r>
        <w:rPr>
          <w:rFonts w:ascii="Consolas"/>
          <w:b w:val="false"/>
          <w:i w:val="false"/>
          <w:color w:val="000000"/>
          <w:sz w:val="20"/>
        </w:rPr>
        <w:t>
      7) ғылыми және ғылыми-техникалық даму мәселелері бойынша іс-шаралар өткізуге;</w:t>
      </w:r>
    </w:p>
    <w:bookmarkEnd w:id="183"/>
    <w:bookmarkStart w:name="z198" w:id="184"/>
    <w:p>
      <w:pPr>
        <w:spacing w:after="0"/>
        <w:ind w:left="0"/>
        <w:jc w:val="left"/>
      </w:pPr>
      <w:r>
        <w:rPr>
          <w:rFonts w:ascii="Consolas"/>
          <w:b w:val="false"/>
          <w:i w:val="false"/>
          <w:color w:val="000000"/>
          <w:sz w:val="20"/>
        </w:rPr>
        <w:t>
      8) баспа қызметін жүзеге асыруға құқығы бар.</w:t>
      </w:r>
    </w:p>
    <w:bookmarkEnd w:id="184"/>
    <w:bookmarkStart w:name="z199" w:id="185"/>
    <w:p>
      <w:pPr>
        <w:spacing w:after="0"/>
        <w:ind w:left="0"/>
        <w:jc w:val="left"/>
      </w:pPr>
      <w:r>
        <w:rPr>
          <w:rFonts w:ascii="Consolas"/>
          <w:b w:val="false"/>
          <w:i w:val="false"/>
          <w:color w:val="000000"/>
          <w:sz w:val="20"/>
        </w:rPr>
        <w:t>
      4. Мемлекеттік ұлттық ғылыми-техникалық сараптама орталығының қызметін қаржыландыру мемлекеттік бюджеттен жүргізіледі.</w:t>
      </w:r>
    </w:p>
    <w:bookmarkEnd w:id="18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20-бапқа өзгерістер енгізілді - ҚР 04.07.2013 </w:t>
      </w:r>
      <w:r>
        <w:rPr>
          <w:rFonts w:ascii="Consolas"/>
          <w:b w:val="false"/>
          <w:i w:val="false"/>
          <w:color w:val="ff0000"/>
          <w:sz w:val="20"/>
        </w:rPr>
        <w:t>№ 131-V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13.11.2015 </w:t>
      </w:r>
      <w:r>
        <w:rPr>
          <w:rFonts w:ascii="Consolas"/>
          <w:b w:val="false"/>
          <w:i w:val="false"/>
          <w:color w:val="ff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21-бап. Мемлекеттік ғылыми-техникалық сараптама</w:t>
      </w:r>
    </w:p>
    <w:bookmarkStart w:name="z201" w:id="186"/>
    <w:p>
      <w:pPr>
        <w:spacing w:after="0"/>
        <w:ind w:left="0"/>
        <w:jc w:val="left"/>
      </w:pPr>
      <w:r>
        <w:rPr>
          <w:rFonts w:ascii="Consolas"/>
          <w:b w:val="false"/>
          <w:i w:val="false"/>
          <w:color w:val="000000"/>
          <w:sz w:val="20"/>
        </w:rPr>
        <w:t xml:space="preserve">
      1. Мемлекеттік ғылыми-техникалық </w:t>
      </w:r>
      <w:r>
        <w:rPr>
          <w:rFonts w:ascii="Consolas"/>
          <w:b w:val="false"/>
          <w:i w:val="false"/>
          <w:color w:val="000000"/>
          <w:sz w:val="20"/>
        </w:rPr>
        <w:t>сараптама</w:t>
      </w:r>
      <w:r>
        <w:rPr>
          <w:rFonts w:ascii="Consolas"/>
          <w:b w:val="false"/>
          <w:i w:val="false"/>
          <w:color w:val="000000"/>
          <w:sz w:val="20"/>
        </w:rPr>
        <w:t xml:space="preserve">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bookmarkEnd w:id="186"/>
    <w:bookmarkStart w:name="z202" w:id="187"/>
    <w:p>
      <w:pPr>
        <w:spacing w:after="0"/>
        <w:ind w:left="0"/>
        <w:jc w:val="left"/>
      </w:pPr>
      <w:r>
        <w:rPr>
          <w:rFonts w:ascii="Consolas"/>
          <w:b w:val="false"/>
          <w:i w:val="false"/>
          <w:color w:val="000000"/>
          <w:sz w:val="20"/>
        </w:rPr>
        <w:t>
      2. Мемлекеттiк бюджеттен қаржыландырылуға жататын ғылыми, ғылыми-техникалық жобалар мен бағдарламаларға мемлекеттiк ғылыми-техникалық сараптаманы құзыретті шетелдiк және қазақстандық сарапшылар жүргiзедi.</w:t>
      </w:r>
    </w:p>
    <w:bookmarkEnd w:id="187"/>
    <w:bookmarkStart w:name="z203" w:id="188"/>
    <w:p>
      <w:pPr>
        <w:spacing w:after="0"/>
        <w:ind w:left="0"/>
        <w:jc w:val="left"/>
      </w:pPr>
      <w:r>
        <w:rPr>
          <w:rFonts w:ascii="Consolas"/>
          <w:b w:val="false"/>
          <w:i w:val="false"/>
          <w:color w:val="000000"/>
          <w:sz w:val="20"/>
        </w:rPr>
        <w:t>
      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bookmarkEnd w:id="188"/>
    <w:p>
      <w:pPr>
        <w:spacing w:after="0"/>
        <w:ind w:left="0"/>
        <w:jc w:val="left"/>
      </w:pPr>
      <w:r>
        <w:rPr>
          <w:rFonts w:ascii="Consolas"/>
          <w:b w:val="false"/>
          <w:i w:val="false"/>
          <w:color w:val="000000"/>
          <w:sz w:val="20"/>
        </w:rPr>
        <w:t>
      Сарапшыларды іріктеу олардың мамандануына және жобаның ерекшеліктеріне сәйкес жүргізіледі.</w:t>
      </w:r>
    </w:p>
    <w:bookmarkStart w:name="z204" w:id="189"/>
    <w:p>
      <w:pPr>
        <w:spacing w:after="0"/>
        <w:ind w:left="0"/>
        <w:jc w:val="left"/>
      </w:pPr>
      <w:r>
        <w:rPr>
          <w:rFonts w:ascii="Consolas"/>
          <w:b w:val="false"/>
          <w:i w:val="false"/>
          <w:color w:val="000000"/>
          <w:sz w:val="20"/>
        </w:rPr>
        <w:t>
      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bookmarkEnd w:id="18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21-бапқа өзгеріс енгізілді - ҚР 04.07.2013 </w:t>
      </w:r>
      <w:r>
        <w:rPr>
          <w:rFonts w:ascii="Consolas"/>
          <w:b w:val="false"/>
          <w:i w:val="false"/>
          <w:color w:val="ff0000"/>
          <w:sz w:val="20"/>
        </w:rPr>
        <w:t>№ 131-V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22-бап. Ғылыми, ғылыми-техникалық жобалар мен бағдарламаларды және ғылыми және (немесе)ғылыми-техникалық қызмет туралы есептерді мемлекеттік есепке алу</w:t>
      </w:r>
    </w:p>
    <w:bookmarkStart w:name="z206" w:id="190"/>
    <w:p>
      <w:pPr>
        <w:spacing w:after="0"/>
        <w:ind w:left="0"/>
        <w:jc w:val="left"/>
      </w:pPr>
      <w:r>
        <w:rPr>
          <w:rFonts w:ascii="Consolas"/>
          <w:b w:val="false"/>
          <w:i w:val="false"/>
          <w:color w:val="000000"/>
          <w:sz w:val="20"/>
        </w:rPr>
        <w:t>
      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w:t>
      </w:r>
    </w:p>
    <w:bookmarkEnd w:id="190"/>
    <w:bookmarkStart w:name="z207" w:id="191"/>
    <w:p>
      <w:pPr>
        <w:spacing w:after="0"/>
        <w:ind w:left="0"/>
        <w:jc w:val="left"/>
      </w:pPr>
      <w:r>
        <w:rPr>
          <w:rFonts w:ascii="Consolas"/>
          <w:b w:val="false"/>
          <w:i w:val="false"/>
          <w:color w:val="000000"/>
          <w:sz w:val="20"/>
        </w:rPr>
        <w:t>
      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w:t>
      </w:r>
    </w:p>
    <w:bookmarkEnd w:id="191"/>
    <w:bookmarkStart w:name="z208" w:id="192"/>
    <w:p>
      <w:pPr>
        <w:spacing w:after="0"/>
        <w:ind w:left="0"/>
        <w:jc w:val="left"/>
      </w:pPr>
      <w:r>
        <w:rPr>
          <w:rFonts w:ascii="Consolas"/>
          <w:b w:val="false"/>
          <w:i w:val="false"/>
          <w:color w:val="000000"/>
          <w:sz w:val="20"/>
        </w:rPr>
        <w:t>
      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w:t>
      </w:r>
    </w:p>
    <w:bookmarkEnd w:id="192"/>
    <w:bookmarkStart w:name="z209" w:id="193"/>
    <w:p>
      <w:pPr>
        <w:spacing w:after="0"/>
        <w:ind w:left="0"/>
        <w:jc w:val="left"/>
      </w:pPr>
      <w:r>
        <w:rPr>
          <w:rFonts w:ascii="Consolas"/>
          <w:b w:val="false"/>
          <w:i w:val="false"/>
          <w:color w:val="000000"/>
          <w:sz w:val="20"/>
        </w:rPr>
        <w:t>
      4. Бюджет қаражатынан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bookmarkEnd w:id="193"/>
    <w:bookmarkStart w:name="z210" w:id="194"/>
    <w:p>
      <w:pPr>
        <w:spacing w:after="0"/>
        <w:ind w:left="0"/>
        <w:jc w:val="left"/>
      </w:pPr>
      <w:r>
        <w:rPr>
          <w:rFonts w:ascii="Consolas"/>
          <w:b w:val="false"/>
          <w:i w:val="false"/>
          <w:color w:val="000000"/>
          <w:sz w:val="20"/>
        </w:rPr>
        <w:t>
      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бекітеді.</w:t>
      </w:r>
    </w:p>
    <w:bookmarkEnd w:id="19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22-бапқа өзгерістер енгізілді - ҚР 29.09.2014 </w:t>
      </w:r>
      <w:r>
        <w:rPr>
          <w:rFonts w:ascii="Consolas"/>
          <w:b w:val="false"/>
          <w:i w:val="false"/>
          <w:color w:val="ff0000"/>
          <w:sz w:val="20"/>
        </w:rPr>
        <w:t>N 239-V</w:t>
      </w:r>
      <w:r>
        <w:rPr>
          <w:rFonts w:ascii="Consolas"/>
          <w:b w:val="false"/>
          <w:i w:val="false"/>
          <w:color w:val="ff0000"/>
          <w:sz w:val="20"/>
        </w:rPr>
        <w:t xml:space="preserve"> (алғашқы ресми жарияланған күнінен кейiн күнтiзбелiк он күн өткен соң қолданысқа енгiзiледi); 13.11.2015 </w:t>
      </w:r>
      <w:r>
        <w:rPr>
          <w:rFonts w:ascii="Consolas"/>
          <w:b w:val="false"/>
          <w:i w:val="false"/>
          <w:color w:val="ff0000"/>
          <w:sz w:val="20"/>
        </w:rPr>
        <w:t>№ 398-V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23-бап. Ғылыми және (немесе) ғылыми-техникалық қызмет субъектілерін аккредиттеу</w:t>
      </w:r>
    </w:p>
    <w:bookmarkStart w:name="z212" w:id="195"/>
    <w:p>
      <w:pPr>
        <w:spacing w:after="0"/>
        <w:ind w:left="0"/>
        <w:jc w:val="left"/>
      </w:pPr>
      <w:r>
        <w:rPr>
          <w:rFonts w:ascii="Consolas"/>
          <w:b w:val="false"/>
          <w:i w:val="false"/>
          <w:color w:val="000000"/>
          <w:sz w:val="20"/>
        </w:rPr>
        <w:t xml:space="preserve">
      1. Ғылыми және (немесе) ғылыми-техникалық қызмет субъектілерін </w:t>
      </w:r>
      <w:r>
        <w:rPr>
          <w:rFonts w:ascii="Consolas"/>
          <w:b w:val="false"/>
          <w:i w:val="false"/>
          <w:color w:val="000000"/>
          <w:sz w:val="20"/>
        </w:rPr>
        <w:t>аккредиттеуді</w:t>
      </w:r>
      <w:r>
        <w:rPr>
          <w:rFonts w:ascii="Consolas"/>
          <w:b w:val="false"/>
          <w:i w:val="false"/>
          <w:color w:val="000000"/>
          <w:sz w:val="20"/>
        </w:rPr>
        <w:t xml:space="preserve"> уәкілетті орган олардың өз қаражаты есебінен жүзеге асырады.</w:t>
      </w:r>
    </w:p>
    <w:bookmarkEnd w:id="195"/>
    <w:bookmarkStart w:name="z213" w:id="196"/>
    <w:p>
      <w:pPr>
        <w:spacing w:after="0"/>
        <w:ind w:left="0"/>
        <w:jc w:val="left"/>
      </w:pPr>
      <w:r>
        <w:rPr>
          <w:rFonts w:ascii="Consolas"/>
          <w:b w:val="false"/>
          <w:i w:val="false"/>
          <w:color w:val="000000"/>
          <w:sz w:val="20"/>
        </w:rPr>
        <w:t>
      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bookmarkEnd w:id="196"/>
    <w:bookmarkStart w:name="z214" w:id="197"/>
    <w:p>
      <w:pPr>
        <w:spacing w:after="0"/>
        <w:ind w:left="0"/>
        <w:jc w:val="left"/>
      </w:pPr>
      <w:r>
        <w:rPr>
          <w:rFonts w:ascii="Consolas"/>
          <w:b/>
          <w:i w:val="false"/>
          <w:color w:val="000000"/>
        </w:rPr>
        <w:t xml:space="preserve"> 6-тарау. ҒЫЛЫМИ ЖӘНЕ (НЕМЕСЕ) ҒЫЛЫМИ-ТЕХНИКАЛЫҚ ҚЫЗМЕТТІ ҚАРЖЫЛАНДЫРУ</w:t>
      </w:r>
    </w:p>
    <w:bookmarkEnd w:id="197"/>
    <w:p>
      <w:pPr>
        <w:spacing w:after="0"/>
        <w:ind w:left="0"/>
        <w:jc w:val="left"/>
      </w:pPr>
      <w:r>
        <w:rPr>
          <w:rFonts w:ascii="Consolas"/>
          <w:b/>
          <w:i w:val="false"/>
          <w:color w:val="000000"/>
          <w:sz w:val="20"/>
        </w:rPr>
        <w:t>24-бап. Ғылыми және (немесе) ғылыми-техникалық қызметті қаржыландыру</w:t>
      </w:r>
    </w:p>
    <w:bookmarkStart w:name="z216" w:id="198"/>
    <w:p>
      <w:pPr>
        <w:spacing w:after="0"/>
        <w:ind w:left="0"/>
        <w:jc w:val="left"/>
      </w:pPr>
      <w:r>
        <w:rPr>
          <w:rFonts w:ascii="Consolas"/>
          <w:b w:val="false"/>
          <w:i w:val="false"/>
          <w:color w:val="000000"/>
          <w:sz w:val="20"/>
        </w:rPr>
        <w:t>
      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bookmarkEnd w:id="198"/>
    <w:bookmarkStart w:name="z217" w:id="199"/>
    <w:p>
      <w:pPr>
        <w:spacing w:after="0"/>
        <w:ind w:left="0"/>
        <w:jc w:val="left"/>
      </w:pPr>
      <w:r>
        <w:rPr>
          <w:rFonts w:ascii="Consolas"/>
          <w:b w:val="false"/>
          <w:i w:val="false"/>
          <w:color w:val="000000"/>
          <w:sz w:val="20"/>
        </w:rPr>
        <w:t>
      2. Ғылыми және (немесе) ғылыми-техникалық қызметті мемлекеттік бюджеттен қаржыландыру мынадай нысандарда жүзеге асырылады:</w:t>
      </w:r>
    </w:p>
    <w:bookmarkEnd w:id="199"/>
    <w:bookmarkStart w:name="z218" w:id="200"/>
    <w:p>
      <w:pPr>
        <w:spacing w:after="0"/>
        <w:ind w:left="0"/>
        <w:jc w:val="left"/>
      </w:pPr>
      <w:r>
        <w:rPr>
          <w:rFonts w:ascii="Consolas"/>
          <w:b w:val="false"/>
          <w:i w:val="false"/>
          <w:color w:val="000000"/>
          <w:sz w:val="20"/>
        </w:rPr>
        <w:t>
      1) базалық қаржыландыру;</w:t>
      </w:r>
    </w:p>
    <w:bookmarkEnd w:id="200"/>
    <w:bookmarkStart w:name="z219" w:id="201"/>
    <w:p>
      <w:pPr>
        <w:spacing w:after="0"/>
        <w:ind w:left="0"/>
        <w:jc w:val="left"/>
      </w:pPr>
      <w:r>
        <w:rPr>
          <w:rFonts w:ascii="Consolas"/>
          <w:b w:val="false"/>
          <w:i w:val="false"/>
          <w:color w:val="000000"/>
          <w:sz w:val="20"/>
        </w:rPr>
        <w:t>
      2) гранттық қаржыландыру;</w:t>
      </w:r>
    </w:p>
    <w:bookmarkEnd w:id="201"/>
    <w:bookmarkStart w:name="z220" w:id="202"/>
    <w:p>
      <w:pPr>
        <w:spacing w:after="0"/>
        <w:ind w:left="0"/>
        <w:jc w:val="left"/>
      </w:pPr>
      <w:r>
        <w:rPr>
          <w:rFonts w:ascii="Consolas"/>
          <w:b w:val="false"/>
          <w:i w:val="false"/>
          <w:color w:val="000000"/>
          <w:sz w:val="20"/>
        </w:rPr>
        <w:t>
      3) бағдарламалық-нысаналы қаржыландыру.</w:t>
      </w:r>
    </w:p>
    <w:bookmarkEnd w:id="202"/>
    <w:bookmarkStart w:name="z221" w:id="203"/>
    <w:p>
      <w:pPr>
        <w:spacing w:after="0"/>
        <w:ind w:left="0"/>
        <w:jc w:val="left"/>
      </w:pPr>
      <w:r>
        <w:rPr>
          <w:rFonts w:ascii="Consolas"/>
          <w:b w:val="false"/>
          <w:i w:val="false"/>
          <w:color w:val="000000"/>
          <w:sz w:val="20"/>
        </w:rPr>
        <w:t>
      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bookmarkEnd w:id="203"/>
    <w:bookmarkStart w:name="z222" w:id="204"/>
    <w:p>
      <w:pPr>
        <w:spacing w:after="0"/>
        <w:ind w:left="0"/>
        <w:jc w:val="left"/>
      </w:pPr>
      <w:r>
        <w:rPr>
          <w:rFonts w:ascii="Consolas"/>
          <w:b w:val="false"/>
          <w:i w:val="false"/>
          <w:color w:val="000000"/>
          <w:sz w:val="20"/>
        </w:rPr>
        <w:t>
      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bookmarkEnd w:id="204"/>
    <w:p>
      <w:pPr>
        <w:spacing w:after="0"/>
        <w:ind w:left="0"/>
        <w:jc w:val="left"/>
      </w:pPr>
      <w:r>
        <w:rPr>
          <w:rFonts w:ascii="Consolas"/>
          <w:b/>
          <w:i w:val="false"/>
          <w:color w:val="000000"/>
          <w:sz w:val="20"/>
        </w:rPr>
        <w:t>25-бап. Базалық қаржыландыру</w:t>
      </w:r>
    </w:p>
    <w:bookmarkStart w:name="z224" w:id="205"/>
    <w:p>
      <w:pPr>
        <w:spacing w:after="0"/>
        <w:ind w:left="0"/>
        <w:jc w:val="left"/>
      </w:pPr>
      <w:r>
        <w:rPr>
          <w:rFonts w:ascii="Consolas"/>
          <w:b w:val="false"/>
          <w:i w:val="false"/>
          <w:color w:val="000000"/>
          <w:sz w:val="20"/>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w:t>
      </w:r>
    </w:p>
    <w:bookmarkEnd w:id="205"/>
    <w:bookmarkStart w:name="z225" w:id="206"/>
    <w:p>
      <w:pPr>
        <w:spacing w:after="0"/>
        <w:ind w:left="0"/>
        <w:jc w:val="left"/>
      </w:pPr>
      <w:r>
        <w:rPr>
          <w:rFonts w:ascii="Consolas"/>
          <w:b w:val="false"/>
          <w:i w:val="false"/>
          <w:color w:val="000000"/>
          <w:sz w:val="20"/>
        </w:rPr>
        <w:t>
      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bookmarkEnd w:id="206"/>
    <w:bookmarkStart w:name="z226" w:id="207"/>
    <w:p>
      <w:pPr>
        <w:spacing w:after="0"/>
        <w:ind w:left="0"/>
        <w:jc w:val="left"/>
      </w:pPr>
      <w:r>
        <w:rPr>
          <w:rFonts w:ascii="Consolas"/>
          <w:b w:val="false"/>
          <w:i w:val="false"/>
          <w:color w:val="000000"/>
          <w:sz w:val="20"/>
        </w:rPr>
        <w:t>
      3. Базалық қаржыландыру субъектілері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bookmarkEnd w:id="207"/>
    <w:p>
      <w:pPr>
        <w:spacing w:after="0"/>
        <w:ind w:left="0"/>
        <w:jc w:val="left"/>
      </w:pPr>
      <w:r>
        <w:rPr>
          <w:rFonts w:ascii="Consolas"/>
          <w:b/>
          <w:i w:val="false"/>
          <w:color w:val="000000"/>
          <w:sz w:val="20"/>
        </w:rPr>
        <w:t>26-бап. Гранттық қаржыландыру</w:t>
      </w:r>
    </w:p>
    <w:bookmarkStart w:name="z228" w:id="208"/>
    <w:p>
      <w:pPr>
        <w:spacing w:after="0"/>
        <w:ind w:left="0"/>
        <w:jc w:val="left"/>
      </w:pPr>
      <w:r>
        <w:rPr>
          <w:rFonts w:ascii="Consolas"/>
          <w:b w:val="false"/>
          <w:i w:val="false"/>
          <w:color w:val="000000"/>
          <w:sz w:val="20"/>
        </w:rPr>
        <w:t>
      1. 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w:t>
      </w:r>
    </w:p>
    <w:bookmarkEnd w:id="208"/>
    <w:bookmarkStart w:name="z229" w:id="209"/>
    <w:p>
      <w:pPr>
        <w:spacing w:after="0"/>
        <w:ind w:left="0"/>
        <w:jc w:val="left"/>
      </w:pPr>
      <w:r>
        <w:rPr>
          <w:rFonts w:ascii="Consolas"/>
          <w:b w:val="false"/>
          <w:i w:val="false"/>
          <w:color w:val="000000"/>
          <w:sz w:val="20"/>
        </w:rPr>
        <w:t xml:space="preserve">
      2. Гранттық қаржыландырудың негізгі бағыттары мен көлемін ұлттық ғылыми кеңестердің ұсынымдары негізінде </w:t>
      </w:r>
      <w:r>
        <w:rPr>
          <w:rFonts w:ascii="Consolas"/>
          <w:b w:val="false"/>
          <w:i w:val="false"/>
          <w:color w:val="000000"/>
          <w:sz w:val="20"/>
        </w:rPr>
        <w:t>Жоғары ғылыми-техникалық комиссия</w:t>
      </w:r>
      <w:r>
        <w:rPr>
          <w:rFonts w:ascii="Consolas"/>
          <w:b w:val="false"/>
          <w:i w:val="false"/>
          <w:color w:val="000000"/>
          <w:sz w:val="20"/>
        </w:rPr>
        <w:t xml:space="preserve"> Қазақстан Республикасының ғылымын дамытудың басым бағыттарына сәйкес бекітеді және олар </w:t>
      </w:r>
      <w:r>
        <w:rPr>
          <w:rFonts w:ascii="Consolas"/>
          <w:b w:val="false"/>
          <w:i w:val="false"/>
          <w:color w:val="000000"/>
          <w:sz w:val="20"/>
        </w:rPr>
        <w:t>белгіленген</w:t>
      </w:r>
      <w:r>
        <w:rPr>
          <w:rFonts w:ascii="Consolas"/>
          <w:b w:val="false"/>
          <w:i w:val="false"/>
          <w:color w:val="000000"/>
          <w:sz w:val="20"/>
        </w:rPr>
        <w:t xml:space="preserve"> тәртіппен Республикалық бюджет комиссиясының қарауына жатады.</w:t>
      </w:r>
    </w:p>
    <w:bookmarkEnd w:id="209"/>
    <w:bookmarkStart w:name="z230" w:id="210"/>
    <w:p>
      <w:pPr>
        <w:spacing w:after="0"/>
        <w:ind w:left="0"/>
        <w:jc w:val="left"/>
      </w:pPr>
      <w:r>
        <w:rPr>
          <w:rFonts w:ascii="Consolas"/>
          <w:b w:val="false"/>
          <w:i w:val="false"/>
          <w:color w:val="000000"/>
          <w:sz w:val="20"/>
        </w:rPr>
        <w:t>
      3. Гранттық қаржыландыруға арналған конкурсқа ғылыми және (немесе) ғылыми-техникалық қызметтің аккредиттелген субъектілері және дербес білім беру ұйымдары мен олардың ұйымдары тең шарттармен қатысуға құқылы.</w:t>
      </w:r>
    </w:p>
    <w:bookmarkEnd w:id="210"/>
    <w:bookmarkStart w:name="z231" w:id="211"/>
    <w:p>
      <w:pPr>
        <w:spacing w:after="0"/>
        <w:ind w:left="0"/>
        <w:jc w:val="left"/>
      </w:pPr>
      <w:r>
        <w:rPr>
          <w:rFonts w:ascii="Consolas"/>
          <w:b w:val="false"/>
          <w:i w:val="false"/>
          <w:color w:val="000000"/>
          <w:sz w:val="20"/>
        </w:rPr>
        <w:t>
      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bookmarkEnd w:id="211"/>
    <w:bookmarkStart w:name="z232" w:id="212"/>
    <w:p>
      <w:pPr>
        <w:spacing w:after="0"/>
        <w:ind w:left="0"/>
        <w:jc w:val="left"/>
      </w:pPr>
      <w:r>
        <w:rPr>
          <w:rFonts w:ascii="Consolas"/>
          <w:b w:val="false"/>
          <w:i w:val="false"/>
          <w:color w:val="000000"/>
          <w:sz w:val="20"/>
        </w:rPr>
        <w:t>
      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w:t>
      </w:r>
    </w:p>
    <w:bookmarkEnd w:id="212"/>
    <w:bookmarkStart w:name="z233" w:id="213"/>
    <w:p>
      <w:pPr>
        <w:spacing w:after="0"/>
        <w:ind w:left="0"/>
        <w:jc w:val="left"/>
      </w:pPr>
      <w:r>
        <w:rPr>
          <w:rFonts w:ascii="Consolas"/>
          <w:b w:val="false"/>
          <w:i w:val="false"/>
          <w:color w:val="000000"/>
          <w:sz w:val="20"/>
        </w:rPr>
        <w:t>
      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213"/>
    <w:bookmarkStart w:name="z234" w:id="214"/>
    <w:p>
      <w:pPr>
        <w:spacing w:after="0"/>
        <w:ind w:left="0"/>
        <w:jc w:val="left"/>
      </w:pPr>
      <w:r>
        <w:rPr>
          <w:rFonts w:ascii="Consolas"/>
          <w:b w:val="false"/>
          <w:i w:val="false"/>
          <w:color w:val="000000"/>
          <w:sz w:val="20"/>
        </w:rPr>
        <w:t>
      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w:t>
      </w:r>
    </w:p>
    <w:bookmarkEnd w:id="214"/>
    <w:bookmarkStart w:name="z235" w:id="215"/>
    <w:p>
      <w:pPr>
        <w:spacing w:after="0"/>
        <w:ind w:left="0"/>
        <w:jc w:val="left"/>
      </w:pPr>
      <w:r>
        <w:rPr>
          <w:rFonts w:ascii="Consolas"/>
          <w:b w:val="false"/>
          <w:i w:val="false"/>
          <w:color w:val="000000"/>
          <w:sz w:val="20"/>
        </w:rPr>
        <w:t>
      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bookmarkEnd w:id="21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26-бапқа өзгеріс енгізілді - ҚР 31.10.2015 </w:t>
      </w:r>
      <w:r>
        <w:rPr>
          <w:rFonts w:ascii="Consolas"/>
          <w:b w:val="false"/>
          <w:i w:val="false"/>
          <w:color w:val="ff0000"/>
          <w:sz w:val="20"/>
        </w:rPr>
        <w:t>№ 382-V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27-бап. Бағдарламалық-нысаналы қаржыландыру</w:t>
      </w:r>
    </w:p>
    <w:bookmarkStart w:name="z237" w:id="216"/>
    <w:p>
      <w:pPr>
        <w:spacing w:after="0"/>
        <w:ind w:left="0"/>
        <w:jc w:val="left"/>
      </w:pPr>
      <w:r>
        <w:rPr>
          <w:rFonts w:ascii="Consolas"/>
          <w:b w:val="false"/>
          <w:i w:val="false"/>
          <w:color w:val="000000"/>
          <w:sz w:val="20"/>
        </w:rPr>
        <w:t xml:space="preserve">
      1. </w:t>
      </w:r>
      <w:r>
        <w:rPr>
          <w:rFonts w:ascii="Consolas"/>
          <w:b w:val="false"/>
          <w:i w:val="false"/>
          <w:color w:val="000000"/>
          <w:sz w:val="20"/>
        </w:rPr>
        <w:t>Бағдарламалық-нысаналы</w:t>
      </w:r>
      <w:r>
        <w:rPr>
          <w:rFonts w:ascii="Consolas"/>
          <w:b w:val="false"/>
          <w:i w:val="false"/>
          <w:color w:val="000000"/>
          <w:sz w:val="20"/>
        </w:rPr>
        <w:t xml:space="preserve"> қаржыландыру стратегиялық маңызды мемлекеттік міндеттерді шешуге бағытталған және конкурстық негізде немесе Қазақстан Республикасы </w:t>
      </w:r>
      <w:r>
        <w:rPr>
          <w:rFonts w:ascii="Consolas"/>
          <w:b w:val="false"/>
          <w:i w:val="false"/>
          <w:color w:val="000000"/>
          <w:sz w:val="20"/>
        </w:rPr>
        <w:t>Үкіметінің</w:t>
      </w:r>
      <w:r>
        <w:rPr>
          <w:rFonts w:ascii="Consolas"/>
          <w:b w:val="false"/>
          <w:i w:val="false"/>
          <w:color w:val="000000"/>
          <w:sz w:val="20"/>
        </w:rPr>
        <w:t xml:space="preserve"> </w:t>
      </w:r>
      <w:r>
        <w:rPr>
          <w:rFonts w:ascii="Consolas"/>
          <w:b w:val="false"/>
          <w:i w:val="false"/>
          <w:color w:val="000000"/>
          <w:sz w:val="20"/>
        </w:rPr>
        <w:t>шешімі</w:t>
      </w:r>
      <w:r>
        <w:rPr>
          <w:rFonts w:ascii="Consolas"/>
          <w:b w:val="false"/>
          <w:i w:val="false"/>
          <w:color w:val="000000"/>
          <w:sz w:val="20"/>
        </w:rPr>
        <w:t xml:space="preserve"> бойынша конкурстан тыс рәсімдер арқылы жүзеге асырылады.</w:t>
      </w:r>
    </w:p>
    <w:bookmarkEnd w:id="216"/>
    <w:bookmarkStart w:name="z238" w:id="217"/>
    <w:p>
      <w:pPr>
        <w:spacing w:after="0"/>
        <w:ind w:left="0"/>
        <w:jc w:val="left"/>
      </w:pPr>
      <w:r>
        <w:rPr>
          <w:rFonts w:ascii="Consolas"/>
          <w:b w:val="false"/>
          <w:i w:val="false"/>
          <w:color w:val="000000"/>
          <w:sz w:val="20"/>
        </w:rPr>
        <w:t>
      2.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қатысуға, оның ішінде қоса атқарушы ретінде қатысуға құқылы.</w:t>
      </w:r>
    </w:p>
    <w:bookmarkEnd w:id="217"/>
    <w:bookmarkStart w:name="z239" w:id="218"/>
    <w:p>
      <w:pPr>
        <w:spacing w:after="0"/>
        <w:ind w:left="0"/>
        <w:jc w:val="left"/>
      </w:pPr>
      <w:r>
        <w:rPr>
          <w:rFonts w:ascii="Consolas"/>
          <w:b w:val="false"/>
          <w:i w:val="false"/>
          <w:color w:val="000000"/>
          <w:sz w:val="20"/>
        </w:rPr>
        <w:t>
      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bookmarkEnd w:id="218"/>
    <w:bookmarkStart w:name="z240" w:id="219"/>
    <w:p>
      <w:pPr>
        <w:spacing w:after="0"/>
        <w:ind w:left="0"/>
        <w:jc w:val="left"/>
      </w:pPr>
      <w:r>
        <w:rPr>
          <w:rFonts w:ascii="Consolas"/>
          <w:b w:val="false"/>
          <w:i w:val="false"/>
          <w:color w:val="000000"/>
          <w:sz w:val="20"/>
        </w:rPr>
        <w:t>
      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w:t>
      </w:r>
    </w:p>
    <w:bookmarkEnd w:id="219"/>
    <w:bookmarkStart w:name="z241" w:id="220"/>
    <w:p>
      <w:pPr>
        <w:spacing w:after="0"/>
        <w:ind w:left="0"/>
        <w:jc w:val="left"/>
      </w:pPr>
      <w:r>
        <w:rPr>
          <w:rFonts w:ascii="Consolas"/>
          <w:b w:val="false"/>
          <w:i w:val="false"/>
          <w:color w:val="000000"/>
          <w:sz w:val="20"/>
        </w:rPr>
        <w:t>
      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bookmarkEnd w:id="220"/>
    <w:bookmarkStart w:name="z242" w:id="221"/>
    <w:p>
      <w:pPr>
        <w:spacing w:after="0"/>
        <w:ind w:left="0"/>
        <w:jc w:val="left"/>
      </w:pPr>
      <w:r>
        <w:rPr>
          <w:rFonts w:ascii="Consolas"/>
          <w:b w:val="false"/>
          <w:i w:val="false"/>
          <w:color w:val="000000"/>
          <w:sz w:val="20"/>
        </w:rPr>
        <w:t xml:space="preserve">
      6. </w:t>
      </w:r>
      <w:r>
        <w:rPr>
          <w:rFonts w:ascii="Consolas"/>
          <w:b w:val="false"/>
          <w:i w:val="false"/>
          <w:color w:val="000000"/>
          <w:sz w:val="20"/>
        </w:rPr>
        <w:t>Жоғары ғылыми-техникалық комиссия</w:t>
      </w:r>
      <w:r>
        <w:rPr>
          <w:rFonts w:ascii="Consolas"/>
          <w:b w:val="false"/>
          <w:i w:val="false"/>
          <w:color w:val="000000"/>
          <w:sz w:val="20"/>
        </w:rPr>
        <w:t xml:space="preserve"> мақұлдаған ғылыми, ғылыми-техникалық бағдарламаларға өтінімдер </w:t>
      </w:r>
      <w:r>
        <w:rPr>
          <w:rFonts w:ascii="Consolas"/>
          <w:b w:val="false"/>
          <w:i w:val="false"/>
          <w:color w:val="000000"/>
          <w:sz w:val="20"/>
        </w:rPr>
        <w:t>белгіленген</w:t>
      </w:r>
      <w:r>
        <w:rPr>
          <w:rFonts w:ascii="Consolas"/>
          <w:b w:val="false"/>
          <w:i w:val="false"/>
          <w:color w:val="000000"/>
          <w:sz w:val="20"/>
        </w:rPr>
        <w:t xml:space="preserve"> тәртіппен Республикалық бюджет комиссиясының қарауына жатады.</w:t>
      </w:r>
    </w:p>
    <w:bookmarkEnd w:id="221"/>
    <w:bookmarkStart w:name="z243" w:id="222"/>
    <w:p>
      <w:pPr>
        <w:spacing w:after="0"/>
        <w:ind w:left="0"/>
        <w:jc w:val="left"/>
      </w:pPr>
      <w:r>
        <w:rPr>
          <w:rFonts w:ascii="Consolas"/>
          <w:b w:val="false"/>
          <w:i w:val="false"/>
          <w:color w:val="000000"/>
          <w:sz w:val="20"/>
        </w:rPr>
        <w:t>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bookmarkEnd w:id="222"/>
    <w:bookmarkStart w:name="z244" w:id="223"/>
    <w:p>
      <w:pPr>
        <w:spacing w:after="0"/>
        <w:ind w:left="0"/>
        <w:jc w:val="left"/>
      </w:pPr>
      <w:r>
        <w:rPr>
          <w:rFonts w:ascii="Consolas"/>
          <w:b w:val="false"/>
          <w:i w:val="false"/>
          <w:color w:val="000000"/>
          <w:sz w:val="20"/>
        </w:rPr>
        <w:t>
      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bookmarkEnd w:id="223"/>
    <w:bookmarkStart w:name="z245" w:id="224"/>
    <w:p>
      <w:pPr>
        <w:spacing w:after="0"/>
        <w:ind w:left="0"/>
        <w:jc w:val="left"/>
      </w:pPr>
      <w:r>
        <w:rPr>
          <w:rFonts w:ascii="Consolas"/>
          <w:b w:val="false"/>
          <w:i w:val="false"/>
          <w:color w:val="000000"/>
          <w:sz w:val="20"/>
        </w:rPr>
        <w:t>
      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bookmarkEnd w:id="224"/>
    <w:bookmarkStart w:name="z246" w:id="225"/>
    <w:p>
      <w:pPr>
        <w:spacing w:after="0"/>
        <w:ind w:left="0"/>
        <w:jc w:val="left"/>
      </w:pPr>
      <w:r>
        <w:rPr>
          <w:rFonts w:ascii="Consolas"/>
          <w:b w:val="false"/>
          <w:i w:val="false"/>
          <w:color w:val="000000"/>
          <w:sz w:val="20"/>
        </w:rPr>
        <w:t>
      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bookmarkEnd w:id="225"/>
    <w:bookmarkStart w:name="z247" w:id="226"/>
    <w:p>
      <w:pPr>
        <w:spacing w:after="0"/>
        <w:ind w:left="0"/>
        <w:jc w:val="left"/>
      </w:pPr>
      <w:r>
        <w:rPr>
          <w:rFonts w:ascii="Consolas"/>
          <w:b/>
          <w:i w:val="false"/>
          <w:color w:val="000000"/>
        </w:rPr>
        <w:t xml:space="preserve"> 7-тарау. ҒЫЛЫМДЫ ДАМЫТУДЫ ЭКОНОМИКАЛЫҚ ЫНТАЛАНДЫРУ ЖӘНЕ ХАЛЫҚАРАЛЫҚ ЫНТЫМАҚТАСТЫҚ</w:t>
      </w:r>
    </w:p>
    <w:bookmarkEnd w:id="226"/>
    <w:p>
      <w:pPr>
        <w:spacing w:after="0"/>
        <w:ind w:left="0"/>
        <w:jc w:val="left"/>
      </w:pPr>
      <w:r>
        <w:rPr>
          <w:rFonts w:ascii="Consolas"/>
          <w:b/>
          <w:i w:val="false"/>
          <w:color w:val="000000"/>
          <w:sz w:val="20"/>
        </w:rPr>
        <w:t>28-бап. Ғылыми және (немесе) ғылыми-техникалық қызмет нәтижелерін коммерцияландыру</w:t>
      </w:r>
    </w:p>
    <w:bookmarkStart w:name="z249" w:id="227"/>
    <w:p>
      <w:pPr>
        <w:spacing w:after="0"/>
        <w:ind w:left="0"/>
        <w:jc w:val="left"/>
      </w:pPr>
      <w:r>
        <w:rPr>
          <w:rFonts w:ascii="Consolas"/>
          <w:b w:val="false"/>
          <w:i w:val="false"/>
          <w:color w:val="000000"/>
          <w:sz w:val="20"/>
        </w:rPr>
        <w:t xml:space="preserve">
      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мемлекеттік-жекешелік әріптестікті дамытуға, экономиканың басым секторларында технологияларды коммерцияландыруды қаржыландыруға Қазақстан Республикасының заңнамасында </w:t>
      </w:r>
      <w:r>
        <w:rPr>
          <w:rFonts w:ascii="Consolas"/>
          <w:b w:val="false"/>
          <w:i w:val="false"/>
          <w:color w:val="000000"/>
          <w:sz w:val="20"/>
        </w:rPr>
        <w:t>белгіленген</w:t>
      </w:r>
      <w:r>
        <w:rPr>
          <w:rFonts w:ascii="Consolas"/>
          <w:b w:val="false"/>
          <w:i w:val="false"/>
          <w:color w:val="000000"/>
          <w:sz w:val="20"/>
        </w:rPr>
        <w:t xml:space="preserve"> тәртіппен кепілдік береді.</w:t>
      </w:r>
    </w:p>
    <w:bookmarkEnd w:id="227"/>
    <w:bookmarkStart w:name="z250" w:id="228"/>
    <w:p>
      <w:pPr>
        <w:spacing w:after="0"/>
        <w:ind w:left="0"/>
        <w:jc w:val="left"/>
      </w:pPr>
      <w:r>
        <w:rPr>
          <w:rFonts w:ascii="Consolas"/>
          <w:b w:val="false"/>
          <w:i w:val="false"/>
          <w:color w:val="000000"/>
          <w:sz w:val="20"/>
        </w:rPr>
        <w:t>
      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228"/>
    <w:bookmarkStart w:name="z251" w:id="229"/>
    <w:p>
      <w:pPr>
        <w:spacing w:after="0"/>
        <w:ind w:left="0"/>
        <w:jc w:val="left"/>
      </w:pPr>
      <w:r>
        <w:rPr>
          <w:rFonts w:ascii="Consolas"/>
          <w:b w:val="false"/>
          <w:i w:val="false"/>
          <w:color w:val="000000"/>
          <w:sz w:val="20"/>
        </w:rPr>
        <w:t>
      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bookmarkEnd w:id="229"/>
    <w:bookmarkStart w:name="z252" w:id="230"/>
    <w:p>
      <w:pPr>
        <w:spacing w:after="0"/>
        <w:ind w:left="0"/>
        <w:jc w:val="left"/>
      </w:pPr>
      <w:r>
        <w:rPr>
          <w:rFonts w:ascii="Consolas"/>
          <w:b w:val="false"/>
          <w:i w:val="false"/>
          <w:color w:val="000000"/>
          <w:sz w:val="20"/>
        </w:rPr>
        <w:t>
      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bookmarkEnd w:id="230"/>
    <w:bookmarkStart w:name="z253" w:id="231"/>
    <w:p>
      <w:pPr>
        <w:spacing w:after="0"/>
        <w:ind w:left="0"/>
        <w:jc w:val="left"/>
      </w:pPr>
      <w:r>
        <w:rPr>
          <w:rFonts w:ascii="Consolas"/>
          <w:b w:val="false"/>
          <w:i w:val="false"/>
          <w:color w:val="000000"/>
          <w:sz w:val="20"/>
        </w:rPr>
        <w:t>
      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bookmarkEnd w:id="231"/>
    <w:bookmarkStart w:name="z254" w:id="232"/>
    <w:p>
      <w:pPr>
        <w:spacing w:after="0"/>
        <w:ind w:left="0"/>
        <w:jc w:val="left"/>
      </w:pPr>
      <w:r>
        <w:rPr>
          <w:rFonts w:ascii="Consolas"/>
          <w:b w:val="false"/>
          <w:i w:val="false"/>
          <w:color w:val="000000"/>
          <w:sz w:val="20"/>
        </w:rPr>
        <w:t>
      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bookmarkEnd w:id="232"/>
    <w:bookmarkStart w:name="z255" w:id="233"/>
    <w:p>
      <w:pPr>
        <w:spacing w:after="0"/>
        <w:ind w:left="0"/>
        <w:jc w:val="left"/>
      </w:pPr>
      <w:r>
        <w:rPr>
          <w:rFonts w:ascii="Consolas"/>
          <w:b w:val="false"/>
          <w:i w:val="false"/>
          <w:color w:val="000000"/>
          <w:sz w:val="20"/>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bookmarkEnd w:id="233"/>
    <w:bookmarkStart w:name="z256" w:id="234"/>
    <w:p>
      <w:pPr>
        <w:spacing w:after="0"/>
        <w:ind w:left="0"/>
        <w:jc w:val="left"/>
      </w:pPr>
      <w:r>
        <w:rPr>
          <w:rFonts w:ascii="Consolas"/>
          <w:b w:val="false"/>
          <w:i w:val="false"/>
          <w:color w:val="000000"/>
          <w:sz w:val="20"/>
        </w:rPr>
        <w:t xml:space="preserve">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тәртіппен жүзеге асырылады.</w:t>
      </w:r>
    </w:p>
    <w:bookmarkEnd w:id="234"/>
    <w:bookmarkStart w:name="z257" w:id="235"/>
    <w:p>
      <w:pPr>
        <w:spacing w:after="0"/>
        <w:ind w:left="0"/>
        <w:jc w:val="left"/>
      </w:pPr>
      <w:r>
        <w:rPr>
          <w:rFonts w:ascii="Consolas"/>
          <w:b w:val="false"/>
          <w:i w:val="false"/>
          <w:color w:val="000000"/>
          <w:sz w:val="20"/>
        </w:rPr>
        <w:t>
      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зияткердің меншік объектісі авторының (авторларының) арасындағы шартта өзгеше көзделмесе, ғылыми ұйымдарға тиесілі.</w:t>
      </w:r>
    </w:p>
    <w:bookmarkEnd w:id="235"/>
    <w:bookmarkStart w:name="z258" w:id="236"/>
    <w:p>
      <w:pPr>
        <w:spacing w:after="0"/>
        <w:ind w:left="0"/>
        <w:jc w:val="left"/>
      </w:pPr>
      <w:r>
        <w:rPr>
          <w:rFonts w:ascii="Consolas"/>
          <w:b w:val="false"/>
          <w:i w:val="false"/>
          <w:color w:val="000000"/>
          <w:sz w:val="20"/>
        </w:rPr>
        <w:t xml:space="preserve">
      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w:t>
      </w:r>
      <w:r>
        <w:rPr>
          <w:rFonts w:ascii="Consolas"/>
          <w:b w:val="false"/>
          <w:i w:val="false"/>
          <w:color w:val="000000"/>
          <w:sz w:val="20"/>
        </w:rPr>
        <w:t>заңнамасына</w:t>
      </w:r>
      <w:r>
        <w:rPr>
          <w:rFonts w:ascii="Consolas"/>
          <w:b w:val="false"/>
          <w:i w:val="false"/>
          <w:color w:val="000000"/>
          <w:sz w:val="20"/>
        </w:rPr>
        <w:t xml:space="preserve"> </w:t>
      </w:r>
      <w:r>
        <w:rPr>
          <w:rFonts w:ascii="Consolas"/>
          <w:b w:val="false"/>
          <w:i w:val="false"/>
          <w:color w:val="000000"/>
          <w:sz w:val="20"/>
        </w:rPr>
        <w:t>сәйкес</w:t>
      </w:r>
      <w:r>
        <w:rPr>
          <w:rFonts w:ascii="Consolas"/>
          <w:b w:val="false"/>
          <w:i w:val="false"/>
          <w:color w:val="000000"/>
          <w:sz w:val="20"/>
        </w:rPr>
        <w:t xml:space="preserve"> жүзеге асырылады.</w:t>
      </w:r>
    </w:p>
    <w:bookmarkEnd w:id="236"/>
    <w:p>
      <w:pPr>
        <w:spacing w:after="0"/>
        <w:ind w:left="0"/>
        <w:jc w:val="left"/>
      </w:pPr>
      <w:r>
        <w:rPr>
          <w:rFonts w:ascii="Consolas"/>
          <w:b w:val="false"/>
          <w:i w:val="false"/>
          <w:color w:val="000000"/>
          <w:sz w:val="20"/>
        </w:rPr>
        <w:t xml:space="preserve">
      Зияткерлік меншік объектілеріне айрықша құқықтарды шектеуге Қазақстан Республикасының </w:t>
      </w:r>
      <w:r>
        <w:rPr>
          <w:rFonts w:ascii="Consolas"/>
          <w:b w:val="false"/>
          <w:i w:val="false"/>
          <w:color w:val="000000"/>
          <w:sz w:val="20"/>
        </w:rPr>
        <w:t>заңнамасында</w:t>
      </w:r>
      <w:r>
        <w:rPr>
          <w:rFonts w:ascii="Consolas"/>
          <w:b w:val="false"/>
          <w:i w:val="false"/>
          <w:color w:val="000000"/>
          <w:sz w:val="20"/>
        </w:rPr>
        <w:t xml:space="preserve"> белгіленген жағдайларда, шекте және тәртіппен жол беріледі.</w:t>
      </w:r>
    </w:p>
    <w:p>
      <w:pPr>
        <w:spacing w:after="0"/>
        <w:ind w:left="0"/>
        <w:jc w:val="left"/>
      </w:pPr>
      <w:r>
        <w:rPr>
          <w:rFonts w:ascii="Consolas"/>
          <w:b/>
          <w:i w:val="false"/>
          <w:color w:val="000000"/>
          <w:sz w:val="20"/>
        </w:rPr>
        <w:t>29-бап. Халықаралық ынтымақтастық</w:t>
      </w:r>
    </w:p>
    <w:bookmarkStart w:name="z260" w:id="237"/>
    <w:p>
      <w:pPr>
        <w:spacing w:after="0"/>
        <w:ind w:left="0"/>
        <w:jc w:val="left"/>
      </w:pPr>
      <w:r>
        <w:rPr>
          <w:rFonts w:ascii="Consolas"/>
          <w:b w:val="false"/>
          <w:i w:val="false"/>
          <w:color w:val="000000"/>
          <w:sz w:val="20"/>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237"/>
    <w:bookmarkStart w:name="z261" w:id="238"/>
    <w:p>
      <w:pPr>
        <w:spacing w:after="0"/>
        <w:ind w:left="0"/>
        <w:jc w:val="left"/>
      </w:pPr>
      <w:r>
        <w:rPr>
          <w:rFonts w:ascii="Consolas"/>
          <w:b w:val="false"/>
          <w:i w:val="false"/>
          <w:color w:val="000000"/>
          <w:sz w:val="20"/>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238"/>
    <w:bookmarkStart w:name="z262" w:id="239"/>
    <w:p>
      <w:pPr>
        <w:spacing w:after="0"/>
        <w:ind w:left="0"/>
        <w:jc w:val="left"/>
      </w:pPr>
      <w:r>
        <w:rPr>
          <w:rFonts w:ascii="Consolas"/>
          <w:b w:val="false"/>
          <w:i w:val="false"/>
          <w:color w:val="000000"/>
          <w:sz w:val="20"/>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239"/>
    <w:bookmarkStart w:name="z263" w:id="240"/>
    <w:p>
      <w:pPr>
        <w:spacing w:after="0"/>
        <w:ind w:left="0"/>
        <w:jc w:val="left"/>
      </w:pPr>
      <w:r>
        <w:rPr>
          <w:rFonts w:ascii="Consolas"/>
          <w:b w:val="false"/>
          <w:i w:val="false"/>
          <w:color w:val="000000"/>
          <w:sz w:val="20"/>
        </w:rPr>
        <w:t>
      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bookmarkEnd w:id="240"/>
    <w:bookmarkStart w:name="z264" w:id="241"/>
    <w:p>
      <w:pPr>
        <w:spacing w:after="0"/>
        <w:ind w:left="0"/>
        <w:jc w:val="left"/>
      </w:pPr>
      <w:r>
        <w:rPr>
          <w:rFonts w:ascii="Consolas"/>
          <w:b w:val="false"/>
          <w:i w:val="false"/>
          <w:color w:val="000000"/>
          <w:sz w:val="20"/>
        </w:rPr>
        <w:t>
      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bookmarkEnd w:id="241"/>
    <w:bookmarkStart w:name="z265" w:id="242"/>
    <w:p>
      <w:pPr>
        <w:spacing w:after="0"/>
        <w:ind w:left="0"/>
        <w:jc w:val="left"/>
      </w:pPr>
      <w:r>
        <w:rPr>
          <w:rFonts w:ascii="Consolas"/>
          <w:b/>
          <w:i w:val="false"/>
          <w:color w:val="000000"/>
        </w:rPr>
        <w:t xml:space="preserve"> 8-тарау. ҚОРЫТЫНДЫ ЕРЕЖЕЛЕР</w:t>
      </w:r>
    </w:p>
    <w:bookmarkEnd w:id="242"/>
    <w:p>
      <w:pPr>
        <w:spacing w:after="0"/>
        <w:ind w:left="0"/>
        <w:jc w:val="left"/>
      </w:pPr>
      <w:r>
        <w:rPr>
          <w:rFonts w:ascii="Consolas"/>
          <w:b/>
          <w:i w:val="false"/>
          <w:color w:val="000000"/>
          <w:sz w:val="20"/>
        </w:rPr>
        <w:t>30-бап. Қазақстан Республикасының ғылым туралы заңнамасын бұзғаны үшін жауаптылық</w:t>
      </w:r>
    </w:p>
    <w:p>
      <w:pPr>
        <w:spacing w:after="0"/>
        <w:ind w:left="0"/>
        <w:jc w:val="left"/>
      </w:pPr>
      <w:r>
        <w:rPr>
          <w:rFonts w:ascii="Consolas"/>
          <w:b w:val="false"/>
          <w:i w:val="false"/>
          <w:color w:val="000000"/>
          <w:sz w:val="20"/>
        </w:rPr>
        <w:t>
      Қазақстан Республикасының ғылым туралы заңнамасын бұзу Қазақстан Республикасының заңдарында белгіленген жауаптылыққа әкеп соғады.</w:t>
      </w:r>
    </w:p>
    <w:p>
      <w:pPr>
        <w:spacing w:after="0"/>
        <w:ind w:left="0"/>
        <w:jc w:val="left"/>
      </w:pPr>
      <w:r>
        <w:rPr>
          <w:rFonts w:ascii="Consolas"/>
          <w:b/>
          <w:i w:val="false"/>
          <w:color w:val="000000"/>
          <w:sz w:val="20"/>
        </w:rPr>
        <w:t>31-бап. Осы Заңды қолданысқа енгізу тәртібі</w:t>
      </w:r>
    </w:p>
    <w:bookmarkStart w:name="z268" w:id="243"/>
    <w:p>
      <w:pPr>
        <w:spacing w:after="0"/>
        <w:ind w:left="0"/>
        <w:jc w:val="left"/>
      </w:pPr>
      <w:r>
        <w:rPr>
          <w:rFonts w:ascii="Consolas"/>
          <w:b w:val="false"/>
          <w:i w:val="false"/>
          <w:color w:val="000000"/>
          <w:sz w:val="20"/>
        </w:rPr>
        <w:t>
      1. Осы Заң алғашқы ресми жарияланғанынан кейін күнтізбелік он күн өткен соң қолданысқа енгізіледі.</w:t>
      </w:r>
    </w:p>
    <w:bookmarkEnd w:id="243"/>
    <w:bookmarkStart w:name="z269" w:id="244"/>
    <w:p>
      <w:pPr>
        <w:spacing w:after="0"/>
        <w:ind w:left="0"/>
        <w:jc w:val="left"/>
      </w:pPr>
      <w:r>
        <w:rPr>
          <w:rFonts w:ascii="Consolas"/>
          <w:b w:val="false"/>
          <w:i w:val="false"/>
          <w:color w:val="000000"/>
          <w:sz w:val="20"/>
        </w:rPr>
        <w:t xml:space="preserve">
      2. "Ғылым туралы" 2001 жылғы 9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(Қазақстан Республикасы Парламентінің Жаршысы, 2001 ж., № 15-16, 226-құжат; 2004 ж., № 23, 142-құжат; 2006 ж., № 15, 92-құжат; 2007 ж., № 20, 152-құжат) күші жойылды деп танылсын.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