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08cf" w14:textId="eda08c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беру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Consolas"/>
          <w:b w:val="false"/>
          <w:i w:val="false"/>
          <w:color w:val="000000"/>
          <w:sz w:val="20"/>
        </w:rPr>
        <w:t>Қазақстан Республикасы Денсаулық сақтау министрінің 2017 жылғы 16 тамыздағы № 611 бұйрығы. Қазақстан Республикасының Әділет министрлігінде 2017 жылғы 13 қыркүйекте № 15681 болып тіркелді</w:t>
      </w:r>
    </w:p>
    <w:p>
      <w:pPr>
        <w:spacing w:after="0"/>
        <w:ind w:left="0"/>
        <w:jc w:val="left"/>
      </w:pPr>
      <w:bookmarkStart w:name="z1" w:id="0"/>
      <w:r>
        <w:rPr>
          <w:rFonts w:ascii="Consolas"/>
          <w:b w:val="false"/>
          <w:i w:val="false"/>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Consolas"/>
          <w:b w:val="false"/>
          <w:i w:val="false"/>
          <w:color w:val="000000"/>
          <w:sz w:val="20"/>
        </w:rPr>
        <w:t>6-тармағына</w:t>
      </w:r>
      <w:r>
        <w:rPr>
          <w:rFonts w:ascii="Consolas"/>
          <w:b w:val="false"/>
          <w:i w:val="false"/>
          <w:color w:val="000000"/>
          <w:sz w:val="20"/>
        </w:rPr>
        <w:t xml:space="preserve"> сәйкес </w:t>
      </w:r>
      <w:r>
        <w:rPr>
          <w:rFonts w:ascii="Consolas"/>
          <w:b/>
          <w:i w:val="false"/>
          <w:color w:val="000000"/>
          <w:sz w:val="20"/>
        </w:rPr>
        <w:t>БҰЙЫРАМЫН:</w:t>
      </w:r>
    </w:p>
    <w:bookmarkEnd w:id="0"/>
    <w:bookmarkStart w:name="z2" w:id="1"/>
    <w:p>
      <w:pPr>
        <w:spacing w:after="0"/>
        <w:ind w:left="0"/>
        <w:jc w:val="left"/>
      </w:pPr>
      <w:r>
        <w:rPr>
          <w:rFonts w:ascii="Consolas"/>
          <w:b w:val="false"/>
          <w:i w:val="false"/>
          <w:color w:val="000000"/>
          <w:sz w:val="20"/>
        </w:rPr>
        <w:t xml:space="preserve">
      1. Қоса беріліп отырған "Білім беру объектілеріне қойылатын санитариялық-эпидемиологиялық талаптар" санитариялық </w:t>
      </w:r>
      <w:r>
        <w:rPr>
          <w:rFonts w:ascii="Consolas"/>
          <w:b w:val="false"/>
          <w:i w:val="false"/>
          <w:color w:val="000000"/>
          <w:sz w:val="20"/>
        </w:rPr>
        <w:t>қағидалары</w:t>
      </w:r>
      <w:r>
        <w:rPr>
          <w:rFonts w:ascii="Consolas"/>
          <w:b w:val="false"/>
          <w:i w:val="false"/>
          <w:color w:val="000000"/>
          <w:sz w:val="20"/>
        </w:rPr>
        <w:t xml:space="preserve"> бекітілсін. </w:t>
      </w:r>
    </w:p>
    <w:bookmarkEnd w:id="1"/>
    <w:bookmarkStart w:name="z3" w:id="2"/>
    <w:p>
      <w:pPr>
        <w:spacing w:after="0"/>
        <w:ind w:left="0"/>
        <w:jc w:val="left"/>
      </w:pPr>
      <w:r>
        <w:rPr>
          <w:rFonts w:ascii="Consolas"/>
          <w:b w:val="false"/>
          <w:i w:val="false"/>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w:t>
      </w:r>
      <w:r>
        <w:rPr>
          <w:rFonts w:ascii="Consolas"/>
          <w:b w:val="false"/>
          <w:i w:val="false"/>
          <w:color w:val="000000"/>
          <w:sz w:val="20"/>
        </w:rPr>
        <w:t>бұйрығының</w:t>
      </w:r>
      <w:r>
        <w:rPr>
          <w:rFonts w:ascii="Consolas"/>
          <w:b w:val="false"/>
          <w:i w:val="false"/>
          <w:color w:val="000000"/>
          <w:sz w:val="20"/>
        </w:rPr>
        <w:t xml:space="preserve"> күші жойылды деп танылсын.</w:t>
      </w:r>
    </w:p>
    <w:bookmarkEnd w:id="2"/>
    <w:bookmarkStart w:name="z4" w:id="3"/>
    <w:p>
      <w:pPr>
        <w:spacing w:after="0"/>
        <w:ind w:left="0"/>
        <w:jc w:val="left"/>
      </w:pPr>
      <w:r>
        <w:rPr>
          <w:rFonts w:ascii="Consolas"/>
          <w:b w:val="false"/>
          <w:i w:val="false"/>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pPr>
        <w:spacing w:after="0"/>
        <w:ind w:left="0"/>
        <w:jc w:val="left"/>
      </w:pPr>
      <w:r>
        <w:rPr>
          <w:rFonts w:ascii="Consolas"/>
          <w:b w:val="false"/>
          <w:i w:val="false"/>
          <w:color w:val="000000"/>
          <w:sz w:val="20"/>
        </w:rPr>
        <w:t>
      1) осы бұйрықты Қазақстан Республикасы Әділет министрлігінде мемлекеттік тіркеуді;</w:t>
      </w:r>
    </w:p>
    <w:p>
      <w:pPr>
        <w:spacing w:after="0"/>
        <w:ind w:left="0"/>
        <w:jc w:val="left"/>
      </w:pPr>
      <w:r>
        <w:rPr>
          <w:rFonts w:ascii="Consolas"/>
          <w:b w:val="false"/>
          <w:i w:val="false"/>
          <w:color w:val="000000"/>
          <w:sz w:val="20"/>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left"/>
      </w:pPr>
      <w:r>
        <w:rPr>
          <w:rFonts w:ascii="Consolas"/>
          <w:b w:val="false"/>
          <w:i w:val="false"/>
          <w:color w:val="000000"/>
          <w:sz w:val="20"/>
        </w:rPr>
        <w:t>
      3) осы бұйрықты Қазақстан Республикасы Денсаулық сақтау министрлігінің интернет-ресурсына орналастыруды;</w:t>
      </w:r>
    </w:p>
    <w:p>
      <w:pPr>
        <w:spacing w:after="0"/>
        <w:ind w:left="0"/>
        <w:jc w:val="left"/>
      </w:pPr>
      <w:r>
        <w:rPr>
          <w:rFonts w:ascii="Consolas"/>
          <w:b w:val="false"/>
          <w:i w:val="false"/>
          <w:color w:val="000000"/>
          <w:sz w:val="20"/>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5" w:id="4"/>
    <w:p>
      <w:pPr>
        <w:spacing w:after="0"/>
        <w:ind w:left="0"/>
        <w:jc w:val="left"/>
      </w:pPr>
      <w:r>
        <w:rPr>
          <w:rFonts w:ascii="Consolas"/>
          <w:b w:val="false"/>
          <w:i w:val="false"/>
          <w:color w:val="000000"/>
          <w:sz w:val="20"/>
        </w:rPr>
        <w:t xml:space="preserve">
      4. Осы бұйрықтың орындалуын бақылау жетекшілік ететін Қазақстан Республикасының Денсаулық сақтау вице-министріне жүктелсін. </w:t>
      </w:r>
    </w:p>
    <w:bookmarkEnd w:id="4"/>
    <w:bookmarkStart w:name="z6" w:id="5"/>
    <w:p>
      <w:pPr>
        <w:spacing w:after="0"/>
        <w:ind w:left="0"/>
        <w:jc w:val="left"/>
      </w:pPr>
      <w:r>
        <w:rPr>
          <w:rFonts w:ascii="Consolas"/>
          <w:b w:val="false"/>
          <w:i w:val="false"/>
          <w:color w:val="000000"/>
          <w:sz w:val="20"/>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Денсаулық сақтау 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Е.Біртанов</w:t>
            </w:r>
            <w:r>
              <w:rPr>
                <w:rFonts w:ascii="Consolas"/>
                <w:b w:val="false"/>
                <w:i w:val="false"/>
                <w:color w:val="000000"/>
                <w:sz w:val="20"/>
              </w:rPr>
              <w:t>
</w:t>
            </w:r>
          </w:p>
        </w:tc>
      </w:tr>
    </w:tbl>
    <w:p>
      <w:pPr>
        <w:spacing w:after="0"/>
        <w:ind w:left="0"/>
        <w:jc w:val="left"/>
      </w:pPr>
      <w:r>
        <w:rPr>
          <w:rFonts w:ascii="Consolas"/>
          <w:b w:val="false"/>
          <w:i w:val="false"/>
          <w:color w:val="000000"/>
          <w:sz w:val="20"/>
        </w:rPr>
        <w:t>
      "КЕЛІСІЛГЕН"</w:t>
      </w:r>
    </w:p>
    <w:p>
      <w:pPr>
        <w:spacing w:after="0"/>
        <w:ind w:left="0"/>
        <w:jc w:val="left"/>
      </w:pPr>
      <w:r>
        <w:rPr>
          <w:rFonts w:ascii="Consolas"/>
          <w:b w:val="false"/>
          <w:i w:val="false"/>
          <w:color w:val="000000"/>
          <w:sz w:val="20"/>
        </w:rPr>
        <w:t>
      Қазақстан Республикасының</w:t>
      </w:r>
    </w:p>
    <w:p>
      <w:pPr>
        <w:spacing w:after="0"/>
        <w:ind w:left="0"/>
        <w:jc w:val="left"/>
      </w:pPr>
      <w:r>
        <w:rPr>
          <w:rFonts w:ascii="Consolas"/>
          <w:b w:val="false"/>
          <w:i w:val="false"/>
          <w:color w:val="000000"/>
          <w:sz w:val="20"/>
        </w:rPr>
        <w:t>
      Білім және ғылым министрі</w:t>
      </w:r>
    </w:p>
    <w:p>
      <w:pPr>
        <w:spacing w:after="0"/>
        <w:ind w:left="0"/>
        <w:jc w:val="left"/>
      </w:pPr>
      <w:r>
        <w:rPr>
          <w:rFonts w:ascii="Consolas"/>
          <w:b w:val="false"/>
          <w:i w:val="false"/>
          <w:color w:val="000000"/>
          <w:sz w:val="20"/>
        </w:rPr>
        <w:t>
      ____________ Е. Сағадиев</w:t>
      </w:r>
    </w:p>
    <w:p>
      <w:pPr>
        <w:spacing w:after="0"/>
        <w:ind w:left="0"/>
        <w:jc w:val="left"/>
      </w:pPr>
      <w:r>
        <w:rPr>
          <w:rFonts w:ascii="Consolas"/>
          <w:b w:val="false"/>
          <w:i w:val="false"/>
          <w:color w:val="000000"/>
          <w:sz w:val="20"/>
        </w:rPr>
        <w:t>
      2017 жылғы 8 қыркүйек</w:t>
      </w:r>
    </w:p>
    <w:p>
      <w:pPr>
        <w:spacing w:after="0"/>
        <w:ind w:left="0"/>
        <w:jc w:val="left"/>
      </w:pPr>
      <w:r>
        <w:rPr>
          <w:rFonts w:ascii="Consolas"/>
          <w:b w:val="false"/>
          <w:i w:val="false"/>
          <w:color w:val="000000"/>
          <w:sz w:val="20"/>
        </w:rPr>
        <w:t>
      "КЕЛІСІЛГЕН"</w:t>
      </w:r>
    </w:p>
    <w:p>
      <w:pPr>
        <w:spacing w:after="0"/>
        <w:ind w:left="0"/>
        <w:jc w:val="left"/>
      </w:pPr>
      <w:r>
        <w:rPr>
          <w:rFonts w:ascii="Consolas"/>
          <w:b w:val="false"/>
          <w:i w:val="false"/>
          <w:color w:val="000000"/>
          <w:sz w:val="20"/>
        </w:rPr>
        <w:t xml:space="preserve">
      Қазақстан Республикасының </w:t>
      </w:r>
    </w:p>
    <w:p>
      <w:pPr>
        <w:spacing w:after="0"/>
        <w:ind w:left="0"/>
        <w:jc w:val="left"/>
      </w:pPr>
      <w:r>
        <w:rPr>
          <w:rFonts w:ascii="Consolas"/>
          <w:b w:val="false"/>
          <w:i w:val="false"/>
          <w:color w:val="000000"/>
          <w:sz w:val="20"/>
        </w:rPr>
        <w:t>
      Инвестициялар және даму министрі</w:t>
      </w:r>
    </w:p>
    <w:p>
      <w:pPr>
        <w:spacing w:after="0"/>
        <w:ind w:left="0"/>
        <w:jc w:val="left"/>
      </w:pPr>
      <w:r>
        <w:rPr>
          <w:rFonts w:ascii="Consolas"/>
          <w:b w:val="false"/>
          <w:i w:val="false"/>
          <w:color w:val="000000"/>
          <w:sz w:val="20"/>
        </w:rPr>
        <w:t>
      ______________ Ж. Қасымбек</w:t>
      </w:r>
    </w:p>
    <w:p>
      <w:pPr>
        <w:spacing w:after="0"/>
        <w:ind w:left="0"/>
        <w:jc w:val="left"/>
      </w:pPr>
      <w:r>
        <w:rPr>
          <w:rFonts w:ascii="Consolas"/>
          <w:b w:val="false"/>
          <w:i w:val="false"/>
          <w:color w:val="000000"/>
          <w:sz w:val="20"/>
        </w:rPr>
        <w:t>
      2017 жылғы 6 қыркүйек</w:t>
      </w:r>
    </w:p>
    <w:p>
      <w:pPr>
        <w:spacing w:after="0"/>
        <w:ind w:left="0"/>
        <w:jc w:val="left"/>
      </w:pPr>
      <w:r>
        <w:rPr>
          <w:rFonts w:ascii="Consolas"/>
          <w:b w:val="false"/>
          <w:i w:val="false"/>
          <w:color w:val="000000"/>
          <w:sz w:val="20"/>
        </w:rPr>
        <w:t>
      "КЕЛІСІЛГЕН"</w:t>
      </w:r>
    </w:p>
    <w:p>
      <w:pPr>
        <w:spacing w:after="0"/>
        <w:ind w:left="0"/>
        <w:jc w:val="left"/>
      </w:pPr>
      <w:r>
        <w:rPr>
          <w:rFonts w:ascii="Consolas"/>
          <w:b w:val="false"/>
          <w:i w:val="false"/>
          <w:color w:val="000000"/>
          <w:sz w:val="20"/>
        </w:rPr>
        <w:t>
      Қазақстан Республикасының</w:t>
      </w:r>
    </w:p>
    <w:p>
      <w:pPr>
        <w:spacing w:after="0"/>
        <w:ind w:left="0"/>
        <w:jc w:val="left"/>
      </w:pPr>
      <w:r>
        <w:rPr>
          <w:rFonts w:ascii="Consolas"/>
          <w:b w:val="false"/>
          <w:i w:val="false"/>
          <w:color w:val="000000"/>
          <w:sz w:val="20"/>
        </w:rPr>
        <w:t xml:space="preserve">
      Ұлттық экономика министрі </w:t>
      </w:r>
    </w:p>
    <w:p>
      <w:pPr>
        <w:spacing w:after="0"/>
        <w:ind w:left="0"/>
        <w:jc w:val="left"/>
      </w:pPr>
      <w:r>
        <w:rPr>
          <w:rFonts w:ascii="Consolas"/>
          <w:b w:val="false"/>
          <w:i w:val="false"/>
          <w:color w:val="000000"/>
          <w:sz w:val="20"/>
        </w:rPr>
        <w:t>
      ______________ Т. Сүлейменов</w:t>
      </w:r>
    </w:p>
    <w:p>
      <w:pPr>
        <w:spacing w:after="0"/>
        <w:ind w:left="0"/>
        <w:jc w:val="left"/>
      </w:pPr>
      <w:r>
        <w:rPr>
          <w:rFonts w:ascii="Consolas"/>
          <w:b w:val="false"/>
          <w:i w:val="false"/>
          <w:color w:val="000000"/>
          <w:sz w:val="20"/>
        </w:rPr>
        <w:t>
      2017 жылғы 7 қыркүйек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Денсаулық сақтау министрінің</w:t>
            </w:r>
            <w:r>
              <w:br/>
            </w:r>
            <w:r>
              <w:rPr>
                <w:rFonts w:ascii="Consolas"/>
                <w:b w:val="false"/>
                <w:i w:val="false"/>
                <w:color w:val="000000"/>
                <w:sz w:val="20"/>
              </w:rPr>
              <w:t>2017 жылғы 16 тамыздағы</w:t>
            </w:r>
            <w:r>
              <w:br/>
            </w:r>
            <w:r>
              <w:rPr>
                <w:rFonts w:ascii="Consolas"/>
                <w:b w:val="false"/>
                <w:i w:val="false"/>
                <w:color w:val="000000"/>
                <w:sz w:val="20"/>
              </w:rPr>
              <w:t>№ 611 бұйрығымен</w:t>
            </w:r>
            <w:r>
              <w:br/>
            </w:r>
            <w:r>
              <w:rPr>
                <w:rFonts w:ascii="Consolas"/>
                <w:b w:val="false"/>
                <w:i w:val="false"/>
                <w:color w:val="000000"/>
                <w:sz w:val="20"/>
              </w:rPr>
              <w:t>бекiтiлген</w:t>
            </w:r>
          </w:p>
        </w:tc>
      </w:tr>
    </w:tbl>
    <w:bookmarkStart w:name="z8" w:id="6"/>
    <w:p>
      <w:pPr>
        <w:spacing w:after="0"/>
        <w:ind w:left="0"/>
        <w:jc w:val="left"/>
      </w:pPr>
      <w:r>
        <w:rPr>
          <w:rFonts w:ascii="Consolas"/>
          <w:b/>
          <w:i w:val="false"/>
          <w:color w:val="000000"/>
        </w:rPr>
        <w:t xml:space="preserve"> "Білім беру объектілеріне қойылатын санитариялық-эпидемиологиялық талаптар" санитариялық қағидалары</w:t>
      </w:r>
    </w:p>
    <w:bookmarkEnd w:id="6"/>
    <w:bookmarkStart w:name="z9" w:id="7"/>
    <w:p>
      <w:pPr>
        <w:spacing w:after="0"/>
        <w:ind w:left="0"/>
        <w:jc w:val="left"/>
      </w:pPr>
      <w:r>
        <w:rPr>
          <w:rFonts w:ascii="Consolas"/>
          <w:b/>
          <w:i w:val="false"/>
          <w:color w:val="000000"/>
        </w:rPr>
        <w:t xml:space="preserve"> 1-тарау. Жалпы ережелер</w:t>
      </w:r>
    </w:p>
    <w:bookmarkEnd w:id="7"/>
    <w:bookmarkStart w:name="z10" w:id="8"/>
    <w:p>
      <w:pPr>
        <w:spacing w:after="0"/>
        <w:ind w:left="0"/>
        <w:jc w:val="left"/>
      </w:pPr>
      <w:r>
        <w:rPr>
          <w:rFonts w:ascii="Consolas"/>
          <w:b w:val="false"/>
          <w:i w:val="false"/>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Consolas"/>
          <w:b w:val="false"/>
          <w:i w:val="false"/>
          <w:color w:val="000000"/>
          <w:sz w:val="20"/>
        </w:rPr>
        <w:t>7-1-бабының</w:t>
      </w:r>
      <w:r>
        <w:rPr>
          <w:rFonts w:ascii="Consolas"/>
          <w:b w:val="false"/>
          <w:i w:val="false"/>
          <w:color w:val="000000"/>
          <w:sz w:val="20"/>
        </w:rPr>
        <w:t xml:space="preserve"> 1-тармағының 2) тармақшасына, 144-бабының </w:t>
      </w:r>
      <w:r>
        <w:rPr>
          <w:rFonts w:ascii="Consolas"/>
          <w:b w:val="false"/>
          <w:i w:val="false"/>
          <w:color w:val="000000"/>
          <w:sz w:val="20"/>
        </w:rPr>
        <w:t>6-тармағына</w:t>
      </w:r>
      <w:r>
        <w:rPr>
          <w:rFonts w:ascii="Consolas"/>
          <w:b w:val="false"/>
          <w:i w:val="false"/>
          <w:color w:val="000000"/>
          <w:sz w:val="20"/>
        </w:rPr>
        <w:t xml:space="preserve"> және </w:t>
      </w:r>
      <w:r>
        <w:rPr>
          <w:rFonts w:ascii="Consolas"/>
          <w:b w:val="false"/>
          <w:i w:val="false"/>
          <w:color w:val="000000"/>
          <w:sz w:val="20"/>
        </w:rPr>
        <w:t>145-бабына</w:t>
      </w:r>
      <w:r>
        <w:rPr>
          <w:rFonts w:ascii="Consolas"/>
          <w:b w:val="false"/>
          <w:i w:val="false"/>
          <w:color w:val="000000"/>
          <w:sz w:val="20"/>
        </w:rPr>
        <w:t xml:space="preserve">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bookmarkEnd w:id="8"/>
    <w:bookmarkStart w:name="z11" w:id="9"/>
    <w:p>
      <w:pPr>
        <w:spacing w:after="0"/>
        <w:ind w:left="0"/>
        <w:jc w:val="left"/>
      </w:pPr>
      <w:r>
        <w:rPr>
          <w:rFonts w:ascii="Consolas"/>
          <w:b w:val="false"/>
          <w:i w:val="false"/>
          <w:color w:val="000000"/>
          <w:sz w:val="20"/>
        </w:rPr>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bookmarkEnd w:id="9"/>
    <w:bookmarkStart w:name="z12" w:id="10"/>
    <w:p>
      <w:pPr>
        <w:spacing w:after="0"/>
        <w:ind w:left="0"/>
        <w:jc w:val="left"/>
      </w:pPr>
      <w:r>
        <w:rPr>
          <w:rFonts w:ascii="Consolas"/>
          <w:b w:val="false"/>
          <w:i w:val="false"/>
          <w:color w:val="000000"/>
          <w:sz w:val="20"/>
        </w:rPr>
        <w:t xml:space="preserve">
      3. Объектілерде осы Санитариялық қағидаларға </w:t>
      </w:r>
      <w:r>
        <w:rPr>
          <w:rFonts w:ascii="Consolas"/>
          <w:b w:val="false"/>
          <w:i w:val="false"/>
          <w:color w:val="000000"/>
          <w:sz w:val="20"/>
        </w:rPr>
        <w:t>1-қосымшаға</w:t>
      </w:r>
      <w:r>
        <w:rPr>
          <w:rFonts w:ascii="Consolas"/>
          <w:b w:val="false"/>
          <w:i w:val="false"/>
          <w:color w:val="000000"/>
          <w:sz w:val="20"/>
        </w:rPr>
        <w:t xml:space="preserve"> сәйкес зертханалық-аспаптық зерттеулер жүргізіледі.</w:t>
      </w:r>
    </w:p>
    <w:bookmarkEnd w:id="10"/>
    <w:bookmarkStart w:name="z13" w:id="11"/>
    <w:p>
      <w:pPr>
        <w:spacing w:after="0"/>
        <w:ind w:left="0"/>
        <w:jc w:val="left"/>
      </w:pPr>
      <w:r>
        <w:rPr>
          <w:rFonts w:ascii="Consolas"/>
          <w:b w:val="false"/>
          <w:i w:val="false"/>
          <w:color w:val="000000"/>
          <w:sz w:val="20"/>
        </w:rPr>
        <w:t>
      4. Осы Санитариялық қағидаларда мынадай ұғымдар пайдаланылды:</w:t>
      </w:r>
    </w:p>
    <w:bookmarkEnd w:id="11"/>
    <w:p>
      <w:pPr>
        <w:spacing w:after="0"/>
        <w:ind w:left="0"/>
        <w:jc w:val="left"/>
      </w:pPr>
      <w:r>
        <w:rPr>
          <w:rFonts w:ascii="Consolas"/>
          <w:b w:val="false"/>
          <w:i w:val="false"/>
          <w:color w:val="000000"/>
          <w:sz w:val="20"/>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pPr>
        <w:spacing w:after="0"/>
        <w:ind w:left="0"/>
        <w:jc w:val="left"/>
      </w:pPr>
      <w:r>
        <w:rPr>
          <w:rFonts w:ascii="Consolas"/>
          <w:b w:val="false"/>
          <w:i w:val="false"/>
          <w:color w:val="000000"/>
          <w:sz w:val="20"/>
        </w:rPr>
        <w:t>
      2) бастауыш мектеп – бастауыш білімнің жалпы білім беретін оқу бағдарламаларын, сондай-ақ бiлiм алушылар мен тәрбиеленушiлерге қосымша білім беретін оқу бағдарламаларын iске асыратын білім беру ұйымдары;</w:t>
      </w:r>
    </w:p>
    <w:p>
      <w:pPr>
        <w:spacing w:after="0"/>
        <w:ind w:left="0"/>
        <w:jc w:val="left"/>
      </w:pPr>
      <w:r>
        <w:rPr>
          <w:rFonts w:ascii="Consolas"/>
          <w:b w:val="false"/>
          <w:i w:val="false"/>
          <w:color w:val="000000"/>
          <w:sz w:val="20"/>
        </w:rPr>
        <w:t>
      3) бракераж – органолептикалық көрсеткiштер бойынша тамақ өнiмдерiнiң және дайын тағамдардың сапасын бағалау;</w:t>
      </w:r>
    </w:p>
    <w:p>
      <w:pPr>
        <w:spacing w:after="0"/>
        <w:ind w:left="0"/>
        <w:jc w:val="left"/>
      </w:pPr>
      <w:r>
        <w:rPr>
          <w:rFonts w:ascii="Consolas"/>
          <w:b w:val="false"/>
          <w:i w:val="false"/>
          <w:color w:val="000000"/>
          <w:sz w:val="20"/>
        </w:rPr>
        <w:t xml:space="preserve">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 </w:t>
      </w:r>
    </w:p>
    <w:p>
      <w:pPr>
        <w:spacing w:after="0"/>
        <w:ind w:left="0"/>
        <w:jc w:val="left"/>
      </w:pPr>
      <w:r>
        <w:rPr>
          <w:rFonts w:ascii="Consolas"/>
          <w:b w:val="false"/>
          <w:i w:val="false"/>
          <w:color w:val="000000"/>
          <w:sz w:val="20"/>
        </w:rPr>
        <w:t>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left"/>
      </w:pPr>
      <w:r>
        <w:rPr>
          <w:rFonts w:ascii="Consolas"/>
          <w:b w:val="false"/>
          <w:i w:val="false"/>
          <w:color w:val="000000"/>
          <w:sz w:val="20"/>
        </w:rPr>
        <w:t>
      6) дене тәрбиесі – адам денсаулығын нығайтуға және дене қабілеттерін дамытуға бағытталған қызмет саласы;</w:t>
      </w:r>
    </w:p>
    <w:p>
      <w:pPr>
        <w:spacing w:after="0"/>
        <w:ind w:left="0"/>
        <w:jc w:val="left"/>
      </w:pPr>
      <w:r>
        <w:rPr>
          <w:rFonts w:ascii="Consolas"/>
          <w:b w:val="false"/>
          <w:i w:val="false"/>
          <w:color w:val="000000"/>
          <w:sz w:val="20"/>
        </w:rPr>
        <w:t>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left"/>
      </w:pPr>
      <w:r>
        <w:rPr>
          <w:rFonts w:ascii="Consolas"/>
          <w:b w:val="false"/>
          <w:i w:val="false"/>
          <w:color w:val="000000"/>
          <w:sz w:val="20"/>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 </w:t>
      </w:r>
    </w:p>
    <w:p>
      <w:pPr>
        <w:spacing w:after="0"/>
        <w:ind w:left="0"/>
        <w:jc w:val="left"/>
      </w:pPr>
      <w:r>
        <w:rPr>
          <w:rFonts w:ascii="Consolas"/>
          <w:b w:val="false"/>
          <w:i w:val="false"/>
          <w:color w:val="000000"/>
          <w:sz w:val="20"/>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 </w:t>
      </w:r>
    </w:p>
    <w:p>
      <w:pPr>
        <w:spacing w:after="0"/>
        <w:ind w:left="0"/>
        <w:jc w:val="left"/>
      </w:pPr>
      <w:r>
        <w:rPr>
          <w:rFonts w:ascii="Consolas"/>
          <w:b w:val="false"/>
          <w:i w:val="false"/>
          <w:color w:val="000000"/>
          <w:sz w:val="20"/>
        </w:rPr>
        <w:t>
      10) жиынтық оқу жүктемесі – Үлгілік оқу жоспарының инвариантты және вариативті бөлігі сағаттарының жалпы саны;</w:t>
      </w:r>
    </w:p>
    <w:p>
      <w:pPr>
        <w:spacing w:after="0"/>
        <w:ind w:left="0"/>
        <w:jc w:val="left"/>
      </w:pPr>
      <w:r>
        <w:rPr>
          <w:rFonts w:ascii="Consolas"/>
          <w:b w:val="false"/>
          <w:i w:val="false"/>
          <w:color w:val="000000"/>
          <w:sz w:val="20"/>
        </w:rPr>
        <w:t>
      11)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left"/>
      </w:pPr>
      <w:r>
        <w:rPr>
          <w:rFonts w:ascii="Consolas"/>
          <w:b w:val="false"/>
          <w:i w:val="false"/>
          <w:color w:val="000000"/>
          <w:sz w:val="20"/>
        </w:rPr>
        <w:t>
      12)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pPr>
        <w:spacing w:after="0"/>
        <w:ind w:left="0"/>
        <w:jc w:val="left"/>
      </w:pPr>
      <w:r>
        <w:rPr>
          <w:rFonts w:ascii="Consolas"/>
          <w:b w:val="false"/>
          <w:i w:val="false"/>
          <w:color w:val="000000"/>
          <w:sz w:val="20"/>
        </w:rPr>
        <w:t>
      13)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left"/>
      </w:pPr>
      <w:r>
        <w:rPr>
          <w:rFonts w:ascii="Consolas"/>
          <w:b w:val="false"/>
          <w:i w:val="false"/>
          <w:color w:val="000000"/>
          <w:sz w:val="20"/>
        </w:rPr>
        <w:t>
      14)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pPr>
        <w:spacing w:after="0"/>
        <w:ind w:left="0"/>
        <w:jc w:val="left"/>
      </w:pPr>
      <w:r>
        <w:rPr>
          <w:rFonts w:ascii="Consolas"/>
          <w:b w:val="false"/>
          <w:i w:val="false"/>
          <w:color w:val="000000"/>
          <w:sz w:val="20"/>
        </w:rPr>
        <w:t>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left"/>
      </w:pPr>
      <w:r>
        <w:rPr>
          <w:rFonts w:ascii="Consolas"/>
          <w:b w:val="false"/>
          <w:i w:val="false"/>
          <w:color w:val="000000"/>
          <w:sz w:val="20"/>
        </w:rPr>
        <w:t>
      16)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pPr>
        <w:spacing w:after="0"/>
        <w:ind w:left="0"/>
        <w:jc w:val="left"/>
      </w:pPr>
      <w:r>
        <w:rPr>
          <w:rFonts w:ascii="Consolas"/>
          <w:b w:val="false"/>
          <w:i w:val="false"/>
          <w:color w:val="000000"/>
          <w:sz w:val="20"/>
        </w:rPr>
        <w:t>
      17) оқу жүктемесі – әрбір жас тобы үшін оқу сағаттарымен өлшенетін оқу-тәрбие процесіне қатысудың нормаланатын жиынтығы;</w:t>
      </w:r>
    </w:p>
    <w:p>
      <w:pPr>
        <w:spacing w:after="0"/>
        <w:ind w:left="0"/>
        <w:jc w:val="left"/>
      </w:pPr>
      <w:r>
        <w:rPr>
          <w:rFonts w:ascii="Consolas"/>
          <w:b w:val="false"/>
          <w:i w:val="false"/>
          <w:color w:val="000000"/>
          <w:sz w:val="20"/>
        </w:rPr>
        <w:t>
      18) оқу сағаты – сабақтың (жаттығудың) немесе дәрiстердiң сабақ басталғаннан үзiлiске дейiнгі ұзақтығы;</w:t>
      </w:r>
    </w:p>
    <w:p>
      <w:pPr>
        <w:spacing w:after="0"/>
        <w:ind w:left="0"/>
        <w:jc w:val="left"/>
      </w:pPr>
      <w:r>
        <w:rPr>
          <w:rFonts w:ascii="Consolas"/>
          <w:b w:val="false"/>
          <w:i w:val="false"/>
          <w:color w:val="000000"/>
          <w:sz w:val="20"/>
        </w:rPr>
        <w:t>
      19)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left"/>
      </w:pPr>
      <w:r>
        <w:rPr>
          <w:rFonts w:ascii="Consolas"/>
          <w:b w:val="false"/>
          <w:i w:val="false"/>
          <w:color w:val="000000"/>
          <w:sz w:val="20"/>
        </w:rPr>
        <w:t>
      20)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left"/>
      </w:pPr>
      <w:r>
        <w:rPr>
          <w:rFonts w:ascii="Consolas"/>
          <w:b w:val="false"/>
          <w:i w:val="false"/>
          <w:color w:val="000000"/>
          <w:sz w:val="20"/>
        </w:rPr>
        <w:t>
      21)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left"/>
      </w:pPr>
      <w:r>
        <w:rPr>
          <w:rFonts w:ascii="Consolas"/>
          <w:b w:val="false"/>
          <w:i w:val="false"/>
          <w:color w:val="000000"/>
          <w:sz w:val="20"/>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 </w:t>
      </w:r>
    </w:p>
    <w:p>
      <w:pPr>
        <w:spacing w:after="0"/>
        <w:ind w:left="0"/>
        <w:jc w:val="left"/>
      </w:pPr>
      <w:r>
        <w:rPr>
          <w:rFonts w:ascii="Consolas"/>
          <w:b w:val="false"/>
          <w:i w:val="false"/>
          <w:color w:val="000000"/>
          <w:sz w:val="20"/>
        </w:rPr>
        <w:t>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left"/>
      </w:pPr>
      <w:r>
        <w:rPr>
          <w:rFonts w:ascii="Consolas"/>
          <w:b w:val="false"/>
          <w:i w:val="false"/>
          <w:color w:val="000000"/>
          <w:sz w:val="20"/>
        </w:rPr>
        <w:t>
      24) септик – шағын көлемдегi тұрмыстық сарқынды суды тазалауға арналған құрылыс;</w:t>
      </w:r>
    </w:p>
    <w:p>
      <w:pPr>
        <w:spacing w:after="0"/>
        <w:ind w:left="0"/>
        <w:jc w:val="left"/>
      </w:pPr>
      <w:r>
        <w:rPr>
          <w:rFonts w:ascii="Consolas"/>
          <w:b w:val="false"/>
          <w:i w:val="false"/>
          <w:color w:val="000000"/>
          <w:sz w:val="20"/>
        </w:rPr>
        <w:t>
      25)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left"/>
      </w:pPr>
      <w:r>
        <w:rPr>
          <w:rFonts w:ascii="Consolas"/>
          <w:b w:val="false"/>
          <w:i w:val="false"/>
          <w:color w:val="000000"/>
          <w:sz w:val="20"/>
        </w:rPr>
        <w:t>
      26) сыныптардың толықтырылуы – сыныптағы білім алушылардың нормаланған саны;</w:t>
      </w:r>
    </w:p>
    <w:p>
      <w:pPr>
        <w:spacing w:after="0"/>
        <w:ind w:left="0"/>
        <w:jc w:val="left"/>
      </w:pPr>
      <w:r>
        <w:rPr>
          <w:rFonts w:ascii="Consolas"/>
          <w:b w:val="false"/>
          <w:i w:val="false"/>
          <w:color w:val="000000"/>
          <w:sz w:val="20"/>
        </w:rPr>
        <w:t>
      27) ұтымды тамақтану – тамақтанудың физиологиялық және жас ерекшелігі нормаларын ескере отырып, теңестірілген тамақтандыру;</w:t>
      </w:r>
    </w:p>
    <w:p>
      <w:pPr>
        <w:spacing w:after="0"/>
        <w:ind w:left="0"/>
        <w:jc w:val="left"/>
      </w:pPr>
      <w:r>
        <w:rPr>
          <w:rFonts w:ascii="Consolas"/>
          <w:b w:val="false"/>
          <w:i w:val="false"/>
          <w:color w:val="000000"/>
          <w:sz w:val="20"/>
        </w:rPr>
        <w:t>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pPr>
        <w:spacing w:after="0"/>
        <w:ind w:left="0"/>
        <w:jc w:val="left"/>
      </w:pPr>
      <w:r>
        <w:rPr>
          <w:rFonts w:ascii="Consolas"/>
          <w:b w:val="false"/>
          <w:i w:val="false"/>
          <w:color w:val="000000"/>
          <w:sz w:val="20"/>
        </w:rPr>
        <w:t>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bookmarkStart w:name="z14" w:id="12"/>
    <w:p>
      <w:pPr>
        <w:spacing w:after="0"/>
        <w:ind w:left="0"/>
        <w:jc w:val="left"/>
      </w:pPr>
      <w:r>
        <w:rPr>
          <w:rFonts w:ascii="Consolas"/>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2"/>
    <w:bookmarkStart w:name="z15" w:id="13"/>
    <w:p>
      <w:pPr>
        <w:spacing w:after="0"/>
        <w:ind w:left="0"/>
        <w:jc w:val="left"/>
      </w:pPr>
      <w:r>
        <w:rPr>
          <w:rFonts w:ascii="Consolas"/>
          <w:b w:val="false"/>
          <w:i w:val="false"/>
          <w:color w:val="000000"/>
          <w:sz w:val="20"/>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Consolas"/>
          <w:b w:val="false"/>
          <w:i w:val="false"/>
          <w:color w:val="000000"/>
          <w:sz w:val="20"/>
        </w:rPr>
        <w:t>23-16) тармақшасына</w:t>
      </w:r>
      <w:r>
        <w:rPr>
          <w:rFonts w:ascii="Consolas"/>
          <w:b w:val="false"/>
          <w:i w:val="false"/>
          <w:color w:val="000000"/>
          <w:sz w:val="20"/>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3"/>
    <w:bookmarkStart w:name="z16" w:id="14"/>
    <w:p>
      <w:pPr>
        <w:spacing w:after="0"/>
        <w:ind w:left="0"/>
        <w:jc w:val="left"/>
      </w:pPr>
      <w:r>
        <w:rPr>
          <w:rFonts w:ascii="Consolas"/>
          <w:b w:val="false"/>
          <w:i w:val="false"/>
          <w:color w:val="000000"/>
          <w:sz w:val="20"/>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4"/>
    <w:bookmarkStart w:name="z17" w:id="15"/>
    <w:p>
      <w:pPr>
        <w:spacing w:after="0"/>
        <w:ind w:left="0"/>
        <w:jc w:val="left"/>
      </w:pPr>
      <w:r>
        <w:rPr>
          <w:rFonts w:ascii="Consolas"/>
          <w:b w:val="false"/>
          <w:i w:val="false"/>
          <w:color w:val="000000"/>
          <w:sz w:val="20"/>
        </w:rPr>
        <w:t>
      7. Объектілердің аумағында олардың қызметiмен байланысы жоқ объектілерді орналастыруға жол берілмейді.</w:t>
      </w:r>
    </w:p>
    <w:bookmarkEnd w:id="15"/>
    <w:bookmarkStart w:name="z18" w:id="16"/>
    <w:p>
      <w:pPr>
        <w:spacing w:after="0"/>
        <w:ind w:left="0"/>
        <w:jc w:val="left"/>
      </w:pPr>
      <w:r>
        <w:rPr>
          <w:rFonts w:ascii="Consolas"/>
          <w:b w:val="false"/>
          <w:i w:val="false"/>
          <w:color w:val="000000"/>
          <w:sz w:val="20"/>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bookmarkEnd w:id="16"/>
    <w:bookmarkStart w:name="z19" w:id="17"/>
    <w:p>
      <w:pPr>
        <w:spacing w:after="0"/>
        <w:ind w:left="0"/>
        <w:jc w:val="left"/>
      </w:pPr>
      <w:r>
        <w:rPr>
          <w:rFonts w:ascii="Consolas"/>
          <w:b w:val="false"/>
          <w:i w:val="false"/>
          <w:color w:val="000000"/>
          <w:sz w:val="20"/>
        </w:rPr>
        <w:t>
      9. Объектінің учаскесіне кіру жолдары,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bookmarkEnd w:id="17"/>
    <w:bookmarkStart w:name="z20" w:id="18"/>
    <w:p>
      <w:pPr>
        <w:spacing w:after="0"/>
        <w:ind w:left="0"/>
        <w:jc w:val="left"/>
      </w:pPr>
      <w:r>
        <w:rPr>
          <w:rFonts w:ascii="Consolas"/>
          <w:b w:val="false"/>
          <w:i w:val="false"/>
          <w:color w:val="000000"/>
          <w:sz w:val="20"/>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Consolas"/>
          <w:b w:val="false"/>
          <w:i w:val="false"/>
          <w:color w:val="000000"/>
          <w:vertAlign w:val="superscript"/>
        </w:rPr>
        <w:t>2</w:t>
      </w:r>
      <w:r>
        <w:rPr>
          <w:rFonts w:ascii="Consolas"/>
          <w:b w:val="false"/>
          <w:i w:val="false"/>
          <w:color w:val="000000"/>
          <w:sz w:val="20"/>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Consolas"/>
          <w:b w:val="false"/>
          <w:i w:val="false"/>
          <w:color w:val="000000"/>
          <w:vertAlign w:val="superscript"/>
        </w:rPr>
        <w:t>2</w:t>
      </w:r>
      <w:r>
        <w:rPr>
          <w:rFonts w:ascii="Consolas"/>
          <w:b w:val="false"/>
          <w:i w:val="false"/>
          <w:color w:val="000000"/>
          <w:sz w:val="20"/>
        </w:rPr>
        <w:t>.</w:t>
      </w:r>
    </w:p>
    <w:bookmarkEnd w:id="18"/>
    <w:bookmarkStart w:name="z21" w:id="19"/>
    <w:p>
      <w:pPr>
        <w:spacing w:after="0"/>
        <w:ind w:left="0"/>
        <w:jc w:val="left"/>
      </w:pPr>
      <w:r>
        <w:rPr>
          <w:rFonts w:ascii="Consolas"/>
          <w:b w:val="false"/>
          <w:i w:val="false"/>
          <w:color w:val="000000"/>
          <w:sz w:val="20"/>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pPr>
        <w:spacing w:after="0"/>
        <w:ind w:left="0"/>
        <w:jc w:val="left"/>
      </w:pPr>
      <w:r>
        <w:rPr>
          <w:rFonts w:ascii="Consolas"/>
          <w:b w:val="false"/>
          <w:i w:val="false"/>
          <w:color w:val="000000"/>
          <w:sz w:val="20"/>
        </w:rPr>
        <w:t>
      1) 12 – 15 орын үшін 1 білім алушыға 2,5 м</w:t>
      </w:r>
      <w:r>
        <w:rPr>
          <w:rFonts w:ascii="Consolas"/>
          <w:b w:val="false"/>
          <w:i w:val="false"/>
          <w:color w:val="000000"/>
          <w:vertAlign w:val="superscript"/>
        </w:rPr>
        <w:t>2</w:t>
      </w:r>
      <w:r>
        <w:rPr>
          <w:rFonts w:ascii="Consolas"/>
          <w:b w:val="false"/>
          <w:i w:val="false"/>
          <w:color w:val="000000"/>
          <w:vertAlign w:val="superscript"/>
        </w:rPr>
        <w:t xml:space="preserve"> </w:t>
      </w:r>
      <w:r>
        <w:rPr>
          <w:rFonts w:ascii="Consolas"/>
          <w:b w:val="false"/>
          <w:i w:val="false"/>
          <w:color w:val="000000"/>
          <w:sz w:val="20"/>
        </w:rPr>
        <w:t>;</w:t>
      </w:r>
    </w:p>
    <w:p>
      <w:pPr>
        <w:spacing w:after="0"/>
        <w:ind w:left="0"/>
        <w:jc w:val="left"/>
      </w:pPr>
      <w:r>
        <w:rPr>
          <w:rFonts w:ascii="Consolas"/>
          <w:b w:val="false"/>
          <w:i w:val="false"/>
          <w:color w:val="000000"/>
          <w:sz w:val="20"/>
        </w:rPr>
        <w:t>
      2) 16 - 25 орын үшін 1 білім алушыға 2,2 м</w:t>
      </w:r>
      <w:r>
        <w:rPr>
          <w:rFonts w:ascii="Consolas"/>
          <w:b w:val="false"/>
          <w:i w:val="false"/>
          <w:color w:val="000000"/>
          <w:vertAlign w:val="superscript"/>
        </w:rPr>
        <w:t>2</w:t>
      </w:r>
      <w:r>
        <w:rPr>
          <w:rFonts w:ascii="Consolas"/>
          <w:b w:val="false"/>
          <w:i w:val="false"/>
          <w:color w:val="000000"/>
          <w:vertAlign w:val="superscript"/>
        </w:rPr>
        <w:t xml:space="preserve"> </w:t>
      </w:r>
      <w:r>
        <w:rPr>
          <w:rFonts w:ascii="Consolas"/>
          <w:b w:val="false"/>
          <w:i w:val="false"/>
          <w:color w:val="000000"/>
          <w:sz w:val="20"/>
        </w:rPr>
        <w:t xml:space="preserve">; </w:t>
      </w:r>
    </w:p>
    <w:p>
      <w:pPr>
        <w:spacing w:after="0"/>
        <w:ind w:left="0"/>
        <w:jc w:val="left"/>
      </w:pPr>
      <w:r>
        <w:rPr>
          <w:rFonts w:ascii="Consolas"/>
          <w:b w:val="false"/>
          <w:i w:val="false"/>
          <w:color w:val="000000"/>
          <w:sz w:val="20"/>
        </w:rPr>
        <w:t>
      3) 26 - 49 орын үшін 1 білім алушыға 1,8 м</w:t>
      </w:r>
      <w:r>
        <w:rPr>
          <w:rFonts w:ascii="Consolas"/>
          <w:b w:val="false"/>
          <w:i w:val="false"/>
          <w:color w:val="000000"/>
          <w:vertAlign w:val="superscript"/>
        </w:rPr>
        <w:t>2</w:t>
      </w:r>
      <w:r>
        <w:rPr>
          <w:rFonts w:ascii="Consolas"/>
          <w:b w:val="false"/>
          <w:i w:val="false"/>
          <w:color w:val="000000"/>
          <w:vertAlign w:val="superscript"/>
        </w:rPr>
        <w:t xml:space="preserve"> </w:t>
      </w:r>
      <w:r>
        <w:rPr>
          <w:rFonts w:ascii="Consolas"/>
          <w:b w:val="false"/>
          <w:i w:val="false"/>
          <w:color w:val="000000"/>
          <w:vertAlign w:val="superscript"/>
        </w:rPr>
        <w:t>      </w:t>
      </w:r>
    </w:p>
    <w:p>
      <w:pPr>
        <w:spacing w:after="0"/>
        <w:ind w:left="0"/>
        <w:jc w:val="left"/>
      </w:pPr>
      <w:r>
        <w:rPr>
          <w:rFonts w:ascii="Consolas"/>
          <w:b w:val="false"/>
          <w:i w:val="false"/>
          <w:color w:val="000000"/>
          <w:sz w:val="20"/>
        </w:rPr>
        <w:t>
      4) 50-75 орын үшін 1 білім алушыға 1,5 м</w:t>
      </w:r>
      <w:r>
        <w:rPr>
          <w:rFonts w:ascii="Consolas"/>
          <w:b w:val="false"/>
          <w:i w:val="false"/>
          <w:color w:val="000000"/>
          <w:vertAlign w:val="superscript"/>
        </w:rPr>
        <w:t>2</w:t>
      </w:r>
      <w:r>
        <w:rPr>
          <w:rFonts w:ascii="Consolas"/>
          <w:b w:val="false"/>
          <w:i w:val="false"/>
          <w:color w:val="000000"/>
          <w:sz w:val="20"/>
        </w:rPr>
        <w:t>;</w:t>
      </w:r>
    </w:p>
    <w:p>
      <w:pPr>
        <w:spacing w:after="0"/>
        <w:ind w:left="0"/>
        <w:jc w:val="left"/>
      </w:pPr>
      <w:r>
        <w:rPr>
          <w:rFonts w:ascii="Consolas"/>
          <w:b w:val="false"/>
          <w:i w:val="false"/>
          <w:color w:val="000000"/>
          <w:sz w:val="20"/>
        </w:rPr>
        <w:t>
      5) 76-100 орын үшін 1 білім алушыға 1,3 м</w:t>
      </w:r>
      <w:r>
        <w:rPr>
          <w:rFonts w:ascii="Consolas"/>
          <w:b w:val="false"/>
          <w:i w:val="false"/>
          <w:color w:val="000000"/>
          <w:vertAlign w:val="superscript"/>
        </w:rPr>
        <w:t>2</w:t>
      </w:r>
      <w:r>
        <w:rPr>
          <w:rFonts w:ascii="Consolas"/>
          <w:b w:val="false"/>
          <w:i w:val="false"/>
          <w:color w:val="000000"/>
          <w:sz w:val="20"/>
        </w:rPr>
        <w:t xml:space="preserve">; </w:t>
      </w:r>
    </w:p>
    <w:p>
      <w:pPr>
        <w:spacing w:after="0"/>
        <w:ind w:left="0"/>
        <w:jc w:val="left"/>
      </w:pPr>
      <w:r>
        <w:rPr>
          <w:rFonts w:ascii="Consolas"/>
          <w:b w:val="false"/>
          <w:i w:val="false"/>
          <w:color w:val="000000"/>
          <w:sz w:val="20"/>
        </w:rPr>
        <w:t>
      6) 100-150 орын үшін 1 білім алушыға 1,2 м</w:t>
      </w:r>
      <w:r>
        <w:rPr>
          <w:rFonts w:ascii="Consolas"/>
          <w:b w:val="false"/>
          <w:i w:val="false"/>
          <w:color w:val="000000"/>
          <w:vertAlign w:val="superscript"/>
        </w:rPr>
        <w:t>2</w:t>
      </w:r>
      <w:r>
        <w:rPr>
          <w:rFonts w:ascii="Consolas"/>
          <w:b w:val="false"/>
          <w:i w:val="false"/>
          <w:color w:val="000000"/>
          <w:sz w:val="20"/>
        </w:rPr>
        <w:t xml:space="preserve">; </w:t>
      </w:r>
    </w:p>
    <w:p>
      <w:pPr>
        <w:spacing w:after="0"/>
        <w:ind w:left="0"/>
        <w:jc w:val="left"/>
      </w:pPr>
      <w:r>
        <w:rPr>
          <w:rFonts w:ascii="Consolas"/>
          <w:b w:val="false"/>
          <w:i w:val="false"/>
          <w:color w:val="000000"/>
          <w:sz w:val="20"/>
        </w:rPr>
        <w:t>
      7) 150-350 орын үшін 1 білім алушыға 1,1м</w:t>
      </w:r>
      <w:r>
        <w:rPr>
          <w:rFonts w:ascii="Consolas"/>
          <w:b w:val="false"/>
          <w:i w:val="false"/>
          <w:color w:val="000000"/>
          <w:vertAlign w:val="superscript"/>
        </w:rPr>
        <w:t>2</w:t>
      </w:r>
      <w:r>
        <w:rPr>
          <w:rFonts w:ascii="Consolas"/>
          <w:b w:val="false"/>
          <w:i w:val="false"/>
          <w:color w:val="000000"/>
          <w:sz w:val="20"/>
        </w:rPr>
        <w:t xml:space="preserve">; </w:t>
      </w:r>
    </w:p>
    <w:p>
      <w:pPr>
        <w:spacing w:after="0"/>
        <w:ind w:left="0"/>
        <w:jc w:val="left"/>
      </w:pPr>
      <w:r>
        <w:rPr>
          <w:rFonts w:ascii="Consolas"/>
          <w:b w:val="false"/>
          <w:i w:val="false"/>
          <w:color w:val="000000"/>
          <w:sz w:val="20"/>
        </w:rPr>
        <w:t>
      8) 350 және одан артық орын үшін 1 білім алушыға 1,0 м</w:t>
      </w:r>
      <w:r>
        <w:rPr>
          <w:rFonts w:ascii="Consolas"/>
          <w:b w:val="false"/>
          <w:i w:val="false"/>
          <w:color w:val="000000"/>
          <w:vertAlign w:val="superscript"/>
        </w:rPr>
        <w:t>2</w:t>
      </w:r>
      <w:r>
        <w:rPr>
          <w:rFonts w:ascii="Consolas"/>
          <w:b w:val="false"/>
          <w:i w:val="false"/>
          <w:color w:val="000000"/>
          <w:sz w:val="20"/>
        </w:rPr>
        <w:t xml:space="preserve"> болып айқындалады. </w:t>
      </w:r>
    </w:p>
    <w:p>
      <w:pPr>
        <w:spacing w:after="0"/>
        <w:ind w:left="0"/>
        <w:jc w:val="left"/>
      </w:pPr>
      <w:r>
        <w:rPr>
          <w:rFonts w:ascii="Consolas"/>
          <w:b w:val="false"/>
          <w:i w:val="false"/>
          <w:color w:val="000000"/>
          <w:sz w:val="20"/>
        </w:rPr>
        <w:t>
      Дәрісханалар, оқу кабинеттері, зертханалар жерүсті қабаттарда орналасуы тиіс.</w:t>
      </w:r>
    </w:p>
    <w:bookmarkStart w:name="z22" w:id="20"/>
    <w:p>
      <w:pPr>
        <w:spacing w:after="0"/>
        <w:ind w:left="0"/>
        <w:jc w:val="left"/>
      </w:pPr>
      <w:r>
        <w:rPr>
          <w:rFonts w:ascii="Consolas"/>
          <w:b w:val="false"/>
          <w:i w:val="false"/>
          <w:color w:val="000000"/>
          <w:sz w:val="20"/>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0"/>
    <w:bookmarkStart w:name="z23" w:id="21"/>
    <w:p>
      <w:pPr>
        <w:spacing w:after="0"/>
        <w:ind w:left="0"/>
        <w:jc w:val="left"/>
      </w:pPr>
      <w:r>
        <w:rPr>
          <w:rFonts w:ascii="Consolas"/>
          <w:b w:val="false"/>
          <w:i w:val="false"/>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1"/>
    <w:bookmarkStart w:name="z24" w:id="22"/>
    <w:p>
      <w:pPr>
        <w:spacing w:after="0"/>
        <w:ind w:left="0"/>
        <w:jc w:val="left"/>
      </w:pPr>
      <w:r>
        <w:rPr>
          <w:rFonts w:ascii="Consolas"/>
          <w:b w:val="false"/>
          <w:i w:val="false"/>
          <w:color w:val="000000"/>
          <w:sz w:val="20"/>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2"/>
    <w:bookmarkStart w:name="z25" w:id="23"/>
    <w:p>
      <w:pPr>
        <w:spacing w:after="0"/>
        <w:ind w:left="0"/>
        <w:jc w:val="left"/>
      </w:pPr>
      <w:r>
        <w:rPr>
          <w:rFonts w:ascii="Consolas"/>
          <w:b w:val="false"/>
          <w:i w:val="false"/>
          <w:color w:val="000000"/>
          <w:sz w:val="20"/>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bookmarkEnd w:id="23"/>
    <w:bookmarkStart w:name="z26" w:id="24"/>
    <w:p>
      <w:pPr>
        <w:spacing w:after="0"/>
        <w:ind w:left="0"/>
        <w:jc w:val="left"/>
      </w:pPr>
      <w:r>
        <w:rPr>
          <w:rFonts w:ascii="Consolas"/>
          <w:b w:val="false"/>
          <w:i w:val="false"/>
          <w:color w:val="000000"/>
          <w:sz w:val="20"/>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4"/>
    <w:bookmarkStart w:name="z27" w:id="25"/>
    <w:p>
      <w:pPr>
        <w:spacing w:after="0"/>
        <w:ind w:left="0"/>
        <w:jc w:val="left"/>
      </w:pPr>
      <w:r>
        <w:rPr>
          <w:rFonts w:ascii="Consolas"/>
          <w:b w:val="false"/>
          <w:i w:val="false"/>
          <w:color w:val="000000"/>
          <w:sz w:val="20"/>
        </w:rPr>
        <w:t xml:space="preserve">
      17. Барлық үй-жайлардағы еденнің беті тегіс, саңылаусыз, ақаусыз және механикалық зақымданбаған болуы тиіс. </w:t>
      </w:r>
    </w:p>
    <w:bookmarkEnd w:id="25"/>
    <w:p>
      <w:pPr>
        <w:spacing w:after="0"/>
        <w:ind w:left="0"/>
        <w:jc w:val="left"/>
      </w:pPr>
      <w:r>
        <w:rPr>
          <w:rFonts w:ascii="Consolas"/>
          <w:b w:val="false"/>
          <w:i w:val="false"/>
          <w:color w:val="000000"/>
          <w:sz w:val="20"/>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pPr>
        <w:spacing w:after="0"/>
        <w:ind w:left="0"/>
        <w:jc w:val="left"/>
      </w:pPr>
      <w:r>
        <w:rPr>
          <w:rFonts w:ascii="Consolas"/>
          <w:b w:val="false"/>
          <w:i w:val="false"/>
          <w:color w:val="000000"/>
          <w:sz w:val="20"/>
        </w:rPr>
        <w:t xml:space="preserve">
      Спорт залының едені ағаштан болуы немесе арнайы төсемі болуы, еденнің беті тегіс, саңылаусыз және ақаусыз болуы тиіс. </w:t>
      </w:r>
    </w:p>
    <w:p>
      <w:pPr>
        <w:spacing w:after="0"/>
        <w:ind w:left="0"/>
        <w:jc w:val="left"/>
      </w:pPr>
      <w:r>
        <w:rPr>
          <w:rFonts w:ascii="Consolas"/>
          <w:b w:val="false"/>
          <w:i w:val="false"/>
          <w:color w:val="000000"/>
          <w:sz w:val="20"/>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28" w:id="26"/>
    <w:p>
      <w:pPr>
        <w:spacing w:after="0"/>
        <w:ind w:left="0"/>
        <w:jc w:val="left"/>
      </w:pPr>
      <w:r>
        <w:rPr>
          <w:rFonts w:ascii="Consolas"/>
          <w:b w:val="false"/>
          <w:i w:val="false"/>
          <w:color w:val="000000"/>
          <w:sz w:val="20"/>
        </w:rPr>
        <w:t xml:space="preserve">
      18. Объектілер жеке тұрған ғимаратта немесе бірнеше жекелеген ғимараттарда пайдаланылады. </w:t>
      </w:r>
    </w:p>
    <w:bookmarkEnd w:id="26"/>
    <w:p>
      <w:pPr>
        <w:spacing w:after="0"/>
        <w:ind w:left="0"/>
        <w:jc w:val="left"/>
      </w:pPr>
      <w:r>
        <w:rPr>
          <w:rFonts w:ascii="Consolas"/>
          <w:b w:val="false"/>
          <w:i w:val="false"/>
          <w:color w:val="000000"/>
          <w:sz w:val="20"/>
        </w:rPr>
        <w:t>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Consolas"/>
          <w:b w:val="false"/>
          <w:i w:val="false"/>
          <w:color w:val="000000"/>
          <w:vertAlign w:val="superscript"/>
        </w:rPr>
        <w:t>2</w:t>
      </w:r>
      <w:r>
        <w:rPr>
          <w:rFonts w:ascii="Consolas"/>
          <w:b w:val="false"/>
          <w:i w:val="false"/>
          <w:color w:val="000000"/>
          <w:vertAlign w:val="superscript"/>
        </w:rPr>
        <w:t xml:space="preserve"> </w:t>
      </w:r>
      <w:r>
        <w:rPr>
          <w:rFonts w:ascii="Consolas"/>
          <w:b w:val="false"/>
          <w:i w:val="false"/>
          <w:color w:val="000000"/>
          <w:sz w:val="20"/>
        </w:rPr>
        <w:t>аудан нормасы ескеріле отырып айқындалады.</w:t>
      </w:r>
    </w:p>
    <w:bookmarkStart w:name="z29" w:id="27"/>
    <w:p>
      <w:pPr>
        <w:spacing w:after="0"/>
        <w:ind w:left="0"/>
        <w:jc w:val="left"/>
      </w:pPr>
      <w:r>
        <w:rPr>
          <w:rFonts w:ascii="Consolas"/>
          <w:b w:val="false"/>
          <w:i w:val="false"/>
          <w:color w:val="000000"/>
          <w:sz w:val="20"/>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bookmarkEnd w:id="27"/>
    <w:bookmarkStart w:name="z30" w:id="28"/>
    <w:p>
      <w:pPr>
        <w:spacing w:after="0"/>
        <w:ind w:left="0"/>
        <w:jc w:val="left"/>
      </w:pPr>
      <w:r>
        <w:rPr>
          <w:rFonts w:ascii="Consolas"/>
          <w:b w:val="false"/>
          <w:i w:val="false"/>
          <w:color w:val="000000"/>
          <w:sz w:val="20"/>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28"/>
    <w:bookmarkStart w:name="z31" w:id="29"/>
    <w:p>
      <w:pPr>
        <w:spacing w:after="0"/>
        <w:ind w:left="0"/>
        <w:jc w:val="left"/>
      </w:pPr>
      <w:r>
        <w:rPr>
          <w:rFonts w:ascii="Consolas"/>
          <w:b w:val="false"/>
          <w:i w:val="false"/>
          <w:color w:val="000000"/>
          <w:sz w:val="20"/>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bookmarkEnd w:id="29"/>
    <w:bookmarkStart w:name="z32" w:id="30"/>
    <w:p>
      <w:pPr>
        <w:spacing w:after="0"/>
        <w:ind w:left="0"/>
        <w:jc w:val="left"/>
      </w:pPr>
      <w:r>
        <w:rPr>
          <w:rFonts w:ascii="Consolas"/>
          <w:b w:val="false"/>
          <w:i w:val="false"/>
          <w:color w:val="000000"/>
          <w:sz w:val="20"/>
        </w:rPr>
        <w:t>
      22. Барлық үй-жайлар функционалдық мақсатына сәйкес пайдаланылуы тиіс.</w:t>
      </w:r>
    </w:p>
    <w:bookmarkEnd w:id="30"/>
    <w:bookmarkStart w:name="z33" w:id="31"/>
    <w:p>
      <w:pPr>
        <w:spacing w:after="0"/>
        <w:ind w:left="0"/>
        <w:jc w:val="left"/>
      </w:pPr>
      <w:r>
        <w:rPr>
          <w:rFonts w:ascii="Consolas"/>
          <w:b w:val="false"/>
          <w:i w:val="false"/>
          <w:color w:val="000000"/>
          <w:sz w:val="20"/>
        </w:rPr>
        <w:t xml:space="preserve">
      23. Авариялық ғимараттарда және үй-жайларда орналасқан объектілерді пайдалануға жол берілмейді. </w:t>
      </w:r>
    </w:p>
    <w:bookmarkEnd w:id="31"/>
    <w:bookmarkStart w:name="z34" w:id="32"/>
    <w:p>
      <w:pPr>
        <w:spacing w:after="0"/>
        <w:ind w:left="0"/>
        <w:jc w:val="left"/>
      </w:pPr>
      <w:r>
        <w:rPr>
          <w:rFonts w:ascii="Consolas"/>
          <w:b w:val="false"/>
          <w:i w:val="false"/>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 144-бабының </w:t>
      </w:r>
      <w:r>
        <w:rPr>
          <w:rFonts w:ascii="Consolas"/>
          <w:b w:val="false"/>
          <w:i w:val="false"/>
          <w:color w:val="000000"/>
          <w:sz w:val="20"/>
        </w:rPr>
        <w:t>6-тармағына</w:t>
      </w:r>
      <w:r>
        <w:rPr>
          <w:rFonts w:ascii="Consolas"/>
          <w:b w:val="false"/>
          <w:i w:val="false"/>
          <w:color w:val="000000"/>
          <w:sz w:val="20"/>
        </w:rPr>
        <w:t xml:space="preserve"> және </w:t>
      </w:r>
      <w:r>
        <w:rPr>
          <w:rFonts w:ascii="Consolas"/>
          <w:b w:val="false"/>
          <w:i w:val="false"/>
          <w:color w:val="000000"/>
          <w:sz w:val="20"/>
        </w:rPr>
        <w:t>145-бабына</w:t>
      </w:r>
      <w:r>
        <w:rPr>
          <w:rFonts w:ascii="Consolas"/>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bookmarkEnd w:id="32"/>
    <w:bookmarkStart w:name="z35" w:id="33"/>
    <w:p>
      <w:pPr>
        <w:spacing w:after="0"/>
        <w:ind w:left="0"/>
        <w:jc w:val="left"/>
      </w:pPr>
      <w:r>
        <w:rPr>
          <w:rFonts w:ascii="Consolas"/>
          <w:b w:val="false"/>
          <w:i w:val="false"/>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bookmarkEnd w:id="33"/>
    <w:bookmarkStart w:name="z36" w:id="34"/>
    <w:p>
      <w:pPr>
        <w:spacing w:after="0"/>
        <w:ind w:left="0"/>
        <w:jc w:val="left"/>
      </w:pPr>
      <w:r>
        <w:rPr>
          <w:rFonts w:ascii="Consolas"/>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4"/>
    <w:bookmarkStart w:name="z37" w:id="35"/>
    <w:p>
      <w:pPr>
        <w:spacing w:after="0"/>
        <w:ind w:left="0"/>
        <w:jc w:val="left"/>
      </w:pPr>
      <w:r>
        <w:rPr>
          <w:rFonts w:ascii="Consolas"/>
          <w:b w:val="false"/>
          <w:i w:val="false"/>
          <w:color w:val="000000"/>
          <w:sz w:val="20"/>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5"/>
    <w:bookmarkStart w:name="z38" w:id="36"/>
    <w:p>
      <w:pPr>
        <w:spacing w:after="0"/>
        <w:ind w:left="0"/>
        <w:jc w:val="left"/>
      </w:pPr>
      <w:r>
        <w:rPr>
          <w:rFonts w:ascii="Consolas"/>
          <w:b w:val="false"/>
          <w:i w:val="false"/>
          <w:color w:val="000000"/>
          <w:sz w:val="20"/>
        </w:rPr>
        <w:t>
      27. Объектілер нормалау құжаттарының белгіленген талаптарына сәйкес қауіпсіз және сапалы ауыз сумен қамтамасыз етіледі.</w:t>
      </w:r>
    </w:p>
    <w:bookmarkEnd w:id="36"/>
    <w:bookmarkStart w:name="z39" w:id="37"/>
    <w:p>
      <w:pPr>
        <w:spacing w:after="0"/>
        <w:ind w:left="0"/>
        <w:jc w:val="left"/>
      </w:pPr>
      <w:r>
        <w:rPr>
          <w:rFonts w:ascii="Consolas"/>
          <w:b w:val="false"/>
          <w:i w:val="false"/>
          <w:color w:val="000000"/>
          <w:sz w:val="20"/>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7"/>
    <w:p>
      <w:pPr>
        <w:spacing w:after="0"/>
        <w:ind w:left="0"/>
        <w:jc w:val="left"/>
      </w:pPr>
      <w:r>
        <w:rPr>
          <w:rFonts w:ascii="Consolas"/>
          <w:b w:val="false"/>
          <w:i w:val="false"/>
          <w:color w:val="000000"/>
          <w:sz w:val="20"/>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 </w:t>
      </w:r>
    </w:p>
    <w:p>
      <w:pPr>
        <w:spacing w:after="0"/>
        <w:ind w:left="0"/>
        <w:jc w:val="left"/>
      </w:pPr>
      <w:r>
        <w:rPr>
          <w:rFonts w:ascii="Consolas"/>
          <w:b w:val="false"/>
          <w:i w:val="false"/>
          <w:color w:val="000000"/>
          <w:sz w:val="20"/>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bookmarkStart w:name="z40" w:id="38"/>
    <w:p>
      <w:pPr>
        <w:spacing w:after="0"/>
        <w:ind w:left="0"/>
        <w:jc w:val="left"/>
      </w:pPr>
      <w:r>
        <w:rPr>
          <w:rFonts w:ascii="Consolas"/>
          <w:b w:val="false"/>
          <w:i w:val="false"/>
          <w:color w:val="000000"/>
          <w:sz w:val="20"/>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38"/>
    <w:bookmarkStart w:name="z41" w:id="39"/>
    <w:p>
      <w:pPr>
        <w:spacing w:after="0"/>
        <w:ind w:left="0"/>
        <w:jc w:val="left"/>
      </w:pPr>
      <w:r>
        <w:rPr>
          <w:rFonts w:ascii="Consolas"/>
          <w:b w:val="false"/>
          <w:i w:val="false"/>
          <w:color w:val="000000"/>
          <w:sz w:val="20"/>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39"/>
    <w:bookmarkStart w:name="z42" w:id="40"/>
    <w:p>
      <w:pPr>
        <w:spacing w:after="0"/>
        <w:ind w:left="0"/>
        <w:jc w:val="left"/>
      </w:pPr>
      <w:r>
        <w:rPr>
          <w:rFonts w:ascii="Consolas"/>
          <w:b w:val="false"/>
          <w:i w:val="false"/>
          <w:color w:val="000000"/>
          <w:sz w:val="20"/>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0"/>
    <w:bookmarkStart w:name="z43" w:id="41"/>
    <w:p>
      <w:pPr>
        <w:spacing w:after="0"/>
        <w:ind w:left="0"/>
        <w:jc w:val="left"/>
      </w:pPr>
      <w:r>
        <w:rPr>
          <w:rFonts w:ascii="Consolas"/>
          <w:b w:val="false"/>
          <w:i w:val="false"/>
          <w:color w:val="000000"/>
          <w:sz w:val="20"/>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1"/>
    <w:bookmarkStart w:name="z44" w:id="42"/>
    <w:p>
      <w:pPr>
        <w:spacing w:after="0"/>
        <w:ind w:left="0"/>
        <w:jc w:val="left"/>
      </w:pPr>
      <w:r>
        <w:rPr>
          <w:rFonts w:ascii="Consolas"/>
          <w:b w:val="false"/>
          <w:i w:val="false"/>
          <w:color w:val="000000"/>
          <w:sz w:val="20"/>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bookmarkEnd w:id="42"/>
    <w:bookmarkStart w:name="z45" w:id="43"/>
    <w:p>
      <w:pPr>
        <w:spacing w:after="0"/>
        <w:ind w:left="0"/>
        <w:jc w:val="left"/>
      </w:pPr>
      <w:r>
        <w:rPr>
          <w:rFonts w:ascii="Consolas"/>
          <w:b w:val="false"/>
          <w:i w:val="false"/>
          <w:color w:val="000000"/>
          <w:sz w:val="20"/>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3"/>
    <w:p>
      <w:pPr>
        <w:spacing w:after="0"/>
        <w:ind w:left="0"/>
        <w:jc w:val="left"/>
      </w:pPr>
      <w:r>
        <w:rPr>
          <w:rFonts w:ascii="Consolas"/>
          <w:b w:val="false"/>
          <w:i w:val="false"/>
          <w:color w:val="000000"/>
          <w:sz w:val="20"/>
        </w:rPr>
        <w:t xml:space="preserve">
      Сумен жылыту жүйесiндегi ыстық суды технологиялық және шаруашылық-тұрмыстық мақсаттар үшін пайдалануға жол берiлмейдi. </w:t>
      </w:r>
    </w:p>
    <w:bookmarkStart w:name="z46" w:id="44"/>
    <w:p>
      <w:pPr>
        <w:spacing w:after="0"/>
        <w:ind w:left="0"/>
        <w:jc w:val="left"/>
      </w:pPr>
      <w:r>
        <w:rPr>
          <w:rFonts w:ascii="Consolas"/>
          <w:b w:val="false"/>
          <w:i w:val="false"/>
          <w:color w:val="000000"/>
          <w:sz w:val="20"/>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4"/>
    <w:bookmarkStart w:name="z47" w:id="45"/>
    <w:p>
      <w:pPr>
        <w:spacing w:after="0"/>
        <w:ind w:left="0"/>
        <w:jc w:val="left"/>
      </w:pPr>
      <w:r>
        <w:rPr>
          <w:rFonts w:ascii="Consolas"/>
          <w:b w:val="false"/>
          <w:i w:val="false"/>
          <w:color w:val="000000"/>
          <w:sz w:val="20"/>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5"/>
    <w:p>
      <w:pPr>
        <w:spacing w:after="0"/>
        <w:ind w:left="0"/>
        <w:jc w:val="left"/>
      </w:pPr>
      <w:r>
        <w:rPr>
          <w:rFonts w:ascii="Consolas"/>
          <w:b w:val="false"/>
          <w:i w:val="false"/>
          <w:color w:val="000000"/>
          <w:sz w:val="20"/>
        </w:rPr>
        <w:t>
      Сарқынды суды ашық су айдындарына және іргелес аумаққа, сондай-ақ су сіңіргіш құдықтар құрылғысына ағызуға жол берiлмейдi.</w:t>
      </w:r>
    </w:p>
    <w:bookmarkStart w:name="z48" w:id="46"/>
    <w:p>
      <w:pPr>
        <w:spacing w:after="0"/>
        <w:ind w:left="0"/>
        <w:jc w:val="left"/>
      </w:pPr>
      <w:r>
        <w:rPr>
          <w:rFonts w:ascii="Consolas"/>
          <w:b w:val="false"/>
          <w:i w:val="false"/>
          <w:color w:val="000000"/>
          <w:sz w:val="20"/>
        </w:rPr>
        <w:t xml:space="preserve">
      37. Өндірістік, қойма үй-жайларындағы, тұрмыстық үй-жайлардағы су бұруға арналған кәріз бағандары сыланған қораптарға салынады. </w:t>
      </w:r>
    </w:p>
    <w:bookmarkEnd w:id="46"/>
    <w:bookmarkStart w:name="z49" w:id="47"/>
    <w:p>
      <w:pPr>
        <w:spacing w:after="0"/>
        <w:ind w:left="0"/>
        <w:jc w:val="left"/>
      </w:pPr>
      <w:r>
        <w:rPr>
          <w:rFonts w:ascii="Consolas"/>
          <w:b w:val="false"/>
          <w:i w:val="false"/>
          <w:color w:val="000000"/>
          <w:sz w:val="20"/>
        </w:rPr>
        <w:t>
      38. Кәріз жүргізілмеген жерлерде САҚ құрылғысына (75 адамға 1) және су құйылатын қолжуғыштарды (30 адамға 1) орнатуға жол беріледі.</w:t>
      </w:r>
    </w:p>
    <w:bookmarkEnd w:id="47"/>
    <w:p>
      <w:pPr>
        <w:spacing w:after="0"/>
        <w:ind w:left="0"/>
        <w:jc w:val="left"/>
      </w:pPr>
      <w:r>
        <w:rPr>
          <w:rFonts w:ascii="Consolas"/>
          <w:b w:val="false"/>
          <w:i w:val="false"/>
          <w:color w:val="000000"/>
          <w:sz w:val="20"/>
        </w:rPr>
        <w:t>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bookmarkStart w:name="z50" w:id="48"/>
    <w:p>
      <w:pPr>
        <w:spacing w:after="0"/>
        <w:ind w:left="0"/>
        <w:jc w:val="left"/>
      </w:pPr>
      <w:r>
        <w:rPr>
          <w:rFonts w:ascii="Consolas"/>
          <w:b w:val="false"/>
          <w:i w:val="false"/>
          <w:color w:val="000000"/>
          <w:sz w:val="20"/>
        </w:rPr>
        <w:t xml:space="preserve">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bookmarkEnd w:id="48"/>
    <w:bookmarkStart w:name="z51" w:id="49"/>
    <w:p>
      <w:pPr>
        <w:spacing w:after="0"/>
        <w:ind w:left="0"/>
        <w:jc w:val="left"/>
      </w:pPr>
      <w:r>
        <w:rPr>
          <w:rFonts w:ascii="Consolas"/>
          <w:b w:val="false"/>
          <w:i w:val="false"/>
          <w:color w:val="000000"/>
          <w:sz w:val="20"/>
        </w:rPr>
        <w:t>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bookmarkEnd w:id="49"/>
    <w:bookmarkStart w:name="z52" w:id="50"/>
    <w:p>
      <w:pPr>
        <w:spacing w:after="0"/>
        <w:ind w:left="0"/>
        <w:jc w:val="left"/>
      </w:pPr>
      <w:r>
        <w:rPr>
          <w:rFonts w:ascii="Consolas"/>
          <w:b w:val="false"/>
          <w:i w:val="false"/>
          <w:color w:val="000000"/>
          <w:sz w:val="20"/>
        </w:rPr>
        <w:t xml:space="preserve">
      41. Жылыту кезеңінде ауаның температурасы нормалау құжаттарына сәйкес айқындалады. </w:t>
      </w:r>
    </w:p>
    <w:bookmarkEnd w:id="50"/>
    <w:bookmarkStart w:name="z53" w:id="51"/>
    <w:p>
      <w:pPr>
        <w:spacing w:after="0"/>
        <w:ind w:left="0"/>
        <w:jc w:val="left"/>
      </w:pPr>
      <w:r>
        <w:rPr>
          <w:rFonts w:ascii="Consolas"/>
          <w:b w:val="false"/>
          <w:i w:val="false"/>
          <w:color w:val="000000"/>
          <w:sz w:val="20"/>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bookmarkEnd w:id="51"/>
    <w:bookmarkStart w:name="z54" w:id="52"/>
    <w:p>
      <w:pPr>
        <w:spacing w:after="0"/>
        <w:ind w:left="0"/>
        <w:jc w:val="left"/>
      </w:pPr>
      <w:r>
        <w:rPr>
          <w:rFonts w:ascii="Consolas"/>
          <w:b w:val="false"/>
          <w:i w:val="false"/>
          <w:color w:val="000000"/>
          <w:sz w:val="20"/>
        </w:rPr>
        <w:t xml:space="preserve">
      43. Объектінің аумағында, оның ішінде санитариялық-аулалық қондырғыларда сыртқы жасанды жарықтандыру болады. </w:t>
      </w:r>
    </w:p>
    <w:bookmarkEnd w:id="52"/>
    <w:bookmarkStart w:name="z55" w:id="53"/>
    <w:p>
      <w:pPr>
        <w:spacing w:after="0"/>
        <w:ind w:left="0"/>
        <w:jc w:val="left"/>
      </w:pPr>
      <w:r>
        <w:rPr>
          <w:rFonts w:ascii="Consolas"/>
          <w:b w:val="false"/>
          <w:i w:val="false"/>
          <w:color w:val="000000"/>
          <w:sz w:val="20"/>
        </w:rPr>
        <w:t>
      44. Оқу үй-жайларындағы, ойын және жатын бөлмелеріндегі жарық түсетін ойықтарды реттелетін күннен корғайтын құрылғылармен жабдықтайды.</w:t>
      </w:r>
    </w:p>
    <w:bookmarkEnd w:id="53"/>
    <w:bookmarkStart w:name="z56" w:id="54"/>
    <w:p>
      <w:pPr>
        <w:spacing w:after="0"/>
        <w:ind w:left="0"/>
        <w:jc w:val="left"/>
      </w:pPr>
      <w:r>
        <w:rPr>
          <w:rFonts w:ascii="Consolas"/>
          <w:b w:val="false"/>
          <w:i w:val="false"/>
          <w:color w:val="000000"/>
          <w:sz w:val="20"/>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pPr>
        <w:spacing w:after="0"/>
        <w:ind w:left="0"/>
        <w:jc w:val="left"/>
      </w:pPr>
      <w:r>
        <w:rPr>
          <w:rFonts w:ascii="Consolas"/>
          <w:b w:val="false"/>
          <w:i w:val="false"/>
          <w:color w:val="000000"/>
          <w:sz w:val="20"/>
        </w:rPr>
        <w:t>
      Терезелердің әйнектелуі бүтін шыны төсемінен орындалады.</w:t>
      </w:r>
    </w:p>
    <w:bookmarkStart w:name="z57" w:id="55"/>
    <w:p>
      <w:pPr>
        <w:spacing w:after="0"/>
        <w:ind w:left="0"/>
        <w:jc w:val="left"/>
      </w:pPr>
      <w:r>
        <w:rPr>
          <w:rFonts w:ascii="Consolas"/>
          <w:b w:val="false"/>
          <w:i w:val="false"/>
          <w:color w:val="000000"/>
          <w:sz w:val="20"/>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5"/>
    <w:bookmarkStart w:name="z58" w:id="56"/>
    <w:p>
      <w:pPr>
        <w:spacing w:after="0"/>
        <w:ind w:left="0"/>
        <w:jc w:val="left"/>
      </w:pPr>
      <w:r>
        <w:rPr>
          <w:rFonts w:ascii="Consolas"/>
          <w:b w:val="false"/>
          <w:i w:val="false"/>
          <w:color w:val="000000"/>
          <w:sz w:val="20"/>
        </w:rPr>
        <w:t xml:space="preserve">
      47. Білім беру объектілерін жасанды жарықтандыру көрсеткіштері нормалау құжаттарына сәйкес айқындалады. </w:t>
      </w:r>
    </w:p>
    <w:bookmarkEnd w:id="56"/>
    <w:bookmarkStart w:name="z59" w:id="57"/>
    <w:p>
      <w:pPr>
        <w:spacing w:after="0"/>
        <w:ind w:left="0"/>
        <w:jc w:val="left"/>
      </w:pPr>
      <w:r>
        <w:rPr>
          <w:rFonts w:ascii="Consolas"/>
          <w:b w:val="false"/>
          <w:i w:val="false"/>
          <w:color w:val="000000"/>
          <w:sz w:val="20"/>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pPr>
        <w:spacing w:after="0"/>
        <w:ind w:left="0"/>
        <w:jc w:val="left"/>
      </w:pPr>
      <w:r>
        <w:rPr>
          <w:rFonts w:ascii="Consolas"/>
          <w:b w:val="false"/>
          <w:i w:val="false"/>
          <w:color w:val="000000"/>
          <w:sz w:val="20"/>
        </w:rPr>
        <w:t xml:space="preserve">
      1) жоғары дәрежелі күрделі алыстан көрмейтіндер және жоғары дәрежедегі жақыннан көрмейтіндерге – 1000 люкс (бұдан әрі – лк); </w:t>
      </w:r>
    </w:p>
    <w:p>
      <w:pPr>
        <w:spacing w:after="0"/>
        <w:ind w:left="0"/>
        <w:jc w:val="left"/>
      </w:pPr>
      <w:r>
        <w:rPr>
          <w:rFonts w:ascii="Consolas"/>
          <w:b w:val="false"/>
          <w:i w:val="false"/>
          <w:color w:val="000000"/>
          <w:sz w:val="20"/>
        </w:rPr>
        <w:t>
      2) торлы қабық пен көру нервісі зақымдалғандарға (көздің қарығуы болмайтын) – 1000 – 1500 лк;</w:t>
      </w:r>
    </w:p>
    <w:p>
      <w:pPr>
        <w:spacing w:after="0"/>
        <w:ind w:left="0"/>
        <w:jc w:val="left"/>
      </w:pPr>
      <w:r>
        <w:rPr>
          <w:rFonts w:ascii="Consolas"/>
          <w:b w:val="false"/>
          <w:i w:val="false"/>
          <w:color w:val="000000"/>
          <w:sz w:val="20"/>
        </w:rPr>
        <w:t>
      3) жарықтан қорқу ауруынан зардап шегетіндерге – 500 лк-тен артық емес;</w:t>
      </w:r>
    </w:p>
    <w:p>
      <w:pPr>
        <w:spacing w:after="0"/>
        <w:ind w:left="0"/>
        <w:jc w:val="left"/>
      </w:pPr>
      <w:r>
        <w:rPr>
          <w:rFonts w:ascii="Consolas"/>
          <w:b w:val="false"/>
          <w:i w:val="false"/>
          <w:color w:val="000000"/>
          <w:sz w:val="20"/>
        </w:rPr>
        <w:t>
      4) жасанды жарықтандыру деңгейі жалпы жарықтандыру жүйесінен 400 лк-тен аспауы тиіс;</w:t>
      </w:r>
    </w:p>
    <w:p>
      <w:pPr>
        <w:spacing w:after="0"/>
        <w:ind w:left="0"/>
        <w:jc w:val="left"/>
      </w:pPr>
      <w:r>
        <w:rPr>
          <w:rFonts w:ascii="Consolas"/>
          <w:b w:val="false"/>
          <w:i w:val="false"/>
          <w:color w:val="000000"/>
          <w:sz w:val="20"/>
        </w:rPr>
        <w:t>
      5) әр жұмыс орнын кемінде 400 лк жергілікті жарықтандыру шамдарымен жабдықтайды.</w:t>
      </w:r>
    </w:p>
    <w:p>
      <w:pPr>
        <w:spacing w:after="0"/>
        <w:ind w:left="0"/>
        <w:jc w:val="left"/>
      </w:pPr>
      <w:r>
        <w:rPr>
          <w:rFonts w:ascii="Consolas"/>
          <w:b w:val="false"/>
          <w:i w:val="false"/>
          <w:color w:val="000000"/>
          <w:sz w:val="20"/>
        </w:rPr>
        <w:t xml:space="preserve">
      Шамдар үстелдің бетіне нығыз бекітілуі және олардың еңкею бұрышы мен жарық көзінің биіктігін өзгертуге мүмкіндік беретін иілімді кронштейні болады. </w:t>
      </w:r>
    </w:p>
    <w:bookmarkStart w:name="z60" w:id="58"/>
    <w:p>
      <w:pPr>
        <w:spacing w:after="0"/>
        <w:ind w:left="0"/>
        <w:jc w:val="left"/>
      </w:pPr>
      <w:r>
        <w:rPr>
          <w:rFonts w:ascii="Consolas"/>
          <w:b w:val="false"/>
          <w:i w:val="false"/>
          <w:color w:val="000000"/>
          <w:sz w:val="20"/>
        </w:rPr>
        <w:t xml:space="preserve">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bookmarkEnd w:id="58"/>
    <w:bookmarkStart w:name="z61" w:id="59"/>
    <w:p>
      <w:pPr>
        <w:spacing w:after="0"/>
        <w:ind w:left="0"/>
        <w:jc w:val="left"/>
      </w:pPr>
      <w:r>
        <w:rPr>
          <w:rFonts w:ascii="Consolas"/>
          <w:b w:val="false"/>
          <w:i w:val="false"/>
          <w:color w:val="000000"/>
          <w:sz w:val="20"/>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59"/>
    <w:bookmarkStart w:name="z62" w:id="60"/>
    <w:p>
      <w:pPr>
        <w:spacing w:after="0"/>
        <w:ind w:left="0"/>
        <w:jc w:val="left"/>
      </w:pPr>
      <w:r>
        <w:rPr>
          <w:rFonts w:ascii="Consolas"/>
          <w:b w:val="false"/>
          <w:i w:val="false"/>
          <w:color w:val="000000"/>
          <w:sz w:val="20"/>
        </w:rPr>
        <w:t>
      51. Желдету және ауа баптау жүйелерін пайдалану кезінде нормалау құжаттарының талаптары сақталады.</w:t>
      </w:r>
    </w:p>
    <w:bookmarkEnd w:id="60"/>
    <w:bookmarkStart w:name="z63" w:id="61"/>
    <w:p>
      <w:pPr>
        <w:spacing w:after="0"/>
        <w:ind w:left="0"/>
        <w:jc w:val="left"/>
      </w:pPr>
      <w:r>
        <w:rPr>
          <w:rFonts w:ascii="Consolas"/>
          <w:b w:val="false"/>
          <w:i w:val="false"/>
          <w:color w:val="000000"/>
          <w:sz w:val="20"/>
        </w:rPr>
        <w:t xml:space="preserve">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bookmarkEnd w:id="61"/>
    <w:bookmarkStart w:name="z64" w:id="62"/>
    <w:p>
      <w:pPr>
        <w:spacing w:after="0"/>
        <w:ind w:left="0"/>
        <w:jc w:val="left"/>
      </w:pPr>
      <w:r>
        <w:rPr>
          <w:rFonts w:ascii="Consolas"/>
          <w:b w:val="false"/>
          <w:i w:val="false"/>
          <w:color w:val="000000"/>
          <w:sz w:val="20"/>
        </w:rPr>
        <w:t xml:space="preserve">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bookmarkEnd w:id="62"/>
    <w:bookmarkStart w:name="z65" w:id="63"/>
    <w:p>
      <w:pPr>
        <w:spacing w:after="0"/>
        <w:ind w:left="0"/>
        <w:jc w:val="left"/>
      </w:pPr>
      <w:r>
        <w:rPr>
          <w:rFonts w:ascii="Consolas"/>
          <w:b w:val="false"/>
          <w:i w:val="false"/>
          <w:color w:val="000000"/>
          <w:sz w:val="20"/>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bookmarkEnd w:id="63"/>
    <w:bookmarkStart w:name="z66" w:id="64"/>
    <w:p>
      <w:pPr>
        <w:spacing w:after="0"/>
        <w:ind w:left="0"/>
        <w:jc w:val="left"/>
      </w:pPr>
      <w:r>
        <w:rPr>
          <w:rFonts w:ascii="Consolas"/>
          <w:b w:val="false"/>
          <w:i w:val="false"/>
          <w:color w:val="000000"/>
          <w:sz w:val="20"/>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4"/>
    <w:bookmarkStart w:name="z67" w:id="65"/>
    <w:p>
      <w:pPr>
        <w:spacing w:after="0"/>
        <w:ind w:left="0"/>
        <w:jc w:val="left"/>
      </w:pPr>
      <w:r>
        <w:rPr>
          <w:rFonts w:ascii="Consolas"/>
          <w:b/>
          <w:i w:val="false"/>
          <w:color w:val="000000"/>
        </w:rPr>
        <w:t xml:space="preserve"> 4-тарау. Объектілердің үй-жайларын жөндеуге және күтіп-ұстауға қойылатын санитариялық-эпидемиологиялық талаптар </w:t>
      </w:r>
    </w:p>
    <w:bookmarkEnd w:id="65"/>
    <w:bookmarkStart w:name="z68" w:id="66"/>
    <w:p>
      <w:pPr>
        <w:spacing w:after="0"/>
        <w:ind w:left="0"/>
        <w:jc w:val="left"/>
      </w:pPr>
      <w:r>
        <w:rPr>
          <w:rFonts w:ascii="Consolas"/>
          <w:b w:val="false"/>
          <w:i w:val="false"/>
          <w:color w:val="000000"/>
          <w:sz w:val="20"/>
        </w:rPr>
        <w:t xml:space="preserve">
      56. Жыл сайын объектіде ағымдағы жөндеу жүргізіледі. </w:t>
      </w:r>
    </w:p>
    <w:bookmarkEnd w:id="66"/>
    <w:bookmarkStart w:name="z69" w:id="67"/>
    <w:p>
      <w:pPr>
        <w:spacing w:after="0"/>
        <w:ind w:left="0"/>
        <w:jc w:val="left"/>
      </w:pPr>
      <w:r>
        <w:rPr>
          <w:rFonts w:ascii="Consolas"/>
          <w:b w:val="false"/>
          <w:i w:val="false"/>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67"/>
    <w:bookmarkStart w:name="z70" w:id="68"/>
    <w:p>
      <w:pPr>
        <w:spacing w:after="0"/>
        <w:ind w:left="0"/>
        <w:jc w:val="left"/>
      </w:pPr>
      <w:r>
        <w:rPr>
          <w:rFonts w:ascii="Consolas"/>
          <w:b w:val="false"/>
          <w:i w:val="false"/>
          <w:color w:val="000000"/>
          <w:sz w:val="20"/>
        </w:rPr>
        <w:t>
      58. Үй-жайларды әрлеу үшін олардың сапасы мен қауіпсіздігін растайтын құжаттары бар құрылыс материалдары пайдаланылады.</w:t>
      </w:r>
    </w:p>
    <w:bookmarkEnd w:id="68"/>
    <w:bookmarkStart w:name="z71" w:id="69"/>
    <w:p>
      <w:pPr>
        <w:spacing w:after="0"/>
        <w:ind w:left="0"/>
        <w:jc w:val="left"/>
      </w:pPr>
      <w:r>
        <w:rPr>
          <w:rFonts w:ascii="Consolas"/>
          <w:b w:val="false"/>
          <w:i w:val="false"/>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69"/>
    <w:bookmarkStart w:name="z72" w:id="70"/>
    <w:p>
      <w:pPr>
        <w:spacing w:after="0"/>
        <w:ind w:left="0"/>
        <w:jc w:val="left"/>
      </w:pPr>
      <w:r>
        <w:rPr>
          <w:rFonts w:ascii="Consolas"/>
          <w:b w:val="false"/>
          <w:i w:val="false"/>
          <w:color w:val="000000"/>
          <w:sz w:val="20"/>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0"/>
    <w:bookmarkStart w:name="z73" w:id="71"/>
    <w:p>
      <w:pPr>
        <w:spacing w:after="0"/>
        <w:ind w:left="0"/>
        <w:jc w:val="left"/>
      </w:pPr>
      <w:r>
        <w:rPr>
          <w:rFonts w:ascii="Consolas"/>
          <w:b w:val="false"/>
          <w:i w:val="false"/>
          <w:color w:val="000000"/>
          <w:sz w:val="20"/>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1"/>
    <w:p>
      <w:pPr>
        <w:spacing w:after="0"/>
        <w:ind w:left="0"/>
        <w:jc w:val="left"/>
      </w:pPr>
      <w:r>
        <w:rPr>
          <w:rFonts w:ascii="Consolas"/>
          <w:b w:val="false"/>
          <w:i w:val="false"/>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Start w:name="z74" w:id="72"/>
    <w:p>
      <w:pPr>
        <w:spacing w:after="0"/>
        <w:ind w:left="0"/>
        <w:jc w:val="left"/>
      </w:pPr>
      <w:r>
        <w:rPr>
          <w:rFonts w:ascii="Consolas"/>
          <w:b w:val="false"/>
          <w:i w:val="false"/>
          <w:color w:val="000000"/>
          <w:sz w:val="20"/>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2"/>
    <w:bookmarkStart w:name="z75" w:id="73"/>
    <w:p>
      <w:pPr>
        <w:spacing w:after="0"/>
        <w:ind w:left="0"/>
        <w:jc w:val="left"/>
      </w:pPr>
      <w:r>
        <w:rPr>
          <w:rFonts w:ascii="Consolas"/>
          <w:b w:val="false"/>
          <w:i w:val="false"/>
          <w:color w:val="000000"/>
          <w:sz w:val="20"/>
        </w:rPr>
        <w:t>
      63. Желдету үшін ашылатын терезелерге, форточкаларға, фрамугаларға москит торлары орнатылады.</w:t>
      </w:r>
    </w:p>
    <w:bookmarkEnd w:id="73"/>
    <w:bookmarkStart w:name="z76" w:id="74"/>
    <w:p>
      <w:pPr>
        <w:spacing w:after="0"/>
        <w:ind w:left="0"/>
        <w:jc w:val="left"/>
      </w:pPr>
      <w:r>
        <w:rPr>
          <w:rFonts w:ascii="Consolas"/>
          <w:b w:val="false"/>
          <w:i w:val="false"/>
          <w:color w:val="000000"/>
          <w:sz w:val="20"/>
        </w:rPr>
        <w:t xml:space="preserve">
      64. Объектілердің аумағы, ашық ауадағы дене шынықтыру және спорт алаңдары таза ұсталады, бөгде заттардан бос болуы тиіс. </w:t>
      </w:r>
    </w:p>
    <w:bookmarkEnd w:id="74"/>
    <w:bookmarkStart w:name="z77" w:id="75"/>
    <w:p>
      <w:pPr>
        <w:spacing w:after="0"/>
        <w:ind w:left="0"/>
        <w:jc w:val="left"/>
      </w:pPr>
      <w:r>
        <w:rPr>
          <w:rFonts w:ascii="Consolas"/>
          <w:b w:val="false"/>
          <w:i w:val="false"/>
          <w:color w:val="000000"/>
          <w:sz w:val="20"/>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 </w:t>
      </w:r>
    </w:p>
    <w:bookmarkEnd w:id="75"/>
    <w:p>
      <w:pPr>
        <w:spacing w:after="0"/>
        <w:ind w:left="0"/>
        <w:jc w:val="left"/>
      </w:pPr>
      <w:r>
        <w:rPr>
          <w:rFonts w:ascii="Consolas"/>
          <w:b w:val="false"/>
          <w:i w:val="false"/>
          <w:color w:val="000000"/>
          <w:sz w:val="20"/>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78" w:id="76"/>
    <w:p>
      <w:pPr>
        <w:spacing w:after="0"/>
        <w:ind w:left="0"/>
        <w:jc w:val="left"/>
      </w:pPr>
      <w:r>
        <w:rPr>
          <w:rFonts w:ascii="Consolas"/>
          <w:b w:val="false"/>
          <w:i w:val="false"/>
          <w:color w:val="000000"/>
          <w:sz w:val="20"/>
        </w:rPr>
        <w:t xml:space="preserve">
      66. Жинау жүргізу үшін нормалау құжаттарына сәйкес қолдануға рұқсат етілген жуу, дезинфекциялау құралдары пайдаланылады. </w:t>
      </w:r>
    </w:p>
    <w:bookmarkEnd w:id="76"/>
    <w:p>
      <w:pPr>
        <w:spacing w:after="0"/>
        <w:ind w:left="0"/>
        <w:jc w:val="left"/>
      </w:pPr>
      <w:r>
        <w:rPr>
          <w:rFonts w:ascii="Consolas"/>
          <w:b w:val="false"/>
          <w:i w:val="false"/>
          <w:color w:val="000000"/>
          <w:sz w:val="20"/>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bookmarkStart w:name="z79" w:id="77"/>
    <w:p>
      <w:pPr>
        <w:spacing w:after="0"/>
        <w:ind w:left="0"/>
        <w:jc w:val="left"/>
      </w:pPr>
      <w:r>
        <w:rPr>
          <w:rFonts w:ascii="Consolas"/>
          <w:b w:val="false"/>
          <w:i w:val="false"/>
          <w:color w:val="000000"/>
          <w:sz w:val="20"/>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pPr>
        <w:spacing w:after="0"/>
        <w:ind w:left="0"/>
        <w:jc w:val="left"/>
      </w:pPr>
      <w:r>
        <w:rPr>
          <w:rFonts w:ascii="Consolas"/>
          <w:b w:val="false"/>
          <w:i w:val="false"/>
          <w:color w:val="000000"/>
          <w:sz w:val="20"/>
        </w:rPr>
        <w:t xml:space="preserve">
      Барлық ұйымдардың санитариялық тораптары үшін жинау мүкәммалының белгілік таңбасы болады. </w:t>
      </w:r>
    </w:p>
    <w:bookmarkStart w:name="z80" w:id="78"/>
    <w:p>
      <w:pPr>
        <w:spacing w:after="0"/>
        <w:ind w:left="0"/>
        <w:jc w:val="left"/>
      </w:pPr>
      <w:r>
        <w:rPr>
          <w:rFonts w:ascii="Consolas"/>
          <w:b w:val="false"/>
          <w:i w:val="false"/>
          <w:color w:val="000000"/>
          <w:sz w:val="20"/>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78"/>
    <w:bookmarkStart w:name="z81" w:id="79"/>
    <w:p>
      <w:pPr>
        <w:spacing w:after="0"/>
        <w:ind w:left="0"/>
        <w:jc w:val="left"/>
      </w:pPr>
      <w:r>
        <w:rPr>
          <w:rFonts w:ascii="Consolas"/>
          <w:b w:val="false"/>
          <w:i w:val="false"/>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79"/>
    <w:p>
      <w:pPr>
        <w:spacing w:after="0"/>
        <w:ind w:left="0"/>
        <w:jc w:val="left"/>
      </w:pPr>
      <w:r>
        <w:rPr>
          <w:rFonts w:ascii="Consolas"/>
          <w:b w:val="false"/>
          <w:i w:val="false"/>
          <w:color w:val="000000"/>
          <w:sz w:val="20"/>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2" w:id="80"/>
    <w:p>
      <w:pPr>
        <w:spacing w:after="0"/>
        <w:ind w:left="0"/>
        <w:jc w:val="left"/>
      </w:pPr>
      <w:r>
        <w:rPr>
          <w:rFonts w:ascii="Consolas"/>
          <w:b/>
          <w:i w:val="false"/>
          <w:color w:val="000000"/>
        </w:rPr>
        <w:t xml:space="preserve"> 5-тарау. Оқыту және өндірістік практика жағдайларына қойылатын санитариялық-эпидемиологиялық талаптар</w:t>
      </w:r>
    </w:p>
    <w:bookmarkEnd w:id="80"/>
    <w:bookmarkStart w:name="z83" w:id="81"/>
    <w:p>
      <w:pPr>
        <w:spacing w:after="0"/>
        <w:ind w:left="0"/>
        <w:jc w:val="left"/>
      </w:pPr>
      <w:r>
        <w:rPr>
          <w:rFonts w:ascii="Consolas"/>
          <w:b w:val="false"/>
          <w:i w:val="false"/>
          <w:color w:val="000000"/>
          <w:sz w:val="20"/>
        </w:rPr>
        <w:t xml:space="preserve">
      70. Жалпы білім беру және арнайы білім беру ұйымдарының топтарын (сыныптарын) толықтыру осы Санитариялық қағидаларға </w:t>
      </w:r>
      <w:r>
        <w:rPr>
          <w:rFonts w:ascii="Consolas"/>
          <w:b w:val="false"/>
          <w:i w:val="false"/>
          <w:color w:val="000000"/>
          <w:sz w:val="20"/>
        </w:rPr>
        <w:t>2-қосымшаға</w:t>
      </w:r>
      <w:r>
        <w:rPr>
          <w:rFonts w:ascii="Consolas"/>
          <w:b w:val="false"/>
          <w:i w:val="false"/>
          <w:color w:val="000000"/>
          <w:sz w:val="20"/>
        </w:rPr>
        <w:t xml:space="preserve"> сәйкес қабылданады. </w:t>
      </w:r>
    </w:p>
    <w:bookmarkEnd w:id="81"/>
    <w:bookmarkStart w:name="z84" w:id="82"/>
    <w:p>
      <w:pPr>
        <w:spacing w:after="0"/>
        <w:ind w:left="0"/>
        <w:jc w:val="left"/>
      </w:pPr>
      <w:r>
        <w:rPr>
          <w:rFonts w:ascii="Consolas"/>
          <w:b w:val="false"/>
          <w:i w:val="false"/>
          <w:color w:val="000000"/>
          <w:sz w:val="20"/>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2"/>
    <w:p>
      <w:pPr>
        <w:spacing w:after="0"/>
        <w:ind w:left="0"/>
        <w:jc w:val="left"/>
      </w:pPr>
      <w:r>
        <w:rPr>
          <w:rFonts w:ascii="Consolas"/>
          <w:b w:val="false"/>
          <w:i w:val="false"/>
          <w:color w:val="000000"/>
          <w:sz w:val="20"/>
        </w:rPr>
        <w:t>
      Бірінші сынып оқушылары үшін бір жыл ішінде қосымша бір апталық демалыстар болуы тиіс.</w:t>
      </w:r>
    </w:p>
    <w:bookmarkStart w:name="z85" w:id="83"/>
    <w:p>
      <w:pPr>
        <w:spacing w:after="0"/>
        <w:ind w:left="0"/>
        <w:jc w:val="left"/>
      </w:pPr>
      <w:r>
        <w:rPr>
          <w:rFonts w:ascii="Consolas"/>
          <w:b w:val="false"/>
          <w:i w:val="false"/>
          <w:color w:val="000000"/>
          <w:sz w:val="20"/>
        </w:rPr>
        <w:t xml:space="preserve">
      72. Жалпы білім беру ұйымдарындағы апталық оқу жүктемесі осы Санитариялық қағидаларға </w:t>
      </w:r>
      <w:r>
        <w:rPr>
          <w:rFonts w:ascii="Consolas"/>
          <w:b w:val="false"/>
          <w:i w:val="false"/>
          <w:color w:val="000000"/>
          <w:sz w:val="20"/>
        </w:rPr>
        <w:t>3-қосымшада</w:t>
      </w:r>
      <w:r>
        <w:rPr>
          <w:rFonts w:ascii="Consolas"/>
          <w:b w:val="false"/>
          <w:i w:val="false"/>
          <w:color w:val="000000"/>
          <w:sz w:val="20"/>
        </w:rPr>
        <w:t xml:space="preserve"> көрсетілген нормалардан аспауы тиіс.</w:t>
      </w:r>
    </w:p>
    <w:bookmarkEnd w:id="83"/>
    <w:p>
      <w:pPr>
        <w:spacing w:after="0"/>
        <w:ind w:left="0"/>
        <w:jc w:val="left"/>
      </w:pPr>
      <w:r>
        <w:rPr>
          <w:rFonts w:ascii="Consolas"/>
          <w:b w:val="false"/>
          <w:i w:val="false"/>
          <w:color w:val="000000"/>
          <w:sz w:val="20"/>
        </w:rPr>
        <w:t>
      Кестедегі сабақтар саны ата-аналар комитетімен келісіледі.</w:t>
      </w:r>
    </w:p>
    <w:bookmarkStart w:name="z86" w:id="84"/>
    <w:p>
      <w:pPr>
        <w:spacing w:after="0"/>
        <w:ind w:left="0"/>
        <w:jc w:val="left"/>
      </w:pPr>
      <w:r>
        <w:rPr>
          <w:rFonts w:ascii="Consolas"/>
          <w:b w:val="false"/>
          <w:i w:val="false"/>
          <w:color w:val="000000"/>
          <w:sz w:val="20"/>
        </w:rPr>
        <w:t>
      73. Бастауыш мектепте қосарланған сабақтарды өткізуге жол берілмейді.</w:t>
      </w:r>
    </w:p>
    <w:bookmarkEnd w:id="84"/>
    <w:p>
      <w:pPr>
        <w:spacing w:after="0"/>
        <w:ind w:left="0"/>
        <w:jc w:val="left"/>
      </w:pPr>
      <w:r>
        <w:rPr>
          <w:rFonts w:ascii="Consolas"/>
          <w:b w:val="false"/>
          <w:i w:val="false"/>
          <w:color w:val="000000"/>
          <w:sz w:val="20"/>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Consolas"/>
          <w:b w:val="false"/>
          <w:i w:val="false"/>
          <w:color w:val="000000"/>
          <w:sz w:val="20"/>
        </w:rPr>
        <w:t>4-қосымшаға</w:t>
      </w:r>
      <w:r>
        <w:rPr>
          <w:rFonts w:ascii="Consolas"/>
          <w:b w:val="false"/>
          <w:i w:val="false"/>
          <w:color w:val="000000"/>
          <w:sz w:val="20"/>
        </w:rPr>
        <w:t xml:space="preserve"> сәйкес қиындығы бойынша пәндерді саралау кестесі пайдаланылады.</w:t>
      </w:r>
    </w:p>
    <w:bookmarkStart w:name="z87" w:id="85"/>
    <w:p>
      <w:pPr>
        <w:spacing w:after="0"/>
        <w:ind w:left="0"/>
        <w:jc w:val="left"/>
      </w:pPr>
      <w:r>
        <w:rPr>
          <w:rFonts w:ascii="Consolas"/>
          <w:b w:val="false"/>
          <w:i w:val="false"/>
          <w:color w:val="000000"/>
          <w:sz w:val="20"/>
        </w:rPr>
        <w:t>
      74. Мектептің сабақ кестесі міндетті және факультативтік сабақтар үшін жеке жасалады. Факультативтік сабақтар міндетті сабақтардың барынша аз саны бар күндері жоспарланады.</w:t>
      </w:r>
    </w:p>
    <w:bookmarkEnd w:id="85"/>
    <w:bookmarkStart w:name="z88" w:id="86"/>
    <w:p>
      <w:pPr>
        <w:spacing w:after="0"/>
        <w:ind w:left="0"/>
        <w:jc w:val="left"/>
      </w:pPr>
      <w:r>
        <w:rPr>
          <w:rFonts w:ascii="Consolas"/>
          <w:b w:val="false"/>
          <w:i w:val="false"/>
          <w:color w:val="000000"/>
          <w:sz w:val="20"/>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6"/>
    <w:p>
      <w:pPr>
        <w:spacing w:after="0"/>
        <w:ind w:left="0"/>
        <w:jc w:val="left"/>
      </w:pPr>
      <w:r>
        <w:rPr>
          <w:rFonts w:ascii="Consolas"/>
          <w:b w:val="false"/>
          <w:i w:val="false"/>
          <w:color w:val="000000"/>
          <w:sz w:val="20"/>
        </w:rPr>
        <w:t>
      Үзілістерді таза ауаны барынша көп пайдаланып, қозғалыс ойындарымен өткізеді.</w:t>
      </w:r>
    </w:p>
    <w:p>
      <w:pPr>
        <w:spacing w:after="0"/>
        <w:ind w:left="0"/>
        <w:jc w:val="left"/>
      </w:pPr>
      <w:r>
        <w:rPr>
          <w:rFonts w:ascii="Consolas"/>
          <w:b w:val="false"/>
          <w:i w:val="false"/>
          <w:color w:val="000000"/>
          <w:sz w:val="20"/>
        </w:rPr>
        <w:t>
      Ауысымдар арасында ылғалды жинау және желдету үшін ұзақтығы кемінде 40 минут үзіліс көзделеді.</w:t>
      </w:r>
    </w:p>
    <w:bookmarkStart w:name="z89" w:id="87"/>
    <w:p>
      <w:pPr>
        <w:spacing w:after="0"/>
        <w:ind w:left="0"/>
        <w:jc w:val="left"/>
      </w:pPr>
      <w:r>
        <w:rPr>
          <w:rFonts w:ascii="Consolas"/>
          <w:b w:val="false"/>
          <w:i w:val="false"/>
          <w:color w:val="000000"/>
          <w:sz w:val="20"/>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bookmarkEnd w:id="87"/>
    <w:bookmarkStart w:name="z90" w:id="88"/>
    <w:p>
      <w:pPr>
        <w:spacing w:after="0"/>
        <w:ind w:left="0"/>
        <w:jc w:val="left"/>
      </w:pPr>
      <w:r>
        <w:rPr>
          <w:rFonts w:ascii="Consolas"/>
          <w:b w:val="false"/>
          <w:i w:val="false"/>
          <w:color w:val="000000"/>
          <w:sz w:val="20"/>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w:t>
      </w:r>
      <w:r>
        <w:rPr>
          <w:rFonts w:ascii="Consolas"/>
          <w:b w:val="false"/>
          <w:i w:val="false"/>
          <w:color w:val="000000"/>
          <w:sz w:val="20"/>
        </w:rPr>
        <w:t>қаулысымен</w:t>
      </w:r>
      <w:r>
        <w:rPr>
          <w:rFonts w:ascii="Consolas"/>
          <w:b w:val="false"/>
          <w:i w:val="false"/>
          <w:color w:val="000000"/>
          <w:sz w:val="20"/>
        </w:rPr>
        <w:t xml:space="preserve"> бекітілген Білім берудің тиісті деңгейлерінің мемлекеттік жалпыға міндетті білім беру стандарттарымен белгіленеді. </w:t>
      </w:r>
    </w:p>
    <w:bookmarkEnd w:id="88"/>
    <w:bookmarkStart w:name="z91" w:id="89"/>
    <w:p>
      <w:pPr>
        <w:spacing w:after="0"/>
        <w:ind w:left="0"/>
        <w:jc w:val="left"/>
      </w:pPr>
      <w:r>
        <w:rPr>
          <w:rFonts w:ascii="Consolas"/>
          <w:b w:val="false"/>
          <w:i w:val="false"/>
          <w:color w:val="000000"/>
          <w:sz w:val="20"/>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89"/>
    <w:bookmarkStart w:name="z92" w:id="90"/>
    <w:p>
      <w:pPr>
        <w:spacing w:after="0"/>
        <w:ind w:left="0"/>
        <w:jc w:val="left"/>
      </w:pPr>
      <w:r>
        <w:rPr>
          <w:rFonts w:ascii="Consolas"/>
          <w:b w:val="false"/>
          <w:i w:val="false"/>
          <w:color w:val="000000"/>
          <w:sz w:val="20"/>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0"/>
    <w:bookmarkStart w:name="z93" w:id="91"/>
    <w:p>
      <w:pPr>
        <w:spacing w:after="0"/>
        <w:ind w:left="0"/>
        <w:jc w:val="left"/>
      </w:pPr>
      <w:r>
        <w:rPr>
          <w:rFonts w:ascii="Consolas"/>
          <w:b w:val="false"/>
          <w:i w:val="false"/>
          <w:color w:val="000000"/>
          <w:sz w:val="20"/>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1"/>
    <w:bookmarkStart w:name="z94" w:id="92"/>
    <w:p>
      <w:pPr>
        <w:spacing w:after="0"/>
        <w:ind w:left="0"/>
        <w:jc w:val="left"/>
      </w:pPr>
      <w:r>
        <w:rPr>
          <w:rFonts w:ascii="Consolas"/>
          <w:b w:val="false"/>
          <w:i w:val="false"/>
          <w:color w:val="000000"/>
          <w:sz w:val="20"/>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Consolas"/>
          <w:b w:val="false"/>
          <w:i w:val="false"/>
          <w:color w:val="000000"/>
          <w:sz w:val="20"/>
        </w:rPr>
        <w:t>5-қосымшада</w:t>
      </w:r>
      <w:r>
        <w:rPr>
          <w:rFonts w:ascii="Consolas"/>
          <w:b w:val="false"/>
          <w:i w:val="false"/>
          <w:color w:val="000000"/>
          <w:sz w:val="20"/>
        </w:rPr>
        <w:t xml:space="preserve"> көрсетілген. </w:t>
      </w:r>
    </w:p>
    <w:bookmarkEnd w:id="92"/>
    <w:bookmarkStart w:name="z95" w:id="93"/>
    <w:p>
      <w:pPr>
        <w:spacing w:after="0"/>
        <w:ind w:left="0"/>
        <w:jc w:val="left"/>
      </w:pPr>
      <w:r>
        <w:rPr>
          <w:rFonts w:ascii="Consolas"/>
          <w:b w:val="false"/>
          <w:i w:val="false"/>
          <w:color w:val="000000"/>
          <w:sz w:val="20"/>
        </w:rPr>
        <w:t xml:space="preserve">
      82. Объектілерде оқу кабинеттері, зертханалар жұмыс үстелдерімен, арқалығы бар орындықтармен жабдықталады. </w:t>
      </w:r>
    </w:p>
    <w:bookmarkEnd w:id="93"/>
    <w:p>
      <w:pPr>
        <w:spacing w:after="0"/>
        <w:ind w:left="0"/>
        <w:jc w:val="left"/>
      </w:pPr>
      <w:r>
        <w:rPr>
          <w:rFonts w:ascii="Consolas"/>
          <w:b w:val="false"/>
          <w:i w:val="false"/>
          <w:color w:val="000000"/>
          <w:sz w:val="20"/>
        </w:rPr>
        <w:t>
      Мынадай білім алушылар мен тәрбиеленушілер:</w:t>
      </w:r>
    </w:p>
    <w:p>
      <w:pPr>
        <w:spacing w:after="0"/>
        <w:ind w:left="0"/>
        <w:jc w:val="left"/>
      </w:pPr>
      <w:r>
        <w:rPr>
          <w:rFonts w:ascii="Consolas"/>
          <w:b w:val="false"/>
          <w:i w:val="false"/>
          <w:color w:val="000000"/>
          <w:sz w:val="20"/>
        </w:rPr>
        <w:t>
      есту, көру қабілеті бұзылған білім алушылар мен тәрбиеленушілер тақтаға жақын, алдыңғы қатардағы үстелдерге;</w:t>
      </w:r>
    </w:p>
    <w:p>
      <w:pPr>
        <w:spacing w:after="0"/>
        <w:ind w:left="0"/>
        <w:jc w:val="left"/>
      </w:pPr>
      <w:r>
        <w:rPr>
          <w:rFonts w:ascii="Consolas"/>
          <w:b w:val="false"/>
          <w:i w:val="false"/>
          <w:color w:val="000000"/>
          <w:sz w:val="20"/>
        </w:rPr>
        <w:t xml:space="preserve">
      жиі суық тиіп ауыратын білім алушылар мен тәрбиеленушілер сыртқы қабырғадан алыс отырғызылады. </w:t>
      </w:r>
    </w:p>
    <w:bookmarkStart w:name="z96" w:id="94"/>
    <w:p>
      <w:pPr>
        <w:spacing w:after="0"/>
        <w:ind w:left="0"/>
        <w:jc w:val="left"/>
      </w:pPr>
      <w:r>
        <w:rPr>
          <w:rFonts w:ascii="Consolas"/>
          <w:b w:val="false"/>
          <w:i w:val="false"/>
          <w:color w:val="000000"/>
          <w:sz w:val="20"/>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4"/>
    <w:bookmarkStart w:name="z97" w:id="95"/>
    <w:p>
      <w:pPr>
        <w:spacing w:after="0"/>
        <w:ind w:left="0"/>
        <w:jc w:val="left"/>
      </w:pPr>
      <w:r>
        <w:rPr>
          <w:rFonts w:ascii="Consolas"/>
          <w:b w:val="false"/>
          <w:i w:val="false"/>
          <w:color w:val="000000"/>
          <w:sz w:val="20"/>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pPr>
        <w:spacing w:after="0"/>
        <w:ind w:left="0"/>
        <w:jc w:val="left"/>
      </w:pPr>
      <w:r>
        <w:rPr>
          <w:rFonts w:ascii="Consolas"/>
          <w:b w:val="false"/>
          <w:i w:val="false"/>
          <w:color w:val="000000"/>
          <w:sz w:val="20"/>
        </w:rPr>
        <w:t>
      Химия кабинетінде сыртқа тарту шкафы жабдықталады.</w:t>
      </w:r>
    </w:p>
    <w:bookmarkStart w:name="z98" w:id="96"/>
    <w:p>
      <w:pPr>
        <w:spacing w:after="0"/>
        <w:ind w:left="0"/>
        <w:jc w:val="left"/>
      </w:pPr>
      <w:r>
        <w:rPr>
          <w:rFonts w:ascii="Consolas"/>
          <w:b w:val="false"/>
          <w:i w:val="false"/>
          <w:color w:val="000000"/>
          <w:sz w:val="20"/>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 </w:t>
      </w:r>
    </w:p>
    <w:bookmarkEnd w:id="96"/>
    <w:bookmarkStart w:name="z99" w:id="97"/>
    <w:p>
      <w:pPr>
        <w:spacing w:after="0"/>
        <w:ind w:left="0"/>
        <w:jc w:val="left"/>
      </w:pPr>
      <w:r>
        <w:rPr>
          <w:rFonts w:ascii="Consolas"/>
          <w:b w:val="false"/>
          <w:i w:val="false"/>
          <w:color w:val="000000"/>
          <w:sz w:val="20"/>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 </w:t>
      </w:r>
    </w:p>
    <w:bookmarkEnd w:id="97"/>
    <w:bookmarkStart w:name="z100" w:id="98"/>
    <w:p>
      <w:pPr>
        <w:spacing w:after="0"/>
        <w:ind w:left="0"/>
        <w:jc w:val="left"/>
      </w:pPr>
      <w:r>
        <w:rPr>
          <w:rFonts w:ascii="Consolas"/>
          <w:b w:val="false"/>
          <w:i w:val="false"/>
          <w:color w:val="000000"/>
          <w:sz w:val="20"/>
        </w:rPr>
        <w:t>
      87. Шеберханалар шуы аз жабдықпен жарақталады, шу мен діріл деңгейлері нормалау құжаттарының талаптарына сәйкес келеді.</w:t>
      </w:r>
    </w:p>
    <w:bookmarkEnd w:id="98"/>
    <w:bookmarkStart w:name="z101" w:id="99"/>
    <w:p>
      <w:pPr>
        <w:spacing w:after="0"/>
        <w:ind w:left="0"/>
        <w:jc w:val="left"/>
      </w:pPr>
      <w:r>
        <w:rPr>
          <w:rFonts w:ascii="Consolas"/>
          <w:b w:val="false"/>
          <w:i w:val="false"/>
          <w:color w:val="000000"/>
          <w:sz w:val="20"/>
        </w:rPr>
        <w:t>
      88. Спорт залдарының жанындағы киім шешетін орындар киімге арналған шкафтармен немесе ілгіштермен және орындықтармен жабдықталады.</w:t>
      </w:r>
    </w:p>
    <w:bookmarkEnd w:id="99"/>
    <w:bookmarkStart w:name="z102" w:id="100"/>
    <w:p>
      <w:pPr>
        <w:spacing w:after="0"/>
        <w:ind w:left="0"/>
        <w:jc w:val="left"/>
      </w:pPr>
      <w:r>
        <w:rPr>
          <w:rFonts w:ascii="Consolas"/>
          <w:b w:val="false"/>
          <w:i w:val="false"/>
          <w:color w:val="000000"/>
          <w:sz w:val="20"/>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bookmarkEnd w:id="100"/>
    <w:bookmarkStart w:name="z103" w:id="101"/>
    <w:p>
      <w:pPr>
        <w:spacing w:after="0"/>
        <w:ind w:left="0"/>
        <w:jc w:val="left"/>
      </w:pPr>
      <w:r>
        <w:rPr>
          <w:rFonts w:ascii="Consolas"/>
          <w:b w:val="false"/>
          <w:i w:val="false"/>
          <w:color w:val="000000"/>
          <w:sz w:val="20"/>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pPr>
        <w:spacing w:after="0"/>
        <w:ind w:left="0"/>
        <w:jc w:val="left"/>
      </w:pPr>
      <w:r>
        <w:rPr>
          <w:rFonts w:ascii="Consolas"/>
          <w:b w:val="false"/>
          <w:i w:val="false"/>
          <w:color w:val="000000"/>
          <w:sz w:val="20"/>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 </w:t>
      </w:r>
    </w:p>
    <w:bookmarkStart w:name="z104" w:id="102"/>
    <w:p>
      <w:pPr>
        <w:spacing w:after="0"/>
        <w:ind w:left="0"/>
        <w:jc w:val="left"/>
      </w:pPr>
      <w:r>
        <w:rPr>
          <w:rFonts w:ascii="Consolas"/>
          <w:b w:val="false"/>
          <w:i w:val="false"/>
          <w:color w:val="000000"/>
          <w:sz w:val="20"/>
        </w:rPr>
        <w:t>
      91. Орталықтандырылған сумен жабдықтау жүйесі болмаған жағдайда су құятын қолжуғыштарды орнатуға жол беріледі.</w:t>
      </w:r>
    </w:p>
    <w:bookmarkEnd w:id="102"/>
    <w:bookmarkStart w:name="z105" w:id="103"/>
    <w:p>
      <w:pPr>
        <w:spacing w:after="0"/>
        <w:ind w:left="0"/>
        <w:jc w:val="left"/>
      </w:pPr>
      <w:r>
        <w:rPr>
          <w:rFonts w:ascii="Consolas"/>
          <w:b w:val="false"/>
          <w:i w:val="false"/>
          <w:color w:val="000000"/>
          <w:sz w:val="20"/>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3"/>
    <w:p>
      <w:pPr>
        <w:spacing w:after="0"/>
        <w:ind w:left="0"/>
        <w:jc w:val="left"/>
      </w:pPr>
      <w:r>
        <w:rPr>
          <w:rFonts w:ascii="Consolas"/>
          <w:b w:val="false"/>
          <w:i w:val="false"/>
          <w:color w:val="000000"/>
          <w:sz w:val="20"/>
        </w:rPr>
        <w:t xml:space="preserve">
      Объектілердің оқу және тұрғын корпустарындағы санитариялық аспаптарға қажеттілік осы Санитариялық қағидаларларға </w:t>
      </w:r>
      <w:r>
        <w:rPr>
          <w:rFonts w:ascii="Consolas"/>
          <w:b w:val="false"/>
          <w:i w:val="false"/>
          <w:color w:val="000000"/>
          <w:sz w:val="20"/>
        </w:rPr>
        <w:t>6-қосымшаға</w:t>
      </w:r>
      <w:r>
        <w:rPr>
          <w:rFonts w:ascii="Consolas"/>
          <w:b w:val="false"/>
          <w:i w:val="false"/>
          <w:color w:val="000000"/>
          <w:sz w:val="20"/>
        </w:rPr>
        <w:t xml:space="preserve"> сәйкес көзделеді. </w:t>
      </w:r>
    </w:p>
    <w:p>
      <w:pPr>
        <w:spacing w:after="0"/>
        <w:ind w:left="0"/>
        <w:jc w:val="left"/>
      </w:pPr>
      <w:r>
        <w:rPr>
          <w:rFonts w:ascii="Consolas"/>
          <w:b w:val="false"/>
          <w:i w:val="false"/>
          <w:color w:val="000000"/>
          <w:sz w:val="20"/>
        </w:rPr>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06" w:id="104"/>
    <w:p>
      <w:pPr>
        <w:spacing w:after="0"/>
        <w:ind w:left="0"/>
        <w:jc w:val="left"/>
      </w:pPr>
      <w:r>
        <w:rPr>
          <w:rFonts w:ascii="Consolas"/>
          <w:b w:val="false"/>
          <w:i w:val="false"/>
          <w:color w:val="000000"/>
          <w:sz w:val="20"/>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4"/>
    <w:bookmarkStart w:name="z107" w:id="105"/>
    <w:p>
      <w:pPr>
        <w:spacing w:after="0"/>
        <w:ind w:left="0"/>
        <w:jc w:val="left"/>
      </w:pPr>
      <w:r>
        <w:rPr>
          <w:rFonts w:ascii="Consolas"/>
          <w:b/>
          <w:i w:val="false"/>
          <w:color w:val="000000"/>
        </w:rPr>
        <w:t xml:space="preserve"> 6-тарау. Объектілерде тұру жағдайларына қойылатын санитариялық-эпидемиологиялық талаптар </w:t>
      </w:r>
    </w:p>
    <w:bookmarkEnd w:id="105"/>
    <w:bookmarkStart w:name="z108" w:id="106"/>
    <w:p>
      <w:pPr>
        <w:spacing w:after="0"/>
        <w:ind w:left="0"/>
        <w:jc w:val="left"/>
      </w:pPr>
      <w:r>
        <w:rPr>
          <w:rFonts w:ascii="Consolas"/>
          <w:b w:val="false"/>
          <w:i w:val="false"/>
          <w:color w:val="000000"/>
          <w:sz w:val="20"/>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6"/>
    <w:p>
      <w:pPr>
        <w:spacing w:after="0"/>
        <w:ind w:left="0"/>
        <w:jc w:val="left"/>
      </w:pPr>
      <w:r>
        <w:rPr>
          <w:rFonts w:ascii="Consolas"/>
          <w:b w:val="false"/>
          <w:i w:val="false"/>
          <w:color w:val="000000"/>
          <w:sz w:val="20"/>
        </w:rPr>
        <w:t>
      Жатын үй-жалардағы ауданы 1 орынға кемінде 4 м</w:t>
      </w:r>
      <w:r>
        <w:rPr>
          <w:rFonts w:ascii="Consolas"/>
          <w:b w:val="false"/>
          <w:i w:val="false"/>
          <w:color w:val="000000"/>
          <w:vertAlign w:val="superscript"/>
        </w:rPr>
        <w:t>2</w:t>
      </w:r>
      <w:r>
        <w:rPr>
          <w:rFonts w:ascii="Consolas"/>
          <w:b w:val="false"/>
          <w:i w:val="false"/>
          <w:color w:val="000000"/>
          <w:sz w:val="20"/>
        </w:rPr>
        <w:t>, полиемиелит және енжар параличтен зардап шеккен балаларға арналған мектеп-интернаттарда 4,5 м</w:t>
      </w:r>
      <w:r>
        <w:rPr>
          <w:rFonts w:ascii="Consolas"/>
          <w:b w:val="false"/>
          <w:i w:val="false"/>
          <w:color w:val="000000"/>
          <w:vertAlign w:val="superscript"/>
        </w:rPr>
        <w:t>2</w:t>
      </w:r>
      <w:r>
        <w:rPr>
          <w:rFonts w:ascii="Consolas"/>
          <w:b w:val="false"/>
          <w:i w:val="false"/>
          <w:color w:val="000000"/>
          <w:sz w:val="20"/>
        </w:rPr>
        <w:t xml:space="preserve"> көзделеді.</w:t>
      </w:r>
    </w:p>
    <w:p>
      <w:pPr>
        <w:spacing w:after="0"/>
        <w:ind w:left="0"/>
        <w:jc w:val="left"/>
      </w:pPr>
      <w:r>
        <w:rPr>
          <w:rFonts w:ascii="Consolas"/>
          <w:b w:val="false"/>
          <w:i w:val="false"/>
          <w:color w:val="000000"/>
          <w:sz w:val="20"/>
        </w:rPr>
        <w:t>
      ТжКБ, ОБКБ және ЖОО білім алушыларына арналған жатақханаларда 1 адамға кемінде 6 м</w:t>
      </w:r>
      <w:r>
        <w:rPr>
          <w:rFonts w:ascii="Consolas"/>
          <w:b w:val="false"/>
          <w:i w:val="false"/>
          <w:color w:val="000000"/>
          <w:vertAlign w:val="superscript"/>
        </w:rPr>
        <w:t>2</w:t>
      </w:r>
      <w:r>
        <w:rPr>
          <w:rFonts w:ascii="Consolas"/>
          <w:b w:val="false"/>
          <w:i w:val="false"/>
          <w:color w:val="000000"/>
          <w:sz w:val="20"/>
        </w:rPr>
        <w:t xml:space="preserve"> аудан көзделеді.</w:t>
      </w:r>
    </w:p>
    <w:bookmarkStart w:name="z109" w:id="107"/>
    <w:p>
      <w:pPr>
        <w:spacing w:after="0"/>
        <w:ind w:left="0"/>
        <w:jc w:val="left"/>
      </w:pPr>
      <w:r>
        <w:rPr>
          <w:rFonts w:ascii="Consolas"/>
          <w:b w:val="false"/>
          <w:i w:val="false"/>
          <w:color w:val="000000"/>
          <w:sz w:val="20"/>
        </w:rPr>
        <w:t xml:space="preserve">
      95. Үй-жайлар олардың функционалдық мақсаттарына сәйкес жиһазбен жабдықталады. </w:t>
      </w:r>
    </w:p>
    <w:bookmarkEnd w:id="107"/>
    <w:p>
      <w:pPr>
        <w:spacing w:after="0"/>
        <w:ind w:left="0"/>
        <w:jc w:val="left"/>
      </w:pPr>
      <w:r>
        <w:rPr>
          <w:rFonts w:ascii="Consolas"/>
          <w:b w:val="false"/>
          <w:i w:val="false"/>
          <w:color w:val="000000"/>
          <w:sz w:val="20"/>
        </w:rPr>
        <w:t>
      Төсек-орын жабдықтары, жаңа және ескі киімдер мен аяқ киімдер, қатты мүкәммал қорларын сақтау үшін қойма үй-жайлары көзделеді.</w:t>
      </w:r>
    </w:p>
    <w:bookmarkStart w:name="z110" w:id="108"/>
    <w:p>
      <w:pPr>
        <w:spacing w:after="0"/>
        <w:ind w:left="0"/>
        <w:jc w:val="left"/>
      </w:pPr>
      <w:r>
        <w:rPr>
          <w:rFonts w:ascii="Consolas"/>
          <w:b w:val="false"/>
          <w:i w:val="false"/>
          <w:color w:val="000000"/>
          <w:sz w:val="20"/>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08"/>
    <w:bookmarkStart w:name="z111" w:id="109"/>
    <w:p>
      <w:pPr>
        <w:spacing w:after="0"/>
        <w:ind w:left="0"/>
        <w:jc w:val="left"/>
      </w:pPr>
      <w:r>
        <w:rPr>
          <w:rFonts w:ascii="Consolas"/>
          <w:b w:val="false"/>
          <w:i w:val="false"/>
          <w:color w:val="000000"/>
          <w:sz w:val="20"/>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09"/>
    <w:bookmarkStart w:name="z112" w:id="110"/>
    <w:p>
      <w:pPr>
        <w:spacing w:after="0"/>
        <w:ind w:left="0"/>
        <w:jc w:val="left"/>
      </w:pPr>
      <w:r>
        <w:rPr>
          <w:rFonts w:ascii="Consolas"/>
          <w:b w:val="false"/>
          <w:i w:val="false"/>
          <w:color w:val="000000"/>
          <w:sz w:val="20"/>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bookmarkEnd w:id="110"/>
    <w:bookmarkStart w:name="z113" w:id="111"/>
    <w:p>
      <w:pPr>
        <w:spacing w:after="0"/>
        <w:ind w:left="0"/>
        <w:jc w:val="left"/>
      </w:pPr>
      <w:r>
        <w:rPr>
          <w:rFonts w:ascii="Consolas"/>
          <w:b w:val="false"/>
          <w:i w:val="false"/>
          <w:color w:val="000000"/>
          <w:sz w:val="20"/>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1"/>
    <w:p>
      <w:pPr>
        <w:spacing w:after="0"/>
        <w:ind w:left="0"/>
        <w:jc w:val="left"/>
      </w:pPr>
      <w:r>
        <w:rPr>
          <w:rFonts w:ascii="Consolas"/>
          <w:b w:val="false"/>
          <w:i w:val="false"/>
          <w:color w:val="000000"/>
          <w:sz w:val="20"/>
        </w:rPr>
        <w:t xml:space="preserve">
      Инфекциялық аурумен ауырған адамның киім-кешегі жуу алдында таңбаланған ванналарда дезинфекциялауға жатады. </w:t>
      </w:r>
    </w:p>
    <w:bookmarkStart w:name="z114" w:id="112"/>
    <w:p>
      <w:pPr>
        <w:spacing w:after="0"/>
        <w:ind w:left="0"/>
        <w:jc w:val="left"/>
      </w:pPr>
      <w:r>
        <w:rPr>
          <w:rFonts w:ascii="Consolas"/>
          <w:b w:val="false"/>
          <w:i w:val="false"/>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2"/>
    <w:bookmarkStart w:name="z115" w:id="113"/>
    <w:p>
      <w:pPr>
        <w:spacing w:after="0"/>
        <w:ind w:left="0"/>
        <w:jc w:val="left"/>
      </w:pPr>
      <w:r>
        <w:rPr>
          <w:rFonts w:ascii="Consolas"/>
          <w:b/>
          <w:i w:val="false"/>
          <w:color w:val="000000"/>
        </w:rPr>
        <w:t xml:space="preserve"> 7-тарау. Объектілердегі тамақтану жағдайларына қойылатын санитариялық-эпидемиологиялық талаптар</w:t>
      </w:r>
    </w:p>
    <w:bookmarkEnd w:id="113"/>
    <w:bookmarkStart w:name="z116" w:id="114"/>
    <w:p>
      <w:pPr>
        <w:spacing w:after="0"/>
        <w:ind w:left="0"/>
        <w:jc w:val="left"/>
      </w:pPr>
      <w:r>
        <w:rPr>
          <w:rFonts w:ascii="Consolas"/>
          <w:b w:val="false"/>
          <w:i w:val="false"/>
          <w:color w:val="000000"/>
          <w:sz w:val="20"/>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bookmarkEnd w:id="114"/>
    <w:bookmarkStart w:name="z117" w:id="115"/>
    <w:p>
      <w:pPr>
        <w:spacing w:after="0"/>
        <w:ind w:left="0"/>
        <w:jc w:val="left"/>
      </w:pPr>
      <w:r>
        <w:rPr>
          <w:rFonts w:ascii="Consolas"/>
          <w:b w:val="false"/>
          <w:i w:val="false"/>
          <w:color w:val="000000"/>
          <w:sz w:val="20"/>
        </w:rPr>
        <w:t xml:space="preserve">
      102. Тамақ ішу арасындағы интервал 3,5 – 4 сағаттан аспауы тиіс. </w:t>
      </w:r>
    </w:p>
    <w:bookmarkEnd w:id="115"/>
    <w:bookmarkStart w:name="z118" w:id="116"/>
    <w:p>
      <w:pPr>
        <w:spacing w:after="0"/>
        <w:ind w:left="0"/>
        <w:jc w:val="left"/>
      </w:pPr>
      <w:r>
        <w:rPr>
          <w:rFonts w:ascii="Consolas"/>
          <w:b w:val="false"/>
          <w:i w:val="false"/>
          <w:color w:val="000000"/>
          <w:sz w:val="20"/>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Consolas"/>
          <w:b w:val="false"/>
          <w:i w:val="false"/>
          <w:color w:val="000000"/>
          <w:sz w:val="20"/>
        </w:rPr>
        <w:t>қаулысымен</w:t>
      </w:r>
      <w:r>
        <w:rPr>
          <w:rFonts w:ascii="Consolas"/>
          <w:b w:val="false"/>
          <w:i w:val="false"/>
          <w:color w:val="000000"/>
          <w:sz w:val="20"/>
        </w:rPr>
        <w:t xml:space="preserve"> регламенттелген. </w:t>
      </w:r>
    </w:p>
    <w:bookmarkEnd w:id="116"/>
    <w:bookmarkStart w:name="z119" w:id="117"/>
    <w:p>
      <w:pPr>
        <w:spacing w:after="0"/>
        <w:ind w:left="0"/>
        <w:jc w:val="left"/>
      </w:pPr>
      <w:r>
        <w:rPr>
          <w:rFonts w:ascii="Consolas"/>
          <w:b w:val="false"/>
          <w:i w:val="false"/>
          <w:color w:val="000000"/>
          <w:sz w:val="20"/>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bookmarkEnd w:id="117"/>
    <w:bookmarkStart w:name="z120" w:id="118"/>
    <w:p>
      <w:pPr>
        <w:spacing w:after="0"/>
        <w:ind w:left="0"/>
        <w:jc w:val="left"/>
      </w:pPr>
      <w:r>
        <w:rPr>
          <w:rFonts w:ascii="Consolas"/>
          <w:b w:val="false"/>
          <w:i w:val="false"/>
          <w:color w:val="000000"/>
          <w:sz w:val="20"/>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118"/>
    <w:bookmarkStart w:name="z121" w:id="119"/>
    <w:p>
      <w:pPr>
        <w:spacing w:after="0"/>
        <w:ind w:left="0"/>
        <w:jc w:val="left"/>
      </w:pPr>
      <w:r>
        <w:rPr>
          <w:rFonts w:ascii="Consolas"/>
          <w:b w:val="false"/>
          <w:i w:val="false"/>
          <w:color w:val="000000"/>
          <w:sz w:val="20"/>
        </w:rPr>
        <w:t xml:space="preserve">
      106. Жасқа байланысты граммен тағам порцияларының ұсынылатын массасы осы Санитариялық қағидаларға </w:t>
      </w:r>
      <w:r>
        <w:rPr>
          <w:rFonts w:ascii="Consolas"/>
          <w:b w:val="false"/>
          <w:i w:val="false"/>
          <w:color w:val="000000"/>
          <w:sz w:val="20"/>
        </w:rPr>
        <w:t>7-қосымшада</w:t>
      </w:r>
      <w:r>
        <w:rPr>
          <w:rFonts w:ascii="Consolas"/>
          <w:b w:val="false"/>
          <w:i w:val="false"/>
          <w:color w:val="000000"/>
          <w:sz w:val="20"/>
        </w:rPr>
        <w:t xml:space="preserve"> көрсетілген. </w:t>
      </w:r>
    </w:p>
    <w:bookmarkEnd w:id="119"/>
    <w:bookmarkStart w:name="z122" w:id="120"/>
    <w:p>
      <w:pPr>
        <w:spacing w:after="0"/>
        <w:ind w:left="0"/>
        <w:jc w:val="left"/>
      </w:pPr>
      <w:r>
        <w:rPr>
          <w:rFonts w:ascii="Consolas"/>
          <w:b w:val="false"/>
          <w:i w:val="false"/>
          <w:color w:val="000000"/>
          <w:sz w:val="20"/>
        </w:rPr>
        <w:t xml:space="preserve">
      107. Осы Санитариялық қағидаларға </w:t>
      </w:r>
      <w:r>
        <w:rPr>
          <w:rFonts w:ascii="Consolas"/>
          <w:b w:val="false"/>
          <w:i w:val="false"/>
          <w:color w:val="000000"/>
          <w:sz w:val="20"/>
        </w:rPr>
        <w:t>8-қосымшаға</w:t>
      </w:r>
      <w:r>
        <w:rPr>
          <w:rFonts w:ascii="Consolas"/>
          <w:b w:val="false"/>
          <w:i w:val="false"/>
          <w:color w:val="000000"/>
          <w:sz w:val="20"/>
        </w:rPr>
        <w:t xml:space="preserve"> сәйкес тамақ өнімдерін ауыстыруға жол беріледі. </w:t>
      </w:r>
    </w:p>
    <w:bookmarkEnd w:id="120"/>
    <w:bookmarkStart w:name="z123" w:id="121"/>
    <w:p>
      <w:pPr>
        <w:spacing w:after="0"/>
        <w:ind w:left="0"/>
        <w:jc w:val="left"/>
      </w:pPr>
      <w:r>
        <w:rPr>
          <w:rFonts w:ascii="Consolas"/>
          <w:b w:val="false"/>
          <w:i w:val="false"/>
          <w:color w:val="000000"/>
          <w:sz w:val="20"/>
        </w:rPr>
        <w:t>
      108. Мәзірде бірдей тағамдарды немесе аспаздық өнімдерді бір күнде және келесі екі-үш күнтізбелік күнде қайталауға жол берілмейді.</w:t>
      </w:r>
    </w:p>
    <w:bookmarkEnd w:id="121"/>
    <w:bookmarkStart w:name="z124" w:id="122"/>
    <w:p>
      <w:pPr>
        <w:spacing w:after="0"/>
        <w:ind w:left="0"/>
        <w:jc w:val="left"/>
      </w:pPr>
      <w:r>
        <w:rPr>
          <w:rFonts w:ascii="Consolas"/>
          <w:b w:val="false"/>
          <w:i w:val="false"/>
          <w:color w:val="000000"/>
          <w:sz w:val="20"/>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bookmarkEnd w:id="122"/>
    <w:bookmarkStart w:name="z125" w:id="123"/>
    <w:p>
      <w:pPr>
        <w:spacing w:after="0"/>
        <w:ind w:left="0"/>
        <w:jc w:val="left"/>
      </w:pPr>
      <w:r>
        <w:rPr>
          <w:rFonts w:ascii="Consolas"/>
          <w:b w:val="false"/>
          <w:i w:val="false"/>
          <w:color w:val="000000"/>
          <w:sz w:val="20"/>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 </w:t>
      </w:r>
    </w:p>
    <w:bookmarkEnd w:id="123"/>
    <w:p>
      <w:pPr>
        <w:spacing w:after="0"/>
        <w:ind w:left="0"/>
        <w:jc w:val="left"/>
      </w:pPr>
      <w:r>
        <w:rPr>
          <w:rFonts w:ascii="Consolas"/>
          <w:b w:val="false"/>
          <w:i w:val="false"/>
          <w:color w:val="000000"/>
          <w:sz w:val="20"/>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pPr>
        <w:spacing w:after="0"/>
        <w:ind w:left="0"/>
        <w:jc w:val="left"/>
      </w:pPr>
      <w:r>
        <w:rPr>
          <w:rFonts w:ascii="Consolas"/>
          <w:b w:val="false"/>
          <w:i w:val="false"/>
          <w:color w:val="000000"/>
          <w:sz w:val="20"/>
        </w:rPr>
        <w:t xml:space="preserve">
      Бесін аста мәзірге тоқашпен және кремі жоқ кондитерлік өнімдермен бірге сусын (сүт, қышқыл сүт өнімдері, кисель, шырындар) енгізіледі. </w:t>
      </w:r>
    </w:p>
    <w:p>
      <w:pPr>
        <w:spacing w:after="0"/>
        <w:ind w:left="0"/>
        <w:jc w:val="left"/>
      </w:pPr>
      <w:r>
        <w:rPr>
          <w:rFonts w:ascii="Consolas"/>
          <w:b w:val="false"/>
          <w:i w:val="false"/>
          <w:color w:val="000000"/>
          <w:sz w:val="20"/>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 </w:t>
      </w:r>
    </w:p>
    <w:p>
      <w:pPr>
        <w:spacing w:after="0"/>
        <w:ind w:left="0"/>
        <w:jc w:val="left"/>
      </w:pPr>
      <w:r>
        <w:rPr>
          <w:rFonts w:ascii="Consolas"/>
          <w:b w:val="false"/>
          <w:i w:val="false"/>
          <w:color w:val="000000"/>
          <w:sz w:val="20"/>
        </w:rPr>
        <w:t xml:space="preserve">
      Қосымша екінші кешкі ас ретінде жемістер немесе қышқыл сүт өнімдері және тоқаш немесе кремі жоқ кондитерлік өнімдер енгізіледі. </w:t>
      </w:r>
    </w:p>
    <w:bookmarkStart w:name="z126" w:id="124"/>
    <w:p>
      <w:pPr>
        <w:spacing w:after="0"/>
        <w:ind w:left="0"/>
        <w:jc w:val="left"/>
      </w:pPr>
      <w:r>
        <w:rPr>
          <w:rFonts w:ascii="Consolas"/>
          <w:b w:val="false"/>
          <w:i w:val="false"/>
          <w:color w:val="000000"/>
          <w:sz w:val="20"/>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bookmarkEnd w:id="124"/>
    <w:bookmarkStart w:name="z127" w:id="125"/>
    <w:p>
      <w:pPr>
        <w:spacing w:after="0"/>
        <w:ind w:left="0"/>
        <w:jc w:val="left"/>
      </w:pPr>
      <w:r>
        <w:rPr>
          <w:rFonts w:ascii="Consolas"/>
          <w:b w:val="false"/>
          <w:i w:val="false"/>
          <w:color w:val="000000"/>
          <w:sz w:val="20"/>
        </w:rPr>
        <w:t xml:space="preserve">
      112. Тамақ өнімдерін және азық-түлік шикізатын қабылдау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5"/>
    <w:p>
      <w:pPr>
        <w:spacing w:after="0"/>
        <w:ind w:left="0"/>
        <w:jc w:val="left"/>
      </w:pPr>
      <w:r>
        <w:rPr>
          <w:rFonts w:ascii="Consolas"/>
          <w:b w:val="false"/>
          <w:i w:val="false"/>
          <w:color w:val="000000"/>
          <w:sz w:val="20"/>
        </w:rPr>
        <w:t>
      Тамақ өнімінің сапасы мен қауіпсіздігін растайтын құжаттар қоғамдық тамақтану ұйымында сақталады.</w:t>
      </w:r>
    </w:p>
    <w:bookmarkStart w:name="z128" w:id="126"/>
    <w:p>
      <w:pPr>
        <w:spacing w:after="0"/>
        <w:ind w:left="0"/>
        <w:jc w:val="left"/>
      </w:pPr>
      <w:r>
        <w:rPr>
          <w:rFonts w:ascii="Consolas"/>
          <w:b w:val="false"/>
          <w:i w:val="false"/>
          <w:color w:val="000000"/>
          <w:sz w:val="20"/>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bookmarkEnd w:id="126"/>
    <w:bookmarkStart w:name="z129" w:id="127"/>
    <w:p>
      <w:pPr>
        <w:spacing w:after="0"/>
        <w:ind w:left="0"/>
        <w:jc w:val="left"/>
      </w:pPr>
      <w:r>
        <w:rPr>
          <w:rFonts w:ascii="Consolas"/>
          <w:b w:val="false"/>
          <w:i w:val="false"/>
          <w:color w:val="000000"/>
          <w:sz w:val="20"/>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bookmarkEnd w:id="127"/>
    <w:bookmarkStart w:name="z130" w:id="128"/>
    <w:p>
      <w:pPr>
        <w:spacing w:after="0"/>
        <w:ind w:left="0"/>
        <w:jc w:val="left"/>
      </w:pPr>
      <w:r>
        <w:rPr>
          <w:rFonts w:ascii="Consolas"/>
          <w:b w:val="false"/>
          <w:i w:val="false"/>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bookmarkEnd w:id="128"/>
    <w:bookmarkStart w:name="z131" w:id="129"/>
    <w:p>
      <w:pPr>
        <w:spacing w:after="0"/>
        <w:ind w:left="0"/>
        <w:jc w:val="left"/>
      </w:pPr>
      <w:r>
        <w:rPr>
          <w:rFonts w:ascii="Consolas"/>
          <w:b w:val="false"/>
          <w:i w:val="false"/>
          <w:color w:val="000000"/>
          <w:sz w:val="20"/>
        </w:rPr>
        <w:t>
      116. "С" витаминімен витаминдеуді балалар 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bookmarkEnd w:id="129"/>
    <w:bookmarkStart w:name="z132" w:id="130"/>
    <w:p>
      <w:pPr>
        <w:spacing w:after="0"/>
        <w:ind w:left="0"/>
        <w:jc w:val="left"/>
      </w:pPr>
      <w:r>
        <w:rPr>
          <w:rFonts w:ascii="Consolas"/>
          <w:b w:val="false"/>
          <w:i w:val="false"/>
          <w:color w:val="000000"/>
          <w:sz w:val="20"/>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bookmarkEnd w:id="130"/>
    <w:bookmarkStart w:name="z133" w:id="131"/>
    <w:p>
      <w:pPr>
        <w:spacing w:after="0"/>
        <w:ind w:left="0"/>
        <w:jc w:val="left"/>
      </w:pPr>
      <w:r>
        <w:rPr>
          <w:rFonts w:ascii="Consolas"/>
          <w:b w:val="false"/>
          <w:i w:val="false"/>
          <w:color w:val="000000"/>
          <w:sz w:val="20"/>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 </w:t>
      </w:r>
    </w:p>
    <w:bookmarkEnd w:id="131"/>
    <w:bookmarkStart w:name="z134" w:id="132"/>
    <w:p>
      <w:pPr>
        <w:spacing w:after="0"/>
        <w:ind w:left="0"/>
        <w:jc w:val="left"/>
      </w:pPr>
      <w:r>
        <w:rPr>
          <w:rFonts w:ascii="Consolas"/>
          <w:b w:val="false"/>
          <w:i w:val="false"/>
          <w:color w:val="000000"/>
          <w:sz w:val="20"/>
        </w:rPr>
        <w:t xml:space="preserve">
      119. Тәрбиелеу және білім беру объектілерінің қоғамдық тамақтану ұйымдарында мыналарды: </w:t>
      </w:r>
    </w:p>
    <w:bookmarkEnd w:id="132"/>
    <w:p>
      <w:pPr>
        <w:spacing w:after="0"/>
        <w:ind w:left="0"/>
        <w:jc w:val="left"/>
      </w:pPr>
      <w:r>
        <w:rPr>
          <w:rFonts w:ascii="Consolas"/>
          <w:b w:val="false"/>
          <w:i w:val="false"/>
          <w:color w:val="000000"/>
          <w:sz w:val="20"/>
        </w:rPr>
        <w:t>
      1) қатық, сүзбе, айранды;</w:t>
      </w:r>
    </w:p>
    <w:p>
      <w:pPr>
        <w:spacing w:after="0"/>
        <w:ind w:left="0"/>
        <w:jc w:val="left"/>
      </w:pPr>
      <w:r>
        <w:rPr>
          <w:rFonts w:ascii="Consolas"/>
          <w:b w:val="false"/>
          <w:i w:val="false"/>
          <w:color w:val="000000"/>
          <w:sz w:val="20"/>
        </w:rPr>
        <w:t>
      туралған ет қосылған құймақтарды;</w:t>
      </w:r>
    </w:p>
    <w:p>
      <w:pPr>
        <w:spacing w:after="0"/>
        <w:ind w:left="0"/>
        <w:jc w:val="left"/>
      </w:pPr>
      <w:r>
        <w:rPr>
          <w:rFonts w:ascii="Consolas"/>
          <w:b w:val="false"/>
          <w:i w:val="false"/>
          <w:color w:val="000000"/>
          <w:sz w:val="20"/>
        </w:rPr>
        <w:t>
      флотша макаронды;</w:t>
      </w:r>
    </w:p>
    <w:p>
      <w:pPr>
        <w:spacing w:after="0"/>
        <w:ind w:left="0"/>
        <w:jc w:val="left"/>
      </w:pPr>
      <w:r>
        <w:rPr>
          <w:rFonts w:ascii="Consolas"/>
          <w:b w:val="false"/>
          <w:i w:val="false"/>
          <w:color w:val="000000"/>
          <w:sz w:val="20"/>
        </w:rPr>
        <w:t>
      зельцтер, форшмактар, сілікпелер, паштеттерді;</w:t>
      </w:r>
    </w:p>
    <w:p>
      <w:pPr>
        <w:spacing w:after="0"/>
        <w:ind w:left="0"/>
        <w:jc w:val="left"/>
      </w:pPr>
      <w:r>
        <w:rPr>
          <w:rFonts w:ascii="Consolas"/>
          <w:b w:val="false"/>
          <w:i w:val="false"/>
          <w:color w:val="000000"/>
          <w:sz w:val="20"/>
        </w:rPr>
        <w:t>
      кремі бар кондитерлік өнімдерді;</w:t>
      </w:r>
    </w:p>
    <w:p>
      <w:pPr>
        <w:spacing w:after="0"/>
        <w:ind w:left="0"/>
        <w:jc w:val="left"/>
      </w:pPr>
      <w:r>
        <w:rPr>
          <w:rFonts w:ascii="Consolas"/>
          <w:b w:val="false"/>
          <w:i w:val="false"/>
          <w:color w:val="000000"/>
          <w:sz w:val="20"/>
        </w:rPr>
        <w:t>
      тұтыну қаптамасындағы кондитерлік өнімдер мен тәттілерді (шоколад, кәмпит, печенье);</w:t>
      </w:r>
    </w:p>
    <w:p>
      <w:pPr>
        <w:spacing w:after="0"/>
        <w:ind w:left="0"/>
        <w:jc w:val="left"/>
      </w:pPr>
      <w:r>
        <w:rPr>
          <w:rFonts w:ascii="Consolas"/>
          <w:b w:val="false"/>
          <w:i w:val="false"/>
          <w:color w:val="000000"/>
          <w:sz w:val="20"/>
        </w:rPr>
        <w:t>
      морстар, квастарды;</w:t>
      </w:r>
    </w:p>
    <w:p>
      <w:pPr>
        <w:spacing w:after="0"/>
        <w:ind w:left="0"/>
        <w:jc w:val="left"/>
      </w:pPr>
      <w:r>
        <w:rPr>
          <w:rFonts w:ascii="Consolas"/>
          <w:b w:val="false"/>
          <w:i w:val="false"/>
          <w:color w:val="000000"/>
          <w:sz w:val="20"/>
        </w:rPr>
        <w:t>
      фритюрде қуырылған өнімдерді;</w:t>
      </w:r>
    </w:p>
    <w:p>
      <w:pPr>
        <w:spacing w:after="0"/>
        <w:ind w:left="0"/>
        <w:jc w:val="left"/>
      </w:pPr>
      <w:r>
        <w:rPr>
          <w:rFonts w:ascii="Consolas"/>
          <w:b w:val="false"/>
          <w:i w:val="false"/>
          <w:color w:val="000000"/>
          <w:sz w:val="20"/>
        </w:rPr>
        <w:t>
      шала пісірілген жұмыртқа, қуырылған жұмыртқаны;</w:t>
      </w:r>
    </w:p>
    <w:p>
      <w:pPr>
        <w:spacing w:after="0"/>
        <w:ind w:left="0"/>
        <w:jc w:val="left"/>
      </w:pPr>
      <w:r>
        <w:rPr>
          <w:rFonts w:ascii="Consolas"/>
          <w:b w:val="false"/>
          <w:i w:val="false"/>
          <w:color w:val="000000"/>
          <w:sz w:val="20"/>
        </w:rPr>
        <w:t>
      күрделі (4 компоненттен артық) салаттарды; қаймақ пен майонез қосылған салаттарды;</w:t>
      </w:r>
    </w:p>
    <w:p>
      <w:pPr>
        <w:spacing w:after="0"/>
        <w:ind w:left="0"/>
        <w:jc w:val="left"/>
      </w:pPr>
      <w:r>
        <w:rPr>
          <w:rFonts w:ascii="Consolas"/>
          <w:b w:val="false"/>
          <w:i w:val="false"/>
          <w:color w:val="000000"/>
          <w:sz w:val="20"/>
        </w:rPr>
        <w:t>
      окрошканы;</w:t>
      </w:r>
    </w:p>
    <w:p>
      <w:pPr>
        <w:spacing w:after="0"/>
        <w:ind w:left="0"/>
        <w:jc w:val="left"/>
      </w:pPr>
      <w:r>
        <w:rPr>
          <w:rFonts w:ascii="Consolas"/>
          <w:b w:val="false"/>
          <w:i w:val="false"/>
          <w:color w:val="000000"/>
          <w:sz w:val="20"/>
        </w:rPr>
        <w:t>
      саңырауқұлақтарды;</w:t>
      </w:r>
    </w:p>
    <w:p>
      <w:pPr>
        <w:spacing w:after="0"/>
        <w:ind w:left="0"/>
        <w:jc w:val="left"/>
      </w:pPr>
      <w:r>
        <w:rPr>
          <w:rFonts w:ascii="Consolas"/>
          <w:b w:val="false"/>
          <w:i w:val="false"/>
          <w:color w:val="000000"/>
          <w:sz w:val="20"/>
        </w:rPr>
        <w:t>
      өнеркәсіпте дайындалмаған (үйде дайындалған) тамақ өнімдерін;</w:t>
      </w:r>
    </w:p>
    <w:p>
      <w:pPr>
        <w:spacing w:after="0"/>
        <w:ind w:left="0"/>
        <w:jc w:val="left"/>
      </w:pPr>
      <w:r>
        <w:rPr>
          <w:rFonts w:ascii="Consolas"/>
          <w:b w:val="false"/>
          <w:i w:val="false"/>
          <w:color w:val="000000"/>
          <w:sz w:val="20"/>
        </w:rPr>
        <w:t>
      тез дайындалатын құрғақ тағамдық концентраттар негізіндегі бірінші және екінші тағамдарды;</w:t>
      </w:r>
    </w:p>
    <w:p>
      <w:pPr>
        <w:spacing w:after="0"/>
        <w:ind w:left="0"/>
        <w:jc w:val="left"/>
      </w:pPr>
      <w:r>
        <w:rPr>
          <w:rFonts w:ascii="Consolas"/>
          <w:b w:val="false"/>
          <w:i w:val="false"/>
          <w:color w:val="000000"/>
          <w:sz w:val="20"/>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pPr>
        <w:spacing w:after="0"/>
        <w:ind w:left="0"/>
        <w:jc w:val="left"/>
      </w:pPr>
      <w:r>
        <w:rPr>
          <w:rFonts w:ascii="Consolas"/>
          <w:b w:val="false"/>
          <w:i w:val="false"/>
          <w:color w:val="000000"/>
          <w:sz w:val="20"/>
        </w:rPr>
        <w:t>
      фаст-фудтар: гамбургерлер, ход-догтар, чипсілер, кептірілген нан, қытырлақ нанды;</w:t>
      </w:r>
    </w:p>
    <w:p>
      <w:pPr>
        <w:spacing w:after="0"/>
        <w:ind w:left="0"/>
        <w:jc w:val="left"/>
      </w:pPr>
      <w:r>
        <w:rPr>
          <w:rFonts w:ascii="Consolas"/>
          <w:b w:val="false"/>
          <w:i w:val="false"/>
          <w:color w:val="000000"/>
          <w:sz w:val="20"/>
        </w:rPr>
        <w:t>
      ащы тұздықтар, кетчуптар, ащы дәмдеуіштерді (бұрыш, ақшелкек, қыша) дайындауға және өткізуге;</w:t>
      </w:r>
    </w:p>
    <w:p>
      <w:pPr>
        <w:spacing w:after="0"/>
        <w:ind w:left="0"/>
        <w:jc w:val="left"/>
      </w:pPr>
      <w:r>
        <w:rPr>
          <w:rFonts w:ascii="Consolas"/>
          <w:b w:val="false"/>
          <w:i w:val="false"/>
          <w:color w:val="000000"/>
          <w:sz w:val="20"/>
        </w:rPr>
        <w:t>
      2) мыналарды:</w:t>
      </w:r>
    </w:p>
    <w:p>
      <w:pPr>
        <w:spacing w:after="0"/>
        <w:ind w:left="0"/>
        <w:jc w:val="left"/>
      </w:pPr>
      <w:r>
        <w:rPr>
          <w:rFonts w:ascii="Consolas"/>
          <w:b w:val="false"/>
          <w:i w:val="false"/>
          <w:color w:val="000000"/>
          <w:sz w:val="20"/>
        </w:rPr>
        <w:t>
      пастерленбеген сүтті, термиялық өңделмеген сүзбені және қаймақты;</w:t>
      </w:r>
    </w:p>
    <w:p>
      <w:pPr>
        <w:spacing w:after="0"/>
        <w:ind w:left="0"/>
        <w:jc w:val="left"/>
      </w:pPr>
      <w:r>
        <w:rPr>
          <w:rFonts w:ascii="Consolas"/>
          <w:b w:val="false"/>
          <w:i w:val="false"/>
          <w:color w:val="000000"/>
          <w:sz w:val="20"/>
        </w:rPr>
        <w:t>
      суда жүзетін құстың жұмыртқасы мен етін;</w:t>
      </w:r>
    </w:p>
    <w:p>
      <w:pPr>
        <w:spacing w:after="0"/>
        <w:ind w:left="0"/>
        <w:jc w:val="left"/>
      </w:pPr>
      <w:r>
        <w:rPr>
          <w:rFonts w:ascii="Consolas"/>
          <w:b w:val="false"/>
          <w:i w:val="false"/>
          <w:color w:val="000000"/>
          <w:sz w:val="20"/>
        </w:rPr>
        <w:t>
      ауыл шаруашылығы малының сырқаттанушылығы бойынша қолайсыз шаруашылықтардың сүтін және сүт өнімдерін;</w:t>
      </w:r>
    </w:p>
    <w:p>
      <w:pPr>
        <w:spacing w:after="0"/>
        <w:ind w:left="0"/>
        <w:jc w:val="left"/>
      </w:pPr>
      <w:r>
        <w:rPr>
          <w:rFonts w:ascii="Consolas"/>
          <w:b w:val="false"/>
          <w:i w:val="false"/>
          <w:color w:val="000000"/>
          <w:sz w:val="20"/>
        </w:rPr>
        <w:t>
      тіл, жүректі қоспағанда өнімді мал мен құстың субөнімдерін;</w:t>
      </w:r>
    </w:p>
    <w:p>
      <w:pPr>
        <w:spacing w:after="0"/>
        <w:ind w:left="0"/>
        <w:jc w:val="left"/>
      </w:pPr>
      <w:r>
        <w:rPr>
          <w:rFonts w:ascii="Consolas"/>
          <w:b w:val="false"/>
          <w:i w:val="false"/>
          <w:color w:val="000000"/>
          <w:sz w:val="20"/>
        </w:rPr>
        <w:t>
      механикалық түрде сылынып алынған өнімді малдың етін және құс етін;</w:t>
      </w:r>
    </w:p>
    <w:p>
      <w:pPr>
        <w:spacing w:after="0"/>
        <w:ind w:left="0"/>
        <w:jc w:val="left"/>
      </w:pPr>
      <w:r>
        <w:rPr>
          <w:rFonts w:ascii="Consolas"/>
          <w:b w:val="false"/>
          <w:i w:val="false"/>
          <w:color w:val="000000"/>
          <w:sz w:val="20"/>
        </w:rPr>
        <w:t>
      құс етінен алынған құрамында коллаген бар шикізатты;</w:t>
      </w:r>
    </w:p>
    <w:p>
      <w:pPr>
        <w:spacing w:after="0"/>
        <w:ind w:left="0"/>
        <w:jc w:val="left"/>
      </w:pPr>
      <w:r>
        <w:rPr>
          <w:rFonts w:ascii="Consolas"/>
          <w:b w:val="false"/>
          <w:i w:val="false"/>
          <w:color w:val="000000"/>
          <w:sz w:val="20"/>
        </w:rPr>
        <w:t>
      сойылған өнімді мал мен құстың қайта мұздатылған өнімдерін;</w:t>
      </w:r>
    </w:p>
    <w:p>
      <w:pPr>
        <w:spacing w:after="0"/>
        <w:ind w:left="0"/>
        <w:jc w:val="left"/>
      </w:pPr>
      <w:r>
        <w:rPr>
          <w:rFonts w:ascii="Consolas"/>
          <w:b w:val="false"/>
          <w:i w:val="false"/>
          <w:color w:val="000000"/>
          <w:sz w:val="20"/>
        </w:rPr>
        <w:t>
      генетикалық түрлендірілген шикізаттар және (немесе) құрамында генетикалық түрлендірілген көздер бар шиізаттарды;</w:t>
      </w:r>
    </w:p>
    <w:p>
      <w:pPr>
        <w:spacing w:after="0"/>
        <w:ind w:left="0"/>
        <w:jc w:val="left"/>
      </w:pPr>
      <w:r>
        <w:rPr>
          <w:rFonts w:ascii="Consolas"/>
          <w:b w:val="false"/>
          <w:i w:val="false"/>
          <w:color w:val="000000"/>
          <w:sz w:val="20"/>
        </w:rPr>
        <w:t xml:space="preserve">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bookmarkStart w:name="z135" w:id="133"/>
    <w:p>
      <w:pPr>
        <w:spacing w:after="0"/>
        <w:ind w:left="0"/>
        <w:jc w:val="left"/>
      </w:pPr>
      <w:r>
        <w:rPr>
          <w:rFonts w:ascii="Consolas"/>
          <w:b w:val="false"/>
          <w:i w:val="false"/>
          <w:color w:val="000000"/>
          <w:sz w:val="20"/>
        </w:rPr>
        <w:t>
      120. ЖОО-ны қоспағанда білім беру объектілерінде тамақ өнімдерін өткізетін автоматтарды орнатуға жол берілмейді.</w:t>
      </w:r>
    </w:p>
    <w:bookmarkEnd w:id="133"/>
    <w:bookmarkStart w:name="z136" w:id="134"/>
    <w:p>
      <w:pPr>
        <w:spacing w:after="0"/>
        <w:ind w:left="0"/>
        <w:jc w:val="left"/>
      </w:pPr>
      <w:r>
        <w:rPr>
          <w:rFonts w:ascii="Consolas"/>
          <w:b w:val="false"/>
          <w:i w:val="false"/>
          <w:color w:val="000000"/>
          <w:sz w:val="20"/>
        </w:rPr>
        <w:t>
      121. Жаппай сауықтыру емшарасы ретінде оттегі коктейльдерін өткізуге жол берілмейді.</w:t>
      </w:r>
    </w:p>
    <w:bookmarkEnd w:id="134"/>
    <w:bookmarkStart w:name="z137" w:id="135"/>
    <w:p>
      <w:pPr>
        <w:spacing w:after="0"/>
        <w:ind w:left="0"/>
        <w:jc w:val="left"/>
      </w:pPr>
      <w:r>
        <w:rPr>
          <w:rFonts w:ascii="Consolas"/>
          <w:b w:val="false"/>
          <w:i w:val="false"/>
          <w:color w:val="000000"/>
          <w:sz w:val="20"/>
        </w:rPr>
        <w:t xml:space="preserve">
      122. Күн сайын медицина қызметкері немесе жауапты адам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5"/>
    <w:p>
      <w:pPr>
        <w:spacing w:after="0"/>
        <w:ind w:left="0"/>
        <w:jc w:val="left"/>
      </w:pPr>
      <w:r>
        <w:rPr>
          <w:rFonts w:ascii="Consolas"/>
          <w:b w:val="false"/>
          <w:i w:val="false"/>
          <w:color w:val="000000"/>
          <w:sz w:val="20"/>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bookmarkStart w:name="z138" w:id="136"/>
    <w:p>
      <w:pPr>
        <w:spacing w:after="0"/>
        <w:ind w:left="0"/>
        <w:jc w:val="left"/>
      </w:pPr>
      <w:r>
        <w:rPr>
          <w:rFonts w:ascii="Consolas"/>
          <w:b w:val="false"/>
          <w:i w:val="false"/>
          <w:color w:val="000000"/>
          <w:sz w:val="20"/>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bookmarkEnd w:id="136"/>
    <w:bookmarkStart w:name="z139" w:id="137"/>
    <w:p>
      <w:pPr>
        <w:spacing w:after="0"/>
        <w:ind w:left="0"/>
        <w:jc w:val="left"/>
      </w:pPr>
      <w:r>
        <w:rPr>
          <w:rFonts w:ascii="Consolas"/>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37"/>
    <w:bookmarkStart w:name="z140" w:id="138"/>
    <w:p>
      <w:pPr>
        <w:spacing w:after="0"/>
        <w:ind w:left="0"/>
        <w:jc w:val="left"/>
      </w:pPr>
      <w:r>
        <w:rPr>
          <w:rFonts w:ascii="Consolas"/>
          <w:b w:val="false"/>
          <w:i w:val="false"/>
          <w:color w:val="000000"/>
          <w:sz w:val="20"/>
        </w:rPr>
        <w:t>
      124. Объектіде нормалау құжаттарының талаптарына сәйкес өндірістік бақылау ұйымдастырылады және жүргізіледі.</w:t>
      </w:r>
    </w:p>
    <w:bookmarkEnd w:id="138"/>
    <w:bookmarkStart w:name="z141" w:id="139"/>
    <w:p>
      <w:pPr>
        <w:spacing w:after="0"/>
        <w:ind w:left="0"/>
        <w:jc w:val="left"/>
      </w:pPr>
      <w:r>
        <w:rPr>
          <w:rFonts w:ascii="Consolas"/>
          <w:b w:val="false"/>
          <w:i w:val="false"/>
          <w:color w:val="000000"/>
          <w:sz w:val="20"/>
        </w:rPr>
        <w:t xml:space="preserve">
      125. Объектіде персоналдың еңбек жағдайын және жеке гигиена қағидаларын сақтауына жағдай жасалады. </w:t>
      </w:r>
    </w:p>
    <w:bookmarkEnd w:id="139"/>
    <w:bookmarkStart w:name="z142" w:id="140"/>
    <w:p>
      <w:pPr>
        <w:spacing w:after="0"/>
        <w:ind w:left="0"/>
        <w:jc w:val="left"/>
      </w:pPr>
      <w:r>
        <w:rPr>
          <w:rFonts w:ascii="Consolas"/>
          <w:b w:val="false"/>
          <w:i w:val="false"/>
          <w:color w:val="000000"/>
          <w:sz w:val="20"/>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0"/>
    <w:p>
      <w:pPr>
        <w:spacing w:after="0"/>
        <w:ind w:left="0"/>
        <w:jc w:val="left"/>
      </w:pPr>
      <w:r>
        <w:rPr>
          <w:rFonts w:ascii="Consolas"/>
          <w:b w:val="false"/>
          <w:i w:val="false"/>
          <w:color w:val="000000"/>
          <w:sz w:val="20"/>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bookmarkStart w:name="z143" w:id="141"/>
    <w:p>
      <w:pPr>
        <w:spacing w:after="0"/>
        <w:ind w:left="0"/>
        <w:jc w:val="left"/>
      </w:pPr>
      <w:r>
        <w:rPr>
          <w:rFonts w:ascii="Consolas"/>
          <w:b w:val="false"/>
          <w:i w:val="false"/>
          <w:color w:val="000000"/>
          <w:sz w:val="20"/>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1"/>
    <w:p>
      <w:pPr>
        <w:spacing w:after="0"/>
        <w:ind w:left="0"/>
        <w:jc w:val="left"/>
      </w:pPr>
      <w:r>
        <w:rPr>
          <w:rFonts w:ascii="Consolas"/>
          <w:b w:val="false"/>
          <w:i w:val="false"/>
          <w:color w:val="000000"/>
          <w:sz w:val="20"/>
        </w:rPr>
        <w:t xml:space="preserve">
      Жұмыскерлердің өндірістік үй-жайларға арнайы киімсіз кіруіне және оның үстінен өзге киімді киюіне жол берілмейді. </w:t>
      </w:r>
    </w:p>
    <w:p>
      <w:pPr>
        <w:spacing w:after="0"/>
        <w:ind w:left="0"/>
        <w:jc w:val="left"/>
      </w:pPr>
      <w:r>
        <w:rPr>
          <w:rFonts w:ascii="Consolas"/>
          <w:b w:val="false"/>
          <w:i w:val="false"/>
          <w:color w:val="000000"/>
          <w:sz w:val="20"/>
        </w:rPr>
        <w:t xml:space="preserve">
      Арнайы киім жеке заттарынан бөлек сақталады. </w:t>
      </w:r>
    </w:p>
    <w:bookmarkStart w:name="z144" w:id="142"/>
    <w:p>
      <w:pPr>
        <w:spacing w:after="0"/>
        <w:ind w:left="0"/>
        <w:jc w:val="left"/>
      </w:pPr>
      <w:r>
        <w:rPr>
          <w:rFonts w:ascii="Consolas"/>
          <w:b w:val="false"/>
          <w:i w:val="false"/>
          <w:color w:val="000000"/>
          <w:sz w:val="20"/>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42"/>
    <w:bookmarkStart w:name="z145" w:id="143"/>
    <w:p>
      <w:pPr>
        <w:spacing w:after="0"/>
        <w:ind w:left="0"/>
        <w:jc w:val="left"/>
      </w:pPr>
      <w:r>
        <w:rPr>
          <w:rFonts w:ascii="Consolas"/>
          <w:b w:val="false"/>
          <w:i w:val="false"/>
          <w:color w:val="000000"/>
          <w:sz w:val="20"/>
        </w:rPr>
        <w:t>
      129. Қол жуу үшін ыстық және салқын су өткізілген қол жуатын раквиналар, қол жууға және құрғатуға арналған құралдар орнатылады.</w:t>
      </w:r>
    </w:p>
    <w:bookmarkEnd w:id="143"/>
    <w:bookmarkStart w:name="z146" w:id="144"/>
    <w:p>
      <w:pPr>
        <w:spacing w:after="0"/>
        <w:ind w:left="0"/>
        <w:jc w:val="left"/>
      </w:pPr>
      <w:r>
        <w:rPr>
          <w:rFonts w:ascii="Consolas"/>
          <w:b w:val="false"/>
          <w:i w:val="false"/>
          <w:color w:val="000000"/>
          <w:sz w:val="20"/>
        </w:rPr>
        <w:t>
      130. Тамақ ішуге, темекі шегуге қатаң түрде бөлінген жерлерде рұқсат етіледі.</w:t>
      </w:r>
    </w:p>
    <w:bookmarkEnd w:id="144"/>
    <w:bookmarkStart w:name="z147" w:id="145"/>
    <w:p>
      <w:pPr>
        <w:spacing w:after="0"/>
        <w:ind w:left="0"/>
        <w:jc w:val="left"/>
      </w:pPr>
      <w:r>
        <w:rPr>
          <w:rFonts w:ascii="Consolas"/>
          <w:b/>
          <w:i w:val="false"/>
          <w:color w:val="000000"/>
        </w:rPr>
        <w:t xml:space="preserve"> 9-тарау. Объектілердегі медициналық қамтамасыз етуге қойылатын санитариялық-эпидемиологиялық талаптар</w:t>
      </w:r>
    </w:p>
    <w:bookmarkEnd w:id="145"/>
    <w:bookmarkStart w:name="z148" w:id="146"/>
    <w:p>
      <w:pPr>
        <w:spacing w:after="0"/>
        <w:ind w:left="0"/>
        <w:jc w:val="left"/>
      </w:pPr>
      <w:r>
        <w:rPr>
          <w:rFonts w:ascii="Consolas"/>
          <w:b w:val="false"/>
          <w:i w:val="false"/>
          <w:color w:val="000000"/>
          <w:sz w:val="20"/>
        </w:rPr>
        <w:t>
      131. Білім беру объектілерінде медициналық қызмет көрсету қамтамасыз етіледі.</w:t>
      </w:r>
    </w:p>
    <w:bookmarkEnd w:id="146"/>
    <w:p>
      <w:pPr>
        <w:spacing w:after="0"/>
        <w:ind w:left="0"/>
        <w:jc w:val="left"/>
      </w:pPr>
      <w:r>
        <w:rPr>
          <w:rFonts w:ascii="Consolas"/>
          <w:b w:val="false"/>
          <w:i w:val="false"/>
          <w:color w:val="000000"/>
          <w:sz w:val="20"/>
        </w:rPr>
        <w:t>
      Медицина қызметкері болмаған жағдайда медициналық қызмет көрсетуді медициналық-санитариялық алғашқы көмек ұйымы жүзеге асырады.</w:t>
      </w:r>
    </w:p>
    <w:bookmarkStart w:name="z149" w:id="147"/>
    <w:p>
      <w:pPr>
        <w:spacing w:after="0"/>
        <w:ind w:left="0"/>
        <w:jc w:val="left"/>
      </w:pPr>
      <w:r>
        <w:rPr>
          <w:rFonts w:ascii="Consolas"/>
          <w:b w:val="false"/>
          <w:i w:val="false"/>
          <w:color w:val="000000"/>
          <w:sz w:val="20"/>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47"/>
    <w:bookmarkStart w:name="z150" w:id="148"/>
    <w:p>
      <w:pPr>
        <w:spacing w:after="0"/>
        <w:ind w:left="0"/>
        <w:jc w:val="left"/>
      </w:pPr>
      <w:r>
        <w:rPr>
          <w:rFonts w:ascii="Consolas"/>
          <w:b w:val="false"/>
          <w:i w:val="false"/>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8"/>
    <w:p>
      <w:pPr>
        <w:spacing w:after="0"/>
        <w:ind w:left="0"/>
        <w:jc w:val="left"/>
      </w:pPr>
      <w:r>
        <w:rPr>
          <w:rFonts w:ascii="Consolas"/>
          <w:b w:val="false"/>
          <w:i w:val="false"/>
          <w:color w:val="000000"/>
          <w:sz w:val="20"/>
        </w:rPr>
        <w:t xml:space="preserve">
      Тұратын орындар ұйымдастырылатын объектілерде, жатақханаларда бірінші қабатта изоляторы бар медициналық пункт көзделеді. </w:t>
      </w:r>
    </w:p>
    <w:bookmarkStart w:name="z151" w:id="149"/>
    <w:p>
      <w:pPr>
        <w:spacing w:after="0"/>
        <w:ind w:left="0"/>
        <w:jc w:val="left"/>
      </w:pPr>
      <w:r>
        <w:rPr>
          <w:rFonts w:ascii="Consolas"/>
          <w:b w:val="false"/>
          <w:i w:val="false"/>
          <w:color w:val="000000"/>
          <w:sz w:val="20"/>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49"/>
    <w:bookmarkStart w:name="z152" w:id="150"/>
    <w:p>
      <w:pPr>
        <w:spacing w:after="0"/>
        <w:ind w:left="0"/>
        <w:jc w:val="left"/>
      </w:pPr>
      <w:r>
        <w:rPr>
          <w:rFonts w:ascii="Consolas"/>
          <w:b w:val="false"/>
          <w:i w:val="false"/>
          <w:color w:val="000000"/>
          <w:sz w:val="20"/>
        </w:rPr>
        <w:t>
      135. Білім алушылар аз уақыт болатын білім беру ұйымдарында, сондай-ақ мектептен тыс ұйымдарда медициналық кабинет көзделмейді.</w:t>
      </w:r>
    </w:p>
    <w:bookmarkEnd w:id="150"/>
    <w:bookmarkStart w:name="z153" w:id="151"/>
    <w:p>
      <w:pPr>
        <w:spacing w:after="0"/>
        <w:ind w:left="0"/>
        <w:jc w:val="left"/>
      </w:pPr>
      <w:r>
        <w:rPr>
          <w:rFonts w:ascii="Consolas"/>
          <w:b w:val="false"/>
          <w:i w:val="false"/>
          <w:color w:val="000000"/>
          <w:sz w:val="20"/>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bookmarkEnd w:id="151"/>
    <w:bookmarkStart w:name="z154" w:id="152"/>
    <w:p>
      <w:pPr>
        <w:spacing w:after="0"/>
        <w:ind w:left="0"/>
        <w:jc w:val="left"/>
      </w:pPr>
      <w:r>
        <w:rPr>
          <w:rFonts w:ascii="Consolas"/>
          <w:b w:val="false"/>
          <w:i w:val="false"/>
          <w:color w:val="000000"/>
          <w:sz w:val="20"/>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Consolas"/>
          <w:b w:val="false"/>
          <w:i w:val="false"/>
          <w:color w:val="000000"/>
          <w:vertAlign w:val="superscript"/>
        </w:rPr>
        <w:t>2</w:t>
      </w:r>
      <w:r>
        <w:rPr>
          <w:rFonts w:ascii="Consolas"/>
          <w:b w:val="false"/>
          <w:i w:val="false"/>
          <w:color w:val="000000"/>
          <w:sz w:val="20"/>
        </w:rPr>
        <w:t xml:space="preserve"> болатын бөлме жабдықталады.</w:t>
      </w:r>
    </w:p>
    <w:bookmarkEnd w:id="152"/>
    <w:bookmarkStart w:name="z155" w:id="153"/>
    <w:p>
      <w:pPr>
        <w:spacing w:after="0"/>
        <w:ind w:left="0"/>
        <w:jc w:val="left"/>
      </w:pPr>
      <w:r>
        <w:rPr>
          <w:rFonts w:ascii="Consolas"/>
          <w:b w:val="false"/>
          <w:i w:val="false"/>
          <w:color w:val="000000"/>
          <w:sz w:val="20"/>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Consolas"/>
          <w:b w:val="false"/>
          <w:i w:val="false"/>
          <w:color w:val="000000"/>
          <w:sz w:val="20"/>
        </w:rPr>
        <w:t>10-қосымшада</w:t>
      </w:r>
      <w:r>
        <w:rPr>
          <w:rFonts w:ascii="Consolas"/>
          <w:b w:val="false"/>
          <w:i w:val="false"/>
          <w:color w:val="000000"/>
          <w:sz w:val="20"/>
        </w:rPr>
        <w:t xml:space="preserve"> белгіленген.</w:t>
      </w:r>
    </w:p>
    <w:bookmarkEnd w:id="153"/>
    <w:bookmarkStart w:name="z156" w:id="154"/>
    <w:p>
      <w:pPr>
        <w:spacing w:after="0"/>
        <w:ind w:left="0"/>
        <w:jc w:val="left"/>
      </w:pPr>
      <w:r>
        <w:rPr>
          <w:rFonts w:ascii="Consolas"/>
          <w:b w:val="false"/>
          <w:i w:val="false"/>
          <w:color w:val="000000"/>
          <w:sz w:val="20"/>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bookmarkEnd w:id="154"/>
    <w:bookmarkStart w:name="z157" w:id="155"/>
    <w:p>
      <w:pPr>
        <w:spacing w:after="0"/>
        <w:ind w:left="0"/>
        <w:jc w:val="left"/>
      </w:pPr>
      <w:r>
        <w:rPr>
          <w:rFonts w:ascii="Consolas"/>
          <w:b w:val="false"/>
          <w:i w:val="false"/>
          <w:color w:val="000000"/>
          <w:sz w:val="20"/>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55"/>
    <w:bookmarkStart w:name="z158" w:id="156"/>
    <w:p>
      <w:pPr>
        <w:spacing w:after="0"/>
        <w:ind w:left="0"/>
        <w:jc w:val="left"/>
      </w:pPr>
      <w:r>
        <w:rPr>
          <w:rFonts w:ascii="Consolas"/>
          <w:b w:val="false"/>
          <w:i w:val="false"/>
          <w:color w:val="000000"/>
          <w:sz w:val="20"/>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bookmarkEnd w:id="156"/>
    <w:bookmarkStart w:name="z159" w:id="157"/>
    <w:p>
      <w:pPr>
        <w:spacing w:after="0"/>
        <w:ind w:left="0"/>
        <w:jc w:val="left"/>
      </w:pPr>
      <w:r>
        <w:rPr>
          <w:rFonts w:ascii="Consolas"/>
          <w:b w:val="false"/>
          <w:i w:val="false"/>
          <w:color w:val="000000"/>
          <w:sz w:val="20"/>
        </w:rPr>
        <w:t xml:space="preserve">
      142. Білім беру ұйымдарына түсетін білім алушылар мен тәрбиеленушілер медициналық тексеріп-қараудан өтеді. </w:t>
      </w:r>
    </w:p>
    <w:bookmarkEnd w:id="157"/>
    <w:bookmarkStart w:name="z160" w:id="158"/>
    <w:p>
      <w:pPr>
        <w:spacing w:after="0"/>
        <w:ind w:left="0"/>
        <w:jc w:val="left"/>
      </w:pPr>
      <w:r>
        <w:rPr>
          <w:rFonts w:ascii="Consolas"/>
          <w:b w:val="false"/>
          <w:i w:val="false"/>
          <w:color w:val="000000"/>
          <w:sz w:val="20"/>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58"/>
    <w:bookmarkStart w:name="z161" w:id="159"/>
    <w:p>
      <w:pPr>
        <w:spacing w:after="0"/>
        <w:ind w:left="0"/>
        <w:jc w:val="left"/>
      </w:pPr>
      <w:r>
        <w:rPr>
          <w:rFonts w:ascii="Consolas"/>
          <w:b w:val="false"/>
          <w:i w:val="false"/>
          <w:color w:val="000000"/>
          <w:sz w:val="20"/>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bookmarkEnd w:id="159"/>
    <w:bookmarkStart w:name="z162" w:id="160"/>
    <w:p>
      <w:pPr>
        <w:spacing w:after="0"/>
        <w:ind w:left="0"/>
        <w:jc w:val="left"/>
      </w:pPr>
      <w:r>
        <w:rPr>
          <w:rFonts w:ascii="Consolas"/>
          <w:b w:val="false"/>
          <w:i w:val="false"/>
          <w:color w:val="000000"/>
          <w:sz w:val="20"/>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bookmarkEnd w:id="160"/>
    <w:bookmarkStart w:name="z163" w:id="161"/>
    <w:p>
      <w:pPr>
        <w:spacing w:after="0"/>
        <w:ind w:left="0"/>
        <w:jc w:val="left"/>
      </w:pPr>
      <w:r>
        <w:rPr>
          <w:rFonts w:ascii="Consolas"/>
          <w:b w:val="false"/>
          <w:i w:val="false"/>
          <w:color w:val="000000"/>
          <w:sz w:val="20"/>
        </w:rPr>
        <w:t>
      146. Объектілердің медицина қызметкерлері мен әкімшілігі:</w:t>
      </w:r>
    </w:p>
    <w:bookmarkEnd w:id="161"/>
    <w:p>
      <w:pPr>
        <w:spacing w:after="0"/>
        <w:ind w:left="0"/>
        <w:jc w:val="left"/>
      </w:pPr>
      <w:r>
        <w:rPr>
          <w:rFonts w:ascii="Consolas"/>
          <w:b w:val="false"/>
          <w:i w:val="false"/>
          <w:color w:val="000000"/>
          <w:sz w:val="20"/>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left"/>
      </w:pPr>
      <w:r>
        <w:rPr>
          <w:rFonts w:ascii="Consolas"/>
          <w:b w:val="false"/>
          <w:i w:val="false"/>
          <w:color w:val="000000"/>
          <w:sz w:val="20"/>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left"/>
      </w:pPr>
      <w:r>
        <w:rPr>
          <w:rFonts w:ascii="Consolas"/>
          <w:b w:val="false"/>
          <w:i w:val="false"/>
          <w:color w:val="000000"/>
          <w:sz w:val="20"/>
        </w:rPr>
        <w:t>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bookmarkStart w:name="z164" w:id="162"/>
    <w:p>
      <w:pPr>
        <w:spacing w:after="0"/>
        <w:ind w:left="0"/>
        <w:jc w:val="left"/>
      </w:pPr>
      <w:r>
        <w:rPr>
          <w:rFonts w:ascii="Consolas"/>
          <w:b w:val="false"/>
          <w:i w:val="false"/>
          <w:color w:val="000000"/>
          <w:sz w:val="20"/>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62"/>
    <w:bookmarkStart w:name="z165" w:id="163"/>
    <w:p>
      <w:pPr>
        <w:spacing w:after="0"/>
        <w:ind w:left="0"/>
        <w:jc w:val="left"/>
      </w:pPr>
      <w:r>
        <w:rPr>
          <w:rFonts w:ascii="Consolas"/>
          <w:b w:val="false"/>
          <w:i w:val="false"/>
          <w:color w:val="000000"/>
          <w:sz w:val="20"/>
        </w:rPr>
        <w:t xml:space="preserve">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w:t>
      </w:r>
      <w:r>
        <w:rPr>
          <w:rFonts w:ascii="Consolas"/>
          <w:b w:val="false"/>
          <w:i w:val="false"/>
          <w:color w:val="000000"/>
          <w:sz w:val="20"/>
        </w:rPr>
        <w:t>қағидаларының</w:t>
      </w:r>
      <w:r>
        <w:rPr>
          <w:rFonts w:ascii="Consolas"/>
          <w:b w:val="false"/>
          <w:i w:val="false"/>
          <w:color w:val="000000"/>
          <w:sz w:val="20"/>
        </w:rPr>
        <w:t xml:space="preserve"> талаптарына сәйкес жүзеге асырылады.</w:t>
      </w:r>
    </w:p>
    <w:bookmarkEnd w:id="163"/>
    <w:bookmarkStart w:name="z166" w:id="164"/>
    <w:p>
      <w:pPr>
        <w:spacing w:after="0"/>
        <w:ind w:left="0"/>
        <w:jc w:val="left"/>
      </w:pPr>
      <w:r>
        <w:rPr>
          <w:rFonts w:ascii="Consolas"/>
          <w:b w:val="false"/>
          <w:i w:val="false"/>
          <w:color w:val="000000"/>
          <w:sz w:val="20"/>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64"/>
    <w:bookmarkStart w:name="z167" w:id="165"/>
    <w:p>
      <w:pPr>
        <w:spacing w:after="0"/>
        <w:ind w:left="0"/>
        <w:jc w:val="left"/>
      </w:pPr>
      <w:r>
        <w:rPr>
          <w:rFonts w:ascii="Consolas"/>
          <w:b w:val="false"/>
          <w:i w:val="false"/>
          <w:color w:val="000000"/>
          <w:sz w:val="20"/>
        </w:rPr>
        <w:t xml:space="preserve">
      150. Білім беру объектілерінде осы Санитариялық қағидаларға </w:t>
      </w:r>
      <w:r>
        <w:rPr>
          <w:rFonts w:ascii="Consolas"/>
          <w:b w:val="false"/>
          <w:i w:val="false"/>
          <w:color w:val="000000"/>
          <w:sz w:val="20"/>
        </w:rPr>
        <w:t>11-қосымшаға</w:t>
      </w:r>
      <w:r>
        <w:rPr>
          <w:rFonts w:ascii="Consolas"/>
          <w:b w:val="false"/>
          <w:i w:val="false"/>
          <w:color w:val="000000"/>
          <w:sz w:val="20"/>
        </w:rPr>
        <w:t xml:space="preserve"> сәйкес медициналық құжаттама жүргізіледі.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1-қосымша</w:t>
            </w:r>
          </w:p>
        </w:tc>
      </w:tr>
    </w:tbl>
    <w:bookmarkStart w:name="z169" w:id="166"/>
    <w:p>
      <w:pPr>
        <w:spacing w:after="0"/>
        <w:ind w:left="0"/>
        <w:jc w:val="left"/>
      </w:pPr>
      <w:r>
        <w:rPr>
          <w:rFonts w:ascii="Consolas"/>
          <w:b/>
          <w:i w:val="false"/>
          <w:color w:val="000000"/>
        </w:rPr>
        <w:t xml:space="preserve"> Зертханалық-аспаптық зерттеулер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028"/>
        <w:gridCol w:w="3477"/>
        <w:gridCol w:w="361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Сынама алу орны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Зертханалық зерттеулер, саны (бірлік)</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микробиологиялық зерттеулерге тамақ өнімдерінің (шикізат)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микробиологиялық зерттеулерге алынатын дайын тағамдардың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микробиологиялық және санитариялық-химиялық зерттеулерге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тағамдардың құнарлығы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термиялық өңдеу сапасы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сыртқы орта шайындылары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дезинфекциялау құралдарындағы хлордың қалдығын айқындау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ағымдағы қадағалау тәртібінде </w:t>
            </w:r>
            <w:r>
              <w:br/>
            </w:r>
            <w:r>
              <w:rPr>
                <w:rFonts w:ascii="Consolas"/>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персоналды бактериологиялық тасымалдаушылыққа зерттеп-қарау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эпидемиологиялық көрсеткіштер бойынша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температурасы, ауаның салыстырмалы ылғалдылығы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сыныптар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зертханалар, химия кабинеті, спорт залдары, шеберханалар,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желдетудің, шудың тиімділігін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ағымдағы қадағалау тәртібінде </w:t>
            </w:r>
            <w:r>
              <w:br/>
            </w:r>
            <w:r>
              <w:rPr>
                <w:rFonts w:ascii="Consolas"/>
                <w:b w:val="false"/>
                <w:i w:val="false"/>
                <w:color w:val="000000"/>
                <w:sz w:val="20"/>
              </w:rPr>
              <w:t>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құдықтар, ұңғымалар, каптаждар және бұлақтар, су тарату крандары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ыдыстарға өлшеп-құйылған суды пайдаланатын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ыдыстарға өлшеп-құйылған ауыз су (шөлмектердегі суды қоспағанда)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жабық жүзу бассейндері және ванналар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бактериологиялық, санитариялық-химиялық, паразитологиялық зерттеуге алынатын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компьютерлік және мультимедиялық сыныптар, кабинеттер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үй-жайлары, зертханалар, шеберханалар, өзін-өзі дайындау бөлмесі, оқу залы, медициналық кабинет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жасанды жарықтандыру деңгейі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пешпен немесе автономды, электрсіз жылытылатын үй-жайлар, медициналық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ауа ортасын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ойын алаңдарындағы құмды алаңқай</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топырақты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тауарларының ассортиментін сатып алуды жүзеге асыратын білім беру ұйымдары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жылына бір рет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2-қосымша</w:t>
            </w:r>
          </w:p>
        </w:tc>
      </w:tr>
    </w:tbl>
    <w:bookmarkStart w:name="z171" w:id="167"/>
    <w:p>
      <w:pPr>
        <w:spacing w:after="0"/>
        <w:ind w:left="0"/>
        <w:jc w:val="left"/>
      </w:pPr>
      <w:r>
        <w:rPr>
          <w:rFonts w:ascii="Consolas"/>
          <w:b/>
          <w:i w:val="false"/>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pPr>
        <w:spacing w:after="0"/>
        <w:ind w:left="0"/>
        <w:jc w:val="left"/>
      </w:pPr>
      <w:r>
        <w:rPr>
          <w:rFonts w:ascii="Consolas"/>
          <w:b w:val="false"/>
          <w:i w:val="false"/>
          <w:color w:val="000000"/>
          <w:sz w:val="20"/>
        </w:rPr>
        <w:t xml:space="preserve">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836"/>
        <w:gridCol w:w="5164"/>
        <w:gridCol w:w="4278"/>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Топтар (сыныптар)</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Балалар саны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Мектеп алды дайындық топтары (сыныптары)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бес (алты) жастан алты (жеті) жасқа дейін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25-тен артық емес</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ұйымдарының сыныптары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6 (7) жастан 18 жасқа дейін </w:t>
            </w:r>
            <w:r>
              <w:br/>
            </w:r>
            <w:r>
              <w:rPr>
                <w:rFonts w:ascii="Consolas"/>
                <w:b w:val="false"/>
                <w:i w:val="false"/>
                <w:color w:val="000000"/>
                <w:sz w:val="20"/>
              </w:rPr>
              <w:t xml:space="preserve">
(1 – 11 (12)-сыныптар)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25-тен артық емес</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Шағын жинақталған мектептердегі сыныптар</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6 жастан 18 жасқа дейін </w:t>
            </w:r>
            <w:r>
              <w:br/>
            </w:r>
            <w:r>
              <w:rPr>
                <w:rFonts w:ascii="Consolas"/>
                <w:b w:val="false"/>
                <w:i w:val="false"/>
                <w:color w:val="000000"/>
                <w:sz w:val="20"/>
              </w:rPr>
              <w:t>
(1 – 11 (12)-сыныптар)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5-10-нан 25 –ке дейін</w:t>
            </w:r>
          </w:p>
        </w:tc>
      </w:tr>
    </w:tbl>
    <w:bookmarkStart w:name="z172" w:id="168"/>
    <w:p>
      <w:pPr>
        <w:spacing w:after="0"/>
        <w:ind w:left="0"/>
        <w:jc w:val="left"/>
      </w:pPr>
      <w:r>
        <w:rPr>
          <w:rFonts w:ascii="Consolas"/>
          <w:b/>
          <w:i w:val="false"/>
          <w:color w:val="000000"/>
        </w:rPr>
        <w:t xml:space="preserve"> Арнайы білім беру ұйымдарында сыныптарды, тәрбиелеу топтарын, ұзартылған күн топтарын толықтыру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Балаларға арналған арнайы білім беру ұйымдары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Сыныптағы (топтағы) балалар саны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мектеп жасы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 қабілеті қатты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жекелеген дыбыстарды айта алмау фонетикалық-фонематикалық дамымаған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естімейтін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нашар еститін және кейіннен саңырау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көзі көрмейтін, кейіннен соқыр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нашар көретін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амблиопия және қылилық</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жеңіл ақыл-ой кемістігі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ауыр ақыл-ой кемістігі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психикалық дамуы тежелген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тірек-қозғалыс аппараты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күрделі кемістігі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эмоциялық-ерік бұзылыстары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bl>
    <w:bookmarkStart w:name="z173" w:id="169"/>
    <w:p>
      <w:pPr>
        <w:spacing w:after="0"/>
        <w:ind w:left="0"/>
        <w:jc w:val="left"/>
      </w:pPr>
      <w:r>
        <w:rPr>
          <w:rFonts w:ascii="Consolas"/>
          <w:b w:val="false"/>
          <w:i w:val="false"/>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pPr>
        <w:spacing w:after="0"/>
        <w:ind w:left="0"/>
        <w:jc w:val="left"/>
      </w:pPr>
      <w:r>
        <w:rPr>
          <w:rFonts w:ascii="Consolas"/>
          <w:b w:val="false"/>
          <w:i w:val="false"/>
          <w:color w:val="000000"/>
          <w:sz w:val="20"/>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3-қосымша</w:t>
            </w:r>
          </w:p>
        </w:tc>
      </w:tr>
    </w:tbl>
    <w:bookmarkStart w:name="z175" w:id="170"/>
    <w:p>
      <w:pPr>
        <w:spacing w:after="0"/>
        <w:ind w:left="0"/>
        <w:jc w:val="left"/>
      </w:pPr>
      <w:r>
        <w:rPr>
          <w:rFonts w:ascii="Consolas"/>
          <w:b/>
          <w:i w:val="false"/>
          <w:color w:val="000000"/>
        </w:rPr>
        <w:t xml:space="preserve"> Жалпы білім беретін ұйымдардағы апталық оқу жүктемесі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210"/>
        <w:gridCol w:w="787"/>
        <w:gridCol w:w="787"/>
        <w:gridCol w:w="787"/>
        <w:gridCol w:w="787"/>
        <w:gridCol w:w="787"/>
        <w:gridCol w:w="787"/>
        <w:gridCol w:w="787"/>
        <w:gridCol w:w="787"/>
        <w:gridCol w:w="787"/>
        <w:gridCol w:w="787"/>
        <w:gridCol w:w="78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Сынып</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0</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Инвариантты оқу жүктемесi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Сабақтар, факультативтер, таңдау бойынша курстар (жоғарғы сыныптарда бейійімдеу пәндері, қолданбалы курстар)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және топтық консультациялар, белсенді қозғалыс сипатындағы сабақтар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 көп оқу жүктемесi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4-қосымша</w:t>
            </w:r>
          </w:p>
        </w:tc>
      </w:tr>
    </w:tbl>
    <w:bookmarkStart w:name="z177" w:id="171"/>
    <w:p>
      <w:pPr>
        <w:spacing w:after="0"/>
        <w:ind w:left="0"/>
        <w:jc w:val="left"/>
      </w:pPr>
      <w:r>
        <w:rPr>
          <w:rFonts w:ascii="Consolas"/>
          <w:b/>
          <w:i w:val="false"/>
          <w:color w:val="000000"/>
        </w:rPr>
        <w:t xml:space="preserve"> Қиындығы бойынша пәндердi саралау кестесi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7718"/>
        <w:gridCol w:w="2292"/>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Пән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Балл саны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орыс тiлi (қазақ тiлiнде оқытатын мектептер үшiн), </w:t>
            </w:r>
            <w:r>
              <w:br/>
            </w:r>
            <w:r>
              <w:rPr>
                <w:rFonts w:ascii="Consolas"/>
                <w:b w:val="false"/>
                <w:i w:val="false"/>
                <w:color w:val="000000"/>
                <w:sz w:val="20"/>
              </w:rPr>
              <w:t>
Математика, қазақ тiлi (қазақ тiлiнде оқытпайтын мектептер үшiн)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тiлi, пәндерді шет тiлiнде оқу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 химия, информатика, биология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Тарих. Адам. Қоғам. Құқық.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тiлi, әдебиет (қазақ тiлiнде оқытатын мектептер үшiн)</w:t>
            </w:r>
            <w:r>
              <w:br/>
            </w:r>
            <w:r>
              <w:rPr>
                <w:rFonts w:ascii="Consolas"/>
                <w:b w:val="false"/>
                <w:i w:val="false"/>
                <w:color w:val="000000"/>
                <w:sz w:val="20"/>
              </w:rPr>
              <w:t>
Орыс тiлi, әдебиет (қазақ тiлiнде оқытпайтын мектептер үшiн)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география, өзін-өзі тану, АӘД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Еңбек, технология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Бейнелеу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Ән сабағы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5-қосымша</w:t>
            </w:r>
          </w:p>
        </w:tc>
      </w:tr>
    </w:tbl>
    <w:bookmarkStart w:name="z179" w:id="172"/>
    <w:p>
      <w:pPr>
        <w:spacing w:after="0"/>
        <w:ind w:left="0"/>
        <w:jc w:val="left"/>
      </w:pPr>
      <w:r>
        <w:rPr>
          <w:rFonts w:ascii="Consolas"/>
          <w:b/>
          <w:i w:val="false"/>
          <w:color w:val="000000"/>
        </w:rPr>
        <w:t xml:space="preserve"> Оқу жиһазының өлшемдерi</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91"/>
        <w:gridCol w:w="4709"/>
        <w:gridCol w:w="2875"/>
        <w:gridCol w:w="243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Жиhаздың нөмiрлерi</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Оқушылар бойының тобы (миллиметрмен)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Білім алушыға қараған үстел жиегiнiң еденнен биiктiгi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Орындықтың алдыңғы жиегiнiң еденнен биiктiгi</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 – 1150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1150 – 1300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1300 – 1450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1450– 1600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1600 – 1750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1750-ден жоғары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6-қосымша</w:t>
            </w:r>
          </w:p>
        </w:tc>
      </w:tr>
    </w:tbl>
    <w:bookmarkStart w:name="z181" w:id="173"/>
    <w:p>
      <w:pPr>
        <w:spacing w:after="0"/>
        <w:ind w:left="0"/>
        <w:jc w:val="left"/>
      </w:pPr>
      <w:r>
        <w:rPr>
          <w:rFonts w:ascii="Consolas"/>
          <w:b/>
          <w:i w:val="false"/>
          <w:color w:val="000000"/>
        </w:rPr>
        <w:t xml:space="preserve"> Объектілердің оқу және тұрғын корпустарындағы санитариялық аспаптарға қажеттілік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1-кесте</w:t>
            </w:r>
          </w:p>
        </w:tc>
      </w:tr>
    </w:tbl>
    <w:p>
      <w:pPr>
        <w:spacing w:after="0"/>
        <w:ind w:left="0"/>
        <w:jc w:val="left"/>
      </w:pPr>
      <w:r>
        <w:rPr>
          <w:rFonts w:ascii="Consolas"/>
          <w:b/>
          <w:i w:val="false"/>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999"/>
        <w:gridCol w:w="1994"/>
        <w:gridCol w:w="563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r>
              <w:br/>
            </w:r>
            <w:r>
              <w:rPr>
                <w:rFonts w:ascii="Consolas"/>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Үй-жай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Өлшем бірлігі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Санитариялық аспаптардың</w:t>
            </w:r>
            <w:r>
              <w:br/>
            </w:r>
            <w:r>
              <w:rPr>
                <w:rFonts w:ascii="Consolas"/>
                <w:b w:val="false"/>
                <w:i w:val="false"/>
                <w:color w:val="000000"/>
                <w:sz w:val="20"/>
              </w:rPr>
              <w:t>
есепті саны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Оқушылар дәретханалары және қолжуғыштары: </w:t>
            </w:r>
            <w:r>
              <w:br/>
            </w:r>
            <w:r>
              <w:rPr>
                <w:rFonts w:ascii="Consolas"/>
                <w:b w:val="false"/>
                <w:i w:val="false"/>
                <w:color w:val="000000"/>
                <w:sz w:val="20"/>
              </w:rPr>
              <w:t>
қыздарға</w:t>
            </w:r>
            <w:r>
              <w:br/>
            </w:r>
            <w:r>
              <w:rPr>
                <w:rFonts w:ascii="Consolas"/>
                <w:b w:val="false"/>
                <w:i w:val="false"/>
                <w:color w:val="000000"/>
                <w:sz w:val="20"/>
              </w:rPr>
              <w:t>
ұлдарға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білім алушы</w:t>
            </w:r>
            <w:r>
              <w:br/>
            </w:r>
            <w:r>
              <w:rPr>
                <w:rFonts w:ascii="Consolas"/>
                <w:b w:val="false"/>
                <w:i w:val="false"/>
                <w:color w:val="000000"/>
                <w:sz w:val="20"/>
              </w:rPr>
              <w:t>
1 білім алушы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 қызға 1 унитаз,</w:t>
            </w:r>
            <w:r>
              <w:br/>
            </w:r>
            <w:r>
              <w:rPr>
                <w:rFonts w:ascii="Consolas"/>
                <w:b w:val="false"/>
                <w:i w:val="false"/>
                <w:color w:val="000000"/>
                <w:sz w:val="20"/>
              </w:rPr>
              <w:t>
30 қызға 1 қолжуғыш</w:t>
            </w:r>
            <w:r>
              <w:br/>
            </w:r>
            <w:r>
              <w:rPr>
                <w:rFonts w:ascii="Consolas"/>
                <w:b w:val="false"/>
                <w:i w:val="false"/>
                <w:color w:val="000000"/>
                <w:sz w:val="20"/>
              </w:rPr>
              <w:t>
30 ұлға 1 унитаз, 40 ұлға 0,5 писсуар лотогы,</w:t>
            </w:r>
            <w:r>
              <w:br/>
            </w:r>
            <w:r>
              <w:rPr>
                <w:rFonts w:ascii="Consolas"/>
                <w:b w:val="false"/>
                <w:i w:val="false"/>
                <w:color w:val="000000"/>
                <w:sz w:val="20"/>
              </w:rPr>
              <w:t>
30 ұлға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Персонал дәретханалары және қолжуғыштары (жеке)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санторап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Әйелдердiң жеке гигиена кабинеті (персоналға арналған)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кабина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гигиеналық себезгі,</w:t>
            </w:r>
            <w:r>
              <w:br/>
            </w:r>
            <w:r>
              <w:rPr>
                <w:rFonts w:ascii="Consolas"/>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мектеп үй-жайлары блогындағы акті залы – дәрісханасы жанындағы дәретханалар және қолжуғыштар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санторап (әйелдер және ерлер)</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 орындық залға 1 унитаз және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Спорт залдардың киім шешетін орындары жанындағы дәретханалар және себезгілер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киім шешетін бөлме</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 2 себезгі торы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Асханадағы персоналға арналған дәретханалар және себезгiлер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санторап және 1 себезгі кабинасы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 1 себезгі торы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Қыздарға арналған жеке гигиена кабинасы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кабина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гигиеналық себезгi, 1 унитаз, бiр кабинаға 1 қолжуғыш, 70 қызға бiр кабина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Медициналық кабинеттегі персоналға арналған дәретханалар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санторап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Тамақ ішетін залдар жанындағы қолжуғыштар:</w:t>
            </w:r>
            <w:r>
              <w:br/>
            </w:r>
            <w:r>
              <w:rPr>
                <w:rFonts w:ascii="Consolas"/>
                <w:b w:val="false"/>
                <w:i w:val="false"/>
                <w:color w:val="000000"/>
                <w:sz w:val="20"/>
              </w:rPr>
              <w:t>
соқыр және нашар көретіндерге арналған мектеп-интернаттарда</w:t>
            </w:r>
            <w:r>
              <w:br/>
            </w:r>
            <w:r>
              <w:rPr>
                <w:rFonts w:ascii="Consolas"/>
                <w:b w:val="false"/>
                <w:i w:val="false"/>
                <w:color w:val="000000"/>
                <w:sz w:val="20"/>
              </w:rPr>
              <w:t>
ақыл-ой кемістігі бар балаларға арналған мектеп-интернаттарда</w:t>
            </w:r>
            <w:r>
              <w:br/>
            </w:r>
            <w:r>
              <w:rPr>
                <w:rFonts w:ascii="Consolas"/>
                <w:b w:val="false"/>
                <w:i w:val="false"/>
                <w:color w:val="000000"/>
                <w:sz w:val="20"/>
              </w:rPr>
              <w:t>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білім алушы</w:t>
            </w:r>
            <w:r>
              <w:br/>
            </w:r>
            <w:r>
              <w:rPr>
                <w:rFonts w:ascii="Consolas"/>
                <w:b w:val="false"/>
                <w:i w:val="false"/>
                <w:color w:val="000000"/>
                <w:sz w:val="20"/>
              </w:rPr>
              <w:t>
1 білім алушы</w:t>
            </w:r>
            <w:r>
              <w:br/>
            </w:r>
            <w:r>
              <w:rPr>
                <w:rFonts w:ascii="Consolas"/>
                <w:b w:val="false"/>
                <w:i w:val="false"/>
                <w:color w:val="000000"/>
                <w:sz w:val="20"/>
              </w:rPr>
              <w:t>
1 білім алушы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орынға 1 қолжуғыш</w:t>
            </w:r>
            <w:r>
              <w:br/>
            </w:r>
            <w:r>
              <w:rPr>
                <w:rFonts w:ascii="Consolas"/>
                <w:b w:val="false"/>
                <w:i w:val="false"/>
                <w:color w:val="000000"/>
                <w:sz w:val="20"/>
              </w:rPr>
              <w:t>
15 орынға 1 қолжуғыш</w:t>
            </w:r>
            <w:r>
              <w:br/>
            </w:r>
            <w:r>
              <w:rPr>
                <w:rFonts w:ascii="Consolas"/>
                <w:b w:val="false"/>
                <w:i w:val="false"/>
                <w:color w:val="000000"/>
                <w:sz w:val="20"/>
              </w:rPr>
              <w:t>
20 орынға 1 қолжуғыш</w:t>
            </w:r>
          </w:p>
        </w:tc>
      </w:tr>
    </w:tbl>
    <w:bookmarkStart w:name="z182" w:id="174"/>
    <w:p>
      <w:pPr>
        <w:spacing w:after="0"/>
        <w:ind w:left="0"/>
        <w:jc w:val="left"/>
      </w:pPr>
      <w:r>
        <w:rPr>
          <w:rFonts w:ascii="Consolas"/>
          <w:b/>
          <w:i w:val="false"/>
          <w:color w:val="000000"/>
        </w:rPr>
        <w:t xml:space="preserve"> Мектептен тыс ұйымдар үшін санитариялық аспаптарға қажеттілік</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661"/>
        <w:gridCol w:w="1829"/>
        <w:gridCol w:w="681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w:t>
            </w:r>
            <w:r>
              <w:br/>
            </w:r>
            <w:r>
              <w:rPr>
                <w:rFonts w:ascii="Consolas"/>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Үй-жай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Өлшем бірлігі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Санитариялық аспаптардың есепті саны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Оқушылар дәретханалары:</w:t>
            </w:r>
            <w:r>
              <w:br/>
            </w:r>
            <w:r>
              <w:rPr>
                <w:rFonts w:ascii="Consolas"/>
                <w:b w:val="false"/>
                <w:i w:val="false"/>
                <w:color w:val="000000"/>
                <w:sz w:val="20"/>
              </w:rPr>
              <w:t>
қыздарға</w:t>
            </w:r>
            <w:r>
              <w:br/>
            </w:r>
            <w:r>
              <w:rPr>
                <w:rFonts w:ascii="Consolas"/>
                <w:b w:val="false"/>
                <w:i w:val="false"/>
                <w:color w:val="000000"/>
                <w:sz w:val="20"/>
              </w:rPr>
              <w:t>
ұлдарға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білім алушы</w:t>
            </w:r>
            <w:r>
              <w:br/>
            </w:r>
            <w:r>
              <w:rPr>
                <w:rFonts w:ascii="Consolas"/>
                <w:b w:val="false"/>
                <w:i w:val="false"/>
                <w:color w:val="000000"/>
                <w:sz w:val="20"/>
              </w:rPr>
              <w:t>
1 білім алушы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 қызға 1 унитаз, 30 қызға 1 қолжуғыш</w:t>
            </w:r>
            <w:r>
              <w:br/>
            </w:r>
            <w:r>
              <w:rPr>
                <w:rFonts w:ascii="Consolas"/>
                <w:b w:val="false"/>
                <w:i w:val="false"/>
                <w:color w:val="000000"/>
                <w:sz w:val="20"/>
              </w:rPr>
              <w:t>
30 ұлға 1 унитаз, 0,5 писсуар лотогы және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Персонал дәретханалары және қолжуғыштары (жеке)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санторап</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Спорт залдардың киім шешетін бөлмелері жанындағы дәретханалар және себезгілер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киім шешетін бөлме</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 1 қолжуғыш</w:t>
            </w:r>
            <w:r>
              <w:br/>
            </w:r>
            <w:r>
              <w:rPr>
                <w:rFonts w:ascii="Consolas"/>
                <w:b w:val="false"/>
                <w:i w:val="false"/>
                <w:color w:val="000000"/>
                <w:sz w:val="20"/>
              </w:rPr>
              <w:t>
2 себезгі торы</w:t>
            </w:r>
          </w:p>
        </w:tc>
      </w:tr>
    </w:tbl>
    <w:bookmarkStart w:name="z183" w:id="175"/>
    <w:p>
      <w:pPr>
        <w:spacing w:after="0"/>
        <w:ind w:left="0"/>
        <w:jc w:val="left"/>
      </w:pPr>
      <w:r>
        <w:rPr>
          <w:rFonts w:ascii="Consolas"/>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798"/>
        <w:gridCol w:w="8312"/>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Үй-жайлар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Өлшеуіш</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Санитариялық аспаптар саны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қызға 1 унитаз</w:t>
            </w:r>
            <w:r>
              <w:br/>
            </w:r>
            <w:r>
              <w:rPr>
                <w:rFonts w:ascii="Consolas"/>
                <w:b w:val="false"/>
                <w:i w:val="false"/>
                <w:color w:val="000000"/>
                <w:sz w:val="20"/>
              </w:rPr>
              <w:t>
4 қызға 1 қолжуғыш</w:t>
            </w:r>
            <w:r>
              <w:br/>
            </w:r>
            <w:r>
              <w:rPr>
                <w:rFonts w:ascii="Consolas"/>
                <w:b w:val="false"/>
                <w:i w:val="false"/>
                <w:color w:val="000000"/>
                <w:sz w:val="20"/>
              </w:rPr>
              <w:t>
10 қызға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Ұлдарға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ұлға 1 унитаз</w:t>
            </w:r>
            <w:r>
              <w:br/>
            </w:r>
            <w:r>
              <w:rPr>
                <w:rFonts w:ascii="Consolas"/>
                <w:b w:val="false"/>
                <w:i w:val="false"/>
                <w:color w:val="000000"/>
                <w:sz w:val="20"/>
              </w:rPr>
              <w:t xml:space="preserve">
5 ұлға 1 писсуар </w:t>
            </w:r>
            <w:r>
              <w:br/>
            </w:r>
            <w:r>
              <w:rPr>
                <w:rFonts w:ascii="Consolas"/>
                <w:b w:val="false"/>
                <w:i w:val="false"/>
                <w:color w:val="000000"/>
                <w:sz w:val="20"/>
              </w:rPr>
              <w:t>
4 ұлға 1 қолжуғыш</w:t>
            </w:r>
            <w:r>
              <w:br/>
            </w:r>
            <w:r>
              <w:rPr>
                <w:rFonts w:ascii="Consolas"/>
                <w:b w:val="false"/>
                <w:i w:val="false"/>
                <w:color w:val="000000"/>
                <w:sz w:val="20"/>
              </w:rPr>
              <w:t xml:space="preserve">
10 ұлға 1 аяқ ваннасы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Қыздарға арналған жеке гигиена кабиналары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 қызға 2 кабина:</w:t>
            </w:r>
            <w:r>
              <w:br/>
            </w:r>
            <w:r>
              <w:rPr>
                <w:rFonts w:ascii="Consolas"/>
                <w:b w:val="false"/>
                <w:i w:val="false"/>
                <w:color w:val="000000"/>
                <w:sz w:val="20"/>
              </w:rPr>
              <w:t>
1 гигиеналық себезгі</w:t>
            </w:r>
            <w:r>
              <w:br/>
            </w:r>
            <w:r>
              <w:rPr>
                <w:rFonts w:ascii="Consolas"/>
                <w:b w:val="false"/>
                <w:i w:val="false"/>
                <w:color w:val="000000"/>
                <w:sz w:val="20"/>
              </w:rPr>
              <w:t>
1 унитаз</w:t>
            </w:r>
            <w:r>
              <w:br/>
            </w:r>
            <w:r>
              <w:rPr>
                <w:rFonts w:ascii="Consolas"/>
                <w:b w:val="false"/>
                <w:i w:val="false"/>
                <w:color w:val="000000"/>
                <w:sz w:val="20"/>
              </w:rPr>
              <w:t>
1 қолжуғыш (биде немесе иілгіш шлангі және тұғырық)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Себезгі кабиналар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жатын орынға 1 себезгі торы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Ванналар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жатын орынға 1 ванна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Киім шешетін орын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себезгі торына 2 орын (бір орынға ұзындығы 0,5 м орындық)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Себезгі бөлмесіндегі және ваннадағы дәретханалар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дәретхана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унитаз</w:t>
            </w:r>
            <w:r>
              <w:br/>
            </w:r>
            <w:r>
              <w:rPr>
                <w:rFonts w:ascii="Consolas"/>
                <w:b w:val="false"/>
                <w:i w:val="false"/>
                <w:color w:val="000000"/>
                <w:sz w:val="20"/>
              </w:rPr>
              <w:t>
дәретхана жанындағы шлюзде 1 қолжуғыш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7-қосымша</w:t>
            </w:r>
          </w:p>
        </w:tc>
      </w:tr>
    </w:tbl>
    <w:bookmarkStart w:name="z185" w:id="176"/>
    <w:p>
      <w:pPr>
        <w:spacing w:after="0"/>
        <w:ind w:left="0"/>
        <w:jc w:val="left"/>
      </w:pPr>
      <w:r>
        <w:rPr>
          <w:rFonts w:ascii="Consolas"/>
          <w:b/>
          <w:i w:val="false"/>
          <w:color w:val="000000"/>
        </w:rPr>
        <w:t xml:space="preserve"> Жасқа байланысты граммен тағам порцияларының ұсынылатын массасы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535"/>
        <w:gridCol w:w="4536"/>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6 - 11 жас</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11-18 жас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200-250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250-300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Екінші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Гарнир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Ет, котлет, балық, құс еті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Көкөніс, жұмыртқа, сүзбе, ет тағамы және ботқа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150-200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200-250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Салат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60-100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8-қосымша</w:t>
            </w:r>
          </w:p>
        </w:tc>
      </w:tr>
    </w:tbl>
    <w:bookmarkStart w:name="z187" w:id="177"/>
    <w:p>
      <w:pPr>
        <w:spacing w:after="0"/>
        <w:ind w:left="0"/>
        <w:jc w:val="left"/>
      </w:pPr>
      <w:r>
        <w:rPr>
          <w:rFonts w:ascii="Consolas"/>
          <w:b/>
          <w:i w:val="false"/>
          <w:color w:val="000000"/>
        </w:rPr>
        <w:t xml:space="preserve"> Тамақ өнімдерін ауыстыру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Ауыстыруға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Граммен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Ауыстыратын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Граммен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Сиыр еті</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1-санатты субөнімдер:</w:t>
            </w:r>
            <w:r>
              <w:br/>
            </w:r>
            <w:r>
              <w:rPr>
                <w:rFonts w:ascii="Consolas"/>
                <w:b w:val="false"/>
                <w:i w:val="false"/>
                <w:color w:val="000000"/>
                <w:sz w:val="20"/>
              </w:rPr>
              <w:t>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 шт.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шт.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жүзім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9-қосымша</w:t>
            </w:r>
          </w:p>
        </w:tc>
      </w:tr>
    </w:tbl>
    <w:bookmarkStart w:name="z189" w:id="178"/>
    <w:p>
      <w:pPr>
        <w:spacing w:after="0"/>
        <w:ind w:left="0"/>
        <w:jc w:val="left"/>
      </w:pPr>
      <w:r>
        <w:rPr>
          <w:rFonts w:ascii="Consolas"/>
          <w:b/>
          <w:i w:val="false"/>
          <w:color w:val="000000"/>
        </w:rPr>
        <w:t xml:space="preserve"> Тез бұзылатын тамақ өнімдері мен жартылай фабрикаттардың бракераж журналы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41"/>
        <w:gridCol w:w="2646"/>
        <w:gridCol w:w="1794"/>
        <w:gridCol w:w="1494"/>
        <w:gridCol w:w="2246"/>
        <w:gridCol w:w="541"/>
        <w:gridCol w:w="124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Азық-түлік шикізаты мен тамақ өнімдерінің келіп түскен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Тамақ өнімдерінің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Келіп түскен азық-түлік шикізаты мен тамақ өнімдерінің саны (килограммен, литрмен, данамен)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Келіп түскен азық-түлік шикізаты мен тамақ өнімдерін органолептикалық бағалау нәтижелері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Азық-түлік шикізаты мен тамақ өнімдерін өткізудің соңғы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Күндер бойынша азық-түлік шикізаты мен тамақ өнімдерін іс жүзінде өткізу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Жауапты адамның қолы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Ескертпе (бар болса)*</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90" w:id="179"/>
    <w:p>
      <w:pPr>
        <w:spacing w:after="0"/>
        <w:ind w:left="0"/>
        <w:jc w:val="left"/>
      </w:pPr>
      <w:r>
        <w:rPr>
          <w:rFonts w:ascii="Consolas"/>
          <w:b w:val="false"/>
          <w:i w:val="false"/>
          <w:color w:val="000000"/>
          <w:sz w:val="20"/>
        </w:rPr>
        <w:t>
      Ескертпе : * Өнімдерді есептен шығару, кері қайтару фактілері және басқалар көрсетіледі.</w:t>
      </w:r>
    </w:p>
    <w:bookmarkEnd w:id="179"/>
    <w:bookmarkStart w:name="z191" w:id="180"/>
    <w:p>
      <w:pPr>
        <w:spacing w:after="0"/>
        <w:ind w:left="0"/>
        <w:jc w:val="left"/>
      </w:pPr>
      <w:r>
        <w:rPr>
          <w:rFonts w:ascii="Consolas"/>
          <w:b/>
          <w:i w:val="false"/>
          <w:color w:val="000000"/>
        </w:rPr>
        <w:t xml:space="preserve"> "С – витаминдеу" журналы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265"/>
        <w:gridCol w:w="2240"/>
        <w:gridCol w:w="4314"/>
        <w:gridCol w:w="1754"/>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Тағамды дайындау күні және сағаты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Тағамның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Қосылған витаминнің жалпы саны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Бір порциядағы "С" витаминінің мөлшері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Жауапты адамның қолы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92" w:id="181"/>
    <w:p>
      <w:pPr>
        <w:spacing w:after="0"/>
        <w:ind w:left="0"/>
        <w:jc w:val="left"/>
      </w:pPr>
      <w:r>
        <w:rPr>
          <w:rFonts w:ascii="Consolas"/>
          <w:b/>
          <w:i w:val="false"/>
          <w:color w:val="000000"/>
        </w:rPr>
        <w:t xml:space="preserve"> Тағамдардың және аспаздық өнімдердің сапасын органолептикалық бағалау журналы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62"/>
        <w:gridCol w:w="2201"/>
        <w:gridCol w:w="1376"/>
        <w:gridCol w:w="3020"/>
        <w:gridCol w:w="2326"/>
        <w:gridCol w:w="68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Тағамды және аспаздық өнімдерді дайындау күні және сағаты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Тағамның және аспаздық өнімнің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Тағамның және аспаздық өнімнің дайындық дәрежесін қоса алғанда, органолептикалық бағалау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Өткізуге рұқсат ету (уақыты)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Жауапты орындаушы (Т.А.Ә.) (бар болса, лауазымы)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Бракераж жүргізген адамның Т.А.Ә.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93" w:id="182"/>
    <w:p>
      <w:pPr>
        <w:spacing w:after="0"/>
        <w:ind w:left="0"/>
        <w:jc w:val="left"/>
      </w:pPr>
      <w:r>
        <w:rPr>
          <w:rFonts w:ascii="Consolas"/>
          <w:b w:val="false"/>
          <w:i w:val="false"/>
          <w:color w:val="000000"/>
          <w:sz w:val="20"/>
        </w:rPr>
        <w:t>
      Ескертпе: 7-бағанда дайын өнімді өткізуге тыйым салу фактілері көрсетіледі.</w:t>
      </w:r>
    </w:p>
    <w:bookmarkEnd w:id="182"/>
    <w:bookmarkStart w:name="z194" w:id="183"/>
    <w:p>
      <w:pPr>
        <w:spacing w:after="0"/>
        <w:ind w:left="0"/>
        <w:jc w:val="left"/>
      </w:pPr>
      <w:r>
        <w:rPr>
          <w:rFonts w:ascii="Consolas"/>
          <w:b/>
          <w:i w:val="false"/>
          <w:color w:val="000000"/>
        </w:rPr>
        <w:t xml:space="preserve"> Ас блогы жұмыскерлерін тексеріп-қарау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80"/>
        <w:gridCol w:w="505"/>
        <w:gridCol w:w="784"/>
        <w:gridCol w:w="505"/>
        <w:gridCol w:w="505"/>
        <w:gridCol w:w="505"/>
        <w:gridCol w:w="505"/>
        <w:gridCol w:w="505"/>
        <w:gridCol w:w="784"/>
        <w:gridCol w:w="784"/>
        <w:gridCol w:w="784"/>
        <w:gridCol w:w="784"/>
        <w:gridCol w:w="784"/>
        <w:gridCol w:w="784"/>
        <w:gridCol w:w="1346"/>
        <w:gridCol w:w="111"/>
        <w:gridCol w:w="111"/>
        <w:gridCol w:w="11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 №</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Тегі, аты, әкесінің аты (бар болса)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r>
              <w:br/>
            </w:r>
            <w:r>
              <w:rPr>
                <w:rFonts w:ascii="Consolas"/>
                <w:b w:val="false"/>
                <w:i w:val="false"/>
                <w:color w:val="000000"/>
                <w:sz w:val="20"/>
              </w:rPr>
              <w:t>
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95" w:id="184"/>
    <w:p>
      <w:pPr>
        <w:spacing w:after="0"/>
        <w:ind w:left="0"/>
        <w:jc w:val="left"/>
      </w:pPr>
      <w:r>
        <w:rPr>
          <w:rFonts w:ascii="Consolas"/>
          <w:b w:val="false"/>
          <w:i w:val="false"/>
          <w:color w:val="000000"/>
          <w:sz w:val="20"/>
        </w:rPr>
        <w:t xml:space="preserve">
      Ескертпе: *дені сау, ауру, жұмыстан шеттетілді, санация жүргізілді, еңбек демалысы, демалыс </w:t>
      </w:r>
    </w:p>
    <w:bookmarkEnd w:id="184"/>
    <w:bookmarkStart w:name="z196" w:id="185"/>
    <w:p>
      <w:pPr>
        <w:spacing w:after="0"/>
        <w:ind w:left="0"/>
        <w:jc w:val="left"/>
      </w:pPr>
      <w:r>
        <w:rPr>
          <w:rFonts w:ascii="Consolas"/>
          <w:b/>
          <w:i w:val="false"/>
          <w:color w:val="000000"/>
        </w:rPr>
        <w:t xml:space="preserve"> _________ жылғы ___ айына тамақ өнімдері нормаларының орындалуын бақылау тізімдемесі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4"/>
        <w:gridCol w:w="1212"/>
        <w:gridCol w:w="583"/>
        <w:gridCol w:w="583"/>
        <w:gridCol w:w="583"/>
        <w:gridCol w:w="748"/>
        <w:gridCol w:w="912"/>
        <w:gridCol w:w="2648"/>
        <w:gridCol w:w="1213"/>
        <w:gridCol w:w="2651"/>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Тамақ өнімінің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Тамақ өнімінің бір адамға граммен алғандығы г</w:t>
            </w:r>
            <w:r>
              <w:br/>
            </w:r>
            <w:r>
              <w:rPr>
                <w:rFonts w:ascii="Consolas"/>
                <w:b w:val="false"/>
                <w:i w:val="false"/>
                <w:color w:val="000000"/>
                <w:sz w:val="20"/>
              </w:rPr>
              <w:t>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Бір адамға күндер бойынша (барлығы) бруттода, г. алғанда іс жүзінде өнім берілді / тамақтанатындар саны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күнде 1 адамға бруттомен алғанда барлығы тамақ өнімі берілді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Орташа алғанда 1 адамға күніне</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97" w:id="186"/>
    <w:p>
      <w:pPr>
        <w:spacing w:after="0"/>
        <w:ind w:left="0"/>
        <w:jc w:val="left"/>
      </w:pPr>
      <w:r>
        <w:rPr>
          <w:rFonts w:ascii="Consolas"/>
          <w:b w:val="false"/>
          <w:i w:val="false"/>
          <w:color w:val="000000"/>
          <w:sz w:val="20"/>
        </w:rPr>
        <w:t>
      Ескертпе: _______________________________________________________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10-қосымша</w:t>
            </w:r>
          </w:p>
        </w:tc>
      </w:tr>
    </w:tbl>
    <w:bookmarkStart w:name="z199" w:id="187"/>
    <w:p>
      <w:pPr>
        <w:spacing w:after="0"/>
        <w:ind w:left="0"/>
        <w:jc w:val="left"/>
      </w:pPr>
      <w:r>
        <w:rPr>
          <w:rFonts w:ascii="Consolas"/>
          <w:b/>
          <w:i w:val="false"/>
          <w:color w:val="000000"/>
        </w:rPr>
        <w:t xml:space="preserve"> Медициналық пунктті жарақтандыруға арналған медициналық жабдықтар мен құрал-саймандардың ең аз тізбесі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Керме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Медициналық таразы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Бой өлшегіш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Вакциналарды тасымалдауға арналған термоконтейнер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Қайшылар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Қалпақтар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Бір рет қолданылатын қағаз сүлгілер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 айға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Кішкентай бикс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r>
              <w:br/>
            </w:r>
            <w:r>
              <w:rPr>
                <w:rFonts w:ascii="Consolas"/>
                <w:b w:val="false"/>
                <w:i w:val="false"/>
                <w:color w:val="000000"/>
                <w:sz w:val="20"/>
              </w:rPr>
              <w:t>
5,0</w:t>
            </w:r>
            <w:r>
              <w:br/>
            </w:r>
            <w:r>
              <w:rPr>
                <w:rFonts w:ascii="Consolas"/>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дана</w:t>
            </w:r>
            <w:r>
              <w:br/>
            </w:r>
            <w:r>
              <w:rPr>
                <w:rFonts w:ascii="Consolas"/>
                <w:b w:val="false"/>
                <w:i w:val="false"/>
                <w:color w:val="000000"/>
                <w:sz w:val="20"/>
              </w:rPr>
              <w:t>
10 дана</w:t>
            </w:r>
            <w:r>
              <w:br/>
            </w:r>
            <w:r>
              <w:rPr>
                <w:rFonts w:ascii="Consolas"/>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Кілемше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Сантиметрлік лента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Көздің көргіштігін анықтауға арналған кестелер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үнемі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"Білім беру объектілеріне</w:t>
            </w:r>
            <w:r>
              <w:br/>
            </w:r>
            <w:r>
              <w:rPr>
                <w:rFonts w:ascii="Consolas"/>
                <w:b w:val="false"/>
                <w:i w:val="false"/>
                <w:color w:val="000000"/>
                <w:sz w:val="20"/>
              </w:rPr>
              <w:t>қойылатын санитариялық-</w:t>
            </w:r>
            <w:r>
              <w:br/>
            </w:r>
            <w:r>
              <w:rPr>
                <w:rFonts w:ascii="Consolas"/>
                <w:b w:val="false"/>
                <w:i w:val="false"/>
                <w:color w:val="000000"/>
                <w:sz w:val="20"/>
              </w:rPr>
              <w:t>эпидемиологиялық талаптар"</w:t>
            </w:r>
            <w:r>
              <w:br/>
            </w:r>
            <w:r>
              <w:rPr>
                <w:rFonts w:ascii="Consolas"/>
                <w:b w:val="false"/>
                <w:i w:val="false"/>
                <w:color w:val="000000"/>
                <w:sz w:val="20"/>
              </w:rPr>
              <w:t>санитариялық қағидаларына</w:t>
            </w:r>
            <w:r>
              <w:br/>
            </w:r>
            <w:r>
              <w:rPr>
                <w:rFonts w:ascii="Consolas"/>
                <w:b w:val="false"/>
                <w:i w:val="false"/>
                <w:color w:val="000000"/>
                <w:sz w:val="20"/>
              </w:rPr>
              <w:t>11-қосымша</w:t>
            </w:r>
          </w:p>
        </w:tc>
      </w:tr>
    </w:tbl>
    <w:bookmarkStart w:name="z201" w:id="188"/>
    <w:p>
      <w:pPr>
        <w:spacing w:after="0"/>
        <w:ind w:left="0"/>
        <w:jc w:val="left"/>
      </w:pPr>
      <w:r>
        <w:rPr>
          <w:rFonts w:ascii="Consolas"/>
          <w:b/>
          <w:i w:val="false"/>
          <w:color w:val="000000"/>
        </w:rPr>
        <w:t xml:space="preserve"> Объектілердің медициналық құжаттамасы</w:t>
      </w:r>
    </w:p>
    <w:bookmarkEnd w:id="188"/>
    <w:p>
      <w:pPr>
        <w:spacing w:after="0"/>
        <w:ind w:left="0"/>
        <w:jc w:val="left"/>
      </w:pPr>
      <w:r>
        <w:rPr>
          <w:rFonts w:ascii="Consolas"/>
          <w:b w:val="false"/>
          <w:i w:val="false"/>
          <w:color w:val="000000"/>
          <w:sz w:val="20"/>
        </w:rPr>
        <w:t>
      Медициналық құжаттама мыналар болып табылады:</w:t>
      </w:r>
    </w:p>
    <w:p>
      <w:pPr>
        <w:spacing w:after="0"/>
        <w:ind w:left="0"/>
        <w:jc w:val="left"/>
      </w:pPr>
      <w:r>
        <w:rPr>
          <w:rFonts w:ascii="Consolas"/>
          <w:b w:val="false"/>
          <w:i w:val="false"/>
          <w:color w:val="000000"/>
          <w:sz w:val="20"/>
        </w:rPr>
        <w:t>
      1) инфекциялық ауруларды есепке алу журналы;</w:t>
      </w:r>
    </w:p>
    <w:p>
      <w:pPr>
        <w:spacing w:after="0"/>
        <w:ind w:left="0"/>
        <w:jc w:val="left"/>
      </w:pPr>
      <w:r>
        <w:rPr>
          <w:rFonts w:ascii="Consolas"/>
          <w:b w:val="false"/>
          <w:i w:val="false"/>
          <w:color w:val="000000"/>
          <w:sz w:val="20"/>
        </w:rPr>
        <w:t>
      2) жіті инфекциялық аурулармен байланыстарды есепке алу журналы;</w:t>
      </w:r>
    </w:p>
    <w:p>
      <w:pPr>
        <w:spacing w:after="0"/>
        <w:ind w:left="0"/>
        <w:jc w:val="left"/>
      </w:pPr>
      <w:r>
        <w:rPr>
          <w:rFonts w:ascii="Consolas"/>
          <w:b w:val="false"/>
          <w:i w:val="false"/>
          <w:color w:val="000000"/>
          <w:sz w:val="20"/>
        </w:rPr>
        <w:t>
      3) профилактикалық егулер картасы;</w:t>
      </w:r>
    </w:p>
    <w:p>
      <w:pPr>
        <w:spacing w:after="0"/>
        <w:ind w:left="0"/>
        <w:jc w:val="left"/>
      </w:pPr>
      <w:r>
        <w:rPr>
          <w:rFonts w:ascii="Consolas"/>
          <w:b w:val="false"/>
          <w:i w:val="false"/>
          <w:color w:val="000000"/>
          <w:sz w:val="20"/>
        </w:rPr>
        <w:t>
      4) профилактикалық егулерді есепке алу журналы;</w:t>
      </w:r>
    </w:p>
    <w:p>
      <w:pPr>
        <w:spacing w:after="0"/>
        <w:ind w:left="0"/>
        <w:jc w:val="left"/>
      </w:pPr>
      <w:r>
        <w:rPr>
          <w:rFonts w:ascii="Consolas"/>
          <w:b w:val="false"/>
          <w:i w:val="false"/>
          <w:color w:val="000000"/>
          <w:sz w:val="20"/>
        </w:rPr>
        <w:t>
      5) вакциналардың, басқа бактериялық препараттардың қозғалысын тіркеу журналы;</w:t>
      </w:r>
    </w:p>
    <w:p>
      <w:pPr>
        <w:spacing w:after="0"/>
        <w:ind w:left="0"/>
        <w:jc w:val="left"/>
      </w:pPr>
      <w:r>
        <w:rPr>
          <w:rFonts w:ascii="Consolas"/>
          <w:b w:val="false"/>
          <w:i w:val="false"/>
          <w:color w:val="000000"/>
          <w:sz w:val="20"/>
        </w:rPr>
        <w:t>
      6) Манту сынамаларын тіркеу журналы;</w:t>
      </w:r>
    </w:p>
    <w:p>
      <w:pPr>
        <w:spacing w:after="0"/>
        <w:ind w:left="0"/>
        <w:jc w:val="left"/>
      </w:pPr>
      <w:r>
        <w:rPr>
          <w:rFonts w:ascii="Consolas"/>
          <w:b w:val="false"/>
          <w:i w:val="false"/>
          <w:color w:val="000000"/>
          <w:sz w:val="20"/>
        </w:rPr>
        <w:t>
      7) Манту сынамасы бойынша зерттеп-қарауға жататын тәуекел тобындағы балаларды тіркеу журналы;</w:t>
      </w:r>
    </w:p>
    <w:p>
      <w:pPr>
        <w:spacing w:after="0"/>
        <w:ind w:left="0"/>
        <w:jc w:val="left"/>
      </w:pPr>
      <w:r>
        <w:rPr>
          <w:rFonts w:ascii="Consolas"/>
          <w:b w:val="false"/>
          <w:i w:val="false"/>
          <w:color w:val="000000"/>
          <w:sz w:val="20"/>
        </w:rPr>
        <w:t>
      8) фтизиопедиатрда қосымша зерттеп-қарауға жататын туберкулиннің оң нәтижесі бар адамдар журналы;</w:t>
      </w:r>
    </w:p>
    <w:p>
      <w:pPr>
        <w:spacing w:after="0"/>
        <w:ind w:left="0"/>
        <w:jc w:val="left"/>
      </w:pPr>
      <w:r>
        <w:rPr>
          <w:rFonts w:ascii="Consolas"/>
          <w:b w:val="false"/>
          <w:i w:val="false"/>
          <w:color w:val="000000"/>
          <w:sz w:val="20"/>
        </w:rPr>
        <w:t>
      9) вакцинадан кейінгі асқыну журналы;</w:t>
      </w:r>
    </w:p>
    <w:p>
      <w:pPr>
        <w:spacing w:after="0"/>
        <w:ind w:left="0"/>
        <w:jc w:val="left"/>
      </w:pPr>
      <w:r>
        <w:rPr>
          <w:rFonts w:ascii="Consolas"/>
          <w:b w:val="false"/>
          <w:i w:val="false"/>
          <w:color w:val="000000"/>
          <w:sz w:val="20"/>
        </w:rPr>
        <w:t>
      10) тұрақты немесе ұзақ мерзімге медициналық қарсы көрсетілім журналы;</w:t>
      </w:r>
    </w:p>
    <w:p>
      <w:pPr>
        <w:spacing w:after="0"/>
        <w:ind w:left="0"/>
        <w:jc w:val="left"/>
      </w:pPr>
      <w:r>
        <w:rPr>
          <w:rFonts w:ascii="Consolas"/>
          <w:b w:val="false"/>
          <w:i w:val="false"/>
          <w:color w:val="000000"/>
          <w:sz w:val="20"/>
        </w:rPr>
        <w:t>
      11) ашылған құтылар және вакциналар қалдықтарын жою журналы;</w:t>
      </w:r>
    </w:p>
    <w:p>
      <w:pPr>
        <w:spacing w:after="0"/>
        <w:ind w:left="0"/>
        <w:jc w:val="left"/>
      </w:pPr>
      <w:r>
        <w:rPr>
          <w:rFonts w:ascii="Consolas"/>
          <w:b w:val="false"/>
          <w:i w:val="false"/>
          <w:color w:val="000000"/>
          <w:sz w:val="20"/>
        </w:rPr>
        <w:t>
      12) бақыланатын химиялық-профилактиканы жүргізу журналы;</w:t>
      </w:r>
    </w:p>
    <w:p>
      <w:pPr>
        <w:spacing w:after="0"/>
        <w:ind w:left="0"/>
        <w:jc w:val="left"/>
      </w:pPr>
      <w:r>
        <w:rPr>
          <w:rFonts w:ascii="Consolas"/>
          <w:b w:val="false"/>
          <w:i w:val="false"/>
          <w:color w:val="000000"/>
          <w:sz w:val="20"/>
        </w:rPr>
        <w:t>
      13) паразиттік аурулардың қоздырғыштарына зерттеп-қаралатын адамдарды тіркеу журналы;</w:t>
      </w:r>
    </w:p>
    <w:p>
      <w:pPr>
        <w:spacing w:after="0"/>
        <w:ind w:left="0"/>
        <w:jc w:val="left"/>
      </w:pPr>
      <w:r>
        <w:rPr>
          <w:rFonts w:ascii="Consolas"/>
          <w:b w:val="false"/>
          <w:i w:val="false"/>
          <w:color w:val="000000"/>
          <w:sz w:val="20"/>
        </w:rPr>
        <w:t>
      14) гельминттерге зерттеп-қаралатын адамдарды тіркеу журналы;</w:t>
      </w:r>
    </w:p>
    <w:p>
      <w:pPr>
        <w:spacing w:after="0"/>
        <w:ind w:left="0"/>
        <w:jc w:val="left"/>
      </w:pPr>
      <w:r>
        <w:rPr>
          <w:rFonts w:ascii="Consolas"/>
          <w:b w:val="false"/>
          <w:i w:val="false"/>
          <w:color w:val="000000"/>
          <w:sz w:val="20"/>
        </w:rPr>
        <w:t>
      15) педикулезге, қышымаға және дерматомикозға тексеріп-қарау журналы;</w:t>
      </w:r>
    </w:p>
    <w:p>
      <w:pPr>
        <w:spacing w:after="0"/>
        <w:ind w:left="0"/>
        <w:jc w:val="left"/>
      </w:pPr>
      <w:r>
        <w:rPr>
          <w:rFonts w:ascii="Consolas"/>
          <w:b w:val="false"/>
          <w:i w:val="false"/>
          <w:color w:val="000000"/>
          <w:sz w:val="20"/>
        </w:rPr>
        <w:t>
      16) баланың денсаулық паспорты;</w:t>
      </w:r>
    </w:p>
    <w:p>
      <w:pPr>
        <w:spacing w:after="0"/>
        <w:ind w:left="0"/>
        <w:jc w:val="left"/>
      </w:pPr>
      <w:r>
        <w:rPr>
          <w:rFonts w:ascii="Consolas"/>
          <w:b w:val="false"/>
          <w:i w:val="false"/>
          <w:color w:val="000000"/>
          <w:sz w:val="20"/>
        </w:rPr>
        <w:t>
      17) тәуекел тобындағы балалардың тізімдері;</w:t>
      </w:r>
    </w:p>
    <w:p>
      <w:pPr>
        <w:spacing w:after="0"/>
        <w:ind w:left="0"/>
        <w:jc w:val="left"/>
      </w:pPr>
      <w:r>
        <w:rPr>
          <w:rFonts w:ascii="Consolas"/>
          <w:b w:val="false"/>
          <w:i w:val="false"/>
          <w:color w:val="000000"/>
          <w:sz w:val="20"/>
        </w:rPr>
        <w:t>
      18) студенттерді флюорографиялық зерттеп-қарауды есепке алу журналы;</w:t>
      </w:r>
    </w:p>
    <w:p>
      <w:pPr>
        <w:spacing w:after="0"/>
        <w:ind w:left="0"/>
        <w:jc w:val="left"/>
      </w:pPr>
      <w:r>
        <w:rPr>
          <w:rFonts w:ascii="Consolas"/>
          <w:b w:val="false"/>
          <w:i w:val="false"/>
          <w:color w:val="000000"/>
          <w:sz w:val="20"/>
        </w:rPr>
        <w:t>
      19) флюорографиялық оң нәтижесі бар адамдарды есепке алу журналы;</w:t>
      </w:r>
    </w:p>
    <w:p>
      <w:pPr>
        <w:spacing w:after="0"/>
        <w:ind w:left="0"/>
        <w:jc w:val="left"/>
      </w:pPr>
      <w:r>
        <w:rPr>
          <w:rFonts w:ascii="Consolas"/>
          <w:b w:val="false"/>
          <w:i w:val="false"/>
          <w:color w:val="000000"/>
          <w:sz w:val="20"/>
        </w:rPr>
        <w:t xml:space="preserve">
      20) диспансерлік науқастарды есепке алу журналы; </w:t>
      </w:r>
    </w:p>
    <w:p>
      <w:pPr>
        <w:spacing w:after="0"/>
        <w:ind w:left="0"/>
        <w:jc w:val="left"/>
      </w:pPr>
      <w:r>
        <w:rPr>
          <w:rFonts w:ascii="Consolas"/>
          <w:b w:val="false"/>
          <w:i w:val="false"/>
          <w:color w:val="000000"/>
          <w:sz w:val="20"/>
        </w:rPr>
        <w:t>
      21) диспансерлік қадағалаудың бақылау картасы;</w:t>
      </w:r>
    </w:p>
    <w:p>
      <w:pPr>
        <w:spacing w:after="0"/>
        <w:ind w:left="0"/>
        <w:jc w:val="left"/>
      </w:pPr>
      <w:r>
        <w:rPr>
          <w:rFonts w:ascii="Consolas"/>
          <w:b w:val="false"/>
          <w:i w:val="false"/>
          <w:color w:val="000000"/>
          <w:sz w:val="20"/>
        </w:rPr>
        <w:t>
      22) тереңдетілген профилактикалық медициналық тексеріп-қарау журналы, мамандардың актілері;</w:t>
      </w:r>
    </w:p>
    <w:p>
      <w:pPr>
        <w:spacing w:after="0"/>
        <w:ind w:left="0"/>
        <w:jc w:val="left"/>
      </w:pPr>
      <w:r>
        <w:rPr>
          <w:rFonts w:ascii="Consolas"/>
          <w:b w:val="false"/>
          <w:i w:val="false"/>
          <w:color w:val="000000"/>
          <w:sz w:val="20"/>
        </w:rPr>
        <w:t>
      23) оқушылардың (тәрбиеленушілердің) жеке медициналық карталары;</w:t>
      </w:r>
    </w:p>
    <w:p>
      <w:pPr>
        <w:spacing w:after="0"/>
        <w:ind w:left="0"/>
        <w:jc w:val="left"/>
      </w:pPr>
      <w:r>
        <w:rPr>
          <w:rFonts w:ascii="Consolas"/>
          <w:b w:val="false"/>
          <w:i w:val="false"/>
          <w:color w:val="000000"/>
          <w:sz w:val="20"/>
        </w:rPr>
        <w:t>
      24) бұйрықтар мен нұсқаулықтар;</w:t>
      </w:r>
    </w:p>
    <w:p>
      <w:pPr>
        <w:spacing w:after="0"/>
        <w:ind w:left="0"/>
        <w:jc w:val="left"/>
      </w:pPr>
      <w:r>
        <w:rPr>
          <w:rFonts w:ascii="Consolas"/>
          <w:b w:val="false"/>
          <w:i w:val="false"/>
          <w:color w:val="000000"/>
          <w:sz w:val="20"/>
        </w:rPr>
        <w:t>
      25) вакциналардың аннотациялары бар папка;</w:t>
      </w:r>
    </w:p>
    <w:p>
      <w:pPr>
        <w:spacing w:after="0"/>
        <w:ind w:left="0"/>
        <w:jc w:val="left"/>
      </w:pPr>
      <w:r>
        <w:rPr>
          <w:rFonts w:ascii="Consolas"/>
          <w:b w:val="false"/>
          <w:i w:val="false"/>
          <w:color w:val="000000"/>
          <w:sz w:val="20"/>
        </w:rPr>
        <w:t>
      26) ас блогы жұмыскерлерінің денсаулық жағдайын тіркеу журналы;</w:t>
      </w:r>
    </w:p>
    <w:p>
      <w:pPr>
        <w:spacing w:after="0"/>
        <w:ind w:left="0"/>
        <w:jc w:val="left"/>
      </w:pPr>
      <w:r>
        <w:rPr>
          <w:rFonts w:ascii="Consolas"/>
          <w:b w:val="false"/>
          <w:i w:val="false"/>
          <w:color w:val="000000"/>
          <w:sz w:val="20"/>
        </w:rPr>
        <w:t xml:space="preserve">
      27) шикі өнімдерге арналған бракераж журналы </w:t>
      </w:r>
    </w:p>
    <w:p>
      <w:pPr>
        <w:spacing w:after="0"/>
        <w:ind w:left="0"/>
        <w:jc w:val="left"/>
      </w:pPr>
      <w:r>
        <w:rPr>
          <w:rFonts w:ascii="Consolas"/>
          <w:b w:val="false"/>
          <w:i w:val="false"/>
          <w:color w:val="000000"/>
          <w:sz w:val="20"/>
        </w:rPr>
        <w:t>
      28) дайын тамақтың сапасын бақылау (бракераж) журналы</w:t>
      </w:r>
    </w:p>
    <w:p>
      <w:pPr>
        <w:spacing w:after="0"/>
        <w:ind w:left="0"/>
        <w:jc w:val="left"/>
      </w:pPr>
      <w:r>
        <w:rPr>
          <w:rFonts w:ascii="Consolas"/>
          <w:b w:val="false"/>
          <w:i w:val="false"/>
          <w:color w:val="000000"/>
          <w:sz w:val="20"/>
        </w:rPr>
        <w:t>
      29) "С- витаминдеу" журналы;</w:t>
      </w:r>
    </w:p>
    <w:p>
      <w:pPr>
        <w:spacing w:after="0"/>
        <w:ind w:left="0"/>
        <w:jc w:val="left"/>
      </w:pPr>
      <w:r>
        <w:rPr>
          <w:rFonts w:ascii="Consolas"/>
          <w:b w:val="false"/>
          <w:i w:val="false"/>
          <w:color w:val="000000"/>
          <w:sz w:val="20"/>
        </w:rPr>
        <w:t xml:space="preserve">
      30) бір айдағы тамақтану өнімдері нормаларының орындалуын бақылау тізімдемесі.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