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511b" w14:textId="8ad5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Видах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государственного образца,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 и 15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бланках вкладышей всех видов документов применяется технология автоматической идентификации и сбора данных и (или) QR код.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бланках вкладышей,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за исключением: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1"/>
        <w:gridCol w:w="5969"/>
      </w:tblGrid>
      <w:tr>
        <w:trPr>
          <w:trHeight w:val="30" w:hRule="atLeast"/>
        </w:trPr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 (НОБ № ___ аттестатсыз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(тегі, аты, әкесінің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Оқыған кезінде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білімін көрсетті: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әдебиеті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курстар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факультативтік курстар бойынша бағдарламаны орындады.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 (без аттестата НОБ № ___недействительно)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в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 (-а) следующие 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литература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Выполнил (-а) программу по факультативным курсам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9"/>
        <w:gridCol w:w="6191"/>
      </w:tblGrid>
      <w:tr>
        <w:trPr>
          <w:trHeight w:val="30" w:hRule="atLeast"/>
        </w:trPr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 (БТ № ___ аттестатсыз жарамсыз) _________________________________ (тегі, аты, әкесінің аты) (болған жағдайда) Оқыған кезінде ____________________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мынадай білімін көрсетті: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жылғы "___" ______берілді.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 (без аттестата БТ № ___недействительно) _________________________________ (фамилия, имя, отчество) (при его наличии) за время обучения в ____________________ 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 (-а) следующие 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______/ 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____/ 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</w:tc>
      </w:tr>
    </w:tbl>
    <w:bookmarkStart w:name="z1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bookmarkEnd w:id="14"/>
    <w:bookmarkStart w:name="z1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1"/>
        <w:gridCol w:w="5969"/>
      </w:tblGrid>
      <w:tr>
        <w:trPr>
          <w:trHeight w:val="30" w:hRule="atLeast"/>
        </w:trPr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 (БТ № ___ аттестатсыз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ұйымыныңтолықатауы)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бітірдіжәнемынадайоқу пәндері бойынша оқытылды: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___/ 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жылғы "___" 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 (без аттестата БТ № ___недействительно)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 (при его наличии) окончил (-а)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 (школы)) и обучался по следующим учебным предметам: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_____/ 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</w:tc>
      </w:tr>
    </w:tbl>
    <w:bookmarkStart w:name="z1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bookmarkEnd w:id="16"/>
    <w:bookmarkStart w:name="z1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5787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(БТ № ___ аттестатсыз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мынадай оқу пәндері бойынша оқытылды: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әдебиеті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курстар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курстар бойынша бағдарламаны орындады.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____/ 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_______/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аттестата БТ № ___недействительно)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 (школы)) и обучался по следующим учебным предметам: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)литература_________________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выполнил (-а) программу по факультативным курсам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________/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____/ 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__/ 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2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По не изучавшимся предметам прописываются слова "не изучался".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Форма</w:t>
            </w:r>
          </w:p>
        </w:tc>
      </w:tr>
    </w:tbl>
    <w:bookmarkStart w:name="z2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общем среднем образовании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9"/>
        <w:gridCol w:w="5891"/>
      </w:tblGrid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(ЖОБ № ________ аттестатсыз жарамсыз)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аты)(болған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оқыған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білімін көрсетті: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әдебиеті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даярлық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жобалау______________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курстар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курстар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аттестата ЖОБ № ___ 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в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 (-а) следующие 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литература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проектирование__________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курсы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_____/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3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присуждением степени бакалавр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1"/>
        <w:gridCol w:w="5839"/>
      </w:tblGrid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(мамандықтың және (немесе) білім беру 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  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                     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жылғы "____" _______      _________________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             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Attestation Commission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awarded the degree of BACHELOR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______ г.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присуждением степени бакалавр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8"/>
        <w:gridCol w:w="5572"/>
      </w:tblGrid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(мамандықтың және (немесе) білім беру 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  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        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жылғы "____" _______      _________________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             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Attestation Commission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awarded the degree of BACHELOR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______ г.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присвоением квалификации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1"/>
        <w:gridCol w:w="6061"/>
      </w:tblGrid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(мамандықтың және (немесе) білім беру 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  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                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"____" ____________ _______________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Attestation Commission________________________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conferred the qualification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 ______ г.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5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присвоением квалификации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8"/>
        <w:gridCol w:w="6194"/>
      </w:tblGrid>
      <w:tr>
        <w:trPr>
          <w:trHeight w:val="30" w:hRule="atLeast"/>
        </w:trPr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(мамандықтың және (немесе) білім беру 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 берілді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  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                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"____" ____________ _______________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№ 0000001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присвоена КВАЛИФИКАЦИЯ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(код и наименование специальности и (или) образовательной программы)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Attestation Commission____________________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conferred the qualification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 ______ г.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магистр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8"/>
        <w:gridCol w:w="6261"/>
      </w:tblGrid>
      <w:tr>
        <w:trPr>
          <w:trHeight w:val="30" w:hRule="atLeast"/>
        </w:trPr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(мамандықтың және (немесе) білім беру 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Бағыты 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(ғылыми-педагогтік және бейіндік)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  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                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жылғы "____" _______ ____________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 - 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 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(код и наименование специальности и (или)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(научно-педагогическое или профильное)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Attestation Commission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 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awarded the degree of Master on the specialty and (or) educational program______________________________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 of program_________________________________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(scientific-pedagogical or specialized)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 - 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______ г.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1"/>
        <w:gridCol w:w="6719"/>
      </w:tblGrid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аттестаттау және (немесе) Аттестаттау комиссиясының _______ жылғы "___" ___________ шешімімен (№ ____ хаттама)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әкімшілік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хатшы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"_____" _________ ________ года (протокол № 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делового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Attestation Commission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awarded the degree of Doctor on Business Administration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ЖООК-Д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 ______ г.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(транскрипт) на трех языках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53"/>
        <w:gridCol w:w="2323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Аты, әкесінің аты (болған жағдайда)_______________________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Туған күні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Білімі туралы алдыңғы құжат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Түсу сынақтары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Түсті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(ЖОО, түскен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Бітірді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(ЖОО, бітірген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Жалпы игерілген академиялық кредиттердің саны - ECTS____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Оқудың орташа өлшемді бағасы (GPA)____________________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Кәсіптік практика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1"/>
              <w:gridCol w:w="8893"/>
              <w:gridCol w:w="852"/>
              <w:gridCol w:w="852"/>
              <w:gridCol w:w="852"/>
            </w:tblGrid>
            <w:tr>
              <w:trPr>
                <w:trHeight w:val="30" w:hRule="atLeast"/>
              </w:trPr>
              <w:tc>
                <w:tcPr>
                  <w:tcW w:w="85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Практиканың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түрі</w:t>
                  </w:r>
                </w:p>
              </w:tc>
              <w:tc>
                <w:tcPr>
                  <w:tcW w:w="889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8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8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8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Қорытынды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69"/>
              <w:gridCol w:w="7869"/>
              <w:gridCol w:w="754"/>
              <w:gridCol w:w="754"/>
              <w:gridCol w:w="754"/>
            </w:tblGrid>
            <w:tr>
              <w:trPr>
                <w:trHeight w:val="30" w:hRule="atLeast"/>
              </w:trPr>
              <w:tc>
                <w:tcPr>
                  <w:tcW w:w="216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емтихан пәндерінің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______________________________________ орындау және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(диплом жобасын (жұмысын) немесе диссертацияны)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705"/>
              <w:gridCol w:w="6676"/>
              <w:gridCol w:w="639"/>
              <w:gridCol w:w="640"/>
              <w:gridCol w:w="640"/>
            </w:tblGrid>
            <w:tr>
              <w:trPr>
                <w:trHeight w:val="30" w:hRule="atLeast"/>
              </w:trPr>
              <w:tc>
                <w:tcPr>
                  <w:tcW w:w="370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Диплом жобасының (жұмысының) 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деканы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</w:tr>
    </w:tbl>
    <w:bookmarkStart w:name="z7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Ұлттық біліктілік шеңберіне сәйкестік деңгейі: ________________________</w:t>
      </w:r>
    </w:p>
    <w:bookmarkEnd w:id="27"/>
    <w:bookmarkStart w:name="z7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диплом Қазақстан Республикасының жоғары және жоғары оқу орнынан кейінгі білім деңгейіне сәйкес кәсіби қызмет етуге құқық береді.</w:t>
      </w:r>
    </w:p>
    <w:bookmarkEnd w:id="28"/>
    <w:bookmarkStart w:name="z7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Теориялық оқу: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67"/>
        <w:gridCol w:w="1067"/>
        <w:gridCol w:w="1067"/>
        <w:gridCol w:w="4948"/>
        <w:gridCol w:w="1067"/>
        <w:gridCol w:w="1068"/>
        <w:gridCol w:w="1068"/>
        <w:gridCol w:w="475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коды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Теориялық оқудың академиялық кредиттерінің саны - ECTS _______________________________</w:t>
      </w:r>
    </w:p>
    <w:bookmarkEnd w:id="30"/>
    <w:bookmarkStart w:name="z8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аттестаттау және (немесе) Аттестаттау комиссиясының шешімімен   ("__" ________ 20____ж. №______хаттама)  ____________________________________________________________________________  мамандығы және (немесе) білім беру бағдарламасы бойынша  ___________________________________________________________________________   (дәрежесі/біліктілігі)__________________________________________________________________________ тағайындалды (берілді)</w:t>
      </w:r>
    </w:p>
    <w:bookmarkEnd w:id="31"/>
    <w:bookmarkStart w:name="z8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Жоғары және (немесе) жоғары оқу орнынан кейінгі білім беру ұйымдары қызметінің үлгілік қағидаларына сәйкес 2018 жылғы 24 қарашадан бастап әріптік жүйедегі "С+" бағасы дәстүрлі жүйе бойынша "Жақсы" бағасының баламасы болып табылады.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53"/>
        <w:gridCol w:w="2323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1.Фамилия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2.Имя, отчество (при его наличии)__________________________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3.Дата рождения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4.Предыдущий документ об образовании_____________________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5.Вступительные испытания_________________________________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6.Поступил (-а)_____________________________________________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(вуз, год поступления)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7.Окончил (-а)______________________________________________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(вуз,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8.Общее число освоенных академических кредитов - ECTS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9.Средневзвешенная оценка (GРA) обучения_____________________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4"/>
              <w:gridCol w:w="8183"/>
              <w:gridCol w:w="784"/>
              <w:gridCol w:w="1274"/>
              <w:gridCol w:w="785"/>
            </w:tblGrid>
            <w:tr>
              <w:trPr>
                <w:trHeight w:val="30" w:hRule="atLeast"/>
              </w:trPr>
              <w:tc>
                <w:tcPr>
                  <w:tcW w:w="127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7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11.Итоговая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89"/>
              <w:gridCol w:w="7578"/>
              <w:gridCol w:w="726"/>
              <w:gridCol w:w="1180"/>
              <w:gridCol w:w="727"/>
            </w:tblGrid>
            <w:tr>
              <w:trPr>
                <w:trHeight w:val="30" w:hRule="atLeast"/>
              </w:trPr>
              <w:tc>
                <w:tcPr>
                  <w:tcW w:w="20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1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7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Выполнение и защита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(дипломного проекта (работы) или диссертации)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88"/>
              <w:gridCol w:w="6465"/>
              <w:gridCol w:w="619"/>
              <w:gridCol w:w="1008"/>
              <w:gridCol w:w="620"/>
            </w:tblGrid>
            <w:tr>
              <w:trPr>
                <w:trHeight w:val="30" w:hRule="atLeast"/>
              </w:trPr>
              <w:tc>
                <w:tcPr>
                  <w:tcW w:w="358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6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ДИПЛОМУ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выдачи) ______________ (регистрационный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bookmarkStart w:name="z8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соответствия Национальной рамки квалификации: ___________________________</w:t>
      </w:r>
    </w:p>
    <w:bookmarkEnd w:id="33"/>
    <w:bookmarkStart w:name="z8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диплом дает право профессиональной деятельности в соответствии с уровнем высшего или послевузовского образования Республики Казахстан</w:t>
      </w:r>
    </w:p>
    <w:bookmarkEnd w:id="34"/>
    <w:bookmarkStart w:name="z8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Теоретическое обучение: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67"/>
        <w:gridCol w:w="1067"/>
        <w:gridCol w:w="1067"/>
        <w:gridCol w:w="4948"/>
        <w:gridCol w:w="1067"/>
        <w:gridCol w:w="1068"/>
        <w:gridCol w:w="1068"/>
        <w:gridCol w:w="475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академических кредитов - ECTS теоретического обучения</w:t>
      </w:r>
    </w:p>
    <w:bookmarkEnd w:id="36"/>
    <w:bookmarkStart w:name="z9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7"/>
    <w:bookmarkStart w:name="z9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Решением Государственной аттестационной и (или) Аттестационной комиссии (протокол №_________   от "_____"__________ 20 ____ г.)  присуждена (присвоена) _____________________________________________________________________ (степень/квалификация) по специальности и (или) по образовательной программе ________________________________________  __________________________________________________________________________________________</w:t>
      </w:r>
    </w:p>
    <w:bookmarkEnd w:id="38"/>
    <w:bookmarkStart w:name="z9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 Типовыми правилами деятельности организаций образования, реализующих образовательные программы высшего и (или) послевузовского образования, с 24 ноября 2018 года буквенная оценка "С+" приравнивается эквиваленту традиционной оценки "хорошо".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2407"/>
        <w:gridCol w:w="53"/>
        <w:gridCol w:w="2323"/>
        <w:gridCol w:w="360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Last Name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First Name, Patronymic (if any)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Date of birth_____________________________________________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Previous educational background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Entrance Examinations______________________________________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Enrolled_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(higher education institution, year of enrollment)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Graduated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(higher education institution, graduation year)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Total number of academic credits earned, ECTS_____________________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9.Grade point average (GPA)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Professional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7"/>
              <w:gridCol w:w="3910"/>
              <w:gridCol w:w="1952"/>
              <w:gridCol w:w="2271"/>
              <w:gridCol w:w="2490"/>
            </w:tblGrid>
            <w:tr>
              <w:trPr>
                <w:trHeight w:val="30" w:hRule="atLeast"/>
              </w:trPr>
              <w:tc>
                <w:tcPr>
                  <w:tcW w:w="167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Internship type</w:t>
                  </w:r>
                </w:p>
              </w:tc>
              <w:tc>
                <w:tcPr>
                  <w:tcW w:w="391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22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24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 equivalence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Final attestation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796"/>
              <w:gridCol w:w="3399"/>
              <w:gridCol w:w="1723"/>
              <w:gridCol w:w="1999"/>
              <w:gridCol w:w="1383"/>
            </w:tblGrid>
            <w:tr>
              <w:trPr>
                <w:trHeight w:val="30" w:hRule="atLeast"/>
              </w:trPr>
              <w:tc>
                <w:tcPr>
                  <w:tcW w:w="379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Name of disciplines in state examination</w:t>
                  </w:r>
                </w:p>
              </w:tc>
              <w:tc>
                <w:tcPr>
                  <w:tcW w:w="339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1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traditional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equivalence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Writing and defense______________________________________________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(of diploma project (work) or dissertation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03"/>
              <w:gridCol w:w="3196"/>
              <w:gridCol w:w="1631"/>
              <w:gridCol w:w="1887"/>
              <w:gridCol w:w="1383"/>
            </w:tblGrid>
            <w:tr>
              <w:trPr>
                <w:trHeight w:val="30" w:hRule="atLeast"/>
              </w:trPr>
              <w:tc>
                <w:tcPr>
                  <w:tcW w:w="42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Theme of diploma project (work) or dissertation</w:t>
                  </w:r>
                </w:p>
              </w:tc>
              <w:tc>
                <w:tcPr>
                  <w:tcW w:w="319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1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equivalence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(name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higher education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DIPLOMA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(Transcript)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(date of issue) _________________ (registration number)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Dean of the Faculty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Secretary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</w:tbl>
    <w:bookmarkStart w:name="z10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Level of compliance with the National Qualification Framework</w:t>
      </w:r>
    </w:p>
    <w:bookmarkEnd w:id="40"/>
    <w:bookmarkStart w:name="z10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1"/>
    <w:bookmarkStart w:name="z10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This diploma entitles its owner to perform professional activities in accordance with the graduate and post graduate education standards of the Republic of Kazakhstan </w:t>
      </w:r>
    </w:p>
    <w:bookmarkEnd w:id="42"/>
    <w:bookmarkStart w:name="z10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Theoretical training: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241"/>
        <w:gridCol w:w="1689"/>
        <w:gridCol w:w="1250"/>
        <w:gridCol w:w="3073"/>
        <w:gridCol w:w="1554"/>
        <w:gridCol w:w="1801"/>
        <w:gridCol w:w="1972"/>
        <w:gridCol w:w="360"/>
      </w:tblGrid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 of disciplines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Name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disciplines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academic credits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</w:t>
            </w:r>
          </w:p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 equivalence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 equivalence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traditional equivalence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Total number of academic credits - ECTS on theoretical training ______________________________________</w:t>
      </w:r>
    </w:p>
    <w:bookmarkEnd w:id="44"/>
    <w:bookmarkStart w:name="z10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By the Decision of the State Attestation Commission and (or) Attestation Commission   (Minutes No.______ ____________ of "___" __________)   __________________________________________________________________________________was awarded  ____________________________________________________________________________________________   (degree/qualification) on the specialty and (or) educational program ______________________________________________________  ____________________________________________________________________________________________</w:t>
      </w:r>
    </w:p>
    <w:bookmarkEnd w:id="45"/>
    <w:bookmarkStart w:name="z10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Dated in November 24, 2018 according to Type rules for educational organizations implementing educational programs of graduate and postgraduate education the letter grade "C+" is the equivalent to "Good" in the traditional system.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к диплому магистра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ЖООК-М 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дипломына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 куәлік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және (немесе) білім беру бағдарламасы бойынша бейіндік магистратураны 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 жылғы "___" ___________бастап ____ жылғы "___"______________аралығында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мамандығы және (немесе) білім беру бағдарламасы бойынша педагогикалық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7"/>
              <w:gridCol w:w="3199"/>
              <w:gridCol w:w="3199"/>
              <w:gridCol w:w="1967"/>
              <w:gridCol w:w="1968"/>
            </w:tblGrid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Пәндердің атауы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Кредиттер саны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практикадан өтті: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08"/>
              <w:gridCol w:w="3808"/>
              <w:gridCol w:w="2342"/>
              <w:gridCol w:w="2342"/>
            </w:tblGrid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Кредиттер саны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куәлік ғылыми және педагогикалық қызметпен айналысуға құқық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____________________ ______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диплому магистра ЖООК-М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окончившему (-ей) профильную магистратуру по специальности и (или) образовательной программе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(-а) освоил (-а) цикл дисциплин педагогического профиля 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____________________ года по "___" _________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88"/>
              <w:gridCol w:w="2907"/>
              <w:gridCol w:w="2908"/>
              <w:gridCol w:w="1788"/>
              <w:gridCol w:w="2909"/>
            </w:tblGrid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№ 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 кредитов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прошел (-а) практику: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02"/>
              <w:gridCol w:w="3402"/>
              <w:gridCol w:w="2092"/>
              <w:gridCol w:w="3404"/>
            </w:tblGrid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 кредитов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свидетельство дает право на занятие научной и педагогической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ассоциированный профессор (доцент)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0"/>
        <w:gridCol w:w="7520"/>
      </w:tblGrid>
      <w:tr>
        <w:trPr>
          <w:trHeight w:val="3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жәңе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саласында сапаны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(ДОЦЕНТ)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атағы берілді.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 №                 Нұр-Сұлтан қаласы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обеспечению качества в сфере образования и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 ученое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(ДОЦЕНТА)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By the decision of the Committee for quality assurance in Education and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under the Ministry of 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Title of ASSOCIATE PROFESSOR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conferred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профессор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7654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жәңе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саласында сапаны қамтамасыз ету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атагы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№               Нұр-Сұлтан қаласы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обеспечению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 ученое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 the decision of the Committee for quality assurance in Education and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under the Ministry of 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Title of FULL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PROFESSOR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is conferred on specialty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степени доктор философии (PhD)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7787"/>
      </w:tblGrid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саласында сапаны қамтамасыз ету комитетінің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 №            Нұр-Сұлтан қаласы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обеспечению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присуждена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ФИЛОСОФИИ 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Committee for quality assurance in 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under the Ministry of 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the Republic of Kazakhstan in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DOCTOR of PHYLOSOPHY (PhD)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degree is conferred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ученой степени доктор по профилю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7654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саласында сапаны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БЕЙІНІ БОЙЫНША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дәрежесі берілді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 №               Нұр-Сұлтан қаласы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обеспечению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Committee for quality assurance in 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under the Ministry of 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the Republic of Kazakhstan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DOCTOR OF PROFILE degree 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conferred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2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документов об образовании государственного образца</w:t>
      </w:r>
    </w:p>
    <w:bookmarkEnd w:id="52"/>
    <w:bookmarkStart w:name="z12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12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документов об образовании государственного образца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Закон).</w:t>
      </w:r>
    </w:p>
    <w:bookmarkEnd w:id="54"/>
    <w:bookmarkStart w:name="z12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bookmarkEnd w:id="55"/>
    <w:bookmarkStart w:name="z12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документов об образовании государственного образца</w:t>
      </w:r>
    </w:p>
    <w:bookmarkEnd w:id="56"/>
    <w:bookmarkStart w:name="z12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об образовании государственного образца выдаются организациями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"Об образовании".</w:t>
      </w:r>
    </w:p>
    <w:bookmarkEnd w:id="57"/>
    <w:bookmarkStart w:name="z12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 </w:t>
      </w:r>
    </w:p>
    <w:bookmarkEnd w:id="58"/>
    <w:bookmarkStart w:name="z12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свидетельств об окончании интернатуры или резидентуры является решение аттестационной комиссии.</w:t>
      </w:r>
    </w:p>
    <w:bookmarkEnd w:id="59"/>
    <w:bookmarkStart w:name="z12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bookmarkEnd w:id="60"/>
    <w:bookmarkStart w:name="z12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диплома доктора философии (PhD),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(PhD), доктора по профилю.</w:t>
      </w:r>
    </w:p>
    <w:bookmarkEnd w:id="61"/>
    <w:bookmarkStart w:name="z12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bookmarkEnd w:id="62"/>
    <w:bookmarkStart w:name="z12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63"/>
    <w:bookmarkStart w:name="z12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решения. </w:t>
      </w:r>
    </w:p>
    <w:bookmarkEnd w:id="64"/>
    <w:bookmarkStart w:name="z12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bookmarkEnd w:id="65"/>
    <w:bookmarkStart w:name="z12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документов об образовании</w:t>
      </w:r>
    </w:p>
    <w:bookmarkEnd w:id="66"/>
    <w:bookmarkStart w:name="z12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bookmarkEnd w:id="67"/>
    <w:bookmarkStart w:name="z12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дубликата является: </w:t>
      </w:r>
    </w:p>
    <w:bookmarkEnd w:id="68"/>
    <w:bookmarkStart w:name="z12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bookmarkEnd w:id="69"/>
    <w:bookmarkStart w:name="z12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или удостоверение личности (паспорт) обучавшегося (требуется для идентификации личности);</w:t>
      </w:r>
    </w:p>
    <w:bookmarkEnd w:id="70"/>
    <w:bookmarkStart w:name="z12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 (имя, отчество (при его наличии) и (или) порче документа об образовании прилагается оригинал документа об образовании. </w:t>
      </w:r>
    </w:p>
    <w:bookmarkEnd w:id="71"/>
    <w:bookmarkStart w:name="z12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bookmarkEnd w:id="72"/>
    <w:bookmarkStart w:name="z12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Дубликат выдается на бесплатной основе не позднее 15 рабочего дня со дня подачи заявления. </w:t>
      </w:r>
    </w:p>
    <w:bookmarkEnd w:id="73"/>
    <w:bookmarkStart w:name="z12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bookmarkEnd w:id="74"/>
    <w:bookmarkStart w:name="z12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bookmarkEnd w:id="75"/>
    <w:bookmarkStart w:name="z12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bookmarkEnd w:id="76"/>
    <w:bookmarkStart w:name="z12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выдаваемом бланке документа в правом верхнем углу проставляется штамп "Дубликат взамен подлинника № ______________".</w:t>
      </w:r>
    </w:p>
    <w:bookmarkEnd w:id="77"/>
    <w:bookmarkStart w:name="z12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выдачи дубликатов дипломов "кандидата наук", "доктора наук", "доктора философии (PhD)",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bookmarkEnd w:id="78"/>
    <w:bookmarkStart w:name="z12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bookmarkEnd w:id="79"/>
    <w:bookmarkStart w:name="z12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bookmarkEnd w:id="80"/>
    <w:bookmarkStart w:name="z12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bookmarkEnd w:id="81"/>
    <w:bookmarkStart w:name="z12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</w:p>
    <w:bookmarkEnd w:id="82"/>
    <w:bookmarkStart w:name="z12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83"/>
    <w:bookmarkStart w:name="z12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bookmarkEnd w:id="84"/>
    <w:bookmarkStart w:name="z12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85"/>
    <w:bookmarkStart w:name="z12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bookmarkEnd w:id="86"/>
    <w:bookmarkStart w:name="z12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87"/>
    <w:bookmarkStart w:name="z12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bookmarkEnd w:id="88"/>
    <w:bookmarkStart w:name="z13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bookmarkEnd w:id="89"/>
    <w:bookmarkStart w:name="z13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обращении в Государственную корпорацию день приема документов не входит в срок оказания государственной услуги.</w:t>
      </w:r>
    </w:p>
    <w:bookmarkEnd w:id="90"/>
    <w:bookmarkStart w:name="z13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bookmarkEnd w:id="91"/>
    <w:bookmarkStart w:name="z13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92"/>
    <w:bookmarkStart w:name="z13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93"/>
    <w:bookmarkStart w:name="z13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bookmarkEnd w:id="94"/>
    <w:bookmarkStart w:name="z13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bookmarkEnd w:id="95"/>
    <w:bookmarkStart w:name="z13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6"/>
    <w:bookmarkStart w:name="z13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bookmarkEnd w:id="97"/>
    <w:bookmarkStart w:name="z13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</w:p>
    <w:bookmarkEnd w:id="98"/>
    <w:bookmarkStart w:name="z13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"Выдача дубликатов документов о техническом и профессиональном образовании"</w:t>
      </w:r>
    </w:p>
    <w:bookmarkEnd w:id="99"/>
    <w:bookmarkStart w:name="z13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образования. </w:t>
      </w:r>
    </w:p>
    <w:bookmarkEnd w:id="100"/>
    <w:bookmarkStart w:name="z13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технического и профессионального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технического и профессионального образования согласно приложению 5 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профессиональном образовании" согласно приложению 6 к настоящим Правилам.</w:t>
      </w:r>
    </w:p>
    <w:bookmarkEnd w:id="101"/>
    <w:bookmarkStart w:name="z13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 образовании" согласно приложению 6 к настоящим Правилам.</w:t>
      </w:r>
    </w:p>
    <w:bookmarkEnd w:id="102"/>
    <w:bookmarkStart w:name="z13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03"/>
    <w:bookmarkStart w:name="z13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bookmarkEnd w:id="104"/>
    <w:bookmarkStart w:name="z13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05"/>
    <w:bookmarkStart w:name="z13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bookmarkEnd w:id="106"/>
    <w:bookmarkStart w:name="z13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07"/>
    <w:bookmarkStart w:name="z13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Государственная корпорация сформированные заявления (с пакетом документов при наличии) с двумя экземплярами реестра направляются в организацию технического и профессионального образования через курьерскую, и (или) почтовую связь согласно графику. </w:t>
      </w:r>
    </w:p>
    <w:bookmarkEnd w:id="108"/>
    <w:bookmarkStart w:name="z13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заявлений. </w:t>
      </w:r>
    </w:p>
    <w:bookmarkEnd w:id="109"/>
    <w:bookmarkStart w:name="z13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обращении в Государственную корпорацию день приема документов не входит в срок оказания государственной услуги.</w:t>
      </w:r>
    </w:p>
    <w:bookmarkEnd w:id="110"/>
    <w:bookmarkStart w:name="z13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Сотрудник организации технического и профессионального образования осуществляет регистрацию документов, в день их поступления.</w:t>
      </w:r>
    </w:p>
    <w:bookmarkEnd w:id="111"/>
    <w:bookmarkStart w:name="z13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Сотрудники организации технического и профессионального образования я в течение 5 (пяти) рабочих дней рассматривают, подготавливает результат государственной услуги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12"/>
    <w:bookmarkStart w:name="z13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13"/>
    <w:bookmarkStart w:name="z13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Результатом оказания государственной услуги является выдача дубликата документа о техническом и профессиональном образовании. </w:t>
      </w:r>
    </w:p>
    <w:bookmarkEnd w:id="114"/>
    <w:bookmarkStart w:name="z13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bookmarkEnd w:id="115"/>
    <w:bookmarkStart w:name="z13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6"/>
    <w:bookmarkStart w:name="z13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bookmarkEnd w:id="117"/>
    <w:bookmarkStart w:name="z13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8"/>
    <w:bookmarkStart w:name="z13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государственной услуги "Выдача дубликатов документов о высшем и послевузовском образовании".</w:t>
      </w:r>
    </w:p>
    <w:bookmarkEnd w:id="119"/>
    <w:bookmarkStart w:name="z13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Государственная услуга "Выдача дубликатов документов о высшем и послевузовском образовании" оказывается высшими учебными заведениями.</w:t>
      </w:r>
    </w:p>
    <w:bookmarkEnd w:id="120"/>
    <w:bookmarkStart w:name="z13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получения дубликата документа о высшем и послевузовском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- портал) заявление по форме или в форме электронного документа на имя руководителя высшего учебного заведения согласно приложению 7 к настоящим Правилам с приложением документов, указанных в пункте 8 стандарта государственной услуги "Выдача дубликатов документов о высшем и послевузовском образовании" согласно приложению 8 к настоящим Правилам.</w:t>
      </w:r>
    </w:p>
    <w:bookmarkEnd w:id="121"/>
    <w:bookmarkStart w:name="z13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 приложению 8 к настоящим Правилам.</w:t>
      </w:r>
    </w:p>
    <w:bookmarkEnd w:id="122"/>
    <w:bookmarkStart w:name="z13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23"/>
    <w:bookmarkStart w:name="z13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bookmarkEnd w:id="124"/>
    <w:bookmarkStart w:name="z13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25"/>
    <w:bookmarkStart w:name="z13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</w:r>
    </w:p>
    <w:bookmarkEnd w:id="126"/>
    <w:bookmarkStart w:name="z13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27"/>
    <w:bookmarkStart w:name="z13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Государственная корпорация сформированные заявления (с пакетом документов при наличии) с двумя экземплярами реестра направляются в высшее учебное заведения через курьерскую, и (или) почтовую связь согласно графику. </w:t>
      </w:r>
    </w:p>
    <w:bookmarkEnd w:id="128"/>
    <w:bookmarkStart w:name="z13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Доставка принятых заявлений с прилагаемыми документами в высшие учебные заведения осуществляется не менее двух раз в день приема данных заявлений.</w:t>
      </w:r>
    </w:p>
    <w:bookmarkEnd w:id="129"/>
    <w:bookmarkStart w:name="z13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обращении в Государственную корпорацию день приема документов не входит в срок оказания государственной услуги.</w:t>
      </w:r>
    </w:p>
    <w:bookmarkEnd w:id="130"/>
    <w:bookmarkStart w:name="z13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Сотрудник высшего учебного заведения осуществляет регистрацию документов в день их поступления.</w:t>
      </w:r>
    </w:p>
    <w:bookmarkEnd w:id="131"/>
    <w:bookmarkStart w:name="z13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Сотрудники высшего учебного заведения в течение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32"/>
    <w:bookmarkStart w:name="z13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высших учебных заведений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33"/>
    <w:bookmarkStart w:name="z13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Результатом оказания государственной услуги является выдача дубликата документа о высшем и послевузовском образовании. </w:t>
      </w:r>
    </w:p>
    <w:bookmarkEnd w:id="134"/>
    <w:bookmarkStart w:name="z13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bookmarkEnd w:id="135"/>
    <w:bookmarkStart w:name="z13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36"/>
    <w:bookmarkStart w:name="z13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Общий срок рассмотрения с момента сдачи услугополучателем документов в Государственную корпорацию или на портал – 15 рабочих дней.</w:t>
      </w:r>
    </w:p>
    <w:bookmarkEnd w:id="137"/>
    <w:bookmarkStart w:name="z13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8"/>
    <w:bookmarkStart w:name="z13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bookmarkEnd w:id="139"/>
    <w:bookmarkStart w:name="z13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0"/>
    <w:bookmarkStart w:name="z13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bookmarkEnd w:id="141"/>
    <w:bookmarkStart w:name="z13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42"/>
    <w:bookmarkStart w:name="z13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Жалоба услугополучателя в соответствии с пунктом 2 статьи 25 Закона "О государственных услугах" подлежит рассмотрению:</w:t>
      </w:r>
    </w:p>
    <w:bookmarkEnd w:id="143"/>
    <w:bookmarkStart w:name="z13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пяти рабочих дней со дня ее регистрации;</w:t>
      </w:r>
    </w:p>
    <w:bookmarkEnd w:id="144"/>
    <w:bookmarkStart w:name="z13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bookmarkEnd w:id="145"/>
    <w:bookmarkStart w:name="z13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продлевается не более чем на десять рабочих дней в случаях необходимости:</w:t>
      </w:r>
    </w:p>
    <w:bookmarkEnd w:id="146"/>
    <w:bookmarkStart w:name="z13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47"/>
    <w:bookmarkStart w:name="z13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48"/>
    <w:bookmarkStart w:name="z13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49"/>
    <w:bookmarkStart w:name="z13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 полностью и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(год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в случае изменения</w:t>
            </w:r>
          </w:p>
        </w:tc>
      </w:tr>
    </w:tbl>
    <w:bookmarkStart w:name="z13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Заявление</w:t>
      </w:r>
    </w:p>
    <w:bookmarkEnd w:id="151"/>
    <w:bookmarkStart w:name="z13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аттестата (свидетельства) в связи с (нужный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необходимо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Согласен(а)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 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 информационных системах.</w:t>
      </w:r>
    </w:p>
    <w:bookmarkEnd w:id="152"/>
    <w:bookmarkStart w:name="z13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____________ 20__года подпись гражданина (ки)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597"/>
        <w:gridCol w:w="90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государственная услуга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дубликатов документов об основном среднем, общем среднем образовании"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организации основного среднего и общего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154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15 минут.</w:t>
            </w:r>
          </w:p>
          <w:bookmarkEnd w:id="155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 документов об основном среднем, общем среднем образовании либо мотивированный ответ об отказе.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  <w:bookmarkEnd w:id="156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портале: www.egov.kz.</w:t>
            </w:r>
          </w:p>
          <w:bookmarkEnd w:id="157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услугодателя или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bookmarkEnd w:id="158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  <w:bookmarkEnd w:id="15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Расписка о приеме документов № _______</w:t>
      </w:r>
    </w:p>
    <w:bookmarkEnd w:id="160"/>
    <w:bookmarkStart w:name="z13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граждан" \ организация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Получены от 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(Фамилия, имя,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1.Заявление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2. Другие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(Фамилия, имя, отчество (при его наличии) (подпись)  работника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корпорации)\  работника организации образования</w:t>
      </w:r>
    </w:p>
    <w:bookmarkEnd w:id="161"/>
    <w:bookmarkStart w:name="z13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"___" ___________ 20 ___ год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40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Расписка об отказе в приеме документов</w:t>
      </w:r>
    </w:p>
    <w:bookmarkEnd w:id="163"/>
    <w:bookmarkStart w:name="z14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адрес)/ организация образования отказывает 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(указать 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в соответствии со стандартом государственной услуги)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Ф. И. О. (при его наличии) (работника   Государственной корпорации)/организации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(подпись)</w:t>
      </w:r>
    </w:p>
    <w:bookmarkEnd w:id="164"/>
    <w:bookmarkStart w:name="z14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 И. 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образца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в случае изменения</w:t>
            </w:r>
          </w:p>
        </w:tc>
      </w:tr>
    </w:tbl>
    <w:bookmarkStart w:name="z14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Заявление</w:t>
      </w:r>
    </w:p>
    <w:bookmarkEnd w:id="166"/>
    <w:bookmarkStart w:name="z14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(дубликат диплома с приложениями,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  диплома, дубликат приложения)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bookmarkEnd w:id="167"/>
    <w:bookmarkStart w:name="z14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20____ г. __________ подпись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образца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597"/>
        <w:gridCol w:w="90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дубликатов документов о техническом и профессиональном образовании"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организаций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169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организацию технического и профессионального образования или на портал – 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15 минут.</w:t>
            </w:r>
          </w:p>
          <w:bookmarkEnd w:id="170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 документов о техническом и профессиональном образовании или мотивированный ответ об отказе.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  <w:bookmarkEnd w:id="171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 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портале: www.egov.kz.</w:t>
            </w:r>
          </w:p>
          <w:bookmarkEnd w:id="172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услугодателю или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5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на имя руководителя организации технического и профессионального образования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bookmarkEnd w:id="173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согласно перечню, предусмотренному 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  <w:bookmarkEnd w:id="17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65"/>
        <w:gridCol w:w="6715"/>
      </w:tblGrid>
      <w:tr>
        <w:trPr>
          <w:trHeight w:val="30" w:hRule="atLeast"/>
        </w:trPr>
        <w:tc>
          <w:tcPr>
            <w:tcW w:w="7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высшего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- вуз)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наличии)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/при изменении фамилии, имени, отчества 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 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 окончания вуза/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(образовательной программы)/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специальности (образовательной программы)/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и адрес вуза, в случае изменения/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Заявление</w:t>
      </w:r>
    </w:p>
    <w:bookmarkEnd w:id="175"/>
    <w:bookmarkStart w:name="z14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(дубликат диплома с приложениями,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диплома, дубликат приложения)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76"/>
    <w:bookmarkStart w:name="z14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"______"_______________20___года _____________________  /подпись/</w:t>
      </w:r>
    </w:p>
    <w:bookmarkEnd w:id="177"/>
    <w:bookmarkStart w:name="z14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(при его наличии) услугополучателя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печатными буквами, согласно документу, удостоверяющему его личность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147"/>
        <w:gridCol w:w="96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дубликатов документов о высшем и послевузовском образовании"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179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 момента сдачи услугополучателем документов в Государственную корпорацию или на портал – 15 (пятнадцать)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в Государственной корпорации-15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- 15 (пятнадцать) минут.</w:t>
            </w:r>
          </w:p>
          <w:bookmarkEnd w:id="180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 документа о высшем и послевузовском образовании либо мотивированный ответ об отказе.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  <w:bookmarkEnd w:id="181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включительно,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года, в соответствии с установленным графиком работы услугодателя с 9.00 до 18.00 часов, с перерывом на обед с 13.00 до 14.00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кодексу 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портале: www.egov.kz.</w:t>
            </w:r>
          </w:p>
          <w:bookmarkEnd w:id="182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высшего учебного заведения по форме согласно 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на имя руководителя высшего учебного заведения согласно приложению 7 к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bookmarkEnd w:id="183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  <w:bookmarkEnd w:id="18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