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32a6" w14:textId="56632a6">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мемлекеттік бақылау және қадағалау туралы</w:t>
      </w:r>
    </w:p>
    <w:p>
      <w:pPr>
        <w:spacing w:after="0"/>
        <w:ind w:left="0"/>
        <w:jc w:val="left"/>
      </w:pPr>
      <w:r>
        <w:rPr>
          <w:rFonts w:ascii="Consolas"/>
          <w:b w:val="false"/>
          <w:i w:val="false"/>
          <w:color w:val="000000"/>
          <w:sz w:val="20"/>
        </w:rPr>
        <w:t>
			</w:t>
      </w:r>
      <w:r>
        <w:rPr>
          <w:rFonts w:ascii="Consolas"/>
          <w:b/>
          <w:i/>
          <w:color w:val="888888"/>
        </w:rPr>
        <w:t>Күшін жойған</w:t>
      </w:r>
      <w:r>
        <w:rPr>
          <w:rFonts w:ascii="Consolas"/>
          <w:b w:val="false"/>
          <w:i w:val="false"/>
          <w:color w:val="000000"/>
          <w:sz w:val="20"/>
        </w:rPr>
        <w:t>
					</w:t>
      </w:r>
    </w:p>
    <w:p>
      <w:pPr>
        <w:spacing w:after="0"/>
        <w:ind w:left="0"/>
        <w:jc w:val="left"/>
      </w:pPr>
      <w:r>
        <w:rPr>
          <w:rFonts w:ascii="Consolas"/>
          <w:b w:val="false"/>
          <w:i w:val="false"/>
          <w:color w:val="000000"/>
          <w:sz w:val="20"/>
        </w:rPr>
        <w:t>Қазақстан Республикасының 2011 жылғы 6 қаңтардағы № 377-IV Заңы. Күші жойылды - Қазақстан Республикасының 2015 жылғы 29 қазандағы № 375-V Кодексімен</w:t>
      </w:r>
    </w:p>
    <w:p>
      <w:pPr>
        <w:spacing w:after="0"/>
        <w:ind w:left="0"/>
        <w:jc w:val="left"/>
      </w:pPr>
      <w:r>
        <w:rPr>
          <w:rFonts w:ascii="Consolas"/>
          <w:b w:val="false"/>
          <w:i w:val="false"/>
          <w:color w:val="ff0000"/>
          <w:sz w:val="20"/>
        </w:rPr>
        <w:t xml:space="preserve">      Ескерту. Күші жойылды - ҚР 29.10.2015 </w:t>
      </w:r>
      <w:r>
        <w:rPr>
          <w:rFonts w:ascii="Consolas"/>
          <w:b w:val="false"/>
          <w:i w:val="false"/>
          <w:color w:val="ff0000"/>
          <w:sz w:val="20"/>
        </w:rPr>
        <w:t>№ 375-V</w:t>
      </w:r>
      <w:r>
        <w:rPr>
          <w:rFonts w:ascii="Consolas"/>
          <w:b w:val="false"/>
          <w:i w:val="false"/>
          <w:color w:val="ff0000"/>
          <w:sz w:val="20"/>
        </w:rPr>
        <w:t xml:space="preserve"> Кодексімен (01.01.2016 бастап </w:t>
      </w:r>
      <w:r>
        <w:rPr>
          <w:rFonts w:ascii="Consolas"/>
          <w:b w:val="false"/>
          <w:i w:val="false"/>
          <w:color w:val="ff0000"/>
          <w:sz w:val="20"/>
        </w:rPr>
        <w:t>қолданысқа</w:t>
      </w:r>
      <w:r>
        <w:rPr>
          <w:rFonts w:ascii="Consolas"/>
          <w:b w:val="false"/>
          <w:i w:val="false"/>
          <w:color w:val="ff0000"/>
          <w:sz w:val="20"/>
        </w:rPr>
        <w:t xml:space="preserve"> енгізіледі).</w:t>
      </w:r>
    </w:p>
    <w:p>
      <w:pPr>
        <w:spacing w:after="0"/>
        <w:ind w:left="0"/>
        <w:jc w:val="left"/>
      </w:pP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ff0000"/>
          <w:sz w:val="20"/>
        </w:rPr>
        <w:t>      РҚАО-ның ескертпесі!</w:t>
      </w:r>
      <w:r>
        <w:br/>
      </w:r>
      <w:r>
        <w:rPr>
          <w:rFonts w:ascii="Consolas"/>
          <w:b w:val="false"/>
          <w:i w:val="false"/>
          <w:color w:val="ff0000"/>
          <w:sz w:val="20"/>
        </w:rPr>
        <w:t xml:space="preserve">
      Осы Заңның қолданысқа енгізілу тәртібін </w:t>
      </w:r>
      <w:r>
        <w:rPr>
          <w:rFonts w:ascii="Consolas"/>
          <w:b w:val="false"/>
          <w:i w:val="false"/>
          <w:color w:val="ff0000"/>
          <w:sz w:val="20"/>
        </w:rPr>
        <w:t>31-б</w:t>
      </w:r>
      <w:r>
        <w:rPr>
          <w:rFonts w:ascii="Consolas"/>
          <w:b w:val="false"/>
          <w:i w:val="false"/>
          <w:color w:val="ff0000"/>
          <w:sz w:val="20"/>
        </w:rPr>
        <w:t>. қараңыз.</w:t>
      </w:r>
    </w:p>
    <w:p>
      <w:pPr>
        <w:spacing w:after="0"/>
        <w:ind w:left="0"/>
        <w:jc w:val="left"/>
      </w:pPr>
      <w:r>
        <w:rPr>
          <w:rFonts w:ascii="Consolas"/>
          <w:b w:val="false"/>
          <w:i w:val="false"/>
          <w:color w:val="000000"/>
          <w:sz w:val="20"/>
        </w:rPr>
        <w:t>      Осы Заң Қазақстан Республикасындағы мемлекеттік бақылаудың және қадағалаудың жалпы құқықтық негіздерін реттейді және бақылау мен қадағалау қызметін жүзеге асырудың бірыңғай қағидаттарын белгілеуге, сондай-ақ мемлекеттік органдардың, өздеріне қатысты мемлекеттік бақылау және қадағалау жүзеге асырылатын жеке және заңды тұлғалардың құқықтары мен заңды мүдделерін қорғауға бағытталған.</w:t>
      </w:r>
    </w:p>
    <w:bookmarkStart w:name="z2" w:id="0"/>
    <w:p>
      <w:pPr>
        <w:spacing w:after="0"/>
        <w:ind w:left="0"/>
        <w:jc w:val="left"/>
      </w:pPr>
      <w:r>
        <w:rPr>
          <w:rFonts w:ascii="Consolas"/>
          <w:b/>
          <w:i w:val="false"/>
          <w:color w:val="000000"/>
        </w:rPr>
        <w:t xml:space="preserve"> 
1-тарау. ЖАЛПЫ ЕРЕЖЕЛЕР</w:t>
      </w:r>
    </w:p>
    <w:bookmarkEnd w:id="0"/>
    <w:bookmarkStart w:name="z3" w:id="1"/>
    <w:p>
      <w:pPr>
        <w:spacing w:after="0"/>
        <w:ind w:left="0"/>
        <w:jc w:val="left"/>
      </w:pPr>
      <w:r>
        <w:rPr>
          <w:rFonts w:ascii="Consolas"/>
          <w:b w:val="false"/>
          <w:i w:val="false"/>
          <w:color w:val="000000"/>
          <w:sz w:val="20"/>
        </w:rPr>
        <w:t>
      </w:t>
      </w:r>
      <w:r>
        <w:rPr>
          <w:rFonts w:ascii="Consolas"/>
          <w:b/>
          <w:i w:val="false"/>
          <w:color w:val="000000"/>
          <w:sz w:val="20"/>
        </w:rPr>
        <w:t>1-бап. Осы Заңда пайдаланылатын негізгі ұғымдар</w:t>
      </w:r>
    </w:p>
    <w:bookmarkEnd w:id="1"/>
    <w:bookmarkStart w:name="z4" w:id="2"/>
    <w:p>
      <w:pPr>
        <w:spacing w:after="0"/>
        <w:ind w:left="0"/>
        <w:jc w:val="left"/>
      </w:pPr>
      <w:r>
        <w:rPr>
          <w:rFonts w:ascii="Consolas"/>
          <w:b w:val="false"/>
          <w:i w:val="false"/>
          <w:color w:val="000000"/>
          <w:sz w:val="20"/>
        </w:rPr>
        <w:t>
      Осы Заңда мынадай негізгі ұғымдар пайдаланылады:</w:t>
      </w:r>
      <w:r>
        <w:br/>
      </w:r>
      <w:r>
        <w:rPr>
          <w:rFonts w:ascii="Consolas"/>
          <w:b w:val="false"/>
          <w:i w:val="false"/>
          <w:color w:val="000000"/>
          <w:sz w:val="20"/>
        </w:rPr>
        <w:t>
</w:t>
      </w:r>
      <w:r>
        <w:rPr>
          <w:rFonts w:ascii="Consolas"/>
          <w:b w:val="false"/>
          <w:i w:val="false"/>
          <w:color w:val="000000"/>
          <w:sz w:val="20"/>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тұрғысынан байқауды және тексеруді жүзеге асыратын, орталық мемлекеттік органдар, олардың ведомстволары және аумақтық бөлімшелері, сондай-ақ жергілікті атқарушы органдар;</w:t>
      </w:r>
      <w:r>
        <w:br/>
      </w:r>
      <w:r>
        <w:rPr>
          <w:rFonts w:ascii="Consolas"/>
          <w:b w:val="false"/>
          <w:i w:val="false"/>
          <w:color w:val="000000"/>
          <w:sz w:val="20"/>
        </w:rPr>
        <w:t>
</w:t>
      </w:r>
      <w:r>
        <w:rPr>
          <w:rFonts w:ascii="Consolas"/>
          <w:b w:val="false"/>
          <w:i w:val="false"/>
          <w:color w:val="000000"/>
          <w:sz w:val="20"/>
        </w:rPr>
        <w:t>
      2) жедел ден қою шаралары – Қазақстан Республикасының заңдарында көзделген, тексерілетін субъектілерге қоғамдық қауіпті салдарлардың туындауын болғызбау мақсатында тексеруді жүзеге асыру барысында және тексерулердің нәтижелері бойынша қолданылатын ықпал ету тәсілдері;</w:t>
      </w:r>
      <w:r>
        <w:br/>
      </w:r>
      <w:r>
        <w:rPr>
          <w:rFonts w:ascii="Consolas"/>
          <w:b w:val="false"/>
          <w:i w:val="false"/>
          <w:color w:val="000000"/>
          <w:sz w:val="20"/>
        </w:rPr>
        <w:t>
</w:t>
      </w:r>
      <w:r>
        <w:rPr>
          <w:rFonts w:ascii="Consolas"/>
          <w:b w:val="false"/>
          <w:i w:val="false"/>
          <w:color w:val="000000"/>
          <w:sz w:val="20"/>
        </w:rPr>
        <w:t>
      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және нәтижелері бойынша жедел ден қоюсыз құқықтық шектеу сипатындағы шаралар қолданылуы мүмкін;</w:t>
      </w:r>
      <w:r>
        <w:br/>
      </w:r>
      <w:r>
        <w:rPr>
          <w:rFonts w:ascii="Consolas"/>
          <w:b w:val="false"/>
          <w:i w:val="false"/>
          <w:color w:val="000000"/>
          <w:sz w:val="20"/>
        </w:rPr>
        <w:t>
</w:t>
      </w:r>
      <w:r>
        <w:rPr>
          <w:rFonts w:ascii="Consolas"/>
          <w:b w:val="false"/>
          <w:i w:val="false"/>
          <w:color w:val="000000"/>
          <w:sz w:val="20"/>
        </w:rPr>
        <w:t>
      4) мемлекеттік қадағалау (бұдан әрі – қадағалау) – тексерілетін субъектілердің Қазақстан Республикасы заңнамасының талаптарын сақтауын бақылау және қадағалау органының тексеру және байқау жөніндегі қызметі, оны жүзеге асыру барысында және нәтижелері бойынша жедел ден қою шаралары қолданылуы мүмкін;</w:t>
      </w:r>
      <w:r>
        <w:br/>
      </w:r>
      <w:r>
        <w:rPr>
          <w:rFonts w:ascii="Consolas"/>
          <w:b w:val="false"/>
          <w:i w:val="false"/>
          <w:color w:val="000000"/>
          <w:sz w:val="20"/>
        </w:rPr>
        <w:t>
</w:t>
      </w:r>
      <w:r>
        <w:rPr>
          <w:rFonts w:ascii="Consolas"/>
          <w:b w:val="false"/>
          <w:i w:val="false"/>
          <w:color w:val="000000"/>
          <w:sz w:val="20"/>
        </w:rPr>
        <w:t>
      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r>
        <w:br/>
      </w:r>
      <w:r>
        <w:rPr>
          <w:rFonts w:ascii="Consolas"/>
          <w:b w:val="false"/>
          <w:i w:val="false"/>
          <w:color w:val="000000"/>
          <w:sz w:val="20"/>
        </w:rPr>
        <w:t>
</w:t>
      </w:r>
      <w:r>
        <w:rPr>
          <w:rFonts w:ascii="Consolas"/>
          <w:b w:val="false"/>
          <w:i w:val="false"/>
          <w:color w:val="000000"/>
          <w:sz w:val="20"/>
        </w:rPr>
        <w:t>
      5)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Consolas"/>
          <w:b w:val="false"/>
          <w:i w:val="false"/>
          <w:color w:val="000000"/>
          <w:sz w:val="20"/>
        </w:rPr>
        <w:t>
</w:t>
      </w:r>
      <w:r>
        <w:rPr>
          <w:rFonts w:ascii="Consolas"/>
          <w:b w:val="false"/>
          <w:i w:val="false"/>
          <w:color w:val="000000"/>
          <w:sz w:val="20"/>
        </w:rPr>
        <w:t>
      6)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Consolas"/>
          <w:b w:val="false"/>
          <w:i w:val="false"/>
          <w:color w:val="000000"/>
          <w:sz w:val="20"/>
        </w:rPr>
        <w:t>
</w:t>
      </w:r>
      <w:r>
        <w:rPr>
          <w:rFonts w:ascii="Consolas"/>
          <w:b w:val="false"/>
          <w:i w:val="false"/>
          <w:color w:val="000000"/>
          <w:sz w:val="20"/>
        </w:rPr>
        <w:t>
      6-1) тәуекелдерді бағалау жүйесі – тексерулерді тағайындау мақсатында бақылау және қадағалау органы жүргізетін іс-шаралар кешені;</w:t>
      </w:r>
      <w:r>
        <w:br/>
      </w:r>
      <w:r>
        <w:rPr>
          <w:rFonts w:ascii="Consolas"/>
          <w:b w:val="false"/>
          <w:i w:val="false"/>
          <w:color w:val="000000"/>
          <w:sz w:val="20"/>
        </w:rPr>
        <w:t>
</w:t>
      </w:r>
      <w:r>
        <w:rPr>
          <w:rFonts w:ascii="Consolas"/>
          <w:b w:val="false"/>
          <w:i w:val="false"/>
          <w:color w:val="000000"/>
          <w:sz w:val="20"/>
        </w:rPr>
        <w:t>
      6-2) тексерілетін объектілер – бақылауға және қадағалауға жататын, тексерілетін субъектіде меншік құқығында немесе өзге де заңды негізде болатын мүлік;</w:t>
      </w:r>
      <w:r>
        <w:br/>
      </w:r>
      <w:r>
        <w:rPr>
          <w:rFonts w:ascii="Consolas"/>
          <w:b w:val="false"/>
          <w:i w:val="false"/>
          <w:color w:val="000000"/>
          <w:sz w:val="20"/>
        </w:rPr>
        <w:t>
</w:t>
      </w:r>
      <w:r>
        <w:rPr>
          <w:rFonts w:ascii="Consolas"/>
          <w:b w:val="false"/>
          <w:i w:val="false"/>
          <w:color w:val="000000"/>
          <w:sz w:val="20"/>
        </w:rPr>
        <w:t>
      7)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br/>
      </w: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29.12.2014 </w:t>
      </w:r>
      <w:r>
        <w:rPr>
          <w:rFonts w:ascii="Consolas"/>
          <w:b w:val="false"/>
          <w:i w:val="false"/>
          <w:color w:val="000000"/>
          <w:sz w:val="20"/>
        </w:rPr>
        <w:t>№ 269-V</w:t>
      </w:r>
      <w:r>
        <w:rPr>
          <w:rFonts w:ascii="Consolas"/>
          <w:b w:val="false"/>
          <w:i w:val="false"/>
          <w:color w:val="ff0000"/>
          <w:sz w:val="20"/>
        </w:rPr>
        <w:t xml:space="preserve"> Заңымен (01.01.2015 бастап қолданысқа енгізіледі).</w:t>
      </w:r>
    </w:p>
    <w:bookmarkEnd w:id="2"/>
    <w:bookmarkStart w:name="z12" w:id="3"/>
    <w:p>
      <w:pPr>
        <w:spacing w:after="0"/>
        <w:ind w:left="0"/>
        <w:jc w:val="left"/>
      </w:pPr>
      <w:r>
        <w:rPr>
          <w:rFonts w:ascii="Consolas"/>
          <w:b w:val="false"/>
          <w:i w:val="false"/>
          <w:color w:val="000000"/>
          <w:sz w:val="20"/>
        </w:rPr>
        <w:t>
      </w:t>
      </w:r>
      <w:r>
        <w:rPr>
          <w:rFonts w:ascii="Consolas"/>
          <w:b/>
          <w:i w:val="false"/>
          <w:color w:val="000000"/>
          <w:sz w:val="20"/>
        </w:rPr>
        <w:t>2-бап. Қазақстан Республикасының бақылау және қадағалау</w:t>
      </w:r>
      <w:r>
        <w:br/>
      </w:r>
      <w:r>
        <w:rPr>
          <w:rFonts w:ascii="Consolas"/>
          <w:b w:val="false"/>
          <w:i w:val="false"/>
          <w:color w:val="000000"/>
          <w:sz w:val="20"/>
        </w:rPr>
        <w:t>
              </w:t>
      </w:r>
      <w:r>
        <w:rPr>
          <w:rFonts w:ascii="Consolas"/>
          <w:b/>
          <w:i w:val="false"/>
          <w:color w:val="000000"/>
          <w:sz w:val="20"/>
        </w:rPr>
        <w:t>туралы заңнамасы</w:t>
      </w:r>
    </w:p>
    <w:bookmarkEnd w:id="3"/>
    <w:bookmarkStart w:name="z13" w:id="4"/>
    <w:p>
      <w:pPr>
        <w:spacing w:after="0"/>
        <w:ind w:left="0"/>
        <w:jc w:val="left"/>
      </w:pPr>
      <w:r>
        <w:rPr>
          <w:rFonts w:ascii="Consolas"/>
          <w:b w:val="false"/>
          <w:i w:val="false"/>
          <w:color w:val="000000"/>
          <w:sz w:val="20"/>
        </w:rPr>
        <w:t>
      1. Қазақстан Республикасының бақылау және қадағалау туралы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және осы Заң мен Қазақстан Республикасының өзге де нормативтiк құқықтық актiлерiнен тұрады.</w:t>
      </w:r>
      <w:r>
        <w:br/>
      </w:r>
      <w:r>
        <w:rPr>
          <w:rFonts w:ascii="Consolas"/>
          <w:b w:val="false"/>
          <w:i w:val="false"/>
          <w:color w:val="000000"/>
          <w:sz w:val="20"/>
        </w:rPr>
        <w:t>
</w:t>
      </w:r>
      <w:r>
        <w:rPr>
          <w:rFonts w:ascii="Consolas"/>
          <w:b w:val="false"/>
          <w:i w:val="false"/>
          <w:color w:val="000000"/>
          <w:sz w:val="20"/>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4"/>
    <w:bookmarkStart w:name="z15" w:id="5"/>
    <w:p>
      <w:pPr>
        <w:spacing w:after="0"/>
        <w:ind w:left="0"/>
        <w:jc w:val="left"/>
      </w:pPr>
      <w:r>
        <w:rPr>
          <w:rFonts w:ascii="Consolas"/>
          <w:b w:val="false"/>
          <w:i w:val="false"/>
          <w:color w:val="000000"/>
          <w:sz w:val="20"/>
        </w:rPr>
        <w:t>
      </w:t>
      </w:r>
      <w:r>
        <w:rPr>
          <w:rFonts w:ascii="Consolas"/>
          <w:b/>
          <w:i w:val="false"/>
          <w:color w:val="000000"/>
          <w:sz w:val="20"/>
        </w:rPr>
        <w:t>3-бап. Осы Заңның қолданылу аясы</w:t>
      </w:r>
    </w:p>
    <w:bookmarkEnd w:id="5"/>
    <w:bookmarkStart w:name="z16" w:id="6"/>
    <w:p>
      <w:pPr>
        <w:spacing w:after="0"/>
        <w:ind w:left="0"/>
        <w:jc w:val="left"/>
      </w:pPr>
      <w:r>
        <w:rPr>
          <w:rFonts w:ascii="Consolas"/>
          <w:b w:val="false"/>
          <w:i w:val="false"/>
          <w:color w:val="000000"/>
          <w:sz w:val="20"/>
        </w:rPr>
        <w:t>
      1. Осы баптың 3, 4-тармақтарында және осы Заңның 12-бабының </w:t>
      </w:r>
      <w:r>
        <w:rPr>
          <w:rFonts w:ascii="Consolas"/>
          <w:b w:val="false"/>
          <w:i w:val="false"/>
          <w:color w:val="000000"/>
          <w:sz w:val="20"/>
        </w:rPr>
        <w:t>3-тармағында</w:t>
      </w:r>
      <w:r>
        <w:rPr>
          <w:rFonts w:ascii="Consolas"/>
          <w:b w:val="false"/>
          <w:i w:val="false"/>
          <w:color w:val="000000"/>
          <w:sz w:val="20"/>
        </w:rPr>
        <w:t xml:space="preserve"> көзделген жағдайларды қоспағанда, осы Заң құқықтық мәртебесіне, меншік нысанына және қызмет түрлеріне қарамастан, тексерілетін субъектілерге бақылау және қадағалау жүргізуді ұйымдастыру саласындағы қатынастарды реттейді.</w:t>
      </w:r>
      <w:r>
        <w:br/>
      </w:r>
      <w:r>
        <w:rPr>
          <w:rFonts w:ascii="Consolas"/>
          <w:b w:val="false"/>
          <w:i w:val="false"/>
          <w:color w:val="000000"/>
          <w:sz w:val="20"/>
        </w:rPr>
        <w:t>
</w:t>
      </w:r>
      <w:r>
        <w:rPr>
          <w:rFonts w:ascii="Consolas"/>
          <w:b w:val="false"/>
          <w:i w:val="false"/>
          <w:color w:val="000000"/>
          <w:sz w:val="20"/>
        </w:rPr>
        <w:t>
      2. Осы Заңда:</w:t>
      </w:r>
      <w:r>
        <w:br/>
      </w:r>
      <w:r>
        <w:rPr>
          <w:rFonts w:ascii="Consolas"/>
          <w:b w:val="false"/>
          <w:i w:val="false"/>
          <w:color w:val="000000"/>
          <w:sz w:val="20"/>
        </w:rPr>
        <w:t>
</w:t>
      </w:r>
      <w:r>
        <w:rPr>
          <w:rFonts w:ascii="Consolas"/>
          <w:b w:val="false"/>
          <w:i w:val="false"/>
          <w:color w:val="000000"/>
          <w:sz w:val="20"/>
        </w:rPr>
        <w:t>
      1) бақылау және қадағалау органдары жүзеге асыратын тексерулерді жүргізу тәртібі;</w:t>
      </w:r>
      <w:r>
        <w:br/>
      </w:r>
      <w:r>
        <w:rPr>
          <w:rFonts w:ascii="Consolas"/>
          <w:b w:val="false"/>
          <w:i w:val="false"/>
          <w:color w:val="000000"/>
          <w:sz w:val="20"/>
        </w:rPr>
        <w:t>
</w:t>
      </w:r>
      <w:r>
        <w:rPr>
          <w:rFonts w:ascii="Consolas"/>
          <w:b w:val="false"/>
          <w:i w:val="false"/>
          <w:color w:val="000000"/>
          <w:sz w:val="20"/>
        </w:rPr>
        <w:t>
      2) бақылау және қадағалау органдарының тексерулер жүргізу кезіндегі өзара іс-қимылының тәртібі;</w:t>
      </w:r>
      <w:r>
        <w:br/>
      </w:r>
      <w:r>
        <w:rPr>
          <w:rFonts w:ascii="Consolas"/>
          <w:b w:val="false"/>
          <w:i w:val="false"/>
          <w:color w:val="000000"/>
          <w:sz w:val="20"/>
        </w:rPr>
        <w:t>
</w:t>
      </w:r>
      <w:r>
        <w:rPr>
          <w:rFonts w:ascii="Consolas"/>
          <w:b w:val="false"/>
          <w:i w:val="false"/>
          <w:color w:val="000000"/>
          <w:sz w:val="20"/>
        </w:rPr>
        <w:t>
      3) тексерілетін субъектілердің бақылау және қадағалау жүргізу кезіндегі құқықтары мен міндеттері, олардың құқықтары мен заңды мүдделерін қорғау жөніндегі шаралар;</w:t>
      </w:r>
      <w:r>
        <w:br/>
      </w:r>
      <w:r>
        <w:rPr>
          <w:rFonts w:ascii="Consolas"/>
          <w:b w:val="false"/>
          <w:i w:val="false"/>
          <w:color w:val="000000"/>
          <w:sz w:val="20"/>
        </w:rPr>
        <w:t>
</w:t>
      </w:r>
      <w:r>
        <w:rPr>
          <w:rFonts w:ascii="Consolas"/>
          <w:b w:val="false"/>
          <w:i w:val="false"/>
          <w:color w:val="000000"/>
          <w:sz w:val="20"/>
        </w:rPr>
        <w:t>
      4) бақылау және қадағалау органдарының және олардың лауазымды адамдарының тексеру жүргізу кезіндегі құқықтары мен міндеттері белгіленеді.</w:t>
      </w:r>
      <w:r>
        <w:br/>
      </w:r>
      <w:r>
        <w:rPr>
          <w:rFonts w:ascii="Consolas"/>
          <w:b w:val="false"/>
          <w:i w:val="false"/>
          <w:color w:val="000000"/>
          <w:sz w:val="20"/>
        </w:rPr>
        <w:t>
</w:t>
      </w:r>
      <w:r>
        <w:rPr>
          <w:rFonts w:ascii="Consolas"/>
          <w:b w:val="false"/>
          <w:i w:val="false"/>
          <w:color w:val="000000"/>
          <w:sz w:val="20"/>
        </w:rPr>
        <w:t>
      3. Осы Заңның 4 және 8-баптарын қоспағанда, осы Заңның күші:</w:t>
      </w:r>
      <w:r>
        <w:br/>
      </w:r>
      <w:r>
        <w:rPr>
          <w:rFonts w:ascii="Consolas"/>
          <w:b w:val="false"/>
          <w:i w:val="false"/>
          <w:color w:val="000000"/>
          <w:sz w:val="20"/>
        </w:rPr>
        <w:t>
</w:t>
      </w:r>
      <w:r>
        <w:rPr>
          <w:rFonts w:ascii="Consolas"/>
          <w:b w:val="false"/>
          <w:i w:val="false"/>
          <w:color w:val="000000"/>
          <w:sz w:val="20"/>
        </w:rPr>
        <w:t>
      1) инвестициялық преференцияларды көздейтін инвестицияларды жүзеге асыруға арналған келісімшарттар талаптарының сақталуын </w:t>
      </w:r>
      <w:r>
        <w:rPr>
          <w:rFonts w:ascii="Consolas"/>
          <w:b w:val="false"/>
          <w:i w:val="false"/>
          <w:color w:val="000000"/>
          <w:sz w:val="20"/>
        </w:rPr>
        <w:t>бақылауға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жер қойнауын пайдаланушылардың пайдалы қазбаларды барлауды, өндіруді, бірлескен барлау мен өндіруді жүргізуге не барлауға және (немесе) өндіруге байланысты емес жерасты құрылыстарын салуға және (немесе) пайдалануға, не жер қойнауын мемлекеттік геологиялық зерттеуге арналған келісімшарттар талаптарын сақтауын бақылауға;</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кеден ісі саласындағы</w:t>
      </w:r>
      <w:r>
        <w:rPr>
          <w:rFonts w:ascii="Consolas"/>
          <w:b w:val="false"/>
          <w:i w:val="false"/>
          <w:color w:val="000000"/>
          <w:sz w:val="20"/>
        </w:rPr>
        <w:t xml:space="preserve"> мемлекеттік бақылауға байланысты қатынастарға қолданылмайды.</w:t>
      </w:r>
      <w:r>
        <w:br/>
      </w:r>
      <w:r>
        <w:rPr>
          <w:rFonts w:ascii="Consolas"/>
          <w:b w:val="false"/>
          <w:i w:val="false"/>
          <w:color w:val="000000"/>
          <w:sz w:val="20"/>
        </w:rPr>
        <w:t>
</w:t>
      </w:r>
      <w:r>
        <w:rPr>
          <w:rFonts w:ascii="Consolas"/>
          <w:b w:val="false"/>
          <w:i w:val="false"/>
          <w:color w:val="000000"/>
          <w:sz w:val="20"/>
        </w:rPr>
        <w:t>
      4. Осы Заңның күші, осы Заңның </w:t>
      </w:r>
      <w:r>
        <w:rPr>
          <w:rFonts w:ascii="Consolas"/>
          <w:b w:val="false"/>
          <w:i w:val="false"/>
          <w:color w:val="000000"/>
          <w:sz w:val="20"/>
        </w:rPr>
        <w:t>8-бабын</w:t>
      </w:r>
      <w:r>
        <w:rPr>
          <w:rFonts w:ascii="Consolas"/>
          <w:b w:val="false"/>
          <w:i w:val="false"/>
          <w:color w:val="000000"/>
          <w:sz w:val="20"/>
        </w:rPr>
        <w:t xml:space="preserve"> қоспағанда, мынадай:</w:t>
      </w:r>
      <w:r>
        <w:br/>
      </w:r>
      <w:r>
        <w:rPr>
          <w:rFonts w:ascii="Consolas"/>
          <w:b w:val="false"/>
          <w:i w:val="false"/>
          <w:color w:val="000000"/>
          <w:sz w:val="20"/>
        </w:rPr>
        <w:t>
</w:t>
      </w:r>
      <w:r>
        <w:rPr>
          <w:rFonts w:ascii="Consolas"/>
          <w:b w:val="false"/>
          <w:i w:val="false"/>
          <w:color w:val="000000"/>
          <w:sz w:val="20"/>
        </w:rPr>
        <w:t>
      1) прокуратура жүзеге асыратын </w:t>
      </w:r>
      <w:r>
        <w:rPr>
          <w:rFonts w:ascii="Consolas"/>
          <w:b w:val="false"/>
          <w:i w:val="false"/>
          <w:color w:val="000000"/>
          <w:sz w:val="20"/>
        </w:rPr>
        <w:t>жоғары қадағалау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қылмыстық іс бойынша сотқа дейінгі іс жүргізу барысындағы </w:t>
      </w:r>
      <w:r>
        <w:rPr>
          <w:rFonts w:ascii="Consolas"/>
          <w:b w:val="false"/>
          <w:i w:val="false"/>
          <w:color w:val="000000"/>
          <w:sz w:val="20"/>
        </w:rPr>
        <w:t>бақылау және қадағалау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 сот әділдігі;</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жедел-іздестіру қызметі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5) Қазақстан Республикасының мемлекеттік құпиялар туралы </w:t>
      </w:r>
      <w:r>
        <w:rPr>
          <w:rFonts w:ascii="Consolas"/>
          <w:b w:val="false"/>
          <w:i w:val="false"/>
          <w:color w:val="000000"/>
          <w:sz w:val="20"/>
        </w:rPr>
        <w:t>заңнамасының</w:t>
      </w:r>
      <w:r>
        <w:rPr>
          <w:rFonts w:ascii="Consolas"/>
          <w:b w:val="false"/>
          <w:i w:val="false"/>
          <w:color w:val="000000"/>
          <w:sz w:val="20"/>
        </w:rPr>
        <w:t xml:space="preserve"> сақталуын бақылау салаларына қатысты қолданылмайды.</w:t>
      </w:r>
      <w:r>
        <w:br/>
      </w:r>
      <w:r>
        <w:rPr>
          <w:rFonts w:ascii="Consolas"/>
          <w:b w:val="false"/>
          <w:i w:val="false"/>
          <w:color w:val="000000"/>
          <w:sz w:val="20"/>
        </w:rPr>
        <w:t>
</w:t>
      </w:r>
      <w:r>
        <w:rPr>
          <w:rFonts w:ascii="Consolas"/>
          <w:b w:val="false"/>
          <w:i w:val="false"/>
          <w:color w:val="000000"/>
          <w:sz w:val="20"/>
        </w:rPr>
        <w:t>
      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белгіленеді.</w:t>
      </w:r>
      <w:r>
        <w:br/>
      </w:r>
      <w:r>
        <w:rPr>
          <w:rFonts w:ascii="Consolas"/>
          <w:b w:val="false"/>
          <w:i w:val="false"/>
          <w:color w:val="000000"/>
          <w:sz w:val="20"/>
        </w:rPr>
        <w:t>
      6. Жеке кәсіпкерлік субъектілеріне қатысты бақылау және қадағалау осы Заңға қосымшада көзделген жеке кәсіпкерлік субъектілерінің қызметі салаларында ғана жүзеге асырылады.</w:t>
      </w:r>
      <w:r>
        <w:br/>
      </w:r>
      <w:r>
        <w:rPr>
          <w:rFonts w:ascii="Consolas"/>
          <w:b w:val="false"/>
          <w:i w:val="false"/>
          <w:color w:val="000000"/>
          <w:sz w:val="20"/>
        </w:rPr>
        <w:t>
</w:t>
      </w:r>
      <w:r>
        <w:rPr>
          <w:rFonts w:ascii="Consolas"/>
          <w:b w:val="false"/>
          <w:i w:val="false"/>
          <w:color w:val="000000"/>
          <w:sz w:val="20"/>
        </w:rPr>
        <w:t>
      7. Осы Заңға қосымшаға жаңа салаларды енгізу үшін реттеуші мемлекеттік органдар «Жеке кәсіпкерлік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реттеушілік әсерді талдау рәсімін алдын ала жүргізуге тиіс.</w:t>
      </w:r>
      <w:r>
        <w:br/>
      </w:r>
      <w:r>
        <w:rPr>
          <w:rFonts w:ascii="Consolas"/>
          <w:b w:val="false"/>
          <w:i w:val="false"/>
          <w:color w:val="000000"/>
          <w:sz w:val="20"/>
        </w:rPr>
        <w:t>
</w:t>
      </w:r>
      <w:r>
        <w:rPr>
          <w:rFonts w:ascii="Consolas"/>
          <w:b w:val="false"/>
          <w:i w:val="false"/>
          <w:color w:val="000000"/>
          <w:sz w:val="20"/>
        </w:rPr>
        <w:t>
      8. Осы баптың 7-тармағының күші Қазақстан Республикасының Ұлттық Банкіне қолданылмайды.</w:t>
      </w:r>
      <w:r>
        <w:br/>
      </w:r>
      <w:r>
        <w:rPr>
          <w:rFonts w:ascii="Consolas"/>
          <w:b w:val="false"/>
          <w:i w:val="false"/>
          <w:color w:val="000000"/>
          <w:sz w:val="20"/>
        </w:rPr>
        <w:t>
      </w:t>
      </w:r>
      <w:r>
        <w:rPr>
          <w:rFonts w:ascii="Consolas"/>
          <w:b w:val="false"/>
          <w:i w:val="false"/>
          <w:color w:val="ff0000"/>
          <w:sz w:val="20"/>
        </w:rPr>
        <w:t>Ескерту. 3-бапқа өзгеріс енгізілді - 2012.07.05 </w:t>
      </w:r>
      <w:r>
        <w:rPr>
          <w:rFonts w:ascii="Consolas"/>
          <w:b w:val="false"/>
          <w:i w:val="false"/>
          <w:color w:val="000000"/>
          <w:sz w:val="20"/>
        </w:rPr>
        <w:t>№ 30-V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6"/>
    <w:bookmarkStart w:name="z33" w:id="7"/>
    <w:p>
      <w:pPr>
        <w:spacing w:after="0"/>
        <w:ind w:left="0"/>
        <w:jc w:val="left"/>
      </w:pPr>
      <w:r>
        <w:rPr>
          <w:rFonts w:ascii="Consolas"/>
          <w:b w:val="false"/>
          <w:i w:val="false"/>
          <w:color w:val="000000"/>
          <w:sz w:val="20"/>
        </w:rPr>
        <w:t>
      </w:t>
      </w:r>
      <w:r>
        <w:rPr>
          <w:rFonts w:ascii="Consolas"/>
          <w:b/>
          <w:i w:val="false"/>
          <w:color w:val="000000"/>
          <w:sz w:val="20"/>
        </w:rPr>
        <w:t>4-бап. Бақылаудың және қадағалаудың қағидаттары мен</w:t>
      </w:r>
      <w:r>
        <w:br/>
      </w:r>
      <w:r>
        <w:rPr>
          <w:rFonts w:ascii="Consolas"/>
          <w:b w:val="false"/>
          <w:i w:val="false"/>
          <w:color w:val="000000"/>
          <w:sz w:val="20"/>
        </w:rPr>
        <w:t>
              </w:t>
      </w:r>
      <w:r>
        <w:rPr>
          <w:rFonts w:ascii="Consolas"/>
          <w:b/>
          <w:i w:val="false"/>
          <w:color w:val="000000"/>
          <w:sz w:val="20"/>
        </w:rPr>
        <w:t>міндеттері</w:t>
      </w:r>
    </w:p>
    <w:bookmarkEnd w:id="7"/>
    <w:bookmarkStart w:name="z34" w:id="8"/>
    <w:p>
      <w:pPr>
        <w:spacing w:after="0"/>
        <w:ind w:left="0"/>
        <w:jc w:val="left"/>
      </w:pPr>
      <w:r>
        <w:rPr>
          <w:rFonts w:ascii="Consolas"/>
          <w:b w:val="false"/>
          <w:i w:val="false"/>
          <w:color w:val="000000"/>
          <w:sz w:val="20"/>
        </w:rPr>
        <w:t>
      1. Бақылау және қадағалау:</w:t>
      </w:r>
      <w:r>
        <w:br/>
      </w:r>
      <w:r>
        <w:rPr>
          <w:rFonts w:ascii="Consolas"/>
          <w:b w:val="false"/>
          <w:i w:val="false"/>
          <w:color w:val="000000"/>
          <w:sz w:val="20"/>
        </w:rPr>
        <w:t>
</w:t>
      </w:r>
      <w:r>
        <w:rPr>
          <w:rFonts w:ascii="Consolas"/>
          <w:b w:val="false"/>
          <w:i w:val="false"/>
          <w:color w:val="000000"/>
          <w:sz w:val="20"/>
        </w:rPr>
        <w:t>
      1) заңдылық;</w:t>
      </w:r>
      <w:r>
        <w:br/>
      </w:r>
      <w:r>
        <w:rPr>
          <w:rFonts w:ascii="Consolas"/>
          <w:b w:val="false"/>
          <w:i w:val="false"/>
          <w:color w:val="000000"/>
          <w:sz w:val="20"/>
        </w:rPr>
        <w:t>
</w:t>
      </w:r>
      <w:r>
        <w:rPr>
          <w:rFonts w:ascii="Consolas"/>
          <w:b w:val="false"/>
          <w:i w:val="false"/>
          <w:color w:val="000000"/>
          <w:sz w:val="20"/>
        </w:rPr>
        <w:t>
      2) бәрінің заң және сот алдындағы теңдігі;</w:t>
      </w:r>
      <w:r>
        <w:br/>
      </w:r>
      <w:r>
        <w:rPr>
          <w:rFonts w:ascii="Consolas"/>
          <w:b w:val="false"/>
          <w:i w:val="false"/>
          <w:color w:val="000000"/>
          <w:sz w:val="20"/>
        </w:rPr>
        <w:t>
</w:t>
      </w:r>
      <w:r>
        <w:rPr>
          <w:rFonts w:ascii="Consolas"/>
          <w:b w:val="false"/>
          <w:i w:val="false"/>
          <w:color w:val="000000"/>
          <w:sz w:val="20"/>
        </w:rPr>
        <w:t>
      3) жеке немесе заңды тұлғаның адалдық презумпциясы;</w:t>
      </w:r>
      <w:r>
        <w:br/>
      </w:r>
      <w:r>
        <w:rPr>
          <w:rFonts w:ascii="Consolas"/>
          <w:b w:val="false"/>
          <w:i w:val="false"/>
          <w:color w:val="000000"/>
          <w:sz w:val="20"/>
        </w:rPr>
        <w:t>
</w:t>
      </w:r>
      <w:r>
        <w:rPr>
          <w:rFonts w:ascii="Consolas"/>
          <w:b w:val="false"/>
          <w:i w:val="false"/>
          <w:color w:val="000000"/>
          <w:sz w:val="20"/>
        </w:rPr>
        <w:t>
      4) жариялылық;</w:t>
      </w:r>
      <w:r>
        <w:br/>
      </w:r>
      <w:r>
        <w:rPr>
          <w:rFonts w:ascii="Consolas"/>
          <w:b w:val="false"/>
          <w:i w:val="false"/>
          <w:color w:val="000000"/>
          <w:sz w:val="20"/>
        </w:rPr>
        <w:t>
</w:t>
      </w:r>
      <w:r>
        <w:rPr>
          <w:rFonts w:ascii="Consolas"/>
          <w:b w:val="false"/>
          <w:i w:val="false"/>
          <w:color w:val="000000"/>
          <w:sz w:val="20"/>
        </w:rPr>
        <w:t>
      5) бақылаудың және қадағалаудың жоспарлылығы мен жүйелілігі;</w:t>
      </w:r>
      <w:r>
        <w:br/>
      </w:r>
      <w:r>
        <w:rPr>
          <w:rFonts w:ascii="Consolas"/>
          <w:b w:val="false"/>
          <w:i w:val="false"/>
          <w:color w:val="000000"/>
          <w:sz w:val="20"/>
        </w:rPr>
        <w:t>
</w:t>
      </w:r>
      <w:r>
        <w:rPr>
          <w:rFonts w:ascii="Consolas"/>
          <w:b w:val="false"/>
          <w:i w:val="false"/>
          <w:color w:val="000000"/>
          <w:sz w:val="20"/>
        </w:rPr>
        <w:t>
      6) мемлекеттік органдар лауазымды адамдарының кәсіптік біліктілігі мен құзыреттілігі;</w:t>
      </w:r>
      <w:r>
        <w:br/>
      </w:r>
      <w:r>
        <w:rPr>
          <w:rFonts w:ascii="Consolas"/>
          <w:b w:val="false"/>
          <w:i w:val="false"/>
          <w:color w:val="000000"/>
          <w:sz w:val="20"/>
        </w:rPr>
        <w:t>
</w:t>
      </w:r>
      <w:r>
        <w:rPr>
          <w:rFonts w:ascii="Consolas"/>
          <w:b w:val="false"/>
          <w:i w:val="false"/>
          <w:color w:val="000000"/>
          <w:sz w:val="20"/>
        </w:rPr>
        <w:t>
      7) бақылау және қадағалау органдары лауазымды адамдарының өз лауазымдық міндеттерін орындамағаны не тиісінше орындамағаны және олардың өз өкілеттіктерін асыра пайдаланғаны үшін жауаптылығы;</w:t>
      </w:r>
      <w:r>
        <w:br/>
      </w:r>
      <w:r>
        <w:rPr>
          <w:rFonts w:ascii="Consolas"/>
          <w:b w:val="false"/>
          <w:i w:val="false"/>
          <w:color w:val="000000"/>
          <w:sz w:val="20"/>
        </w:rPr>
        <w:t>
</w:t>
      </w:r>
      <w:r>
        <w:rPr>
          <w:rFonts w:ascii="Consolas"/>
          <w:b w:val="false"/>
          <w:i w:val="false"/>
          <w:color w:val="000000"/>
          <w:sz w:val="20"/>
        </w:rPr>
        <w:t>
      8) жазалау алдында құқық бұзушылықтың алдын алудың басымдығы;</w:t>
      </w:r>
      <w:r>
        <w:br/>
      </w:r>
      <w:r>
        <w:rPr>
          <w:rFonts w:ascii="Consolas"/>
          <w:b w:val="false"/>
          <w:i w:val="false"/>
          <w:color w:val="000000"/>
          <w:sz w:val="20"/>
        </w:rPr>
        <w:t>
</w:t>
      </w:r>
      <w:r>
        <w:rPr>
          <w:rFonts w:ascii="Consolas"/>
          <w:b w:val="false"/>
          <w:i w:val="false"/>
          <w:color w:val="000000"/>
          <w:sz w:val="20"/>
        </w:rPr>
        <w:t>
      9) қажеттілік пен жеткіліктілік;</w:t>
      </w:r>
      <w:r>
        <w:br/>
      </w:r>
      <w:r>
        <w:rPr>
          <w:rFonts w:ascii="Consolas"/>
          <w:b w:val="false"/>
          <w:i w:val="false"/>
          <w:color w:val="000000"/>
          <w:sz w:val="20"/>
        </w:rPr>
        <w:t>
</w:t>
      </w:r>
      <w:r>
        <w:rPr>
          <w:rFonts w:ascii="Consolas"/>
          <w:b w:val="false"/>
          <w:i w:val="false"/>
          <w:color w:val="000000"/>
          <w:sz w:val="20"/>
        </w:rPr>
        <w:t>
      10) мемлекеттік органдар арасындағы бақылау өкілеттіктерінің аражігін ажырату;</w:t>
      </w:r>
      <w:r>
        <w:br/>
      </w:r>
      <w:r>
        <w:rPr>
          <w:rFonts w:ascii="Consolas"/>
          <w:b w:val="false"/>
          <w:i w:val="false"/>
          <w:color w:val="000000"/>
          <w:sz w:val="20"/>
        </w:rPr>
        <w:t>
</w:t>
      </w:r>
      <w:r>
        <w:rPr>
          <w:rFonts w:ascii="Consolas"/>
          <w:b w:val="false"/>
          <w:i w:val="false"/>
          <w:color w:val="000000"/>
          <w:sz w:val="20"/>
        </w:rPr>
        <w:t>
      11) адал тексерілетін субъектілерді көтермелеу, құқық бұзушыларға бақылау мен қадағалауды шоғырландыру;</w:t>
      </w:r>
      <w:r>
        <w:br/>
      </w:r>
      <w:r>
        <w:rPr>
          <w:rFonts w:ascii="Consolas"/>
          <w:b w:val="false"/>
          <w:i w:val="false"/>
          <w:color w:val="000000"/>
          <w:sz w:val="20"/>
        </w:rPr>
        <w:t>
</w:t>
      </w:r>
      <w:r>
        <w:rPr>
          <w:rFonts w:ascii="Consolas"/>
          <w:b w:val="false"/>
          <w:i w:val="false"/>
          <w:color w:val="000000"/>
          <w:sz w:val="20"/>
        </w:rPr>
        <w:t>
      12) тексерілетін субъектілер мен тұтынушылардың өз заңды құқықтарын дербес қорғауға қабілеттілігін арттыру;</w:t>
      </w:r>
      <w:r>
        <w:br/>
      </w:r>
      <w:r>
        <w:rPr>
          <w:rFonts w:ascii="Consolas"/>
          <w:b w:val="false"/>
          <w:i w:val="false"/>
          <w:color w:val="000000"/>
          <w:sz w:val="20"/>
        </w:rPr>
        <w:t>
</w:t>
      </w:r>
      <w:r>
        <w:rPr>
          <w:rFonts w:ascii="Consolas"/>
          <w:b w:val="false"/>
          <w:i w:val="false"/>
          <w:color w:val="000000"/>
          <w:sz w:val="20"/>
        </w:rPr>
        <w:t>
      13) мемлекеттік бақылау және қадағалау жүйесінің есептілігі мен ашықтығы;</w:t>
      </w:r>
      <w:r>
        <w:br/>
      </w:r>
      <w:r>
        <w:rPr>
          <w:rFonts w:ascii="Consolas"/>
          <w:b w:val="false"/>
          <w:i w:val="false"/>
          <w:color w:val="000000"/>
          <w:sz w:val="20"/>
        </w:rPr>
        <w:t>
</w:t>
      </w:r>
      <w:r>
        <w:rPr>
          <w:rFonts w:ascii="Consolas"/>
          <w:b w:val="false"/>
          <w:i w:val="false"/>
          <w:color w:val="000000"/>
          <w:sz w:val="20"/>
        </w:rPr>
        <w:t>
      14) тәуелсіздік;</w:t>
      </w:r>
      <w:r>
        <w:br/>
      </w:r>
      <w:r>
        <w:rPr>
          <w:rFonts w:ascii="Consolas"/>
          <w:b w:val="false"/>
          <w:i w:val="false"/>
          <w:color w:val="000000"/>
          <w:sz w:val="20"/>
        </w:rPr>
        <w:t>
</w:t>
      </w:r>
      <w:r>
        <w:rPr>
          <w:rFonts w:ascii="Consolas"/>
          <w:b w:val="false"/>
          <w:i w:val="false"/>
          <w:color w:val="000000"/>
          <w:sz w:val="20"/>
        </w:rPr>
        <w:t>
      15) объективтілік және турашылдық;</w:t>
      </w:r>
      <w:r>
        <w:br/>
      </w:r>
      <w:r>
        <w:rPr>
          <w:rFonts w:ascii="Consolas"/>
          <w:b w:val="false"/>
          <w:i w:val="false"/>
          <w:color w:val="000000"/>
          <w:sz w:val="20"/>
        </w:rPr>
        <w:t>
</w:t>
      </w:r>
      <w:r>
        <w:rPr>
          <w:rFonts w:ascii="Consolas"/>
          <w:b w:val="false"/>
          <w:i w:val="false"/>
          <w:color w:val="000000"/>
          <w:sz w:val="20"/>
        </w:rPr>
        <w:t>
      16) дәйектілік қағидаттарына негізделеді.</w:t>
      </w:r>
      <w:r>
        <w:br/>
      </w:r>
      <w:r>
        <w:rPr>
          <w:rFonts w:ascii="Consolas"/>
          <w:b w:val="false"/>
          <w:i w:val="false"/>
          <w:color w:val="000000"/>
          <w:sz w:val="20"/>
        </w:rPr>
        <w:t>
</w:t>
      </w:r>
      <w:r>
        <w:rPr>
          <w:rFonts w:ascii="Consolas"/>
          <w:b w:val="false"/>
          <w:i w:val="false"/>
          <w:color w:val="000000"/>
          <w:sz w:val="20"/>
        </w:rPr>
        <w:t>
      2.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әрі жеке және заңды тұлғалардың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ортаның қауiпсiздiгiн, Қазақстан Республикасының ұлттық қауiпсiздiгiн қамтамасыз ету болып табылады.</w:t>
      </w:r>
      <w:r>
        <w:br/>
      </w:r>
      <w:r>
        <w:rPr>
          <w:rFonts w:ascii="Consolas"/>
          <w:b w:val="false"/>
          <w:i w:val="false"/>
          <w:color w:val="000000"/>
          <w:sz w:val="20"/>
        </w:rPr>
        <w:t>
</w:t>
      </w:r>
      <w:r>
        <w:rPr>
          <w:rFonts w:ascii="Consolas"/>
          <w:b w:val="false"/>
          <w:i w:val="false"/>
          <w:color w:val="000000"/>
          <w:sz w:val="20"/>
        </w:rPr>
        <w:t>
      3. Мемлекеттiк органдарға, осы Заңның 13-бабының </w:t>
      </w:r>
      <w:r>
        <w:rPr>
          <w:rFonts w:ascii="Consolas"/>
          <w:b w:val="false"/>
          <w:i w:val="false"/>
          <w:color w:val="000000"/>
          <w:sz w:val="20"/>
        </w:rPr>
        <w:t>3-тармағында</w:t>
      </w:r>
      <w:r>
        <w:rPr>
          <w:rFonts w:ascii="Consolas"/>
          <w:b w:val="false"/>
          <w:i w:val="false"/>
          <w:color w:val="000000"/>
          <w:sz w:val="20"/>
        </w:rPr>
        <w:t>, </w:t>
      </w:r>
      <w:r>
        <w:rPr>
          <w:rFonts w:ascii="Consolas"/>
          <w:b w:val="false"/>
          <w:i w:val="false"/>
          <w:color w:val="000000"/>
          <w:sz w:val="20"/>
        </w:rPr>
        <w:t>14-бабының</w:t>
      </w:r>
      <w:r>
        <w:rPr>
          <w:rFonts w:ascii="Consolas"/>
          <w:b w:val="false"/>
          <w:i w:val="false"/>
          <w:color w:val="000000"/>
          <w:sz w:val="20"/>
        </w:rPr>
        <w:t> 1-тармағында, </w:t>
      </w:r>
      <w:r>
        <w:rPr>
          <w:rFonts w:ascii="Consolas"/>
          <w:b w:val="false"/>
          <w:i w:val="false"/>
          <w:color w:val="000000"/>
          <w:sz w:val="20"/>
        </w:rPr>
        <w:t>15-бабының</w:t>
      </w:r>
      <w:r>
        <w:rPr>
          <w:rFonts w:ascii="Consolas"/>
          <w:b w:val="false"/>
          <w:i w:val="false"/>
          <w:color w:val="000000"/>
          <w:sz w:val="20"/>
        </w:rPr>
        <w:t>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br/>
      </w:r>
      <w:r>
        <w:rPr>
          <w:rFonts w:ascii="Consolas"/>
          <w:b w:val="false"/>
          <w:i w:val="false"/>
          <w:color w:val="000000"/>
          <w:sz w:val="20"/>
        </w:rPr>
        <w:t>
</w:t>
      </w:r>
      <w:r>
        <w:rPr>
          <w:rFonts w:ascii="Consolas"/>
          <w:b w:val="false"/>
          <w:i w:val="false"/>
          <w:color w:val="000000"/>
          <w:sz w:val="20"/>
        </w:rPr>
        <w:t>
      4.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w:t>
      </w:r>
      <w:r>
        <w:rPr>
          <w:rFonts w:ascii="Consolas"/>
          <w:b w:val="false"/>
          <w:i w:val="false"/>
          <w:color w:val="000000"/>
          <w:sz w:val="20"/>
        </w:rPr>
        <w:t>уәкілетті органмен</w:t>
      </w:r>
      <w:r>
        <w:rPr>
          <w:rFonts w:ascii="Consolas"/>
          <w:b w:val="false"/>
          <w:i w:val="false"/>
          <w:color w:val="000000"/>
          <w:sz w:val="20"/>
        </w:rPr>
        <w:t xml:space="preserve"> келіседі.</w:t>
      </w:r>
      <w:r>
        <w:br/>
      </w:r>
      <w:r>
        <w:rPr>
          <w:rFonts w:ascii="Consolas"/>
          <w:b w:val="false"/>
          <w:i w:val="false"/>
          <w:color w:val="000000"/>
          <w:sz w:val="20"/>
        </w:rPr>
        <w:t>
</w:t>
      </w:r>
      <w:r>
        <w:rPr>
          <w:rFonts w:ascii="Consolas"/>
          <w:b w:val="false"/>
          <w:i w:val="false"/>
          <w:color w:val="000000"/>
          <w:sz w:val="20"/>
        </w:rPr>
        <w:t>
      5. Жеке кәсіпкерлікті бақылау және қадағалау Қазақстан Республикасының заңнамасына сәйкес осы Заңның </w:t>
      </w:r>
      <w:r>
        <w:rPr>
          <w:rFonts w:ascii="Consolas"/>
          <w:b w:val="false"/>
          <w:i w:val="false"/>
          <w:color w:val="000000"/>
          <w:sz w:val="20"/>
        </w:rPr>
        <w:t>қосымшасында</w:t>
      </w:r>
      <w:r>
        <w:rPr>
          <w:rFonts w:ascii="Consolas"/>
          <w:b w:val="false"/>
          <w:i w:val="false"/>
          <w:color w:val="000000"/>
          <w:sz w:val="20"/>
        </w:rPr>
        <w:t xml:space="preserve"> көрсетілген қызмет салаларында жүзеге асырылады.</w:t>
      </w:r>
    </w:p>
    <w:bookmarkEnd w:id="8"/>
    <w:bookmarkStart w:name="z55" w:id="9"/>
    <w:p>
      <w:pPr>
        <w:spacing w:after="0"/>
        <w:ind w:left="0"/>
        <w:jc w:val="left"/>
      </w:pPr>
      <w:r>
        <w:rPr>
          <w:rFonts w:ascii="Consolas"/>
          <w:b w:val="false"/>
          <w:i w:val="false"/>
          <w:color w:val="000000"/>
          <w:sz w:val="20"/>
        </w:rPr>
        <w:t>
      </w:t>
      </w:r>
      <w:r>
        <w:rPr>
          <w:rFonts w:ascii="Consolas"/>
          <w:b/>
          <w:i w:val="false"/>
          <w:color w:val="000000"/>
          <w:sz w:val="20"/>
        </w:rPr>
        <w:t>5-бап. Тексерілетін субъектілердің (объектілердің)</w:t>
      </w:r>
      <w:r>
        <w:br/>
      </w:r>
      <w:r>
        <w:rPr>
          <w:rFonts w:ascii="Consolas"/>
          <w:b w:val="false"/>
          <w:i w:val="false"/>
          <w:color w:val="000000"/>
          <w:sz w:val="20"/>
        </w:rPr>
        <w:t>
              </w:t>
      </w:r>
      <w:r>
        <w:rPr>
          <w:rFonts w:ascii="Consolas"/>
          <w:b/>
          <w:i w:val="false"/>
          <w:color w:val="000000"/>
          <w:sz w:val="20"/>
        </w:rPr>
        <w:t>қызметіне қойылатын талаптар</w:t>
      </w:r>
    </w:p>
    <w:bookmarkEnd w:id="9"/>
    <w:p>
      <w:pPr>
        <w:spacing w:after="0"/>
        <w:ind w:left="0"/>
        <w:jc w:val="left"/>
      </w:pPr>
      <w:r>
        <w:rPr>
          <w:rFonts w:ascii="Consolas"/>
          <w:b w:val="false"/>
          <w:i w:val="false"/>
          <w:color w:val="000000"/>
          <w:sz w:val="20"/>
        </w:rPr>
        <w:t>      Тексерілетін субъектілердің (объектілердің) қызметіне қойылатын талаптар нормативтік құқықтық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r>
        <w:br/>
      </w:r>
      <w:r>
        <w:rPr>
          <w:rFonts w:ascii="Consolas"/>
          <w:b w:val="false"/>
          <w:i w:val="false"/>
          <w:color w:val="000000"/>
          <w:sz w:val="20"/>
        </w:rPr>
        <w:t>
</w:t>
      </w:r>
      <w:r>
        <w:rPr>
          <w:rFonts w:ascii="Consolas"/>
          <w:b w:val="false"/>
          <w:i w:val="false"/>
          <w:color w:val="ff0000"/>
          <w:sz w:val="20"/>
        </w:rPr>
        <w:t xml:space="preserve">      Ескерту. 5-бап жаңа редакцияда - ҚР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Заңымен (01.01.2015 бастап қолданысқа енгізіледі).</w:t>
      </w:r>
    </w:p>
    <w:bookmarkStart w:name="z56" w:id="10"/>
    <w:p>
      <w:pPr>
        <w:spacing w:after="0"/>
        <w:ind w:left="0"/>
        <w:jc w:val="left"/>
      </w:pPr>
      <w:r>
        <w:rPr>
          <w:rFonts w:ascii="Consolas"/>
          <w:b w:val="false"/>
          <w:i w:val="false"/>
          <w:color w:val="000000"/>
          <w:sz w:val="20"/>
        </w:rPr>
        <w:t>
      </w:t>
      </w:r>
      <w:r>
        <w:rPr>
          <w:rFonts w:ascii="Consolas"/>
          <w:b/>
          <w:i w:val="false"/>
          <w:color w:val="000000"/>
          <w:sz w:val="20"/>
        </w:rPr>
        <w:t>6-бап. Құқық қорғау органдарының бақылауды және</w:t>
      </w:r>
      <w:r>
        <w:br/>
      </w:r>
      <w:r>
        <w:rPr>
          <w:rFonts w:ascii="Consolas"/>
          <w:b w:val="false"/>
          <w:i w:val="false"/>
          <w:color w:val="000000"/>
          <w:sz w:val="20"/>
        </w:rPr>
        <w:t>
              </w:t>
      </w:r>
      <w:r>
        <w:rPr>
          <w:rFonts w:ascii="Consolas"/>
          <w:b/>
          <w:i w:val="false"/>
          <w:color w:val="000000"/>
          <w:sz w:val="20"/>
        </w:rPr>
        <w:t>қадағалауды жүзеге асыруы кезіндегі жеке</w:t>
      </w:r>
      <w:r>
        <w:br/>
      </w:r>
      <w:r>
        <w:rPr>
          <w:rFonts w:ascii="Consolas"/>
          <w:b w:val="false"/>
          <w:i w:val="false"/>
          <w:color w:val="000000"/>
          <w:sz w:val="20"/>
        </w:rPr>
        <w:t>
              </w:t>
      </w:r>
      <w:r>
        <w:rPr>
          <w:rFonts w:ascii="Consolas"/>
          <w:b/>
          <w:i w:val="false"/>
          <w:color w:val="000000"/>
          <w:sz w:val="20"/>
        </w:rPr>
        <w:t>кәсіпкерлік субъектілерінің кепілдіктері</w:t>
      </w:r>
    </w:p>
    <w:bookmarkEnd w:id="10"/>
    <w:p>
      <w:pPr>
        <w:spacing w:after="0"/>
        <w:ind w:left="0"/>
        <w:jc w:val="left"/>
      </w:pPr>
      <w:r>
        <w:rPr>
          <w:rFonts w:ascii="Consolas"/>
          <w:b w:val="false"/>
          <w:i w:val="false"/>
          <w:color w:val="000000"/>
          <w:sz w:val="20"/>
        </w:rPr>
        <w:t>      </w:t>
      </w:r>
      <w:r>
        <w:rPr>
          <w:rFonts w:ascii="Consolas"/>
          <w:b w:val="false"/>
          <w:i w:val="false"/>
          <w:color w:val="000000"/>
          <w:sz w:val="20"/>
        </w:rPr>
        <w:t>Құқық қорғау органдары</w:t>
      </w:r>
      <w:r>
        <w:rPr>
          <w:rFonts w:ascii="Consolas"/>
          <w:b w:val="false"/>
          <w:i w:val="false"/>
          <w:color w:val="000000"/>
          <w:sz w:val="20"/>
        </w:rPr>
        <w:t xml:space="preserve"> жеке кәсіпкерлік субъектілеріне қатысты бақылау және (немесе) қадағалау іс-шараларын жедел-іздестіру қызметі, қылмыстық қудалау, әкімшілік іс жүргізу және (немесе) құқық қорғау органдары жүзеге асыратын реттеу функцияларын іске асыру шеңберінде ғана, сондай-ақ Қазақстан Республикасының заңдарында көзделген өзге да жағдайларда жүргізеді.</w:t>
      </w:r>
    </w:p>
    <w:bookmarkStart w:name="z57" w:id="11"/>
    <w:p>
      <w:pPr>
        <w:spacing w:after="0"/>
        <w:ind w:left="0"/>
        <w:jc w:val="left"/>
      </w:pPr>
      <w:r>
        <w:rPr>
          <w:rFonts w:ascii="Consolas"/>
          <w:b w:val="false"/>
          <w:i w:val="false"/>
          <w:color w:val="000000"/>
          <w:sz w:val="20"/>
        </w:rPr>
        <w:t>
      </w:t>
      </w:r>
      <w:r>
        <w:rPr>
          <w:rFonts w:ascii="Consolas"/>
          <w:b/>
          <w:i w:val="false"/>
          <w:color w:val="000000"/>
          <w:sz w:val="20"/>
        </w:rPr>
        <w:t>7-бап. Бақылау</w:t>
      </w:r>
    </w:p>
    <w:bookmarkEnd w:id="11"/>
    <w:bookmarkStart w:name="z58" w:id="12"/>
    <w:p>
      <w:pPr>
        <w:spacing w:after="0"/>
        <w:ind w:left="0"/>
        <w:jc w:val="left"/>
      </w:pPr>
      <w:r>
        <w:rPr>
          <w:rFonts w:ascii="Consolas"/>
          <w:b w:val="false"/>
          <w:i w:val="false"/>
          <w:color w:val="000000"/>
          <w:sz w:val="20"/>
        </w:rPr>
        <w:t>
      1. Бақылау ішкі бақылау және сыртқы бақылау болып бөлінеді.</w:t>
      </w:r>
      <w:r>
        <w:br/>
      </w:r>
      <w:r>
        <w:rPr>
          <w:rFonts w:ascii="Consolas"/>
          <w:b w:val="false"/>
          <w:i w:val="false"/>
          <w:color w:val="000000"/>
          <w:sz w:val="20"/>
        </w:rPr>
        <w:t>
</w:t>
      </w:r>
      <w:r>
        <w:rPr>
          <w:rFonts w:ascii="Consolas"/>
          <w:b w:val="false"/>
          <w:i w:val="false"/>
          <w:color w:val="000000"/>
          <w:sz w:val="20"/>
        </w:rPr>
        <w:t>
      2. Ішкі бақылау – мемлекеттік орган өз құрылымдық және аумақтық бөлімшелерінің, ведомстволық бағыныстағы мемлекеттік органдардың және ұйымдардың мемлекеттік орган қабылдаған шешімдерді, сондай-ақ Қазақстан Республикасы заңнамасының талаптарын орындауды жүзеге асыратын бақылау.</w:t>
      </w:r>
      <w:r>
        <w:br/>
      </w:r>
      <w:r>
        <w:rPr>
          <w:rFonts w:ascii="Consolas"/>
          <w:b w:val="false"/>
          <w:i w:val="false"/>
          <w:color w:val="000000"/>
          <w:sz w:val="20"/>
        </w:rPr>
        <w:t>
      Ішкі бақылауды жүргізу тәртібі осы Заңның 8-бабында айқындалады.</w:t>
      </w:r>
      <w:r>
        <w:br/>
      </w:r>
      <w:r>
        <w:rPr>
          <w:rFonts w:ascii="Consolas"/>
          <w:b w:val="false"/>
          <w:i w:val="false"/>
          <w:color w:val="000000"/>
          <w:sz w:val="20"/>
        </w:rPr>
        <w:t>
      Осы тармақтың күші Қазақстан Республикасының </w:t>
      </w:r>
      <w:r>
        <w:rPr>
          <w:rFonts w:ascii="Consolas"/>
          <w:b w:val="false"/>
          <w:i w:val="false"/>
          <w:color w:val="000000"/>
          <w:sz w:val="20"/>
        </w:rPr>
        <w:t>Бюджет кодексіне</w:t>
      </w:r>
      <w:r>
        <w:rPr>
          <w:rFonts w:ascii="Consolas"/>
          <w:b w:val="false"/>
          <w:i w:val="false"/>
          <w:color w:val="000000"/>
          <w:sz w:val="20"/>
        </w:rPr>
        <w:t xml:space="preserve">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Consolas"/>
          <w:b w:val="false"/>
          <w:i w:val="false"/>
          <w:color w:val="000000"/>
          <w:sz w:val="20"/>
        </w:rPr>
        <w:t>
</w:t>
      </w:r>
      <w:r>
        <w:rPr>
          <w:rFonts w:ascii="Consolas"/>
          <w:b w:val="false"/>
          <w:i w:val="false"/>
          <w:color w:val="000000"/>
          <w:sz w:val="20"/>
        </w:rPr>
        <w:t>
      3. Сыртқы бақылау – бақылау және қадағалау органы тексерілетін субъектілер қызметінің осы Заңның </w:t>
      </w:r>
      <w:r>
        <w:rPr>
          <w:rFonts w:ascii="Consolas"/>
          <w:b w:val="false"/>
          <w:i w:val="false"/>
          <w:color w:val="000000"/>
          <w:sz w:val="20"/>
        </w:rPr>
        <w:t>5-бабында</w:t>
      </w:r>
      <w:r>
        <w:rPr>
          <w:rFonts w:ascii="Consolas"/>
          <w:b w:val="false"/>
          <w:i w:val="false"/>
          <w:color w:val="000000"/>
          <w:sz w:val="20"/>
        </w:rPr>
        <w:t xml:space="preserve"> көрсетілген талаптарға сәйкестігін тексеру және қадағалау бойынша жүзеге асыратын бақылау.</w:t>
      </w:r>
      <w:r>
        <w:br/>
      </w:r>
      <w:r>
        <w:rPr>
          <w:rFonts w:ascii="Consolas"/>
          <w:b w:val="false"/>
          <w:i w:val="false"/>
          <w:color w:val="000000"/>
          <w:sz w:val="20"/>
        </w:rPr>
        <w:t>
      Сыртқы бақылауды жүргізу тәртібі осы Заңның </w:t>
      </w:r>
      <w:r>
        <w:rPr>
          <w:rFonts w:ascii="Consolas"/>
          <w:b w:val="false"/>
          <w:i w:val="false"/>
          <w:color w:val="000000"/>
          <w:sz w:val="20"/>
        </w:rPr>
        <w:t>10-бабында</w:t>
      </w:r>
      <w:r>
        <w:rPr>
          <w:rFonts w:ascii="Consolas"/>
          <w:b w:val="false"/>
          <w:i w:val="false"/>
          <w:color w:val="000000"/>
          <w:sz w:val="20"/>
        </w:rPr>
        <w:t xml:space="preserve"> және </w:t>
      </w:r>
      <w:r>
        <w:rPr>
          <w:rFonts w:ascii="Consolas"/>
          <w:b w:val="false"/>
          <w:i w:val="false"/>
          <w:color w:val="000000"/>
          <w:sz w:val="20"/>
        </w:rPr>
        <w:t>2-тарауында</w:t>
      </w:r>
      <w:r>
        <w:rPr>
          <w:rFonts w:ascii="Consolas"/>
          <w:b w:val="false"/>
          <w:i w:val="false"/>
          <w:color w:val="000000"/>
          <w:sz w:val="20"/>
        </w:rPr>
        <w:t xml:space="preserve"> айқындалады.</w:t>
      </w:r>
      <w:r>
        <w:br/>
      </w:r>
      <w:r>
        <w:rPr>
          <w:rFonts w:ascii="Consolas"/>
          <w:b w:val="false"/>
          <w:i w:val="false"/>
          <w:color w:val="000000"/>
          <w:sz w:val="20"/>
        </w:rPr>
        <w:t>
      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 арызға бастамашылық жасайды және (немесе) Қазақстан Республикасының заңдарында көзделген өзге де шараларды қабылдайды.</w:t>
      </w:r>
    </w:p>
    <w:bookmarkEnd w:id="12"/>
    <w:bookmarkStart w:name="z61" w:id="13"/>
    <w:p>
      <w:pPr>
        <w:spacing w:after="0"/>
        <w:ind w:left="0"/>
        <w:jc w:val="left"/>
      </w:pPr>
      <w:r>
        <w:rPr>
          <w:rFonts w:ascii="Consolas"/>
          <w:b w:val="false"/>
          <w:i w:val="false"/>
          <w:color w:val="000000"/>
          <w:sz w:val="20"/>
        </w:rPr>
        <w:t>
      </w:t>
      </w:r>
      <w:r>
        <w:rPr>
          <w:rFonts w:ascii="Consolas"/>
          <w:b/>
          <w:i w:val="false"/>
          <w:color w:val="000000"/>
          <w:sz w:val="20"/>
        </w:rPr>
        <w:t>8-бап. Ішкі бақылау</w:t>
      </w:r>
    </w:p>
    <w:bookmarkEnd w:id="13"/>
    <w:bookmarkStart w:name="z62" w:id="14"/>
    <w:p>
      <w:pPr>
        <w:spacing w:after="0"/>
        <w:ind w:left="0"/>
        <w:jc w:val="left"/>
      </w:pPr>
      <w:r>
        <w:rPr>
          <w:rFonts w:ascii="Consolas"/>
          <w:b w:val="false"/>
          <w:i w:val="false"/>
          <w:color w:val="000000"/>
          <w:sz w:val="20"/>
        </w:rPr>
        <w:t>
      1. Ішкі бақылау:</w:t>
      </w:r>
      <w:r>
        <w:br/>
      </w:r>
      <w:r>
        <w:rPr>
          <w:rFonts w:ascii="Consolas"/>
          <w:b w:val="false"/>
          <w:i w:val="false"/>
          <w:color w:val="000000"/>
          <w:sz w:val="20"/>
        </w:rPr>
        <w:t>
</w:t>
      </w:r>
      <w:r>
        <w:rPr>
          <w:rFonts w:ascii="Consolas"/>
          <w:b w:val="false"/>
          <w:i w:val="false"/>
          <w:color w:val="000000"/>
          <w:sz w:val="20"/>
        </w:rPr>
        <w:t>
      1) құқықтық актілердің орындалуын бақылау (орындалуы құқықтық актілерде көзделген іс-шаралар). Бұл жағдайда орындалуға тиіс іс-шаралар қамтылған барлық құқықтық актілер бақылауға алынады;</w:t>
      </w:r>
      <w:r>
        <w:br/>
      </w:r>
      <w:r>
        <w:rPr>
          <w:rFonts w:ascii="Consolas"/>
          <w:b w:val="false"/>
          <w:i w:val="false"/>
          <w:color w:val="000000"/>
          <w:sz w:val="20"/>
        </w:rPr>
        <w:t>
</w:t>
      </w:r>
      <w:r>
        <w:rPr>
          <w:rFonts w:ascii="Consolas"/>
          <w:b w:val="false"/>
          <w:i w:val="false"/>
          <w:color w:val="000000"/>
          <w:sz w:val="20"/>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r>
        <w:br/>
      </w:r>
      <w:r>
        <w:rPr>
          <w:rFonts w:ascii="Consolas"/>
          <w:b w:val="false"/>
          <w:i w:val="false"/>
          <w:color w:val="000000"/>
          <w:sz w:val="20"/>
        </w:rPr>
        <w:t>
</w:t>
      </w:r>
      <w:r>
        <w:rPr>
          <w:rFonts w:ascii="Consolas"/>
          <w:b w:val="false"/>
          <w:i w:val="false"/>
          <w:color w:val="000000"/>
          <w:sz w:val="20"/>
        </w:rPr>
        <w:t>
      2. Ішкі бақылау:</w:t>
      </w:r>
      <w:r>
        <w:br/>
      </w:r>
      <w:r>
        <w:rPr>
          <w:rFonts w:ascii="Consolas"/>
          <w:b w:val="false"/>
          <w:i w:val="false"/>
          <w:color w:val="000000"/>
          <w:sz w:val="20"/>
        </w:rPr>
        <w:t>
</w:t>
      </w:r>
      <w:r>
        <w:rPr>
          <w:rFonts w:ascii="Consolas"/>
          <w:b w:val="false"/>
          <w:i w:val="false"/>
          <w:color w:val="000000"/>
          <w:sz w:val="20"/>
        </w:rPr>
        <w:t>
      1) қажетті ақпаратты талап ету;</w:t>
      </w:r>
      <w:r>
        <w:br/>
      </w:r>
      <w:r>
        <w:rPr>
          <w:rFonts w:ascii="Consolas"/>
          <w:b w:val="false"/>
          <w:i w:val="false"/>
          <w:color w:val="000000"/>
          <w:sz w:val="20"/>
        </w:rPr>
        <w:t>
</w:t>
      </w:r>
      <w:r>
        <w:rPr>
          <w:rFonts w:ascii="Consolas"/>
          <w:b w:val="false"/>
          <w:i w:val="false"/>
          <w:color w:val="000000"/>
          <w:sz w:val="20"/>
        </w:rPr>
        <w:t>
      2) орындалуы туралы есептерді және баяндамаларды тыңдау және талқылау;</w:t>
      </w:r>
      <w:r>
        <w:br/>
      </w:r>
      <w:r>
        <w:rPr>
          <w:rFonts w:ascii="Consolas"/>
          <w:b w:val="false"/>
          <w:i w:val="false"/>
          <w:color w:val="000000"/>
          <w:sz w:val="20"/>
        </w:rPr>
        <w:t>
</w:t>
      </w:r>
      <w:r>
        <w:rPr>
          <w:rFonts w:ascii="Consolas"/>
          <w:b w:val="false"/>
          <w:i w:val="false"/>
          <w:color w:val="000000"/>
          <w:sz w:val="20"/>
        </w:rPr>
        <w:t>
      3) ревизия және құжаттамалық тексерудің өзге де нысандары;</w:t>
      </w:r>
      <w:r>
        <w:br/>
      </w:r>
      <w:r>
        <w:rPr>
          <w:rFonts w:ascii="Consolas"/>
          <w:b w:val="false"/>
          <w:i w:val="false"/>
          <w:color w:val="000000"/>
          <w:sz w:val="20"/>
        </w:rPr>
        <w:t>
</w:t>
      </w:r>
      <w:r>
        <w:rPr>
          <w:rFonts w:ascii="Consolas"/>
          <w:b w:val="false"/>
          <w:i w:val="false"/>
          <w:color w:val="000000"/>
          <w:sz w:val="20"/>
        </w:rPr>
        <w:t>
      4) жергілікті жерлерге шыға отырып, тексерулер;</w:t>
      </w:r>
      <w:r>
        <w:br/>
      </w:r>
      <w:r>
        <w:rPr>
          <w:rFonts w:ascii="Consolas"/>
          <w:b w:val="false"/>
          <w:i w:val="false"/>
          <w:color w:val="000000"/>
          <w:sz w:val="20"/>
        </w:rPr>
        <w:t>
</w:t>
      </w:r>
      <w:r>
        <w:rPr>
          <w:rFonts w:ascii="Consolas"/>
          <w:b w:val="false"/>
          <w:i w:val="false"/>
          <w:color w:val="000000"/>
          <w:sz w:val="20"/>
        </w:rPr>
        <w:t>
      5) заңнамаға қайшы келмейтін басқа да тәсілдер арқылы жүргізіледі.</w:t>
      </w:r>
      <w:r>
        <w:br/>
      </w:r>
      <w:r>
        <w:rPr>
          <w:rFonts w:ascii="Consolas"/>
          <w:b w:val="false"/>
          <w:i w:val="false"/>
          <w:color w:val="000000"/>
          <w:sz w:val="20"/>
        </w:rPr>
        <w:t>
</w:t>
      </w:r>
      <w:r>
        <w:rPr>
          <w:rFonts w:ascii="Consolas"/>
          <w:b w:val="false"/>
          <w:i w:val="false"/>
          <w:color w:val="000000"/>
          <w:sz w:val="20"/>
        </w:rPr>
        <w:t>
      3. Ішкі бақылау мынадай өлшемдер:</w:t>
      </w:r>
      <w:r>
        <w:br/>
      </w:r>
      <w:r>
        <w:rPr>
          <w:rFonts w:ascii="Consolas"/>
          <w:b w:val="false"/>
          <w:i w:val="false"/>
          <w:color w:val="000000"/>
          <w:sz w:val="20"/>
        </w:rPr>
        <w:t>
</w:t>
      </w:r>
      <w:r>
        <w:rPr>
          <w:rFonts w:ascii="Consolas"/>
          <w:b w:val="false"/>
          <w:i w:val="false"/>
          <w:color w:val="000000"/>
          <w:sz w:val="20"/>
        </w:rPr>
        <w:t>
      1) құрылымдық, аумақтық бөлімшелер, ведомстволық бағаныстағы мемлекеттік органдар мен ұйымдар және лауазымды тұлғалар қызметінің олардың алдына қойылған міндеттерге сәйкестігі;</w:t>
      </w:r>
      <w:r>
        <w:br/>
      </w:r>
      <w:r>
        <w:rPr>
          <w:rFonts w:ascii="Consolas"/>
          <w:b w:val="false"/>
          <w:i w:val="false"/>
          <w:color w:val="000000"/>
          <w:sz w:val="20"/>
        </w:rPr>
        <w:t>
</w:t>
      </w:r>
      <w:r>
        <w:rPr>
          <w:rFonts w:ascii="Consolas"/>
          <w:b w:val="false"/>
          <w:i w:val="false"/>
          <w:color w:val="000000"/>
          <w:sz w:val="20"/>
        </w:rPr>
        <w:t>
      2) орындаудың уақтылығы және толықтығы;</w:t>
      </w:r>
      <w:r>
        <w:br/>
      </w:r>
      <w:r>
        <w:rPr>
          <w:rFonts w:ascii="Consolas"/>
          <w:b w:val="false"/>
          <w:i w:val="false"/>
          <w:color w:val="000000"/>
          <w:sz w:val="20"/>
        </w:rPr>
        <w:t>
</w:t>
      </w:r>
      <w:r>
        <w:rPr>
          <w:rFonts w:ascii="Consolas"/>
          <w:b w:val="false"/>
          <w:i w:val="false"/>
          <w:color w:val="000000"/>
          <w:sz w:val="20"/>
        </w:rPr>
        <w:t>
      3) орындау кезінде заңнама талаптарын сақтау бойынша жүргізіледі.</w:t>
      </w:r>
      <w:r>
        <w:br/>
      </w:r>
      <w:r>
        <w:rPr>
          <w:rFonts w:ascii="Consolas"/>
          <w:b w:val="false"/>
          <w:i w:val="false"/>
          <w:color w:val="000000"/>
          <w:sz w:val="20"/>
        </w:rPr>
        <w:t>
</w:t>
      </w:r>
      <w:r>
        <w:rPr>
          <w:rFonts w:ascii="Consolas"/>
          <w:b w:val="false"/>
          <w:i w:val="false"/>
          <w:color w:val="000000"/>
          <w:sz w:val="20"/>
        </w:rPr>
        <w:t>
      4. Күшіне енген құқықтық актінің орындалуын бақылауды жүзеге асыруға уәкілетті лауазымды тұлға не мемлекеттік органның тиісті құрылымдық бөлімшесі қажеттігіне қарай бақылау жөніндегі іс-шараларды әзірлейді.</w:t>
      </w:r>
      <w:r>
        <w:br/>
      </w:r>
      <w:r>
        <w:rPr>
          <w:rFonts w:ascii="Consolas"/>
          <w:b w:val="false"/>
          <w:i w:val="false"/>
          <w:color w:val="000000"/>
          <w:sz w:val="20"/>
        </w:rPr>
        <w:t>
</w:t>
      </w:r>
      <w:r>
        <w:rPr>
          <w:rFonts w:ascii="Consolas"/>
          <w:b w:val="false"/>
          <w:i w:val="false"/>
          <w:color w:val="000000"/>
          <w:sz w:val="20"/>
        </w:rPr>
        <w:t>
      Бұл ретте ішкі бақылауды жүзеге асыруға уәкілетті лауазымды тұлға не мемлекеттік органның тиісті құрылымдық бөлімшесі оның орындалуы туралы келіп түскен ақпаратты:</w:t>
      </w:r>
      <w:r>
        <w:br/>
      </w:r>
      <w:r>
        <w:rPr>
          <w:rFonts w:ascii="Consolas"/>
          <w:b w:val="false"/>
          <w:i w:val="false"/>
          <w:color w:val="000000"/>
          <w:sz w:val="20"/>
        </w:rPr>
        <w:t>
</w:t>
      </w:r>
      <w:r>
        <w:rPr>
          <w:rFonts w:ascii="Consolas"/>
          <w:b w:val="false"/>
          <w:i w:val="false"/>
          <w:color w:val="000000"/>
          <w:sz w:val="20"/>
        </w:rPr>
        <w:t>
      1) құқықтық актінің деңгейін және орындалу сапасын;</w:t>
      </w:r>
      <w:r>
        <w:br/>
      </w:r>
      <w:r>
        <w:rPr>
          <w:rFonts w:ascii="Consolas"/>
          <w:b w:val="false"/>
          <w:i w:val="false"/>
          <w:color w:val="000000"/>
          <w:sz w:val="20"/>
        </w:rPr>
        <w:t>
</w:t>
      </w:r>
      <w:r>
        <w:rPr>
          <w:rFonts w:ascii="Consolas"/>
          <w:b w:val="false"/>
          <w:i w:val="false"/>
          <w:color w:val="000000"/>
          <w:sz w:val="20"/>
        </w:rPr>
        <w:t>
      2) құқықтық актіні орындауда ауытқушылықтардың бар-жоғын, олардың себептерін және ауытқушылықтарды жою үшін ықтимал шараларды белгілеуді;</w:t>
      </w:r>
      <w:r>
        <w:br/>
      </w:r>
      <w:r>
        <w:rPr>
          <w:rFonts w:ascii="Consolas"/>
          <w:b w:val="false"/>
          <w:i w:val="false"/>
          <w:color w:val="000000"/>
          <w:sz w:val="20"/>
        </w:rPr>
        <w:t>
</w:t>
      </w:r>
      <w:r>
        <w:rPr>
          <w:rFonts w:ascii="Consolas"/>
          <w:b w:val="false"/>
          <w:i w:val="false"/>
          <w:color w:val="000000"/>
          <w:sz w:val="20"/>
        </w:rPr>
        <w:t>
      3) бақылаудан алу не орындалу мерзімін ұзарту мүмкіндігін;</w:t>
      </w:r>
      <w:r>
        <w:br/>
      </w:r>
      <w:r>
        <w:rPr>
          <w:rFonts w:ascii="Consolas"/>
          <w:b w:val="false"/>
          <w:i w:val="false"/>
          <w:color w:val="000000"/>
          <w:sz w:val="20"/>
        </w:rPr>
        <w:t>
</w:t>
      </w:r>
      <w:r>
        <w:rPr>
          <w:rFonts w:ascii="Consolas"/>
          <w:b w:val="false"/>
          <w:i w:val="false"/>
          <w:color w:val="000000"/>
          <w:sz w:val="20"/>
        </w:rPr>
        <w:t>
      4) құқықтық актіні орындамағаны немесе тиісінше орындамағаны үшін нақты лауазымды тұлғалардың жауапкершілігін айқындау үшін талдайды.</w:t>
      </w:r>
      <w:r>
        <w:br/>
      </w:r>
      <w:r>
        <w:rPr>
          <w:rFonts w:ascii="Consolas"/>
          <w:b w:val="false"/>
          <w:i w:val="false"/>
          <w:color w:val="000000"/>
          <w:sz w:val="20"/>
        </w:rPr>
        <w:t>
      Ақпаратты талдау қорытындылары бойынша әзірленген ұсыныстар тиісті шешім қабылдау үшін мемлекеттік органның басшылығына баяндалады.</w:t>
      </w:r>
      <w:r>
        <w:br/>
      </w:r>
      <w:r>
        <w:rPr>
          <w:rFonts w:ascii="Consolas"/>
          <w:b w:val="false"/>
          <w:i w:val="false"/>
          <w:color w:val="000000"/>
          <w:sz w:val="20"/>
        </w:rPr>
        <w:t>
      Ақпаратқа талдау жүргізген мемлекеттік органның орындаушылары қабылданған шешім туралы хабардар етіледі.</w:t>
      </w:r>
      <w:r>
        <w:br/>
      </w:r>
      <w:r>
        <w:rPr>
          <w:rFonts w:ascii="Consolas"/>
          <w:b w:val="false"/>
          <w:i w:val="false"/>
          <w:color w:val="000000"/>
          <w:sz w:val="20"/>
        </w:rPr>
        <w:t>
</w:t>
      </w:r>
      <w:r>
        <w:rPr>
          <w:rFonts w:ascii="Consolas"/>
          <w:b w:val="false"/>
          <w:i w:val="false"/>
          <w:color w:val="000000"/>
          <w:sz w:val="20"/>
        </w:rPr>
        <w:t>
      5. Құқықтық актіде көзделген іс-шаралардың орындалуын бақылаудан алуды және мерзімдерін ұзартуды мемлекеттік органның басшылығы жүзеге асырады.</w:t>
      </w:r>
      <w:r>
        <w:br/>
      </w:r>
      <w:r>
        <w:rPr>
          <w:rFonts w:ascii="Consolas"/>
          <w:b w:val="false"/>
          <w:i w:val="false"/>
          <w:color w:val="000000"/>
          <w:sz w:val="20"/>
        </w:rPr>
        <w:t>
</w:t>
      </w:r>
      <w:r>
        <w:rPr>
          <w:rFonts w:ascii="Consolas"/>
          <w:b w:val="false"/>
          <w:i w:val="false"/>
          <w:color w:val="000000"/>
          <w:sz w:val="20"/>
        </w:rPr>
        <w:t>
      6.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w:t>
      </w:r>
      <w:r>
        <w:br/>
      </w:r>
      <w:r>
        <w:rPr>
          <w:rFonts w:ascii="Consolas"/>
          <w:b w:val="false"/>
          <w:i w:val="false"/>
          <w:color w:val="000000"/>
          <w:sz w:val="20"/>
        </w:rPr>
        <w:t>
      Ішкі бақылауды ұйымдастырудың және жүзеге асырудың қосымша мәселелерін мемлекеттік органның өзі не одан жоғары тұрған мемлекеттік орган айқындауы мүмкін.</w:t>
      </w:r>
    </w:p>
    <w:bookmarkEnd w:id="14"/>
    <w:bookmarkStart w:name="z83" w:id="15"/>
    <w:p>
      <w:pPr>
        <w:spacing w:after="0"/>
        <w:ind w:left="0"/>
        <w:jc w:val="left"/>
      </w:pPr>
      <w:r>
        <w:rPr>
          <w:rFonts w:ascii="Consolas"/>
          <w:b w:val="false"/>
          <w:i w:val="false"/>
          <w:color w:val="000000"/>
          <w:sz w:val="20"/>
        </w:rPr>
        <w:t>
      </w:t>
      </w:r>
      <w:r>
        <w:rPr>
          <w:rFonts w:ascii="Consolas"/>
          <w:b/>
          <w:i w:val="false"/>
          <w:color w:val="000000"/>
          <w:sz w:val="20"/>
        </w:rPr>
        <w:t>9-бап. Қадағалау</w:t>
      </w:r>
    </w:p>
    <w:bookmarkEnd w:id="15"/>
    <w:bookmarkStart w:name="z84" w:id="16"/>
    <w:p>
      <w:pPr>
        <w:spacing w:after="0"/>
        <w:ind w:left="0"/>
        <w:jc w:val="left"/>
      </w:pPr>
      <w:r>
        <w:rPr>
          <w:rFonts w:ascii="Consolas"/>
          <w:b w:val="false"/>
          <w:i w:val="false"/>
          <w:color w:val="000000"/>
          <w:sz w:val="20"/>
        </w:rPr>
        <w:t>
      1. Қадағалау уәкілетті мемлекеттік органның әкімшілік іс жүргізуді қозғамастан, жедел ден қоюдың құқық шектейтін шараларын қолдануы болып табылады.</w:t>
      </w:r>
      <w:r>
        <w:br/>
      </w:r>
      <w:r>
        <w:rPr>
          <w:rFonts w:ascii="Consolas"/>
          <w:b w:val="false"/>
          <w:i w:val="false"/>
          <w:color w:val="000000"/>
          <w:sz w:val="20"/>
        </w:rPr>
        <w:t>
      Жедел ден қоюдың құқық шектейтін шаралары Қазақстан Республикасының заңдарымен көзделеді және мемлекеттік органдар, егер тексерілетін субъектінің қызметі, тауарлары (жұмыстары, көрсетілетін қызметтері)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Республикасының ұлттық қауіпсіздігіне тікелей қатер төндірген жағдайда қолданады.</w:t>
      </w:r>
      <w:r>
        <w:br/>
      </w:r>
      <w:r>
        <w:rPr>
          <w:rFonts w:ascii="Consolas"/>
          <w:b w:val="false"/>
          <w:i w:val="false"/>
          <w:color w:val="000000"/>
          <w:sz w:val="20"/>
        </w:rPr>
        <w:t>
</w:t>
      </w:r>
      <w:r>
        <w:rPr>
          <w:rFonts w:ascii="Consolas"/>
          <w:b w:val="false"/>
          <w:i w:val="false"/>
          <w:color w:val="000000"/>
          <w:sz w:val="20"/>
        </w:rPr>
        <w:t>
      2. Қадағалау:</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«Прокуратура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және Қазақстан Республикасының өзге де заңнамасына сәйкес мемлекет атынан прокуратура жүзеге асыратын жоғары қадағалау;</w:t>
      </w:r>
      <w:r>
        <w:br/>
      </w:r>
      <w:r>
        <w:rPr>
          <w:rFonts w:ascii="Consolas"/>
          <w:b w:val="false"/>
          <w:i w:val="false"/>
          <w:color w:val="000000"/>
          <w:sz w:val="20"/>
        </w:rPr>
        <w:t>
</w:t>
      </w:r>
      <w:r>
        <w:rPr>
          <w:rFonts w:ascii="Consolas"/>
          <w:b w:val="false"/>
          <w:i w:val="false"/>
          <w:color w:val="000000"/>
          <w:sz w:val="20"/>
        </w:rPr>
        <w:t>
      2) осы Заңда және Қазақстан Республикасының өзге де заңдарында белгіленген тәртіппен және жағдайларда уәкілетті мемлекеттік органдар жүзеге асыратын қадағалау болып бөлінеді.</w:t>
      </w:r>
    </w:p>
    <w:bookmarkEnd w:id="16"/>
    <w:bookmarkStart w:name="z88" w:id="17"/>
    <w:p>
      <w:pPr>
        <w:spacing w:after="0"/>
        <w:ind w:left="0"/>
        <w:jc w:val="left"/>
      </w:pPr>
      <w:r>
        <w:rPr>
          <w:rFonts w:ascii="Consolas"/>
          <w:b w:val="false"/>
          <w:i w:val="false"/>
          <w:color w:val="000000"/>
          <w:sz w:val="20"/>
        </w:rPr>
        <w:t>
      </w:t>
      </w:r>
      <w:r>
        <w:rPr>
          <w:rFonts w:ascii="Consolas"/>
          <w:b/>
          <w:i w:val="false"/>
          <w:color w:val="000000"/>
          <w:sz w:val="20"/>
        </w:rPr>
        <w:t>10-бап. Бақылау және қадағалау нысандары</w:t>
      </w:r>
    </w:p>
    <w:bookmarkEnd w:id="17"/>
    <w:bookmarkStart w:name="z89" w:id="18"/>
    <w:p>
      <w:pPr>
        <w:spacing w:after="0"/>
        <w:ind w:left="0"/>
        <w:jc w:val="left"/>
      </w:pPr>
      <w:r>
        <w:rPr>
          <w:rFonts w:ascii="Consolas"/>
          <w:b w:val="false"/>
          <w:i w:val="false"/>
          <w:color w:val="000000"/>
          <w:sz w:val="20"/>
        </w:rPr>
        <w:t>
      1. Тексерілетін субъектілердің қызметін бақылау және қадағалау:</w:t>
      </w:r>
      <w:r>
        <w:br/>
      </w:r>
      <w:r>
        <w:rPr>
          <w:rFonts w:ascii="Consolas"/>
          <w:b w:val="false"/>
          <w:i w:val="false"/>
          <w:color w:val="000000"/>
          <w:sz w:val="20"/>
        </w:rPr>
        <w:t>
      1) ұйымдастырылу және жүргізілу тәртібі осы Заңда айқындалатын тексеру нысанында;</w:t>
      </w:r>
      <w:r>
        <w:br/>
      </w:r>
      <w:r>
        <w:rPr>
          <w:rFonts w:ascii="Consolas"/>
          <w:b w:val="false"/>
          <w:i w:val="false"/>
          <w:color w:val="000000"/>
          <w:sz w:val="20"/>
        </w:rPr>
        <w:t>
      2) егер «Салық және бюджетке төленетін басқа да міндетті төлемдер туралы» Қазақстан Республикасының Кодексінде (Салық кодексі)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де нысандарында жүзеге асырылады.</w:t>
      </w:r>
      <w:r>
        <w:br/>
      </w:r>
      <w:r>
        <w:rPr>
          <w:rFonts w:ascii="Consolas"/>
          <w:b w:val="false"/>
          <w:i w:val="false"/>
          <w:color w:val="000000"/>
          <w:sz w:val="20"/>
        </w:rPr>
        <w:t>
</w:t>
      </w:r>
      <w:r>
        <w:rPr>
          <w:rFonts w:ascii="Consolas"/>
          <w:b w:val="false"/>
          <w:i w:val="false"/>
          <w:color w:val="000000"/>
          <w:sz w:val="20"/>
        </w:rPr>
        <w:t>
      2. Бақылаудың және қадағалаудың өзге де нысандарын жүргізу кезінде:</w:t>
      </w:r>
      <w:r>
        <w:br/>
      </w:r>
      <w:r>
        <w:rPr>
          <w:rFonts w:ascii="Consolas"/>
          <w:b w:val="false"/>
          <w:i w:val="false"/>
          <w:color w:val="000000"/>
          <w:sz w:val="20"/>
        </w:rP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br/>
      </w:r>
      <w:r>
        <w:rPr>
          <w:rFonts w:ascii="Consolas"/>
          <w:b w:val="false"/>
          <w:i w:val="false"/>
          <w:color w:val="000000"/>
          <w:sz w:val="20"/>
        </w:rPr>
        <w:t>
      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r>
        <w:br/>
      </w:r>
      <w:r>
        <w:rPr>
          <w:rFonts w:ascii="Consolas"/>
          <w:b w:val="false"/>
          <w:i w:val="false"/>
          <w:color w:val="000000"/>
          <w:sz w:val="20"/>
        </w:rPr>
        <w:t>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(анықтама, нұсқама, қорытынды және басқалары) жасалады.</w:t>
      </w:r>
      <w:r>
        <w:br/>
      </w:r>
      <w:r>
        <w:rPr>
          <w:rFonts w:ascii="Consolas"/>
          <w:b w:val="false"/>
          <w:i w:val="false"/>
          <w:color w:val="000000"/>
          <w:sz w:val="20"/>
        </w:rP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r>
        <w:br/>
      </w:r>
      <w:r>
        <w:rPr>
          <w:rFonts w:ascii="Consolas"/>
          <w:b w:val="false"/>
          <w:i w:val="false"/>
          <w:color w:val="000000"/>
          <w:sz w:val="20"/>
        </w:rPr>
        <w:t>
      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r>
        <w:br/>
      </w:r>
      <w:r>
        <w:rPr>
          <w:rFonts w:ascii="Consolas"/>
          <w:b w:val="false"/>
          <w:i w:val="false"/>
          <w:color w:val="000000"/>
          <w:sz w:val="20"/>
        </w:rPr>
        <w:t>
</w:t>
      </w:r>
      <w:r>
        <w:rPr>
          <w:rFonts w:ascii="Consolas"/>
          <w:b w:val="false"/>
          <w:i w:val="false"/>
          <w:color w:val="000000"/>
          <w:sz w:val="20"/>
        </w:rPr>
        <w:t>
      3. Бақылау және қадағалау субъектісіне (объектісіне) барумен бақылаудың және қадағалаудың өзге де нысандары:</w:t>
      </w:r>
      <w:r>
        <w:br/>
      </w:r>
      <w:r>
        <w:rPr>
          <w:rFonts w:ascii="Consolas"/>
          <w:b w:val="false"/>
          <w:i w:val="false"/>
          <w:color w:val="000000"/>
          <w:sz w:val="20"/>
        </w:rPr>
        <w:t>
      1) Қазақстан Республикасының салық заңнамасында белгіленген;</w:t>
      </w:r>
      <w:r>
        <w:br/>
      </w:r>
      <w:r>
        <w:rPr>
          <w:rFonts w:ascii="Consolas"/>
          <w:b w:val="false"/>
          <w:i w:val="false"/>
          <w:color w:val="000000"/>
          <w:sz w:val="20"/>
        </w:rPr>
        <w:t>
      2) Қазақстан Республикасының еңбек заңнамасында белгiленген;</w:t>
      </w:r>
      <w:r>
        <w:br/>
      </w:r>
      <w:r>
        <w:rPr>
          <w:rFonts w:ascii="Consolas"/>
          <w:b w:val="false"/>
          <w:i w:val="false"/>
          <w:color w:val="000000"/>
          <w:sz w:val="20"/>
        </w:rPr>
        <w:t>
      3)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r>
        <w:br/>
      </w:r>
      <w:r>
        <w:rPr>
          <w:rFonts w:ascii="Consolas"/>
          <w:b w:val="false"/>
          <w:i w:val="false"/>
          <w:color w:val="000000"/>
          <w:sz w:val="20"/>
        </w:rPr>
        <w:t>
      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r>
        <w:br/>
      </w:r>
      <w:r>
        <w:rPr>
          <w:rFonts w:ascii="Consolas"/>
          <w:b w:val="false"/>
          <w:i w:val="false"/>
          <w:color w:val="000000"/>
          <w:sz w:val="20"/>
        </w:rPr>
        <w:t>
      5) әлеуметтік маңызы бар азық-түлік тауарларына рұқсат етілген шекті бөлшек сауда бағалары мөлшерінің сақталуын бақылау жүзеге асырылған;</w:t>
      </w:r>
      <w:r>
        <w:br/>
      </w:r>
      <w:r>
        <w:rPr>
          <w:rFonts w:ascii="Consolas"/>
          <w:b w:val="false"/>
          <w:i w:val="false"/>
          <w:color w:val="000000"/>
          <w:sz w:val="20"/>
        </w:rPr>
        <w:t>
      6) ішкі істер органдары Қазақстан Республикасында қару мен оның патрондары айналымының қағидаларын сақтау мәселелері бойынша бақылауды жүзеге асырған;</w:t>
      </w:r>
      <w:r>
        <w:br/>
      </w:r>
      <w:r>
        <w:rPr>
          <w:rFonts w:ascii="Consolas"/>
          <w:b w:val="false"/>
          <w:i w:val="false"/>
          <w:color w:val="000000"/>
          <w:sz w:val="20"/>
        </w:rPr>
        <w:t>
      7) арнаулы әлеуметтік қызметтер көрсету стандарттарын сақтау бойынша бақылау жүзеге асырылған;</w:t>
      </w:r>
      <w:r>
        <w:br/>
      </w:r>
      <w:r>
        <w:rPr>
          <w:rFonts w:ascii="Consolas"/>
          <w:b w:val="false"/>
          <w:i w:val="false"/>
          <w:color w:val="000000"/>
          <w:sz w:val="20"/>
        </w:rPr>
        <w:t>
      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қорытындыны (ақпаратты) алуы үшін бастамашылықпен жүгінген;</w:t>
      </w:r>
      <w:r>
        <w:br/>
      </w:r>
      <w:r>
        <w:rPr>
          <w:rFonts w:ascii="Consolas"/>
          <w:b w:val="false"/>
          <w:i w:val="false"/>
          <w:color w:val="000000"/>
          <w:sz w:val="20"/>
        </w:rPr>
        <w:t>
      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болған;</w:t>
      </w:r>
      <w:r>
        <w:br/>
      </w:r>
      <w:r>
        <w:rPr>
          <w:rFonts w:ascii="Consolas"/>
          <w:b w:val="false"/>
          <w:i w:val="false"/>
          <w:color w:val="000000"/>
          <w:sz w:val="20"/>
        </w:rPr>
        <w:t>
      10) карантинді объектілердің және аса қауіпті зиянды организмдердің таралу ошақтарын анықтауға аумақтарды зерттеп-қарау жүргізілген;</w:t>
      </w:r>
      <w:r>
        <w:br/>
      </w:r>
      <w:r>
        <w:rPr>
          <w:rFonts w:ascii="Consolas"/>
          <w:b w:val="false"/>
          <w:i w:val="false"/>
          <w:color w:val="000000"/>
          <w:sz w:val="20"/>
        </w:rPr>
        <w:t>
      11) егер бару Қазақстан Республикасының астық туралы заңнамасының талаптарына сәйкес астық сапасын айқындау үшін қабылдау,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r>
        <w:br/>
      </w:r>
      <w:r>
        <w:rPr>
          <w:rFonts w:ascii="Consolas"/>
          <w:b w:val="false"/>
          <w:i w:val="false"/>
          <w:color w:val="000000"/>
          <w:sz w:val="20"/>
        </w:rPr>
        <w:t>
</w:t>
      </w:r>
      <w:r>
        <w:rPr>
          <w:rFonts w:ascii="Consolas"/>
          <w:b w:val="false"/>
          <w:i w:val="false"/>
          <w:color w:val="000000"/>
          <w:sz w:val="20"/>
        </w:rPr>
        <w:t>
      4. Қазақстан Республикасының салық заңнамасына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 статистика және арнайы есепке алу жөніндегі органдарды оларды жүргізгенге дейін хабардар етеді.</w:t>
      </w:r>
      <w:r>
        <w:br/>
      </w:r>
      <w:r>
        <w:rPr>
          <w:rFonts w:ascii="Consolas"/>
          <w:b w:val="false"/>
          <w:i w:val="false"/>
          <w:color w:val="000000"/>
          <w:sz w:val="20"/>
        </w:rPr>
        <w:t>
</w:t>
      </w:r>
      <w:r>
        <w:rPr>
          <w:rFonts w:ascii="Consolas"/>
          <w:b w:val="false"/>
          <w:i w:val="false"/>
          <w:color w:val="000000"/>
          <w:sz w:val="20"/>
        </w:rPr>
        <w:t>
      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 негіз болып табылады.</w:t>
      </w:r>
      <w:r>
        <w:br/>
      </w:r>
      <w:r>
        <w:rPr>
          <w:rFonts w:ascii="Consolas"/>
          <w:b w:val="false"/>
          <w:i w:val="false"/>
          <w:color w:val="000000"/>
          <w:sz w:val="20"/>
        </w:rPr>
        <w:t>
</w:t>
      </w:r>
      <w:r>
        <w:rPr>
          <w:rFonts w:ascii="Consolas"/>
          <w:b w:val="false"/>
          <w:i w:val="false"/>
          <w:color w:val="ff0000"/>
          <w:sz w:val="20"/>
        </w:rPr>
        <w:t xml:space="preserve">      Ескерту. 10-бап жаңа редакцияда - ҚР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Заңымен (01.01.2015 бастап қолданысқа енгізіледі).</w:t>
      </w:r>
    </w:p>
    <w:bookmarkEnd w:id="18"/>
    <w:bookmarkStart w:name="z93" w:id="19"/>
    <w:p>
      <w:pPr>
        <w:spacing w:after="0"/>
        <w:ind w:left="0"/>
        <w:jc w:val="left"/>
      </w:pPr>
      <w:r>
        <w:rPr>
          <w:rFonts w:ascii="Consolas"/>
          <w:b w:val="false"/>
          <w:i w:val="false"/>
          <w:color w:val="000000"/>
          <w:sz w:val="20"/>
        </w:rPr>
        <w:t>
      </w:t>
      </w:r>
      <w:r>
        <w:rPr>
          <w:rFonts w:ascii="Consolas"/>
          <w:b/>
          <w:i w:val="false"/>
          <w:color w:val="000000"/>
          <w:sz w:val="20"/>
        </w:rPr>
        <w:t>11-бап. Реттеуші мемлекеттік органдар мен бақылау</w:t>
      </w:r>
      <w:r>
        <w:br/>
      </w:r>
      <w:r>
        <w:rPr>
          <w:rFonts w:ascii="Consolas"/>
          <w:b w:val="false"/>
          <w:i w:val="false"/>
          <w:color w:val="000000"/>
          <w:sz w:val="20"/>
        </w:rPr>
        <w:t>
               </w:t>
      </w:r>
      <w:r>
        <w:rPr>
          <w:rFonts w:ascii="Consolas"/>
          <w:b/>
          <w:i w:val="false"/>
          <w:color w:val="000000"/>
          <w:sz w:val="20"/>
        </w:rPr>
        <w:t>және қадағалау органдарының құзыреті</w:t>
      </w:r>
    </w:p>
    <w:bookmarkEnd w:id="19"/>
    <w:bookmarkStart w:name="z95" w:id="20"/>
    <w:p>
      <w:pPr>
        <w:spacing w:after="0"/>
        <w:ind w:left="0"/>
        <w:jc w:val="left"/>
      </w:pPr>
      <w:r>
        <w:rPr>
          <w:rFonts w:ascii="Consolas"/>
          <w:b w:val="false"/>
          <w:i w:val="false"/>
          <w:color w:val="000000"/>
          <w:sz w:val="20"/>
        </w:rPr>
        <w:t>
      1. Реттеуші мемлекеттік органдар:</w:t>
      </w:r>
      <w:r>
        <w:br/>
      </w:r>
      <w:r>
        <w:rPr>
          <w:rFonts w:ascii="Consolas"/>
          <w:b w:val="false"/>
          <w:i w:val="false"/>
          <w:color w:val="000000"/>
          <w:sz w:val="20"/>
        </w:rPr>
        <w:t>
      1) бақылау және қадағалау жүзеге асырылатын тиісті саладағы (аядағы) бақылау және қадағалау саласында мемлекеттік саясатты іске асырады;</w:t>
      </w:r>
      <w:r>
        <w:br/>
      </w:r>
      <w:r>
        <w:rPr>
          <w:rFonts w:ascii="Consolas"/>
          <w:b w:val="false"/>
          <w:i w:val="false"/>
          <w:color w:val="000000"/>
          <w:sz w:val="20"/>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бекітеді;</w:t>
      </w:r>
      <w:r>
        <w:br/>
      </w:r>
      <w:r>
        <w:rPr>
          <w:rFonts w:ascii="Consolas"/>
          <w:b w:val="false"/>
          <w:i w:val="false"/>
          <w:color w:val="000000"/>
          <w:sz w:val="20"/>
        </w:rPr>
        <w:t>
      3) Қазақстан Республикасының заңдарына сәйкес бақылауды және қадағалауды ұйымдастырады;</w:t>
      </w:r>
      <w:r>
        <w:br/>
      </w:r>
      <w:r>
        <w:rPr>
          <w:rFonts w:ascii="Consolas"/>
          <w:b w:val="false"/>
          <w:i w:val="false"/>
          <w:color w:val="000000"/>
          <w:sz w:val="20"/>
        </w:rPr>
        <w:t>
      4) бақылау және қадағалау тиімділігінің мониторингін жүзеге асырады;</w:t>
      </w:r>
      <w:r>
        <w:br/>
      </w:r>
      <w:r>
        <w:rPr>
          <w:rFonts w:ascii="Consolas"/>
          <w:b w:val="false"/>
          <w:i w:val="false"/>
          <w:color w:val="000000"/>
          <w:sz w:val="20"/>
        </w:rP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Consolas"/>
          <w:b w:val="false"/>
          <w:i w:val="false"/>
          <w:color w:val="000000"/>
          <w:sz w:val="20"/>
        </w:rPr>
        <w:t>
</w:t>
      </w:r>
      <w:r>
        <w:rPr>
          <w:rFonts w:ascii="Consolas"/>
          <w:b w:val="false"/>
          <w:i w:val="false"/>
          <w:color w:val="000000"/>
          <w:sz w:val="20"/>
        </w:rPr>
        <w:t>
      2. Бақылау және қадағалау органдары:</w:t>
      </w:r>
      <w:r>
        <w:br/>
      </w:r>
      <w:r>
        <w:rPr>
          <w:rFonts w:ascii="Consolas"/>
          <w:b w:val="false"/>
          <w:i w:val="false"/>
          <w:color w:val="000000"/>
          <w:sz w:val="20"/>
        </w:rPr>
        <w:t>
      1) тиісті саладағы бақылау және қадағалау саласында мемлекеттік саясатты іске асырады;</w:t>
      </w:r>
      <w:r>
        <w:br/>
      </w:r>
      <w:r>
        <w:rPr>
          <w:rFonts w:ascii="Consolas"/>
          <w:b w:val="false"/>
          <w:i w:val="false"/>
          <w:color w:val="000000"/>
          <w:sz w:val="20"/>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әзірлейді;</w:t>
      </w:r>
      <w:r>
        <w:br/>
      </w:r>
      <w:r>
        <w:rPr>
          <w:rFonts w:ascii="Consolas"/>
          <w:b w:val="false"/>
          <w:i w:val="false"/>
          <w:color w:val="000000"/>
          <w:sz w:val="20"/>
        </w:rPr>
        <w:t>
      3) Қазақстан Республикасының заңдарына сәйкес бақылауды және қадағалауды жүргізеді;</w:t>
      </w:r>
      <w:r>
        <w:br/>
      </w:r>
      <w:r>
        <w:rPr>
          <w:rFonts w:ascii="Consolas"/>
          <w:b w:val="false"/>
          <w:i w:val="false"/>
          <w:color w:val="000000"/>
          <w:sz w:val="20"/>
        </w:rPr>
        <w:t>
      4) бақылау және қадағалау тиімділігінің мониторингін жүргізеді;</w:t>
      </w:r>
      <w:r>
        <w:br/>
      </w:r>
      <w:r>
        <w:rPr>
          <w:rFonts w:ascii="Consolas"/>
          <w:b w:val="false"/>
          <w:i w:val="false"/>
          <w:color w:val="000000"/>
          <w:sz w:val="20"/>
        </w:rPr>
        <w:t>
      5) бақылауды және қадағалауды жүргізуді жетілдіру жөнінде ұсыныстар енгізеді;</w:t>
      </w:r>
      <w:r>
        <w:br/>
      </w:r>
      <w:r>
        <w:rPr>
          <w:rFonts w:ascii="Consolas"/>
          <w:b w:val="false"/>
          <w:i w:val="false"/>
          <w:color w:val="000000"/>
          <w:sz w:val="20"/>
        </w:rP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Consolas"/>
          <w:b w:val="false"/>
          <w:i w:val="false"/>
          <w:color w:val="000000"/>
          <w:sz w:val="20"/>
        </w:rPr>
        <w:t>
</w:t>
      </w:r>
      <w:r>
        <w:rPr>
          <w:rFonts w:ascii="Consolas"/>
          <w:b w:val="false"/>
          <w:i w:val="false"/>
          <w:color w:val="ff0000"/>
          <w:sz w:val="20"/>
        </w:rPr>
        <w:t xml:space="preserve">      Ескерту. 11-бап жаңа редакцияда - ҚР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Заңымен (01.01.2015 бастап қолданысқа енгізіледі).</w:t>
      </w:r>
    </w:p>
    <w:bookmarkEnd w:id="20"/>
    <w:bookmarkStart w:name="z102" w:id="21"/>
    <w:p>
      <w:pPr>
        <w:spacing w:after="0"/>
        <w:ind w:left="0"/>
        <w:jc w:val="left"/>
      </w:pPr>
      <w:r>
        <w:rPr>
          <w:rFonts w:ascii="Consolas"/>
          <w:b/>
          <w:i w:val="false"/>
          <w:color w:val="000000"/>
        </w:rPr>
        <w:t xml:space="preserve"> 
2-тарау. ТЕКСЕРУЛЕРДІ ҰЙЫМДАСТЫРУ ЖӘНЕ ЖҮРГІЗУ ТӘРТІБІ</w:t>
      </w:r>
    </w:p>
    <w:bookmarkEnd w:id="21"/>
    <w:bookmarkStart w:name="z103" w:id="22"/>
    <w:p>
      <w:pPr>
        <w:spacing w:after="0"/>
        <w:ind w:left="0"/>
        <w:jc w:val="left"/>
      </w:pPr>
      <w:r>
        <w:rPr>
          <w:rFonts w:ascii="Consolas"/>
          <w:b w:val="false"/>
          <w:i w:val="false"/>
          <w:color w:val="000000"/>
          <w:sz w:val="20"/>
        </w:rPr>
        <w:t>
      </w:t>
      </w:r>
      <w:r>
        <w:rPr>
          <w:rFonts w:ascii="Consolas"/>
          <w:b/>
          <w:i w:val="false"/>
          <w:color w:val="000000"/>
          <w:sz w:val="20"/>
        </w:rPr>
        <w:t>12-бап. Тексерулердің жалпы мәселелері</w:t>
      </w:r>
    </w:p>
    <w:bookmarkEnd w:id="22"/>
    <w:bookmarkStart w:name="z104" w:id="23"/>
    <w:p>
      <w:pPr>
        <w:spacing w:after="0"/>
        <w:ind w:left="0"/>
        <w:jc w:val="left"/>
      </w:pPr>
      <w:r>
        <w:rPr>
          <w:rFonts w:ascii="Consolas"/>
          <w:b w:val="false"/>
          <w:i w:val="false"/>
          <w:color w:val="000000"/>
          <w:sz w:val="20"/>
        </w:rPr>
        <w:t>
      1. Тексерілетін субъектіні тексеру – бақылау және қадағалау органдары мынадай:</w:t>
      </w:r>
      <w:r>
        <w:br/>
      </w:r>
      <w:r>
        <w:rPr>
          <w:rFonts w:ascii="Consolas"/>
          <w:b w:val="false"/>
          <w:i w:val="false"/>
          <w:color w:val="000000"/>
          <w:sz w:val="20"/>
        </w:rPr>
        <w:t>
</w:t>
      </w:r>
      <w:r>
        <w:rPr>
          <w:rFonts w:ascii="Consolas"/>
          <w:b w:val="false"/>
          <w:i w:val="false"/>
          <w:color w:val="000000"/>
          <w:sz w:val="20"/>
        </w:rPr>
        <w:t>
      1) мемлекеттік органның лауазымды адамының тексерілетін субъектіге (объектіге) баруы;</w:t>
      </w:r>
      <w:r>
        <w:br/>
      </w:r>
      <w:r>
        <w:rPr>
          <w:rFonts w:ascii="Consolas"/>
          <w:b w:val="false"/>
          <w:i w:val="false"/>
          <w:color w:val="000000"/>
          <w:sz w:val="20"/>
        </w:rPr>
        <w:t>
</w:t>
      </w:r>
      <w:r>
        <w:rPr>
          <w:rFonts w:ascii="Consolas"/>
          <w:b w:val="false"/>
          <w:i w:val="false"/>
          <w:color w:val="000000"/>
          <w:sz w:val="20"/>
        </w:rPr>
        <w:t>
      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r>
        <w:br/>
      </w:r>
      <w:r>
        <w:rPr>
          <w:rFonts w:ascii="Consolas"/>
          <w:b w:val="false"/>
          <w:i w:val="false"/>
          <w:color w:val="000000"/>
          <w:sz w:val="20"/>
        </w:rPr>
        <w:t>
</w:t>
      </w:r>
      <w:r>
        <w:rPr>
          <w:rFonts w:ascii="Consolas"/>
          <w:b w:val="false"/>
          <w:i w:val="false"/>
          <w:color w:val="000000"/>
          <w:sz w:val="20"/>
        </w:rPr>
        <w:t>
      3) осы Заңның </w:t>
      </w:r>
      <w:r>
        <w:rPr>
          <w:rFonts w:ascii="Consolas"/>
          <w:b w:val="false"/>
          <w:i w:val="false"/>
          <w:color w:val="000000"/>
          <w:sz w:val="20"/>
        </w:rPr>
        <w:t>5-бабына</w:t>
      </w:r>
      <w:r>
        <w:rPr>
          <w:rFonts w:ascii="Consolas"/>
          <w:b w:val="false"/>
          <w:i w:val="false"/>
          <w:color w:val="000000"/>
          <w:sz w:val="20"/>
        </w:rPr>
        <w:t xml:space="preserve"> сәйкес тексерілетін субъектінің Қазақстан Республикасының заңнамасында белгіленген талаптарды сақтауы туралы ақпарат алу мақсатында оны шақырту сияқты іс-әрекеттердің бірін жасау арқылы жүргізетін бақылау және қадағалау нысандарының бірі.</w:t>
      </w:r>
      <w:r>
        <w:br/>
      </w:r>
      <w:r>
        <w:rPr>
          <w:rFonts w:ascii="Consolas"/>
          <w:b w:val="false"/>
          <w:i w:val="false"/>
          <w:color w:val="000000"/>
          <w:sz w:val="20"/>
        </w:rPr>
        <w:t>
</w:t>
      </w:r>
      <w:r>
        <w:rPr>
          <w:rFonts w:ascii="Consolas"/>
          <w:b w:val="false"/>
          <w:i w:val="false"/>
          <w:color w:val="000000"/>
          <w:sz w:val="20"/>
        </w:rPr>
        <w:t>
      2. Тексерілетін субъектілердің осы Заңның 5-бабына сәйкес Қазақстан Республикасының заңнамасында белгіленген талаптарды сақтауы тексерудің нысанасы болып табылады.</w:t>
      </w:r>
      <w:r>
        <w:br/>
      </w:r>
      <w:r>
        <w:rPr>
          <w:rFonts w:ascii="Consolas"/>
          <w:b w:val="false"/>
          <w:i w:val="false"/>
          <w:color w:val="000000"/>
          <w:sz w:val="20"/>
        </w:rPr>
        <w:t>
</w:t>
      </w:r>
      <w:r>
        <w:rPr>
          <w:rFonts w:ascii="Consolas"/>
          <w:b w:val="false"/>
          <w:i w:val="false"/>
          <w:color w:val="000000"/>
          <w:sz w:val="20"/>
        </w:rPr>
        <w:t>
      3. Осы Заңның </w:t>
      </w:r>
      <w:r>
        <w:rPr>
          <w:rFonts w:ascii="Consolas"/>
          <w:b w:val="false"/>
          <w:i w:val="false"/>
          <w:color w:val="000000"/>
          <w:sz w:val="20"/>
        </w:rPr>
        <w:t>26-бабының</w:t>
      </w:r>
      <w:r>
        <w:rPr>
          <w:rFonts w:ascii="Consolas"/>
          <w:b w:val="false"/>
          <w:i w:val="false"/>
          <w:color w:val="000000"/>
          <w:sz w:val="20"/>
        </w:rPr>
        <w:t> 2 және 3-тармақтарын, </w:t>
      </w:r>
      <w:r>
        <w:rPr>
          <w:rFonts w:ascii="Consolas"/>
          <w:b w:val="false"/>
          <w:i w:val="false"/>
          <w:color w:val="000000"/>
          <w:sz w:val="20"/>
        </w:rPr>
        <w:t>29-бабын</w:t>
      </w:r>
      <w:r>
        <w:rPr>
          <w:rFonts w:ascii="Consolas"/>
          <w:b w:val="false"/>
          <w:i w:val="false"/>
          <w:color w:val="000000"/>
          <w:sz w:val="20"/>
        </w:rPr>
        <w:t xml:space="preserve"> қоспағанда, осы тараудың күші:</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Мемлекеттік шекарасын кесіп өтуге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орындарда өсімдіктер карантині, санитариялық-карантиндік, ветеринариялық бақылау саласында бақылау және қадағалау жүргізуге;</w:t>
      </w:r>
      <w:r>
        <w:br/>
      </w:r>
      <w:r>
        <w:rPr>
          <w:rFonts w:ascii="Consolas"/>
          <w:b w:val="false"/>
          <w:i w:val="false"/>
          <w:color w:val="000000"/>
          <w:sz w:val="20"/>
        </w:rPr>
        <w:t>
</w:t>
      </w:r>
      <w:r>
        <w:rPr>
          <w:rFonts w:ascii="Consolas"/>
          <w:b w:val="false"/>
          <w:i w:val="false"/>
          <w:color w:val="000000"/>
          <w:sz w:val="20"/>
        </w:rPr>
        <w:t>
      3) жол жүрісі қауіпсіздігінің талаптарын сақтауға;</w:t>
      </w:r>
      <w:r>
        <w:br/>
      </w:r>
      <w:r>
        <w:rPr>
          <w:rFonts w:ascii="Consolas"/>
          <w:b w:val="false"/>
          <w:i w:val="false"/>
          <w:color w:val="000000"/>
          <w:sz w:val="20"/>
        </w:rPr>
        <w:t>
</w:t>
      </w:r>
      <w:r>
        <w:rPr>
          <w:rFonts w:ascii="Consolas"/>
          <w:b w:val="false"/>
          <w:i w:val="false"/>
          <w:color w:val="000000"/>
          <w:sz w:val="20"/>
        </w:rPr>
        <w:t>
      4) көліктегі қауіпсіздік талаптарын сақтау нысанасында көліктік бақылау бекеттерінде автокөлік құралдарының Қазақстан Республикасының аумағы арқылы жүріп өтуіне;</w:t>
      </w:r>
      <w:r>
        <w:br/>
      </w:r>
      <w:r>
        <w:rPr>
          <w:rFonts w:ascii="Consolas"/>
          <w:b w:val="false"/>
          <w:i w:val="false"/>
          <w:color w:val="000000"/>
          <w:sz w:val="20"/>
        </w:rPr>
        <w:t>
</w:t>
      </w:r>
      <w:r>
        <w:rPr>
          <w:rFonts w:ascii="Consolas"/>
          <w:b w:val="false"/>
          <w:i w:val="false"/>
          <w:color w:val="000000"/>
          <w:sz w:val="20"/>
        </w:rPr>
        <w:t>
      5) Қазақстан Республикасының </w:t>
      </w:r>
      <w:r>
        <w:rPr>
          <w:rFonts w:ascii="Consolas"/>
          <w:b w:val="false"/>
          <w:i w:val="false"/>
          <w:color w:val="000000"/>
          <w:sz w:val="20"/>
        </w:rPr>
        <w:t>ішкі су көлігі</w:t>
      </w:r>
      <w:r>
        <w:rPr>
          <w:rFonts w:ascii="Consolas"/>
          <w:b w:val="false"/>
          <w:i w:val="false"/>
          <w:color w:val="000000"/>
          <w:sz w:val="20"/>
        </w:rPr>
        <w:t xml:space="preserve"> және </w:t>
      </w:r>
      <w:r>
        <w:rPr>
          <w:rFonts w:ascii="Consolas"/>
          <w:b w:val="false"/>
          <w:i w:val="false"/>
          <w:color w:val="000000"/>
          <w:sz w:val="20"/>
        </w:rPr>
        <w:t>сауда мақсатында теңізде жүзу</w:t>
      </w:r>
      <w:r>
        <w:rPr>
          <w:rFonts w:ascii="Consolas"/>
          <w:b w:val="false"/>
          <w:i w:val="false"/>
          <w:color w:val="000000"/>
          <w:sz w:val="20"/>
        </w:rPr>
        <w:t xml:space="preserve"> туралы заңдарына сәйкес кемелерді қауіпсіз пайдалану жөніндегі талаптардың орындалуын бақылауға және қадағалауға;</w:t>
      </w:r>
      <w:r>
        <w:br/>
      </w:r>
      <w:r>
        <w:rPr>
          <w:rFonts w:ascii="Consolas"/>
          <w:b w:val="false"/>
          <w:i w:val="false"/>
          <w:color w:val="000000"/>
          <w:sz w:val="20"/>
        </w:rPr>
        <w:t>
</w:t>
      </w:r>
      <w:r>
        <w:rPr>
          <w:rFonts w:ascii="Consolas"/>
          <w:b w:val="false"/>
          <w:i w:val="false"/>
          <w:color w:val="000000"/>
          <w:sz w:val="20"/>
        </w:rPr>
        <w:t>
      6) жеке тұлғалардың азаматтық қаруды сақтау, алып жүру және пайдалану талаптарын сақтауына;</w:t>
      </w:r>
      <w:r>
        <w:br/>
      </w:r>
      <w:r>
        <w:rPr>
          <w:rFonts w:ascii="Consolas"/>
          <w:b w:val="false"/>
          <w:i w:val="false"/>
          <w:color w:val="000000"/>
          <w:sz w:val="20"/>
        </w:rPr>
        <w:t>
</w:t>
      </w:r>
      <w:r>
        <w:rPr>
          <w:rFonts w:ascii="Consolas"/>
          <w:b w:val="false"/>
          <w:i w:val="false"/>
          <w:color w:val="000000"/>
          <w:sz w:val="20"/>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r>
        <w:br/>
      </w:r>
      <w:r>
        <w:rPr>
          <w:rFonts w:ascii="Consolas"/>
          <w:b w:val="false"/>
          <w:i w:val="false"/>
          <w:color w:val="000000"/>
          <w:sz w:val="20"/>
        </w:rPr>
        <w:t>
</w:t>
      </w:r>
      <w:r>
        <w:rPr>
          <w:rFonts w:ascii="Consolas"/>
          <w:b w:val="false"/>
          <w:i w:val="false"/>
          <w:color w:val="000000"/>
          <w:sz w:val="20"/>
        </w:rPr>
        <w:t>
      8) ерекше қорғалатын табиғи аумақтарда және мемлекеттік орман қоры аумағында орман қорын күзету, қорғау,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 мақсатында;</w:t>
      </w:r>
      <w:r>
        <w:br/>
      </w:r>
      <w:r>
        <w:rPr>
          <w:rFonts w:ascii="Consolas"/>
          <w:b w:val="false"/>
          <w:i w:val="false"/>
          <w:color w:val="000000"/>
          <w:sz w:val="20"/>
        </w:rPr>
        <w:t>
      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r>
        <w:br/>
      </w:r>
      <w:r>
        <w:rPr>
          <w:rFonts w:ascii="Consolas"/>
          <w:b w:val="false"/>
          <w:i w:val="false"/>
          <w:color w:val="000000"/>
          <w:sz w:val="20"/>
        </w:rPr>
        <w:t>
</w:t>
      </w:r>
      <w:r>
        <w:rPr>
          <w:rFonts w:ascii="Consolas"/>
          <w:b w:val="false"/>
          <w:i w:val="false"/>
          <w:color w:val="000000"/>
          <w:sz w:val="20"/>
        </w:rPr>
        <w:t>
      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r>
        <w:br/>
      </w:r>
      <w:r>
        <w:rPr>
          <w:rFonts w:ascii="Consolas"/>
          <w:b w:val="false"/>
          <w:i w:val="false"/>
          <w:color w:val="000000"/>
          <w:sz w:val="20"/>
        </w:rPr>
        <w:t>
</w:t>
      </w:r>
      <w:r>
        <w:rPr>
          <w:rFonts w:ascii="Consolas"/>
          <w:b w:val="false"/>
          <w:i w:val="false"/>
          <w:color w:val="000000"/>
          <w:sz w:val="20"/>
        </w:rPr>
        <w:t>
      10) жеке және заңды тұлғалардың ұшу қауіпсіздігі және авиациялық қауіпсіздік жөніндегі талаптарды сақтауына;</w:t>
      </w:r>
      <w:r>
        <w:br/>
      </w:r>
      <w:r>
        <w:rPr>
          <w:rFonts w:ascii="Consolas"/>
          <w:b w:val="false"/>
          <w:i w:val="false"/>
          <w:color w:val="000000"/>
          <w:sz w:val="20"/>
        </w:rPr>
        <w:t>
</w:t>
      </w:r>
      <w:r>
        <w:rPr>
          <w:rFonts w:ascii="Consolas"/>
          <w:b w:val="false"/>
          <w:i w:val="false"/>
          <w:color w:val="000000"/>
          <w:sz w:val="20"/>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айналымы саласында Қазақстан Республикасы заңнамасының талаптарының сақталуына;</w:t>
      </w:r>
      <w:r>
        <w:br/>
      </w:r>
      <w:r>
        <w:rPr>
          <w:rFonts w:ascii="Consolas"/>
          <w:b w:val="false"/>
          <w:i w:val="false"/>
          <w:color w:val="000000"/>
          <w:sz w:val="20"/>
        </w:rPr>
        <w:t>
</w:t>
      </w:r>
      <w:r>
        <w:rPr>
          <w:rFonts w:ascii="Consolas"/>
          <w:b w:val="false"/>
          <w:i w:val="false"/>
          <w:color w:val="000000"/>
          <w:sz w:val="20"/>
        </w:rPr>
        <w:t>
      12) акцизделетін тауарлардың жекелеген түрлерін өндіруді жүзеге асыратын субъектінің аумағында Қазақстан Республикасының салық </w:t>
      </w:r>
      <w:r>
        <w:rPr>
          <w:rFonts w:ascii="Consolas"/>
          <w:b w:val="false"/>
          <w:i w:val="false"/>
          <w:color w:val="000000"/>
          <w:sz w:val="20"/>
        </w:rPr>
        <w:t>заңнамасына</w:t>
      </w:r>
      <w:r>
        <w:rPr>
          <w:rFonts w:ascii="Consolas"/>
          <w:b w:val="false"/>
          <w:i w:val="false"/>
          <w:color w:val="000000"/>
          <w:sz w:val="20"/>
        </w:rPr>
        <w:t xml:space="preserve"> сәйкес орнатылған акциздік бекеттер арқылы бақылауға, сондай-ақ этил спирті мен алкоголь өнімін өндіруді жүзеге асыратын ұйымдарда этил спирті мен алкоголь өніміне бақылау есебінің жүргізілуіне;</w:t>
      </w:r>
      <w:r>
        <w:br/>
      </w:r>
      <w:r>
        <w:rPr>
          <w:rFonts w:ascii="Consolas"/>
          <w:b w:val="false"/>
          <w:i w:val="false"/>
          <w:color w:val="000000"/>
          <w:sz w:val="20"/>
        </w:rPr>
        <w:t>
</w:t>
      </w:r>
      <w:r>
        <w:rPr>
          <w:rFonts w:ascii="Consolas"/>
          <w:b w:val="false"/>
          <w:i w:val="false"/>
          <w:color w:val="000000"/>
          <w:sz w:val="20"/>
        </w:rPr>
        <w:t>
      13) Қазақстан Республикасының қаржы заңнамасы талаптарының сақталуына, сондай-ақ қаржы нарығын және қаржы ұйымдарын бақылау мен қадағалауға;</w:t>
      </w:r>
      <w:r>
        <w:br/>
      </w:r>
      <w:r>
        <w:rPr>
          <w:rFonts w:ascii="Consolas"/>
          <w:b w:val="false"/>
          <w:i w:val="false"/>
          <w:color w:val="000000"/>
          <w:sz w:val="20"/>
        </w:rPr>
        <w:t>
</w:t>
      </w:r>
      <w:r>
        <w:rPr>
          <w:rFonts w:ascii="Consolas"/>
          <w:b w:val="false"/>
          <w:i w:val="false"/>
          <w:color w:val="000000"/>
          <w:sz w:val="20"/>
        </w:rPr>
        <w:t>
      14) монополияға қарсы орган жүзеге асыратын Қазақстан Республикасының монополияға қарсы </w:t>
      </w:r>
      <w:r>
        <w:rPr>
          <w:rFonts w:ascii="Consolas"/>
          <w:b w:val="false"/>
          <w:i w:val="false"/>
          <w:color w:val="000000"/>
          <w:sz w:val="20"/>
        </w:rPr>
        <w:t>заңнамасының</w:t>
      </w:r>
      <w:r>
        <w:rPr>
          <w:rFonts w:ascii="Consolas"/>
          <w:b w:val="false"/>
          <w:i w:val="false"/>
          <w:color w:val="000000"/>
          <w:sz w:val="20"/>
        </w:rPr>
        <w:t xml:space="preserve"> талаптарын сақтауға;</w:t>
      </w:r>
      <w:r>
        <w:br/>
      </w:r>
      <w:r>
        <w:rPr>
          <w:rFonts w:ascii="Consolas"/>
          <w:b w:val="false"/>
          <w:i w:val="false"/>
          <w:color w:val="000000"/>
          <w:sz w:val="20"/>
        </w:rPr>
        <w:t>
</w:t>
      </w:r>
      <w:r>
        <w:rPr>
          <w:rFonts w:ascii="Consolas"/>
          <w:b w:val="false"/>
          <w:i w:val="false"/>
          <w:color w:val="000000"/>
          <w:sz w:val="20"/>
        </w:rPr>
        <w:t>
      15) Қазақстан Республикасы бюджет </w:t>
      </w:r>
      <w:r>
        <w:rPr>
          <w:rFonts w:ascii="Consolas"/>
          <w:b w:val="false"/>
          <w:i w:val="false"/>
          <w:color w:val="000000"/>
          <w:sz w:val="20"/>
        </w:rPr>
        <w:t>заңнамасының</w:t>
      </w:r>
      <w:r>
        <w:rPr>
          <w:rFonts w:ascii="Consolas"/>
          <w:b w:val="false"/>
          <w:i w:val="false"/>
          <w:color w:val="000000"/>
          <w:sz w:val="20"/>
        </w:rPr>
        <w:t>, мемлекеттік бюджеттің атқарылуы мәселелерін реттейтін өзге де нормативтік құқықтық </w:t>
      </w:r>
      <w:r>
        <w:rPr>
          <w:rFonts w:ascii="Consolas"/>
          <w:b w:val="false"/>
          <w:i w:val="false"/>
          <w:color w:val="000000"/>
          <w:sz w:val="20"/>
        </w:rPr>
        <w:t>актілердің</w:t>
      </w:r>
      <w:r>
        <w:rPr>
          <w:rFonts w:ascii="Consolas"/>
          <w:b w:val="false"/>
          <w:i w:val="false"/>
          <w:color w:val="000000"/>
          <w:sz w:val="20"/>
        </w:rPr>
        <w:t xml:space="preserve"> талаптарын сақтауға;</w:t>
      </w:r>
      <w:r>
        <w:br/>
      </w:r>
      <w:r>
        <w:rPr>
          <w:rFonts w:ascii="Consolas"/>
          <w:b w:val="false"/>
          <w:i w:val="false"/>
          <w:color w:val="000000"/>
          <w:sz w:val="20"/>
        </w:rPr>
        <w:t>
</w:t>
      </w:r>
      <w:r>
        <w:rPr>
          <w:rFonts w:ascii="Consolas"/>
          <w:b w:val="false"/>
          <w:i w:val="false"/>
          <w:color w:val="000000"/>
          <w:sz w:val="20"/>
        </w:rPr>
        <w:t xml:space="preserve">
      16) </w:t>
      </w:r>
      <w:r>
        <w:rPr>
          <w:rFonts w:ascii="Consolas"/>
          <w:b w:val="false"/>
          <w:i w:val="false"/>
          <w:color w:val="ff0000"/>
          <w:sz w:val="20"/>
        </w:rPr>
        <w:t xml:space="preserve">алынып тасталды - ҚР 2011.07.05 </w:t>
      </w:r>
      <w:r>
        <w:rPr>
          <w:rFonts w:ascii="Consolas"/>
          <w:b w:val="false"/>
          <w:i w:val="false"/>
          <w:color w:val="000000"/>
          <w:sz w:val="20"/>
        </w:rPr>
        <w:t>№ 452-IV</w:t>
      </w:r>
      <w:r>
        <w:rPr>
          <w:rFonts w:ascii="Consolas"/>
          <w:b w:val="false"/>
          <w:i w:val="false"/>
          <w:color w:val="ff0000"/>
          <w:sz w:val="20"/>
        </w:rPr>
        <w:t xml:space="preserve"> (2011.10.13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w:t>
      </w:r>
      <w:r>
        <w:rPr>
          <w:rFonts w:ascii="Consolas"/>
          <w:b w:val="false"/>
          <w:i w:val="false"/>
          <w:color w:val="000000"/>
          <w:sz w:val="20"/>
        </w:rPr>
        <w:t>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w:t>
      </w:r>
      <w:r>
        <w:rPr>
          <w:rFonts w:ascii="Consolas"/>
          <w:b w:val="false"/>
          <w:i w:val="false"/>
          <w:color w:val="000000"/>
          <w:sz w:val="20"/>
        </w:rPr>
        <w:t>заңнамасының</w:t>
      </w:r>
      <w:r>
        <w:rPr>
          <w:rFonts w:ascii="Consolas"/>
          <w:b w:val="false"/>
          <w:i w:val="false"/>
          <w:color w:val="000000"/>
          <w:sz w:val="20"/>
        </w:rPr>
        <w:t xml:space="preserve"> талаптарын сақтауға;</w:t>
      </w:r>
      <w:r>
        <w:br/>
      </w:r>
      <w:r>
        <w:rPr>
          <w:rFonts w:ascii="Consolas"/>
          <w:b w:val="false"/>
          <w:i w:val="false"/>
          <w:color w:val="000000"/>
          <w:sz w:val="20"/>
        </w:rPr>
        <w:t>
</w:t>
      </w:r>
      <w:r>
        <w:rPr>
          <w:rFonts w:ascii="Consolas"/>
          <w:b w:val="false"/>
          <w:i w:val="false"/>
          <w:color w:val="000000"/>
          <w:sz w:val="20"/>
        </w:rPr>
        <w:t>
      18)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техникалық жай-күйі жөніндегі талаптарды сақтауға;</w:t>
      </w:r>
      <w:r>
        <w:br/>
      </w:r>
      <w:r>
        <w:rPr>
          <w:rFonts w:ascii="Consolas"/>
          <w:b w:val="false"/>
          <w:i w:val="false"/>
          <w:color w:val="000000"/>
          <w:sz w:val="20"/>
        </w:rPr>
        <w:t>
</w:t>
      </w:r>
      <w:r>
        <w:rPr>
          <w:rFonts w:ascii="Consolas"/>
          <w:b w:val="false"/>
          <w:i w:val="false"/>
          <w:color w:val="000000"/>
          <w:sz w:val="20"/>
        </w:rPr>
        <w:t>
      19) жол бойындағы жолаушылар поездарында жолаушыларды, багажды және жүк-багажды тасымалдау </w:t>
      </w:r>
      <w:r>
        <w:rPr>
          <w:rFonts w:ascii="Consolas"/>
          <w:b w:val="false"/>
          <w:i w:val="false"/>
          <w:color w:val="000000"/>
          <w:sz w:val="20"/>
        </w:rPr>
        <w:t>қағидаларының</w:t>
      </w:r>
      <w:r>
        <w:rPr>
          <w:rFonts w:ascii="Consolas"/>
          <w:b w:val="false"/>
          <w:i w:val="false"/>
          <w:color w:val="000000"/>
          <w:sz w:val="20"/>
        </w:rPr>
        <w:t xml:space="preserve"> сақталуын бақылауға;</w:t>
      </w:r>
      <w:r>
        <w:br/>
      </w:r>
      <w:r>
        <w:rPr>
          <w:rFonts w:ascii="Consolas"/>
          <w:b w:val="false"/>
          <w:i w:val="false"/>
          <w:color w:val="000000"/>
          <w:sz w:val="20"/>
        </w:rPr>
        <w:t>
</w:t>
      </w:r>
      <w:r>
        <w:rPr>
          <w:rFonts w:ascii="Consolas"/>
          <w:b w:val="false"/>
          <w:i w:val="false"/>
          <w:color w:val="000000"/>
          <w:sz w:val="20"/>
        </w:rPr>
        <w:t>
      20) жергілікті атқарушы орган белгілеген орындардан тыс жерде сауда жасауға;</w:t>
      </w:r>
      <w:r>
        <w:br/>
      </w:r>
      <w:r>
        <w:rPr>
          <w:rFonts w:ascii="Consolas"/>
          <w:b w:val="false"/>
          <w:i w:val="false"/>
          <w:color w:val="000000"/>
          <w:sz w:val="20"/>
        </w:rPr>
        <w:t>
</w:t>
      </w:r>
      <w:r>
        <w:rPr>
          <w:rFonts w:ascii="Consolas"/>
          <w:b w:val="false"/>
          <w:i w:val="false"/>
          <w:color w:val="000000"/>
          <w:sz w:val="20"/>
        </w:rPr>
        <w:t>
      21) орталық мемлекеттік органдардың, мәслихаттардың және әкімдіктердің нормативтік құқықтық актілерді мемлекеттік тіркеу, сондай-ақ нормативтік құқықтық актілерді ресми жариялау талаптарын сақтауына;</w:t>
      </w:r>
      <w:r>
        <w:br/>
      </w:r>
      <w:r>
        <w:rPr>
          <w:rFonts w:ascii="Consolas"/>
          <w:b w:val="false"/>
          <w:i w:val="false"/>
          <w:color w:val="000000"/>
          <w:sz w:val="20"/>
        </w:rPr>
        <w:t>
</w:t>
      </w:r>
      <w:r>
        <w:rPr>
          <w:rFonts w:ascii="Consolas"/>
          <w:b w:val="false"/>
          <w:i w:val="false"/>
          <w:color w:val="000000"/>
          <w:sz w:val="20"/>
        </w:rPr>
        <w:t>
      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w:t>
      </w:r>
      <w:r>
        <w:rPr>
          <w:rFonts w:ascii="Consolas"/>
          <w:b w:val="false"/>
          <w:i w:val="false"/>
          <w:color w:val="000000"/>
          <w:sz w:val="20"/>
        </w:rPr>
        <w:t>заңнамасында</w:t>
      </w:r>
      <w:r>
        <w:rPr>
          <w:rFonts w:ascii="Consolas"/>
          <w:b w:val="false"/>
          <w:i w:val="false"/>
          <w:color w:val="000000"/>
          <w:sz w:val="20"/>
        </w:rPr>
        <w:t xml:space="preserve"> көзделген талаптарды сақтауына бақылауды жүзеге асыруға;</w:t>
      </w:r>
      <w:r>
        <w:br/>
      </w:r>
      <w:r>
        <w:rPr>
          <w:rFonts w:ascii="Consolas"/>
          <w:b w:val="false"/>
          <w:i w:val="false"/>
          <w:color w:val="000000"/>
          <w:sz w:val="20"/>
        </w:rPr>
        <w:t>
</w:t>
      </w:r>
      <w:r>
        <w:rPr>
          <w:rFonts w:ascii="Consolas"/>
          <w:b w:val="false"/>
          <w:i w:val="false"/>
          <w:color w:val="000000"/>
          <w:sz w:val="20"/>
        </w:rPr>
        <w:t>
      23) халықтың көші-қоны саласындағы </w:t>
      </w:r>
      <w:r>
        <w:rPr>
          <w:rFonts w:ascii="Consolas"/>
          <w:b w:val="false"/>
          <w:i w:val="false"/>
          <w:color w:val="000000"/>
          <w:sz w:val="20"/>
        </w:rPr>
        <w:t>заңнама</w:t>
      </w:r>
      <w:r>
        <w:rPr>
          <w:rFonts w:ascii="Consolas"/>
          <w:b w:val="false"/>
          <w:i w:val="false"/>
          <w:color w:val="000000"/>
          <w:sz w:val="20"/>
        </w:rPr>
        <w:t xml:space="preserve"> талаптарының сақталуына;</w:t>
      </w:r>
      <w:r>
        <w:br/>
      </w:r>
      <w:r>
        <w:rPr>
          <w:rFonts w:ascii="Consolas"/>
          <w:b w:val="false"/>
          <w:i w:val="false"/>
          <w:color w:val="000000"/>
          <w:sz w:val="20"/>
        </w:rPr>
        <w:t>
</w:t>
      </w:r>
      <w:r>
        <w:rPr>
          <w:rFonts w:ascii="Consolas"/>
          <w:b w:val="false"/>
          <w:i w:val="false"/>
          <w:color w:val="000000"/>
          <w:sz w:val="20"/>
        </w:rPr>
        <w:t>
      24) сәулет, қала құрылысы және құрылыс істері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олардың тиісінше орындауын анықтау мақсатында баруына;</w:t>
      </w:r>
      <w:r>
        <w:br/>
      </w:r>
      <w:r>
        <w:rPr>
          <w:rFonts w:ascii="Consolas"/>
          <w:b w:val="false"/>
          <w:i w:val="false"/>
          <w:color w:val="000000"/>
          <w:sz w:val="20"/>
        </w:rPr>
        <w:t>
      25) мемлекеттік сәулет-құрылыс бақылау органдарының техникалық қадағалауды жүзеге асыратын тұлғалардың қызметін тексеруіне;</w:t>
      </w:r>
      <w:r>
        <w:br/>
      </w:r>
      <w:r>
        <w:rPr>
          <w:rFonts w:ascii="Consolas"/>
          <w:b w:val="false"/>
          <w:i w:val="false"/>
          <w:color w:val="000000"/>
          <w:sz w:val="20"/>
        </w:rPr>
        <w:t>
</w:t>
      </w:r>
      <w:r>
        <w:rPr>
          <w:rFonts w:ascii="Consolas"/>
          <w:b w:val="false"/>
          <w:i w:val="false"/>
          <w:color w:val="000000"/>
          <w:sz w:val="20"/>
        </w:rPr>
        <w:t>
      26)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бақылауға байланысты бақылауды және қадағалауды жүзеге асыруға қолданылмайды.</w:t>
      </w:r>
      <w:r>
        <w:br/>
      </w:r>
      <w:r>
        <w:rPr>
          <w:rFonts w:ascii="Consolas"/>
          <w:b w:val="false"/>
          <w:i w:val="false"/>
          <w:color w:val="000000"/>
          <w:sz w:val="20"/>
        </w:rPr>
        <w:t>
</w:t>
      </w:r>
      <w:r>
        <w:rPr>
          <w:rFonts w:ascii="Consolas"/>
          <w:b w:val="false"/>
          <w:i w:val="false"/>
          <w:color w:val="000000"/>
          <w:sz w:val="20"/>
        </w:rPr>
        <w:t>
      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жатады.</w:t>
      </w:r>
      <w:r>
        <w:br/>
      </w:r>
      <w:r>
        <w:rPr>
          <w:rFonts w:ascii="Consolas"/>
          <w:b w:val="false"/>
          <w:i w:val="false"/>
          <w:color w:val="000000"/>
          <w:sz w:val="20"/>
        </w:rPr>
        <w:t>
</w:t>
      </w:r>
      <w:r>
        <w:rPr>
          <w:rFonts w:ascii="Consolas"/>
          <w:b w:val="false"/>
          <w:i w:val="false"/>
          <w:color w:val="000000"/>
          <w:sz w:val="20"/>
        </w:rPr>
        <w:t>
      4. Осы баптың 3-тармағында көрсетілген тексерулерді жүргізу кезінде туындайтын қатынастар Қазақстан Республикасының заңдарына сәйкес реттеледі.</w:t>
      </w:r>
      <w:r>
        <w:br/>
      </w:r>
      <w:r>
        <w:rPr>
          <w:rFonts w:ascii="Consolas"/>
          <w:b w:val="false"/>
          <w:i w:val="false"/>
          <w:color w:val="000000"/>
          <w:sz w:val="20"/>
        </w:rPr>
        <w:t>
</w:t>
      </w:r>
      <w:r>
        <w:rPr>
          <w:rFonts w:ascii="Consolas"/>
          <w:b w:val="false"/>
          <w:i w:val="false"/>
          <w:color w:val="000000"/>
          <w:sz w:val="20"/>
        </w:rPr>
        <w:t>
      5. Мемлекеттік кіріс органдары жүзеге асыратын тексерулер тәртібінің, оларды жүргізу, ұзарту, тоқтата тұру мерзімдері, тексерулерді тағайындау, олардың нәтижелері мен аяқталуы туралы актіні ресімдеу ерекшеліктері Қазақстан Республикасының Салық кодексінде айқындалады.</w:t>
      </w:r>
      <w:r>
        <w:br/>
      </w:r>
      <w:r>
        <w:rPr>
          <w:rFonts w:ascii="Consolas"/>
          <w:b w:val="false"/>
          <w:i w:val="false"/>
          <w:color w:val="000000"/>
          <w:sz w:val="20"/>
        </w:rPr>
        <w:t>
      6.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r>
        <w:br/>
      </w:r>
      <w:r>
        <w:rPr>
          <w:rFonts w:ascii="Consolas"/>
          <w:b w:val="false"/>
          <w:i w:val="false"/>
          <w:color w:val="000000"/>
          <w:sz w:val="20"/>
        </w:rPr>
        <w:t>
      Осы тармақтың күшi:</w:t>
      </w:r>
      <w:r>
        <w:br/>
      </w:r>
      <w:r>
        <w:rPr>
          <w:rFonts w:ascii="Consolas"/>
          <w:b w:val="false"/>
          <w:i w:val="false"/>
          <w:color w:val="000000"/>
          <w:sz w:val="20"/>
        </w:rPr>
        <w:t>
      1) жарылғыш заттардың айналысы мен олардың жұмыс істеуінің белгіленген қағидаларының сақталуына;</w:t>
      </w:r>
      <w:r>
        <w:br/>
      </w:r>
      <w:r>
        <w:rPr>
          <w:rFonts w:ascii="Consolas"/>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Consolas"/>
          <w:b w:val="false"/>
          <w:i w:val="false"/>
          <w:color w:val="000000"/>
          <w:sz w:val="20"/>
        </w:rPr>
        <w:t>
      3) атом энергиясына, радиоактивті заттарға;</w:t>
      </w:r>
      <w:r>
        <w:br/>
      </w:r>
      <w:r>
        <w:rPr>
          <w:rFonts w:ascii="Consolas"/>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r>
        <w:br/>
      </w:r>
      <w:r>
        <w:rPr>
          <w:rFonts w:ascii="Consolas"/>
          <w:b w:val="false"/>
          <w:i w:val="false"/>
          <w:color w:val="000000"/>
          <w:sz w:val="20"/>
        </w:rPr>
        <w:t>
      </w:t>
      </w:r>
      <w:r>
        <w:rPr>
          <w:rFonts w:ascii="Consolas"/>
          <w:b w:val="false"/>
          <w:i w:val="false"/>
          <w:color w:val="ff0000"/>
          <w:sz w:val="20"/>
        </w:rPr>
        <w:t xml:space="preserve">Ескерту. 12-бапқа өзгерістер енгізілді - ҚР 2011.01.26 </w:t>
      </w:r>
      <w:r>
        <w:rPr>
          <w:rFonts w:ascii="Consolas"/>
          <w:b w:val="false"/>
          <w:i w:val="false"/>
          <w:color w:val="000000"/>
          <w:sz w:val="20"/>
        </w:rPr>
        <w:t>№ 400-IV</w:t>
      </w:r>
      <w:r>
        <w:rPr>
          <w:rFonts w:ascii="Consolas"/>
          <w:b w:val="false"/>
          <w:i w:val="false"/>
          <w:color w:val="ff0000"/>
          <w:sz w:val="20"/>
        </w:rPr>
        <w:t xml:space="preserve"> (алғашқы ресми жарияланғанынан кейін күнтізбелік отыз күн өткен соң қолданысқа енгізіледі), 2011.07.05 </w:t>
      </w:r>
      <w:r>
        <w:rPr>
          <w:rFonts w:ascii="Consolas"/>
          <w:b w:val="false"/>
          <w:i w:val="false"/>
          <w:color w:val="000000"/>
          <w:sz w:val="20"/>
        </w:rPr>
        <w:t>№ 452-IV</w:t>
      </w:r>
      <w:r>
        <w:rPr>
          <w:rFonts w:ascii="Consolas"/>
          <w:b w:val="false"/>
          <w:i w:val="false"/>
          <w:color w:val="ff0000"/>
          <w:sz w:val="20"/>
        </w:rPr>
        <w:t xml:space="preserve"> (2011.10.13 бастап қолданысқа енгізіледі), 2012.01.25 </w:t>
      </w:r>
      <w:r>
        <w:rPr>
          <w:rFonts w:ascii="Consolas"/>
          <w:b w:val="false"/>
          <w:i w:val="false"/>
          <w:color w:val="000000"/>
          <w:sz w:val="20"/>
        </w:rPr>
        <w:t>№ 548-IV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2012.07.10 </w:t>
      </w:r>
      <w:r>
        <w:rPr>
          <w:rFonts w:ascii="Consolas"/>
          <w:b w:val="false"/>
          <w:i w:val="false"/>
          <w:color w:val="000000"/>
          <w:sz w:val="20"/>
        </w:rPr>
        <w:t>№ 34-V</w:t>
      </w:r>
      <w:r>
        <w:rPr>
          <w:rFonts w:ascii="Consolas"/>
          <w:b w:val="false"/>
          <w:i w:val="false"/>
          <w:color w:val="ff0000"/>
          <w:sz w:val="20"/>
        </w:rPr>
        <w:t xml:space="preserve"> (алғашқы ресми жарияланған күнінен бастап қолданысқа енгізіледі),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04.07.2013 </w:t>
      </w:r>
      <w:r>
        <w:rPr>
          <w:rFonts w:ascii="Consolas"/>
          <w:b w:val="false"/>
          <w:i w:val="false"/>
          <w:color w:val="000000"/>
          <w:sz w:val="20"/>
        </w:rPr>
        <w:t>№ 132-V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10.12.2013 </w:t>
      </w:r>
      <w:r>
        <w:rPr>
          <w:rFonts w:ascii="Consolas"/>
          <w:b w:val="false"/>
          <w:i w:val="false"/>
          <w:color w:val="000000"/>
          <w:sz w:val="20"/>
        </w:rPr>
        <w:t>№ 153-V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29.09.2014 </w:t>
      </w:r>
      <w:r>
        <w:rPr>
          <w:rFonts w:ascii="Consolas"/>
          <w:b w:val="false"/>
          <w:i w:val="false"/>
          <w:color w:val="00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07.11.2014 </w:t>
      </w:r>
      <w:r>
        <w:rPr>
          <w:rFonts w:ascii="Consolas"/>
          <w:b w:val="false"/>
          <w:i w:val="false"/>
          <w:color w:val="000000"/>
          <w:sz w:val="20"/>
        </w:rPr>
        <w:t>№ 248-V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 xml:space="preserve">(01.01.2015 бастап қолданысқа енгізіледі); 05.05.2015 </w:t>
      </w:r>
      <w:r>
        <w:rPr>
          <w:rFonts w:ascii="Consolas"/>
          <w:b w:val="false"/>
          <w:i w:val="false"/>
          <w:color w:val="000000"/>
          <w:sz w:val="20"/>
        </w:rPr>
        <w:t>№ 312-V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23"/>
    <w:bookmarkStart w:name="z127" w:id="24"/>
    <w:p>
      <w:pPr>
        <w:spacing w:after="0"/>
        <w:ind w:left="0"/>
        <w:jc w:val="left"/>
      </w:pPr>
      <w:r>
        <w:rPr>
          <w:rFonts w:ascii="Consolas"/>
          <w:b w:val="false"/>
          <w:i w:val="false"/>
          <w:color w:val="000000"/>
          <w:sz w:val="20"/>
        </w:rPr>
        <w:t>
      </w:t>
      </w:r>
      <w:r>
        <w:rPr>
          <w:rFonts w:ascii="Consolas"/>
          <w:b/>
          <w:i w:val="false"/>
          <w:color w:val="000000"/>
          <w:sz w:val="20"/>
        </w:rPr>
        <w:t>13-бап. Тексерілетін субъектілерді (объектілерді)</w:t>
      </w:r>
      <w:r>
        <w:br/>
      </w:r>
      <w:r>
        <w:rPr>
          <w:rFonts w:ascii="Consolas"/>
          <w:b w:val="false"/>
          <w:i w:val="false"/>
          <w:color w:val="000000"/>
          <w:sz w:val="20"/>
        </w:rPr>
        <w:t>
               </w:t>
      </w:r>
      <w:r>
        <w:rPr>
          <w:rFonts w:ascii="Consolas"/>
          <w:b/>
          <w:i w:val="false"/>
          <w:color w:val="000000"/>
          <w:sz w:val="20"/>
        </w:rPr>
        <w:t>топтарға бөлу</w:t>
      </w:r>
    </w:p>
    <w:bookmarkEnd w:id="24"/>
    <w:bookmarkStart w:name="z97" w:id="25"/>
    <w:p>
      <w:pPr>
        <w:spacing w:after="0"/>
        <w:ind w:left="0"/>
        <w:jc w:val="left"/>
      </w:pPr>
      <w:r>
        <w:rPr>
          <w:rFonts w:ascii="Consolas"/>
          <w:b w:val="false"/>
          <w:i w:val="false"/>
          <w:color w:val="000000"/>
          <w:sz w:val="20"/>
        </w:rPr>
        <w:t>
      1. Бақылау және қадағалау тексерілетін субъектілерді (объектілерді) төрт топқа бөлу ескеріле отырып жүргізіледі.</w:t>
      </w:r>
      <w:r>
        <w:br/>
      </w:r>
      <w:r>
        <w:rPr>
          <w:rFonts w:ascii="Consolas"/>
          <w:b w:val="false"/>
          <w:i w:val="false"/>
          <w:color w:val="000000"/>
          <w:sz w:val="20"/>
        </w:rPr>
        <w:t>
</w:t>
      </w:r>
      <w:r>
        <w:rPr>
          <w:rFonts w:ascii="Consolas"/>
          <w:b w:val="false"/>
          <w:i w:val="false"/>
          <w:color w:val="000000"/>
          <w:sz w:val="20"/>
        </w:rPr>
        <w:t>
      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r>
        <w:br/>
      </w:r>
      <w:r>
        <w:rPr>
          <w:rFonts w:ascii="Consolas"/>
          <w:b w:val="false"/>
          <w:i w:val="false"/>
          <w:color w:val="000000"/>
          <w:sz w:val="20"/>
        </w:rPr>
        <w:t>
      Тексерулер жүргізудің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r>
        <w:br/>
      </w:r>
      <w:r>
        <w:rPr>
          <w:rFonts w:ascii="Consolas"/>
          <w:b w:val="false"/>
          <w:i w:val="false"/>
          <w:color w:val="000000"/>
          <w:sz w:val="20"/>
        </w:rPr>
        <w:t>
      1) халықтың радиациялық қауіпсіздігі саласында;</w:t>
      </w:r>
      <w:r>
        <w:br/>
      </w:r>
      <w:r>
        <w:rPr>
          <w:rFonts w:ascii="Consolas"/>
          <w:b w:val="false"/>
          <w:i w:val="false"/>
          <w:color w:val="000000"/>
          <w:sz w:val="20"/>
        </w:rPr>
        <w:t>
      2) атом энергиясы саласында;</w:t>
      </w:r>
      <w:r>
        <w:br/>
      </w:r>
      <w:r>
        <w:rPr>
          <w:rFonts w:ascii="Consolas"/>
          <w:b w:val="false"/>
          <w:i w:val="false"/>
          <w:color w:val="000000"/>
          <w:sz w:val="20"/>
        </w:rPr>
        <w:t>
      3) өрт қауіпсіздігі саласында;</w:t>
      </w:r>
      <w:r>
        <w:br/>
      </w:r>
      <w:r>
        <w:rPr>
          <w:rFonts w:ascii="Consolas"/>
          <w:b w:val="false"/>
          <w:i w:val="false"/>
          <w:color w:val="000000"/>
          <w:sz w:val="20"/>
        </w:rPr>
        <w:t>
      4) жарылғыш және улы заттардың, радиоактивті материалдар мен заттардың айналысы мен олардың жұмыс істеуінің белгіленген қағидаларының сақталуына;</w:t>
      </w:r>
      <w:r>
        <w:br/>
      </w:r>
      <w:r>
        <w:rPr>
          <w:rFonts w:ascii="Consolas"/>
          <w:b w:val="false"/>
          <w:i w:val="false"/>
          <w:color w:val="000000"/>
          <w:sz w:val="20"/>
        </w:rP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r>
        <w:br/>
      </w:r>
      <w:r>
        <w:rPr>
          <w:rFonts w:ascii="Consolas"/>
          <w:b w:val="false"/>
          <w:i w:val="false"/>
          <w:color w:val="000000"/>
          <w:sz w:val="20"/>
        </w:rPr>
        <w:t>
      6) халықтың санитариялық-эпидемиологиялық саламаттылығы саласында;</w:t>
      </w:r>
      <w:r>
        <w:br/>
      </w:r>
      <w:r>
        <w:rPr>
          <w:rFonts w:ascii="Consolas"/>
          <w:b w:val="false"/>
          <w:i w:val="false"/>
          <w:color w:val="000000"/>
          <w:sz w:val="20"/>
        </w:rPr>
        <w:t>
      7) өнеркәсіптік қауіпсіздік саласында қолданылады.</w:t>
      </w:r>
      <w:r>
        <w:br/>
      </w:r>
      <w:r>
        <w:rPr>
          <w:rFonts w:ascii="Consolas"/>
          <w:b w:val="false"/>
          <w:i w:val="false"/>
          <w:color w:val="000000"/>
          <w:sz w:val="20"/>
        </w:rP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мерзімділігі:</w:t>
      </w:r>
      <w:r>
        <w:br/>
      </w:r>
      <w:r>
        <w:rPr>
          <w:rFonts w:ascii="Consolas"/>
          <w:b w:val="false"/>
          <w:i w:val="false"/>
          <w:color w:val="000000"/>
          <w:sz w:val="20"/>
        </w:rPr>
        <w:t>
      1) тәуекел дәрежесі жоғары болған кезде – жарты жылда бір реттен;</w:t>
      </w:r>
      <w:r>
        <w:br/>
      </w:r>
      <w:r>
        <w:rPr>
          <w:rFonts w:ascii="Consolas"/>
          <w:b w:val="false"/>
          <w:i w:val="false"/>
          <w:color w:val="000000"/>
          <w:sz w:val="20"/>
        </w:rPr>
        <w:t>
      2) тәуекел дәрежесі орташа болған кезде – жылына бір реттен жиі болмауға тиіс.</w:t>
      </w:r>
      <w:r>
        <w:br/>
      </w:r>
      <w:r>
        <w:rPr>
          <w:rFonts w:ascii="Consolas"/>
          <w:b w:val="false"/>
          <w:i w:val="false"/>
          <w:color w:val="000000"/>
          <w:sz w:val="20"/>
        </w:rPr>
        <w:t>
      Санитариялық-эпидемиологиялық бақылауға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көзделген ережелер ескеріле отырып жүзеге асырылады.</w:t>
      </w:r>
      <w:r>
        <w:br/>
      </w:r>
      <w:r>
        <w:rPr>
          <w:rFonts w:ascii="Consolas"/>
          <w:b w:val="false"/>
          <w:i w:val="false"/>
          <w:color w:val="000000"/>
          <w:sz w:val="20"/>
        </w:rPr>
        <w:t>
      Осы тармақтың екінші бөлігінің 1), 2), 3), 4) және 6) тармақшаларында көрсетілген қызмет салалары үшін тексерулер жүргізу мерзімділігі тәуекел дәрежесін бағалау критерийлерімен айқындалады.</w:t>
      </w:r>
      <w:r>
        <w:br/>
      </w:r>
      <w:r>
        <w:rPr>
          <w:rFonts w:ascii="Consolas"/>
          <w:b w:val="false"/>
          <w:i w:val="false"/>
          <w:color w:val="000000"/>
          <w:sz w:val="20"/>
        </w:rPr>
        <w:t>
      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br/>
      </w:r>
      <w:r>
        <w:rPr>
          <w:rFonts w:ascii="Consolas"/>
          <w:b w:val="false"/>
          <w:i w:val="false"/>
          <w:color w:val="000000"/>
          <w:sz w:val="20"/>
        </w:rP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r>
        <w:br/>
      </w:r>
      <w:r>
        <w:rPr>
          <w:rFonts w:ascii="Consolas"/>
          <w:b w:val="false"/>
          <w:i w:val="false"/>
          <w:color w:val="000000"/>
          <w:sz w:val="20"/>
        </w:rP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r>
        <w:br/>
      </w:r>
      <w:r>
        <w:rPr>
          <w:rFonts w:ascii="Consolas"/>
          <w:b w:val="false"/>
          <w:i w:val="false"/>
          <w:color w:val="000000"/>
          <w:sz w:val="20"/>
        </w:rPr>
        <w:t>
      Тексерулердің жартыжылдық графиктерінің жобаларында сол бір тексерілетін субъектілер (объектілер) белгіленген кезде құқықтық статистика және арнайы есепке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жүргізу мерзімдерін түзету үшін қайтарады.</w:t>
      </w:r>
      <w:r>
        <w:br/>
      </w:r>
      <w:r>
        <w:rPr>
          <w:rFonts w:ascii="Consolas"/>
          <w:b w:val="false"/>
          <w:i w:val="false"/>
          <w:color w:val="000000"/>
          <w:sz w:val="20"/>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r>
        <w:br/>
      </w:r>
      <w:r>
        <w:rPr>
          <w:rFonts w:ascii="Consolas"/>
          <w:b w:val="false"/>
          <w:i w:val="false"/>
          <w:color w:val="000000"/>
          <w:sz w:val="20"/>
        </w:rPr>
        <w:t>
      Тексерулер жүргізудің жартыжылдық графиктерін ұсыну нысанын Қазақстан Республикасының Бас прокуратурасы айқындайды.</w:t>
      </w:r>
      <w:r>
        <w:br/>
      </w:r>
      <w:r>
        <w:rPr>
          <w:rFonts w:ascii="Consolas"/>
          <w:b w:val="false"/>
          <w:i w:val="false"/>
          <w:color w:val="000000"/>
          <w:sz w:val="20"/>
        </w:rPr>
        <w:t>
      Тексерулер жүргізудің жартыжылдық графиктеріне өзгерістер мен толықтырулар енгізуге жол берілмейді.</w:t>
      </w:r>
      <w:r>
        <w:br/>
      </w:r>
      <w:r>
        <w:rPr>
          <w:rFonts w:ascii="Consolas"/>
          <w:b w:val="false"/>
          <w:i w:val="false"/>
          <w:color w:val="000000"/>
          <w:sz w:val="20"/>
        </w:rPr>
        <w:t>
      Қазақстан Республикасының Бас прокуратурасы тексерулер жүргізудің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br/>
      </w:r>
      <w:r>
        <w:rPr>
          <w:rFonts w:ascii="Consolas"/>
          <w:b w:val="false"/>
          <w:i w:val="false"/>
          <w:color w:val="000000"/>
          <w:sz w:val="20"/>
        </w:rPr>
        <w:t>
</w:t>
      </w:r>
      <w:r>
        <w:rPr>
          <w:rFonts w:ascii="Consolas"/>
          <w:b w:val="false"/>
          <w:i w:val="false"/>
          <w:color w:val="000000"/>
          <w:sz w:val="20"/>
        </w:rPr>
        <w:t>
      3. Екінші топқа өздеріне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r>
        <w:br/>
      </w:r>
      <w:r>
        <w:rPr>
          <w:rFonts w:ascii="Consolas"/>
          <w:b w:val="false"/>
          <w:i w:val="false"/>
          <w:color w:val="000000"/>
          <w:sz w:val="20"/>
        </w:rPr>
        <w:t>
      Ішінара тексеру жүргізу үшін бақылау және қадағалау органдары:</w:t>
      </w:r>
      <w:r>
        <w:br/>
      </w:r>
      <w:r>
        <w:rPr>
          <w:rFonts w:ascii="Consolas"/>
          <w:b w:val="false"/>
          <w:i w:val="false"/>
          <w:color w:val="000000"/>
          <w:sz w:val="20"/>
        </w:rPr>
        <w:t>
      1) жеке кәсіпкерлік субъектілері ұсынатын есептілікке;</w:t>
      </w:r>
      <w:r>
        <w:br/>
      </w:r>
      <w:r>
        <w:rPr>
          <w:rFonts w:ascii="Consolas"/>
          <w:b w:val="false"/>
          <w:i w:val="false"/>
          <w:color w:val="000000"/>
          <w:sz w:val="20"/>
        </w:rPr>
        <w:t>
      2) жоспардан тыс тексерулер мен бақылаудың және қадағалаудың өзге де нысандарының нәтижелеріне;</w:t>
      </w:r>
      <w:r>
        <w:br/>
      </w:r>
      <w:r>
        <w:rPr>
          <w:rFonts w:ascii="Consolas"/>
          <w:b w:val="false"/>
          <w:i w:val="false"/>
          <w:color w:val="000000"/>
          <w:sz w:val="20"/>
        </w:rPr>
        <w:t>
      3) өзге де ақпаратқа талдау жүргізеді.</w:t>
      </w:r>
      <w:r>
        <w:br/>
      </w:r>
      <w:r>
        <w:rPr>
          <w:rFonts w:ascii="Consolas"/>
          <w:b w:val="false"/>
          <w:i w:val="false"/>
          <w:color w:val="000000"/>
          <w:sz w:val="20"/>
        </w:rPr>
        <w:t>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дәрежесін бағалау критерийлеріне қатысты актілерді әзірлейді және кәсіпкерлік жөніндегі уәкілетті органмен бірлесіп </w:t>
      </w:r>
      <w:r>
        <w:rPr>
          <w:rFonts w:ascii="Consolas"/>
          <w:b w:val="false"/>
          <w:i w:val="false"/>
          <w:color w:val="000000"/>
          <w:sz w:val="20"/>
        </w:rPr>
        <w:t>бекітеді</w:t>
      </w:r>
      <w:r>
        <w:rPr>
          <w:rFonts w:ascii="Consolas"/>
          <w:b w:val="false"/>
          <w:i w:val="false"/>
          <w:color w:val="000000"/>
          <w:sz w:val="20"/>
        </w:rPr>
        <w:t>, олар мемлекеттік органдардың ресми интернет-ресурстарында жарияланады.</w:t>
      </w:r>
      <w:r>
        <w:br/>
      </w:r>
      <w:r>
        <w:rPr>
          <w:rFonts w:ascii="Consolas"/>
          <w:b w:val="false"/>
          <w:i w:val="false"/>
          <w:color w:val="000000"/>
          <w:sz w:val="20"/>
        </w:rPr>
        <w:t>
</w:t>
      </w:r>
      <w:r>
        <w:rPr>
          <w:rFonts w:ascii="Consolas"/>
          <w:b w:val="false"/>
          <w:i w:val="false"/>
          <w:color w:val="000000"/>
          <w:sz w:val="20"/>
        </w:rPr>
        <w:t>
      4. Мемлекеттік органдардың (Қазақстан Республикасының Ұлттық Банкін қоспағанда) тәуекелдерді бағалау жүйесін қалыптастыру әдістемесін кәсіпкерлік жөніндегі уәкілетті орган бекітеді.</w:t>
      </w:r>
      <w:r>
        <w:br/>
      </w:r>
      <w:r>
        <w:rPr>
          <w:rFonts w:ascii="Consolas"/>
          <w:b w:val="false"/>
          <w:i w:val="false"/>
          <w:color w:val="000000"/>
          <w:sz w:val="20"/>
        </w:rPr>
        <w:t>
      Ақпараттық жүйелерді пайдаланатын мемлекеттік кіріс органдарының тәуекел дәрежесін бағалау жүйесін қалыптастастыру «Салық және бюджетке төленетін басқа да міндетті төлемдер туралы» Қазақстан Республикасының </w:t>
      </w:r>
      <w:r>
        <w:rPr>
          <w:rFonts w:ascii="Consolas"/>
          <w:b w:val="false"/>
          <w:i w:val="false"/>
          <w:color w:val="000000"/>
          <w:sz w:val="20"/>
        </w:rPr>
        <w:t>Кодексінде</w:t>
      </w:r>
      <w:r>
        <w:rPr>
          <w:rFonts w:ascii="Consolas"/>
          <w:b w:val="false"/>
          <w:i w:val="false"/>
          <w:color w:val="000000"/>
          <w:sz w:val="20"/>
        </w:rPr>
        <w:t xml:space="preserve"> (Салық кодексі) көзделген тәуекелдер дәрежесін бағалау өлшемшарттарының ерекшелігі мен құпиялылығы ескеріле отырып, Мемлекеттік органдардың тәуекелдер дәрежесін бағалау жүйесін қалыптастыру әдістемесінде белгіленген тәртіппен жүзеге асырылады.</w:t>
      </w:r>
      <w:r>
        <w:br/>
      </w:r>
      <w:r>
        <w:rPr>
          <w:rFonts w:ascii="Consolas"/>
          <w:b w:val="false"/>
          <w:i w:val="false"/>
          <w:color w:val="000000"/>
          <w:sz w:val="20"/>
        </w:rPr>
        <w:t>
</w:t>
      </w:r>
      <w:r>
        <w:rPr>
          <w:rFonts w:ascii="Consolas"/>
          <w:b w:val="false"/>
          <w:i w:val="false"/>
          <w:color w:val="000000"/>
          <w:sz w:val="20"/>
        </w:rPr>
        <w:t>
      5. Үшінші топқа өздеріне қатысты осы Заңның 16-бабының 7-тармағында көзделген негіздер бойынша жоспардан тыс тексерулер мен бақылаудың және қадағалаудың өзге де нысандары жүргізілетін тексерілетін субъектілер (объектілер) жатқызылады.</w:t>
      </w:r>
      <w:r>
        <w:br/>
      </w:r>
      <w:r>
        <w:rPr>
          <w:rFonts w:ascii="Consolas"/>
          <w:b w:val="false"/>
          <w:i w:val="false"/>
          <w:color w:val="000000"/>
          <w:sz w:val="20"/>
        </w:rPr>
        <w:t>
</w:t>
      </w:r>
      <w:r>
        <w:rPr>
          <w:rFonts w:ascii="Consolas"/>
          <w:b w:val="false"/>
          <w:i w:val="false"/>
          <w:color w:val="000000"/>
          <w:sz w:val="20"/>
        </w:rPr>
        <w:t>
      6. Төртінші топқа өздеріне қатысты тексерулер жүргізілместен бақылаудың және қадағалаудың өзге де нысандары ғана жүргізілетін тексерілетін субъектілер (объектілер) жатқызылады.</w:t>
      </w:r>
      <w:r>
        <w:br/>
      </w:r>
      <w:r>
        <w:rPr>
          <w:rFonts w:ascii="Consolas"/>
          <w:b w:val="false"/>
          <w:i w:val="false"/>
          <w:color w:val="000000"/>
          <w:sz w:val="20"/>
        </w:rPr>
        <w:t>
</w:t>
      </w:r>
      <w:r>
        <w:rPr>
          <w:rFonts w:ascii="Consolas"/>
          <w:b w:val="false"/>
          <w:i w:val="false"/>
          <w:color w:val="000000"/>
          <w:sz w:val="20"/>
        </w:rPr>
        <w:t>
      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тәуекелдерді бағалау ескеріле отырып жүзеге асырылады.</w:t>
      </w:r>
      <w:r>
        <w:br/>
      </w:r>
      <w:r>
        <w:rPr>
          <w:rFonts w:ascii="Consolas"/>
          <w:b w:val="false"/>
          <w:i w:val="false"/>
          <w:color w:val="000000"/>
          <w:sz w:val="20"/>
        </w:rPr>
        <w:t>
</w:t>
      </w:r>
      <w:r>
        <w:rPr>
          <w:rFonts w:ascii="Consolas"/>
          <w:b w:val="false"/>
          <w:i w:val="false"/>
          <w:color w:val="000000"/>
          <w:sz w:val="20"/>
        </w:rPr>
        <w:t>
      8. Екінші топқа жатқызылған тексерілетін субъектілер (объектілер), егер мұндай тексерілетін субъектілер үшінші тұлғалардың алдындағы азаматтық-құқықтық жауапкершілікті сақтандыру шарттарын жасасқан болса, Қазақстан Республикасының заңдарында белгіленген жағдайларда және тәртіппен үшінші топқа ауыстырылуы мүмкін.</w:t>
      </w:r>
      <w:r>
        <w:br/>
      </w:r>
      <w:r>
        <w:rPr>
          <w:rFonts w:ascii="Consolas"/>
          <w:b w:val="false"/>
          <w:i w:val="false"/>
          <w:color w:val="000000"/>
          <w:sz w:val="20"/>
        </w:rPr>
        <w:t>
</w:t>
      </w:r>
      <w:r>
        <w:rPr>
          <w:rFonts w:ascii="Consolas"/>
          <w:b w:val="false"/>
          <w:i w:val="false"/>
          <w:color w:val="ff0000"/>
          <w:sz w:val="20"/>
        </w:rPr>
        <w:t xml:space="preserve">      Ескерту. 13-бап жаңа редакцияда - ҚР 29.12.2014 </w:t>
      </w:r>
      <w:r>
        <w:rPr>
          <w:rFonts w:ascii="Consolas"/>
          <w:b w:val="false"/>
          <w:i w:val="false"/>
          <w:color w:val="000000"/>
          <w:sz w:val="20"/>
        </w:rPr>
        <w:t>№ 269-V</w:t>
      </w:r>
      <w:r>
        <w:rPr>
          <w:rFonts w:ascii="Consolas"/>
          <w:b w:val="false"/>
          <w:i w:val="false"/>
          <w:color w:val="ff0000"/>
          <w:sz w:val="20"/>
        </w:rPr>
        <w:t xml:space="preserve"> Заңымен (01.01.2015 бастап қолданысқа енгізіледі); өзгеріс енгізілді - ҚР 03.12.2015 </w:t>
      </w:r>
      <w:r>
        <w:rPr>
          <w:rFonts w:ascii="Consolas"/>
          <w:b w:val="false"/>
          <w:i w:val="false"/>
          <w:color w:val="000000"/>
          <w:sz w:val="20"/>
        </w:rPr>
        <w:t>№ 432-V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End w:id="25"/>
    <w:bookmarkStart w:name="z137" w:id="26"/>
    <w:p>
      <w:pPr>
        <w:spacing w:after="0"/>
        <w:ind w:left="0"/>
        <w:jc w:val="left"/>
      </w:pPr>
      <w:r>
        <w:rPr>
          <w:rFonts w:ascii="Consolas"/>
          <w:b w:val="false"/>
          <w:i w:val="false"/>
          <w:color w:val="000000"/>
          <w:sz w:val="20"/>
        </w:rPr>
        <w:t>
      </w:t>
      </w:r>
      <w:r>
        <w:rPr>
          <w:rFonts w:ascii="Consolas"/>
          <w:b/>
          <w:i w:val="false"/>
          <w:color w:val="000000"/>
          <w:sz w:val="20"/>
        </w:rPr>
        <w:t>14-бап. Ведомстволық есепке алу</w:t>
      </w:r>
    </w:p>
    <w:bookmarkEnd w:id="26"/>
    <w:bookmarkStart w:name="z131" w:id="27"/>
    <w:p>
      <w:pPr>
        <w:spacing w:after="0"/>
        <w:ind w:left="0"/>
        <w:jc w:val="left"/>
      </w:pPr>
      <w:r>
        <w:rPr>
          <w:rFonts w:ascii="Consolas"/>
          <w:b w:val="false"/>
          <w:i w:val="false"/>
          <w:color w:val="000000"/>
          <w:sz w:val="20"/>
        </w:rPr>
        <w:t>
      1. Реттеуші мемлекеттік органдар міндетті ведомстволық есептіліктің нысандарына қатысты актілерді әзірлейді және бекітеді.</w:t>
      </w:r>
      <w:r>
        <w:br/>
      </w:r>
      <w:r>
        <w:rPr>
          <w:rFonts w:ascii="Consolas"/>
          <w:b w:val="false"/>
          <w:i w:val="false"/>
          <w:color w:val="000000"/>
          <w:sz w:val="20"/>
        </w:rPr>
        <w:t>
      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бекітіледі.</w:t>
      </w:r>
      <w:r>
        <w:br/>
      </w:r>
      <w:r>
        <w:rPr>
          <w:rFonts w:ascii="Consolas"/>
          <w:b w:val="false"/>
          <w:i w:val="false"/>
          <w:color w:val="000000"/>
          <w:sz w:val="20"/>
        </w:rPr>
        <w:t>
</w:t>
      </w:r>
      <w:r>
        <w:rPr>
          <w:rFonts w:ascii="Consolas"/>
          <w:b w:val="false"/>
          <w:i w:val="false"/>
          <w:color w:val="000000"/>
          <w:sz w:val="20"/>
        </w:rPr>
        <w:t>
      2. Бақылау және қадағалау органдары тексерілетін субъектілерді (объектілерді) тексерулердің санын және барумен жүргізілетін бақылаудың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r>
        <w:br/>
      </w:r>
      <w:r>
        <w:rPr>
          <w:rFonts w:ascii="Consolas"/>
          <w:b w:val="false"/>
          <w:i w:val="false"/>
          <w:color w:val="000000"/>
          <w:sz w:val="20"/>
        </w:rPr>
        <w:t>
      Ведомстволық есептіліктің жиынтық деректері орталық және жергілікті атқарушы органдардың ресми интернет-ресурстарында ай сайын жарияланады.</w:t>
      </w:r>
      <w:r>
        <w:br/>
      </w:r>
      <w:r>
        <w:rPr>
          <w:rFonts w:ascii="Consolas"/>
          <w:b w:val="false"/>
          <w:i w:val="false"/>
          <w:color w:val="000000"/>
          <w:sz w:val="20"/>
        </w:rPr>
        <w:t>
      Қазақстан Республикасының салық заңнамасына сәйкес мемлекеттік кіріс органдары жүзеге асыратын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r>
        <w:br/>
      </w:r>
      <w:r>
        <w:rPr>
          <w:rFonts w:ascii="Consolas"/>
          <w:b w:val="false"/>
          <w:i w:val="false"/>
          <w:color w:val="000000"/>
          <w:sz w:val="20"/>
        </w:rPr>
        <w:t>
</w:t>
      </w:r>
      <w:r>
        <w:rPr>
          <w:rFonts w:ascii="Consolas"/>
          <w:b w:val="false"/>
          <w:i w:val="false"/>
          <w:color w:val="000000"/>
          <w:sz w:val="20"/>
        </w:rPr>
        <w:t>
      3.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r>
        <w:br/>
      </w:r>
      <w:r>
        <w:rPr>
          <w:rFonts w:ascii="Consolas"/>
          <w:b w:val="false"/>
          <w:i w:val="false"/>
          <w:color w:val="000000"/>
          <w:sz w:val="20"/>
        </w:rPr>
        <w:t>
</w:t>
      </w:r>
      <w:r>
        <w:rPr>
          <w:rFonts w:ascii="Consolas"/>
          <w:b w:val="false"/>
          <w:i w:val="false"/>
          <w:color w:val="ff0000"/>
          <w:sz w:val="20"/>
        </w:rPr>
        <w:t xml:space="preserve">      Ескерту. 14-бап жаңа редакцияда - ҚР 29.12.2014 </w:t>
      </w:r>
      <w:r>
        <w:rPr>
          <w:rFonts w:ascii="Consolas"/>
          <w:b w:val="false"/>
          <w:i w:val="false"/>
          <w:color w:val="000000"/>
          <w:sz w:val="20"/>
        </w:rPr>
        <w:t>№ 269-V</w:t>
      </w:r>
      <w:r>
        <w:rPr>
          <w:rFonts w:ascii="Consolas"/>
          <w:b w:val="false"/>
          <w:i w:val="false"/>
          <w:color w:val="ff0000"/>
          <w:sz w:val="20"/>
        </w:rPr>
        <w:t xml:space="preserve"> Заңымен (01.01.2015 бастап қолданысқа енгізіледі).</w:t>
      </w:r>
    </w:p>
    <w:bookmarkEnd w:id="27"/>
    <w:bookmarkStart w:name="z140" w:id="28"/>
    <w:p>
      <w:pPr>
        <w:spacing w:after="0"/>
        <w:ind w:left="0"/>
        <w:jc w:val="left"/>
      </w:pPr>
      <w:r>
        <w:rPr>
          <w:rFonts w:ascii="Consolas"/>
          <w:b w:val="false"/>
          <w:i w:val="false"/>
          <w:color w:val="000000"/>
          <w:sz w:val="20"/>
        </w:rPr>
        <w:t>
      </w:t>
      </w:r>
      <w:r>
        <w:rPr>
          <w:rFonts w:ascii="Consolas"/>
          <w:b/>
          <w:i w:val="false"/>
          <w:color w:val="000000"/>
          <w:sz w:val="20"/>
        </w:rPr>
        <w:t>15-бап. Тексеру парақтары</w:t>
      </w:r>
    </w:p>
    <w:bookmarkEnd w:id="28"/>
    <w:bookmarkStart w:name="z134" w:id="29"/>
    <w:p>
      <w:pPr>
        <w:spacing w:after="0"/>
        <w:ind w:left="0"/>
        <w:jc w:val="left"/>
      </w:pPr>
      <w:r>
        <w:rPr>
          <w:rFonts w:ascii="Consolas"/>
          <w:b w:val="false"/>
          <w:i w:val="false"/>
          <w:color w:val="000000"/>
          <w:sz w:val="20"/>
        </w:rPr>
        <w:t>
      1. Тексерілетін субъектілердің (объектілердің) біртектес топтары үшін реттеуші мемлекеттік органдар өз құзыреті шегінде тексеру парақтарын бекітеді.</w:t>
      </w:r>
      <w:r>
        <w:br/>
      </w:r>
      <w:r>
        <w:rPr>
          <w:rFonts w:ascii="Consolas"/>
          <w:b w:val="false"/>
          <w:i w:val="false"/>
          <w:color w:val="000000"/>
          <w:sz w:val="20"/>
        </w:rPr>
        <w:t>
      Тексеру парақтарының нысандары реттеуші мемлекеттік органдардың және кәсіпкерлік жөніндегі уәкілетті органның бірлескен актісімен </w:t>
      </w:r>
      <w:r>
        <w:rPr>
          <w:rFonts w:ascii="Consolas"/>
          <w:b w:val="false"/>
          <w:i w:val="false"/>
          <w:color w:val="000000"/>
          <w:sz w:val="20"/>
        </w:rPr>
        <w:t>бекітіледі</w:t>
      </w:r>
      <w:r>
        <w:rPr>
          <w:rFonts w:ascii="Consolas"/>
          <w:b w:val="false"/>
          <w:i w:val="false"/>
          <w:color w:val="000000"/>
          <w:sz w:val="20"/>
        </w:rPr>
        <w:t xml:space="preserve"> және мемлекеттік органдардың ресми интернет-ресурстарында жарияланады.</w:t>
      </w:r>
      <w:r>
        <w:br/>
      </w:r>
      <w:r>
        <w:rPr>
          <w:rFonts w:ascii="Consolas"/>
          <w:b w:val="false"/>
          <w:i w:val="false"/>
          <w:color w:val="000000"/>
          <w:sz w:val="20"/>
        </w:rPr>
        <w:t>
</w:t>
      </w:r>
      <w:r>
        <w:rPr>
          <w:rFonts w:ascii="Consolas"/>
          <w:b w:val="false"/>
          <w:i w:val="false"/>
          <w:color w:val="000000"/>
          <w:sz w:val="20"/>
        </w:rPr>
        <w:t>
      2. Тексеру парағы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br/>
      </w:r>
      <w:r>
        <w:rPr>
          <w:rFonts w:ascii="Consolas"/>
          <w:b w:val="false"/>
          <w:i w:val="false"/>
          <w:color w:val="000000"/>
          <w:sz w:val="20"/>
        </w:rPr>
        <w:t>
</w:t>
      </w:r>
      <w:r>
        <w:rPr>
          <w:rFonts w:ascii="Consolas"/>
          <w:b w:val="false"/>
          <w:i w:val="false"/>
          <w:color w:val="000000"/>
          <w:sz w:val="20"/>
        </w:rPr>
        <w:t>
      3. Тексеру парақтарында белгіленген талаптар тексерілуге жатады.</w:t>
      </w:r>
      <w:r>
        <w:br/>
      </w:r>
      <w:r>
        <w:rPr>
          <w:rFonts w:ascii="Consolas"/>
          <w:b w:val="false"/>
          <w:i w:val="false"/>
          <w:color w:val="000000"/>
          <w:sz w:val="20"/>
        </w:rPr>
        <w:t>
</w:t>
      </w:r>
      <w:r>
        <w:rPr>
          <w:rFonts w:ascii="Consolas"/>
          <w:b w:val="false"/>
          <w:i w:val="false"/>
          <w:color w:val="ff0000"/>
          <w:sz w:val="20"/>
        </w:rPr>
        <w:t xml:space="preserve">      Ескерту. 15-бап жаңа редакцияда - ҚР 29.12.2014 </w:t>
      </w:r>
      <w:r>
        <w:rPr>
          <w:rFonts w:ascii="Consolas"/>
          <w:b w:val="false"/>
          <w:i w:val="false"/>
          <w:color w:val="000000"/>
          <w:sz w:val="20"/>
        </w:rPr>
        <w:t>№ 269-V</w:t>
      </w:r>
      <w:r>
        <w:rPr>
          <w:rFonts w:ascii="Consolas"/>
          <w:b w:val="false"/>
          <w:i w:val="false"/>
          <w:color w:val="ff0000"/>
          <w:sz w:val="20"/>
        </w:rPr>
        <w:t xml:space="preserve"> Заңымен (01.01.2015 бастап қолданысқа енгізіледі).</w:t>
      </w:r>
    </w:p>
    <w:bookmarkEnd w:id="29"/>
    <w:bookmarkStart w:name="z143" w:id="30"/>
    <w:p>
      <w:pPr>
        <w:spacing w:after="0"/>
        <w:ind w:left="0"/>
        <w:jc w:val="left"/>
      </w:pPr>
      <w:r>
        <w:rPr>
          <w:rFonts w:ascii="Consolas"/>
          <w:b w:val="false"/>
          <w:i w:val="false"/>
          <w:color w:val="000000"/>
          <w:sz w:val="20"/>
        </w:rPr>
        <w:t>
      </w:t>
      </w:r>
      <w:r>
        <w:rPr>
          <w:rFonts w:ascii="Consolas"/>
          <w:b/>
          <w:i w:val="false"/>
          <w:color w:val="000000"/>
          <w:sz w:val="20"/>
        </w:rPr>
        <w:t>16-бап. Тексеру түрлері</w:t>
      </w:r>
    </w:p>
    <w:bookmarkEnd w:id="30"/>
    <w:bookmarkStart w:name="z144" w:id="31"/>
    <w:p>
      <w:pPr>
        <w:spacing w:after="0"/>
        <w:ind w:left="0"/>
        <w:jc w:val="left"/>
      </w:pPr>
      <w:r>
        <w:rPr>
          <w:rFonts w:ascii="Consolas"/>
          <w:b w:val="false"/>
          <w:i w:val="false"/>
          <w:color w:val="000000"/>
          <w:sz w:val="20"/>
        </w:rPr>
        <w:t>
      1. Тексерулер мынадай түрлерге бөлінеді:</w:t>
      </w:r>
      <w:r>
        <w:br/>
      </w:r>
      <w:r>
        <w:rPr>
          <w:rFonts w:ascii="Consolas"/>
          <w:b w:val="false"/>
          <w:i w:val="false"/>
          <w:color w:val="000000"/>
          <w:sz w:val="20"/>
        </w:rPr>
        <w:t>
      1) тәуекел дәрежесі негізінде ерекше тәртіп бойынша жүргізілетін тексерулер;</w:t>
      </w:r>
      <w:r>
        <w:br/>
      </w:r>
      <w:r>
        <w:rPr>
          <w:rFonts w:ascii="Consolas"/>
          <w:b w:val="false"/>
          <w:i w:val="false"/>
          <w:color w:val="000000"/>
          <w:sz w:val="20"/>
        </w:rPr>
        <w:t>
      2) ішінара;</w:t>
      </w:r>
      <w:r>
        <w:br/>
      </w:r>
      <w:r>
        <w:rPr>
          <w:rFonts w:ascii="Consolas"/>
          <w:b w:val="false"/>
          <w:i w:val="false"/>
          <w:color w:val="000000"/>
          <w:sz w:val="20"/>
        </w:rPr>
        <w:t>
      3) жоспардан тыс.</w:t>
      </w:r>
      <w:r>
        <w:br/>
      </w:r>
      <w:r>
        <w:rPr>
          <w:rFonts w:ascii="Consolas"/>
          <w:b w:val="false"/>
          <w:i w:val="false"/>
          <w:color w:val="000000"/>
          <w:sz w:val="20"/>
        </w:rPr>
        <w:t>
      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тәуекел дәрежесін бағалау негізінде нақты тексерілетін субъектіге (объектіге) қатысты тағайындайтын тексеру.</w:t>
      </w:r>
      <w:r>
        <w:br/>
      </w:r>
      <w:r>
        <w:rPr>
          <w:rFonts w:ascii="Consolas"/>
          <w:b w:val="false"/>
          <w:i w:val="false"/>
          <w:color w:val="000000"/>
          <w:sz w:val="20"/>
        </w:rPr>
        <w:t>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r>
        <w:br/>
      </w:r>
      <w:r>
        <w:rPr>
          <w:rFonts w:ascii="Consolas"/>
          <w:b w:val="false"/>
          <w:i w:val="false"/>
          <w:color w:val="000000"/>
          <w:sz w:val="20"/>
        </w:rPr>
        <w:t>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3. Тексерулер көлемі бойынша:</w:t>
      </w:r>
      <w:r>
        <w:br/>
      </w:r>
      <w:r>
        <w:rPr>
          <w:rFonts w:ascii="Consolas"/>
          <w:b w:val="false"/>
          <w:i w:val="false"/>
          <w:color w:val="000000"/>
          <w:sz w:val="20"/>
        </w:rPr>
        <w:t>
      1) кешенді;</w:t>
      </w:r>
      <w:r>
        <w:br/>
      </w:r>
      <w:r>
        <w:rPr>
          <w:rFonts w:ascii="Consolas"/>
          <w:b w:val="false"/>
          <w:i w:val="false"/>
          <w:color w:val="000000"/>
          <w:sz w:val="20"/>
        </w:rPr>
        <w:t>
      2) тақырыптық болып бөлінеді.</w:t>
      </w:r>
      <w:r>
        <w:br/>
      </w:r>
      <w:r>
        <w:rPr>
          <w:rFonts w:ascii="Consolas"/>
          <w:b w:val="false"/>
          <w:i w:val="false"/>
          <w:color w:val="000000"/>
          <w:sz w:val="20"/>
        </w:rPr>
        <w:t>
      Кешенді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r>
        <w:br/>
      </w:r>
      <w:r>
        <w:rPr>
          <w:rFonts w:ascii="Consolas"/>
          <w:b w:val="false"/>
          <w:i w:val="false"/>
          <w:color w:val="000000"/>
          <w:sz w:val="20"/>
        </w:rPr>
        <w:t>
      Тақырыптық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br/>
      </w:r>
      <w:r>
        <w:rPr>
          <w:rFonts w:ascii="Consolas"/>
          <w:b w:val="false"/>
          <w:i w:val="false"/>
          <w:color w:val="000000"/>
          <w:sz w:val="20"/>
        </w:rPr>
        <w:t>
</w:t>
      </w:r>
      <w:r>
        <w:rPr>
          <w:rFonts w:ascii="Consolas"/>
          <w:b w:val="false"/>
          <w:i w:val="false"/>
          <w:color w:val="000000"/>
          <w:sz w:val="20"/>
        </w:rPr>
        <w:t xml:space="preserve">
      4.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xml:space="preserve">
      5.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xml:space="preserve">
      6.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6-1.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7. Тексерілетін субъектілерді жоспардан тыс тексеруге:</w:t>
      </w:r>
      <w:r>
        <w:br/>
      </w:r>
      <w:r>
        <w:rPr>
          <w:rFonts w:ascii="Consolas"/>
          <w:b w:val="false"/>
          <w:i w:val="false"/>
          <w:color w:val="000000"/>
          <w:sz w:val="20"/>
        </w:rPr>
        <w:t>
</w:t>
      </w:r>
      <w:r>
        <w:rPr>
          <w:rFonts w:ascii="Consolas"/>
          <w:b w:val="false"/>
          <w:i w:val="false"/>
          <w:color w:val="000000"/>
          <w:sz w:val="20"/>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Consolas"/>
          <w:b w:val="false"/>
          <w:i w:val="false"/>
          <w:color w:val="000000"/>
          <w:sz w:val="20"/>
        </w:rPr>
        <w:t>
</w:t>
      </w:r>
      <w:r>
        <w:rPr>
          <w:rFonts w:ascii="Consolas"/>
          <w:b w:val="false"/>
          <w:i w:val="false"/>
          <w:color w:val="000000"/>
          <w:sz w:val="20"/>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Consolas"/>
          <w:b w:val="false"/>
          <w:i w:val="false"/>
          <w:color w:val="000000"/>
          <w:sz w:val="20"/>
        </w:rP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br/>
      </w:r>
      <w:r>
        <w:rPr>
          <w:rFonts w:ascii="Consolas"/>
          <w:b w:val="false"/>
          <w:i w:val="false"/>
          <w:color w:val="000000"/>
          <w:sz w:val="20"/>
        </w:rPr>
        <w:t>
      2-2) құқықтары бұзылған жеке және заңды тұлғалардың (тұтынушылардың) өтініштері;</w:t>
      </w:r>
      <w:r>
        <w:br/>
      </w:r>
      <w:r>
        <w:rPr>
          <w:rFonts w:ascii="Consolas"/>
          <w:b w:val="false"/>
          <w:i w:val="false"/>
          <w:color w:val="000000"/>
          <w:sz w:val="20"/>
        </w:rPr>
        <w:t>
      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br/>
      </w:r>
      <w:r>
        <w:rPr>
          <w:rFonts w:ascii="Consolas"/>
          <w:b w:val="false"/>
          <w:i w:val="false"/>
          <w:color w:val="000000"/>
          <w:sz w:val="20"/>
        </w:rPr>
        <w:t>
      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br/>
      </w:r>
      <w:r>
        <w:rPr>
          <w:rFonts w:ascii="Consolas"/>
          <w:b w:val="false"/>
          <w:i w:val="false"/>
          <w:color w:val="000000"/>
          <w:sz w:val="20"/>
        </w:rPr>
        <w:t>
</w:t>
      </w:r>
      <w:r>
        <w:rPr>
          <w:rFonts w:ascii="Consolas"/>
          <w:b w:val="false"/>
          <w:i w:val="false"/>
          <w:color w:val="000000"/>
          <w:sz w:val="20"/>
        </w:rPr>
        <w:t>
      3)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br/>
      </w:r>
      <w:r>
        <w:rPr>
          <w:rFonts w:ascii="Consolas"/>
          <w:b w:val="false"/>
          <w:i w:val="false"/>
          <w:color w:val="000000"/>
          <w:sz w:val="20"/>
        </w:rPr>
        <w:t>
</w:t>
      </w:r>
      <w:r>
        <w:rPr>
          <w:rFonts w:ascii="Consolas"/>
          <w:b w:val="false"/>
          <w:i w:val="false"/>
          <w:color w:val="000000"/>
          <w:sz w:val="20"/>
        </w:rPr>
        <w:t xml:space="preserve">
      4)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xml:space="preserve">
      5)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6) тексерілетін субъектінің бастапқы тексеруге келіспейтіні туралы өтінішіне байланысты қайталама тексеру;</w:t>
      </w:r>
      <w:r>
        <w:br/>
      </w:r>
      <w:r>
        <w:rPr>
          <w:rFonts w:ascii="Consolas"/>
          <w:b w:val="false"/>
          <w:i w:val="false"/>
          <w:color w:val="000000"/>
          <w:sz w:val="20"/>
        </w:rPr>
        <w:t>
</w:t>
      </w:r>
      <w:r>
        <w:rPr>
          <w:rFonts w:ascii="Consolas"/>
          <w:b w:val="false"/>
          <w:i w:val="false"/>
          <w:color w:val="000000"/>
          <w:sz w:val="20"/>
        </w:rPr>
        <w:t>
      7) Қазақстан Республикасының </w:t>
      </w:r>
      <w:r>
        <w:rPr>
          <w:rFonts w:ascii="Consolas"/>
          <w:b w:val="false"/>
          <w:i w:val="false"/>
          <w:color w:val="000000"/>
          <w:sz w:val="20"/>
        </w:rPr>
        <w:t>Қылмыстық-процестік кодексінде</w:t>
      </w:r>
      <w:r>
        <w:rPr>
          <w:rFonts w:ascii="Consolas"/>
          <w:b w:val="false"/>
          <w:i w:val="false"/>
          <w:color w:val="000000"/>
          <w:sz w:val="20"/>
        </w:rPr>
        <w:t xml:space="preserve"> көзделген негіздер бойынша қылмыстық қудалау органының тапсырмасы;</w:t>
      </w:r>
      <w:r>
        <w:br/>
      </w:r>
      <w:r>
        <w:rPr>
          <w:rFonts w:ascii="Consolas"/>
          <w:b w:val="false"/>
          <w:i w:val="false"/>
          <w:color w:val="000000"/>
          <w:sz w:val="20"/>
        </w:rPr>
        <w:t>
</w:t>
      </w:r>
      <w:r>
        <w:rPr>
          <w:rFonts w:ascii="Consolas"/>
          <w:b w:val="false"/>
          <w:i w:val="false"/>
          <w:color w:val="000000"/>
          <w:sz w:val="20"/>
        </w:rPr>
        <w:t>
      8) салық төлеушілердің өтініштері, Қазақстан Республикасы Салық кодексінің </w:t>
      </w:r>
      <w:r>
        <w:rPr>
          <w:rFonts w:ascii="Consolas"/>
          <w:b w:val="false"/>
          <w:i w:val="false"/>
          <w:color w:val="000000"/>
          <w:sz w:val="20"/>
        </w:rPr>
        <w:t>627-бабында</w:t>
      </w:r>
      <w:r>
        <w:rPr>
          <w:rFonts w:ascii="Consolas"/>
          <w:b w:val="false"/>
          <w:i w:val="false"/>
          <w:color w:val="000000"/>
          <w:sz w:val="20"/>
        </w:rPr>
        <w:t xml:space="preserve"> айқындалған мәліметтер мен мәселелер;</w:t>
      </w:r>
      <w:r>
        <w:br/>
      </w:r>
      <w:r>
        <w:rPr>
          <w:rFonts w:ascii="Consolas"/>
          <w:b w:val="false"/>
          <w:i w:val="false"/>
          <w:color w:val="000000"/>
          <w:sz w:val="20"/>
        </w:rPr>
        <w:t>
</w:t>
      </w:r>
      <w:r>
        <w:rPr>
          <w:rFonts w:ascii="Consolas"/>
          <w:b w:val="false"/>
          <w:i w:val="false"/>
          <w:color w:val="000000"/>
          <w:sz w:val="20"/>
        </w:rPr>
        <w:t>
      9) тексерілетін субъектінің «Әкімшілік рәсімдер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тәртіппен қызметті немесе белгілі бір іс-әрекеттерді жүзеге асырудың басталғандығы туралы хабарлама беруі;</w:t>
      </w:r>
      <w:r>
        <w:br/>
      </w:r>
      <w:r>
        <w:rPr>
          <w:rFonts w:ascii="Consolas"/>
          <w:b w:val="false"/>
          <w:i w:val="false"/>
          <w:color w:val="000000"/>
          <w:sz w:val="20"/>
        </w:rPr>
        <w:t>
</w:t>
      </w:r>
      <w:r>
        <w:rPr>
          <w:rFonts w:ascii="Consolas"/>
          <w:b w:val="false"/>
          <w:i w:val="false"/>
          <w:color w:val="000000"/>
          <w:sz w:val="20"/>
        </w:rPr>
        <w:t>
      10)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адамның өміріне, денсаулығына және мекендеу ортасына қауіп төндіретін өнімдерді іріктеу және олардың санитариялық-эпидемиологиялық сараптамасының нәтижелері негіздер болып табылады.</w:t>
      </w:r>
      <w:r>
        <w:br/>
      </w:r>
      <w:r>
        <w:rPr>
          <w:rFonts w:ascii="Consolas"/>
          <w:b w:val="false"/>
          <w:i w:val="false"/>
          <w:color w:val="000000"/>
          <w:sz w:val="20"/>
        </w:rPr>
        <w:t>
</w:t>
      </w:r>
      <w:r>
        <w:rPr>
          <w:rFonts w:ascii="Consolas"/>
          <w:b w:val="false"/>
          <w:i w:val="false"/>
          <w:color w:val="000000"/>
          <w:sz w:val="20"/>
        </w:rPr>
        <w:t>
      8. Жоспардан тыс тексерулер иесі көрсетілмеген өтініштер болған жағдайларда жүргізілмейді.</w:t>
      </w:r>
      <w:r>
        <w:br/>
      </w:r>
      <w:r>
        <w:rPr>
          <w:rFonts w:ascii="Consolas"/>
          <w:b w:val="false"/>
          <w:i w:val="false"/>
          <w:color w:val="000000"/>
          <w:sz w:val="20"/>
        </w:rPr>
        <w:t>
</w:t>
      </w:r>
      <w:r>
        <w:rPr>
          <w:rFonts w:ascii="Consolas"/>
          <w:b w:val="false"/>
          <w:i w:val="false"/>
          <w:color w:val="000000"/>
          <w:sz w:val="20"/>
        </w:rPr>
        <w:t>
      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r>
        <w:br/>
      </w:r>
      <w:r>
        <w:rPr>
          <w:rFonts w:ascii="Consolas"/>
          <w:b w:val="false"/>
          <w:i w:val="false"/>
          <w:color w:val="000000"/>
          <w:sz w:val="20"/>
        </w:rPr>
        <w:t>
</w:t>
      </w:r>
      <w:r>
        <w:rPr>
          <w:rFonts w:ascii="Consolas"/>
          <w:b w:val="false"/>
          <w:i w:val="false"/>
          <w:color w:val="000000"/>
          <w:sz w:val="20"/>
        </w:rPr>
        <w:t>
      10. Эпидемия, карантиндік объектілер және аса қауіпті зиянды организмдер ошақтары, инфекциялық, паразиттік аурулардың таралуы, уланулар, радиациялық авариялар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табыс ете отырып жүргізіледі.</w:t>
      </w:r>
      <w:r>
        <w:br/>
      </w:r>
      <w:r>
        <w:rPr>
          <w:rFonts w:ascii="Consolas"/>
          <w:b w:val="false"/>
          <w:i w:val="false"/>
          <w:color w:val="000000"/>
          <w:sz w:val="20"/>
        </w:rPr>
        <w:t>
</w:t>
      </w:r>
      <w:r>
        <w:rPr>
          <w:rFonts w:ascii="Consolas"/>
          <w:b w:val="false"/>
          <w:i w:val="false"/>
          <w:color w:val="000000"/>
          <w:sz w:val="20"/>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тексерулер тексерілетін субъектіге алдын ала хабарлама жасалмай жүргізіледі.</w:t>
      </w:r>
      <w:r>
        <w:br/>
      </w:r>
      <w:r>
        <w:rPr>
          <w:rFonts w:ascii="Consolas"/>
          <w:b w:val="false"/>
          <w:i w:val="false"/>
          <w:color w:val="000000"/>
          <w:sz w:val="20"/>
        </w:rPr>
        <w:t>
</w:t>
      </w:r>
      <w:r>
        <w:rPr>
          <w:rFonts w:ascii="Consolas"/>
          <w:b w:val="false"/>
          <w:i w:val="false"/>
          <w:color w:val="000000"/>
          <w:sz w:val="20"/>
        </w:rPr>
        <w:t>
      11. Бақылау және қадағалау органдары және құқықтық статистика және арнайы есепке алу жөніндегі уәкілетті орган орналасқан жерден шалғайда тұрған объектілерде немесе субъектілерде жоспардан тыс тексеру жүргізу үшін негіздер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бес жұмыс күні ішінде табыс ете отырып жүзеге асырылады.</w:t>
      </w:r>
      <w:r>
        <w:br/>
      </w:r>
      <w:r>
        <w:rPr>
          <w:rFonts w:ascii="Consolas"/>
          <w:b w:val="false"/>
          <w:i w:val="false"/>
          <w:color w:val="000000"/>
          <w:sz w:val="20"/>
        </w:rPr>
        <w:t>
      Тексеруді тағайындау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r>
        <w:br/>
      </w:r>
      <w:r>
        <w:rPr>
          <w:rFonts w:ascii="Consolas"/>
          <w:b w:val="false"/>
          <w:i w:val="false"/>
          <w:color w:val="000000"/>
          <w:sz w:val="20"/>
        </w:rPr>
        <w:t>
</w:t>
      </w:r>
      <w:r>
        <w:rPr>
          <w:rFonts w:ascii="Consolas"/>
          <w:b w:val="false"/>
          <w:i w:val="false"/>
          <w:color w:val="000000"/>
          <w:sz w:val="20"/>
        </w:rPr>
        <w:t>
      12. Жоспарлы және жоспардан тыс тексерулер жүргізу үшін санамаланған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r>
        <w:br/>
      </w:r>
      <w:r>
        <w:rPr>
          <w:rFonts w:ascii="Consolas"/>
          <w:b w:val="false"/>
          <w:i w:val="false"/>
          <w:color w:val="000000"/>
          <w:sz w:val="20"/>
        </w:rPr>
        <w:t>
</w:t>
      </w:r>
      <w:r>
        <w:rPr>
          <w:rFonts w:ascii="Consolas"/>
          <w:b w:val="false"/>
          <w:i w:val="false"/>
          <w:color w:val="000000"/>
          <w:sz w:val="20"/>
        </w:rPr>
        <w:t>
      13. Қазақстан Республикасының </w:t>
      </w:r>
      <w:r>
        <w:rPr>
          <w:rFonts w:ascii="Consolas"/>
          <w:b w:val="false"/>
          <w:i w:val="false"/>
          <w:color w:val="000000"/>
          <w:sz w:val="20"/>
        </w:rPr>
        <w:t>Салық кодексінде</w:t>
      </w:r>
      <w:r>
        <w:rPr>
          <w:rFonts w:ascii="Consolas"/>
          <w:b w:val="false"/>
          <w:i w:val="false"/>
          <w:color w:val="000000"/>
          <w:sz w:val="20"/>
        </w:rPr>
        <w:t xml:space="preserve"> көзделген тексерулерді қоспағанда, осы Заңда белгіленбеген өзге де тексеру түрлерін жүргізуге тыйым салынады.</w:t>
      </w:r>
      <w:r>
        <w:br/>
      </w:r>
      <w:r>
        <w:rPr>
          <w:rFonts w:ascii="Consolas"/>
          <w:b w:val="false"/>
          <w:i w:val="false"/>
          <w:color w:val="000000"/>
          <w:sz w:val="20"/>
        </w:rPr>
        <w:t>
      </w:t>
      </w:r>
      <w:r>
        <w:rPr>
          <w:rFonts w:ascii="Consolas"/>
          <w:b w:val="false"/>
          <w:i w:val="false"/>
          <w:color w:val="ff0000"/>
          <w:sz w:val="20"/>
        </w:rPr>
        <w:t xml:space="preserve">Ескерту. 16-бапқа өзгерістер енгізілді - ҚР 2011.07.05 </w:t>
      </w:r>
      <w:r>
        <w:rPr>
          <w:rFonts w:ascii="Consolas"/>
          <w:b w:val="false"/>
          <w:i w:val="false"/>
          <w:color w:val="000000"/>
          <w:sz w:val="20"/>
        </w:rPr>
        <w:t>№ 452-IV</w:t>
      </w:r>
      <w:r>
        <w:rPr>
          <w:rFonts w:ascii="Consolas"/>
          <w:b w:val="false"/>
          <w:i w:val="false"/>
          <w:color w:val="ff0000"/>
          <w:sz w:val="20"/>
        </w:rPr>
        <w:t xml:space="preserve"> (2011.10.13 бастап қолданысқа енгізіледі), 2012.04.27 </w:t>
      </w:r>
      <w:r>
        <w:rPr>
          <w:rFonts w:ascii="Consolas"/>
          <w:b w:val="false"/>
          <w:i w:val="false"/>
          <w:color w:val="000000"/>
          <w:sz w:val="20"/>
        </w:rPr>
        <w:t>№ 15-V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2012.06.21 </w:t>
      </w:r>
      <w:r>
        <w:rPr>
          <w:rFonts w:ascii="Consolas"/>
          <w:b w:val="false"/>
          <w:i w:val="false"/>
          <w:color w:val="000000"/>
          <w:sz w:val="20"/>
        </w:rPr>
        <w:t>№ 19-V</w:t>
      </w:r>
      <w:r>
        <w:rPr>
          <w:rFonts w:ascii="Consolas"/>
          <w:b w:val="false"/>
          <w:i w:val="false"/>
          <w:color w:val="ff0000"/>
          <w:sz w:val="20"/>
        </w:rPr>
        <w:t xml:space="preserve"> (2013.01.01 бастап қолданысқа енгізіледі), 2012.07.10 </w:t>
      </w:r>
      <w:r>
        <w:rPr>
          <w:rFonts w:ascii="Consolas"/>
          <w:b w:val="false"/>
          <w:i w:val="false"/>
          <w:color w:val="000000"/>
          <w:sz w:val="20"/>
        </w:rPr>
        <w:t>№ 36-V</w:t>
      </w:r>
      <w:r>
        <w:rPr>
          <w:rFonts w:ascii="Consolas"/>
          <w:b w:val="false"/>
          <w:i w:val="false"/>
          <w:color w:val="ff0000"/>
          <w:sz w:val="20"/>
        </w:rPr>
        <w:t xml:space="preserve"> (қолданысқа енгізілу тәртібін </w:t>
      </w:r>
      <w:r>
        <w:rPr>
          <w:rFonts w:ascii="Consolas"/>
          <w:b w:val="false"/>
          <w:i w:val="false"/>
          <w:color w:val="000000"/>
          <w:sz w:val="20"/>
        </w:rPr>
        <w:t>2-б.</w:t>
      </w:r>
      <w:r>
        <w:rPr>
          <w:rFonts w:ascii="Consolas"/>
          <w:b w:val="false"/>
          <w:i w:val="false"/>
          <w:color w:val="ff0000"/>
          <w:sz w:val="20"/>
        </w:rPr>
        <w:t xml:space="preserve"> қараңыз), 2012.12.26 </w:t>
      </w:r>
      <w:r>
        <w:rPr>
          <w:rFonts w:ascii="Consolas"/>
          <w:b w:val="false"/>
          <w:i w:val="false"/>
          <w:color w:val="000000"/>
          <w:sz w:val="20"/>
        </w:rPr>
        <w:t>№ 61-V</w:t>
      </w:r>
      <w:r>
        <w:rPr>
          <w:rFonts w:ascii="Consolas"/>
          <w:b w:val="false"/>
          <w:i w:val="false"/>
          <w:color w:val="ff0000"/>
          <w:sz w:val="20"/>
        </w:rPr>
        <w:t xml:space="preserve"> (2013.01.01 бастап қолданысқа енгізіледі) Заңдарымен; 03.07.2013 </w:t>
      </w:r>
      <w:r>
        <w:rPr>
          <w:rFonts w:ascii="Consolas"/>
          <w:b w:val="false"/>
          <w:i w:val="false"/>
          <w:color w:val="000000"/>
          <w:sz w:val="20"/>
        </w:rPr>
        <w:t>№ 121-V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Конституциялық заңымен; 07.11.2014 </w:t>
      </w:r>
      <w:r>
        <w:rPr>
          <w:rFonts w:ascii="Consolas"/>
          <w:b w:val="false"/>
          <w:i w:val="false"/>
          <w:color w:val="000000"/>
          <w:sz w:val="20"/>
        </w:rPr>
        <w:t>№ 248-V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16.05.2014 </w:t>
      </w:r>
      <w:r>
        <w:rPr>
          <w:rFonts w:ascii="Consolas"/>
          <w:b w:val="false"/>
          <w:i w:val="false"/>
          <w:color w:val="00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04.07.2014 </w:t>
      </w:r>
      <w:r>
        <w:rPr>
          <w:rFonts w:ascii="Consolas"/>
          <w:b w:val="false"/>
          <w:i w:val="false"/>
          <w:color w:val="000000"/>
          <w:sz w:val="20"/>
        </w:rPr>
        <w:t>№ 233-V</w:t>
      </w:r>
      <w:r>
        <w:rPr>
          <w:rFonts w:ascii="Consolas"/>
          <w:b w:val="false"/>
          <w:i w:val="false"/>
          <w:color w:val="000000"/>
          <w:sz w:val="20"/>
        </w:rPr>
        <w:t> </w:t>
      </w:r>
      <w:r>
        <w:rPr>
          <w:rFonts w:ascii="Consolas"/>
          <w:b w:val="false"/>
          <w:i w:val="false"/>
          <w:color w:val="ff0000"/>
          <w:sz w:val="20"/>
        </w:rPr>
        <w:t>(01.01.2015 бастап қолданысқа енгізіледі);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 xml:space="preserve">(01.01.2015 бастап қолданысқа енгізіледі); 29.10.2015 </w:t>
      </w:r>
      <w:r>
        <w:rPr>
          <w:rFonts w:ascii="Consolas"/>
          <w:b w:val="false"/>
          <w:i w:val="false"/>
          <w:color w:val="000000"/>
          <w:sz w:val="20"/>
        </w:rPr>
        <w:t>№ 376-V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p>
    <w:bookmarkEnd w:id="31"/>
    <w:bookmarkStart w:name="z178" w:id="32"/>
    <w:p>
      <w:pPr>
        <w:spacing w:after="0"/>
        <w:ind w:left="0"/>
        <w:jc w:val="left"/>
      </w:pPr>
      <w:r>
        <w:rPr>
          <w:rFonts w:ascii="Consolas"/>
          <w:b w:val="false"/>
          <w:i w:val="false"/>
          <w:color w:val="000000"/>
          <w:sz w:val="20"/>
        </w:rPr>
        <w:t>
      </w:t>
      </w:r>
      <w:r>
        <w:rPr>
          <w:rFonts w:ascii="Consolas"/>
          <w:b/>
          <w:i w:val="false"/>
          <w:color w:val="000000"/>
          <w:sz w:val="20"/>
        </w:rPr>
        <w:t>17-бап. Тексерулерді тағайындау туралы акт</w:t>
      </w:r>
    </w:p>
    <w:bookmarkEnd w:id="32"/>
    <w:bookmarkStart w:name="z179" w:id="33"/>
    <w:p>
      <w:pPr>
        <w:spacing w:after="0"/>
        <w:ind w:left="0"/>
        <w:jc w:val="left"/>
      </w:pPr>
      <w:r>
        <w:rPr>
          <w:rFonts w:ascii="Consolas"/>
          <w:b w:val="false"/>
          <w:i w:val="false"/>
          <w:color w:val="000000"/>
          <w:sz w:val="20"/>
        </w:rPr>
        <w:t>
      1. Тексеру мемлекеттік органның тексеруді тағайындау туралы актісі негізінде жүргізіледі.</w:t>
      </w:r>
      <w:r>
        <w:br/>
      </w:r>
      <w:r>
        <w:rPr>
          <w:rFonts w:ascii="Consolas"/>
          <w:b w:val="false"/>
          <w:i w:val="false"/>
          <w:color w:val="000000"/>
          <w:sz w:val="20"/>
        </w:rPr>
        <w:t>
</w:t>
      </w:r>
      <w:r>
        <w:rPr>
          <w:rFonts w:ascii="Consolas"/>
          <w:b w:val="false"/>
          <w:i w:val="false"/>
          <w:color w:val="000000"/>
          <w:sz w:val="20"/>
        </w:rPr>
        <w:t>
      2. Тексеруді тағайындау туралы актіде:</w:t>
      </w:r>
      <w:r>
        <w:br/>
      </w:r>
      <w:r>
        <w:rPr>
          <w:rFonts w:ascii="Consolas"/>
          <w:b w:val="false"/>
          <w:i w:val="false"/>
          <w:color w:val="000000"/>
          <w:sz w:val="20"/>
        </w:rPr>
        <w:t>
</w:t>
      </w:r>
      <w:r>
        <w:rPr>
          <w:rFonts w:ascii="Consolas"/>
          <w:b w:val="false"/>
          <w:i w:val="false"/>
          <w:color w:val="000000"/>
          <w:sz w:val="20"/>
        </w:rPr>
        <w:t>
      1) актінің нөмірі мен күні;</w:t>
      </w:r>
      <w:r>
        <w:br/>
      </w:r>
      <w:r>
        <w:rPr>
          <w:rFonts w:ascii="Consolas"/>
          <w:b w:val="false"/>
          <w:i w:val="false"/>
          <w:color w:val="000000"/>
          <w:sz w:val="20"/>
        </w:rPr>
        <w:t>
</w:t>
      </w:r>
      <w:r>
        <w:rPr>
          <w:rFonts w:ascii="Consolas"/>
          <w:b w:val="false"/>
          <w:i w:val="false"/>
          <w:color w:val="000000"/>
          <w:sz w:val="20"/>
        </w:rPr>
        <w:t>
      2) мемлекеттік органның атауы;</w:t>
      </w:r>
      <w:r>
        <w:br/>
      </w:r>
      <w:r>
        <w:rPr>
          <w:rFonts w:ascii="Consolas"/>
          <w:b w:val="false"/>
          <w:i w:val="false"/>
          <w:color w:val="000000"/>
          <w:sz w:val="20"/>
        </w:rPr>
        <w:t>
</w:t>
      </w:r>
      <w:r>
        <w:rPr>
          <w:rFonts w:ascii="Consolas"/>
          <w:b w:val="false"/>
          <w:i w:val="false"/>
          <w:color w:val="000000"/>
          <w:sz w:val="20"/>
        </w:rPr>
        <w:t>
      3) тексеру жүргізуге уәкілетті адамның (адамдардың) тегі, аты, әкесінің аты (ол болғанда) және лауазымы;</w:t>
      </w:r>
      <w:r>
        <w:br/>
      </w:r>
      <w:r>
        <w:rPr>
          <w:rFonts w:ascii="Consolas"/>
          <w:b w:val="false"/>
          <w:i w:val="false"/>
          <w:color w:val="000000"/>
          <w:sz w:val="20"/>
        </w:rPr>
        <w:t>
</w:t>
      </w:r>
      <w:r>
        <w:rPr>
          <w:rFonts w:ascii="Consolas"/>
          <w:b w:val="false"/>
          <w:i w:val="false"/>
          <w:color w:val="000000"/>
          <w:sz w:val="20"/>
        </w:rPr>
        <w:t>
      4) тексерулер жүргізу үшін тартылатын мамандар, консультанттар және сарапшылар туралы мәлімет;</w:t>
      </w:r>
      <w:r>
        <w:br/>
      </w: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2013 жылғы 1 қаңтарға дейін осы Заңның 2-тармағының 5) тармақшасындағы «сәйкестендіру нөмірі» деген сөздер «салық төлеушінің тіркеу нөмірі» деп есептелсін (</w:t>
      </w:r>
      <w:r>
        <w:rPr>
          <w:rFonts w:ascii="Consolas"/>
          <w:b w:val="false"/>
          <w:i w:val="false"/>
          <w:color w:val="000000"/>
          <w:sz w:val="20"/>
        </w:rPr>
        <w:t>31-бапты</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000000"/>
          <w:sz w:val="20"/>
        </w:rPr>
        <w:t>
      5) тексерілетін субъектінің атауы немесе өзіне қатысты тексеру тағайындалған жеке тұлғаның тегі, аты, әкесінің аты (ол болғанда), оның орналасқан жері, сәйкестендіру нөмірі, аумағының учаскесі көрсетіледі.</w:t>
      </w:r>
      <w:r>
        <w:br/>
      </w:r>
      <w:r>
        <w:rPr>
          <w:rFonts w:ascii="Consolas"/>
          <w:b w:val="false"/>
          <w:i w:val="false"/>
          <w:color w:val="000000"/>
          <w:sz w:val="20"/>
        </w:rPr>
        <w:t>
      Заңды тұлғаның филиалын және (немесе) өкілдігін тексерген жағдайда тексеруді тағайындау туралы актіде оның атауы және орналасқан жері көрсетіледі.</w:t>
      </w:r>
      <w:r>
        <w:br/>
      </w:r>
      <w:r>
        <w:rPr>
          <w:rFonts w:ascii="Consolas"/>
          <w:b w:val="false"/>
          <w:i w:val="false"/>
          <w:color w:val="000000"/>
          <w:sz w:val="20"/>
        </w:rPr>
        <w:t>
</w:t>
      </w:r>
      <w:r>
        <w:rPr>
          <w:rFonts w:ascii="Consolas"/>
          <w:b w:val="false"/>
          <w:i w:val="false"/>
          <w:color w:val="000000"/>
          <w:sz w:val="20"/>
        </w:rPr>
        <w:t>
      6) тағайындалған тексерудің нысанасы;</w:t>
      </w:r>
      <w:r>
        <w:br/>
      </w:r>
      <w:r>
        <w:rPr>
          <w:rFonts w:ascii="Consolas"/>
          <w:b w:val="false"/>
          <w:i w:val="false"/>
          <w:color w:val="000000"/>
          <w:sz w:val="20"/>
        </w:rPr>
        <w:t>
</w:t>
      </w:r>
      <w:r>
        <w:rPr>
          <w:rFonts w:ascii="Consolas"/>
          <w:b w:val="false"/>
          <w:i w:val="false"/>
          <w:color w:val="000000"/>
          <w:sz w:val="20"/>
        </w:rPr>
        <w:t>
      7) тексеру жүргізудің мерзімі;</w:t>
      </w:r>
      <w:r>
        <w:br/>
      </w:r>
      <w:r>
        <w:rPr>
          <w:rFonts w:ascii="Consolas"/>
          <w:b w:val="false"/>
          <w:i w:val="false"/>
          <w:color w:val="000000"/>
          <w:sz w:val="20"/>
        </w:rPr>
        <w:t>
</w:t>
      </w:r>
      <w:r>
        <w:rPr>
          <w:rFonts w:ascii="Consolas"/>
          <w:b w:val="false"/>
          <w:i w:val="false"/>
          <w:color w:val="000000"/>
          <w:sz w:val="20"/>
        </w:rPr>
        <w:t>
      8) тексеру жүргізудің құқықтық негіздері, оның ішінде міндетті талаптары тексеруге жататын нормативтік құқықтық актілер;</w:t>
      </w:r>
      <w:r>
        <w:br/>
      </w:r>
      <w:r>
        <w:rPr>
          <w:rFonts w:ascii="Consolas"/>
          <w:b w:val="false"/>
          <w:i w:val="false"/>
          <w:color w:val="000000"/>
          <w:sz w:val="20"/>
        </w:rPr>
        <w:t>
</w:t>
      </w:r>
      <w:r>
        <w:rPr>
          <w:rFonts w:ascii="Consolas"/>
          <w:b w:val="false"/>
          <w:i w:val="false"/>
          <w:color w:val="000000"/>
          <w:sz w:val="20"/>
        </w:rPr>
        <w:t>
      9) тексерілетін кезең;</w:t>
      </w:r>
      <w:r>
        <w:br/>
      </w:r>
      <w:r>
        <w:rPr>
          <w:rFonts w:ascii="Consolas"/>
          <w:b w:val="false"/>
          <w:i w:val="false"/>
          <w:color w:val="000000"/>
          <w:sz w:val="20"/>
        </w:rPr>
        <w:t>
</w:t>
      </w:r>
      <w:r>
        <w:rPr>
          <w:rFonts w:ascii="Consolas"/>
          <w:b w:val="false"/>
          <w:i w:val="false"/>
          <w:color w:val="000000"/>
          <w:sz w:val="20"/>
        </w:rPr>
        <w:t>
      10) осы Заңның </w:t>
      </w:r>
      <w:r>
        <w:rPr>
          <w:rFonts w:ascii="Consolas"/>
          <w:b w:val="false"/>
          <w:i w:val="false"/>
          <w:color w:val="000000"/>
          <w:sz w:val="20"/>
        </w:rPr>
        <w:t>27-бабында</w:t>
      </w:r>
      <w:r>
        <w:rPr>
          <w:rFonts w:ascii="Consolas"/>
          <w:b w:val="false"/>
          <w:i w:val="false"/>
          <w:color w:val="000000"/>
          <w:sz w:val="20"/>
        </w:rPr>
        <w:t xml:space="preserve"> көзделген тексерілетін субъектінің құқықтары мен міндеттері;</w:t>
      </w:r>
      <w:r>
        <w:br/>
      </w:r>
      <w:r>
        <w:rPr>
          <w:rFonts w:ascii="Consolas"/>
          <w:b w:val="false"/>
          <w:i w:val="false"/>
          <w:color w:val="000000"/>
          <w:sz w:val="20"/>
        </w:rPr>
        <w:t>
</w:t>
      </w:r>
      <w:r>
        <w:rPr>
          <w:rFonts w:ascii="Consolas"/>
          <w:b w:val="false"/>
          <w:i w:val="false"/>
          <w:color w:val="000000"/>
          <w:sz w:val="20"/>
        </w:rPr>
        <w:t>
      11) актіге қол қоюға уәкілетті адамның қолы және мемлекеттік органның мөрі көрсетіледі.</w:t>
      </w:r>
    </w:p>
    <w:bookmarkEnd w:id="33"/>
    <w:bookmarkStart w:name="z192" w:id="34"/>
    <w:p>
      <w:pPr>
        <w:spacing w:after="0"/>
        <w:ind w:left="0"/>
        <w:jc w:val="left"/>
      </w:pPr>
      <w:r>
        <w:rPr>
          <w:rFonts w:ascii="Consolas"/>
          <w:b w:val="false"/>
          <w:i w:val="false"/>
          <w:color w:val="000000"/>
          <w:sz w:val="20"/>
        </w:rPr>
        <w:t>
      </w:t>
      </w:r>
      <w:r>
        <w:rPr>
          <w:rFonts w:ascii="Consolas"/>
          <w:b/>
          <w:i w:val="false"/>
          <w:color w:val="000000"/>
          <w:sz w:val="20"/>
        </w:rPr>
        <w:t>18-бап. Тексеруді тағайындау туралы актіні тіркеу</w:t>
      </w:r>
    </w:p>
    <w:bookmarkEnd w:id="34"/>
    <w:bookmarkStart w:name="z193" w:id="35"/>
    <w:p>
      <w:pPr>
        <w:spacing w:after="0"/>
        <w:ind w:left="0"/>
        <w:jc w:val="left"/>
      </w:pPr>
      <w:r>
        <w:rPr>
          <w:rFonts w:ascii="Consolas"/>
          <w:b w:val="false"/>
          <w:i w:val="false"/>
          <w:color w:val="000000"/>
          <w:sz w:val="20"/>
        </w:rPr>
        <w:t>
      1.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Consolas"/>
          <w:b w:val="false"/>
          <w:i w:val="false"/>
          <w:color w:val="000000"/>
          <w:sz w:val="20"/>
        </w:rP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br/>
      </w:r>
      <w:r>
        <w:rPr>
          <w:rFonts w:ascii="Consolas"/>
          <w:b w:val="false"/>
          <w:i w:val="false"/>
          <w:color w:val="000000"/>
          <w:sz w:val="20"/>
        </w:rPr>
        <w:t>
      Тексерудi тағайындау туралы актiнi тiркеудің болуы осындай тексерудiң заңдылығына дәлел болып табылмайды.</w:t>
      </w:r>
      <w:r>
        <w:br/>
      </w:r>
      <w:r>
        <w:rPr>
          <w:rFonts w:ascii="Consolas"/>
          <w:b w:val="false"/>
          <w:i w:val="false"/>
          <w:color w:val="000000"/>
          <w:sz w:val="20"/>
        </w:rPr>
        <w:t>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br/>
      </w:r>
      <w:r>
        <w:rPr>
          <w:rFonts w:ascii="Consolas"/>
          <w:b w:val="false"/>
          <w:i w:val="false"/>
          <w:color w:val="000000"/>
          <w:sz w:val="20"/>
        </w:rPr>
        <w:t>
</w:t>
      </w:r>
      <w:r>
        <w:rPr>
          <w:rFonts w:ascii="Consolas"/>
          <w:b w:val="false"/>
          <w:i w:val="false"/>
          <w:color w:val="000000"/>
          <w:sz w:val="20"/>
        </w:rPr>
        <w:t>
      2.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оны тексерілетін субъектінің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тіркеледі.</w:t>
      </w:r>
      <w:r>
        <w:br/>
      </w:r>
      <w:r>
        <w:rPr>
          <w:rFonts w:ascii="Consolas"/>
          <w:b w:val="false"/>
          <w:i w:val="false"/>
          <w:color w:val="000000"/>
          <w:sz w:val="20"/>
        </w:rPr>
        <w:t>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w:t>
      </w:r>
      <w:r>
        <w:rPr>
          <w:rFonts w:ascii="Consolas"/>
          <w:b w:val="false"/>
          <w:i w:val="false"/>
          <w:color w:val="000000"/>
          <w:sz w:val="20"/>
        </w:rPr>
        <w:t>айқындайды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 Тексеруді жүргізу қажеттігі қоғамдық тәртіпке, халықтың денсаулығына және Қазақстан Республикасының ұлттық мүдделеріне төнген қауіпті дереу жоюды талап ететін қалыптасқан әлеуметтік-экономикалық ахуалға байланысты туындаған жағдайда, сондай-ақ тексерулерді жұмыстан тыс уақытта (түнгі уақытта, демалыс немесе мереке күндері) жүргізген кезде бұзушылықтарды жасау кезінде тікелей олардың жолын кесу қажеттігіне қарай және айғақтарды бекіту үшін кейінге қалдыруға болмайтын іс-қимылдар жасау үшін тексерулер тағайындау туралы актіні тіркеу құқықтық статистика және арнайы есепке алу жөніндегі уәкілетті органда тексерулер басталғаннан кейінгі келесі жұмыс күні ішінде жүргізіледі.</w:t>
      </w:r>
      <w:r>
        <w:br/>
      </w:r>
      <w:r>
        <w:rPr>
          <w:rFonts w:ascii="Consolas"/>
          <w:b w:val="false"/>
          <w:i w:val="false"/>
          <w:color w:val="000000"/>
          <w:sz w:val="20"/>
        </w:rPr>
        <w:t>
      </w:t>
      </w:r>
      <w:r>
        <w:rPr>
          <w:rFonts w:ascii="Consolas"/>
          <w:b w:val="false"/>
          <w:i w:val="false"/>
          <w:color w:val="ff0000"/>
          <w:sz w:val="20"/>
        </w:rPr>
        <w:t xml:space="preserve">Ескерту. 18-бапқа өзгерістер енгізілді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27.06.2014 </w:t>
      </w:r>
      <w:r>
        <w:rPr>
          <w:rFonts w:ascii="Consolas"/>
          <w:b w:val="false"/>
          <w:i w:val="false"/>
          <w:color w:val="000000"/>
          <w:sz w:val="20"/>
        </w:rPr>
        <w:t>N 212-V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07.11.2014 </w:t>
      </w:r>
      <w:r>
        <w:rPr>
          <w:rFonts w:ascii="Consolas"/>
          <w:b w:val="false"/>
          <w:i w:val="false"/>
          <w:color w:val="000000"/>
          <w:sz w:val="20"/>
        </w:rPr>
        <w:t>№ 248-V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Заңдарымен.</w:t>
      </w:r>
    </w:p>
    <w:bookmarkEnd w:id="35"/>
    <w:bookmarkStart w:name="z196" w:id="36"/>
    <w:p>
      <w:pPr>
        <w:spacing w:after="0"/>
        <w:ind w:left="0"/>
        <w:jc w:val="left"/>
      </w:pPr>
      <w:r>
        <w:rPr>
          <w:rFonts w:ascii="Consolas"/>
          <w:b w:val="false"/>
          <w:i w:val="false"/>
          <w:color w:val="000000"/>
          <w:sz w:val="20"/>
        </w:rPr>
        <w:t>
      </w:t>
      </w:r>
      <w:r>
        <w:rPr>
          <w:rFonts w:ascii="Consolas"/>
          <w:b/>
          <w:i w:val="false"/>
          <w:color w:val="000000"/>
          <w:sz w:val="20"/>
        </w:rPr>
        <w:t>19-бап. Тексеруді жүргізу тәртібі</w:t>
      </w:r>
    </w:p>
    <w:bookmarkEnd w:id="36"/>
    <w:bookmarkStart w:name="z197" w:id="37"/>
    <w:p>
      <w:pPr>
        <w:spacing w:after="0"/>
        <w:ind w:left="0"/>
        <w:jc w:val="left"/>
      </w:pPr>
      <w:r>
        <w:rPr>
          <w:rFonts w:ascii="Consolas"/>
          <w:b w:val="false"/>
          <w:i w:val="false"/>
          <w:color w:val="000000"/>
          <w:sz w:val="20"/>
        </w:rPr>
        <w:t>
      1. Бақылау және қадағалау органы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r>
        <w:br/>
      </w:r>
      <w:r>
        <w:rPr>
          <w:rFonts w:ascii="Consolas"/>
          <w:b w:val="false"/>
          <w:i w:val="false"/>
          <w:color w:val="000000"/>
          <w:sz w:val="20"/>
        </w:rPr>
        <w:t>
      Жоспардан тыс тексеру жүргiзу кезiнде, осы Заңның 16-бабы 7-тармағының 2), 3), 7) және 8) тармақшаларында, 10 және 10-1-тармақтарында көзделген жағдайларды қоспағанда, бақылау және қадағалау органы тексеру жүргiзу нысанасын көрсете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r>
        <w:br/>
      </w:r>
      <w:r>
        <w:rPr>
          <w:rFonts w:ascii="Consolas"/>
          <w:b w:val="false"/>
          <w:i w:val="false"/>
          <w:color w:val="000000"/>
          <w:sz w:val="20"/>
        </w:rPr>
        <w:t>
      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қағидаларында белгіленген жұмыс уақытында жүзеге асырылады.</w:t>
      </w:r>
      <w:r>
        <w:br/>
      </w:r>
      <w:r>
        <w:rPr>
          <w:rFonts w:ascii="Consolas"/>
          <w:b w:val="false"/>
          <w:i w:val="false"/>
          <w:color w:val="000000"/>
          <w:sz w:val="20"/>
        </w:rP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r>
        <w:br/>
      </w:r>
      <w:r>
        <w:rPr>
          <w:rFonts w:ascii="Consolas"/>
          <w:b w:val="false"/>
          <w:i w:val="false"/>
          <w:color w:val="000000"/>
          <w:sz w:val="20"/>
        </w:rPr>
        <w:t>
</w:t>
      </w:r>
      <w:r>
        <w:rPr>
          <w:rFonts w:ascii="Consolas"/>
          <w:b w:val="false"/>
          <w:i w:val="false"/>
          <w:color w:val="000000"/>
          <w:sz w:val="20"/>
        </w:rPr>
        <w:t>
      2. Объектіге тексеру үшін келген мемлекеттік органдардың лауазымды адамдары:</w:t>
      </w:r>
      <w:r>
        <w:br/>
      </w:r>
      <w:r>
        <w:rPr>
          <w:rFonts w:ascii="Consolas"/>
          <w:b w:val="false"/>
          <w:i w:val="false"/>
          <w:color w:val="000000"/>
          <w:sz w:val="20"/>
        </w:rPr>
        <w:t>
</w:t>
      </w:r>
      <w:r>
        <w:rPr>
          <w:rFonts w:ascii="Consolas"/>
          <w:b w:val="false"/>
          <w:i w:val="false"/>
          <w:color w:val="000000"/>
          <w:sz w:val="20"/>
        </w:rPr>
        <w:t>
      1) құқықтық статистика және арнайы есепке алу жөніндегі уәкілетті органда тіркелгені туралы белгі қойылған тексеруді тағайындау туралы актіні;</w:t>
      </w:r>
      <w:r>
        <w:br/>
      </w:r>
      <w:r>
        <w:rPr>
          <w:rFonts w:ascii="Consolas"/>
          <w:b w:val="false"/>
          <w:i w:val="false"/>
          <w:color w:val="000000"/>
          <w:sz w:val="20"/>
        </w:rPr>
        <w:t>
</w:t>
      </w:r>
      <w:r>
        <w:rPr>
          <w:rFonts w:ascii="Consolas"/>
          <w:b w:val="false"/>
          <w:i w:val="false"/>
          <w:color w:val="000000"/>
          <w:sz w:val="20"/>
        </w:rPr>
        <w:t>
      2) қызметтік куәлігін;</w:t>
      </w:r>
      <w:r>
        <w:br/>
      </w:r>
      <w:r>
        <w:rPr>
          <w:rFonts w:ascii="Consolas"/>
          <w:b w:val="false"/>
          <w:i w:val="false"/>
          <w:color w:val="000000"/>
          <w:sz w:val="20"/>
        </w:rPr>
        <w:t>
</w:t>
      </w:r>
      <w:r>
        <w:rPr>
          <w:rFonts w:ascii="Consolas"/>
          <w:b w:val="false"/>
          <w:i w:val="false"/>
          <w:color w:val="000000"/>
          <w:sz w:val="20"/>
        </w:rPr>
        <w:t>
      3) қажет болған кезде режимді объектілерге баруға арналған құзыретті органның рұқсатын;</w:t>
      </w:r>
      <w:r>
        <w:br/>
      </w:r>
      <w:r>
        <w:rPr>
          <w:rFonts w:ascii="Consolas"/>
          <w:b w:val="false"/>
          <w:i w:val="false"/>
          <w:color w:val="000000"/>
          <w:sz w:val="20"/>
        </w:rPr>
        <w:t>
</w:t>
      </w:r>
      <w:r>
        <w:rPr>
          <w:rFonts w:ascii="Consolas"/>
          <w:b w:val="false"/>
          <w:i w:val="false"/>
          <w:color w:val="000000"/>
          <w:sz w:val="20"/>
        </w:rPr>
        <w:t>
      4) денсаулық сақтау саласындағы уәкілетті орган белгілеген тәртіппен берілген, объектілерге бару үшін қажет болатын медициналық рұқсаттаманы;</w:t>
      </w:r>
      <w:r>
        <w:br/>
      </w:r>
      <w:r>
        <w:rPr>
          <w:rFonts w:ascii="Consolas"/>
          <w:b w:val="false"/>
          <w:i w:val="false"/>
          <w:color w:val="000000"/>
          <w:sz w:val="20"/>
        </w:rPr>
        <w:t>
</w:t>
      </w:r>
      <w:r>
        <w:rPr>
          <w:rFonts w:ascii="Consolas"/>
          <w:b w:val="false"/>
          <w:i w:val="false"/>
          <w:color w:val="000000"/>
          <w:sz w:val="20"/>
        </w:rPr>
        <w:t>
      5) тексеру парағын көрсетуге міндетті.</w:t>
      </w:r>
      <w:r>
        <w:br/>
      </w:r>
      <w:r>
        <w:rPr>
          <w:rFonts w:ascii="Consolas"/>
          <w:b w:val="false"/>
          <w:i w:val="false"/>
          <w:color w:val="000000"/>
          <w:sz w:val="20"/>
        </w:rPr>
        <w:t>
      Тексеруді тағайындау туралы актіні тексерілетін субъектіге берген күннен бастап тексеру жүргізу басталған болып есептеледі.</w:t>
      </w:r>
      <w:r>
        <w:br/>
      </w:r>
      <w:r>
        <w:rPr>
          <w:rFonts w:ascii="Consolas"/>
          <w:b w:val="false"/>
          <w:i w:val="false"/>
          <w:color w:val="000000"/>
          <w:sz w:val="20"/>
        </w:rPr>
        <w:t>
</w:t>
      </w:r>
      <w:r>
        <w:rPr>
          <w:rFonts w:ascii="Consolas"/>
          <w:b w:val="false"/>
          <w:i w:val="false"/>
          <w:color w:val="000000"/>
          <w:sz w:val="20"/>
        </w:rPr>
        <w:t>
      3. Тексеруді тағайындау туралы актіні қабылдаудан бас тартқан немесе тексеруді жүзеге асыратын бақылау және қадағалау органдары лауазымды адамының тексеру жүргізуге қажетті материалдарға қол жеткізуіне кедергі келтірілген жағдайда хаттама жасалады. Хаттамаға тексеруді жүзеге асыратын бақылау және қадағалау органының лауазымды адамы және тексерілетін субъектінің уәкілетті адамы қол қояды.</w:t>
      </w:r>
      <w:r>
        <w:br/>
      </w:r>
      <w:r>
        <w:rPr>
          <w:rFonts w:ascii="Consolas"/>
          <w:b w:val="false"/>
          <w:i w:val="false"/>
          <w:color w:val="000000"/>
          <w:sz w:val="20"/>
        </w:rPr>
        <w:t>
      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тексеруді жүргізбеу үшін негіз болып табылмайды.</w:t>
      </w:r>
      <w:r>
        <w:br/>
      </w:r>
      <w:r>
        <w:rPr>
          <w:rFonts w:ascii="Consolas"/>
          <w:b w:val="false"/>
          <w:i w:val="false"/>
          <w:color w:val="000000"/>
          <w:sz w:val="20"/>
        </w:rPr>
        <w:t>
</w:t>
      </w:r>
      <w:r>
        <w:rPr>
          <w:rFonts w:ascii="Consolas"/>
          <w:b w:val="false"/>
          <w:i w:val="false"/>
          <w:color w:val="000000"/>
          <w:sz w:val="20"/>
        </w:rPr>
        <w:t>
      4. Тексеруді тағайындау туралы актіде көрсетілген лауазымды адам (адамдар) ғана тексеру жүргізе алады. Бұл ретте тексеру жүргізуші лауазымды адамдардың құрамы бақылау және қадағалау органының шешімі бойынша өзгеруі мүмкін, бұл туралы тексерілетін субъект және құқықтық статистика және арнайы есепке алу жөніндегі орган тексеру тағайындау туралы актіде көрсетілмеген адамдардың тексеруге қатысуы басталғанға дейін, ауыстыру себебі көрсетіле отырып, хабардар етіледі.</w:t>
      </w:r>
      <w:r>
        <w:br/>
      </w:r>
      <w:r>
        <w:rPr>
          <w:rFonts w:ascii="Consolas"/>
          <w:b w:val="false"/>
          <w:i w:val="false"/>
          <w:color w:val="000000"/>
          <w:sz w:val="20"/>
        </w:rPr>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br/>
      </w:r>
      <w:r>
        <w:rPr>
          <w:rFonts w:ascii="Consolas"/>
          <w:b w:val="false"/>
          <w:i w:val="false"/>
          <w:color w:val="000000"/>
          <w:sz w:val="20"/>
        </w:rPr>
        <w:t>
      Сол бір мәселе шеңбері бойынша бірнеше тексерілетін субъектіге (объектіге) бір мезгілде бір бақылау және қадағалау органының тексеру жүргізуі қажет болған кезде мынадай:</w:t>
      </w:r>
      <w:r>
        <w:br/>
      </w:r>
      <w:r>
        <w:rPr>
          <w:rFonts w:ascii="Consolas"/>
          <w:b w:val="false"/>
          <w:i w:val="false"/>
          <w:color w:val="000000"/>
          <w:sz w:val="20"/>
        </w:rPr>
        <w:t>
      1) салық органдарында тіркеу есебіне қою;</w:t>
      </w:r>
      <w:r>
        <w:br/>
      </w:r>
      <w:r>
        <w:rPr>
          <w:rFonts w:ascii="Consolas"/>
          <w:b w:val="false"/>
          <w:i w:val="false"/>
          <w:color w:val="000000"/>
          <w:sz w:val="20"/>
        </w:rPr>
        <w:t>
      2) бақылау-кассалық машиналардың болуы;</w:t>
      </w:r>
      <w:r>
        <w:br/>
      </w:r>
      <w:r>
        <w:rPr>
          <w:rFonts w:ascii="Consolas"/>
          <w:b w:val="false"/>
          <w:i w:val="false"/>
          <w:color w:val="000000"/>
          <w:sz w:val="20"/>
        </w:rPr>
        <w:t>
      3) акциздік және есептік-бақылау таңбаларының болуы және олардың төлнұсқалығы;</w:t>
      </w:r>
      <w:r>
        <w:br/>
      </w:r>
      <w:r>
        <w:rPr>
          <w:rFonts w:ascii="Consolas"/>
          <w:b w:val="false"/>
          <w:i w:val="false"/>
          <w:color w:val="000000"/>
          <w:sz w:val="20"/>
        </w:rPr>
        <w:t>
      4) алкоголь өніміне, мұнай өнімдеріне және биоотынға ілеспе жүкқұжаттарының болуы және олардың төлнұсқалығы;</w:t>
      </w:r>
      <w:r>
        <w:br/>
      </w:r>
      <w:r>
        <w:rPr>
          <w:rFonts w:ascii="Consolas"/>
          <w:b w:val="false"/>
          <w:i w:val="false"/>
          <w:color w:val="000000"/>
          <w:sz w:val="20"/>
        </w:rPr>
        <w:t>
      5) лицензияның болуы;</w:t>
      </w:r>
      <w:r>
        <w:br/>
      </w:r>
      <w:r>
        <w:rPr>
          <w:rFonts w:ascii="Consolas"/>
          <w:b w:val="false"/>
          <w:i w:val="false"/>
          <w:color w:val="000000"/>
          <w:sz w:val="20"/>
        </w:rP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r>
        <w:br/>
      </w:r>
      <w:r>
        <w:rPr>
          <w:rFonts w:ascii="Consolas"/>
          <w:b w:val="false"/>
          <w:i w:val="false"/>
          <w:color w:val="000000"/>
          <w:sz w:val="20"/>
        </w:rPr>
        <w:t>
      </w:t>
      </w:r>
      <w:r>
        <w:rPr>
          <w:rFonts w:ascii="Consolas"/>
          <w:b w:val="false"/>
          <w:i w:val="false"/>
          <w:color w:val="ff0000"/>
          <w:sz w:val="20"/>
        </w:rPr>
        <w:t xml:space="preserve">Ескерту. 19-бапқа өзгеріс енгізілді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37"/>
    <w:bookmarkStart w:name="z206" w:id="38"/>
    <w:p>
      <w:pPr>
        <w:spacing w:after="0"/>
        <w:ind w:left="0"/>
        <w:jc w:val="left"/>
      </w:pPr>
      <w:r>
        <w:rPr>
          <w:rFonts w:ascii="Consolas"/>
          <w:b w:val="false"/>
          <w:i w:val="false"/>
          <w:color w:val="000000"/>
          <w:sz w:val="20"/>
        </w:rPr>
        <w:t>
      </w:t>
      </w:r>
      <w:r>
        <w:rPr>
          <w:rFonts w:ascii="Consolas"/>
          <w:b/>
          <w:i w:val="false"/>
          <w:color w:val="000000"/>
          <w:sz w:val="20"/>
        </w:rPr>
        <w:t>20-бап. Тексеру жүргізу мерзімі</w:t>
      </w:r>
    </w:p>
    <w:bookmarkEnd w:id="38"/>
    <w:bookmarkStart w:name="z207" w:id="39"/>
    <w:p>
      <w:pPr>
        <w:spacing w:after="0"/>
        <w:ind w:left="0"/>
        <w:jc w:val="left"/>
      </w:pPr>
      <w:r>
        <w:rPr>
          <w:rFonts w:ascii="Consolas"/>
          <w:b w:val="false"/>
          <w:i w:val="false"/>
          <w:color w:val="000000"/>
          <w:sz w:val="20"/>
        </w:rPr>
        <w:t>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 отыз жұмыс күнінен аспауға тиіс, ол Қазақстан Республикасының салық заңнамасында көзделген салықтық тексеруді, сондай-ақ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олар үшін салалық ерекшеліктер ескеріле отырып, тексерулер жүргізудің мынадай:</w:t>
      </w:r>
      <w:r>
        <w:br/>
      </w:r>
      <w:r>
        <w:rPr>
          <w:rFonts w:ascii="Consolas"/>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Consolas"/>
          <w:b w:val="false"/>
          <w:i w:val="false"/>
          <w:color w:val="000000"/>
          <w:sz w:val="20"/>
        </w:rPr>
        <w:t>
      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r>
        <w:br/>
      </w:r>
      <w:r>
        <w:rPr>
          <w:rFonts w:ascii="Consolas"/>
          <w:b w:val="false"/>
          <w:i w:val="false"/>
          <w:color w:val="000000"/>
          <w:sz w:val="20"/>
        </w:rPr>
        <w:t>
      3)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жағынан күрделілігін ескере отырып:</w:t>
      </w:r>
      <w:r>
        <w:br/>
      </w:r>
      <w:r>
        <w:rPr>
          <w:rFonts w:ascii="Consolas"/>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Consolas"/>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белгіленеді.</w:t>
      </w:r>
      <w:r>
        <w:br/>
      </w:r>
      <w:r>
        <w:rPr>
          <w:rFonts w:ascii="Consolas"/>
          <w:b w:val="false"/>
          <w:i w:val="false"/>
          <w:color w:val="000000"/>
          <w:sz w:val="20"/>
        </w:rPr>
        <w:t>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жүргізудің мерзімін отыз жұмыс күнінен аспайтын мерзімге бір рет қана ұзарта алады.</w:t>
      </w:r>
      <w:r>
        <w:br/>
      </w:r>
      <w:r>
        <w:rPr>
          <w:rFonts w:ascii="Consolas"/>
          <w:b w:val="false"/>
          <w:i w:val="false"/>
          <w:color w:val="000000"/>
          <w:sz w:val="20"/>
        </w:rPr>
        <w:t>
      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br/>
      </w:r>
      <w:r>
        <w:rPr>
          <w:rFonts w:ascii="Consolas"/>
          <w:b w:val="false"/>
          <w:i w:val="false"/>
          <w:color w:val="000000"/>
          <w:sz w:val="20"/>
        </w:rPr>
        <w:t>
      Тексеру бір айдан аспайтын мерзімге бір рет тоқтатыла тұруы мүмкін.</w:t>
      </w:r>
      <w:r>
        <w:br/>
      </w:r>
      <w:r>
        <w:rPr>
          <w:rFonts w:ascii="Consolas"/>
          <w:b w:val="false"/>
          <w:i w:val="false"/>
          <w:color w:val="000000"/>
          <w:sz w:val="20"/>
        </w:rP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br/>
      </w:r>
      <w:r>
        <w:rPr>
          <w:rFonts w:ascii="Consolas"/>
          <w:b w:val="false"/>
          <w:i w:val="false"/>
          <w:color w:val="000000"/>
          <w:sz w:val="20"/>
        </w:rPr>
        <w:t>
      Тексерілетін субъектіні тексеруді тоқтата тұру не қайта бастау туралы хабардар ету құқықтық статистика және арнайы есепке алу жөніндегі уәкілетті органды хабардар ете отырып, тексеруді тоқтата тұруға не қайта бастауға дейін бір күн бұрын жүргізіледі.</w:t>
      </w:r>
      <w:r>
        <w:br/>
      </w:r>
      <w:r>
        <w:rPr>
          <w:rFonts w:ascii="Consolas"/>
          <w:b w:val="false"/>
          <w:i w:val="false"/>
          <w:color w:val="000000"/>
          <w:sz w:val="20"/>
        </w:rPr>
        <w:t>
      Тексеруді тоқтата тұру немесе қайта бастау кезінде тексеруді тоқтата тұру не қайта бастау туралы акт шығарылады.</w:t>
      </w:r>
      <w:r>
        <w:br/>
      </w:r>
      <w:r>
        <w:rPr>
          <w:rFonts w:ascii="Consolas"/>
          <w:b w:val="false"/>
          <w:i w:val="false"/>
          <w:color w:val="000000"/>
          <w:sz w:val="20"/>
        </w:rPr>
        <w:t>
      Тоқтатыла тұрған тексеруді жүргізу мерзімін есептеу ол қайта басталған күннен бастап жалғасады.</w:t>
      </w:r>
      <w:r>
        <w:br/>
      </w:r>
      <w:r>
        <w:rPr>
          <w:rFonts w:ascii="Consolas"/>
          <w:b w:val="false"/>
          <w:i w:val="false"/>
          <w:color w:val="000000"/>
          <w:sz w:val="20"/>
        </w:rPr>
        <w:t>
      Тоқтатыла тұрған және осы бапта белгіленген мерзімдерде қайта басталмаған тексеру бойынша тексерілетін субъектіні тексеруді қайта жүргізуге жол берілмейді.</w:t>
      </w:r>
      <w:r>
        <w:br/>
      </w:r>
      <w:r>
        <w:rPr>
          <w:rFonts w:ascii="Consolas"/>
          <w:b w:val="false"/>
          <w:i w:val="false"/>
          <w:color w:val="000000"/>
          <w:sz w:val="20"/>
        </w:rPr>
        <w:t>
      Мемлекеттік кіріс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br/>
      </w:r>
      <w:r>
        <w:rPr>
          <w:rFonts w:ascii="Consolas"/>
          <w:b w:val="false"/>
          <w:i w:val="false"/>
          <w:color w:val="000000"/>
          <w:sz w:val="20"/>
        </w:rPr>
        <w:t>
      </w:t>
      </w:r>
      <w:r>
        <w:rPr>
          <w:rFonts w:ascii="Consolas"/>
          <w:b w:val="false"/>
          <w:i w:val="false"/>
          <w:color w:val="ff0000"/>
          <w:sz w:val="20"/>
        </w:rPr>
        <w:t xml:space="preserve">Ескерту. 20-бапқа өзгеріс енгізілді - ҚР 07.11.2014 </w:t>
      </w:r>
      <w:r>
        <w:rPr>
          <w:rFonts w:ascii="Consolas"/>
          <w:b w:val="false"/>
          <w:i w:val="false"/>
          <w:color w:val="000000"/>
          <w:sz w:val="20"/>
        </w:rPr>
        <w:t>№ 248-V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39"/>
    <w:bookmarkStart w:name="z210" w:id="40"/>
    <w:p>
      <w:pPr>
        <w:spacing w:after="0"/>
        <w:ind w:left="0"/>
        <w:jc w:val="left"/>
      </w:pPr>
      <w:r>
        <w:rPr>
          <w:rFonts w:ascii="Consolas"/>
          <w:b w:val="false"/>
          <w:i w:val="false"/>
          <w:color w:val="000000"/>
          <w:sz w:val="20"/>
        </w:rPr>
        <w:t>
      </w:t>
      </w:r>
      <w:r>
        <w:rPr>
          <w:rFonts w:ascii="Consolas"/>
          <w:b/>
          <w:i w:val="false"/>
          <w:color w:val="000000"/>
          <w:sz w:val="20"/>
        </w:rPr>
        <w:t>21-бап. Сараптау (талдау, сынақтан өткізу) үшін өнімдердің</w:t>
      </w:r>
      <w:r>
        <w:br/>
      </w:r>
      <w:r>
        <w:rPr>
          <w:rFonts w:ascii="Consolas"/>
          <w:b w:val="false"/>
          <w:i w:val="false"/>
          <w:color w:val="000000"/>
          <w:sz w:val="20"/>
        </w:rPr>
        <w:t>
               </w:t>
      </w:r>
      <w:r>
        <w:rPr>
          <w:rFonts w:ascii="Consolas"/>
          <w:b/>
          <w:i w:val="false"/>
          <w:color w:val="000000"/>
          <w:sz w:val="20"/>
        </w:rPr>
        <w:t>үлгілерін іріктеу тәртібі</w:t>
      </w:r>
    </w:p>
    <w:bookmarkEnd w:id="40"/>
    <w:bookmarkStart w:name="z211" w:id="41"/>
    <w:p>
      <w:pPr>
        <w:spacing w:after="0"/>
        <w:ind w:left="0"/>
        <w:jc w:val="left"/>
      </w:pPr>
      <w:r>
        <w:rPr>
          <w:rFonts w:ascii="Consolas"/>
          <w:b w:val="false"/>
          <w:i w:val="false"/>
          <w:color w:val="000000"/>
          <w:sz w:val="20"/>
        </w:rPr>
        <w:t>
      1. Бақылау және қадағалау жүргізу үшін өнім үлгілерін іріктеу, оның ішінде іріктеп алынатын үлгілердің саны нормативтік құқықтық актілердің және Қазақстан Республикасының нормативтік құжаттарының өнімге және өнімдерді сынақтан өткізу әдістеріне қойылатын талаптарға сәйкес анықталады.</w:t>
      </w:r>
      <w:r>
        <w:br/>
      </w:r>
      <w:r>
        <w:rPr>
          <w:rFonts w:ascii="Consolas"/>
          <w:b w:val="false"/>
          <w:i w:val="false"/>
          <w:color w:val="000000"/>
          <w:sz w:val="20"/>
        </w:rPr>
        <w:t>
</w:t>
      </w:r>
      <w:r>
        <w:rPr>
          <w:rFonts w:ascii="Consolas"/>
          <w:b w:val="false"/>
          <w:i w:val="false"/>
          <w:color w:val="000000"/>
          <w:sz w:val="20"/>
        </w:rPr>
        <w:t>
      2. Өнімдердің үлгілерін іріктеуді бақылау және қадағалау органының лауазымды адамы тексерілетін субъект басшысының немесе өкілінің және тексерілетін субъектінің уәкілетті адамының қатысуымен жүргізеді және өнімнің үлгілерін іріктеу актісімен расталады.</w:t>
      </w:r>
      <w:r>
        <w:br/>
      </w:r>
      <w:r>
        <w:rPr>
          <w:rFonts w:ascii="Consolas"/>
          <w:b w:val="false"/>
          <w:i w:val="false"/>
          <w:color w:val="000000"/>
          <w:sz w:val="20"/>
        </w:rPr>
        <w:t>
      Өнімдердің іріктеп алынған үлгілері жинақталған, буып-түйілген және пломбыланған (мөр басылған) болуға тиіс.</w:t>
      </w:r>
      <w:r>
        <w:br/>
      </w:r>
      <w:r>
        <w:rPr>
          <w:rFonts w:ascii="Consolas"/>
          <w:b w:val="false"/>
          <w:i w:val="false"/>
          <w:color w:val="000000"/>
          <w:sz w:val="20"/>
        </w:rPr>
        <w:t>
</w:t>
      </w:r>
      <w:r>
        <w:rPr>
          <w:rFonts w:ascii="Consolas"/>
          <w:b w:val="false"/>
          <w:i w:val="false"/>
          <w:color w:val="000000"/>
          <w:sz w:val="20"/>
        </w:rPr>
        <w:t>
      3. Өнімдердің үлгілерін іріктеу актісі үш данада жасалады. Актінің барлық даналарына өнімдердің үлгілерін іріктеп алған лауазымды адам және тексерілетін субъектінің басшысы не өкілі қол қояды.</w:t>
      </w:r>
      <w:r>
        <w:br/>
      </w:r>
      <w:r>
        <w:rPr>
          <w:rFonts w:ascii="Consolas"/>
          <w:b w:val="false"/>
          <w:i w:val="false"/>
          <w:color w:val="000000"/>
          <w:sz w:val="20"/>
        </w:rPr>
        <w:t>
      Іріктеу актісінің бір данасы жолдамамен және тиісті түрде іріктеп алынған өнімнің үлгілерімен бірге сараптау (талдау, сынақтан өткізу) үшін Қазақстан Республикасының заңнамасымен уәкілеттік берілген ұйымға жіберіледі.</w:t>
      </w:r>
      <w:r>
        <w:br/>
      </w:r>
      <w:r>
        <w:rPr>
          <w:rFonts w:ascii="Consolas"/>
          <w:b w:val="false"/>
          <w:i w:val="false"/>
          <w:color w:val="000000"/>
          <w:sz w:val="20"/>
        </w:rPr>
        <w:t>
      Өнімдердің үлгілерін іріктеу актісінің екінші данасы тексерілетін субъектіде қалады.</w:t>
      </w:r>
      <w:r>
        <w:br/>
      </w:r>
      <w:r>
        <w:rPr>
          <w:rFonts w:ascii="Consolas"/>
          <w:b w:val="false"/>
          <w:i w:val="false"/>
          <w:color w:val="000000"/>
          <w:sz w:val="20"/>
        </w:rPr>
        <w:t>
      Өнімдердің үлгілерін іріктеу актісінің үшінші данасы өнімдердің үлгілерін іріктеуді жүзеге асырған бақылау және қадағалау органының лауазымды адамында сақталады.</w:t>
      </w:r>
      <w:r>
        <w:br/>
      </w:r>
      <w:r>
        <w:rPr>
          <w:rFonts w:ascii="Consolas"/>
          <w:b w:val="false"/>
          <w:i w:val="false"/>
          <w:color w:val="000000"/>
          <w:sz w:val="20"/>
        </w:rPr>
        <w:t>
</w:t>
      </w:r>
      <w:r>
        <w:rPr>
          <w:rFonts w:ascii="Consolas"/>
          <w:b w:val="false"/>
          <w:i w:val="false"/>
          <w:color w:val="000000"/>
          <w:sz w:val="20"/>
        </w:rPr>
        <w:t>
      4. Іріктеп алынған өнімдердің үлгілерін сақтау және тасымалдау осы үлгілерді сараптау (талдау, сынақтан өткізу) жүргізілетін өлшемдерді өзгертуге тиіс емес.</w:t>
      </w:r>
      <w:r>
        <w:br/>
      </w:r>
      <w:r>
        <w:rPr>
          <w:rFonts w:ascii="Consolas"/>
          <w:b w:val="false"/>
          <w:i w:val="false"/>
          <w:color w:val="000000"/>
          <w:sz w:val="20"/>
        </w:rPr>
        <w:t>
      Сараптау (талдау, сынақтан өткізу) үшін өнімдердің үлгілерін іріктеп алатын бақылау және қадағалау органының лауазымды адамы, олардың сақталуын және сараптаманы (талдауды, сынақты) жүзеге асыру орнына уақтылы жеткізілуін қамтамасыз етеді.</w:t>
      </w:r>
      <w:r>
        <w:br/>
      </w:r>
      <w:r>
        <w:rPr>
          <w:rFonts w:ascii="Consolas"/>
          <w:b w:val="false"/>
          <w:i w:val="false"/>
          <w:color w:val="000000"/>
          <w:sz w:val="20"/>
        </w:rPr>
        <w:t>
</w:t>
      </w:r>
      <w:r>
        <w:rPr>
          <w:rFonts w:ascii="Consolas"/>
          <w:b w:val="false"/>
          <w:i w:val="false"/>
          <w:color w:val="000000"/>
          <w:sz w:val="20"/>
        </w:rPr>
        <w:t>
      5. Өнімдердің үлгілерін іріктеумен байланысты шығыстар бюджет қаражаты есебінен қаржыландырылады.</w:t>
      </w:r>
      <w:r>
        <w:br/>
      </w:r>
      <w:r>
        <w:rPr>
          <w:rFonts w:ascii="Consolas"/>
          <w:b w:val="false"/>
          <w:i w:val="false"/>
          <w:color w:val="000000"/>
          <w:sz w:val="20"/>
        </w:rPr>
        <w:t>
</w:t>
      </w:r>
      <w:r>
        <w:rPr>
          <w:rFonts w:ascii="Consolas"/>
          <w:b w:val="false"/>
          <w:i w:val="false"/>
          <w:color w:val="000000"/>
          <w:sz w:val="20"/>
        </w:rPr>
        <w:t>
      6. Сараптама нәтижелерімен тексерілетін субъектінің осы Заңның </w:t>
      </w:r>
      <w:r>
        <w:rPr>
          <w:rFonts w:ascii="Consolas"/>
          <w:b w:val="false"/>
          <w:i w:val="false"/>
          <w:color w:val="000000"/>
          <w:sz w:val="20"/>
        </w:rPr>
        <w:t>5-бабына</w:t>
      </w:r>
      <w:r>
        <w:rPr>
          <w:rFonts w:ascii="Consolas"/>
          <w:b w:val="false"/>
          <w:i w:val="false"/>
          <w:color w:val="000000"/>
          <w:sz w:val="20"/>
        </w:rPr>
        <w:t xml:space="preserve"> сәйкес Қазақстан Республикасының заңнамасында белгіленген міндетті талаптарды бұзу фактісі расталған жағдайда, ол Қазақстан Республикасының заңнамасында белгіленген тәртіппен сараптама жүргізу жөніндегі шығыстарды өтеуге міндетті.</w:t>
      </w:r>
      <w:r>
        <w:br/>
      </w:r>
      <w:r>
        <w:rPr>
          <w:rFonts w:ascii="Consolas"/>
          <w:b w:val="false"/>
          <w:i w:val="false"/>
          <w:color w:val="000000"/>
          <w:sz w:val="20"/>
        </w:rPr>
        <w:t>
</w:t>
      </w:r>
      <w:r>
        <w:rPr>
          <w:rFonts w:ascii="Consolas"/>
          <w:b w:val="false"/>
          <w:i w:val="false"/>
          <w:color w:val="000000"/>
          <w:sz w:val="20"/>
        </w:rPr>
        <w:t>
      7. Тексерілетін субъекті өз бастамасы бойынша Қазақстан Республикасының заңнамасына сәйкес сараптама (талдау, сынақ) жүргізуге уәкілетті ұйымда өзінде қалған үлгіге сараптама (талдау, сынақ) жүргізе алады.</w:t>
      </w:r>
      <w:r>
        <w:br/>
      </w:r>
      <w:r>
        <w:rPr>
          <w:rFonts w:ascii="Consolas"/>
          <w:b w:val="false"/>
          <w:i w:val="false"/>
          <w:color w:val="000000"/>
          <w:sz w:val="20"/>
        </w:rPr>
        <w:t>
      Бақылау және қадағалау органы және тексерілетін субъект жүргізген сараптамалар нәтижелерінің алшақтықтары туралы дау сот тәртібімен шешіледі.</w:t>
      </w:r>
    </w:p>
    <w:bookmarkEnd w:id="41"/>
    <w:bookmarkStart w:name="z218" w:id="42"/>
    <w:p>
      <w:pPr>
        <w:spacing w:after="0"/>
        <w:ind w:left="0"/>
        <w:jc w:val="left"/>
      </w:pPr>
      <w:r>
        <w:rPr>
          <w:rFonts w:ascii="Consolas"/>
          <w:b w:val="false"/>
          <w:i w:val="false"/>
          <w:color w:val="000000"/>
          <w:sz w:val="20"/>
        </w:rPr>
        <w:t>
      </w:t>
      </w:r>
      <w:r>
        <w:rPr>
          <w:rFonts w:ascii="Consolas"/>
          <w:b/>
          <w:i w:val="false"/>
          <w:color w:val="000000"/>
          <w:sz w:val="20"/>
        </w:rPr>
        <w:t>22-бап. Өнімдердің үлгілерін іріктеу актісі</w:t>
      </w:r>
    </w:p>
    <w:bookmarkEnd w:id="42"/>
    <w:bookmarkStart w:name="z219" w:id="43"/>
    <w:p>
      <w:pPr>
        <w:spacing w:after="0"/>
        <w:ind w:left="0"/>
        <w:jc w:val="left"/>
      </w:pPr>
      <w:r>
        <w:rPr>
          <w:rFonts w:ascii="Consolas"/>
          <w:b w:val="false"/>
          <w:i w:val="false"/>
          <w:color w:val="000000"/>
          <w:sz w:val="20"/>
        </w:rPr>
        <w:t>
      Өнімдердің үлгілерін іріктеу актісінде:</w:t>
      </w:r>
      <w:r>
        <w:br/>
      </w:r>
      <w:r>
        <w:rPr>
          <w:rFonts w:ascii="Consolas"/>
          <w:b w:val="false"/>
          <w:i w:val="false"/>
          <w:color w:val="000000"/>
          <w:sz w:val="20"/>
        </w:rPr>
        <w:t>
</w:t>
      </w:r>
      <w:r>
        <w:rPr>
          <w:rFonts w:ascii="Consolas"/>
          <w:b w:val="false"/>
          <w:i w:val="false"/>
          <w:color w:val="000000"/>
          <w:sz w:val="20"/>
        </w:rPr>
        <w:t>
      1) жасалу орны және күні;</w:t>
      </w:r>
      <w:r>
        <w:br/>
      </w:r>
      <w:r>
        <w:rPr>
          <w:rFonts w:ascii="Consolas"/>
          <w:b w:val="false"/>
          <w:i w:val="false"/>
          <w:color w:val="000000"/>
          <w:sz w:val="20"/>
        </w:rPr>
        <w:t>
</w:t>
      </w:r>
      <w:r>
        <w:rPr>
          <w:rFonts w:ascii="Consolas"/>
          <w:b w:val="false"/>
          <w:i w:val="false"/>
          <w:color w:val="000000"/>
          <w:sz w:val="20"/>
        </w:rPr>
        <w:t>
      2) соның негізінде өнімдердің үлгілерін іріктеу жүзеге асырылатын бақылау және қадағалау органы басшысы шешімінің нөмірі және күні;</w:t>
      </w:r>
      <w:r>
        <w:br/>
      </w:r>
      <w:r>
        <w:rPr>
          <w:rFonts w:ascii="Consolas"/>
          <w:b w:val="false"/>
          <w:i w:val="false"/>
          <w:color w:val="000000"/>
          <w:sz w:val="20"/>
        </w:rPr>
        <w:t>
</w:t>
      </w:r>
      <w:r>
        <w:rPr>
          <w:rFonts w:ascii="Consolas"/>
          <w:b w:val="false"/>
          <w:i w:val="false"/>
          <w:color w:val="000000"/>
          <w:sz w:val="20"/>
        </w:rPr>
        <w:t>
      3) өнімдердің үлгілерін іріктеуді жүзеге асыратын лауазымды адамның лауазымы, тегі, аты және әкесінің аты;</w:t>
      </w:r>
      <w:r>
        <w:br/>
      </w:r>
      <w:r>
        <w:rPr>
          <w:rFonts w:ascii="Consolas"/>
          <w:b w:val="false"/>
          <w:i w:val="false"/>
          <w:color w:val="000000"/>
          <w:sz w:val="20"/>
        </w:rPr>
        <w:t>
</w:t>
      </w:r>
      <w:r>
        <w:rPr>
          <w:rFonts w:ascii="Consolas"/>
          <w:b w:val="false"/>
          <w:i w:val="false"/>
          <w:color w:val="000000"/>
          <w:sz w:val="20"/>
        </w:rPr>
        <w:t>
      4) өнімдердің үлгілерін іріктеу жүргізілетін тексерілетін субъектінің атауы және орналасқан жері;</w:t>
      </w:r>
      <w:r>
        <w:br/>
      </w:r>
      <w:r>
        <w:rPr>
          <w:rFonts w:ascii="Consolas"/>
          <w:b w:val="false"/>
          <w:i w:val="false"/>
          <w:color w:val="000000"/>
          <w:sz w:val="20"/>
        </w:rPr>
        <w:t>
</w:t>
      </w:r>
      <w:r>
        <w:rPr>
          <w:rFonts w:ascii="Consolas"/>
          <w:b w:val="false"/>
          <w:i w:val="false"/>
          <w:color w:val="000000"/>
          <w:sz w:val="20"/>
        </w:rPr>
        <w:t>
      5) тексерілетін субъект уәкілетті адамының лауазымы және тегі, аты, әкесінің аты;</w:t>
      </w:r>
      <w:r>
        <w:br/>
      </w:r>
      <w:r>
        <w:rPr>
          <w:rFonts w:ascii="Consolas"/>
          <w:b w:val="false"/>
          <w:i w:val="false"/>
          <w:color w:val="000000"/>
          <w:sz w:val="20"/>
        </w:rPr>
        <w:t>
</w:t>
      </w:r>
      <w:r>
        <w:rPr>
          <w:rFonts w:ascii="Consolas"/>
          <w:b w:val="false"/>
          <w:i w:val="false"/>
          <w:color w:val="000000"/>
          <w:sz w:val="20"/>
        </w:rPr>
        <w:t>
      6) өндірушіні, өндіру күнін, партияның сериясын (нөмірін), үлгілердің жалпы құнын көрсете отырып, іріктеп алынған өнімдер үлгілерінің тізбесі және саны;</w:t>
      </w:r>
      <w:r>
        <w:br/>
      </w:r>
      <w:r>
        <w:rPr>
          <w:rFonts w:ascii="Consolas"/>
          <w:b w:val="false"/>
          <w:i w:val="false"/>
          <w:color w:val="000000"/>
          <w:sz w:val="20"/>
        </w:rPr>
        <w:t>
</w:t>
      </w:r>
      <w:r>
        <w:rPr>
          <w:rFonts w:ascii="Consolas"/>
          <w:b w:val="false"/>
          <w:i w:val="false"/>
          <w:color w:val="000000"/>
          <w:sz w:val="20"/>
        </w:rPr>
        <w:t>
      7) буып-түю түрі және мөрдің (пломбының) нөмірі көрсетіледі.</w:t>
      </w:r>
    </w:p>
    <w:bookmarkEnd w:id="43"/>
    <w:bookmarkStart w:name="z227" w:id="44"/>
    <w:p>
      <w:pPr>
        <w:spacing w:after="0"/>
        <w:ind w:left="0"/>
        <w:jc w:val="left"/>
      </w:pPr>
      <w:r>
        <w:rPr>
          <w:rFonts w:ascii="Consolas"/>
          <w:b w:val="false"/>
          <w:i w:val="false"/>
          <w:color w:val="000000"/>
          <w:sz w:val="20"/>
        </w:rPr>
        <w:t>
      </w:t>
      </w:r>
      <w:r>
        <w:rPr>
          <w:rFonts w:ascii="Consolas"/>
          <w:b/>
          <w:i w:val="false"/>
          <w:color w:val="000000"/>
          <w:sz w:val="20"/>
        </w:rPr>
        <w:t>23-бап. Тексеру жүргізу кезіндегі шектеулер</w:t>
      </w:r>
    </w:p>
    <w:bookmarkEnd w:id="44"/>
    <w:bookmarkStart w:name="z228" w:id="45"/>
    <w:p>
      <w:pPr>
        <w:spacing w:after="0"/>
        <w:ind w:left="0"/>
        <w:jc w:val="left"/>
      </w:pPr>
      <w:r>
        <w:rPr>
          <w:rFonts w:ascii="Consolas"/>
          <w:b w:val="false"/>
          <w:i w:val="false"/>
          <w:color w:val="000000"/>
          <w:sz w:val="20"/>
        </w:rPr>
        <w:t>
      Тексеру жүргізу кезінде бақылау және қадағалау органы лауазымды адамдарының:</w:t>
      </w:r>
      <w:r>
        <w:br/>
      </w:r>
      <w:r>
        <w:rPr>
          <w:rFonts w:ascii="Consolas"/>
          <w:b w:val="false"/>
          <w:i w:val="false"/>
          <w:color w:val="000000"/>
          <w:sz w:val="20"/>
        </w:rPr>
        <w:t>
</w:t>
      </w:r>
      <w:r>
        <w:rPr>
          <w:rFonts w:ascii="Consolas"/>
          <w:b w:val="false"/>
          <w:i w:val="false"/>
          <w:color w:val="000000"/>
          <w:sz w:val="20"/>
        </w:rPr>
        <w:t>
      1) осы бақылау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r>
        <w:br/>
      </w:r>
      <w:r>
        <w:rPr>
          <w:rFonts w:ascii="Consolas"/>
          <w:b w:val="false"/>
          <w:i w:val="false"/>
          <w:color w:val="000000"/>
          <w:sz w:val="20"/>
        </w:rPr>
        <w:t>
</w:t>
      </w:r>
      <w:r>
        <w:rPr>
          <w:rFonts w:ascii="Consolas"/>
          <w:b w:val="false"/>
          <w:i w:val="false"/>
          <w:color w:val="000000"/>
          <w:sz w:val="20"/>
        </w:rPr>
        <w:t>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r>
        <w:br/>
      </w:r>
      <w:r>
        <w:rPr>
          <w:rFonts w:ascii="Consolas"/>
          <w:b w:val="false"/>
          <w:i w:val="false"/>
          <w:color w:val="000000"/>
          <w:sz w:val="20"/>
        </w:rPr>
        <w:t>
</w:t>
      </w:r>
      <w:r>
        <w:rPr>
          <w:rFonts w:ascii="Consolas"/>
          <w:b w:val="false"/>
          <w:i w:val="false"/>
          <w:color w:val="000000"/>
          <w:sz w:val="20"/>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r>
        <w:br/>
      </w:r>
      <w:r>
        <w:rPr>
          <w:rFonts w:ascii="Consolas"/>
          <w:b w:val="false"/>
          <w:i w:val="false"/>
          <w:color w:val="000000"/>
          <w:sz w:val="20"/>
        </w:rPr>
        <w:t>
</w:t>
      </w:r>
      <w:r>
        <w:rPr>
          <w:rFonts w:ascii="Consolas"/>
          <w:b w:val="false"/>
          <w:i w:val="false"/>
          <w:color w:val="000000"/>
          <w:sz w:val="20"/>
        </w:rPr>
        <w:t>
      4) Қазақстан Республикасының заңдарында көзделген жағдайларды қоспағанда, тексеру жүргізу нәтижесінде алынған және </w:t>
      </w:r>
      <w:r>
        <w:rPr>
          <w:rFonts w:ascii="Consolas"/>
          <w:b w:val="false"/>
          <w:i w:val="false"/>
          <w:color w:val="000000"/>
          <w:sz w:val="20"/>
        </w:rPr>
        <w:t>коммерциялық</w:t>
      </w:r>
      <w:r>
        <w:rPr>
          <w:rFonts w:ascii="Consolas"/>
          <w:b w:val="false"/>
          <w:i w:val="false"/>
          <w:color w:val="000000"/>
          <w:sz w:val="20"/>
        </w:rPr>
        <w:t>, </w:t>
      </w:r>
      <w:r>
        <w:rPr>
          <w:rFonts w:ascii="Consolas"/>
          <w:b w:val="false"/>
          <w:i w:val="false"/>
          <w:color w:val="000000"/>
          <w:sz w:val="20"/>
        </w:rPr>
        <w:t>салықтық</w:t>
      </w:r>
      <w:r>
        <w:rPr>
          <w:rFonts w:ascii="Consolas"/>
          <w:b w:val="false"/>
          <w:i w:val="false"/>
          <w:color w:val="ff0000"/>
          <w:sz w:val="20"/>
        </w:rPr>
        <w:t> </w:t>
      </w:r>
      <w:r>
        <w:rPr>
          <w:rFonts w:ascii="Consolas"/>
          <w:b w:val="false"/>
          <w:i w:val="false"/>
          <w:color w:val="000000"/>
          <w:sz w:val="20"/>
        </w:rPr>
        <w:t>немесе заңмен қорғалатын өзге де құпия болып табылатын ақпаратты жария етуге және (немесе) таратуға;</w:t>
      </w:r>
      <w:r>
        <w:br/>
      </w:r>
      <w:r>
        <w:rPr>
          <w:rFonts w:ascii="Consolas"/>
          <w:b w:val="false"/>
          <w:i w:val="false"/>
          <w:color w:val="000000"/>
          <w:sz w:val="20"/>
        </w:rPr>
        <w:t>
</w:t>
      </w:r>
      <w:r>
        <w:rPr>
          <w:rFonts w:ascii="Consolas"/>
          <w:b w:val="false"/>
          <w:i w:val="false"/>
          <w:color w:val="000000"/>
          <w:sz w:val="20"/>
        </w:rPr>
        <w:t>
      5) тексеру жүргізудің белгіленген мерзімдерінен асып кетуге;</w:t>
      </w:r>
      <w:r>
        <w:br/>
      </w:r>
      <w:r>
        <w:rPr>
          <w:rFonts w:ascii="Consolas"/>
          <w:b w:val="false"/>
          <w:i w:val="false"/>
          <w:color w:val="000000"/>
          <w:sz w:val="20"/>
        </w:rPr>
        <w:t>
</w:t>
      </w:r>
      <w:r>
        <w:rPr>
          <w:rFonts w:ascii="Consolas"/>
          <w:b w:val="false"/>
          <w:i w:val="false"/>
          <w:color w:val="000000"/>
          <w:sz w:val="20"/>
        </w:rPr>
        <w:t>
      6) осы Заңның 16-бабы 7-тармағының 2), 6), 7) және 8)   тармақшаларында көзделген жағдайларды қоспағанда, сол бір кезеңде сол бір мәселе бойынша оның жоғары тұрған (төмен тұрған) органы не өзге мемлекеттік орган бұрын тексеру жүргізген тексерілетін субъектіге (объектіге) тексеру жүргізуге;</w:t>
      </w:r>
      <w:r>
        <w:br/>
      </w:r>
      <w:r>
        <w:rPr>
          <w:rFonts w:ascii="Consolas"/>
          <w:b w:val="false"/>
          <w:i w:val="false"/>
          <w:color w:val="000000"/>
          <w:sz w:val="20"/>
        </w:rPr>
        <w:t>
</w:t>
      </w:r>
      <w:r>
        <w:rPr>
          <w:rFonts w:ascii="Consolas"/>
          <w:b w:val="false"/>
          <w:i w:val="false"/>
          <w:color w:val="000000"/>
          <w:sz w:val="20"/>
        </w:rPr>
        <w:t>
      7) мемлекеттік бақылау мақсатында тексерілетін субъектілердің есебінен шығынды сипаттағы іс-шараларды жүргізуге құқығы жоқ.</w:t>
      </w:r>
      <w:r>
        <w:br/>
      </w:r>
      <w:r>
        <w:rPr>
          <w:rFonts w:ascii="Consolas"/>
          <w:b w:val="false"/>
          <w:i w:val="false"/>
          <w:color w:val="000000"/>
          <w:sz w:val="20"/>
        </w:rPr>
        <w:t>
      </w:t>
      </w:r>
      <w:r>
        <w:rPr>
          <w:rFonts w:ascii="Consolas"/>
          <w:b w:val="false"/>
          <w:i w:val="false"/>
          <w:color w:val="ff0000"/>
          <w:sz w:val="20"/>
        </w:rPr>
        <w:t xml:space="preserve">Ескерту. 23-бапқа өзгеріс енгізілді - ҚР 2012.07.10 </w:t>
      </w:r>
      <w:r>
        <w:rPr>
          <w:rFonts w:ascii="Consolas"/>
          <w:b w:val="false"/>
          <w:i w:val="false"/>
          <w:color w:val="000000"/>
          <w:sz w:val="20"/>
        </w:rPr>
        <w:t>№ 31-V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45"/>
    <w:bookmarkStart w:name="z236" w:id="46"/>
    <w:p>
      <w:pPr>
        <w:spacing w:after="0"/>
        <w:ind w:left="0"/>
        <w:jc w:val="left"/>
      </w:pPr>
      <w:r>
        <w:rPr>
          <w:rFonts w:ascii="Consolas"/>
          <w:b w:val="false"/>
          <w:i w:val="false"/>
          <w:color w:val="000000"/>
          <w:sz w:val="20"/>
        </w:rPr>
        <w:t>
      </w:t>
      </w:r>
      <w:r>
        <w:rPr>
          <w:rFonts w:ascii="Consolas"/>
          <w:b/>
          <w:i w:val="false"/>
          <w:color w:val="000000"/>
          <w:sz w:val="20"/>
        </w:rPr>
        <w:t>24-бап. Тексерулерді ресімдеу тәртібі</w:t>
      </w:r>
    </w:p>
    <w:bookmarkEnd w:id="46"/>
    <w:bookmarkStart w:name="z237" w:id="47"/>
    <w:p>
      <w:pPr>
        <w:spacing w:after="0"/>
        <w:ind w:left="0"/>
        <w:jc w:val="left"/>
      </w:pPr>
      <w:r>
        <w:rPr>
          <w:rFonts w:ascii="Consolas"/>
          <w:b w:val="false"/>
          <w:i w:val="false"/>
          <w:color w:val="000000"/>
          <w:sz w:val="20"/>
        </w:rPr>
        <w:t>
      1. Тексерудің нәтижелері бойынша бақылау және қадағалау органының лауазымды адамы екі данада тексеру нәтижелері туралы акті жасайды.</w:t>
      </w:r>
      <w:r>
        <w:br/>
      </w:r>
      <w:r>
        <w:rPr>
          <w:rFonts w:ascii="Consolas"/>
          <w:b w:val="false"/>
          <w:i w:val="false"/>
          <w:color w:val="000000"/>
          <w:sz w:val="20"/>
        </w:rPr>
        <w:t>
</w:t>
      </w:r>
      <w:r>
        <w:rPr>
          <w:rFonts w:ascii="Consolas"/>
          <w:b w:val="false"/>
          <w:i w:val="false"/>
          <w:color w:val="000000"/>
          <w:sz w:val="20"/>
        </w:rPr>
        <w:t>
      Тексеру нәтижелері туралы актіде:</w:t>
      </w:r>
      <w:r>
        <w:br/>
      </w:r>
      <w:r>
        <w:rPr>
          <w:rFonts w:ascii="Consolas"/>
          <w:b w:val="false"/>
          <w:i w:val="false"/>
          <w:color w:val="000000"/>
          <w:sz w:val="20"/>
        </w:rPr>
        <w:t>
</w:t>
      </w:r>
      <w:r>
        <w:rPr>
          <w:rFonts w:ascii="Consolas"/>
          <w:b w:val="false"/>
          <w:i w:val="false"/>
          <w:color w:val="000000"/>
          <w:sz w:val="20"/>
        </w:rPr>
        <w:t>
      1) актінің жасалған күні, уақыты және орны;</w:t>
      </w:r>
      <w:r>
        <w:br/>
      </w:r>
      <w:r>
        <w:rPr>
          <w:rFonts w:ascii="Consolas"/>
          <w:b w:val="false"/>
          <w:i w:val="false"/>
          <w:color w:val="000000"/>
          <w:sz w:val="20"/>
        </w:rPr>
        <w:t>
</w:t>
      </w:r>
      <w:r>
        <w:rPr>
          <w:rFonts w:ascii="Consolas"/>
          <w:b w:val="false"/>
          <w:i w:val="false"/>
          <w:color w:val="000000"/>
          <w:sz w:val="20"/>
        </w:rPr>
        <w:t>
      2) бақылау және қадағалау органының атауы;</w:t>
      </w:r>
      <w:r>
        <w:br/>
      </w:r>
      <w:r>
        <w:rPr>
          <w:rFonts w:ascii="Consolas"/>
          <w:b w:val="false"/>
          <w:i w:val="false"/>
          <w:color w:val="000000"/>
          <w:sz w:val="20"/>
        </w:rPr>
        <w:t>
</w:t>
      </w:r>
      <w:r>
        <w:rPr>
          <w:rFonts w:ascii="Consolas"/>
          <w:b w:val="false"/>
          <w:i w:val="false"/>
          <w:color w:val="000000"/>
          <w:sz w:val="20"/>
        </w:rPr>
        <w:t>
      3) оның негізінде тексеру жүргізілген, тексеруді тағайындау туралы акті жасалған күні мен оның нөмірі;</w:t>
      </w:r>
      <w:r>
        <w:br/>
      </w:r>
      <w:r>
        <w:rPr>
          <w:rFonts w:ascii="Consolas"/>
          <w:b w:val="false"/>
          <w:i w:val="false"/>
          <w:color w:val="000000"/>
          <w:sz w:val="20"/>
        </w:rPr>
        <w:t>
</w:t>
      </w:r>
      <w:r>
        <w:rPr>
          <w:rFonts w:ascii="Consolas"/>
          <w:b w:val="false"/>
          <w:i w:val="false"/>
          <w:color w:val="000000"/>
          <w:sz w:val="20"/>
        </w:rPr>
        <w:t>
      4) тексеру жүргізген адамның (адамдардың) тегі, аты, әкесінің аты (ол болған жағдайда) және лауазымы;</w:t>
      </w:r>
      <w:r>
        <w:br/>
      </w:r>
      <w:r>
        <w:rPr>
          <w:rFonts w:ascii="Consolas"/>
          <w:b w:val="false"/>
          <w:i w:val="false"/>
          <w:color w:val="000000"/>
          <w:sz w:val="20"/>
        </w:rPr>
        <w:t>
</w:t>
      </w:r>
      <w:r>
        <w:rPr>
          <w:rFonts w:ascii="Consolas"/>
          <w:b w:val="false"/>
          <w:i w:val="false"/>
          <w:color w:val="000000"/>
          <w:sz w:val="20"/>
        </w:rPr>
        <w:t>
      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r>
        <w:br/>
      </w:r>
      <w:r>
        <w:rPr>
          <w:rFonts w:ascii="Consolas"/>
          <w:b w:val="false"/>
          <w:i w:val="false"/>
          <w:color w:val="000000"/>
          <w:sz w:val="20"/>
        </w:rPr>
        <w:t>
</w:t>
      </w:r>
      <w:r>
        <w:rPr>
          <w:rFonts w:ascii="Consolas"/>
          <w:b w:val="false"/>
          <w:i w:val="false"/>
          <w:color w:val="000000"/>
          <w:sz w:val="20"/>
        </w:rPr>
        <w:t>
      6) тексерудің жүргізілген күні, орны және кезеңі;</w:t>
      </w:r>
      <w:r>
        <w:br/>
      </w:r>
      <w:r>
        <w:rPr>
          <w:rFonts w:ascii="Consolas"/>
          <w:b w:val="false"/>
          <w:i w:val="false"/>
          <w:color w:val="000000"/>
          <w:sz w:val="20"/>
        </w:rPr>
        <w:t>
</w:t>
      </w:r>
      <w:r>
        <w:rPr>
          <w:rFonts w:ascii="Consolas"/>
          <w:b w:val="false"/>
          <w:i w:val="false"/>
          <w:color w:val="000000"/>
          <w:sz w:val="20"/>
        </w:rPr>
        <w:t>
      7) тексерудің нәтижелері туралы, оның ішінде анықталған бұзушылықтар туралы, олардың сипаты туралы мәліметтер;</w:t>
      </w:r>
      <w:r>
        <w:br/>
      </w:r>
      <w:r>
        <w:rPr>
          <w:rFonts w:ascii="Consolas"/>
          <w:b w:val="false"/>
          <w:i w:val="false"/>
          <w:color w:val="000000"/>
          <w:sz w:val="20"/>
        </w:rPr>
        <w:t>
      7-1) тексеру парағының атауы және бұзушылықтар анықталған талаптардың тармақтары;</w:t>
      </w:r>
      <w:r>
        <w:br/>
      </w:r>
      <w:r>
        <w:rPr>
          <w:rFonts w:ascii="Consolas"/>
          <w:b w:val="false"/>
          <w:i w:val="false"/>
          <w:color w:val="000000"/>
          <w:sz w:val="20"/>
        </w:rPr>
        <w:t>
</w:t>
      </w:r>
      <w:r>
        <w:rPr>
          <w:rFonts w:ascii="Consolas"/>
          <w:b w:val="false"/>
          <w:i w:val="false"/>
          <w:color w:val="000000"/>
          <w:sz w:val="20"/>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r>
        <w:br/>
      </w:r>
      <w:r>
        <w:rPr>
          <w:rFonts w:ascii="Consolas"/>
          <w:b w:val="false"/>
          <w:i w:val="false"/>
          <w:color w:val="000000"/>
          <w:sz w:val="20"/>
        </w:rPr>
        <w:t>
</w:t>
      </w:r>
      <w:r>
        <w:rPr>
          <w:rFonts w:ascii="Consolas"/>
          <w:b w:val="false"/>
          <w:i w:val="false"/>
          <w:color w:val="000000"/>
          <w:sz w:val="20"/>
        </w:rPr>
        <w:t>
      9) тексеруді жүргізген лауазымды адамның (адамдардың) қолы көрсетіледі.</w:t>
      </w:r>
      <w:r>
        <w:br/>
      </w:r>
      <w:r>
        <w:rPr>
          <w:rFonts w:ascii="Consolas"/>
          <w:b w:val="false"/>
          <w:i w:val="false"/>
          <w:color w:val="000000"/>
          <w:sz w:val="20"/>
        </w:rPr>
        <w:t>
      Тексерудің нәтижелері туралы актіге олар болған жағдайда өнімдердің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w:t>
      </w:r>
      <w:r>
        <w:br/>
      </w:r>
      <w:r>
        <w:rPr>
          <w:rFonts w:ascii="Consolas"/>
          <w:b w:val="false"/>
          <w:i w:val="false"/>
          <w:color w:val="000000"/>
          <w:sz w:val="20"/>
        </w:rPr>
        <w:t>
</w:t>
      </w:r>
      <w:r>
        <w:rPr>
          <w:rFonts w:ascii="Consolas"/>
          <w:b w:val="false"/>
          <w:i w:val="false"/>
          <w:color w:val="000000"/>
          <w:sz w:val="20"/>
        </w:rPr>
        <w:t>
      2. Тексерудің нәтижелері бойынша ескертулер және (немесе) қарсылықтар болған жағдайда, заңды тұлғаның басшысы немесе жеке тұлға не олардың өкілдері оларды жазбаша түрде баяндайды.</w:t>
      </w:r>
      <w:r>
        <w:br/>
      </w:r>
      <w:r>
        <w:rPr>
          <w:rFonts w:ascii="Consolas"/>
          <w:b w:val="false"/>
          <w:i w:val="false"/>
          <w:color w:val="000000"/>
          <w:sz w:val="20"/>
        </w:rPr>
        <w:t>
      Ескертулер және (немесе) қарсылықтар тексеру жүргізудің нәтижелері туралы актіге қоса беріледі, ол туралы тиісті белгі жасалады.</w:t>
      </w:r>
      <w:r>
        <w:br/>
      </w:r>
      <w:r>
        <w:rPr>
          <w:rFonts w:ascii="Consolas"/>
          <w:b w:val="false"/>
          <w:i w:val="false"/>
          <w:color w:val="000000"/>
          <w:sz w:val="20"/>
        </w:rPr>
        <w:t>
</w:t>
      </w:r>
      <w:r>
        <w:rPr>
          <w:rFonts w:ascii="Consolas"/>
          <w:b w:val="false"/>
          <w:i w:val="false"/>
          <w:color w:val="000000"/>
          <w:sz w:val="20"/>
        </w:rPr>
        <w:t>
      3. Тексерілетін субъектіде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 шаралар қабылдау және басқа да іс-қимылдар үшін заңды тұлғаның басшысына немесе жеке тұлғаға не олардың өкілдеріне тапсырылады.</w:t>
      </w:r>
      <w:r>
        <w:br/>
      </w:r>
      <w:r>
        <w:rPr>
          <w:rFonts w:ascii="Consolas"/>
          <w:b w:val="false"/>
          <w:i w:val="false"/>
          <w:color w:val="000000"/>
          <w:sz w:val="20"/>
        </w:rPr>
        <w:t>
</w:t>
      </w:r>
      <w:r>
        <w:rPr>
          <w:rFonts w:ascii="Consolas"/>
          <w:b w:val="false"/>
          <w:i w:val="false"/>
          <w:color w:val="000000"/>
          <w:sz w:val="20"/>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w:t>
      </w:r>
      <w:r>
        <w:br/>
      </w:r>
      <w:r>
        <w:rPr>
          <w:rFonts w:ascii="Consolas"/>
          <w:b w:val="false"/>
          <w:i w:val="false"/>
          <w:color w:val="000000"/>
          <w:sz w:val="20"/>
        </w:rPr>
        <w:t>
</w:t>
      </w:r>
      <w:r>
        <w:rPr>
          <w:rFonts w:ascii="Consolas"/>
          <w:b w:val="false"/>
          <w:i w:val="false"/>
          <w:color w:val="000000"/>
          <w:sz w:val="20"/>
        </w:rPr>
        <w:t>
      5. Тексерілетін субъектілердің келушілер мен тексерулерді есепке алу кітабын жүргізуге құқығы бар. Бақылау және қадағалау органдарының лауазымды адамдары тексерілетін субъектілердің келушілер мен тексерулерді есепке алу кітабында тегін, лауазымдарын және актіде баяндалған деректерді көрсете отырып, жүргізілген іс-әрекет туралы жазба жасауға міндетті.</w:t>
      </w:r>
      <w:r>
        <w:br/>
      </w:r>
      <w:r>
        <w:rPr>
          <w:rFonts w:ascii="Consolas"/>
          <w:b w:val="false"/>
          <w:i w:val="false"/>
          <w:color w:val="000000"/>
          <w:sz w:val="20"/>
        </w:rPr>
        <w:t>
</w:t>
      </w:r>
      <w:r>
        <w:rPr>
          <w:rFonts w:ascii="Consolas"/>
          <w:b w:val="false"/>
          <w:i w:val="false"/>
          <w:color w:val="000000"/>
          <w:sz w:val="20"/>
        </w:rPr>
        <w:t>
      6. Түпнұсқалық бухгалтерлік және өзге де құжаттарды алып қоюға және алуға тыйым салынады.</w:t>
      </w:r>
      <w:r>
        <w:br/>
      </w:r>
      <w:r>
        <w:rPr>
          <w:rFonts w:ascii="Consolas"/>
          <w:b w:val="false"/>
          <w:i w:val="false"/>
          <w:color w:val="000000"/>
          <w:sz w:val="20"/>
        </w:rPr>
        <w:t>
      Түпнұсқалық құжаттарды алып қою және алу Қазақстан Республикасы Қылмыстық іс жүргізу </w:t>
      </w:r>
      <w:r>
        <w:rPr>
          <w:rFonts w:ascii="Consolas"/>
          <w:b w:val="false"/>
          <w:i w:val="false"/>
          <w:color w:val="000000"/>
          <w:sz w:val="20"/>
        </w:rPr>
        <w:t>кодексінің</w:t>
      </w:r>
      <w:r>
        <w:rPr>
          <w:rFonts w:ascii="Consolas"/>
          <w:b w:val="false"/>
          <w:i w:val="false"/>
          <w:color w:val="000000"/>
          <w:sz w:val="20"/>
        </w:rPr>
        <w:t xml:space="preserve"> нормаларына сәйкес, сондай-ақ Қазақстан Республикасының Әкімшілік құқық бұзушылық туралы </w:t>
      </w:r>
      <w:r>
        <w:rPr>
          <w:rFonts w:ascii="Consolas"/>
          <w:b w:val="false"/>
          <w:i w:val="false"/>
          <w:color w:val="000000"/>
          <w:sz w:val="20"/>
        </w:rPr>
        <w:t>кодексінде</w:t>
      </w:r>
      <w:r>
        <w:rPr>
          <w:rFonts w:ascii="Consolas"/>
          <w:b w:val="false"/>
          <w:i w:val="false"/>
          <w:color w:val="000000"/>
          <w:sz w:val="20"/>
        </w:rPr>
        <w:t xml:space="preserve"> көзделген жағдайларда жүргізіледі.</w:t>
      </w:r>
      <w:r>
        <w:br/>
      </w:r>
      <w:r>
        <w:rPr>
          <w:rFonts w:ascii="Consolas"/>
          <w:b w:val="false"/>
          <w:i w:val="false"/>
          <w:color w:val="000000"/>
          <w:sz w:val="20"/>
        </w:rPr>
        <w:t>
</w:t>
      </w:r>
      <w:r>
        <w:rPr>
          <w:rFonts w:ascii="Consolas"/>
          <w:b w:val="false"/>
          <w:i w:val="false"/>
          <w:color w:val="000000"/>
          <w:sz w:val="20"/>
        </w:rPr>
        <w:t>
      7. Тексеру жүргізілген кезде осы Заңның 5-бабына сәйкес Қазақстан Республикасының заңнамасында белгіленген талаптарды бұзушылық болмаған жағдайда тексеру нәтижелері жөніндегі актіге тиісті жазба жасалады.</w:t>
      </w:r>
      <w:r>
        <w:br/>
      </w:r>
      <w:r>
        <w:rPr>
          <w:rFonts w:ascii="Consolas"/>
          <w:b w:val="false"/>
          <w:i w:val="false"/>
          <w:color w:val="000000"/>
          <w:sz w:val="20"/>
        </w:rPr>
        <w:t>
</w:t>
      </w:r>
      <w:r>
        <w:rPr>
          <w:rFonts w:ascii="Consolas"/>
          <w:b w:val="false"/>
          <w:i w:val="false"/>
          <w:color w:val="000000"/>
          <w:sz w:val="20"/>
        </w:rPr>
        <w:t>
      8. Тексерілетін субъектіге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r>
        <w:br/>
      </w:r>
      <w:r>
        <w:rPr>
          <w:rFonts w:ascii="Consolas"/>
          <w:b w:val="false"/>
          <w:i w:val="false"/>
          <w:color w:val="000000"/>
          <w:sz w:val="20"/>
        </w:rPr>
        <w:t>
      </w:t>
      </w:r>
      <w:r>
        <w:rPr>
          <w:rFonts w:ascii="Consolas"/>
          <w:b w:val="false"/>
          <w:i w:val="false"/>
          <w:color w:val="ff0000"/>
          <w:sz w:val="20"/>
        </w:rPr>
        <w:t xml:space="preserve">Ескерту. 24-бапқа өзгеріс енгізілді - ҚР 2011.07.05 </w:t>
      </w:r>
      <w:r>
        <w:rPr>
          <w:rFonts w:ascii="Consolas"/>
          <w:b w:val="false"/>
          <w:i w:val="false"/>
          <w:color w:val="000000"/>
          <w:sz w:val="20"/>
        </w:rPr>
        <w:t>№ 452-IV</w:t>
      </w:r>
      <w:r>
        <w:rPr>
          <w:rFonts w:ascii="Consolas"/>
          <w:b w:val="false"/>
          <w:i w:val="false"/>
          <w:color w:val="ff0000"/>
          <w:sz w:val="20"/>
        </w:rPr>
        <w:t xml:space="preserve"> (2011.10.13 бастап қолданысқа енгізіледі);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47"/>
    <w:bookmarkStart w:name="z255" w:id="48"/>
    <w:p>
      <w:pPr>
        <w:spacing w:after="0"/>
        <w:ind w:left="0"/>
        <w:jc w:val="left"/>
      </w:pPr>
      <w:r>
        <w:rPr>
          <w:rFonts w:ascii="Consolas"/>
          <w:b w:val="false"/>
          <w:i w:val="false"/>
          <w:color w:val="000000"/>
          <w:sz w:val="20"/>
        </w:rPr>
        <w:t>
      </w:t>
      </w:r>
      <w:r>
        <w:rPr>
          <w:rFonts w:ascii="Consolas"/>
          <w:b/>
          <w:i w:val="false"/>
          <w:color w:val="000000"/>
          <w:sz w:val="20"/>
        </w:rPr>
        <w:t>25-бап. Бақылау және қадағалау органдарының лауазымды</w:t>
      </w:r>
      <w:r>
        <w:br/>
      </w:r>
      <w:r>
        <w:rPr>
          <w:rFonts w:ascii="Consolas"/>
          <w:b w:val="false"/>
          <w:i w:val="false"/>
          <w:color w:val="000000"/>
          <w:sz w:val="20"/>
        </w:rPr>
        <w:t>
               </w:t>
      </w:r>
      <w:r>
        <w:rPr>
          <w:rFonts w:ascii="Consolas"/>
          <w:b/>
          <w:i w:val="false"/>
          <w:color w:val="000000"/>
          <w:sz w:val="20"/>
        </w:rPr>
        <w:t>адамдарының тексерулер жүргізу кезінде анықталған</w:t>
      </w:r>
      <w:r>
        <w:br/>
      </w:r>
      <w:r>
        <w:rPr>
          <w:rFonts w:ascii="Consolas"/>
          <w:b w:val="false"/>
          <w:i w:val="false"/>
          <w:color w:val="000000"/>
          <w:sz w:val="20"/>
        </w:rPr>
        <w:t>
               </w:t>
      </w:r>
      <w:r>
        <w:rPr>
          <w:rFonts w:ascii="Consolas"/>
          <w:b/>
          <w:i w:val="false"/>
          <w:color w:val="000000"/>
          <w:sz w:val="20"/>
        </w:rPr>
        <w:t>бұзушылықтар фактілері бойынша қабылдайтын</w:t>
      </w:r>
      <w:r>
        <w:br/>
      </w:r>
      <w:r>
        <w:rPr>
          <w:rFonts w:ascii="Consolas"/>
          <w:b w:val="false"/>
          <w:i w:val="false"/>
          <w:color w:val="000000"/>
          <w:sz w:val="20"/>
        </w:rPr>
        <w:t>
               </w:t>
      </w:r>
      <w:r>
        <w:rPr>
          <w:rFonts w:ascii="Consolas"/>
          <w:b/>
          <w:i w:val="false"/>
          <w:color w:val="000000"/>
          <w:sz w:val="20"/>
        </w:rPr>
        <w:t>шаралары</w:t>
      </w:r>
    </w:p>
    <w:bookmarkEnd w:id="48"/>
    <w:p>
      <w:pPr>
        <w:spacing w:after="0"/>
        <w:ind w:left="0"/>
        <w:jc w:val="left"/>
      </w:pPr>
      <w:r>
        <w:rPr>
          <w:rFonts w:ascii="Consolas"/>
          <w:b w:val="false"/>
          <w:i w:val="false"/>
          <w:color w:val="000000"/>
          <w:sz w:val="20"/>
        </w:rPr>
        <w:t>      Егер тексеру жүргізу нәтижесінде тексерілетін субъектінің осы Заңның </w:t>
      </w:r>
      <w:r>
        <w:rPr>
          <w:rFonts w:ascii="Consolas"/>
          <w:b w:val="false"/>
          <w:i w:val="false"/>
          <w:color w:val="000000"/>
          <w:sz w:val="20"/>
        </w:rPr>
        <w:t>5-бабына</w:t>
      </w:r>
      <w:r>
        <w:rPr>
          <w:rFonts w:ascii="Consolas"/>
          <w:b w:val="false"/>
          <w:i w:val="false"/>
          <w:color w:val="000000"/>
          <w:sz w:val="20"/>
        </w:rPr>
        <w:t xml:space="preserve"> сәйкес Қазақстан Республикасының заңнамасында белгіленген талаптарды бұзушылықтардың фактісі анықталған болса, бақылау және қадағалау органының лауазымды адамы (адамдары) Қазақстан Республикасының заңнамасында көзделген өкілеттіктер шегінде анықталған бұзушылықтарды жою, олардың алдын алу, адамның өміріне, денсаулығына және қоршаған ортаға, жеке және заңды тұлғалардың заңды мүдделеріне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 шаралар қабылдауға міндетті.</w:t>
      </w:r>
      <w:r>
        <w:br/>
      </w:r>
      <w:r>
        <w:rPr>
          <w:rFonts w:ascii="Consolas"/>
          <w:b w:val="false"/>
          <w:i w:val="false"/>
          <w:color w:val="000000"/>
          <w:sz w:val="20"/>
        </w:rPr>
        <w:t>
      Тексерілетін субъектіге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тәртіппен прокурорды хабардар етеді.</w:t>
      </w:r>
    </w:p>
    <w:bookmarkStart w:name="z256" w:id="49"/>
    <w:p>
      <w:pPr>
        <w:spacing w:after="0"/>
        <w:ind w:left="0"/>
        <w:jc w:val="left"/>
      </w:pPr>
      <w:r>
        <w:rPr>
          <w:rFonts w:ascii="Consolas"/>
          <w:b w:val="false"/>
          <w:i w:val="false"/>
          <w:color w:val="000000"/>
          <w:sz w:val="20"/>
        </w:rPr>
        <w:t>
      </w:t>
      </w:r>
      <w:r>
        <w:rPr>
          <w:rFonts w:ascii="Consolas"/>
          <w:b/>
          <w:i w:val="false"/>
          <w:color w:val="000000"/>
          <w:sz w:val="20"/>
        </w:rPr>
        <w:t>26-бап. Мемлекеттiк органдар лауазымды адамдарының</w:t>
      </w:r>
      <w:r>
        <w:br/>
      </w:r>
      <w:r>
        <w:rPr>
          <w:rFonts w:ascii="Consolas"/>
          <w:b w:val="false"/>
          <w:i w:val="false"/>
          <w:color w:val="000000"/>
          <w:sz w:val="20"/>
        </w:rPr>
        <w:t>
               </w:t>
      </w:r>
      <w:r>
        <w:rPr>
          <w:rFonts w:ascii="Consolas"/>
          <w:b/>
          <w:i w:val="false"/>
          <w:color w:val="000000"/>
          <w:sz w:val="20"/>
        </w:rPr>
        <w:t>бақылауды және қадағалауды жүзеге асыру кезiндегi</w:t>
      </w:r>
      <w:r>
        <w:br/>
      </w:r>
      <w:r>
        <w:rPr>
          <w:rFonts w:ascii="Consolas"/>
          <w:b w:val="false"/>
          <w:i w:val="false"/>
          <w:color w:val="000000"/>
          <w:sz w:val="20"/>
        </w:rPr>
        <w:t>
               </w:t>
      </w:r>
      <w:r>
        <w:rPr>
          <w:rFonts w:ascii="Consolas"/>
          <w:b/>
          <w:i w:val="false"/>
          <w:color w:val="000000"/>
          <w:sz w:val="20"/>
        </w:rPr>
        <w:t>құқықтары мен мiндеттерi</w:t>
      </w:r>
    </w:p>
    <w:bookmarkEnd w:id="49"/>
    <w:bookmarkStart w:name="z257" w:id="50"/>
    <w:p>
      <w:pPr>
        <w:spacing w:after="0"/>
        <w:ind w:left="0"/>
        <w:jc w:val="left"/>
      </w:pPr>
      <w:r>
        <w:rPr>
          <w:rFonts w:ascii="Consolas"/>
          <w:b w:val="false"/>
          <w:i w:val="false"/>
          <w:color w:val="000000"/>
          <w:sz w:val="20"/>
        </w:rPr>
        <w:t>
      1. Тексерілетін субъектілерге бақылау және қадағалау жүргізу кезiнде мемлекеттiк органдардың лауазымды адамдарының:</w:t>
      </w:r>
      <w:r>
        <w:br/>
      </w:r>
      <w:r>
        <w:rPr>
          <w:rFonts w:ascii="Consolas"/>
          <w:b w:val="false"/>
          <w:i w:val="false"/>
          <w:color w:val="000000"/>
          <w:sz w:val="20"/>
        </w:rPr>
        <w:t>
</w:t>
      </w:r>
      <w:r>
        <w:rPr>
          <w:rFonts w:ascii="Consolas"/>
          <w:b w:val="false"/>
          <w:i w:val="false"/>
          <w:color w:val="000000"/>
          <w:sz w:val="20"/>
        </w:rPr>
        <w:t>
      1) осы Заңның 19-бабының </w:t>
      </w:r>
      <w:r>
        <w:rPr>
          <w:rFonts w:ascii="Consolas"/>
          <w:b w:val="false"/>
          <w:i w:val="false"/>
          <w:color w:val="000000"/>
          <w:sz w:val="20"/>
        </w:rPr>
        <w:t>2-тармағында</w:t>
      </w:r>
      <w:r>
        <w:rPr>
          <w:rFonts w:ascii="Consolas"/>
          <w:b w:val="false"/>
          <w:i w:val="false"/>
          <w:color w:val="000000"/>
          <w:sz w:val="20"/>
        </w:rPr>
        <w:t xml:space="preserve"> көрсетiлген құжаттарды көрсеткен кезде тексерiлетiн объектiнiң аумағына және үй-жайларына кедергiсiз кiруге;</w:t>
      </w:r>
      <w:r>
        <w:br/>
      </w:r>
      <w:r>
        <w:rPr>
          <w:rFonts w:ascii="Consolas"/>
          <w:b w:val="false"/>
          <w:i w:val="false"/>
          <w:color w:val="000000"/>
          <w:sz w:val="20"/>
        </w:rPr>
        <w:t>
</w:t>
      </w:r>
      <w:r>
        <w:rPr>
          <w:rFonts w:ascii="Consolas"/>
          <w:b w:val="false"/>
          <w:i w:val="false"/>
          <w:color w:val="000000"/>
          <w:sz w:val="20"/>
        </w:rPr>
        <w:t>
      2) қағаз және электронды жеткiзгiштердегi құжаттарды (мәлiметтердi) не олардың көшiрмелерiн тексеру нәтижелерi туралы актiге қосу үшiн алуға, сондай-ақ тексерудiң мiндеттерi мен нысанасына сәйкес автоматтандырылған деректер қорына (ақпараттық жүйелерге) қол жеткiзуге;</w:t>
      </w:r>
      <w:r>
        <w:br/>
      </w:r>
      <w:r>
        <w:rPr>
          <w:rFonts w:ascii="Consolas"/>
          <w:b w:val="false"/>
          <w:i w:val="false"/>
          <w:color w:val="000000"/>
          <w:sz w:val="20"/>
        </w:rPr>
        <w:t>
</w:t>
      </w:r>
      <w:r>
        <w:rPr>
          <w:rFonts w:ascii="Consolas"/>
          <w:b w:val="false"/>
          <w:i w:val="false"/>
          <w:color w:val="000000"/>
          <w:sz w:val="20"/>
        </w:rPr>
        <w:t>
      3) мемлекеттік органдардың және ведомстволық бағынысты ұйымдардың мамандарын, консультанттарын және сарапшыларын тартуға құқығы бар.</w:t>
      </w:r>
      <w:r>
        <w:br/>
      </w:r>
      <w:r>
        <w:rPr>
          <w:rFonts w:ascii="Consolas"/>
          <w:b w:val="false"/>
          <w:i w:val="false"/>
          <w:color w:val="000000"/>
          <w:sz w:val="20"/>
        </w:rPr>
        <w:t>
</w:t>
      </w:r>
      <w:r>
        <w:rPr>
          <w:rFonts w:ascii="Consolas"/>
          <w:b w:val="false"/>
          <w:i w:val="false"/>
          <w:color w:val="000000"/>
          <w:sz w:val="20"/>
        </w:rPr>
        <w:t>
      2. Тексерудi жүзеге асыратын бақылау және қадағалау органдарының лауазымды адамдарына тексеру нысанасына жатпайтын талаптар қоюға және өтiнiш жасауға тыйым салынады.</w:t>
      </w:r>
      <w:r>
        <w:br/>
      </w:r>
      <w:r>
        <w:rPr>
          <w:rFonts w:ascii="Consolas"/>
          <w:b w:val="false"/>
          <w:i w:val="false"/>
          <w:color w:val="000000"/>
          <w:sz w:val="20"/>
        </w:rPr>
        <w:t>
</w:t>
      </w:r>
      <w:r>
        <w:rPr>
          <w:rFonts w:ascii="Consolas"/>
          <w:b w:val="false"/>
          <w:i w:val="false"/>
          <w:color w:val="000000"/>
          <w:sz w:val="20"/>
        </w:rPr>
        <w:t>
      3. Бақылауды және қадағалауды жүргiзу кезiнде бақылау мен қадағалау органдарының лауазымды адамдары:</w:t>
      </w:r>
      <w:r>
        <w:br/>
      </w:r>
      <w:r>
        <w:rPr>
          <w:rFonts w:ascii="Consolas"/>
          <w:b w:val="false"/>
          <w:i w:val="false"/>
          <w:color w:val="000000"/>
          <w:sz w:val="20"/>
        </w:rPr>
        <w:t>
</w:t>
      </w:r>
      <w:r>
        <w:rPr>
          <w:rFonts w:ascii="Consolas"/>
          <w:b w:val="false"/>
          <w:i w:val="false"/>
          <w:color w:val="000000"/>
          <w:sz w:val="20"/>
        </w:rPr>
        <w:t>
      1) Қазақстан Республикасының заңнамасын, тексерілетін субъектілердің құқықтары мен заңды мүдделерiн сақтауға;</w:t>
      </w:r>
      <w:r>
        <w:br/>
      </w:r>
      <w:r>
        <w:rPr>
          <w:rFonts w:ascii="Consolas"/>
          <w:b w:val="false"/>
          <w:i w:val="false"/>
          <w:color w:val="000000"/>
          <w:sz w:val="20"/>
        </w:rPr>
        <w:t>
</w:t>
      </w:r>
      <w:r>
        <w:rPr>
          <w:rFonts w:ascii="Consolas"/>
          <w:b w:val="false"/>
          <w:i w:val="false"/>
          <w:color w:val="000000"/>
          <w:sz w:val="20"/>
        </w:rPr>
        <w:t>
      2) тексерудi осы Заңда және (немесе) Қазақстан Республикасының өзге де заңдарында белгiленген негiзде және тәртiппен қатаң сәйкестiкте жүргiзуге;</w:t>
      </w:r>
      <w:r>
        <w:br/>
      </w:r>
      <w:r>
        <w:rPr>
          <w:rFonts w:ascii="Consolas"/>
          <w:b w:val="false"/>
          <w:i w:val="false"/>
          <w:color w:val="000000"/>
          <w:sz w:val="20"/>
        </w:rPr>
        <w:t>
</w:t>
      </w:r>
      <w:r>
        <w:rPr>
          <w:rFonts w:ascii="Consolas"/>
          <w:b w:val="false"/>
          <w:i w:val="false"/>
          <w:color w:val="000000"/>
          <w:sz w:val="20"/>
        </w:rPr>
        <w:t>
      3) тексеру жүргiзу кезеңiнде тексерілетін субъектілердің белгiленген жұмыс режимiне кедергi келтiрмеуге;</w:t>
      </w:r>
      <w:r>
        <w:br/>
      </w:r>
      <w:r>
        <w:rPr>
          <w:rFonts w:ascii="Consolas"/>
          <w:b w:val="false"/>
          <w:i w:val="false"/>
          <w:color w:val="000000"/>
          <w:sz w:val="20"/>
        </w:rPr>
        <w:t>
</w:t>
      </w:r>
      <w:r>
        <w:rPr>
          <w:rFonts w:ascii="Consolas"/>
          <w:b w:val="false"/>
          <w:i w:val="false"/>
          <w:color w:val="000000"/>
          <w:sz w:val="20"/>
        </w:rPr>
        <w:t>
      4) осы Заңның </w:t>
      </w:r>
      <w:r>
        <w:rPr>
          <w:rFonts w:ascii="Consolas"/>
          <w:b w:val="false"/>
          <w:i w:val="false"/>
          <w:color w:val="000000"/>
          <w:sz w:val="20"/>
        </w:rPr>
        <w:t>5-бабына</w:t>
      </w:r>
      <w:r>
        <w:rPr>
          <w:rFonts w:ascii="Consolas"/>
          <w:b w:val="false"/>
          <w:i w:val="false"/>
          <w:color w:val="000000"/>
          <w:sz w:val="20"/>
        </w:rPr>
        <w:t xml:space="preserve">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r>
        <w:br/>
      </w:r>
      <w:r>
        <w:rPr>
          <w:rFonts w:ascii="Consolas"/>
          <w:b w:val="false"/>
          <w:i w:val="false"/>
          <w:color w:val="000000"/>
          <w:sz w:val="20"/>
        </w:rPr>
        <w:t>
</w:t>
      </w:r>
      <w:r>
        <w:rPr>
          <w:rFonts w:ascii="Consolas"/>
          <w:b w:val="false"/>
          <w:i w:val="false"/>
          <w:color w:val="000000"/>
          <w:sz w:val="20"/>
        </w:rPr>
        <w:t>
      5) тексеру жүргiзу кезiнде тексерілетін субъектiнiң қатысуына кедергi келтiрмеуге, тексеру нысанасына жатқызылған мәселелер бойынша түсiнiктер беруге;</w:t>
      </w:r>
      <w:r>
        <w:br/>
      </w:r>
      <w:r>
        <w:rPr>
          <w:rFonts w:ascii="Consolas"/>
          <w:b w:val="false"/>
          <w:i w:val="false"/>
          <w:color w:val="000000"/>
          <w:sz w:val="20"/>
        </w:rPr>
        <w:t>
</w:t>
      </w:r>
      <w:r>
        <w:rPr>
          <w:rFonts w:ascii="Consolas"/>
          <w:b w:val="false"/>
          <w:i w:val="false"/>
          <w:color w:val="000000"/>
          <w:sz w:val="20"/>
        </w:rPr>
        <w:t>
      6) тексеру жүргiзу кезiнде тексерілетін субъектiге тексерудiң мәнiне қатысты қажеттi ақпарат беруге;</w:t>
      </w:r>
      <w:r>
        <w:br/>
      </w:r>
      <w:r>
        <w:rPr>
          <w:rFonts w:ascii="Consolas"/>
          <w:b w:val="false"/>
          <w:i w:val="false"/>
          <w:color w:val="000000"/>
          <w:sz w:val="20"/>
        </w:rPr>
        <w:t>
</w:t>
      </w:r>
      <w:r>
        <w:rPr>
          <w:rFonts w:ascii="Consolas"/>
          <w:b w:val="false"/>
          <w:i w:val="false"/>
          <w:color w:val="000000"/>
          <w:sz w:val="20"/>
        </w:rPr>
        <w:t>
      7) тексеру аяқталған күнi не «Қазақстан Республикасының Ұлттық Банкі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тәртіппен және мерзімдерде тексерілетін субъектiге жүргiзiлген тексерудiң нәтижелерi туралы актiнi беруге;</w:t>
      </w:r>
      <w:r>
        <w:br/>
      </w:r>
      <w:r>
        <w:rPr>
          <w:rFonts w:ascii="Consolas"/>
          <w:b w:val="false"/>
          <w:i w:val="false"/>
          <w:color w:val="000000"/>
          <w:sz w:val="20"/>
        </w:rPr>
        <w:t>
</w:t>
      </w:r>
      <w:r>
        <w:rPr>
          <w:rFonts w:ascii="Consolas"/>
          <w:b w:val="false"/>
          <w:i w:val="false"/>
          <w:color w:val="000000"/>
          <w:sz w:val="20"/>
        </w:rPr>
        <w:t>
      8) алынған құжаттардың және тексеру жүргiзу нәтижесiнде алынған мәлiметтердiң сақталуын қамтамасыз етуге мiндеттi.</w:t>
      </w:r>
      <w:r>
        <w:br/>
      </w:r>
      <w:r>
        <w:rPr>
          <w:rFonts w:ascii="Consolas"/>
          <w:b w:val="false"/>
          <w:i w:val="false"/>
          <w:color w:val="000000"/>
          <w:sz w:val="20"/>
        </w:rPr>
        <w:t>
      </w:t>
      </w:r>
      <w:r>
        <w:rPr>
          <w:rFonts w:ascii="Consolas"/>
          <w:b w:val="false"/>
          <w:i w:val="false"/>
          <w:color w:val="ff0000"/>
          <w:sz w:val="20"/>
        </w:rPr>
        <w:t>Ескерту. 26-бапқа өзгеріс енгізілді - 2012.07.05 </w:t>
      </w:r>
      <w:r>
        <w:rPr>
          <w:rFonts w:ascii="Consolas"/>
          <w:b w:val="false"/>
          <w:i w:val="false"/>
          <w:color w:val="000000"/>
          <w:sz w:val="20"/>
        </w:rPr>
        <w:t>№ 30-V</w:t>
      </w:r>
      <w:r>
        <w:rPr>
          <w:rFonts w:ascii="Consolas"/>
          <w:b w:val="false"/>
          <w:i w:val="false"/>
          <w:color w:val="ff0000"/>
          <w:sz w:val="20"/>
        </w:rPr>
        <w:t> (алғашқы ресми жарияланғанынан кейін күнтізбелік он күн өткен соң қолданысқа енгізіледі) Заңымен.</w:t>
      </w:r>
    </w:p>
    <w:bookmarkEnd w:id="50"/>
    <w:bookmarkStart w:name="z271" w:id="51"/>
    <w:p>
      <w:pPr>
        <w:spacing w:after="0"/>
        <w:ind w:left="0"/>
        <w:jc w:val="left"/>
      </w:pPr>
      <w:r>
        <w:rPr>
          <w:rFonts w:ascii="Consolas"/>
          <w:b w:val="false"/>
          <w:i w:val="false"/>
          <w:color w:val="000000"/>
          <w:sz w:val="20"/>
        </w:rPr>
        <w:t>
      </w:t>
      </w:r>
      <w:r>
        <w:rPr>
          <w:rFonts w:ascii="Consolas"/>
          <w:b/>
          <w:i w:val="false"/>
          <w:color w:val="000000"/>
          <w:sz w:val="20"/>
        </w:rPr>
        <w:t>27-бап. Бақылау және қадағалау жүргізу кезіндегі</w:t>
      </w:r>
      <w:r>
        <w:br/>
      </w:r>
      <w:r>
        <w:rPr>
          <w:rFonts w:ascii="Consolas"/>
          <w:b w:val="false"/>
          <w:i w:val="false"/>
          <w:color w:val="000000"/>
          <w:sz w:val="20"/>
        </w:rPr>
        <w:t>
               </w:t>
      </w:r>
      <w:r>
        <w:rPr>
          <w:rFonts w:ascii="Consolas"/>
          <w:b/>
          <w:i w:val="false"/>
          <w:color w:val="000000"/>
          <w:sz w:val="20"/>
        </w:rPr>
        <w:t>тексерілетін субъектінің не оның уәкілетті</w:t>
      </w:r>
      <w:r>
        <w:br/>
      </w:r>
      <w:r>
        <w:rPr>
          <w:rFonts w:ascii="Consolas"/>
          <w:b w:val="false"/>
          <w:i w:val="false"/>
          <w:color w:val="000000"/>
          <w:sz w:val="20"/>
        </w:rPr>
        <w:t>
               </w:t>
      </w:r>
      <w:r>
        <w:rPr>
          <w:rFonts w:ascii="Consolas"/>
          <w:b/>
          <w:i w:val="false"/>
          <w:color w:val="000000"/>
          <w:sz w:val="20"/>
        </w:rPr>
        <w:t>өкілінің құқықтары мен міндеттері</w:t>
      </w:r>
    </w:p>
    <w:bookmarkEnd w:id="51"/>
    <w:p>
      <w:pPr>
        <w:spacing w:after="0"/>
        <w:ind w:left="0"/>
        <w:jc w:val="left"/>
      </w:pPr>
      <w:r>
        <w:rPr>
          <w:rFonts w:ascii="Consolas"/>
          <w:b w:val="false"/>
          <w:i w:val="false"/>
          <w:color w:val="ff0000"/>
          <w:sz w:val="20"/>
        </w:rPr>
        <w:t xml:space="preserve">      Ескерту. Тақырып жаңа редакцияда - ҚР 29.12.2014 </w:t>
      </w:r>
      <w:r>
        <w:rPr>
          <w:rFonts w:ascii="Consolas"/>
          <w:b w:val="false"/>
          <w:i w:val="false"/>
          <w:color w:val="ff0000"/>
          <w:sz w:val="20"/>
        </w:rPr>
        <w:t>№ 269-V</w:t>
      </w:r>
      <w:r>
        <w:rPr>
          <w:rFonts w:ascii="Consolas"/>
          <w:b w:val="false"/>
          <w:i w:val="false"/>
          <w:color w:val="ff0000"/>
          <w:sz w:val="20"/>
        </w:rPr>
        <w:t xml:space="preserve"> Заңымен (01.01.2015 бастап қолданысқа енгізіледі).</w:t>
      </w:r>
    </w:p>
    <w:bookmarkStart w:name="z272" w:id="52"/>
    <w:p>
      <w:pPr>
        <w:spacing w:after="0"/>
        <w:ind w:left="0"/>
        <w:jc w:val="left"/>
      </w:pPr>
      <w:r>
        <w:rPr>
          <w:rFonts w:ascii="Consolas"/>
          <w:b w:val="false"/>
          <w:i w:val="false"/>
          <w:color w:val="000000"/>
          <w:sz w:val="20"/>
        </w:rPr>
        <w:t>
      1. Бақылау және қадағалау жүргізу кезінде тексерілетін субъектілер не олардың уәкілетті өкілдері:</w:t>
      </w:r>
      <w:r>
        <w:br/>
      </w:r>
      <w:r>
        <w:rPr>
          <w:rFonts w:ascii="Consolas"/>
          <w:b w:val="false"/>
          <w:i w:val="false"/>
          <w:color w:val="000000"/>
          <w:sz w:val="20"/>
        </w:rPr>
        <w:t>
</w:t>
      </w:r>
      <w:r>
        <w:rPr>
          <w:rFonts w:ascii="Consolas"/>
          <w:b w:val="false"/>
          <w:i w:val="false"/>
          <w:color w:val="000000"/>
          <w:sz w:val="20"/>
        </w:rPr>
        <w:t>
      1) тексеру жүргізу үшін объектіге келген бақылау және қадағалау органдарының лауазымды адамдарын мынадай:</w:t>
      </w:r>
      <w:r>
        <w:br/>
      </w:r>
      <w:r>
        <w:rPr>
          <w:rFonts w:ascii="Consolas"/>
          <w:b w:val="false"/>
          <w:i w:val="false"/>
          <w:color w:val="000000"/>
          <w:sz w:val="20"/>
        </w:rPr>
        <w:t>
      жоспарлы тексерулер тағайындалған кезде алдыңғы тексерулерге қатысты уақыт аралығы сақталмаған;</w:t>
      </w:r>
      <w:r>
        <w:br/>
      </w:r>
      <w:r>
        <w:rPr>
          <w:rFonts w:ascii="Consolas"/>
          <w:b w:val="false"/>
          <w:i w:val="false"/>
          <w:color w:val="000000"/>
          <w:sz w:val="20"/>
        </w:rPr>
        <w:t>
      тексеру тағайындау туралы актіде көрсетілген мерзімдер асып кеткен не өтіп кеткен, осы Заңда белгіленген мерзімдерге сәйкес келмеген;</w:t>
      </w:r>
      <w:r>
        <w:br/>
      </w:r>
      <w:r>
        <w:rPr>
          <w:rFonts w:ascii="Consolas"/>
          <w:b w:val="false"/>
          <w:i w:val="false"/>
          <w:color w:val="000000"/>
          <w:sz w:val="20"/>
        </w:rPr>
        <w:t>
      осы Заңның 16-бабы 7-тармағының 2), 6), 7) және 8) тармақшаларында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r>
        <w:br/>
      </w:r>
      <w:r>
        <w:rPr>
          <w:rFonts w:ascii="Consolas"/>
          <w:b w:val="false"/>
          <w:i w:val="false"/>
          <w:color w:val="000000"/>
          <w:sz w:val="20"/>
        </w:rPr>
        <w:t>
      егер алдыңғы тексеру кезінде бұзушылықтар анықталмаған болса, осы Заңның 16-бабы 7-тармағының 1) тармақшасына сәйкес жоспардан тыс тексеру тағайындалған;</w:t>
      </w:r>
      <w:r>
        <w:br/>
      </w:r>
      <w:r>
        <w:rPr>
          <w:rFonts w:ascii="Consolas"/>
          <w:b w:val="false"/>
          <w:i w:val="false"/>
          <w:color w:val="000000"/>
          <w:sz w:val="20"/>
        </w:rPr>
        <w:t>
      осы Заңның </w:t>
      </w:r>
      <w:r>
        <w:rPr>
          <w:rFonts w:ascii="Consolas"/>
          <w:b w:val="false"/>
          <w:i w:val="false"/>
          <w:color w:val="000000"/>
          <w:sz w:val="20"/>
        </w:rPr>
        <w:t>13</w:t>
      </w:r>
      <w:r>
        <w:rPr>
          <w:rFonts w:ascii="Consolas"/>
          <w:b w:val="false"/>
          <w:i w:val="false"/>
          <w:color w:val="000000"/>
          <w:sz w:val="20"/>
        </w:rPr>
        <w:t>, </w:t>
      </w:r>
      <w:r>
        <w:rPr>
          <w:rFonts w:ascii="Consolas"/>
          <w:b w:val="false"/>
          <w:i w:val="false"/>
          <w:color w:val="000000"/>
          <w:sz w:val="20"/>
        </w:rPr>
        <w:t>14</w:t>
      </w:r>
      <w:r>
        <w:rPr>
          <w:rFonts w:ascii="Consolas"/>
          <w:b w:val="false"/>
          <w:i w:val="false"/>
          <w:color w:val="000000"/>
          <w:sz w:val="20"/>
        </w:rPr>
        <w:t>, </w:t>
      </w:r>
      <w:r>
        <w:rPr>
          <w:rFonts w:ascii="Consolas"/>
          <w:b w:val="false"/>
          <w:i w:val="false"/>
          <w:color w:val="000000"/>
          <w:sz w:val="20"/>
        </w:rPr>
        <w:t>15-баптарында</w:t>
      </w:r>
      <w:r>
        <w:rPr>
          <w:rFonts w:ascii="Consolas"/>
          <w:b w:val="false"/>
          <w:i w:val="false"/>
          <w:color w:val="000000"/>
          <w:sz w:val="20"/>
        </w:rPr>
        <w:t xml:space="preserve"> және </w:t>
      </w:r>
      <w:r>
        <w:rPr>
          <w:rFonts w:ascii="Consolas"/>
          <w:b w:val="false"/>
          <w:i w:val="false"/>
          <w:color w:val="000000"/>
          <w:sz w:val="20"/>
        </w:rPr>
        <w:t>18-бабының</w:t>
      </w:r>
      <w:r>
        <w:rPr>
          <w:rFonts w:ascii="Consolas"/>
          <w:b w:val="false"/>
          <w:i w:val="false"/>
          <w:color w:val="000000"/>
          <w:sz w:val="20"/>
        </w:rPr>
        <w:t> 1-тармағында көзделген ақпарат пен құжаттар болмаған;</w:t>
      </w:r>
      <w:r>
        <w:br/>
      </w:r>
      <w:r>
        <w:rPr>
          <w:rFonts w:ascii="Consolas"/>
          <w:b w:val="false"/>
          <w:i w:val="false"/>
          <w:color w:val="000000"/>
          <w:sz w:val="20"/>
        </w:rPr>
        <w:t>
      егер Қазақстан Республикасының </w:t>
      </w:r>
      <w:r>
        <w:rPr>
          <w:rFonts w:ascii="Consolas"/>
          <w:b w:val="false"/>
          <w:i w:val="false"/>
          <w:color w:val="000000"/>
          <w:sz w:val="20"/>
        </w:rPr>
        <w:t>Салық кодексінде</w:t>
      </w:r>
      <w:r>
        <w:rPr>
          <w:rFonts w:ascii="Consolas"/>
          <w:b w:val="false"/>
          <w:i w:val="false"/>
          <w:color w:val="000000"/>
          <w:sz w:val="20"/>
        </w:rPr>
        <w:t xml:space="preserve"> өзгеше көзделмесе, жасалған не әзірленіп жатқан қылмыстық құқық бұзушылықтар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br/>
      </w:r>
      <w:r>
        <w:rPr>
          <w:rFonts w:ascii="Consolas"/>
          <w:b w:val="false"/>
          <w:i w:val="false"/>
          <w:color w:val="000000"/>
          <w:sz w:val="20"/>
        </w:rPr>
        <w:t>
      тексеру жүргізуге тиісті өкілеттіктері жоқ адамдарға тексеру жүргізу тапсырылған;</w:t>
      </w:r>
      <w:r>
        <w:br/>
      </w:r>
      <w:r>
        <w:rPr>
          <w:rFonts w:ascii="Consolas"/>
          <w:b w:val="false"/>
          <w:i w:val="false"/>
          <w:color w:val="000000"/>
          <w:sz w:val="20"/>
        </w:rPr>
        <w:t>
      осы Заңның 16-бабының </w:t>
      </w:r>
      <w:r>
        <w:rPr>
          <w:rFonts w:ascii="Consolas"/>
          <w:b w:val="false"/>
          <w:i w:val="false"/>
          <w:color w:val="000000"/>
          <w:sz w:val="20"/>
        </w:rPr>
        <w:t>3-тармағында</w:t>
      </w:r>
      <w:r>
        <w:rPr>
          <w:rFonts w:ascii="Consolas"/>
          <w:b w:val="false"/>
          <w:i w:val="false"/>
          <w:color w:val="000000"/>
          <w:sz w:val="20"/>
        </w:rPr>
        <w:t xml:space="preserve"> көрсетілген жағдайларды қоспағанда, тексеруді тағайындау туралы бір актіде тексеруге тартылатын бірнеше тексерілетін субъектілер көрсетілген;</w:t>
      </w:r>
      <w:r>
        <w:br/>
      </w:r>
      <w:r>
        <w:rPr>
          <w:rFonts w:ascii="Consolas"/>
          <w:b w:val="false"/>
          <w:i w:val="false"/>
          <w:color w:val="000000"/>
          <w:sz w:val="20"/>
        </w:rPr>
        <w:t>
      тексеру мерзімдері осы Заңда белгіленген мерзімнен асырып ұзартылған;</w:t>
      </w:r>
      <w:r>
        <w:br/>
      </w:r>
      <w:r>
        <w:rPr>
          <w:rFonts w:ascii="Consolas"/>
          <w:b w:val="false"/>
          <w:i w:val="false"/>
          <w:color w:val="000000"/>
          <w:sz w:val="20"/>
        </w:rPr>
        <w:t>
      осы Заңның 28-бабының </w:t>
      </w:r>
      <w:r>
        <w:rPr>
          <w:rFonts w:ascii="Consolas"/>
          <w:b w:val="false"/>
          <w:i w:val="false"/>
          <w:color w:val="000000"/>
          <w:sz w:val="20"/>
        </w:rPr>
        <w:t>2-тармағына</w:t>
      </w:r>
      <w:r>
        <w:rPr>
          <w:rFonts w:ascii="Consolas"/>
          <w:b w:val="false"/>
          <w:i w:val="false"/>
          <w:color w:val="000000"/>
          <w:sz w:val="20"/>
        </w:rPr>
        <w:t xml:space="preserve"> сәйкес осы Заңның талаптары өрескел бұзылған жағдайларда тексеруге жібермеуге;</w:t>
      </w:r>
      <w:r>
        <w:br/>
      </w:r>
      <w:r>
        <w:rPr>
          <w:rFonts w:ascii="Consolas"/>
          <w:b w:val="false"/>
          <w:i w:val="false"/>
          <w:color w:val="000000"/>
          <w:sz w:val="20"/>
        </w:rPr>
        <w:t>
</w:t>
      </w:r>
      <w:r>
        <w:rPr>
          <w:rFonts w:ascii="Consolas"/>
          <w:b w:val="false"/>
          <w:i w:val="false"/>
          <w:color w:val="000000"/>
          <w:sz w:val="20"/>
        </w:rPr>
        <w:t>
      2) егер жүргізілетін тексерудің нысанасына жатқызылмаған немесе актіде көрсетілген кезеңге жатқызылмаған болса, мәліметтер бермеуге;</w:t>
      </w:r>
      <w:r>
        <w:br/>
      </w:r>
      <w:r>
        <w:rPr>
          <w:rFonts w:ascii="Consolas"/>
          <w:b w:val="false"/>
          <w:i w:val="false"/>
          <w:color w:val="000000"/>
          <w:sz w:val="20"/>
        </w:rPr>
        <w:t>
</w:t>
      </w:r>
      <w:r>
        <w:rPr>
          <w:rFonts w:ascii="Consolas"/>
          <w:b w:val="false"/>
          <w:i w:val="false"/>
          <w:color w:val="000000"/>
          <w:sz w:val="20"/>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шағым жасауға;</w:t>
      </w:r>
      <w:r>
        <w:br/>
      </w:r>
      <w:r>
        <w:rPr>
          <w:rFonts w:ascii="Consolas"/>
          <w:b w:val="false"/>
          <w:i w:val="false"/>
          <w:color w:val="000000"/>
          <w:sz w:val="20"/>
        </w:rPr>
        <w:t>
</w:t>
      </w:r>
      <w:r>
        <w:rPr>
          <w:rFonts w:ascii="Consolas"/>
          <w:b w:val="false"/>
          <w:i w:val="false"/>
          <w:color w:val="000000"/>
          <w:sz w:val="20"/>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br/>
      </w:r>
      <w:r>
        <w:rPr>
          <w:rFonts w:ascii="Consolas"/>
          <w:b w:val="false"/>
          <w:i w:val="false"/>
          <w:color w:val="000000"/>
          <w:sz w:val="20"/>
        </w:rPr>
        <w:t>
</w:t>
      </w:r>
      <w:r>
        <w:rPr>
          <w:rFonts w:ascii="Consolas"/>
          <w:b w:val="false"/>
          <w:i w:val="false"/>
          <w:color w:val="000000"/>
          <w:sz w:val="20"/>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br/>
      </w:r>
      <w:r>
        <w:rPr>
          <w:rFonts w:ascii="Consolas"/>
          <w:b w:val="false"/>
          <w:i w:val="false"/>
          <w:color w:val="000000"/>
          <w:sz w:val="20"/>
        </w:rPr>
        <w:t>
</w:t>
      </w:r>
      <w:r>
        <w:rPr>
          <w:rFonts w:ascii="Consolas"/>
          <w:b w:val="false"/>
          <w:i w:val="false"/>
          <w:color w:val="000000"/>
          <w:sz w:val="20"/>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br/>
      </w:r>
      <w:r>
        <w:rPr>
          <w:rFonts w:ascii="Consolas"/>
          <w:b w:val="false"/>
          <w:i w:val="false"/>
          <w:color w:val="000000"/>
          <w:sz w:val="20"/>
        </w:rPr>
        <w:t>
</w:t>
      </w:r>
      <w:r>
        <w:rPr>
          <w:rFonts w:ascii="Consolas"/>
          <w:b w:val="false"/>
          <w:i w:val="false"/>
          <w:color w:val="000000"/>
          <w:sz w:val="20"/>
        </w:rPr>
        <w:t>
      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r>
        <w:br/>
      </w:r>
      <w:r>
        <w:rPr>
          <w:rFonts w:ascii="Consolas"/>
          <w:b w:val="false"/>
          <w:i w:val="false"/>
          <w:color w:val="000000"/>
          <w:sz w:val="20"/>
        </w:rPr>
        <w:t>
</w:t>
      </w:r>
      <w:r>
        <w:rPr>
          <w:rFonts w:ascii="Consolas"/>
          <w:b w:val="false"/>
          <w:i w:val="false"/>
          <w:color w:val="000000"/>
          <w:sz w:val="20"/>
        </w:rPr>
        <w:t>
      1) осы Заңның 18-бабы 1-тармағының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br/>
      </w:r>
      <w:r>
        <w:rPr>
          <w:rFonts w:ascii="Consolas"/>
          <w:b w:val="false"/>
          <w:i w:val="false"/>
          <w:color w:val="000000"/>
          <w:sz w:val="20"/>
        </w:rPr>
        <w:t>
</w:t>
      </w:r>
      <w:r>
        <w:rPr>
          <w:rFonts w:ascii="Consolas"/>
          <w:b w:val="false"/>
          <w:i w:val="false"/>
          <w:color w:val="000000"/>
          <w:sz w:val="20"/>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br/>
      </w:r>
      <w:r>
        <w:rPr>
          <w:rFonts w:ascii="Consolas"/>
          <w:b w:val="false"/>
          <w:i w:val="false"/>
          <w:color w:val="000000"/>
          <w:sz w:val="20"/>
        </w:rPr>
        <w:t>
</w:t>
      </w:r>
      <w:r>
        <w:rPr>
          <w:rFonts w:ascii="Consolas"/>
          <w:b w:val="false"/>
          <w:i w:val="false"/>
          <w:color w:val="000000"/>
          <w:sz w:val="20"/>
        </w:rPr>
        <w:t>
      3) тексеруді тағайындау туралы актінің екінші данасында оны алғаны туралы белгі жасауға;</w:t>
      </w:r>
      <w:r>
        <w:br/>
      </w:r>
      <w:r>
        <w:rPr>
          <w:rFonts w:ascii="Consolas"/>
          <w:b w:val="false"/>
          <w:i w:val="false"/>
          <w:color w:val="000000"/>
          <w:sz w:val="20"/>
        </w:rPr>
        <w:t>
</w:t>
      </w:r>
      <w:r>
        <w:rPr>
          <w:rFonts w:ascii="Consolas"/>
          <w:b w:val="false"/>
          <w:i w:val="false"/>
          <w:color w:val="000000"/>
          <w:sz w:val="20"/>
        </w:rPr>
        <w:t>
      4) жүргізілген тексеру аяқталған күні нәтижелері туралы актіні алғаны туралы оның екінші данасында белгі жасауға;</w:t>
      </w:r>
      <w:r>
        <w:br/>
      </w:r>
      <w:r>
        <w:rPr>
          <w:rFonts w:ascii="Consolas"/>
          <w:b w:val="false"/>
          <w:i w:val="false"/>
          <w:color w:val="000000"/>
          <w:sz w:val="20"/>
        </w:rPr>
        <w:t>
</w:t>
      </w:r>
      <w:r>
        <w:rPr>
          <w:rFonts w:ascii="Consolas"/>
          <w:b w:val="false"/>
          <w:i w:val="false"/>
          <w:color w:val="000000"/>
          <w:sz w:val="20"/>
        </w:rPr>
        <w:t>
      5)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br/>
      </w:r>
      <w:r>
        <w:rPr>
          <w:rFonts w:ascii="Consolas"/>
          <w:b w:val="false"/>
          <w:i w:val="false"/>
          <w:color w:val="000000"/>
          <w:sz w:val="20"/>
        </w:rPr>
        <w:t>
</w:t>
      </w:r>
      <w:r>
        <w:rPr>
          <w:rFonts w:ascii="Consolas"/>
          <w:b w:val="false"/>
          <w:i w:val="false"/>
          <w:color w:val="000000"/>
          <w:sz w:val="20"/>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w:t>
      </w:r>
      <w:r>
        <w:br/>
      </w:r>
      <w:r>
        <w:rPr>
          <w:rFonts w:ascii="Consolas"/>
          <w:b w:val="false"/>
          <w:i w:val="false"/>
          <w:color w:val="000000"/>
          <w:sz w:val="20"/>
        </w:rPr>
        <w:t>
      7) хабарлама алған жағдайда тексеру тағайындалған мерзімдерде тексерілетін объект тұрған жерде болуға міндетті.</w:t>
      </w:r>
      <w:r>
        <w:br/>
      </w:r>
      <w:r>
        <w:rPr>
          <w:rFonts w:ascii="Consolas"/>
          <w:b w:val="false"/>
          <w:i w:val="false"/>
          <w:color w:val="000000"/>
          <w:sz w:val="20"/>
        </w:rPr>
        <w:t>
      </w:t>
      </w:r>
      <w:r>
        <w:rPr>
          <w:rFonts w:ascii="Consolas"/>
          <w:b w:val="false"/>
          <w:i w:val="false"/>
          <w:color w:val="ff0000"/>
          <w:sz w:val="20"/>
        </w:rPr>
        <w:t xml:space="preserve">Ескерту. 27-бапқа өзгеріс енгізілді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03.07.2014</w:t>
      </w:r>
      <w:r>
        <w:rPr>
          <w:rFonts w:ascii="Consolas"/>
          <w:b w:val="false"/>
          <w:i w:val="false"/>
          <w:color w:val="000000"/>
          <w:sz w:val="20"/>
        </w:rPr>
        <w:t> </w:t>
      </w:r>
      <w:r>
        <w:rPr>
          <w:rFonts w:ascii="Consolas"/>
          <w:b w:val="false"/>
          <w:i w:val="false"/>
          <w:color w:val="000000"/>
          <w:sz w:val="20"/>
        </w:rPr>
        <w:t>№ 227-V</w:t>
      </w:r>
      <w:r>
        <w:rPr>
          <w:rFonts w:ascii="Consolas"/>
          <w:b w:val="false"/>
          <w:i w:val="false"/>
          <w:color w:val="ff0000"/>
          <w:sz w:val="20"/>
        </w:rPr>
        <w:t xml:space="preserve"> (01.01.2015 бастап қолданысқа енгізіледі);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52"/>
    <w:bookmarkStart w:name="z286" w:id="53"/>
    <w:p>
      <w:pPr>
        <w:spacing w:after="0"/>
        <w:ind w:left="0"/>
        <w:jc w:val="left"/>
      </w:pPr>
      <w:r>
        <w:rPr>
          <w:rFonts w:ascii="Consolas"/>
          <w:b w:val="false"/>
          <w:i w:val="false"/>
          <w:color w:val="000000"/>
          <w:sz w:val="20"/>
        </w:rPr>
        <w:t>
      </w:t>
      </w:r>
      <w:r>
        <w:rPr>
          <w:rFonts w:ascii="Consolas"/>
          <w:b/>
          <w:i w:val="false"/>
          <w:color w:val="000000"/>
          <w:sz w:val="20"/>
        </w:rPr>
        <w:t>28-бап. Осы Заңның талаптарын өрескел бұза отырып</w:t>
      </w:r>
      <w:r>
        <w:br/>
      </w:r>
      <w:r>
        <w:rPr>
          <w:rFonts w:ascii="Consolas"/>
          <w:b w:val="false"/>
          <w:i w:val="false"/>
          <w:color w:val="000000"/>
          <w:sz w:val="20"/>
        </w:rPr>
        <w:t>
               </w:t>
      </w:r>
      <w:r>
        <w:rPr>
          <w:rFonts w:ascii="Consolas"/>
          <w:b/>
          <w:i w:val="false"/>
          <w:color w:val="000000"/>
          <w:sz w:val="20"/>
        </w:rPr>
        <w:t>жүргізілген тексерудің жарамсыздығы</w:t>
      </w:r>
    </w:p>
    <w:bookmarkEnd w:id="53"/>
    <w:bookmarkStart w:name="z287" w:id="54"/>
    <w:p>
      <w:pPr>
        <w:spacing w:after="0"/>
        <w:ind w:left="0"/>
        <w:jc w:val="left"/>
      </w:pPr>
      <w:r>
        <w:rPr>
          <w:rFonts w:ascii="Consolas"/>
          <w:b w:val="false"/>
          <w:i w:val="false"/>
          <w:color w:val="000000"/>
          <w:sz w:val="20"/>
        </w:rPr>
        <w:t>
      1. Егер бақылау және қадағалау органы тексеруді осы Заңда белгіленген тексеруді ұйымдастыру мен жүргізуге қойылатын талаптарды өрескел бұза отырып жүзеге асырса, тексеру жарамсыз деп танылады.</w:t>
      </w:r>
      <w:r>
        <w:br/>
      </w:r>
      <w:r>
        <w:rPr>
          <w:rFonts w:ascii="Consolas"/>
          <w:b w:val="false"/>
          <w:i w:val="false"/>
          <w:color w:val="000000"/>
          <w:sz w:val="20"/>
        </w:rPr>
        <w:t>
      Жарамсыз деп танылған тексеру актісі осы Заңның </w:t>
      </w:r>
      <w:r>
        <w:rPr>
          <w:rFonts w:ascii="Consolas"/>
          <w:b w:val="false"/>
          <w:i w:val="false"/>
          <w:color w:val="000000"/>
          <w:sz w:val="20"/>
        </w:rPr>
        <w:t>5-бабына</w:t>
      </w:r>
      <w:r>
        <w:rPr>
          <w:rFonts w:ascii="Consolas"/>
          <w:b w:val="false"/>
          <w:i w:val="false"/>
          <w:color w:val="000000"/>
          <w:sz w:val="20"/>
        </w:rPr>
        <w:t xml:space="preserve"> сәйкес Қазақстан Республикасының заңнамасында белгіленген талаптарды тексерілетін субъектілердің бұзуының дәлелі болып табылмайды.</w:t>
      </w:r>
      <w:r>
        <w:br/>
      </w:r>
      <w:r>
        <w:rPr>
          <w:rFonts w:ascii="Consolas"/>
          <w:b w:val="false"/>
          <w:i w:val="false"/>
          <w:color w:val="000000"/>
          <w:sz w:val="20"/>
        </w:rPr>
        <w:t>
      Тексерудің жарамсыз деп танылуы жоғары тұрған мемлекеттік органның немесе соттың оның күшін жоюына негіз болып табылады.</w:t>
      </w:r>
      <w:r>
        <w:br/>
      </w:r>
      <w:r>
        <w:rPr>
          <w:rFonts w:ascii="Consolas"/>
          <w:b w:val="false"/>
          <w:i w:val="false"/>
          <w:color w:val="000000"/>
          <w:sz w:val="20"/>
        </w:rPr>
        <w:t>
      Жоғары тұрған мемлекеттік органның тексерудің жарамсыздығына байланысты актінің күшін жою туралы тексерілетін субъектінің өтінішін қарауы өтініш берілген кезден бастап он жұмыс күні ішінде жүзеге асырылады.</w:t>
      </w:r>
      <w:r>
        <w:br/>
      </w:r>
      <w:r>
        <w:rPr>
          <w:rFonts w:ascii="Consolas"/>
          <w:b w:val="false"/>
          <w:i w:val="false"/>
          <w:color w:val="000000"/>
          <w:sz w:val="20"/>
        </w:rPr>
        <w:t>
      Мұндай өтінішті қараудың белгіленген мерзімі бұзылған жағдайда шешім тексерілетін субъектінің пайдасына шешіледі.</w:t>
      </w:r>
      <w:r>
        <w:br/>
      </w:r>
      <w:r>
        <w:rPr>
          <w:rFonts w:ascii="Consolas"/>
          <w:b w:val="false"/>
          <w:i w:val="false"/>
          <w:color w:val="000000"/>
          <w:sz w:val="20"/>
        </w:rPr>
        <w:t>
</w:t>
      </w:r>
      <w:r>
        <w:rPr>
          <w:rFonts w:ascii="Consolas"/>
          <w:b w:val="false"/>
          <w:i w:val="false"/>
          <w:color w:val="000000"/>
          <w:sz w:val="20"/>
        </w:rPr>
        <w:t>
      2. Осы Заңның талаптарын өрескел бұзушылыққа:</w:t>
      </w:r>
      <w:r>
        <w:br/>
      </w:r>
      <w:r>
        <w:rPr>
          <w:rFonts w:ascii="Consolas"/>
          <w:b w:val="false"/>
          <w:i w:val="false"/>
          <w:color w:val="000000"/>
          <w:sz w:val="20"/>
        </w:rPr>
        <w:t>
</w:t>
      </w:r>
      <w:r>
        <w:rPr>
          <w:rFonts w:ascii="Consolas"/>
          <w:b w:val="false"/>
          <w:i w:val="false"/>
          <w:color w:val="000000"/>
          <w:sz w:val="20"/>
        </w:rPr>
        <w:t>
      1) тексеру жүргізуге негіздің болмауы;</w:t>
      </w:r>
      <w:r>
        <w:br/>
      </w:r>
      <w:r>
        <w:rPr>
          <w:rFonts w:ascii="Consolas"/>
          <w:b w:val="false"/>
          <w:i w:val="false"/>
          <w:color w:val="000000"/>
          <w:sz w:val="20"/>
        </w:rPr>
        <w:t>
</w:t>
      </w:r>
      <w:r>
        <w:rPr>
          <w:rFonts w:ascii="Consolas"/>
          <w:b w:val="false"/>
          <w:i w:val="false"/>
          <w:color w:val="000000"/>
          <w:sz w:val="20"/>
        </w:rPr>
        <w:t>
      2) тексеру тағайындау туралы актінің болмауы;</w:t>
      </w:r>
      <w:r>
        <w:br/>
      </w:r>
      <w:r>
        <w:rPr>
          <w:rFonts w:ascii="Consolas"/>
          <w:b w:val="false"/>
          <w:i w:val="false"/>
          <w:color w:val="000000"/>
          <w:sz w:val="20"/>
        </w:rPr>
        <w:t>
</w:t>
      </w:r>
      <w:r>
        <w:rPr>
          <w:rFonts w:ascii="Consolas"/>
          <w:b w:val="false"/>
          <w:i w:val="false"/>
          <w:color w:val="000000"/>
          <w:sz w:val="20"/>
        </w:rPr>
        <w:t>
      3) тексеру жүргізу туралы хабарлау мерзімінің сақталмауы;</w:t>
      </w:r>
      <w:r>
        <w:br/>
      </w:r>
      <w:r>
        <w:rPr>
          <w:rFonts w:ascii="Consolas"/>
          <w:b w:val="false"/>
          <w:i w:val="false"/>
          <w:color w:val="000000"/>
          <w:sz w:val="20"/>
        </w:rPr>
        <w:t>
</w:t>
      </w:r>
      <w:r>
        <w:rPr>
          <w:rFonts w:ascii="Consolas"/>
          <w:b w:val="false"/>
          <w:i w:val="false"/>
          <w:color w:val="000000"/>
          <w:sz w:val="20"/>
        </w:rPr>
        <w:t>
      4) осы Заңның </w:t>
      </w:r>
      <w:r>
        <w:rPr>
          <w:rFonts w:ascii="Consolas"/>
          <w:b w:val="false"/>
          <w:i w:val="false"/>
          <w:color w:val="000000"/>
          <w:sz w:val="20"/>
        </w:rPr>
        <w:t>23-бабының</w:t>
      </w:r>
      <w:r>
        <w:rPr>
          <w:rFonts w:ascii="Consolas"/>
          <w:b w:val="false"/>
          <w:i w:val="false"/>
          <w:color w:val="000000"/>
          <w:sz w:val="20"/>
        </w:rPr>
        <w:t xml:space="preserve"> талаптарын бұзу;</w:t>
      </w:r>
      <w:r>
        <w:br/>
      </w:r>
      <w:r>
        <w:rPr>
          <w:rFonts w:ascii="Consolas"/>
          <w:b w:val="false"/>
          <w:i w:val="false"/>
          <w:color w:val="000000"/>
          <w:sz w:val="20"/>
        </w:rPr>
        <w:t>
</w:t>
      </w:r>
      <w:r>
        <w:rPr>
          <w:rFonts w:ascii="Consolas"/>
          <w:b w:val="false"/>
          <w:i w:val="false"/>
          <w:color w:val="000000"/>
          <w:sz w:val="20"/>
        </w:rPr>
        <w:t>
      5) жоспарлы тексеру тағайындау кезінде алдыңғы тексеруге қатысты уақыт аралығын бұзу;</w:t>
      </w:r>
      <w:r>
        <w:br/>
      </w:r>
      <w:r>
        <w:rPr>
          <w:rFonts w:ascii="Consolas"/>
          <w:b w:val="false"/>
          <w:i w:val="false"/>
          <w:color w:val="000000"/>
          <w:sz w:val="20"/>
        </w:rPr>
        <w:t>
</w:t>
      </w:r>
      <w:r>
        <w:rPr>
          <w:rFonts w:ascii="Consolas"/>
          <w:b w:val="false"/>
          <w:i w:val="false"/>
          <w:color w:val="000000"/>
          <w:sz w:val="20"/>
        </w:rPr>
        <w:t>
      6) тексерілетін субъектіге тексеру тағайындау туралы актіні табыс етпеу;</w:t>
      </w:r>
      <w:r>
        <w:br/>
      </w:r>
      <w:r>
        <w:rPr>
          <w:rFonts w:ascii="Consolas"/>
          <w:b w:val="false"/>
          <w:i w:val="false"/>
          <w:color w:val="000000"/>
          <w:sz w:val="20"/>
        </w:rPr>
        <w:t>
</w:t>
      </w:r>
      <w:r>
        <w:rPr>
          <w:rFonts w:ascii="Consolas"/>
          <w:b w:val="false"/>
          <w:i w:val="false"/>
          <w:color w:val="000000"/>
          <w:sz w:val="20"/>
        </w:rPr>
        <w:t>
      7) мемлекеттік органдардың өздерінің құзыретіне кірмейтін мәселелер бойынша тексерулер тағайындауы;</w:t>
      </w:r>
      <w:r>
        <w:br/>
      </w:r>
      <w:r>
        <w:rPr>
          <w:rFonts w:ascii="Consolas"/>
          <w:b w:val="false"/>
          <w:i w:val="false"/>
          <w:color w:val="000000"/>
          <w:sz w:val="20"/>
        </w:rPr>
        <w:t>
</w:t>
      </w:r>
      <w:r>
        <w:rPr>
          <w:rFonts w:ascii="Consolas"/>
          <w:b w:val="false"/>
          <w:i w:val="false"/>
          <w:color w:val="000000"/>
          <w:sz w:val="20"/>
        </w:rPr>
        <w:t>
      8) тексеруді тағайындау туралы актіні </w:t>
      </w:r>
      <w:r>
        <w:rPr>
          <w:rFonts w:ascii="Consolas"/>
          <w:b w:val="false"/>
          <w:i w:val="false"/>
          <w:color w:val="000000"/>
          <w:sz w:val="20"/>
        </w:rPr>
        <w:t>тіркеу</w:t>
      </w:r>
      <w:r>
        <w:rPr>
          <w:rFonts w:ascii="Consolas"/>
          <w:b w:val="false"/>
          <w:i w:val="false"/>
          <w:color w:val="000000"/>
          <w:sz w:val="20"/>
        </w:rPr>
        <w:t xml:space="preserve"> міндетті болғанда, оны құқықтық статистика және арнайы есепке алу жөніндегі органдарда тіркеместен, тексеру жүргізу жатады.</w:t>
      </w:r>
      <w:r>
        <w:br/>
      </w:r>
      <w:r>
        <w:rPr>
          <w:rFonts w:ascii="Consolas"/>
          <w:b w:val="false"/>
          <w:i w:val="false"/>
          <w:color w:val="000000"/>
          <w:sz w:val="20"/>
        </w:rPr>
        <w:t>
      </w:t>
      </w:r>
      <w:r>
        <w:rPr>
          <w:rFonts w:ascii="Consolas"/>
          <w:b w:val="false"/>
          <w:i w:val="false"/>
          <w:color w:val="ff0000"/>
          <w:sz w:val="20"/>
        </w:rPr>
        <w:t xml:space="preserve">Ескерту. 28-бапқа өзгеріс енгізілді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bookmarkEnd w:id="54"/>
    <w:bookmarkStart w:name="z296" w:id="55"/>
    <w:p>
      <w:pPr>
        <w:spacing w:after="0"/>
        <w:ind w:left="0"/>
        <w:jc w:val="left"/>
      </w:pPr>
      <w:r>
        <w:rPr>
          <w:rFonts w:ascii="Consolas"/>
          <w:b w:val="false"/>
          <w:i w:val="false"/>
          <w:color w:val="000000"/>
          <w:sz w:val="20"/>
        </w:rPr>
        <w:t>
      </w:t>
      </w:r>
      <w:r>
        <w:rPr>
          <w:rFonts w:ascii="Consolas"/>
          <w:b/>
          <w:i w:val="false"/>
          <w:color w:val="000000"/>
          <w:sz w:val="20"/>
        </w:rPr>
        <w:t>29-бап. Бақылауды және қадағалауды жүзеге асыратын</w:t>
      </w:r>
      <w:r>
        <w:br/>
      </w:r>
      <w:r>
        <w:rPr>
          <w:rFonts w:ascii="Consolas"/>
          <w:b w:val="false"/>
          <w:i w:val="false"/>
          <w:color w:val="000000"/>
          <w:sz w:val="20"/>
        </w:rPr>
        <w:t>
               </w:t>
      </w:r>
      <w:r>
        <w:rPr>
          <w:rFonts w:ascii="Consolas"/>
          <w:b/>
          <w:i w:val="false"/>
          <w:color w:val="000000"/>
          <w:sz w:val="20"/>
        </w:rPr>
        <w:t>мемлекеттiк органдар мен олардың лауазымды</w:t>
      </w:r>
      <w:r>
        <w:br/>
      </w:r>
      <w:r>
        <w:rPr>
          <w:rFonts w:ascii="Consolas"/>
          <w:b w:val="false"/>
          <w:i w:val="false"/>
          <w:color w:val="000000"/>
          <w:sz w:val="20"/>
        </w:rPr>
        <w:t>
               </w:t>
      </w:r>
      <w:r>
        <w:rPr>
          <w:rFonts w:ascii="Consolas"/>
          <w:b/>
          <w:i w:val="false"/>
          <w:color w:val="000000"/>
          <w:sz w:val="20"/>
        </w:rPr>
        <w:t>адамдарының шешiмдерiне, iс-әрекетiне</w:t>
      </w:r>
      <w:r>
        <w:br/>
      </w:r>
      <w:r>
        <w:rPr>
          <w:rFonts w:ascii="Consolas"/>
          <w:b w:val="false"/>
          <w:i w:val="false"/>
          <w:color w:val="000000"/>
          <w:sz w:val="20"/>
        </w:rPr>
        <w:t>
               </w:t>
      </w:r>
      <w:r>
        <w:rPr>
          <w:rFonts w:ascii="Consolas"/>
          <w:b/>
          <w:i w:val="false"/>
          <w:color w:val="000000"/>
          <w:sz w:val="20"/>
        </w:rPr>
        <w:t>(әрекетсiздiгiне) шағымдану тәртiбi</w:t>
      </w:r>
    </w:p>
    <w:bookmarkEnd w:id="55"/>
    <w:bookmarkStart w:name="z297" w:id="56"/>
    <w:p>
      <w:pPr>
        <w:spacing w:after="0"/>
        <w:ind w:left="0"/>
        <w:jc w:val="left"/>
      </w:pPr>
      <w:r>
        <w:rPr>
          <w:rFonts w:ascii="Consolas"/>
          <w:b w:val="false"/>
          <w:i w:val="false"/>
          <w:color w:val="000000"/>
          <w:sz w:val="20"/>
        </w:rPr>
        <w:t>
      1. Бақылауды және қадағалауды жүзеге асыру кезiнде тексерілетін субъектiлердiң құқықтары мен заңды мүдделерi бұзылған жағдайда тексерілетін субъектi тиісті бақылау және қадағалау органының және (немесе) лауазымды адамның iс-әрекетiне (әрекетсiздiгiне)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белгiленген тәртiппен жоғары тұрған мемлекеттiк органға не сотқа шағымдануға құқылы.</w:t>
      </w:r>
      <w:r>
        <w:br/>
      </w:r>
      <w:r>
        <w:rPr>
          <w:rFonts w:ascii="Consolas"/>
          <w:b w:val="false"/>
          <w:i w:val="false"/>
          <w:color w:val="000000"/>
          <w:sz w:val="20"/>
        </w:rPr>
        <w:t>
</w:t>
      </w:r>
      <w:r>
        <w:rPr>
          <w:rFonts w:ascii="Consolas"/>
          <w:b w:val="false"/>
          <w:i w:val="false"/>
          <w:color w:val="000000"/>
          <w:sz w:val="20"/>
        </w:rPr>
        <w:t>
      2. Тексерілетін субъект мемлекеттік органдардың қылмыстық істі тергеп-тексеруге байланысты әрекеттеріне (әрекетсіздігіне) шағымдануды Қазақстан Республикасының қылмыстық-процестік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жүзеге асырады.</w:t>
      </w:r>
      <w:r>
        <w:br/>
      </w:r>
      <w:r>
        <w:rPr>
          <w:rFonts w:ascii="Consolas"/>
          <w:b w:val="false"/>
          <w:i w:val="false"/>
          <w:color w:val="000000"/>
          <w:sz w:val="20"/>
        </w:rPr>
        <w:t>
</w:t>
      </w:r>
      <w:r>
        <w:rPr>
          <w:rFonts w:ascii="Consolas"/>
          <w:b w:val="false"/>
          <w:i w:val="false"/>
          <w:color w:val="ff0000"/>
          <w:sz w:val="20"/>
        </w:rPr>
        <w:t xml:space="preserve">      Ескерту. 2-бапқа өзгеріс енгізілді - ҚР 04.07.2014 </w:t>
      </w:r>
      <w:r>
        <w:rPr>
          <w:rFonts w:ascii="Consolas"/>
          <w:b w:val="false"/>
          <w:i w:val="false"/>
          <w:color w:val="000000"/>
          <w:sz w:val="20"/>
        </w:rPr>
        <w:t>№ 233-V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p>
    <w:bookmarkEnd w:id="56"/>
    <w:bookmarkStart w:name="z299" w:id="57"/>
    <w:p>
      <w:pPr>
        <w:spacing w:after="0"/>
        <w:ind w:left="0"/>
        <w:jc w:val="left"/>
      </w:pPr>
      <w:r>
        <w:rPr>
          <w:rFonts w:ascii="Consolas"/>
          <w:b/>
          <w:i w:val="false"/>
          <w:color w:val="000000"/>
        </w:rPr>
        <w:t xml:space="preserve"> 
3-тарау. ҚОРЫТЫНДЫ ЕРЕЖЕЛЕР</w:t>
      </w:r>
    </w:p>
    <w:bookmarkEnd w:id="57"/>
    <w:bookmarkStart w:name="z300" w:id="58"/>
    <w:p>
      <w:pPr>
        <w:spacing w:after="0"/>
        <w:ind w:left="0"/>
        <w:jc w:val="left"/>
      </w:pPr>
      <w:r>
        <w:rPr>
          <w:rFonts w:ascii="Consolas"/>
          <w:b w:val="false"/>
          <w:i w:val="false"/>
          <w:color w:val="000000"/>
          <w:sz w:val="20"/>
        </w:rPr>
        <w:t>
      </w:t>
      </w:r>
      <w:r>
        <w:rPr>
          <w:rFonts w:ascii="Consolas"/>
          <w:b/>
          <w:i w:val="false"/>
          <w:color w:val="000000"/>
          <w:sz w:val="20"/>
        </w:rPr>
        <w:t>30-бап. Қазақстан Республикасының бақылау және қадағалау</w:t>
      </w:r>
      <w:r>
        <w:br/>
      </w:r>
      <w:r>
        <w:rPr>
          <w:rFonts w:ascii="Consolas"/>
          <w:b w:val="false"/>
          <w:i w:val="false"/>
          <w:color w:val="000000"/>
          <w:sz w:val="20"/>
        </w:rPr>
        <w:t>
               </w:t>
      </w:r>
      <w:r>
        <w:rPr>
          <w:rFonts w:ascii="Consolas"/>
          <w:b/>
          <w:i w:val="false"/>
          <w:color w:val="000000"/>
          <w:sz w:val="20"/>
        </w:rPr>
        <w:t>саласындағы заңнамасын бұзғаны үшiн жауаптылық</w:t>
      </w:r>
    </w:p>
    <w:bookmarkEnd w:id="58"/>
    <w:p>
      <w:pPr>
        <w:spacing w:after="0"/>
        <w:ind w:left="0"/>
        <w:jc w:val="left"/>
      </w:pPr>
      <w:r>
        <w:rPr>
          <w:rFonts w:ascii="Consolas"/>
          <w:b w:val="false"/>
          <w:i w:val="false"/>
          <w:color w:val="000000"/>
          <w:sz w:val="20"/>
        </w:rPr>
        <w:t>      Қазақстан Республикасының бақылау және қадағалау саласындағы заңнамасын бұзу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жауаптылыққа әкеп соғады.</w:t>
      </w:r>
    </w:p>
    <w:bookmarkStart w:name="z301" w:id="59"/>
    <w:p>
      <w:pPr>
        <w:spacing w:after="0"/>
        <w:ind w:left="0"/>
        <w:jc w:val="left"/>
      </w:pPr>
      <w:r>
        <w:rPr>
          <w:rFonts w:ascii="Consolas"/>
          <w:b w:val="false"/>
          <w:i w:val="false"/>
          <w:color w:val="000000"/>
          <w:sz w:val="20"/>
        </w:rPr>
        <w:t>
      </w:t>
      </w:r>
      <w:r>
        <w:rPr>
          <w:rFonts w:ascii="Consolas"/>
          <w:b/>
          <w:i w:val="false"/>
          <w:color w:val="000000"/>
          <w:sz w:val="20"/>
        </w:rPr>
        <w:t>31-бап. Осы Заңды қолданысқа енгізу тәртiбi</w:t>
      </w:r>
    </w:p>
    <w:bookmarkEnd w:id="59"/>
    <w:bookmarkStart w:name="z302" w:id="60"/>
    <w:p>
      <w:pPr>
        <w:spacing w:after="0"/>
        <w:ind w:left="0"/>
        <w:jc w:val="left"/>
      </w:pPr>
      <w:r>
        <w:rPr>
          <w:rFonts w:ascii="Consolas"/>
          <w:b w:val="false"/>
          <w:i w:val="false"/>
          <w:color w:val="000000"/>
          <w:sz w:val="20"/>
        </w:rPr>
        <w:t>
      1. Осы Заң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2013 жылғы 1 қаңтарға дейін осы Заңның </w:t>
      </w:r>
      <w:r>
        <w:rPr>
          <w:rFonts w:ascii="Consolas"/>
          <w:b w:val="false"/>
          <w:i w:val="false"/>
          <w:color w:val="000000"/>
          <w:sz w:val="20"/>
        </w:rPr>
        <w:t>17-бабы</w:t>
      </w:r>
      <w:r>
        <w:rPr>
          <w:rFonts w:ascii="Consolas"/>
          <w:b w:val="false"/>
          <w:i w:val="false"/>
          <w:color w:val="000000"/>
          <w:sz w:val="20"/>
        </w:rPr>
        <w:t xml:space="preserve"> 2-тармағының 5) тармақшасындағы «сәйкестендіру нөмірі» деген сөздер «салық төлеушінің тіркеу нөмірі» деп есептелсін.</w:t>
      </w:r>
      <w:r>
        <w:br/>
      </w:r>
      <w:r>
        <w:rPr>
          <w:rFonts w:ascii="Consolas"/>
          <w:b w:val="false"/>
          <w:i w:val="false"/>
          <w:color w:val="000000"/>
          <w:sz w:val="20"/>
        </w:rPr>
        <w:t>
      </w:t>
      </w:r>
      <w:r>
        <w:rPr>
          <w:rFonts w:ascii="Consolas"/>
          <w:b w:val="false"/>
          <w:i w:val="false"/>
          <w:color w:val="ff0000"/>
          <w:sz w:val="20"/>
        </w:rPr>
        <w:t xml:space="preserve">Ескерту. 31-бапқа өзгеріс енгізілді - ҚР 2012.01.12 </w:t>
      </w:r>
      <w:r>
        <w:rPr>
          <w:rFonts w:ascii="Consolas"/>
          <w:b w:val="false"/>
          <w:i w:val="false"/>
          <w:color w:val="000000"/>
          <w:sz w:val="20"/>
        </w:rPr>
        <w:t>№ 538-IV</w:t>
      </w:r>
      <w:r>
        <w:rPr>
          <w:rFonts w:ascii="Consolas"/>
          <w:b w:val="false"/>
          <w:i w:val="false"/>
          <w:color w:val="ff0000"/>
          <w:sz w:val="20"/>
        </w:rPr>
        <w:t xml:space="preserve"> (2012.01.01 бастап қолданысқа енгізіледі) Заңымен.</w:t>
      </w:r>
    </w:p>
    <w:bookmarkEnd w:id="6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Президенті                                   Н. Назарбаев</w:t>
      </w:r>
    </w:p>
    <w:bookmarkStart w:name="z304" w:id="61"/>
    <w:p>
      <w:pPr>
        <w:spacing w:after="0"/>
        <w:ind w:left="0"/>
        <w:jc w:val="right"/>
      </w:pPr>
      <w:r>
        <w:rPr>
          <w:rFonts w:ascii="Consolas"/>
          <w:b w:val="false"/>
          <w:i w:val="false"/>
          <w:color w:val="000000"/>
          <w:sz w:val="20"/>
        </w:rPr>
        <w:t xml:space="preserve">
«Қазақстан Республикасындағы  </w:t>
      </w:r>
      <w:r>
        <w:br/>
      </w:r>
      <w:r>
        <w:rPr>
          <w:rFonts w:ascii="Consolas"/>
          <w:b w:val="false"/>
          <w:i w:val="false"/>
          <w:color w:val="000000"/>
          <w:sz w:val="20"/>
        </w:rPr>
        <w:t xml:space="preserve">
мемлекеттік бақылау және    </w:t>
      </w:r>
      <w:r>
        <w:br/>
      </w:r>
      <w:r>
        <w:rPr>
          <w:rFonts w:ascii="Consolas"/>
          <w:b w:val="false"/>
          <w:i w:val="false"/>
          <w:color w:val="000000"/>
          <w:sz w:val="20"/>
        </w:rPr>
        <w:t xml:space="preserve">
қадағалау туралы»       </w:t>
      </w:r>
      <w:r>
        <w:br/>
      </w:r>
      <w:r>
        <w:rPr>
          <w:rFonts w:ascii="Consolas"/>
          <w:b w:val="false"/>
          <w:i w:val="false"/>
          <w:color w:val="000000"/>
          <w:sz w:val="20"/>
        </w:rPr>
        <w:t>
2011 жылғы 6 қаңтардағы № 377-IV</w:t>
      </w:r>
      <w:r>
        <w:br/>
      </w:r>
      <w:r>
        <w:rPr>
          <w:rFonts w:ascii="Consolas"/>
          <w:b w:val="false"/>
          <w:i w:val="false"/>
          <w:color w:val="000000"/>
          <w:sz w:val="20"/>
        </w:rPr>
        <w:t xml:space="preserve">
Қазақстан Республикасының  </w:t>
      </w:r>
      <w:r>
        <w:br/>
      </w:r>
      <w:r>
        <w:rPr>
          <w:rFonts w:ascii="Consolas"/>
          <w:b w:val="false"/>
          <w:i w:val="false"/>
          <w:color w:val="000000"/>
          <w:sz w:val="20"/>
        </w:rPr>
        <w:t xml:space="preserve">
Заңына қосымша        </w:t>
      </w:r>
    </w:p>
    <w:bookmarkEnd w:id="61"/>
    <w:bookmarkStart w:name="z305" w:id="62"/>
    <w:p>
      <w:pPr>
        <w:spacing w:after="0"/>
        <w:ind w:left="0"/>
        <w:jc w:val="left"/>
      </w:pPr>
      <w:r>
        <w:rPr>
          <w:rFonts w:ascii="Consolas"/>
          <w:b/>
          <w:i w:val="false"/>
          <w:color w:val="000000"/>
        </w:rPr>
        <w:t xml:space="preserve"> 
Мемлекеттік бақылау және қадағалау жүзеге асырылатын жеке</w:t>
      </w:r>
      <w:r>
        <w:br/>
      </w:r>
      <w:r>
        <w:rPr>
          <w:rFonts w:ascii="Consolas"/>
          <w:b/>
          <w:i w:val="false"/>
          <w:color w:val="000000"/>
        </w:rPr>
        <w:t>
кәсіпкерлік субъектілері қызметінің салалары</w:t>
      </w:r>
    </w:p>
    <w:bookmarkEnd w:id="62"/>
    <w:p>
      <w:pPr>
        <w:spacing w:after="0"/>
        <w:ind w:left="0"/>
        <w:jc w:val="left"/>
      </w:pPr>
      <w:r>
        <w:rPr>
          <w:rFonts w:ascii="Consolas"/>
          <w:b w:val="false"/>
          <w:i w:val="false"/>
          <w:color w:val="ff0000"/>
          <w:sz w:val="20"/>
        </w:rPr>
        <w:t xml:space="preserve">      Ескерту. Қосымшаға өзгерістер енгізілді - ҚР 2011.01.26 </w:t>
      </w:r>
      <w:r>
        <w:rPr>
          <w:rFonts w:ascii="Consolas"/>
          <w:b w:val="false"/>
          <w:i w:val="false"/>
          <w:color w:val="ff0000"/>
          <w:sz w:val="20"/>
        </w:rPr>
        <w:t>№ 400-IV</w:t>
      </w:r>
      <w:r>
        <w:rPr>
          <w:rFonts w:ascii="Consolas"/>
          <w:b w:val="false"/>
          <w:i w:val="false"/>
          <w:color w:val="ff0000"/>
          <w:sz w:val="20"/>
        </w:rPr>
        <w:t xml:space="preserve"> (алғашқы ресми жарияланғанынан кейін күнтізбелік отыз күн өткен соң қолданысқа енгізіледі), 2011.07.21 </w:t>
      </w:r>
      <w:r>
        <w:rPr>
          <w:rFonts w:ascii="Consolas"/>
          <w:b w:val="false"/>
          <w:i w:val="false"/>
          <w:color w:val="ff0000"/>
          <w:sz w:val="20"/>
        </w:rPr>
        <w:t>№ 470-IV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2012.01.06 </w:t>
      </w:r>
      <w:r>
        <w:rPr>
          <w:rFonts w:ascii="Consolas"/>
          <w:b w:val="false"/>
          <w:i w:val="false"/>
          <w:color w:val="ff0000"/>
          <w:sz w:val="20"/>
        </w:rPr>
        <w:t>№ 529-IV</w:t>
      </w:r>
      <w:r>
        <w:rPr>
          <w:rFonts w:ascii="Consolas"/>
          <w:b w:val="false"/>
          <w:i w:val="false"/>
          <w:color w:val="ff0000"/>
          <w:sz w:val="20"/>
        </w:rPr>
        <w:t xml:space="preserve"> (алғашқы ресми жарияланғанынан кейін күнтізбелік жиырма бір күн өткен соң қолданысқа енгізіледі), 2012.01.09 </w:t>
      </w:r>
      <w:r>
        <w:rPr>
          <w:rFonts w:ascii="Consolas"/>
          <w:b w:val="false"/>
          <w:i w:val="false"/>
          <w:color w:val="ff0000"/>
          <w:sz w:val="20"/>
        </w:rPr>
        <w:t>№ 533-IV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2012.01.25 </w:t>
      </w:r>
      <w:r>
        <w:rPr>
          <w:rFonts w:ascii="Consolas"/>
          <w:b w:val="false"/>
          <w:i w:val="false"/>
          <w:color w:val="ff0000"/>
          <w:sz w:val="20"/>
        </w:rPr>
        <w:t>№ 548-IV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2012.01.18 </w:t>
      </w:r>
      <w:r>
        <w:rPr>
          <w:rFonts w:ascii="Consolas"/>
          <w:b w:val="false"/>
          <w:i w:val="false"/>
          <w:color w:val="ff0000"/>
          <w:sz w:val="20"/>
        </w:rPr>
        <w:t>№ 546-IV</w:t>
      </w:r>
      <w:r>
        <w:rPr>
          <w:rFonts w:ascii="Consolas"/>
          <w:b w:val="false"/>
          <w:i w:val="false"/>
          <w:color w:val="ff0000"/>
          <w:sz w:val="20"/>
        </w:rPr>
        <w:t xml:space="preserve"> (алғашқы ресми жарияланғанынан кейін күнтізбелік отыз күн өткен соң қолданысқа енгізіледі), 2012.06.22 </w:t>
      </w:r>
      <w:r>
        <w:rPr>
          <w:rFonts w:ascii="Consolas"/>
          <w:b w:val="false"/>
          <w:i w:val="false"/>
          <w:color w:val="ff0000"/>
          <w:sz w:val="20"/>
        </w:rPr>
        <w:t>№ 21-V</w:t>
      </w:r>
      <w:r>
        <w:rPr>
          <w:rFonts w:ascii="Consolas"/>
          <w:b w:val="false"/>
          <w:i w:val="false"/>
          <w:color w:val="ff0000"/>
          <w:sz w:val="20"/>
        </w:rPr>
        <w:t xml:space="preserve"> (алғашқы ресми жарияланғанынан кейін күнтізбелік он күн өткен соң қолданысқа енгiзiледi), 2012.01.13 </w:t>
      </w:r>
      <w:r>
        <w:rPr>
          <w:rFonts w:ascii="Consolas"/>
          <w:b w:val="false"/>
          <w:i w:val="false"/>
          <w:color w:val="ff0000"/>
          <w:sz w:val="20"/>
        </w:rPr>
        <w:t>№ 542-IV</w:t>
      </w:r>
      <w:r>
        <w:rPr>
          <w:rFonts w:ascii="Consolas"/>
          <w:b w:val="false"/>
          <w:i w:val="false"/>
          <w:color w:val="ff0000"/>
          <w:sz w:val="20"/>
        </w:rPr>
        <w:t xml:space="preserve"> (2012.07.26 бастап қолданысқа енгізіледі), 2012.07.10 </w:t>
      </w:r>
      <w:r>
        <w:rPr>
          <w:rFonts w:ascii="Consolas"/>
          <w:b w:val="false"/>
          <w:i w:val="false"/>
          <w:color w:val="ff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2012.11.26 </w:t>
      </w:r>
      <w:r>
        <w:rPr>
          <w:rFonts w:ascii="Consolas"/>
          <w:b w:val="false"/>
          <w:i w:val="false"/>
          <w:color w:val="ff0000"/>
          <w:sz w:val="20"/>
        </w:rPr>
        <w:t>№ 57-V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21.01.2013 </w:t>
      </w:r>
      <w:r>
        <w:rPr>
          <w:rFonts w:ascii="Consolas"/>
          <w:b w:val="false"/>
          <w:i w:val="false"/>
          <w:color w:val="ff0000"/>
          <w:sz w:val="20"/>
        </w:rPr>
        <w:t>№ 72-V</w:t>
      </w:r>
      <w:r>
        <w:rPr>
          <w:rFonts w:ascii="Consolas"/>
          <w:b w:val="false"/>
          <w:i w:val="false"/>
          <w:color w:val="ff0000"/>
          <w:sz w:val="20"/>
        </w:rPr>
        <w:t> (алғашқы ресми жарияланғанынан кейін үш ай өткен соң қолданысқа енгізiледi) Заңдарымен; 21.06.2013 </w:t>
      </w:r>
      <w:r>
        <w:rPr>
          <w:rFonts w:ascii="Consolas"/>
          <w:b w:val="false"/>
          <w:i w:val="false"/>
          <w:color w:val="ff0000"/>
          <w:sz w:val="20"/>
        </w:rPr>
        <w:t>№ 106-V</w:t>
      </w:r>
      <w:r>
        <w:rPr>
          <w:rFonts w:ascii="Consolas"/>
          <w:b w:val="false"/>
          <w:i w:val="false"/>
          <w:color w:val="ff0000"/>
          <w:sz w:val="20"/>
        </w:rPr>
        <w:t xml:space="preserve"> (01.01.2014 бастап қолданысқа енгізіледі); 03.07.2013 </w:t>
      </w:r>
      <w:r>
        <w:rPr>
          <w:rFonts w:ascii="Consolas"/>
          <w:b w:val="false"/>
          <w:i w:val="false"/>
          <w:color w:val="ff0000"/>
          <w:sz w:val="20"/>
        </w:rPr>
        <w:t>№ 121-V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Конституциялық заңымен; 04.07.2013 </w:t>
      </w:r>
      <w:r>
        <w:rPr>
          <w:rFonts w:ascii="Consolas"/>
          <w:b w:val="false"/>
          <w:i w:val="false"/>
          <w:color w:val="ff0000"/>
          <w:sz w:val="20"/>
        </w:rPr>
        <w:t>№ 132-V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07.03.2014 </w:t>
      </w:r>
      <w:r>
        <w:rPr>
          <w:rFonts w:ascii="Consolas"/>
          <w:b w:val="false"/>
          <w:i w:val="false"/>
          <w:color w:val="ff0000"/>
          <w:sz w:val="20"/>
        </w:rPr>
        <w:t>N 177-V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11.04.2014 </w:t>
      </w:r>
      <w:r>
        <w:rPr>
          <w:rFonts w:ascii="Consolas"/>
          <w:b w:val="false"/>
          <w:i w:val="false"/>
          <w:color w:val="ff0000"/>
          <w:sz w:val="20"/>
        </w:rPr>
        <w:t>№ 189-V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23.04.2014 </w:t>
      </w:r>
      <w:r>
        <w:rPr>
          <w:rFonts w:ascii="Consolas"/>
          <w:b w:val="false"/>
          <w:i w:val="false"/>
          <w:color w:val="ff0000"/>
          <w:sz w:val="20"/>
        </w:rPr>
        <w:t>N 200-V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2014.06.10 </w:t>
      </w:r>
      <w:r>
        <w:rPr>
          <w:rFonts w:ascii="Consolas"/>
          <w:b w:val="false"/>
          <w:i w:val="false"/>
          <w:color w:val="ff0000"/>
          <w:sz w:val="20"/>
        </w:rPr>
        <w:t>№ 206-V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16.05.2014 </w:t>
      </w:r>
      <w:r>
        <w:rPr>
          <w:rFonts w:ascii="Consolas"/>
          <w:b w:val="false"/>
          <w:i w:val="false"/>
          <w:color w:val="ff0000"/>
          <w:sz w:val="20"/>
        </w:rPr>
        <w:t>№ 203-V</w:t>
      </w:r>
      <w:r>
        <w:rPr>
          <w:rFonts w:ascii="Consolas"/>
          <w:b w:val="false"/>
          <w:i w:val="false"/>
          <w:color w:val="ff0000"/>
          <w:sz w:val="20"/>
        </w:rPr>
        <w:t xml:space="preserve"> (алғашқы ресми жарияланған күнінен кейін алты ай өткен соң қолданысқа енгізіледі);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29.12.2014 </w:t>
      </w:r>
      <w:r>
        <w:rPr>
          <w:rFonts w:ascii="Consolas"/>
          <w:b w:val="false"/>
          <w:i w:val="false"/>
          <w:color w:val="ff0000"/>
          <w:sz w:val="20"/>
        </w:rPr>
        <w:t>№ 270-V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Заңдарымен.</w:t>
      </w:r>
    </w:p>
    <w:bookmarkStart w:name="z306" w:id="63"/>
    <w:p>
      <w:pPr>
        <w:spacing w:after="0"/>
        <w:ind w:left="0"/>
        <w:jc w:val="left"/>
      </w:pPr>
      <w:r>
        <w:rPr>
          <w:rFonts w:ascii="Consolas"/>
          <w:b w:val="false"/>
          <w:i w:val="false"/>
          <w:color w:val="000000"/>
          <w:sz w:val="20"/>
        </w:rPr>
        <w:t>
      1. Мемлекеттік бақылау:</w:t>
      </w:r>
      <w:r>
        <w:br/>
      </w:r>
      <w:r>
        <w:rPr>
          <w:rFonts w:ascii="Consolas"/>
          <w:b w:val="false"/>
          <w:i w:val="false"/>
          <w:color w:val="000000"/>
          <w:sz w:val="20"/>
        </w:rPr>
        <w:t>
</w:t>
      </w:r>
      <w:r>
        <w:rPr>
          <w:rFonts w:ascii="Consolas"/>
          <w:b w:val="false"/>
          <w:i w:val="false"/>
          <w:color w:val="000000"/>
          <w:sz w:val="20"/>
        </w:rPr>
        <w:t>
      1) </w:t>
      </w:r>
      <w:r>
        <w:rPr>
          <w:rFonts w:ascii="Consolas"/>
          <w:b w:val="false"/>
          <w:i w:val="false"/>
          <w:color w:val="000000"/>
          <w:sz w:val="20"/>
        </w:rPr>
        <w:t>электр энергетикасы</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1-1) энергия үнемдеу және </w:t>
      </w:r>
      <w:r>
        <w:rPr>
          <w:rFonts w:ascii="Consolas"/>
          <w:b w:val="false"/>
          <w:i w:val="false"/>
          <w:color w:val="000000"/>
          <w:sz w:val="20"/>
        </w:rPr>
        <w:t>энергия тиімділігін</w:t>
      </w:r>
      <w:r>
        <w:rPr>
          <w:rFonts w:ascii="Consolas"/>
          <w:b w:val="false"/>
          <w:i w:val="false"/>
          <w:color w:val="000000"/>
          <w:sz w:val="20"/>
        </w:rPr>
        <w:t xml:space="preserve"> арттыру саласында;</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жер қойнауын пайдалану</w:t>
      </w:r>
      <w:r>
        <w:rPr>
          <w:rFonts w:ascii="Consolas"/>
          <w:b w:val="false"/>
          <w:i w:val="false"/>
          <w:color w:val="000000"/>
          <w:sz w:val="20"/>
        </w:rPr>
        <w:t xml:space="preserve"> саласындағы келісімшарттар талаптарының сақталуына;</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жер қойнауын зерттеу және пайдалану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ff0000"/>
          <w:sz w:val="20"/>
        </w:rPr>
        <w:t xml:space="preserve">алып тасталды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4-1) </w:t>
      </w:r>
      <w:r>
        <w:rPr>
          <w:rFonts w:ascii="Consolas"/>
          <w:b w:val="false"/>
          <w:i w:val="false"/>
          <w:color w:val="000000"/>
          <w:sz w:val="20"/>
        </w:rPr>
        <w:t>газ және газбен жабдықтау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халықтың радиациялық қауіпсіздігі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мұнай операцияларын</w:t>
      </w:r>
      <w:r>
        <w:rPr>
          <w:rFonts w:ascii="Consolas"/>
          <w:b w:val="false"/>
          <w:i w:val="false"/>
          <w:color w:val="000000"/>
          <w:sz w:val="20"/>
        </w:rPr>
        <w:t xml:space="preserve"> жүргізу саласында;</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000000"/>
          <w:sz w:val="20"/>
        </w:rPr>
        <w:t>мұнай өнімдерінің жекелеген</w:t>
      </w:r>
      <w:r>
        <w:rPr>
          <w:rFonts w:ascii="Consolas"/>
          <w:b w:val="false"/>
          <w:i w:val="false"/>
          <w:color w:val="000000"/>
          <w:sz w:val="20"/>
        </w:rPr>
        <w:t xml:space="preserve"> түрлерінің өндірілуіне және айналымына;</w:t>
      </w:r>
      <w:r>
        <w:br/>
      </w:r>
      <w:r>
        <w:rPr>
          <w:rFonts w:ascii="Consolas"/>
          <w:b w:val="false"/>
          <w:i w:val="false"/>
          <w:color w:val="000000"/>
          <w:sz w:val="20"/>
        </w:rPr>
        <w:t>
</w:t>
      </w:r>
      <w:r>
        <w:rPr>
          <w:rFonts w:ascii="Consolas"/>
          <w:b w:val="false"/>
          <w:i w:val="false"/>
          <w:color w:val="000000"/>
          <w:sz w:val="20"/>
        </w:rPr>
        <w:t>
      8) </w:t>
      </w:r>
      <w:r>
        <w:rPr>
          <w:rFonts w:ascii="Consolas"/>
          <w:b w:val="false"/>
          <w:i w:val="false"/>
          <w:color w:val="000000"/>
          <w:sz w:val="20"/>
        </w:rPr>
        <w:t>атом энергиясы</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 </w:t>
      </w:r>
      <w:r>
        <w:rPr>
          <w:rFonts w:ascii="Consolas"/>
          <w:b w:val="false"/>
          <w:i w:val="false"/>
          <w:color w:val="000000"/>
          <w:sz w:val="20"/>
        </w:rPr>
        <w:t>автомобиль көлігі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10) </w:t>
      </w:r>
      <w:r>
        <w:rPr>
          <w:rFonts w:ascii="Consolas"/>
          <w:b w:val="false"/>
          <w:i w:val="false"/>
          <w:color w:val="000000"/>
          <w:sz w:val="20"/>
        </w:rPr>
        <w:t>темір жол көлігі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11) Мемлекеттік шекарадан өткізу пункттерінде </w:t>
      </w:r>
      <w:r>
        <w:rPr>
          <w:rFonts w:ascii="Consolas"/>
          <w:b w:val="false"/>
          <w:i w:val="false"/>
          <w:color w:val="000000"/>
          <w:sz w:val="20"/>
        </w:rPr>
        <w:t>көлік құралдарының иелері</w:t>
      </w:r>
      <w:r>
        <w:rPr>
          <w:rFonts w:ascii="Consolas"/>
          <w:b w:val="false"/>
          <w:i w:val="false"/>
          <w:color w:val="000000"/>
          <w:sz w:val="20"/>
        </w:rPr>
        <w:t xml:space="preserve"> мен </w:t>
      </w:r>
      <w:r>
        <w:rPr>
          <w:rFonts w:ascii="Consolas"/>
          <w:b w:val="false"/>
          <w:i w:val="false"/>
          <w:color w:val="000000"/>
          <w:sz w:val="20"/>
        </w:rPr>
        <w:t>тасымалдаушының</w:t>
      </w:r>
      <w:r>
        <w:rPr>
          <w:rFonts w:ascii="Consolas"/>
          <w:b w:val="false"/>
          <w:i w:val="false"/>
          <w:color w:val="000000"/>
          <w:sz w:val="20"/>
        </w:rPr>
        <w:t xml:space="preserve"> жолаушылар алдындағы азаматтық-құқықтық жауапкершілігін міндетті сақтандыру саласында;</w:t>
      </w:r>
      <w:r>
        <w:br/>
      </w:r>
      <w:r>
        <w:rPr>
          <w:rFonts w:ascii="Consolas"/>
          <w:b w:val="false"/>
          <w:i w:val="false"/>
          <w:color w:val="000000"/>
          <w:sz w:val="20"/>
        </w:rPr>
        <w:t>
</w:t>
      </w:r>
      <w:r>
        <w:rPr>
          <w:rFonts w:ascii="Consolas"/>
          <w:b w:val="false"/>
          <w:i w:val="false"/>
          <w:color w:val="000000"/>
          <w:sz w:val="20"/>
        </w:rPr>
        <w:t>
      12) </w:t>
      </w:r>
      <w:r>
        <w:rPr>
          <w:rFonts w:ascii="Consolas"/>
          <w:b w:val="false"/>
          <w:i w:val="false"/>
          <w:color w:val="000000"/>
          <w:sz w:val="20"/>
        </w:rPr>
        <w:t>көлік</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12-1) сауда мақсатында теңізде жүзу саласында;</w:t>
      </w:r>
      <w:r>
        <w:br/>
      </w:r>
      <w:r>
        <w:rPr>
          <w:rFonts w:ascii="Consolas"/>
          <w:b w:val="false"/>
          <w:i w:val="false"/>
          <w:color w:val="000000"/>
          <w:sz w:val="20"/>
        </w:rPr>
        <w:t>
</w:t>
      </w:r>
      <w:r>
        <w:rPr>
          <w:rFonts w:ascii="Consolas"/>
          <w:b w:val="false"/>
          <w:i w:val="false"/>
          <w:color w:val="000000"/>
          <w:sz w:val="20"/>
        </w:rPr>
        <w:t>
      12-2) ішкі су көлігі саласында;</w:t>
      </w:r>
      <w:r>
        <w:br/>
      </w:r>
      <w:r>
        <w:rPr>
          <w:rFonts w:ascii="Consolas"/>
          <w:b w:val="false"/>
          <w:i w:val="false"/>
          <w:color w:val="000000"/>
          <w:sz w:val="20"/>
        </w:rPr>
        <w:t>
</w:t>
      </w:r>
      <w:r>
        <w:rPr>
          <w:rFonts w:ascii="Consolas"/>
          <w:b w:val="false"/>
          <w:i w:val="false"/>
          <w:color w:val="000000"/>
          <w:sz w:val="20"/>
        </w:rPr>
        <w:t>
      13) өнімді тиеп жіберу алдындағы кезеңге және (немесе) оның түпкілікті пайдаланылуына </w:t>
      </w:r>
      <w:r>
        <w:rPr>
          <w:rFonts w:ascii="Consolas"/>
          <w:b w:val="false"/>
          <w:i w:val="false"/>
          <w:color w:val="000000"/>
          <w:sz w:val="20"/>
        </w:rPr>
        <w:t>экспорттық бақылау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14) </w:t>
      </w:r>
      <w:r>
        <w:rPr>
          <w:rFonts w:ascii="Consolas"/>
          <w:b w:val="false"/>
          <w:i w:val="false"/>
          <w:color w:val="000000"/>
          <w:sz w:val="20"/>
        </w:rPr>
        <w:t>техникалық реттеу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15) </w:t>
      </w:r>
      <w:r>
        <w:rPr>
          <w:rFonts w:ascii="Consolas"/>
          <w:b w:val="false"/>
          <w:i w:val="false"/>
          <w:color w:val="000000"/>
          <w:sz w:val="20"/>
        </w:rPr>
        <w:t>сәйкестікті бағалау саласындағы</w:t>
      </w:r>
      <w:r>
        <w:rPr>
          <w:rFonts w:ascii="Consolas"/>
          <w:b w:val="false"/>
          <w:i w:val="false"/>
          <w:color w:val="000000"/>
          <w:sz w:val="20"/>
        </w:rPr>
        <w:t xml:space="preserve"> Қазақстан Республикасының аккредиттеу туралы заңнамасының сақталуына;</w:t>
      </w:r>
      <w:r>
        <w:br/>
      </w:r>
      <w:r>
        <w:rPr>
          <w:rFonts w:ascii="Consolas"/>
          <w:b w:val="false"/>
          <w:i w:val="false"/>
          <w:color w:val="000000"/>
          <w:sz w:val="20"/>
        </w:rPr>
        <w:t>
</w:t>
      </w:r>
      <w:r>
        <w:rPr>
          <w:rFonts w:ascii="Consolas"/>
          <w:b w:val="false"/>
          <w:i w:val="false"/>
          <w:color w:val="000000"/>
          <w:sz w:val="20"/>
        </w:rPr>
        <w:t>
      16) </w:t>
      </w:r>
      <w:r>
        <w:rPr>
          <w:rFonts w:ascii="Consolas"/>
          <w:b w:val="false"/>
          <w:i w:val="false"/>
          <w:color w:val="000000"/>
          <w:sz w:val="20"/>
        </w:rPr>
        <w:t>метрология</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17) тұрғын үй қорын басқару саласында;</w:t>
      </w:r>
      <w:r>
        <w:br/>
      </w:r>
      <w:r>
        <w:rPr>
          <w:rFonts w:ascii="Consolas"/>
          <w:b w:val="false"/>
          <w:i w:val="false"/>
          <w:color w:val="000000"/>
          <w:sz w:val="20"/>
        </w:rPr>
        <w:t>
</w:t>
      </w:r>
      <w:r>
        <w:rPr>
          <w:rFonts w:ascii="Consolas"/>
          <w:b w:val="false"/>
          <w:i w:val="false"/>
          <w:color w:val="000000"/>
          <w:sz w:val="20"/>
        </w:rPr>
        <w:t>
      18) </w:t>
      </w:r>
      <w:r>
        <w:rPr>
          <w:rFonts w:ascii="Consolas"/>
          <w:b w:val="false"/>
          <w:i w:val="false"/>
          <w:color w:val="000000"/>
          <w:sz w:val="20"/>
        </w:rPr>
        <w:t>асыл тұқымды мал шаруашылығы</w:t>
      </w:r>
      <w:r>
        <w:rPr>
          <w:rFonts w:ascii="Consolas"/>
          <w:b w:val="false"/>
          <w:i w:val="false"/>
          <w:color w:val="000000"/>
          <w:sz w:val="20"/>
        </w:rPr>
        <w:t xml:space="preserve"> және </w:t>
      </w:r>
      <w:r>
        <w:rPr>
          <w:rFonts w:ascii="Consolas"/>
          <w:b w:val="false"/>
          <w:i w:val="false"/>
          <w:color w:val="000000"/>
          <w:sz w:val="20"/>
        </w:rPr>
        <w:t>ара шаруашылығы</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19) </w:t>
      </w:r>
      <w:r>
        <w:rPr>
          <w:rFonts w:ascii="Consolas"/>
          <w:b w:val="false"/>
          <w:i w:val="false"/>
          <w:color w:val="000000"/>
          <w:sz w:val="20"/>
        </w:rPr>
        <w:t>жануарлар дүниесін</w:t>
      </w:r>
      <w:r>
        <w:rPr>
          <w:rFonts w:ascii="Consolas"/>
          <w:b w:val="false"/>
          <w:i w:val="false"/>
          <w:color w:val="000000"/>
          <w:sz w:val="20"/>
        </w:rPr>
        <w:t xml:space="preserve"> қорғау, молайту және пайдалану саласында;</w:t>
      </w:r>
      <w:r>
        <w:br/>
      </w:r>
      <w:r>
        <w:rPr>
          <w:rFonts w:ascii="Consolas"/>
          <w:b w:val="false"/>
          <w:i w:val="false"/>
          <w:color w:val="000000"/>
          <w:sz w:val="20"/>
        </w:rPr>
        <w:t>
</w:t>
      </w:r>
      <w:r>
        <w:rPr>
          <w:rFonts w:ascii="Consolas"/>
          <w:b w:val="false"/>
          <w:i w:val="false"/>
          <w:color w:val="000000"/>
          <w:sz w:val="20"/>
        </w:rPr>
        <w:t>
      20) </w:t>
      </w:r>
      <w:r>
        <w:rPr>
          <w:rFonts w:ascii="Consolas"/>
          <w:b w:val="false"/>
          <w:i w:val="false"/>
          <w:color w:val="000000"/>
          <w:sz w:val="20"/>
        </w:rPr>
        <w:t>тұқым шаруашылығы</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21) </w:t>
      </w:r>
      <w:r>
        <w:rPr>
          <w:rFonts w:ascii="Consolas"/>
          <w:b w:val="false"/>
          <w:i w:val="false"/>
          <w:color w:val="000000"/>
          <w:sz w:val="20"/>
        </w:rPr>
        <w:t>астық</w:t>
      </w:r>
      <w:r>
        <w:rPr>
          <w:rFonts w:ascii="Consolas"/>
          <w:b w:val="false"/>
          <w:i w:val="false"/>
          <w:color w:val="000000"/>
          <w:sz w:val="20"/>
        </w:rPr>
        <w:t xml:space="preserve"> нарығын реттеу саласында;</w:t>
      </w:r>
      <w:r>
        <w:br/>
      </w:r>
      <w:r>
        <w:rPr>
          <w:rFonts w:ascii="Consolas"/>
          <w:b w:val="false"/>
          <w:i w:val="false"/>
          <w:color w:val="000000"/>
          <w:sz w:val="20"/>
        </w:rPr>
        <w:t>
</w:t>
      </w:r>
      <w:r>
        <w:rPr>
          <w:rFonts w:ascii="Consolas"/>
          <w:b w:val="false"/>
          <w:i w:val="false"/>
          <w:color w:val="000000"/>
          <w:sz w:val="20"/>
        </w:rPr>
        <w:t>
      22) </w:t>
      </w:r>
      <w:r>
        <w:rPr>
          <w:rFonts w:ascii="Consolas"/>
          <w:b w:val="false"/>
          <w:i w:val="false"/>
          <w:color w:val="000000"/>
          <w:sz w:val="20"/>
        </w:rPr>
        <w:t>орман қорын</w:t>
      </w:r>
      <w:r>
        <w:rPr>
          <w:rFonts w:ascii="Consolas"/>
          <w:b w:val="false"/>
          <w:i w:val="false"/>
          <w:color w:val="000000"/>
          <w:sz w:val="20"/>
        </w:rPr>
        <w:t xml:space="preserve"> күзету, қорғау, пайдалану, ормандарды молықтыру мен орман өсіру саласында;</w:t>
      </w:r>
      <w:r>
        <w:br/>
      </w:r>
      <w:r>
        <w:rPr>
          <w:rFonts w:ascii="Consolas"/>
          <w:b w:val="false"/>
          <w:i w:val="false"/>
          <w:color w:val="000000"/>
          <w:sz w:val="20"/>
        </w:rPr>
        <w:t>
</w:t>
      </w:r>
      <w:r>
        <w:rPr>
          <w:rFonts w:ascii="Consolas"/>
          <w:b w:val="false"/>
          <w:i w:val="false"/>
          <w:color w:val="000000"/>
          <w:sz w:val="20"/>
        </w:rPr>
        <w:t>
      23) Қазақстан Республикасының су қорын пайдалану және қорғау, бөгеттердің қауіпсіздігі саласында;</w:t>
      </w:r>
      <w:r>
        <w:br/>
      </w:r>
      <w:r>
        <w:rPr>
          <w:rFonts w:ascii="Consolas"/>
          <w:b w:val="false"/>
          <w:i w:val="false"/>
          <w:color w:val="000000"/>
          <w:sz w:val="20"/>
        </w:rPr>
        <w:t>
</w:t>
      </w:r>
      <w:r>
        <w:rPr>
          <w:rFonts w:ascii="Consolas"/>
          <w:b w:val="false"/>
          <w:i w:val="false"/>
          <w:color w:val="000000"/>
          <w:sz w:val="20"/>
        </w:rPr>
        <w:t>
      24) </w:t>
      </w:r>
      <w:r>
        <w:rPr>
          <w:rFonts w:ascii="Consolas"/>
          <w:b w:val="false"/>
          <w:i w:val="false"/>
          <w:color w:val="000000"/>
          <w:sz w:val="20"/>
        </w:rPr>
        <w:t>өсімдік шаруашылығындағы</w:t>
      </w:r>
      <w:r>
        <w:rPr>
          <w:rFonts w:ascii="Consolas"/>
          <w:b w:val="false"/>
          <w:i w:val="false"/>
          <w:color w:val="000000"/>
          <w:sz w:val="20"/>
        </w:rPr>
        <w:t xml:space="preserve"> міндетті сақтандыру саласында;</w:t>
      </w:r>
      <w:r>
        <w:br/>
      </w:r>
      <w:r>
        <w:rPr>
          <w:rFonts w:ascii="Consolas"/>
          <w:b w:val="false"/>
          <w:i w:val="false"/>
          <w:color w:val="000000"/>
          <w:sz w:val="20"/>
        </w:rPr>
        <w:t>
</w:t>
      </w:r>
      <w:r>
        <w:rPr>
          <w:rFonts w:ascii="Consolas"/>
          <w:b w:val="false"/>
          <w:i w:val="false"/>
          <w:color w:val="000000"/>
          <w:sz w:val="20"/>
        </w:rPr>
        <w:t>
      25) </w:t>
      </w:r>
      <w:r>
        <w:rPr>
          <w:rFonts w:ascii="Consolas"/>
          <w:b w:val="false"/>
          <w:i w:val="false"/>
          <w:color w:val="000000"/>
          <w:sz w:val="20"/>
        </w:rPr>
        <w:t>ерекше қорғалатын</w:t>
      </w:r>
      <w:r>
        <w:rPr>
          <w:rFonts w:ascii="Consolas"/>
          <w:b w:val="false"/>
          <w:i w:val="false"/>
          <w:color w:val="000000"/>
          <w:sz w:val="20"/>
        </w:rPr>
        <w:t xml:space="preserve"> табиғи аумақтар саласында;</w:t>
      </w:r>
      <w:r>
        <w:br/>
      </w:r>
      <w:r>
        <w:rPr>
          <w:rFonts w:ascii="Consolas"/>
          <w:b w:val="false"/>
          <w:i w:val="false"/>
          <w:color w:val="000000"/>
          <w:sz w:val="20"/>
        </w:rPr>
        <w:t>
</w:t>
      </w:r>
      <w:r>
        <w:rPr>
          <w:rFonts w:ascii="Consolas"/>
          <w:b w:val="false"/>
          <w:i w:val="false"/>
          <w:color w:val="000000"/>
          <w:sz w:val="20"/>
        </w:rPr>
        <w:t>
      26) </w:t>
      </w:r>
      <w:r>
        <w:rPr>
          <w:rFonts w:ascii="Consolas"/>
          <w:b w:val="false"/>
          <w:i w:val="false"/>
          <w:color w:val="000000"/>
          <w:sz w:val="20"/>
        </w:rPr>
        <w:t>мақтаның қауіпсіздігі</w:t>
      </w:r>
      <w:r>
        <w:rPr>
          <w:rFonts w:ascii="Consolas"/>
          <w:b w:val="false"/>
          <w:i w:val="false"/>
          <w:color w:val="000000"/>
          <w:sz w:val="20"/>
        </w:rPr>
        <w:t xml:space="preserve"> және сапасы саласында;</w:t>
      </w:r>
      <w:r>
        <w:br/>
      </w:r>
      <w:r>
        <w:rPr>
          <w:rFonts w:ascii="Consolas"/>
          <w:b w:val="false"/>
          <w:i w:val="false"/>
          <w:color w:val="000000"/>
          <w:sz w:val="20"/>
        </w:rPr>
        <w:t>
</w:t>
      </w:r>
      <w:r>
        <w:rPr>
          <w:rFonts w:ascii="Consolas"/>
          <w:b w:val="false"/>
          <w:i w:val="false"/>
          <w:color w:val="000000"/>
          <w:sz w:val="20"/>
        </w:rPr>
        <w:t>
      27) </w:t>
      </w:r>
      <w:r>
        <w:rPr>
          <w:rFonts w:ascii="Consolas"/>
          <w:b w:val="false"/>
          <w:i w:val="false"/>
          <w:color w:val="000000"/>
          <w:sz w:val="20"/>
        </w:rPr>
        <w:t>жерді пайдалану</w:t>
      </w:r>
      <w:r>
        <w:rPr>
          <w:rFonts w:ascii="Consolas"/>
          <w:b w:val="false"/>
          <w:i w:val="false"/>
          <w:color w:val="000000"/>
          <w:sz w:val="20"/>
        </w:rPr>
        <w:t xml:space="preserve"> мен қорғауға;</w:t>
      </w:r>
      <w:r>
        <w:br/>
      </w:r>
      <w:r>
        <w:rPr>
          <w:rFonts w:ascii="Consolas"/>
          <w:b w:val="false"/>
          <w:i w:val="false"/>
          <w:color w:val="000000"/>
          <w:sz w:val="20"/>
        </w:rPr>
        <w:t>
</w:t>
      </w:r>
      <w:r>
        <w:rPr>
          <w:rFonts w:ascii="Consolas"/>
          <w:b w:val="false"/>
          <w:i w:val="false"/>
          <w:color w:val="000000"/>
          <w:sz w:val="20"/>
        </w:rPr>
        <w:t>
      28) </w:t>
      </w:r>
      <w:r>
        <w:rPr>
          <w:rFonts w:ascii="Consolas"/>
          <w:b w:val="false"/>
          <w:i w:val="false"/>
          <w:color w:val="000000"/>
          <w:sz w:val="20"/>
        </w:rPr>
        <w:t>геодезиялық және картографиялық</w:t>
      </w:r>
      <w:r>
        <w:rPr>
          <w:rFonts w:ascii="Consolas"/>
          <w:b w:val="false"/>
          <w:i w:val="false"/>
          <w:color w:val="000000"/>
          <w:sz w:val="20"/>
        </w:rPr>
        <w:t xml:space="preserve"> қызметке;</w:t>
      </w:r>
      <w:r>
        <w:br/>
      </w:r>
      <w:r>
        <w:rPr>
          <w:rFonts w:ascii="Consolas"/>
          <w:b w:val="false"/>
          <w:i w:val="false"/>
          <w:color w:val="000000"/>
          <w:sz w:val="20"/>
        </w:rPr>
        <w:t>
</w:t>
      </w:r>
      <w:r>
        <w:rPr>
          <w:rFonts w:ascii="Consolas"/>
          <w:b w:val="false"/>
          <w:i w:val="false"/>
          <w:color w:val="000000"/>
          <w:sz w:val="20"/>
        </w:rPr>
        <w:t>
      29) </w:t>
      </w:r>
      <w:r>
        <w:rPr>
          <w:rFonts w:ascii="Consolas"/>
          <w:b w:val="false"/>
          <w:i w:val="false"/>
          <w:color w:val="000000"/>
          <w:sz w:val="20"/>
        </w:rPr>
        <w:t>қоршаған ортаны қорғау</w:t>
      </w:r>
      <w:r>
        <w:rPr>
          <w:rFonts w:ascii="Consolas"/>
          <w:b w:val="false"/>
          <w:i w:val="false"/>
          <w:color w:val="000000"/>
          <w:sz w:val="20"/>
        </w:rPr>
        <w:t>, табиғи ресурстарды молықтыру және пайдалану саласында;</w:t>
      </w:r>
      <w:r>
        <w:br/>
      </w:r>
      <w:r>
        <w:rPr>
          <w:rFonts w:ascii="Consolas"/>
          <w:b w:val="false"/>
          <w:i w:val="false"/>
          <w:color w:val="000000"/>
          <w:sz w:val="20"/>
        </w:rPr>
        <w:t>
</w:t>
      </w:r>
      <w:r>
        <w:rPr>
          <w:rFonts w:ascii="Consolas"/>
          <w:b w:val="false"/>
          <w:i w:val="false"/>
          <w:color w:val="000000"/>
          <w:sz w:val="20"/>
        </w:rPr>
        <w:t xml:space="preserve">
      30)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31) </w:t>
      </w:r>
      <w:r>
        <w:rPr>
          <w:rFonts w:ascii="Consolas"/>
          <w:b w:val="false"/>
          <w:i w:val="false"/>
          <w:color w:val="000000"/>
          <w:sz w:val="20"/>
        </w:rPr>
        <w:t>қалдықтармен жұмысқа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32) </w:t>
      </w:r>
      <w:r>
        <w:rPr>
          <w:rFonts w:ascii="Consolas"/>
          <w:b w:val="false"/>
          <w:i w:val="false"/>
          <w:color w:val="000000"/>
          <w:sz w:val="20"/>
        </w:rPr>
        <w:t>міндетті экологиялық сақтандыруға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33) </w:t>
      </w:r>
      <w:r>
        <w:rPr>
          <w:rFonts w:ascii="Consolas"/>
          <w:b w:val="false"/>
          <w:i w:val="false"/>
          <w:color w:val="ff0000"/>
          <w:sz w:val="20"/>
        </w:rPr>
        <w:t xml:space="preserve">алып тасталды - ҚР 11.04.2014 </w:t>
      </w:r>
      <w:r>
        <w:rPr>
          <w:rFonts w:ascii="Consolas"/>
          <w:b w:val="false"/>
          <w:i w:val="false"/>
          <w:color w:val="000000"/>
          <w:sz w:val="20"/>
        </w:rPr>
        <w:t>№ 189-V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34) </w:t>
      </w:r>
      <w:r>
        <w:rPr>
          <w:rFonts w:ascii="Consolas"/>
          <w:b w:val="false"/>
          <w:i w:val="false"/>
          <w:color w:val="000000"/>
          <w:sz w:val="20"/>
        </w:rPr>
        <w:t>азаматтық қорғаныс</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35) </w:t>
      </w:r>
      <w:r>
        <w:rPr>
          <w:rFonts w:ascii="Consolas"/>
          <w:b w:val="false"/>
          <w:i w:val="false"/>
          <w:color w:val="ff0000"/>
          <w:sz w:val="20"/>
        </w:rPr>
        <w:t xml:space="preserve">алып тасталды - ҚР 2012.06.22 </w:t>
      </w:r>
      <w:r>
        <w:rPr>
          <w:rFonts w:ascii="Consolas"/>
          <w:b w:val="false"/>
          <w:i w:val="false"/>
          <w:color w:val="000000"/>
          <w:sz w:val="20"/>
        </w:rPr>
        <w:t>№ 21-V</w:t>
      </w:r>
      <w:r>
        <w:rPr>
          <w:rFonts w:ascii="Consolas"/>
          <w:b w:val="false"/>
          <w:i w:val="false"/>
          <w:color w:val="ff0000"/>
          <w:sz w:val="20"/>
        </w:rPr>
        <w:t xml:space="preserve"> (алғашқы ресми жарияланғанынан кейін күнтізбелік он күн өткен соң қолданысқа енгiзiледi) Заңымен.</w:t>
      </w:r>
      <w:r>
        <w:br/>
      </w:r>
      <w:r>
        <w:rPr>
          <w:rFonts w:ascii="Consolas"/>
          <w:b w:val="false"/>
          <w:i w:val="false"/>
          <w:color w:val="000000"/>
          <w:sz w:val="20"/>
        </w:rPr>
        <w:t>
</w:t>
      </w:r>
      <w:r>
        <w:rPr>
          <w:rFonts w:ascii="Consolas"/>
          <w:b w:val="false"/>
          <w:i w:val="false"/>
          <w:color w:val="000000"/>
          <w:sz w:val="20"/>
        </w:rPr>
        <w:t>
      36) </w:t>
      </w:r>
      <w:r>
        <w:rPr>
          <w:rFonts w:ascii="Consolas"/>
          <w:b w:val="false"/>
          <w:i w:val="false"/>
          <w:color w:val="000000"/>
          <w:sz w:val="20"/>
        </w:rPr>
        <w:t>өрт қауіпсіздігі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37) қызметі </w:t>
      </w:r>
      <w:r>
        <w:rPr>
          <w:rFonts w:ascii="Consolas"/>
          <w:b w:val="false"/>
          <w:i w:val="false"/>
          <w:color w:val="000000"/>
          <w:sz w:val="20"/>
        </w:rPr>
        <w:t>үшінші тұлғаларға</w:t>
      </w:r>
      <w:r>
        <w:rPr>
          <w:rFonts w:ascii="Consolas"/>
          <w:b w:val="false"/>
          <w:i w:val="false"/>
          <w:color w:val="000000"/>
          <w:sz w:val="20"/>
        </w:rPr>
        <w:t xml:space="preserve"> нұқсан келтіру қаупімен байланысты объектілер иелерінің азаматтық-құқықтық жауапкершілігін міндетті сақтандыру саласында;</w:t>
      </w:r>
      <w:r>
        <w:br/>
      </w:r>
      <w:r>
        <w:rPr>
          <w:rFonts w:ascii="Consolas"/>
          <w:b w:val="false"/>
          <w:i w:val="false"/>
          <w:color w:val="000000"/>
          <w:sz w:val="20"/>
        </w:rPr>
        <w:t>
</w:t>
      </w:r>
      <w:r>
        <w:rPr>
          <w:rFonts w:ascii="Consolas"/>
          <w:b w:val="false"/>
          <w:i w:val="false"/>
          <w:color w:val="000000"/>
          <w:sz w:val="20"/>
        </w:rPr>
        <w:t>
      38) </w:t>
      </w:r>
      <w:r>
        <w:rPr>
          <w:rFonts w:ascii="Consolas"/>
          <w:b w:val="false"/>
          <w:i w:val="false"/>
          <w:color w:val="000000"/>
          <w:sz w:val="20"/>
        </w:rPr>
        <w:t>дәрілік заттар</w:t>
      </w:r>
      <w:r>
        <w:rPr>
          <w:rFonts w:ascii="Consolas"/>
          <w:b w:val="false"/>
          <w:i w:val="false"/>
          <w:color w:val="000000"/>
          <w:sz w:val="20"/>
        </w:rPr>
        <w:t>, медициналық мақсаттағы бұйымдар мен медициналық техника айналысы саласында;</w:t>
      </w:r>
      <w:r>
        <w:br/>
      </w:r>
      <w:r>
        <w:rPr>
          <w:rFonts w:ascii="Consolas"/>
          <w:b w:val="false"/>
          <w:i w:val="false"/>
          <w:color w:val="000000"/>
          <w:sz w:val="20"/>
        </w:rPr>
        <w:t>
</w:t>
      </w:r>
      <w:r>
        <w:rPr>
          <w:rFonts w:ascii="Consolas"/>
          <w:b w:val="false"/>
          <w:i w:val="false"/>
          <w:color w:val="000000"/>
          <w:sz w:val="20"/>
        </w:rPr>
        <w:t>
      39) көрсетілетін </w:t>
      </w:r>
      <w:r>
        <w:rPr>
          <w:rFonts w:ascii="Consolas"/>
          <w:b w:val="false"/>
          <w:i w:val="false"/>
          <w:color w:val="000000"/>
          <w:sz w:val="20"/>
        </w:rPr>
        <w:t>медициналық</w:t>
      </w:r>
      <w:r>
        <w:rPr>
          <w:rFonts w:ascii="Consolas"/>
          <w:b w:val="false"/>
          <w:i w:val="false"/>
          <w:color w:val="000000"/>
          <w:sz w:val="20"/>
        </w:rPr>
        <w:t xml:space="preserve"> және </w:t>
      </w:r>
      <w:r>
        <w:rPr>
          <w:rFonts w:ascii="Consolas"/>
          <w:b w:val="false"/>
          <w:i w:val="false"/>
          <w:color w:val="000000"/>
          <w:sz w:val="20"/>
        </w:rPr>
        <w:t>арнаулы әлеуметтік қызметтердің</w:t>
      </w:r>
      <w:r>
        <w:rPr>
          <w:rFonts w:ascii="Consolas"/>
          <w:b w:val="false"/>
          <w:i w:val="false"/>
          <w:color w:val="000000"/>
          <w:sz w:val="20"/>
        </w:rPr>
        <w:t xml:space="preserve"> сапасына;</w:t>
      </w:r>
      <w:r>
        <w:br/>
      </w:r>
      <w:r>
        <w:rPr>
          <w:rFonts w:ascii="Consolas"/>
          <w:b w:val="false"/>
          <w:i w:val="false"/>
          <w:color w:val="000000"/>
          <w:sz w:val="20"/>
        </w:rPr>
        <w:t>
</w:t>
      </w:r>
      <w:r>
        <w:rPr>
          <w:rFonts w:ascii="Consolas"/>
          <w:b w:val="false"/>
          <w:i w:val="false"/>
          <w:color w:val="000000"/>
          <w:sz w:val="20"/>
        </w:rPr>
        <w:t>
      40) халыққа жұқпалы ауруларға қарсы </w:t>
      </w:r>
      <w:r>
        <w:rPr>
          <w:rFonts w:ascii="Consolas"/>
          <w:b w:val="false"/>
          <w:i w:val="false"/>
          <w:color w:val="000000"/>
          <w:sz w:val="20"/>
        </w:rPr>
        <w:t>алдын ала егудің</w:t>
      </w:r>
      <w:r>
        <w:rPr>
          <w:rFonts w:ascii="Consolas"/>
          <w:b w:val="false"/>
          <w:i w:val="false"/>
          <w:color w:val="000000"/>
          <w:sz w:val="20"/>
        </w:rPr>
        <w:t xml:space="preserve"> ұйымдастырылуына және өткізілуіне;</w:t>
      </w:r>
      <w:r>
        <w:br/>
      </w:r>
      <w:r>
        <w:rPr>
          <w:rFonts w:ascii="Consolas"/>
          <w:b w:val="false"/>
          <w:i w:val="false"/>
          <w:color w:val="000000"/>
          <w:sz w:val="20"/>
        </w:rPr>
        <w:t>
</w:t>
      </w:r>
      <w:r>
        <w:rPr>
          <w:rFonts w:ascii="Consolas"/>
          <w:b w:val="false"/>
          <w:i w:val="false"/>
          <w:color w:val="000000"/>
          <w:sz w:val="20"/>
        </w:rPr>
        <w:t>
      41) </w:t>
      </w:r>
      <w:r>
        <w:rPr>
          <w:rFonts w:ascii="Consolas"/>
          <w:b w:val="false"/>
          <w:i w:val="false"/>
          <w:color w:val="000000"/>
          <w:sz w:val="20"/>
        </w:rPr>
        <w:t>жұқпалы аурулардың алдын алу</w:t>
      </w:r>
      <w:r>
        <w:rPr>
          <w:rFonts w:ascii="Consolas"/>
          <w:b w:val="false"/>
          <w:i w:val="false"/>
          <w:color w:val="000000"/>
          <w:sz w:val="20"/>
        </w:rPr>
        <w:t xml:space="preserve"> жөніндегі іс-шаралардың ұйымдастырылуына және өткізілуіне;</w:t>
      </w:r>
      <w:r>
        <w:br/>
      </w:r>
      <w:r>
        <w:rPr>
          <w:rFonts w:ascii="Consolas"/>
          <w:b w:val="false"/>
          <w:i w:val="false"/>
          <w:color w:val="000000"/>
          <w:sz w:val="20"/>
        </w:rPr>
        <w:t>
</w:t>
      </w:r>
      <w:r>
        <w:rPr>
          <w:rFonts w:ascii="Consolas"/>
          <w:b w:val="false"/>
          <w:i w:val="false"/>
          <w:color w:val="000000"/>
          <w:sz w:val="20"/>
        </w:rPr>
        <w:t>
      42) </w:t>
      </w:r>
      <w:r>
        <w:rPr>
          <w:rFonts w:ascii="Consolas"/>
          <w:b w:val="false"/>
          <w:i w:val="false"/>
          <w:color w:val="000000"/>
          <w:sz w:val="20"/>
        </w:rPr>
        <w:t>білім беру</w:t>
      </w:r>
      <w:r>
        <w:rPr>
          <w:rFonts w:ascii="Consolas"/>
          <w:b w:val="false"/>
          <w:i w:val="false"/>
          <w:color w:val="000000"/>
          <w:sz w:val="20"/>
        </w:rPr>
        <w:t xml:space="preserve"> жүйесіне;</w:t>
      </w:r>
      <w:r>
        <w:br/>
      </w:r>
      <w:r>
        <w:rPr>
          <w:rFonts w:ascii="Consolas"/>
          <w:b w:val="false"/>
          <w:i w:val="false"/>
          <w:color w:val="000000"/>
          <w:sz w:val="20"/>
        </w:rPr>
        <w:t>
</w:t>
      </w:r>
      <w:r>
        <w:rPr>
          <w:rFonts w:ascii="Consolas"/>
          <w:b w:val="false"/>
          <w:i w:val="false"/>
          <w:color w:val="000000"/>
          <w:sz w:val="20"/>
        </w:rPr>
        <w:t>
      43) Қазақстан Республикасының </w:t>
      </w:r>
      <w:r>
        <w:rPr>
          <w:rFonts w:ascii="Consolas"/>
          <w:b w:val="false"/>
          <w:i w:val="false"/>
          <w:color w:val="000000"/>
          <w:sz w:val="20"/>
        </w:rPr>
        <w:t>Ұлттық мұрағат қоры</w:t>
      </w:r>
      <w:r>
        <w:rPr>
          <w:rFonts w:ascii="Consolas"/>
          <w:b w:val="false"/>
          <w:i w:val="false"/>
          <w:color w:val="000000"/>
          <w:sz w:val="20"/>
        </w:rPr>
        <w:t xml:space="preserve"> және мұрағаттар туралы заңнамасының сақталуына;</w:t>
      </w:r>
      <w:r>
        <w:br/>
      </w:r>
      <w:r>
        <w:rPr>
          <w:rFonts w:ascii="Consolas"/>
          <w:b w:val="false"/>
          <w:i w:val="false"/>
          <w:color w:val="000000"/>
          <w:sz w:val="20"/>
        </w:rPr>
        <w:t>
</w:t>
      </w:r>
      <w:r>
        <w:rPr>
          <w:rFonts w:ascii="Consolas"/>
          <w:b w:val="false"/>
          <w:i w:val="false"/>
          <w:color w:val="000000"/>
          <w:sz w:val="20"/>
        </w:rPr>
        <w:t>
      44) </w:t>
      </w:r>
      <w:r>
        <w:rPr>
          <w:rFonts w:ascii="Consolas"/>
          <w:b w:val="false"/>
          <w:i w:val="false"/>
          <w:color w:val="000000"/>
          <w:sz w:val="20"/>
        </w:rPr>
        <w:t>еңбек туралы</w:t>
      </w:r>
      <w:r>
        <w:rPr>
          <w:rFonts w:ascii="Consolas"/>
          <w:b w:val="false"/>
          <w:i w:val="false"/>
          <w:color w:val="000000"/>
          <w:sz w:val="20"/>
        </w:rPr>
        <w:t xml:space="preserve"> және </w:t>
      </w:r>
      <w:r>
        <w:rPr>
          <w:rFonts w:ascii="Consolas"/>
          <w:b w:val="false"/>
          <w:i w:val="false"/>
          <w:color w:val="000000"/>
          <w:sz w:val="20"/>
        </w:rPr>
        <w:t>еңбек қауіпсіздігі</w:t>
      </w:r>
      <w:r>
        <w:rPr>
          <w:rFonts w:ascii="Consolas"/>
          <w:b w:val="false"/>
          <w:i w:val="false"/>
          <w:color w:val="000000"/>
          <w:sz w:val="20"/>
        </w:rPr>
        <w:t xml:space="preserve"> мен еңбекті қорғау туралы Қазақстан Республикасы заңнамасының сақталуын бақылауға;</w:t>
      </w:r>
      <w:r>
        <w:br/>
      </w:r>
      <w:r>
        <w:rPr>
          <w:rFonts w:ascii="Consolas"/>
          <w:b w:val="false"/>
          <w:i w:val="false"/>
          <w:color w:val="000000"/>
          <w:sz w:val="20"/>
        </w:rPr>
        <w:t>
</w:t>
      </w:r>
      <w:r>
        <w:rPr>
          <w:rFonts w:ascii="Consolas"/>
          <w:b w:val="false"/>
          <w:i w:val="false"/>
          <w:color w:val="000000"/>
          <w:sz w:val="20"/>
        </w:rPr>
        <w:t>
      45) қызметкерді еңбек (қызмет) міндеттерін атқарған кезде оны </w:t>
      </w:r>
      <w:r>
        <w:rPr>
          <w:rFonts w:ascii="Consolas"/>
          <w:b w:val="false"/>
          <w:i w:val="false"/>
          <w:color w:val="000000"/>
          <w:sz w:val="20"/>
        </w:rPr>
        <w:t>жазатайым оқиғалардан міндетті сақтандыру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46) </w:t>
      </w:r>
      <w:r>
        <w:rPr>
          <w:rFonts w:ascii="Consolas"/>
          <w:b w:val="false"/>
          <w:i w:val="false"/>
          <w:color w:val="000000"/>
          <w:sz w:val="20"/>
        </w:rPr>
        <w:t>халықты жұмыспен қамту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47) </w:t>
      </w:r>
      <w:r>
        <w:rPr>
          <w:rFonts w:ascii="Consolas"/>
          <w:b w:val="false"/>
          <w:i w:val="false"/>
          <w:color w:val="000000"/>
          <w:sz w:val="20"/>
        </w:rPr>
        <w:t>мүгедектерді әлеуметтік қорғау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48) </w:t>
      </w:r>
      <w:r>
        <w:rPr>
          <w:rFonts w:ascii="Consolas"/>
          <w:b w:val="false"/>
          <w:i w:val="false"/>
          <w:color w:val="000000"/>
          <w:sz w:val="20"/>
        </w:rPr>
        <w:t>арнаулы әлеуметтік қызметтер</w:t>
      </w:r>
      <w:r>
        <w:rPr>
          <w:rFonts w:ascii="Consolas"/>
          <w:b w:val="false"/>
          <w:i w:val="false"/>
          <w:color w:val="000000"/>
          <w:sz w:val="20"/>
        </w:rPr>
        <w:t xml:space="preserve"> ұсыну саласында;</w:t>
      </w:r>
      <w:r>
        <w:br/>
      </w:r>
      <w:r>
        <w:rPr>
          <w:rFonts w:ascii="Consolas"/>
          <w:b w:val="false"/>
          <w:i w:val="false"/>
          <w:color w:val="000000"/>
          <w:sz w:val="20"/>
        </w:rPr>
        <w:t>
</w:t>
      </w:r>
      <w:r>
        <w:rPr>
          <w:rFonts w:ascii="Consolas"/>
          <w:b w:val="false"/>
          <w:i w:val="false"/>
          <w:color w:val="000000"/>
          <w:sz w:val="20"/>
        </w:rPr>
        <w:t>
      49) </w:t>
      </w:r>
      <w:r>
        <w:rPr>
          <w:rFonts w:ascii="Consolas"/>
          <w:b w:val="false"/>
          <w:i w:val="false"/>
          <w:color w:val="000000"/>
          <w:sz w:val="20"/>
        </w:rPr>
        <w:t>бұқаралық ақпарат құралдары</w:t>
      </w:r>
      <w:r>
        <w:rPr>
          <w:rFonts w:ascii="Consolas"/>
          <w:b w:val="false"/>
          <w:i w:val="false"/>
          <w:color w:val="000000"/>
          <w:sz w:val="20"/>
        </w:rPr>
        <w:t xml:space="preserve"> туралы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49-1)</w:t>
      </w:r>
      <w:r>
        <w:rPr>
          <w:rFonts w:ascii="Consolas"/>
          <w:b w:val="false"/>
          <w:i w:val="false"/>
          <w:color w:val="000000"/>
          <w:sz w:val="20"/>
        </w:rPr>
        <w:t xml:space="preserve"> телерадио хабарларын тарату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50) </w:t>
      </w:r>
      <w:r>
        <w:rPr>
          <w:rFonts w:ascii="Consolas"/>
          <w:b w:val="false"/>
          <w:i w:val="false"/>
          <w:color w:val="000000"/>
          <w:sz w:val="20"/>
        </w:rPr>
        <w:t>байланыс</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51) </w:t>
      </w:r>
      <w:r>
        <w:rPr>
          <w:rFonts w:ascii="Consolas"/>
          <w:b w:val="false"/>
          <w:i w:val="false"/>
          <w:color w:val="000000"/>
          <w:sz w:val="20"/>
        </w:rPr>
        <w:t>ақпараттандыру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52) </w:t>
      </w:r>
      <w:r>
        <w:rPr>
          <w:rFonts w:ascii="Consolas"/>
          <w:b w:val="false"/>
          <w:i w:val="false"/>
          <w:color w:val="000000"/>
          <w:sz w:val="20"/>
        </w:rPr>
        <w:t>электрондық құжат</w:t>
      </w:r>
      <w:r>
        <w:rPr>
          <w:rFonts w:ascii="Consolas"/>
          <w:b w:val="false"/>
          <w:i w:val="false"/>
          <w:color w:val="000000"/>
          <w:sz w:val="20"/>
        </w:rPr>
        <w:t xml:space="preserve"> және электрондық цифрлық қолтаңба туралы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br/>
      </w:r>
      <w:r>
        <w:rPr>
          <w:rFonts w:ascii="Consolas"/>
          <w:b w:val="false"/>
          <w:i w:val="false"/>
          <w:color w:val="000000"/>
          <w:sz w:val="20"/>
        </w:rPr>
        <w:t>
</w:t>
      </w:r>
      <w:r>
        <w:rPr>
          <w:rFonts w:ascii="Consolas"/>
          <w:b w:val="false"/>
          <w:i w:val="false"/>
          <w:color w:val="000000"/>
          <w:sz w:val="20"/>
        </w:rPr>
        <w:t>
      54) Қазақстан Республикасының заңдарында белгіленген құзыреті шегінде </w:t>
      </w:r>
      <w:r>
        <w:rPr>
          <w:rFonts w:ascii="Consolas"/>
          <w:b w:val="false"/>
          <w:i w:val="false"/>
          <w:color w:val="000000"/>
          <w:sz w:val="20"/>
        </w:rPr>
        <w:t>салықтық емес түсімдердің</w:t>
      </w:r>
      <w:r>
        <w:rPr>
          <w:rFonts w:ascii="Consolas"/>
          <w:b w:val="false"/>
          <w:i w:val="false"/>
          <w:color w:val="000000"/>
          <w:sz w:val="20"/>
        </w:rPr>
        <w:t xml:space="preserve"> түсуіне;</w:t>
      </w:r>
      <w:r>
        <w:br/>
      </w:r>
      <w:r>
        <w:rPr>
          <w:rFonts w:ascii="Consolas"/>
          <w:b w:val="false"/>
          <w:i w:val="false"/>
          <w:color w:val="000000"/>
          <w:sz w:val="20"/>
        </w:rPr>
        <w:t>
</w:t>
      </w:r>
      <w:r>
        <w:rPr>
          <w:rFonts w:ascii="Consolas"/>
          <w:b w:val="false"/>
          <w:i w:val="false"/>
          <w:color w:val="000000"/>
          <w:sz w:val="20"/>
        </w:rPr>
        <w:t>
      55) </w:t>
      </w:r>
      <w:r>
        <w:rPr>
          <w:rFonts w:ascii="Consolas"/>
          <w:b w:val="false"/>
          <w:i w:val="false"/>
          <w:color w:val="000000"/>
          <w:sz w:val="20"/>
        </w:rPr>
        <w:t>трансферттік бағаларды</w:t>
      </w:r>
      <w:r>
        <w:rPr>
          <w:rFonts w:ascii="Consolas"/>
          <w:b w:val="false"/>
          <w:i w:val="false"/>
          <w:color w:val="000000"/>
          <w:sz w:val="20"/>
        </w:rPr>
        <w:t xml:space="preserve"> қолдану кезінде;</w:t>
      </w:r>
      <w:r>
        <w:br/>
      </w:r>
      <w:r>
        <w:rPr>
          <w:rFonts w:ascii="Consolas"/>
          <w:b w:val="false"/>
          <w:i w:val="false"/>
          <w:color w:val="000000"/>
          <w:sz w:val="20"/>
        </w:rPr>
        <w:t>
</w:t>
      </w:r>
      <w:r>
        <w:rPr>
          <w:rFonts w:ascii="Consolas"/>
          <w:b w:val="false"/>
          <w:i w:val="false"/>
          <w:color w:val="000000"/>
          <w:sz w:val="20"/>
        </w:rPr>
        <w:t>
      56) </w:t>
      </w:r>
      <w:r>
        <w:rPr>
          <w:rFonts w:ascii="Consolas"/>
          <w:b w:val="false"/>
          <w:i w:val="false"/>
          <w:color w:val="000000"/>
          <w:sz w:val="20"/>
        </w:rPr>
        <w:t>Қазақстан Республикасының қылмыстық</w:t>
      </w:r>
      <w:r>
        <w:rPr>
          <w:rFonts w:ascii="Consolas"/>
          <w:b w:val="false"/>
          <w:i w:val="false"/>
          <w:color w:val="000000"/>
          <w:sz w:val="20"/>
        </w:rPr>
        <w:t xml:space="preserve"> жолмен алынған кірістерді заңдастыруға</w:t>
      </w:r>
      <w:r>
        <w:rPr>
          <w:rFonts w:ascii="Consolas"/>
          <w:b w:val="false"/>
          <w:i w:val="false"/>
          <w:color w:val="000000"/>
          <w:sz w:val="20"/>
        </w:rPr>
        <w:t xml:space="preserve"> (жылыстатуға) және терроризмді қаржыландыруға қарсы іс-қимыл туралы заңнамасының сақталуына;</w:t>
      </w:r>
      <w:r>
        <w:br/>
      </w:r>
      <w:r>
        <w:rPr>
          <w:rFonts w:ascii="Consolas"/>
          <w:b w:val="false"/>
          <w:i w:val="false"/>
          <w:color w:val="000000"/>
          <w:sz w:val="20"/>
        </w:rPr>
        <w:t>
</w:t>
      </w:r>
      <w:r>
        <w:rPr>
          <w:rFonts w:ascii="Consolas"/>
          <w:b w:val="false"/>
          <w:i w:val="false"/>
          <w:color w:val="000000"/>
          <w:sz w:val="20"/>
        </w:rPr>
        <w:t xml:space="preserve">
      57)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58) </w:t>
      </w:r>
      <w:r>
        <w:rPr>
          <w:rFonts w:ascii="Consolas"/>
          <w:b w:val="false"/>
          <w:i w:val="false"/>
          <w:color w:val="000000"/>
          <w:sz w:val="20"/>
        </w:rPr>
        <w:t>валюталық операцияларды</w:t>
      </w:r>
      <w:r>
        <w:rPr>
          <w:rFonts w:ascii="Consolas"/>
          <w:b w:val="false"/>
          <w:i w:val="false"/>
          <w:color w:val="000000"/>
          <w:sz w:val="20"/>
        </w:rPr>
        <w:t xml:space="preserve"> және валюталық құндылықтарды пайдалануға байланысты қызметті жүзеге асыруға;</w:t>
      </w:r>
      <w:r>
        <w:br/>
      </w:r>
      <w:r>
        <w:rPr>
          <w:rFonts w:ascii="Consolas"/>
          <w:b w:val="false"/>
          <w:i w:val="false"/>
          <w:color w:val="000000"/>
          <w:sz w:val="20"/>
        </w:rPr>
        <w:t>
</w:t>
      </w:r>
      <w:r>
        <w:rPr>
          <w:rFonts w:ascii="Consolas"/>
          <w:b w:val="false"/>
          <w:i w:val="false"/>
          <w:color w:val="000000"/>
          <w:sz w:val="20"/>
        </w:rPr>
        <w:t>
      59) құзыреті шегінде </w:t>
      </w:r>
      <w:r>
        <w:rPr>
          <w:rFonts w:ascii="Consolas"/>
          <w:b w:val="false"/>
          <w:i w:val="false"/>
          <w:color w:val="000000"/>
          <w:sz w:val="20"/>
        </w:rPr>
        <w:t>қаржылық ұйымдардың</w:t>
      </w:r>
      <w:r>
        <w:rPr>
          <w:rFonts w:ascii="Consolas"/>
          <w:b w:val="false"/>
          <w:i w:val="false"/>
          <w:color w:val="000000"/>
          <w:sz w:val="20"/>
        </w:rPr>
        <w:t xml:space="preserve"> қызметіне;</w:t>
      </w:r>
      <w:r>
        <w:br/>
      </w:r>
      <w:r>
        <w:rPr>
          <w:rFonts w:ascii="Consolas"/>
          <w:b w:val="false"/>
          <w:i w:val="false"/>
          <w:color w:val="000000"/>
          <w:sz w:val="20"/>
        </w:rPr>
        <w:t>
</w:t>
      </w:r>
      <w:r>
        <w:rPr>
          <w:rFonts w:ascii="Consolas"/>
          <w:b w:val="false"/>
          <w:i w:val="false"/>
          <w:color w:val="000000"/>
          <w:sz w:val="20"/>
        </w:rPr>
        <w:t>
      59-1) микроқаржы ұйымдарының қызметіне;</w:t>
      </w:r>
      <w:r>
        <w:br/>
      </w:r>
      <w:r>
        <w:rPr>
          <w:rFonts w:ascii="Consolas"/>
          <w:b w:val="false"/>
          <w:i w:val="false"/>
          <w:color w:val="000000"/>
          <w:sz w:val="20"/>
        </w:rPr>
        <w:t>
</w:t>
      </w:r>
      <w:r>
        <w:rPr>
          <w:rFonts w:ascii="Consolas"/>
          <w:b w:val="false"/>
          <w:i w:val="false"/>
          <w:color w:val="000000"/>
          <w:sz w:val="20"/>
        </w:rPr>
        <w:t>
      60) </w:t>
      </w:r>
      <w:r>
        <w:rPr>
          <w:rFonts w:ascii="Consolas"/>
          <w:b w:val="false"/>
          <w:i w:val="false"/>
          <w:color w:val="000000"/>
          <w:sz w:val="20"/>
        </w:rPr>
        <w:t>төлемдер және ақша аударымдары</w:t>
      </w:r>
      <w:r>
        <w:rPr>
          <w:rFonts w:ascii="Consolas"/>
          <w:b w:val="false"/>
          <w:i w:val="false"/>
          <w:color w:val="000000"/>
          <w:sz w:val="20"/>
        </w:rPr>
        <w:t>, </w:t>
      </w:r>
      <w:r>
        <w:rPr>
          <w:rFonts w:ascii="Consolas"/>
          <w:b w:val="false"/>
          <w:i w:val="false"/>
          <w:color w:val="000000"/>
          <w:sz w:val="20"/>
        </w:rPr>
        <w:t>вексель айналымдары</w:t>
      </w:r>
      <w:r>
        <w:rPr>
          <w:rFonts w:ascii="Consolas"/>
          <w:b w:val="false"/>
          <w:i w:val="false"/>
          <w:color w:val="000000"/>
          <w:sz w:val="20"/>
        </w:rPr>
        <w:t xml:space="preserve"> мәселелері бойынша Қазақстан Республикасы заңнамасының және Қазақстан Республикасы </w:t>
      </w:r>
      <w:r>
        <w:rPr>
          <w:rFonts w:ascii="Consolas"/>
          <w:b w:val="false"/>
          <w:i w:val="false"/>
          <w:color w:val="000000"/>
          <w:sz w:val="20"/>
        </w:rPr>
        <w:t>валюта заңнамасының</w:t>
      </w:r>
      <w:r>
        <w:rPr>
          <w:rFonts w:ascii="Consolas"/>
          <w:b w:val="false"/>
          <w:i w:val="false"/>
          <w:color w:val="000000"/>
          <w:sz w:val="20"/>
        </w:rPr>
        <w:t xml:space="preserve"> сақталуына;</w:t>
      </w:r>
      <w:r>
        <w:br/>
      </w:r>
      <w:r>
        <w:rPr>
          <w:rFonts w:ascii="Consolas"/>
          <w:b w:val="false"/>
          <w:i w:val="false"/>
          <w:color w:val="000000"/>
          <w:sz w:val="20"/>
        </w:rPr>
        <w:t>
</w:t>
      </w:r>
      <w:r>
        <w:rPr>
          <w:rFonts w:ascii="Consolas"/>
          <w:b w:val="false"/>
          <w:i w:val="false"/>
          <w:color w:val="000000"/>
          <w:sz w:val="20"/>
        </w:rPr>
        <w:t>
      61) </w:t>
      </w:r>
      <w:r>
        <w:rPr>
          <w:rFonts w:ascii="Consolas"/>
          <w:b w:val="false"/>
          <w:i w:val="false"/>
          <w:color w:val="ff0000"/>
          <w:sz w:val="20"/>
        </w:rPr>
        <w:t xml:space="preserve">алып тасталды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62) </w:t>
      </w:r>
      <w:r>
        <w:rPr>
          <w:rFonts w:ascii="Consolas"/>
          <w:b w:val="false"/>
          <w:i w:val="false"/>
          <w:color w:val="000000"/>
          <w:sz w:val="20"/>
        </w:rPr>
        <w:t>экономикалық шоғырлануға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63) Қазақстан Республикасының </w:t>
      </w:r>
      <w:r>
        <w:rPr>
          <w:rFonts w:ascii="Consolas"/>
          <w:b w:val="false"/>
          <w:i w:val="false"/>
          <w:color w:val="000000"/>
          <w:sz w:val="20"/>
        </w:rPr>
        <w:t>монополияға қарсы заңнамасының</w:t>
      </w:r>
      <w:r>
        <w:rPr>
          <w:rFonts w:ascii="Consolas"/>
          <w:b w:val="false"/>
          <w:i w:val="false"/>
          <w:color w:val="000000"/>
          <w:sz w:val="20"/>
        </w:rPr>
        <w:t xml:space="preserve"> сақталуына;</w:t>
      </w:r>
      <w:r>
        <w:br/>
      </w:r>
      <w:r>
        <w:rPr>
          <w:rFonts w:ascii="Consolas"/>
          <w:b w:val="false"/>
          <w:i w:val="false"/>
          <w:color w:val="000000"/>
          <w:sz w:val="20"/>
        </w:rPr>
        <w:t>
</w:t>
      </w:r>
      <w:r>
        <w:rPr>
          <w:rFonts w:ascii="Consolas"/>
          <w:b w:val="false"/>
          <w:i w:val="false"/>
          <w:color w:val="000000"/>
          <w:sz w:val="20"/>
        </w:rPr>
        <w:t>
      64) </w:t>
      </w:r>
      <w:r>
        <w:rPr>
          <w:rFonts w:ascii="Consolas"/>
          <w:b w:val="false"/>
          <w:i w:val="false"/>
          <w:color w:val="000000"/>
          <w:sz w:val="20"/>
        </w:rPr>
        <w:t>авторлық құқық</w:t>
      </w:r>
      <w:r>
        <w:rPr>
          <w:rFonts w:ascii="Consolas"/>
          <w:b w:val="false"/>
          <w:i w:val="false"/>
          <w:color w:val="000000"/>
          <w:sz w:val="20"/>
        </w:rPr>
        <w:t xml:space="preserve"> және сабақтас құқықтар, </w:t>
      </w:r>
      <w:r>
        <w:rPr>
          <w:rFonts w:ascii="Consolas"/>
          <w:b w:val="false"/>
          <w:i w:val="false"/>
          <w:color w:val="000000"/>
          <w:sz w:val="20"/>
        </w:rPr>
        <w:t>өнеркәсіптік меншік</w:t>
      </w:r>
      <w:r>
        <w:rPr>
          <w:rFonts w:ascii="Consolas"/>
          <w:b w:val="false"/>
          <w:i w:val="false"/>
          <w:color w:val="000000"/>
          <w:sz w:val="20"/>
        </w:rPr>
        <w:t>, </w:t>
      </w:r>
      <w:r>
        <w:rPr>
          <w:rFonts w:ascii="Consolas"/>
          <w:b w:val="false"/>
          <w:i w:val="false"/>
          <w:color w:val="000000"/>
          <w:sz w:val="20"/>
        </w:rPr>
        <w:t>селекциялық жетістіктер</w:t>
      </w:r>
      <w:r>
        <w:rPr>
          <w:rFonts w:ascii="Consolas"/>
          <w:b w:val="false"/>
          <w:i w:val="false"/>
          <w:color w:val="000000"/>
          <w:sz w:val="20"/>
        </w:rPr>
        <w:t>, </w:t>
      </w:r>
      <w:r>
        <w:rPr>
          <w:rFonts w:ascii="Consolas"/>
          <w:b w:val="false"/>
          <w:i w:val="false"/>
          <w:color w:val="000000"/>
          <w:sz w:val="20"/>
        </w:rPr>
        <w:t>интегралдық микросхема топологиясы</w:t>
      </w:r>
      <w:r>
        <w:rPr>
          <w:rFonts w:ascii="Consolas"/>
          <w:b w:val="false"/>
          <w:i w:val="false"/>
          <w:color w:val="000000"/>
          <w:sz w:val="20"/>
        </w:rPr>
        <w:t xml:space="preserve"> объектілерін пайдалануға;</w:t>
      </w:r>
      <w:r>
        <w:br/>
      </w:r>
      <w:r>
        <w:rPr>
          <w:rFonts w:ascii="Consolas"/>
          <w:b w:val="false"/>
          <w:i w:val="false"/>
          <w:color w:val="000000"/>
          <w:sz w:val="20"/>
        </w:rPr>
        <w:t>
</w:t>
      </w:r>
      <w:r>
        <w:rPr>
          <w:rFonts w:ascii="Consolas"/>
          <w:b w:val="false"/>
          <w:i w:val="false"/>
          <w:color w:val="000000"/>
          <w:sz w:val="20"/>
        </w:rPr>
        <w:t>
      65) нормативтік құқықтық актілердің ресми мәтінін кейіннен </w:t>
      </w:r>
      <w:r>
        <w:rPr>
          <w:rFonts w:ascii="Consolas"/>
          <w:b w:val="false"/>
          <w:i w:val="false"/>
          <w:color w:val="000000"/>
          <w:sz w:val="20"/>
        </w:rPr>
        <w:t>жариялау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66) </w:t>
      </w:r>
      <w:r>
        <w:rPr>
          <w:rFonts w:ascii="Consolas"/>
          <w:b w:val="false"/>
          <w:i w:val="false"/>
          <w:color w:val="000000"/>
          <w:sz w:val="20"/>
        </w:rPr>
        <w:t>бағалау</w:t>
      </w:r>
      <w:r>
        <w:rPr>
          <w:rFonts w:ascii="Consolas"/>
          <w:b w:val="false"/>
          <w:i w:val="false"/>
          <w:color w:val="000000"/>
          <w:sz w:val="20"/>
        </w:rPr>
        <w:t xml:space="preserve"> қызметі саласында;</w:t>
      </w:r>
      <w:r>
        <w:br/>
      </w:r>
      <w:r>
        <w:rPr>
          <w:rFonts w:ascii="Consolas"/>
          <w:b w:val="false"/>
          <w:i w:val="false"/>
          <w:color w:val="000000"/>
          <w:sz w:val="20"/>
        </w:rPr>
        <w:t>
</w:t>
      </w:r>
      <w:r>
        <w:rPr>
          <w:rFonts w:ascii="Consolas"/>
          <w:b w:val="false"/>
          <w:i w:val="false"/>
          <w:color w:val="000000"/>
          <w:sz w:val="20"/>
        </w:rPr>
        <w:t>
      67) </w:t>
      </w:r>
      <w:r>
        <w:rPr>
          <w:rFonts w:ascii="Consolas"/>
          <w:b w:val="false"/>
          <w:i w:val="false"/>
          <w:color w:val="000000"/>
          <w:sz w:val="20"/>
        </w:rPr>
        <w:t>табиғи монополиялар</w:t>
      </w:r>
      <w:r>
        <w:rPr>
          <w:rFonts w:ascii="Consolas"/>
          <w:b w:val="false"/>
          <w:i w:val="false"/>
          <w:color w:val="000000"/>
          <w:sz w:val="20"/>
        </w:rPr>
        <w:t xml:space="preserve"> салаларында;</w:t>
      </w:r>
      <w:r>
        <w:br/>
      </w:r>
      <w:r>
        <w:rPr>
          <w:rFonts w:ascii="Consolas"/>
          <w:b w:val="false"/>
          <w:i w:val="false"/>
          <w:color w:val="000000"/>
          <w:sz w:val="20"/>
        </w:rPr>
        <w:t>
</w:t>
      </w:r>
      <w:r>
        <w:rPr>
          <w:rFonts w:ascii="Consolas"/>
          <w:b w:val="false"/>
          <w:i w:val="false"/>
          <w:color w:val="000000"/>
          <w:sz w:val="20"/>
        </w:rPr>
        <w:t>
      68) реттелетін нарық субъектілерінің табиғи монополиялар және реттелетін нарықтар туралы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сақтауына;</w:t>
      </w:r>
      <w:r>
        <w:br/>
      </w:r>
      <w:r>
        <w:rPr>
          <w:rFonts w:ascii="Consolas"/>
          <w:b w:val="false"/>
          <w:i w:val="false"/>
          <w:color w:val="000000"/>
          <w:sz w:val="20"/>
        </w:rPr>
        <w:t>
</w:t>
      </w:r>
      <w:r>
        <w:rPr>
          <w:rFonts w:ascii="Consolas"/>
          <w:b w:val="false"/>
          <w:i w:val="false"/>
          <w:color w:val="000000"/>
          <w:sz w:val="20"/>
        </w:rPr>
        <w:t>
      69) </w:t>
      </w:r>
      <w:r>
        <w:rPr>
          <w:rFonts w:ascii="Consolas"/>
          <w:b w:val="false"/>
          <w:i w:val="false"/>
          <w:color w:val="000000"/>
          <w:sz w:val="20"/>
        </w:rPr>
        <w:t>мемлекеттік сатып алу туралы</w:t>
      </w:r>
      <w:r>
        <w:rPr>
          <w:rFonts w:ascii="Consolas"/>
          <w:b w:val="false"/>
          <w:i w:val="false"/>
          <w:color w:val="000000"/>
          <w:sz w:val="20"/>
        </w:rPr>
        <w:t xml:space="preserve">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70) жол жүрісі қауіпсіздігінің қамтамасыз етілуіне;</w:t>
      </w:r>
      <w:r>
        <w:br/>
      </w:r>
      <w:r>
        <w:rPr>
          <w:rFonts w:ascii="Consolas"/>
          <w:b w:val="false"/>
          <w:i w:val="false"/>
          <w:color w:val="000000"/>
          <w:sz w:val="20"/>
        </w:rPr>
        <w:t>
</w:t>
      </w:r>
      <w:r>
        <w:rPr>
          <w:rFonts w:ascii="Consolas"/>
          <w:b w:val="false"/>
          <w:i w:val="false"/>
          <w:color w:val="000000"/>
          <w:sz w:val="20"/>
        </w:rPr>
        <w:t>
      71) </w:t>
      </w:r>
      <w:r>
        <w:rPr>
          <w:rFonts w:ascii="Consolas"/>
          <w:b w:val="false"/>
          <w:i w:val="false"/>
          <w:color w:val="000000"/>
          <w:sz w:val="20"/>
        </w:rPr>
        <w:t>азаматтық және қызметтік қару</w:t>
      </w:r>
      <w:r>
        <w:rPr>
          <w:rFonts w:ascii="Consolas"/>
          <w:b w:val="false"/>
          <w:i w:val="false"/>
          <w:color w:val="000000"/>
          <w:sz w:val="20"/>
        </w:rPr>
        <w:t xml:space="preserve">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br/>
      </w:r>
      <w:r>
        <w:rPr>
          <w:rFonts w:ascii="Consolas"/>
          <w:b w:val="false"/>
          <w:i w:val="false"/>
          <w:color w:val="000000"/>
          <w:sz w:val="20"/>
        </w:rPr>
        <w:t>
</w:t>
      </w:r>
      <w:r>
        <w:rPr>
          <w:rFonts w:ascii="Consolas"/>
          <w:b w:val="false"/>
          <w:i w:val="false"/>
          <w:color w:val="000000"/>
          <w:sz w:val="20"/>
        </w:rPr>
        <w:t>
      72) </w:t>
      </w:r>
      <w:r>
        <w:rPr>
          <w:rFonts w:ascii="Consolas"/>
          <w:b w:val="false"/>
          <w:i w:val="false"/>
          <w:color w:val="ff0000"/>
          <w:sz w:val="20"/>
        </w:rPr>
        <w:t xml:space="preserve">алып тасталды - ҚР 2012.07.10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000000"/>
          <w:sz w:val="20"/>
        </w:rPr>
        <w:t>
      73) жарылғыш және улы заттарды, </w:t>
      </w:r>
      <w:r>
        <w:rPr>
          <w:rFonts w:ascii="Consolas"/>
          <w:b w:val="false"/>
          <w:i w:val="false"/>
          <w:color w:val="000000"/>
          <w:sz w:val="20"/>
        </w:rPr>
        <w:t>радиоактивті материалдар</w:t>
      </w:r>
      <w:r>
        <w:rPr>
          <w:rFonts w:ascii="Consolas"/>
          <w:b w:val="false"/>
          <w:i w:val="false"/>
          <w:color w:val="000000"/>
          <w:sz w:val="20"/>
        </w:rPr>
        <w:t xml:space="preserve"> мен заттарды қолдану мен олардың жұмыс істеуінің белгіленген қағидаларының сақталуына;</w:t>
      </w:r>
      <w:r>
        <w:br/>
      </w:r>
      <w:r>
        <w:rPr>
          <w:rFonts w:ascii="Consolas"/>
          <w:b w:val="false"/>
          <w:i w:val="false"/>
          <w:color w:val="000000"/>
          <w:sz w:val="20"/>
        </w:rPr>
        <w:t>
</w:t>
      </w:r>
      <w:r>
        <w:rPr>
          <w:rFonts w:ascii="Consolas"/>
          <w:b w:val="false"/>
          <w:i w:val="false"/>
          <w:color w:val="000000"/>
          <w:sz w:val="20"/>
        </w:rPr>
        <w:t>
      74) </w:t>
      </w:r>
      <w:r>
        <w:rPr>
          <w:rFonts w:ascii="Consolas"/>
          <w:b w:val="false"/>
          <w:i w:val="false"/>
          <w:color w:val="000000"/>
          <w:sz w:val="20"/>
        </w:rPr>
        <w:t>шетелдік жұмыс күшін тарту</w:t>
      </w:r>
      <w:r>
        <w:rPr>
          <w:rFonts w:ascii="Consolas"/>
          <w:b w:val="false"/>
          <w:i w:val="false"/>
          <w:color w:val="000000"/>
          <w:sz w:val="20"/>
        </w:rPr>
        <w:t xml:space="preserve"> қағидаларының сақталуына;</w:t>
      </w:r>
      <w:r>
        <w:br/>
      </w:r>
      <w:r>
        <w:rPr>
          <w:rFonts w:ascii="Consolas"/>
          <w:b w:val="false"/>
          <w:i w:val="false"/>
          <w:color w:val="000000"/>
          <w:sz w:val="20"/>
        </w:rPr>
        <w:t>
</w:t>
      </w:r>
      <w:r>
        <w:rPr>
          <w:rFonts w:ascii="Consolas"/>
          <w:b w:val="false"/>
          <w:i w:val="false"/>
          <w:color w:val="000000"/>
          <w:sz w:val="20"/>
        </w:rPr>
        <w:t>
      75) </w:t>
      </w:r>
      <w:r>
        <w:rPr>
          <w:rFonts w:ascii="Consolas"/>
          <w:b w:val="false"/>
          <w:i w:val="false"/>
          <w:color w:val="000000"/>
          <w:sz w:val="20"/>
        </w:rPr>
        <w:t>күзет қызметіне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75-1) күзет дабылы құралдарын монтаждау, орнату және оларға техникалық қызмет көрсету жөніндегі қызметке;</w:t>
      </w:r>
      <w:r>
        <w:br/>
      </w:r>
      <w:r>
        <w:rPr>
          <w:rFonts w:ascii="Consolas"/>
          <w:b w:val="false"/>
          <w:i w:val="false"/>
          <w:color w:val="000000"/>
          <w:sz w:val="20"/>
        </w:rPr>
        <w:t>
</w:t>
      </w:r>
      <w:r>
        <w:rPr>
          <w:rFonts w:ascii="Consolas"/>
          <w:b w:val="false"/>
          <w:i w:val="false"/>
          <w:color w:val="000000"/>
          <w:sz w:val="20"/>
        </w:rPr>
        <w:t>
      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r>
        <w:br/>
      </w:r>
      <w:r>
        <w:rPr>
          <w:rFonts w:ascii="Consolas"/>
          <w:b w:val="false"/>
          <w:i w:val="false"/>
          <w:color w:val="000000"/>
          <w:sz w:val="20"/>
        </w:rPr>
        <w:t>
</w:t>
      </w:r>
      <w:r>
        <w:rPr>
          <w:rFonts w:ascii="Consolas"/>
          <w:b w:val="false"/>
          <w:i w:val="false"/>
          <w:color w:val="000000"/>
          <w:sz w:val="20"/>
        </w:rPr>
        <w:t>
      75-3) жекеше күзет ұйымында басшы және күзетші лауазымдарын атқаратын жұмыскерлерді даярлау мен бiлiктiлiгiн арттыру жөніндегі мамандандырылған оқу орталықтарының қызметіне;</w:t>
      </w:r>
      <w:r>
        <w:br/>
      </w:r>
      <w:r>
        <w:rPr>
          <w:rFonts w:ascii="Consolas"/>
          <w:b w:val="false"/>
          <w:i w:val="false"/>
          <w:color w:val="000000"/>
          <w:sz w:val="20"/>
        </w:rPr>
        <w:t>
</w:t>
      </w:r>
      <w:r>
        <w:rPr>
          <w:rFonts w:ascii="Consolas"/>
          <w:b w:val="false"/>
          <w:i w:val="false"/>
          <w:color w:val="000000"/>
          <w:sz w:val="20"/>
        </w:rPr>
        <w:t>
      76) </w:t>
      </w:r>
      <w:r>
        <w:rPr>
          <w:rFonts w:ascii="Consolas"/>
          <w:b w:val="false"/>
          <w:i w:val="false"/>
          <w:color w:val="000000"/>
          <w:sz w:val="20"/>
        </w:rPr>
        <w:t>есірткі, психотроптық</w:t>
      </w:r>
      <w:r>
        <w:rPr>
          <w:rFonts w:ascii="Consolas"/>
          <w:b w:val="false"/>
          <w:i w:val="false"/>
          <w:color w:val="000000"/>
          <w:sz w:val="20"/>
        </w:rPr>
        <w:t xml:space="preserve"> заттар мен прекурсорлардың айналымына;</w:t>
      </w:r>
      <w:r>
        <w:br/>
      </w:r>
      <w:r>
        <w:rPr>
          <w:rFonts w:ascii="Consolas"/>
          <w:b w:val="false"/>
          <w:i w:val="false"/>
          <w:color w:val="000000"/>
          <w:sz w:val="20"/>
        </w:rPr>
        <w:t>
</w:t>
      </w:r>
      <w:r>
        <w:rPr>
          <w:rFonts w:ascii="Consolas"/>
          <w:b w:val="false"/>
          <w:i w:val="false"/>
          <w:color w:val="000000"/>
          <w:sz w:val="20"/>
        </w:rPr>
        <w:t>
      77) </w:t>
      </w:r>
      <w:r>
        <w:rPr>
          <w:rFonts w:ascii="Consolas"/>
          <w:b w:val="false"/>
          <w:i w:val="false"/>
          <w:color w:val="000000"/>
          <w:sz w:val="20"/>
        </w:rPr>
        <w:t>көлік құралдарының иелері</w:t>
      </w:r>
      <w:r>
        <w:rPr>
          <w:rFonts w:ascii="Consolas"/>
          <w:b w:val="false"/>
          <w:i w:val="false"/>
          <w:color w:val="000000"/>
          <w:sz w:val="20"/>
        </w:rPr>
        <w:t xml:space="preserve"> мен </w:t>
      </w:r>
      <w:r>
        <w:rPr>
          <w:rFonts w:ascii="Consolas"/>
          <w:b w:val="false"/>
          <w:i w:val="false"/>
          <w:color w:val="000000"/>
          <w:sz w:val="20"/>
        </w:rPr>
        <w:t>тасымалдаушының жолаушылар алдындағы</w:t>
      </w:r>
      <w:r>
        <w:rPr>
          <w:rFonts w:ascii="Consolas"/>
          <w:b w:val="false"/>
          <w:i w:val="false"/>
          <w:color w:val="000000"/>
          <w:sz w:val="20"/>
        </w:rPr>
        <w:t xml:space="preserve"> азаматтық-құқықтық жауапкершілігін міндетті сақтандыру саласында;</w:t>
      </w:r>
      <w:r>
        <w:br/>
      </w:r>
      <w:r>
        <w:rPr>
          <w:rFonts w:ascii="Consolas"/>
          <w:b w:val="false"/>
          <w:i w:val="false"/>
          <w:color w:val="000000"/>
          <w:sz w:val="20"/>
        </w:rPr>
        <w:t>
</w:t>
      </w:r>
      <w:r>
        <w:rPr>
          <w:rFonts w:ascii="Consolas"/>
          <w:b w:val="false"/>
          <w:i w:val="false"/>
          <w:color w:val="000000"/>
          <w:sz w:val="20"/>
        </w:rPr>
        <w:t>
      78) </w:t>
      </w:r>
      <w:r>
        <w:rPr>
          <w:rFonts w:ascii="Consolas"/>
          <w:b w:val="false"/>
          <w:i w:val="false"/>
          <w:color w:val="000000"/>
          <w:sz w:val="20"/>
        </w:rPr>
        <w:t>туристік қызмет</w:t>
      </w:r>
      <w:r>
        <w:rPr>
          <w:rFonts w:ascii="Consolas"/>
          <w:b w:val="false"/>
          <w:i w:val="false"/>
          <w:color w:val="000000"/>
          <w:sz w:val="20"/>
        </w:rPr>
        <w:t xml:space="preserve"> туралы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79) </w:t>
      </w:r>
      <w:r>
        <w:rPr>
          <w:rFonts w:ascii="Consolas"/>
          <w:b w:val="false"/>
          <w:i w:val="false"/>
          <w:color w:val="000000"/>
          <w:sz w:val="20"/>
        </w:rPr>
        <w:t>аудиторлық қызмет</w:t>
      </w:r>
      <w:r>
        <w:rPr>
          <w:rFonts w:ascii="Consolas"/>
          <w:b w:val="false"/>
          <w:i w:val="false"/>
          <w:color w:val="000000"/>
          <w:sz w:val="20"/>
        </w:rPr>
        <w:t xml:space="preserve"> және кәсіптік аудиторлық ұйымдар қызметі саласында;</w:t>
      </w:r>
      <w:r>
        <w:br/>
      </w:r>
      <w:r>
        <w:rPr>
          <w:rFonts w:ascii="Consolas"/>
          <w:b w:val="false"/>
          <w:i w:val="false"/>
          <w:color w:val="000000"/>
          <w:sz w:val="20"/>
        </w:rPr>
        <w:t>
</w:t>
      </w:r>
      <w:r>
        <w:rPr>
          <w:rFonts w:ascii="Consolas"/>
          <w:b w:val="false"/>
          <w:i w:val="false"/>
          <w:color w:val="000000"/>
          <w:sz w:val="20"/>
        </w:rPr>
        <w:t>
      80) </w:t>
      </w:r>
      <w:r>
        <w:rPr>
          <w:rFonts w:ascii="Consolas"/>
          <w:b w:val="false"/>
          <w:i w:val="false"/>
          <w:color w:val="000000"/>
          <w:sz w:val="20"/>
        </w:rPr>
        <w:t>ойын бизнесі</w:t>
      </w:r>
      <w:r>
        <w:rPr>
          <w:rFonts w:ascii="Consolas"/>
          <w:b w:val="false"/>
          <w:i w:val="false"/>
          <w:color w:val="000000"/>
          <w:sz w:val="20"/>
        </w:rPr>
        <w:t xml:space="preserve"> туралы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81) </w:t>
      </w:r>
      <w:r>
        <w:rPr>
          <w:rFonts w:ascii="Consolas"/>
          <w:b w:val="false"/>
          <w:i w:val="false"/>
          <w:color w:val="000000"/>
          <w:sz w:val="20"/>
        </w:rPr>
        <w:t>тауар биржалары</w:t>
      </w:r>
      <w:r>
        <w:rPr>
          <w:rFonts w:ascii="Consolas"/>
          <w:b w:val="false"/>
          <w:i w:val="false"/>
          <w:color w:val="000000"/>
          <w:sz w:val="20"/>
        </w:rPr>
        <w:t xml:space="preserve"> туралы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82) </w:t>
      </w:r>
      <w:r>
        <w:rPr>
          <w:rFonts w:ascii="Consolas"/>
          <w:b w:val="false"/>
          <w:i w:val="false"/>
          <w:color w:val="000000"/>
          <w:sz w:val="20"/>
        </w:rPr>
        <w:t>дене шынықтыру</w:t>
      </w:r>
      <w:r>
        <w:rPr>
          <w:rFonts w:ascii="Consolas"/>
          <w:b w:val="false"/>
          <w:i w:val="false"/>
          <w:color w:val="000000"/>
          <w:sz w:val="20"/>
        </w:rPr>
        <w:t xml:space="preserve"> және спорт саласындағы Қазақстан Республикасы заңнамасының сақталуына;</w:t>
      </w:r>
      <w:r>
        <w:br/>
      </w:r>
      <w:r>
        <w:rPr>
          <w:rFonts w:ascii="Consolas"/>
          <w:b w:val="false"/>
          <w:i w:val="false"/>
          <w:color w:val="000000"/>
          <w:sz w:val="20"/>
        </w:rPr>
        <w:t>
</w:t>
      </w:r>
      <w:r>
        <w:rPr>
          <w:rFonts w:ascii="Consolas"/>
          <w:b w:val="false"/>
          <w:i w:val="false"/>
          <w:color w:val="000000"/>
          <w:sz w:val="20"/>
        </w:rPr>
        <w:t>
      83) </w:t>
      </w:r>
      <w:r>
        <w:rPr>
          <w:rFonts w:ascii="Consolas"/>
          <w:b w:val="false"/>
          <w:i w:val="false"/>
          <w:color w:val="000000"/>
          <w:sz w:val="20"/>
        </w:rPr>
        <w:t>спорт объектілерін</w:t>
      </w:r>
      <w:r>
        <w:rPr>
          <w:rFonts w:ascii="Consolas"/>
          <w:b w:val="false"/>
          <w:i w:val="false"/>
          <w:color w:val="000000"/>
          <w:sz w:val="20"/>
        </w:rPr>
        <w:t xml:space="preserve"> пайдалану, оларға техникалық қызмет көрсету жөніндегі стандарттардың, қағидалар мен нормалардың сақталуы нысанасында;</w:t>
      </w:r>
      <w:r>
        <w:br/>
      </w:r>
      <w:r>
        <w:rPr>
          <w:rFonts w:ascii="Consolas"/>
          <w:b w:val="false"/>
          <w:i w:val="false"/>
          <w:color w:val="000000"/>
          <w:sz w:val="20"/>
        </w:rPr>
        <w:t>
</w:t>
      </w:r>
      <w:r>
        <w:rPr>
          <w:rFonts w:ascii="Consolas"/>
          <w:b w:val="false"/>
          <w:i w:val="false"/>
          <w:color w:val="000000"/>
          <w:sz w:val="20"/>
        </w:rPr>
        <w:t>
      84) </w:t>
      </w:r>
      <w:r>
        <w:rPr>
          <w:rFonts w:ascii="Consolas"/>
          <w:b w:val="false"/>
          <w:i w:val="false"/>
          <w:color w:val="000000"/>
          <w:sz w:val="20"/>
        </w:rPr>
        <w:t>спортта допингке қарсы</w:t>
      </w:r>
      <w:r>
        <w:rPr>
          <w:rFonts w:ascii="Consolas"/>
          <w:b w:val="false"/>
          <w:i w:val="false"/>
          <w:color w:val="000000"/>
          <w:sz w:val="20"/>
        </w:rPr>
        <w:t xml:space="preserve"> іс-шаралардың жүргізілуіне;</w:t>
      </w:r>
      <w:r>
        <w:br/>
      </w:r>
      <w:r>
        <w:rPr>
          <w:rFonts w:ascii="Consolas"/>
          <w:b w:val="false"/>
          <w:i w:val="false"/>
          <w:color w:val="000000"/>
          <w:sz w:val="20"/>
        </w:rPr>
        <w:t>
</w:t>
      </w:r>
      <w:r>
        <w:rPr>
          <w:rFonts w:ascii="Consolas"/>
          <w:b w:val="false"/>
          <w:i w:val="false"/>
          <w:color w:val="000000"/>
          <w:sz w:val="20"/>
        </w:rPr>
        <w:t>
      85) </w:t>
      </w:r>
      <w:r>
        <w:rPr>
          <w:rFonts w:ascii="Consolas"/>
          <w:b w:val="false"/>
          <w:i w:val="false"/>
          <w:color w:val="000000"/>
          <w:sz w:val="20"/>
        </w:rPr>
        <w:t>бухгалтерлік есеп</w:t>
      </w:r>
      <w:r>
        <w:rPr>
          <w:rFonts w:ascii="Consolas"/>
          <w:b w:val="false"/>
          <w:i w:val="false"/>
          <w:color w:val="000000"/>
          <w:sz w:val="20"/>
        </w:rPr>
        <w:t xml:space="preserve"> және қаржылық есептілік саласында;</w:t>
      </w:r>
      <w:r>
        <w:br/>
      </w:r>
      <w:r>
        <w:rPr>
          <w:rFonts w:ascii="Consolas"/>
          <w:b w:val="false"/>
          <w:i w:val="false"/>
          <w:color w:val="000000"/>
          <w:sz w:val="20"/>
        </w:rPr>
        <w:t>
</w:t>
      </w:r>
      <w:r>
        <w:rPr>
          <w:rFonts w:ascii="Consolas"/>
          <w:b w:val="false"/>
          <w:i w:val="false"/>
          <w:color w:val="000000"/>
          <w:sz w:val="20"/>
        </w:rPr>
        <w:t>
      86) өңірлік қаржы орталығына қатысушылардың Қазақстан Республикасының </w:t>
      </w:r>
      <w:r>
        <w:rPr>
          <w:rFonts w:ascii="Consolas"/>
          <w:b w:val="false"/>
          <w:i w:val="false"/>
          <w:color w:val="000000"/>
          <w:sz w:val="20"/>
        </w:rPr>
        <w:t>еңбек заңнамасы</w:t>
      </w:r>
      <w:r>
        <w:rPr>
          <w:rFonts w:ascii="Consolas"/>
          <w:b w:val="false"/>
          <w:i w:val="false"/>
          <w:color w:val="000000"/>
          <w:sz w:val="20"/>
        </w:rPr>
        <w:t xml:space="preserve"> саласындағы қызметіне;</w:t>
      </w:r>
      <w:r>
        <w:br/>
      </w:r>
      <w:r>
        <w:rPr>
          <w:rFonts w:ascii="Consolas"/>
          <w:b w:val="false"/>
          <w:i w:val="false"/>
          <w:color w:val="000000"/>
          <w:sz w:val="20"/>
        </w:rPr>
        <w:t>
</w:t>
      </w:r>
      <w:r>
        <w:rPr>
          <w:rFonts w:ascii="Consolas"/>
          <w:b w:val="false"/>
          <w:i w:val="false"/>
          <w:color w:val="000000"/>
          <w:sz w:val="20"/>
        </w:rPr>
        <w:t>
      87) </w:t>
      </w:r>
      <w:r>
        <w:rPr>
          <w:rFonts w:ascii="Consolas"/>
          <w:b w:val="false"/>
          <w:i w:val="false"/>
          <w:color w:val="000000"/>
          <w:sz w:val="20"/>
        </w:rPr>
        <w:t>тарихи-мәдени мұра</w:t>
      </w:r>
      <w:r>
        <w:rPr>
          <w:rFonts w:ascii="Consolas"/>
          <w:b w:val="false"/>
          <w:i w:val="false"/>
          <w:color w:val="000000"/>
          <w:sz w:val="20"/>
        </w:rPr>
        <w:t xml:space="preserve"> объектілерінің қорғалуына және пайдаланылуына;</w:t>
      </w:r>
      <w:r>
        <w:br/>
      </w:r>
      <w:r>
        <w:rPr>
          <w:rFonts w:ascii="Consolas"/>
          <w:b w:val="false"/>
          <w:i w:val="false"/>
          <w:color w:val="000000"/>
          <w:sz w:val="20"/>
        </w:rPr>
        <w:t>
</w:t>
      </w:r>
      <w:r>
        <w:rPr>
          <w:rFonts w:ascii="Consolas"/>
          <w:b w:val="false"/>
          <w:i w:val="false"/>
          <w:color w:val="000000"/>
          <w:sz w:val="20"/>
        </w:rPr>
        <w:t>
      88)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89) </w:t>
      </w:r>
      <w:r>
        <w:rPr>
          <w:rFonts w:ascii="Consolas"/>
          <w:b w:val="false"/>
          <w:i w:val="false"/>
          <w:color w:val="ff0000"/>
          <w:sz w:val="20"/>
        </w:rPr>
        <w:t>алып тасталды - ҚР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90) </w:t>
      </w:r>
      <w:r>
        <w:rPr>
          <w:rFonts w:ascii="Consolas"/>
          <w:b w:val="false"/>
          <w:i w:val="false"/>
          <w:color w:val="000000"/>
          <w:sz w:val="20"/>
        </w:rPr>
        <w:t>биоотын айналымы</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91) </w:t>
      </w:r>
      <w:r>
        <w:rPr>
          <w:rFonts w:ascii="Consolas"/>
          <w:b w:val="false"/>
          <w:i w:val="false"/>
          <w:color w:val="000000"/>
          <w:sz w:val="20"/>
        </w:rPr>
        <w:t>биоотын өндіру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92) Қазақстан Республикасының сауда қызметін реттеу туралы заңнамасын сақтауда;</w:t>
      </w:r>
      <w:r>
        <w:br/>
      </w:r>
      <w:r>
        <w:rPr>
          <w:rFonts w:ascii="Consolas"/>
          <w:b w:val="false"/>
          <w:i w:val="false"/>
          <w:color w:val="000000"/>
          <w:sz w:val="20"/>
        </w:rPr>
        <w:t>
</w:t>
      </w:r>
      <w:r>
        <w:rPr>
          <w:rFonts w:ascii="Consolas"/>
          <w:b w:val="false"/>
          <w:i w:val="false"/>
          <w:color w:val="000000"/>
          <w:sz w:val="20"/>
        </w:rPr>
        <w:t>
      92-1) </w:t>
      </w:r>
      <w:r>
        <w:rPr>
          <w:rFonts w:ascii="Consolas"/>
          <w:b w:val="false"/>
          <w:i w:val="false"/>
          <w:color w:val="000000"/>
          <w:sz w:val="20"/>
        </w:rPr>
        <w:t>ғарыш қызметі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93) Қазақстан Республикасының </w:t>
      </w:r>
      <w:r>
        <w:rPr>
          <w:rFonts w:ascii="Consolas"/>
          <w:b w:val="false"/>
          <w:i w:val="false"/>
          <w:color w:val="000000"/>
          <w:sz w:val="20"/>
        </w:rPr>
        <w:t>арнайы экономикалық аймақтар</w:t>
      </w:r>
      <w:r>
        <w:rPr>
          <w:rFonts w:ascii="Consolas"/>
          <w:b w:val="false"/>
          <w:i w:val="false"/>
          <w:color w:val="000000"/>
          <w:sz w:val="20"/>
        </w:rPr>
        <w:t xml:space="preserve"> туралы заңнамасын сақтауда;</w:t>
      </w:r>
      <w:r>
        <w:br/>
      </w:r>
      <w:r>
        <w:rPr>
          <w:rFonts w:ascii="Consolas"/>
          <w:b w:val="false"/>
          <w:i w:val="false"/>
          <w:color w:val="000000"/>
          <w:sz w:val="20"/>
        </w:rPr>
        <w:t>
      93-1) Қазақстан Республикасының жарнама туралы </w:t>
      </w:r>
      <w:r>
        <w:rPr>
          <w:rFonts w:ascii="Consolas"/>
          <w:b w:val="false"/>
          <w:i w:val="false"/>
          <w:color w:val="000000"/>
          <w:sz w:val="20"/>
        </w:rPr>
        <w:t>заңнамасының</w:t>
      </w:r>
      <w:r>
        <w:rPr>
          <w:rFonts w:ascii="Consolas"/>
          <w:b w:val="false"/>
          <w:i w:val="false"/>
          <w:color w:val="000000"/>
          <w:sz w:val="20"/>
        </w:rPr>
        <w:t xml:space="preserve"> сақталуына;</w:t>
      </w:r>
      <w:r>
        <w:br/>
      </w:r>
      <w:r>
        <w:rPr>
          <w:rFonts w:ascii="Consolas"/>
          <w:b w:val="false"/>
          <w:i w:val="false"/>
          <w:color w:val="000000"/>
          <w:sz w:val="20"/>
        </w:rPr>
        <w:t>
</w:t>
      </w:r>
      <w:r>
        <w:rPr>
          <w:rFonts w:ascii="Consolas"/>
          <w:b w:val="false"/>
          <w:i w:val="false"/>
          <w:color w:val="000000"/>
          <w:sz w:val="20"/>
        </w:rPr>
        <w:t>
      94) </w:t>
      </w:r>
      <w:r>
        <w:rPr>
          <w:rFonts w:ascii="Consolas"/>
          <w:b w:val="false"/>
          <w:i w:val="false"/>
          <w:color w:val="000000"/>
          <w:sz w:val="20"/>
        </w:rPr>
        <w:t>сәулет</w:t>
      </w:r>
      <w:r>
        <w:rPr>
          <w:rFonts w:ascii="Consolas"/>
          <w:b w:val="false"/>
          <w:i w:val="false"/>
          <w:color w:val="000000"/>
          <w:sz w:val="20"/>
        </w:rPr>
        <w:t>, қала құрылысы және құрылыс саласында;</w:t>
      </w:r>
      <w:r>
        <w:br/>
      </w:r>
      <w:r>
        <w:rPr>
          <w:rFonts w:ascii="Consolas"/>
          <w:b w:val="false"/>
          <w:i w:val="false"/>
          <w:color w:val="000000"/>
          <w:sz w:val="20"/>
        </w:rPr>
        <w:t>
</w:t>
      </w:r>
      <w:r>
        <w:rPr>
          <w:rFonts w:ascii="Consolas"/>
          <w:b w:val="false"/>
          <w:i w:val="false"/>
          <w:color w:val="000000"/>
          <w:sz w:val="20"/>
        </w:rPr>
        <w:t>
      95) </w:t>
      </w:r>
      <w:r>
        <w:rPr>
          <w:rFonts w:ascii="Consolas"/>
          <w:b w:val="false"/>
          <w:i w:val="false"/>
          <w:color w:val="000000"/>
          <w:sz w:val="20"/>
        </w:rPr>
        <w:t>ветеринария</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96) </w:t>
      </w:r>
      <w:r>
        <w:rPr>
          <w:rFonts w:ascii="Consolas"/>
          <w:b w:val="false"/>
          <w:i w:val="false"/>
          <w:color w:val="000000"/>
          <w:sz w:val="20"/>
        </w:rPr>
        <w:t>өсімдіктерді қорғау</w:t>
      </w:r>
      <w:r>
        <w:rPr>
          <w:rFonts w:ascii="Consolas"/>
          <w:b w:val="false"/>
          <w:i w:val="false"/>
          <w:color w:val="000000"/>
          <w:sz w:val="20"/>
        </w:rPr>
        <w:t xml:space="preserve"> және олардың карантині саласында;</w:t>
      </w:r>
      <w:r>
        <w:br/>
      </w:r>
      <w:r>
        <w:rPr>
          <w:rFonts w:ascii="Consolas"/>
          <w:b w:val="false"/>
          <w:i w:val="false"/>
          <w:color w:val="000000"/>
          <w:sz w:val="20"/>
        </w:rPr>
        <w:t>
</w:t>
      </w:r>
      <w:r>
        <w:rPr>
          <w:rFonts w:ascii="Consolas"/>
          <w:b w:val="false"/>
          <w:i w:val="false"/>
          <w:color w:val="000000"/>
          <w:sz w:val="20"/>
        </w:rPr>
        <w:t>
      97) Қазақстан Республикасының магистральдық құбыр туралы заңнамасын сақтауда;</w:t>
      </w:r>
      <w:r>
        <w:br/>
      </w:r>
      <w:r>
        <w:rPr>
          <w:rFonts w:ascii="Consolas"/>
          <w:b w:val="false"/>
          <w:i w:val="false"/>
          <w:color w:val="000000"/>
          <w:sz w:val="20"/>
        </w:rPr>
        <w:t>
</w:t>
      </w:r>
      <w:r>
        <w:rPr>
          <w:rFonts w:ascii="Consolas"/>
          <w:b w:val="false"/>
          <w:i w:val="false"/>
          <w:color w:val="000000"/>
          <w:sz w:val="20"/>
        </w:rPr>
        <w:t>
      98) автомобиль жолдары саласында;</w:t>
      </w:r>
      <w:r>
        <w:br/>
      </w:r>
      <w:r>
        <w:rPr>
          <w:rFonts w:ascii="Consolas"/>
          <w:b w:val="false"/>
          <w:i w:val="false"/>
          <w:color w:val="000000"/>
          <w:sz w:val="20"/>
        </w:rPr>
        <w:t>
</w:t>
      </w:r>
      <w:r>
        <w:rPr>
          <w:rFonts w:ascii="Consolas"/>
          <w:b w:val="false"/>
          <w:i w:val="false"/>
          <w:color w:val="000000"/>
          <w:sz w:val="20"/>
        </w:rPr>
        <w:t>
      99) </w:t>
      </w:r>
      <w:r>
        <w:rPr>
          <w:rFonts w:ascii="Consolas"/>
          <w:b w:val="false"/>
          <w:i w:val="false"/>
          <w:color w:val="000000"/>
          <w:sz w:val="20"/>
        </w:rPr>
        <w:t>бала құқықтарын қорғау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100) этил спирті мен алкоголь өнімінің өндірілуі және айналымы саласында;</w:t>
      </w:r>
      <w:r>
        <w:br/>
      </w:r>
      <w:r>
        <w:rPr>
          <w:rFonts w:ascii="Consolas"/>
          <w:b w:val="false"/>
          <w:i w:val="false"/>
          <w:color w:val="000000"/>
          <w:sz w:val="20"/>
        </w:rPr>
        <w:t>
</w:t>
      </w:r>
      <w:r>
        <w:rPr>
          <w:rFonts w:ascii="Consolas"/>
          <w:b w:val="false"/>
          <w:i w:val="false"/>
          <w:color w:val="000000"/>
          <w:sz w:val="20"/>
        </w:rPr>
        <w:t>
      101) темекi өнiмдерiнiң өндiрiлуi және айналымы саласында;</w:t>
      </w:r>
      <w:r>
        <w:br/>
      </w:r>
      <w:r>
        <w:rPr>
          <w:rFonts w:ascii="Consolas"/>
          <w:b w:val="false"/>
          <w:i w:val="false"/>
          <w:color w:val="000000"/>
          <w:sz w:val="20"/>
        </w:rPr>
        <w:t>
</w:t>
      </w:r>
      <w:r>
        <w:rPr>
          <w:rFonts w:ascii="Consolas"/>
          <w:b w:val="false"/>
          <w:i w:val="false"/>
          <w:color w:val="000000"/>
          <w:sz w:val="20"/>
        </w:rPr>
        <w:t>
      102) рұқсаттық бақылау саласында;</w:t>
      </w:r>
      <w:r>
        <w:br/>
      </w:r>
      <w:r>
        <w:rPr>
          <w:rFonts w:ascii="Consolas"/>
          <w:b w:val="false"/>
          <w:i w:val="false"/>
          <w:color w:val="000000"/>
          <w:sz w:val="20"/>
        </w:rPr>
        <w:t>
</w:t>
      </w:r>
      <w:r>
        <w:rPr>
          <w:rFonts w:ascii="Consolas"/>
          <w:b w:val="false"/>
          <w:i w:val="false"/>
          <w:color w:val="000000"/>
          <w:sz w:val="20"/>
        </w:rPr>
        <w:t>
      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br/>
      </w:r>
      <w:r>
        <w:rPr>
          <w:rFonts w:ascii="Consolas"/>
          <w:b w:val="false"/>
          <w:i w:val="false"/>
          <w:color w:val="000000"/>
          <w:sz w:val="20"/>
        </w:rPr>
        <w:t>
</w:t>
      </w:r>
      <w:r>
        <w:rPr>
          <w:rFonts w:ascii="Consolas"/>
          <w:b w:val="false"/>
          <w:i w:val="false"/>
          <w:color w:val="000000"/>
          <w:sz w:val="20"/>
        </w:rPr>
        <w:t>
      104) өнеркәсіп саласында;</w:t>
      </w:r>
      <w:r>
        <w:br/>
      </w:r>
      <w:r>
        <w:rPr>
          <w:rFonts w:ascii="Consolas"/>
          <w:b w:val="false"/>
          <w:i w:val="false"/>
          <w:color w:val="000000"/>
          <w:sz w:val="20"/>
        </w:rPr>
        <w:t>
</w:t>
      </w:r>
      <w:r>
        <w:rPr>
          <w:rFonts w:ascii="Consolas"/>
          <w:b w:val="false"/>
          <w:i w:val="false"/>
          <w:color w:val="000000"/>
          <w:sz w:val="20"/>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r>
        <w:br/>
      </w:r>
      <w:r>
        <w:rPr>
          <w:rFonts w:ascii="Consolas"/>
          <w:b w:val="false"/>
          <w:i w:val="false"/>
          <w:color w:val="000000"/>
          <w:sz w:val="20"/>
        </w:rPr>
        <w:t>
</w:t>
      </w:r>
      <w:r>
        <w:rPr>
          <w:rFonts w:ascii="Consolas"/>
          <w:b w:val="false"/>
          <w:i w:val="false"/>
          <w:color w:val="000000"/>
          <w:sz w:val="20"/>
        </w:rPr>
        <w:t>
      106) деректемелер мен көрнекі ақпаратты орналастыру бөлігінде Қазақстан Республикасының тіл туралы заңнамасының сақталуына;</w:t>
      </w:r>
      <w:r>
        <w:br/>
      </w:r>
      <w:r>
        <w:rPr>
          <w:rFonts w:ascii="Consolas"/>
          <w:b w:val="false"/>
          <w:i w:val="false"/>
          <w:color w:val="000000"/>
          <w:sz w:val="20"/>
        </w:rPr>
        <w:t>
</w:t>
      </w:r>
      <w:r>
        <w:rPr>
          <w:rFonts w:ascii="Consolas"/>
          <w:b w:val="false"/>
          <w:i w:val="false"/>
          <w:color w:val="000000"/>
          <w:sz w:val="20"/>
        </w:rPr>
        <w:t>
      107) қалалар мен елді мекендерді абаттандыру қағидаларының сақталуына жүзеге асырылады.</w:t>
      </w:r>
    </w:p>
    <w:bookmarkEnd w:id="63"/>
    <w:bookmarkStart w:name="z398" w:id="64"/>
    <w:p>
      <w:pPr>
        <w:spacing w:after="0"/>
        <w:ind w:left="0"/>
        <w:jc w:val="left"/>
      </w:pPr>
      <w:r>
        <w:rPr>
          <w:rFonts w:ascii="Consolas"/>
          <w:b w:val="false"/>
          <w:i w:val="false"/>
          <w:color w:val="000000"/>
          <w:sz w:val="20"/>
        </w:rPr>
        <w:t>
      2. Мемлекеттік қадағалау:</w:t>
      </w:r>
      <w:r>
        <w:br/>
      </w:r>
      <w:r>
        <w:rPr>
          <w:rFonts w:ascii="Consolas"/>
          <w:b w:val="false"/>
          <w:i w:val="false"/>
          <w:color w:val="000000"/>
          <w:sz w:val="20"/>
        </w:rPr>
        <w:t>
</w:t>
      </w:r>
      <w:r>
        <w:rPr>
          <w:rFonts w:ascii="Consolas"/>
          <w:b w:val="false"/>
          <w:i w:val="false"/>
          <w:color w:val="000000"/>
          <w:sz w:val="20"/>
        </w:rPr>
        <w:t>
      1) Қазақстан Республикасының </w:t>
      </w:r>
      <w:r>
        <w:rPr>
          <w:rFonts w:ascii="Consolas"/>
          <w:b w:val="false"/>
          <w:i w:val="false"/>
          <w:color w:val="000000"/>
          <w:sz w:val="20"/>
        </w:rPr>
        <w:t>әуе кеңістігін пайдалану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азаматтық авиация</w:t>
      </w:r>
      <w:r>
        <w:rPr>
          <w:rFonts w:ascii="Consolas"/>
          <w:b w:val="false"/>
          <w:i w:val="false"/>
          <w:color w:val="000000"/>
          <w:sz w:val="20"/>
        </w:rPr>
        <w:t xml:space="preserve"> қызметіне;</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халықаралық әуе тасымалдарына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авиациялық қауіпсіздікті</w:t>
      </w:r>
      <w:r>
        <w:rPr>
          <w:rFonts w:ascii="Consolas"/>
          <w:b w:val="false"/>
          <w:i w:val="false"/>
          <w:color w:val="000000"/>
          <w:sz w:val="20"/>
        </w:rPr>
        <w:t xml:space="preserve"> қамтамасыз етуге;</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сауда мақсатында теңізде жүзу</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ішкі су көлігі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000000"/>
          <w:sz w:val="20"/>
        </w:rPr>
        <w:t>сәулет, қала құрылысы</w:t>
      </w:r>
      <w:r>
        <w:rPr>
          <w:rFonts w:ascii="Consolas"/>
          <w:b w:val="false"/>
          <w:i w:val="false"/>
          <w:color w:val="000000"/>
          <w:sz w:val="20"/>
        </w:rPr>
        <w:t xml:space="preserve"> және құрылыс саласында;</w:t>
      </w:r>
      <w:r>
        <w:br/>
      </w:r>
      <w:r>
        <w:rPr>
          <w:rFonts w:ascii="Consolas"/>
          <w:b w:val="false"/>
          <w:i w:val="false"/>
          <w:color w:val="000000"/>
          <w:sz w:val="20"/>
        </w:rPr>
        <w:t>
</w:t>
      </w:r>
      <w:r>
        <w:rPr>
          <w:rFonts w:ascii="Consolas"/>
          <w:b w:val="false"/>
          <w:i w:val="false"/>
          <w:color w:val="000000"/>
          <w:sz w:val="20"/>
        </w:rPr>
        <w:t>
      8) </w:t>
      </w:r>
      <w:r>
        <w:rPr>
          <w:rFonts w:ascii="Consolas"/>
          <w:b w:val="false"/>
          <w:i w:val="false"/>
          <w:color w:val="000000"/>
          <w:sz w:val="20"/>
        </w:rPr>
        <w:t>ветеринария</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9) өсімдіктер </w:t>
      </w:r>
      <w:r>
        <w:rPr>
          <w:rFonts w:ascii="Consolas"/>
          <w:b w:val="false"/>
          <w:i w:val="false"/>
          <w:color w:val="000000"/>
          <w:sz w:val="20"/>
        </w:rPr>
        <w:t>карантині</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10) </w:t>
      </w:r>
      <w:r>
        <w:rPr>
          <w:rFonts w:ascii="Consolas"/>
          <w:b w:val="false"/>
          <w:i w:val="false"/>
          <w:color w:val="000000"/>
          <w:sz w:val="20"/>
        </w:rPr>
        <w:t>санитариялық-эпидемиологиялық</w:t>
      </w:r>
      <w:r>
        <w:rPr>
          <w:rFonts w:ascii="Consolas"/>
          <w:b w:val="false"/>
          <w:i w:val="false"/>
          <w:color w:val="000000"/>
          <w:sz w:val="20"/>
        </w:rPr>
        <w:t xml:space="preserve"> салауаттылық саласында;</w:t>
      </w:r>
      <w:r>
        <w:br/>
      </w:r>
      <w:r>
        <w:rPr>
          <w:rFonts w:ascii="Consolas"/>
          <w:b w:val="false"/>
          <w:i w:val="false"/>
          <w:color w:val="000000"/>
          <w:sz w:val="20"/>
        </w:rPr>
        <w:t>
</w:t>
      </w:r>
      <w:r>
        <w:rPr>
          <w:rFonts w:ascii="Consolas"/>
          <w:b w:val="false"/>
          <w:i w:val="false"/>
          <w:color w:val="000000"/>
          <w:sz w:val="20"/>
        </w:rPr>
        <w:t>
      11) </w:t>
      </w:r>
      <w:r>
        <w:rPr>
          <w:rFonts w:ascii="Consolas"/>
          <w:b w:val="false"/>
          <w:i w:val="false"/>
          <w:color w:val="000000"/>
          <w:sz w:val="20"/>
        </w:rPr>
        <w:t>қаржы нарығына</w:t>
      </w:r>
      <w:r>
        <w:rPr>
          <w:rFonts w:ascii="Consolas"/>
          <w:b w:val="false"/>
          <w:i w:val="false"/>
          <w:color w:val="000000"/>
          <w:sz w:val="20"/>
        </w:rPr>
        <w:t xml:space="preserve"> және қаржы ұйымдарына;</w:t>
      </w:r>
      <w:r>
        <w:br/>
      </w:r>
      <w:r>
        <w:rPr>
          <w:rFonts w:ascii="Consolas"/>
          <w:b w:val="false"/>
          <w:i w:val="false"/>
          <w:color w:val="000000"/>
          <w:sz w:val="20"/>
        </w:rPr>
        <w:t>
</w:t>
      </w:r>
      <w:r>
        <w:rPr>
          <w:rFonts w:ascii="Consolas"/>
          <w:b w:val="false"/>
          <w:i w:val="false"/>
          <w:color w:val="000000"/>
          <w:sz w:val="20"/>
        </w:rPr>
        <w:t>
      11-1) микроқаржы ұйымдарының қызметіне;</w:t>
      </w:r>
      <w:r>
        <w:br/>
      </w:r>
      <w:r>
        <w:rPr>
          <w:rFonts w:ascii="Consolas"/>
          <w:b w:val="false"/>
          <w:i w:val="false"/>
          <w:color w:val="000000"/>
          <w:sz w:val="20"/>
        </w:rPr>
        <w:t>
</w:t>
      </w:r>
      <w:r>
        <w:rPr>
          <w:rFonts w:ascii="Consolas"/>
          <w:b w:val="false"/>
          <w:i w:val="false"/>
          <w:color w:val="000000"/>
          <w:sz w:val="20"/>
        </w:rPr>
        <w:t>
      12) </w:t>
      </w:r>
      <w:r>
        <w:rPr>
          <w:rFonts w:ascii="Consolas"/>
          <w:b w:val="false"/>
          <w:i w:val="false"/>
          <w:color w:val="000000"/>
          <w:sz w:val="20"/>
        </w:rPr>
        <w:t>кредиттік бюролар</w:t>
      </w:r>
      <w:r>
        <w:rPr>
          <w:rFonts w:ascii="Consolas"/>
          <w:b w:val="false"/>
          <w:i w:val="false"/>
          <w:color w:val="000000"/>
          <w:sz w:val="20"/>
        </w:rPr>
        <w:t xml:space="preserve"> қызметіне;</w:t>
      </w:r>
      <w:r>
        <w:br/>
      </w:r>
      <w:r>
        <w:rPr>
          <w:rFonts w:ascii="Consolas"/>
          <w:b w:val="false"/>
          <w:i w:val="false"/>
          <w:color w:val="000000"/>
          <w:sz w:val="20"/>
        </w:rPr>
        <w:t>
</w:t>
      </w:r>
      <w:r>
        <w:rPr>
          <w:rFonts w:ascii="Consolas"/>
          <w:b w:val="false"/>
          <w:i w:val="false"/>
          <w:color w:val="000000"/>
          <w:sz w:val="20"/>
        </w:rPr>
        <w:t>
      13) </w:t>
      </w:r>
      <w:r>
        <w:rPr>
          <w:rFonts w:ascii="Consolas"/>
          <w:b w:val="false"/>
          <w:i w:val="false"/>
          <w:color w:val="000000"/>
          <w:sz w:val="20"/>
        </w:rPr>
        <w:t>инвестициялық қорлар қызметіне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14) </w:t>
      </w:r>
      <w:r>
        <w:rPr>
          <w:rFonts w:ascii="Consolas"/>
          <w:b w:val="false"/>
          <w:i w:val="false"/>
          <w:color w:val="000000"/>
          <w:sz w:val="20"/>
        </w:rPr>
        <w:t>жануарлар дүниесін</w:t>
      </w:r>
      <w:r>
        <w:rPr>
          <w:rFonts w:ascii="Consolas"/>
          <w:b w:val="false"/>
          <w:i w:val="false"/>
          <w:color w:val="000000"/>
          <w:sz w:val="20"/>
        </w:rPr>
        <w:t xml:space="preserve"> қорғау, молайту және пайдалану саласында;</w:t>
      </w:r>
      <w:r>
        <w:br/>
      </w:r>
      <w:r>
        <w:rPr>
          <w:rFonts w:ascii="Consolas"/>
          <w:b w:val="false"/>
          <w:i w:val="false"/>
          <w:color w:val="000000"/>
          <w:sz w:val="20"/>
        </w:rPr>
        <w:t>
</w:t>
      </w:r>
      <w:r>
        <w:rPr>
          <w:rFonts w:ascii="Consolas"/>
          <w:b w:val="false"/>
          <w:i w:val="false"/>
          <w:color w:val="000000"/>
          <w:sz w:val="20"/>
        </w:rPr>
        <w:t>
      15) </w:t>
      </w:r>
      <w:r>
        <w:rPr>
          <w:rFonts w:ascii="Consolas"/>
          <w:b w:val="false"/>
          <w:i w:val="false"/>
          <w:color w:val="000000"/>
          <w:sz w:val="20"/>
        </w:rPr>
        <w:t>орман қорын</w:t>
      </w:r>
      <w:r>
        <w:rPr>
          <w:rFonts w:ascii="Consolas"/>
          <w:b w:val="false"/>
          <w:i w:val="false"/>
          <w:color w:val="000000"/>
          <w:sz w:val="20"/>
        </w:rPr>
        <w:t xml:space="preserve"> сақтау, қорғау, пайдалану, ормандарды молайту және орман өсіру саласында;</w:t>
      </w:r>
      <w:r>
        <w:br/>
      </w:r>
      <w:r>
        <w:rPr>
          <w:rFonts w:ascii="Consolas"/>
          <w:b w:val="false"/>
          <w:i w:val="false"/>
          <w:color w:val="000000"/>
          <w:sz w:val="20"/>
        </w:rPr>
        <w:t>
</w:t>
      </w:r>
      <w:r>
        <w:rPr>
          <w:rFonts w:ascii="Consolas"/>
          <w:b w:val="false"/>
          <w:i w:val="false"/>
          <w:color w:val="000000"/>
          <w:sz w:val="20"/>
        </w:rPr>
        <w:t>
      16) </w:t>
      </w:r>
      <w:r>
        <w:rPr>
          <w:rFonts w:ascii="Consolas"/>
          <w:b w:val="false"/>
          <w:i w:val="false"/>
          <w:color w:val="000000"/>
          <w:sz w:val="20"/>
        </w:rPr>
        <w:t>ерекше қорғалатын табиғи аумақтар</w:t>
      </w:r>
      <w:r>
        <w:rPr>
          <w:rFonts w:ascii="Consolas"/>
          <w:b w:val="false"/>
          <w:i w:val="false"/>
          <w:color w:val="000000"/>
          <w:sz w:val="20"/>
        </w:rPr>
        <w:t xml:space="preserve"> саласында;</w:t>
      </w:r>
      <w:r>
        <w:br/>
      </w:r>
      <w:r>
        <w:rPr>
          <w:rFonts w:ascii="Consolas"/>
          <w:b w:val="false"/>
          <w:i w:val="false"/>
          <w:color w:val="000000"/>
          <w:sz w:val="20"/>
        </w:rPr>
        <w:t>
</w:t>
      </w:r>
      <w:r>
        <w:rPr>
          <w:rFonts w:ascii="Consolas"/>
          <w:b w:val="false"/>
          <w:i w:val="false"/>
          <w:color w:val="000000"/>
          <w:sz w:val="20"/>
        </w:rPr>
        <w:t>
      17) өнеркәсіптік қауіпсіздік саласында жүзеге асырылады.</w:t>
      </w:r>
    </w:p>
    <w:bookmarkEnd w:id="64"/>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