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fc07" w14:textId="9defc07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праздновании 20-летия столицы Республики Казахстан - города Астаны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Распоряжение Президента Республики Казахстан от 27 сентября 2017 года № 188.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Собрании актов Президента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Правительства Республики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Казахстан и республиканской печати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целях подготовки и проведения празднования 20-летия столицы Республики Казахстан - города Астаны: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Образовать Комиссию по подготовке и проведению 20-летия столицы Республики Казахстан - города Астаны (далее - Комиссия).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Утвердить прилагаемые: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</w:t>
      </w:r>
      <w:r>
        <w:rPr>
          <w:rFonts w:ascii="Consolas"/>
          <w:b w:val="false"/>
          <w:i w:val="false"/>
          <w:color w:val="000000"/>
          <w:sz w:val="20"/>
        </w:rPr>
        <w:t>Концепцию</w:t>
      </w:r>
      <w:r>
        <w:rPr>
          <w:rFonts w:ascii="Consolas"/>
          <w:b w:val="false"/>
          <w:i w:val="false"/>
          <w:color w:val="000000"/>
          <w:sz w:val="20"/>
        </w:rPr>
        <w:t xml:space="preserve"> празднования 20-летия столицы Республики Казахстан - города Астаны "ЕЛ ЖУРЕГІ - АСТАНА";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</w:t>
      </w:r>
      <w:r>
        <w:rPr>
          <w:rFonts w:ascii="Consolas"/>
          <w:b w:val="false"/>
          <w:i w:val="false"/>
          <w:color w:val="000000"/>
          <w:sz w:val="20"/>
        </w:rPr>
        <w:t>Положение</w:t>
      </w:r>
      <w:r>
        <w:rPr>
          <w:rFonts w:ascii="Consolas"/>
          <w:b w:val="false"/>
          <w:i w:val="false"/>
          <w:color w:val="000000"/>
          <w:sz w:val="20"/>
        </w:rPr>
        <w:t xml:space="preserve"> о Комиссии;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</w:t>
      </w:r>
      <w:r>
        <w:rPr>
          <w:rFonts w:ascii="Consolas"/>
          <w:b w:val="false"/>
          <w:i w:val="false"/>
          <w:color w:val="000000"/>
          <w:sz w:val="20"/>
        </w:rPr>
        <w:t>состав</w:t>
      </w:r>
      <w:r>
        <w:rPr>
          <w:rFonts w:ascii="Consolas"/>
          <w:b w:val="false"/>
          <w:i w:val="false"/>
          <w:color w:val="000000"/>
          <w:sz w:val="20"/>
        </w:rPr>
        <w:t xml:space="preserve"> Комиссии.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Правительству Республики Казахстан совместно с акимами городов Астаны и Алматы, областей: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в двухмесячный срок разработать и утвердить План мероприятий по подготовке и проведению 20-летия столицы Республики Казахстан - города Астаны;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обеспечить своевременное финансирование мероприятий по проведению 20-летия столицы Республики Казахстан - города Астаны.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Контроль за исполнением настоящего распоряжения возложить на Администрацию Президента Республики Казахстан.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27 сентября 2017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КОНЦЕПЦИЯ празднования 20-летия столицы</w:t>
      </w:r>
      <w:r>
        <w:br/>
      </w:r>
      <w:r>
        <w:rPr>
          <w:rFonts w:ascii="Consolas"/>
          <w:b/>
          <w:i w:val="false"/>
          <w:color w:val="000000"/>
        </w:rPr>
        <w:t>Республики Казахстан - города Астаны</w:t>
      </w:r>
      <w:r>
        <w:br/>
      </w:r>
      <w:r>
        <w:rPr>
          <w:rFonts w:ascii="Consolas"/>
          <w:b/>
          <w:i w:val="false"/>
          <w:color w:val="000000"/>
        </w:rPr>
        <w:t>"ЕЛ ЖУРЕГІ - АСТАНА"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Астана, 2017 год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Содержание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3"/>
        <w:gridCol w:w="8337"/>
        <w:gridCol w:w="1740"/>
      </w:tblGrid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Концептуальные основы празднования 20-летия столицы Республики Казахстан - города Астаны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Идеологемы празднования 20-летия Астаны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Цель и основные задачи празднования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Основные направления реализации Концепции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Основные этапы реализации Концепции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"Сегодня мы можем с уверенностью сказать: 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столица Казахстана — это триумф нашей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независимости. Астана — символ нашей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устремленности в будущее, неразрывно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связанный с нашей историей, культурой и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мироощущением"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Н.А. Назарбаев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соответствии с </w:t>
      </w:r>
      <w:r>
        <w:rPr>
          <w:rFonts w:ascii="Consolas"/>
          <w:b w:val="false"/>
          <w:i w:val="false"/>
          <w:color w:val="000000"/>
          <w:sz w:val="20"/>
        </w:rPr>
        <w:t>Указом</w:t>
      </w:r>
      <w:r>
        <w:rPr>
          <w:rFonts w:ascii="Consolas"/>
          <w:b w:val="false"/>
          <w:i w:val="false"/>
          <w:color w:val="000000"/>
          <w:sz w:val="20"/>
        </w:rPr>
        <w:t xml:space="preserve"> Президента Республики Казахстан от 20 октября 1997 года № 3700 с 10 декабря 1997 года столицей Республики Казахстан был объявлен город Акмола - нынешний город Астана.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Официальная презентация новой столицы Казахстана состоялась 10 июня 1998 года.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День столицы - 6 июля является государственным праздником Республики Казахстан. В 2018 году исполняется 20 лет со дня обретения городом Астаной статуса столицы.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Юбилей столицы - это событие как республиканского, так и международного масштаба. Астана - единственная столица XXI века, которая была возведена в течение 10 лет, а Казахстан - единственная страна, которая на стыке двух веков построила новую столицу.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Развитие новой столицы кардинально изменило весь Казахстан, превратила его в экономически сильное и политически стабильное государство, ответственного и авторитетного международного партнера.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1. Концептуальные основы празднования 20-летия столицы</w:t>
      </w:r>
      <w:r>
        <w:br/>
      </w:r>
      <w:r>
        <w:rPr>
          <w:rFonts w:ascii="Consolas"/>
          <w:b/>
          <w:i w:val="false"/>
          <w:color w:val="000000"/>
        </w:rPr>
        <w:t>Республики Казахстан - города Астаны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Концептуальной основой организации мероприятий по празднованию 20-летнего юбилея Астаны будет являться следующее.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Астана - состоявшийся административный, социально-экономический и политический центр Казахстана. Столица Казахстана олицетворяет социально-экономические и политические успехи нашего государства за годы Независимости, демонстрирует растущую мощь страны и высокий потенциал ее дальнейшего развития.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Строительство Астаны неразделимо от истории становления независимого Казахстана и деятельности Первого Президента Республики Казахстан - Елбасы Н.А. Назарбаева, который впервые предложил и реализовал идею строительства новой столицы.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Постоянное внимание и забота Президента страны о развитии Астаны обеспечили ее превращение в динамично развивающийся мегаполис, современный и конкурентоспособный город Евразии. За 20 лет население города Астаны увеличилось более чем в 3,5 раза и составляет более 1 миллиона человек. За этот период территория столицы расширилась с 258 до 800 квадратных километров.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Сегодня столица - флагман всех позитивных начинаний и преобразований в Казахстане. Астана дает импульс развитию, является центром притяжения для всех регионов республики.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Астана - новый культурный и туристический центр страны. В столице функционируют различные учреждения культуры, в том числе концертные залы, дворцы, музеи, театры, библиотеки, цирк, кинотеатры, частные художественные галереи, парки культуры и отдыха.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 годы независимости в Астане возведены совершенно новые уникальные объекты культуры мирового уровня, в том числе Государственный театр оперы и балета "Астана-Опера", Национальный музей Республики Казахстан, Дворец Независимости, Дворец Мира и Согласия, Центральный концертный зал "Казахстан".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Столица стремится стать международным центром инноваций и знаний. Создан ряд университетов высокого уровня, система интеллектуальных школ. В Астане с 2010 года успешно действует современный и международно-признанный исследовательский Назарбаев Университет, который занимается интеграцией образования, науки и инноваций. Назарбаев Университет нацелен на обучение нового поколения лидеров страны в области науки, технологий, предпринимательства, медицины, государственного управления и образования.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Астана - международная диалоговая площадка по актуальным вопросам мирового социального, экономического и культурного развития, привлекательный центр для международного туризма. Важнейшим событием для страны стало проведение в Астане Международной специализированной выставки "ЭКСПО-2017".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Сегодня Астана заявила о себе на международном уровне как о Городе мира и согласия. В столице Казахстана проходят съезды лидеров мировых и традиционных религий, важнейшие мероприятия Организации по безопасности и сотрудничеству в Европе, Организации Исламского сотрудничества, Совещания по взаимодействию и мерам доверия в Азии.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Инициативы Казахстана и его столицы способствуют межэтническому и межконфессиональному согласию, решению конфликтных ситуаций, стабильности и безопасности на международном уровне.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2. Идеологемы празднования 20-летия Астаны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рамках празднования 20-летия Астаны предлагается использование следующих идеологем: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строительство Астаны является новой вехой в истории страны и летописи независимости Казахстана. </w:t>
      </w:r>
      <w:r>
        <w:rPr>
          <w:rFonts w:ascii="Consolas"/>
          <w:b/>
          <w:i w:val="false"/>
          <w:color w:val="000000"/>
          <w:sz w:val="20"/>
        </w:rPr>
        <w:t>АСТАНА - СИМВОЛ НЕЗАВИСИМОГО КАЗАХСТАНА</w:t>
      </w:r>
      <w:r>
        <w:rPr>
          <w:rFonts w:ascii="Consolas"/>
          <w:b w:val="false"/>
          <w:i w:val="false"/>
          <w:color w:val="000000"/>
          <w:sz w:val="20"/>
        </w:rPr>
        <w:t>, его главное достижение;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казахстанский народ вместе с Первым Президентом Республики Казахстан - Елбасы Н.А. Назарбаевым прилагает все усилия для ее становления и развития. </w:t>
      </w:r>
      <w:r>
        <w:rPr>
          <w:rFonts w:ascii="Consolas"/>
          <w:b/>
          <w:i w:val="false"/>
          <w:color w:val="000000"/>
          <w:sz w:val="20"/>
        </w:rPr>
        <w:t>АСТАНА — ВОПЛОЩЕНИЕ ИДЕИ ПРЕЗИДЕНТА И РЕЗУЛЬТАТ ТРУДА ВСЕГО КАЗАХСТАНСКОГО НАРОДА</w:t>
      </w:r>
      <w:r>
        <w:rPr>
          <w:rFonts w:ascii="Consolas"/>
          <w:b w:val="false"/>
          <w:i w:val="false"/>
          <w:color w:val="000000"/>
          <w:sz w:val="20"/>
        </w:rPr>
        <w:t>;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достижения Астаны - это достижения всего Казахстана. </w:t>
      </w:r>
      <w:r>
        <w:rPr>
          <w:rFonts w:ascii="Consolas"/>
          <w:b/>
          <w:i w:val="false"/>
          <w:color w:val="000000"/>
          <w:sz w:val="20"/>
        </w:rPr>
        <w:t>АСТАНА - ФАКТОР ДИНАМИЧНОГО РАЗВИТИЯ РЕГИОНОВ</w:t>
      </w:r>
      <w:r>
        <w:rPr>
          <w:rFonts w:ascii="Consolas"/>
          <w:b w:val="false"/>
          <w:i w:val="false"/>
          <w:color w:val="000000"/>
          <w:sz w:val="20"/>
        </w:rPr>
        <w:t>, драйвер их движения вперед;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развитие столицы способствует возрождению богатого культурного наследия казахстанского народа, созданию условий для качественного образования и формирования культа знаний. </w:t>
      </w:r>
      <w:r>
        <w:rPr>
          <w:rFonts w:ascii="Consolas"/>
          <w:b/>
          <w:i w:val="false"/>
          <w:color w:val="000000"/>
          <w:sz w:val="20"/>
        </w:rPr>
        <w:t>АСТАНА - ПРИМЕР ОБНОВЛЕНИЯ И ВНЕДРЕНИЯ НОВЫХ ИДЕЙ ДЛЯ ПО</w:t>
      </w:r>
      <w:r>
        <w:rPr>
          <w:rFonts w:ascii="Consolas"/>
          <w:b/>
          <w:i w:val="false"/>
          <w:color w:val="000000"/>
          <w:sz w:val="20"/>
        </w:rPr>
        <w:t>СТРОЕНИЯ ЛУЧШЕГО БУДУЩЕГО КАЗАХСТАНА</w:t>
      </w:r>
      <w:r>
        <w:rPr>
          <w:rFonts w:ascii="Consolas"/>
          <w:b w:val="false"/>
          <w:i w:val="false"/>
          <w:color w:val="000000"/>
          <w:sz w:val="20"/>
        </w:rPr>
        <w:t>. Как отражено в программной статье Президента страны "Рухани жанғыру", стремление к обновлению и формированию новых ценностей - это ключевой принцип развития конкурентоспособного Казахстана;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столица Астана близка сердцу каждому гражданину Казахстана и ее ценность имеет общенациональный характер. В этой связи </w:t>
      </w:r>
      <w:r>
        <w:rPr>
          <w:rFonts w:ascii="Consolas"/>
          <w:b/>
          <w:i w:val="false"/>
          <w:color w:val="000000"/>
          <w:sz w:val="20"/>
        </w:rPr>
        <w:t>АСТАНА - САКРАЛЬНЫЙ ЦЕНТР КАЗАХСТАНА</w:t>
      </w:r>
      <w:r>
        <w:rPr>
          <w:rFonts w:ascii="Consolas"/>
          <w:b w:val="false"/>
          <w:i w:val="false"/>
          <w:color w:val="000000"/>
          <w:sz w:val="20"/>
        </w:rPr>
        <w:t>, гордость каждого казахстанца;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Астана выступает с важными политическими, экономическими и гуманитарно-миротворческими инициативами, направленными на обеспечение устойчивого развития мирового сообщества. Поэтому </w:t>
      </w:r>
      <w:r>
        <w:rPr>
          <w:rFonts w:ascii="Consolas"/>
          <w:b/>
          <w:i w:val="false"/>
          <w:color w:val="000000"/>
          <w:sz w:val="20"/>
        </w:rPr>
        <w:t>АСТАНА - ЦЕНТР ГЛОБАЛЬНЫХ ИНИЦИАТИВ</w:t>
      </w:r>
      <w:r>
        <w:rPr>
          <w:rFonts w:ascii="Consolas"/>
          <w:b w:val="false"/>
          <w:i w:val="false"/>
          <w:color w:val="000000"/>
          <w:sz w:val="20"/>
        </w:rPr>
        <w:t>, активный участник формирования международной повестки дня;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опыт обеспечения мира и согласия в Казахстане, а также международный авторитет нашей страны и его Президента обеспечили возможность для организации в Астане диалога культур и мировых религий. </w:t>
      </w:r>
      <w:r>
        <w:rPr>
          <w:rFonts w:ascii="Consolas"/>
          <w:b/>
          <w:i w:val="false"/>
          <w:color w:val="000000"/>
          <w:sz w:val="20"/>
        </w:rPr>
        <w:t>АСТАНА - ПЕРЕКРЕСТОК МИРА И СОГЛАСИЯ</w:t>
      </w:r>
      <w:r>
        <w:rPr>
          <w:rFonts w:ascii="Consolas"/>
          <w:b w:val="false"/>
          <w:i w:val="false"/>
          <w:color w:val="000000"/>
          <w:sz w:val="20"/>
        </w:rPr>
        <w:t>, площадка для мирных переговоров и диалога мировых религий.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3. Цель и задачи празднования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Основной целью празднования 20-летия столицы Республики Казахстан - Астаны является дальнейшее активное развитие города как главного символа независимости и фактора успешного развития Казахстана.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/>
          <w:i w:val="false"/>
          <w:color w:val="000000"/>
          <w:sz w:val="20"/>
        </w:rPr>
        <w:t>Основные задачи празднования юбилея столицы: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демонстрация достижений Казахстана, продвижение позитивного имиджа Астаны как современного и безопасного города, историко-культурного, научно-образовательного и делового центра республики, привлекательного для инвесторов в качестве лидера экономического развития страны;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дальнейшее укрепление в общественном сознании казахстанцев масштабной исторической роли Первого Президента Республики Казахстан - Елбасы Н.А. Назарбаева в становлении и развитии Казахстана и его столицы;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укрепление идеи казахстанской государственности, ценностей консолидации общества, мира и процветания, обеспечения единения граждан в достижении задач Стратегии "Казахстан-2050" и модернизации общественного сознания, изложенных в программной статье Президента страны "Рухани жанғыру";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продвижение особого значения Астаны как главного символа независимости, духовной модернизации Нации, драйвера успешного развития всего Казахстана;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укрепление чувства гордости казахстанцев за столицу своей страны и их вовлечение в праздничные мероприятия по всей территории республики;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организация культурно-массовых и спортивных мероприятий, направленных на демонстрацию лучших достижений культуры и спорта Астаны и Казахстана;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обеспечение активного участия всех регионов страны в праздновании юбилея Астаны;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утверждение в общественном сознании казахстанцев образа столицы как сакрального центра Казахстана;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закрепление имиджа Астаны как международного центра инноваций, успешно проведшего международную специализированную выставку ЭКСПО-2017 на тему "Энергия будущего";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развитие туристической привлекательности Астаны;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активизация предпринимательской деятельности в области культуры и туризма Казахстана;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повышение уровня благоустройства Астаны;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укрепление городского сообщества и вовлечение горожан в улучшение качества жизни в столице.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Демонстрация достижений Казахстана и Астаны должна быть интегрирована в основу всех планируемых общественно-политических, социально-экономических, профессионально-отраслевых мероприятий и памятных событий на международном, республиканском и региональном уровнях.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Одной из важнейших характеристик предстоящих мероприятий должна стать их социальная направленность, обеспечивающая улучшение благосостояния и социально-экономического самочувствия граждан.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подготовке и проведении праздничных мероприятий следует активно вовлекать представителей неправительственных организаций, этнокультурных, ветеранских и молодежных объединений, деятелей культуры, трудовые коллективы, бизнес-сообщество.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Мероприятия должны носить адресный характер, способствовать формированию у граждан чувства личной сопричастности к достижениям страны.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4. Основные направления реализации концепции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Реализация Концепции предполагает проведение комплекса организационных, информационных, имиджевых, благоустроительных и других мероприятий по всей территории страны.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/>
          <w:i w:val="false"/>
          <w:color w:val="000000"/>
          <w:sz w:val="20"/>
        </w:rPr>
        <w:t>Организационные меры: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организация тематических круглых столов, научных конференций, симпозиумов и семинаров, в том числе направленных на осмысление роли Президента страны в строительстве независимого Казахстана и его столицы, значения и вклада Астаны в развитие регионов;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организация республиканских и международных мероприятий, раскрывающих роль Астаны в глобальном мире, результаты и значение для мирового развития проведенных в столице Казахстана крупных международных форумов, саммитов, съездов, переговорных процессов, выставок на различную тематику;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проведение культурно-массовых мероприятий, в том числе, концертов, фестивалей, выставок, встреч с участием казахстанских и мировых звезд в области культуры и искусства;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организация спортивных соревнований и оздоровительных мероприятий для различных возрастных категорий;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поддержка молодежных инициатив по проведению флешмобов, мероприятий в формате "оупен-эйр", нацеленных на популяризацию в креативной и нестандартной форме ценностей государственности, формирование уважительного отношения к ее атрибутам;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проведение тематических экспозиций в библиотеках и музеях;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организация праздничных торжественных мероприятий в трудовых коллективах государственных учреждений, предприятий и организаций всех форм собственности;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проведение чествования граждан, принимавших непосредственное участие в строительстве объектов столицы, которые возводились по поручению Главы государства силами и ресурсами регионов;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приуроченная к празднику сдача в эксплуатацию новых промышленных и социально-культурных объектов;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предоставление жилья многодетным семьям, представителям социально уязвимых слоев населения, гражданам, внесшим особый вклад в развитие страны;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организация экскурсий в столицу для детей из малообеспеченных семей, детей, оставшихся без попечения родителей, победителей школьных олимпиад, первенств и соревнований;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проведение ярмарок-распродаж, благотворительных акций, направленных на поддержку социально уязвимых слоев населения, оказание помощи детям, оставшимся без попечения родителей;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строительство памятников и малых архитектурных форм с обустройством прилегающих территорий в качестве символического подарка каждого региона Астане и др.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/>
          <w:i w:val="false"/>
          <w:color w:val="000000"/>
          <w:sz w:val="20"/>
        </w:rPr>
        <w:t>Информационные меры: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широкое информационное сопровождение празднования юбилея столицы в электронных и печатных СМИ;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открытие специальных тематических рубрик и разделов, выпуск и трансляция цикла передач, праздничных программ, концертов;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подготовка и ротация цикла видеороликов и межпрограммных заставок, направленных на разъяснение идейных смыслов и значимости празднования юбилея столицы;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широкая трансляция документальных и художественных фильмов об Астане и независимом Казахстане;</w:t>
      </w:r>
    </w:p>
    <w:bookmarkEnd w:id="85"/>
    <w:bookmarkStart w:name="z95" w:id="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подготовка цикла документальных фильмов и телевизионных программ о Президенте страны как главном архитекторе столицы;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подготовка серии развернутых фундаментальных статей (интервью) в республиканских и региональных печатных СМИ, направленных на разъяснение значимости юбилея Астаны, независимости государства, консолидации общества на достижение целей, обозначенных в программных документах Президента страны;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распространение в популярных интернет-ресурсах социальных медиа статей (интервью) и аудиовизуальных тематических материалов;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подготовка и распространение тематической медийной продукции в социальных сетях и мобильных приложениях (инфографика, постеры, видеопоздравления и др.);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информационное сопровождение празднования в зарубежных СМИ.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/>
          <w:i w:val="false"/>
          <w:color w:val="000000"/>
          <w:sz w:val="20"/>
        </w:rPr>
        <w:t>Имиджевые меры:</w:t>
      </w:r>
    </w:p>
    <w:bookmarkEnd w:id="91"/>
    <w:bookmarkStart w:name="z101" w:id="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наружное оформление площадей и улиц Астаны и других населенных пунктов регионов с учетом идейного содержания праздника;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издание и прокат тематических имиджевых материалов;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издание и распространение книг, брошюр и альбомов об истории становления Астаны и ее роли в развитии независимого Казахстана;</w:t>
      </w:r>
    </w:p>
    <w:bookmarkEnd w:id="94"/>
    <w:bookmarkStart w:name="z104" w:id="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республиканская презентация сакральных мест Астаны;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привлечение участников проекта "100 новых лиц Казахстана" к организации и проведению юбилейных мероприятий;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проведение комплекса имиджевых мероприятий во всех регионах страны на тематику итогов и перспектив проведения в Астане ЭКСПО-2017;</w:t>
      </w:r>
    </w:p>
    <w:bookmarkEnd w:id="97"/>
    <w:bookmarkStart w:name="z107" w:id="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проведение торжественных приемов к юбилею столицы во всех загранучреждениях Республики Казахстан.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/>
          <w:i w:val="false"/>
          <w:color w:val="000000"/>
          <w:sz w:val="20"/>
        </w:rPr>
        <w:t>Благоустроительные меры:</w:t>
      </w:r>
    </w:p>
    <w:bookmarkEnd w:id="99"/>
    <w:bookmarkStart w:name="z109" w:id="1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работа по благоустройству Астаны и созданию необходимой инфраструктуры;</w:t>
      </w:r>
    </w:p>
    <w:bookmarkEnd w:id="100"/>
    <w:bookmarkStart w:name="z110" w:id="1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возведение и презентация новых объектов социально-культурной и экономической сфер, в том числе с участием всех регионов страны;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улучшение инфраструктуры населенных пунктов, обновление социальной инфраструктуры, открытие новых парков и аллей, приуроченное к предстоящему празднованию, во всех регионах страны.</w:t>
      </w:r>
    </w:p>
    <w:bookmarkEnd w:id="102"/>
    <w:bookmarkStart w:name="z112" w:id="10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5. Основные этапы реализации концепции</w:t>
      </w:r>
    </w:p>
    <w:bookmarkEnd w:id="103"/>
    <w:bookmarkStart w:name="z113" w:id="1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Празднование 20-летнего юбилея столицы будет состоять из трех этапов.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Подготовительный этап: до 10 декабря 2017 года.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Основной этап: с 10 декабря 2017 года по 6 июля 2018 года.</w:t>
      </w:r>
    </w:p>
    <w:bookmarkEnd w:id="1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Постпраздничный этап: с 6 июля 2018 года по 31 декабря 2018 года.</w:t>
      </w:r>
    </w:p>
    <w:bookmarkStart w:name="z116" w:id="1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этом, учитывая, что 2018 год является юбилейным, запланированные мероприятия будут проводиться весь календарный год.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реализацию Концепции Правительством Республики Казахстан совместно с акимами городов Астаны и Алматы, областей будет разработан и утвержден План мероприятий по подготовке и проведению 20-летия столицы Республики Казахстан - города Астаны.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6. Ожидаемые результаты</w:t>
      </w:r>
    </w:p>
    <w:bookmarkEnd w:id="109"/>
    <w:bookmarkStart w:name="z119" w:id="1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Дальнейшее благоустройство и развитие города Астаны.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Повышение имиджа и туристической привлекательности столицы и всего Казахстана.</w:t>
      </w:r>
    </w:p>
    <w:bookmarkEnd w:id="111"/>
    <w:bookmarkStart w:name="z121" w:id="1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Укрепление чувства сплоченности и гордости казахстанцев за развитие столицы независимого Казахстана - Астаны.</w:t>
      </w:r>
    </w:p>
    <w:bookmarkEnd w:id="112"/>
    <w:bookmarkStart w:name="z122" w:id="1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Активное вовлечение молодого поколения и социально активных граждан в дальнейшее развитие Астаны и Казахстана в целом.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27 сентября 2017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124" w:id="11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ПОЛОЖЕНИЕ</w:t>
      </w:r>
      <w:r>
        <w:br/>
      </w:r>
      <w:r>
        <w:rPr>
          <w:rFonts w:ascii="Consolas"/>
          <w:b/>
          <w:i w:val="false"/>
          <w:color w:val="000000"/>
        </w:rPr>
        <w:t>о Комиссии по подготовке и проведению 20-летия столицы</w:t>
      </w:r>
      <w:r>
        <w:br/>
      </w:r>
      <w:r>
        <w:rPr>
          <w:rFonts w:ascii="Consolas"/>
          <w:b/>
          <w:i w:val="false"/>
          <w:color w:val="000000"/>
        </w:rPr>
        <w:t>Республики Казахстан — города Астаны</w:t>
      </w:r>
    </w:p>
    <w:bookmarkEnd w:id="114"/>
    <w:bookmarkStart w:name="z125" w:id="11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1. Общие положения</w:t>
      </w:r>
    </w:p>
    <w:bookmarkEnd w:id="115"/>
    <w:bookmarkStart w:name="z126" w:id="1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Комиссия по подготовке и проведению 20-летия столицы Республики Казахстан - города Астаны (далее - Комиссия) является консультативно-совещательным органом при Президенте Республики Казахстан.</w:t>
      </w:r>
    </w:p>
    <w:bookmarkEnd w:id="116"/>
    <w:bookmarkStart w:name="z127" w:id="1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Комиссия руководствуется в своей деятельности </w:t>
      </w:r>
      <w:r>
        <w:rPr>
          <w:rFonts w:ascii="Consolas"/>
          <w:b w:val="false"/>
          <w:i w:val="false"/>
          <w:color w:val="000000"/>
          <w:sz w:val="20"/>
        </w:rPr>
        <w:t>Конституцией</w:t>
      </w:r>
      <w:r>
        <w:rPr>
          <w:rFonts w:ascii="Consolas"/>
          <w:b w:val="false"/>
          <w:i w:val="false"/>
          <w:color w:val="000000"/>
          <w:sz w:val="20"/>
        </w:rPr>
        <w:t>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7"/>
    <w:bookmarkStart w:name="z128" w:id="1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Комиссия состоит из председателя, двух заместителей, секретаря и членов Комиссии.</w:t>
      </w:r>
    </w:p>
    <w:bookmarkEnd w:id="118"/>
    <w:bookmarkStart w:name="z129" w:id="1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Персональный состав Комиссии утверждается Президентом Республики Казахстан.</w:t>
      </w:r>
    </w:p>
    <w:bookmarkEnd w:id="119"/>
    <w:bookmarkStart w:name="z130" w:id="12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2. Задачи, функции и полномочия Комиссии</w:t>
      </w:r>
    </w:p>
    <w:bookmarkEnd w:id="120"/>
    <w:bookmarkStart w:name="z131" w:id="1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Задачами Комиссии являются подготовка и организация празднования 20-летия столицы Республики Казахстан - города Астаны в 2018 году.</w:t>
      </w:r>
    </w:p>
    <w:bookmarkEnd w:id="121"/>
    <w:bookmarkStart w:name="z132" w:id="1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Комиссия осуществляет следующие функции:</w:t>
      </w:r>
    </w:p>
    <w:bookmarkEnd w:id="122"/>
    <w:bookmarkStart w:name="z133" w:id="1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выработку и внесение на рассмотрение Главе      государства предложений по вопросам организации празднования 20-летия столицы Республики Казахстан - города Астаны в 2018 году;</w:t>
      </w:r>
    </w:p>
    <w:bookmarkEnd w:id="123"/>
    <w:bookmarkStart w:name="z134" w:id="1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координацию деятельности государственных органов по подготовке и организации празднования 20-летия столицы Республики Казахстан - города Астаны в 2018 году.</w:t>
      </w:r>
    </w:p>
    <w:bookmarkEnd w:id="124"/>
    <w:bookmarkStart w:name="z135" w:id="1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Комиссия вправе: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запрашивать от центральных и местных государственных органов информацию, документы и материалы, необходимые для выполнения возложенной задачи;</w:t>
      </w:r>
    </w:p>
    <w:bookmarkEnd w:id="126"/>
    <w:bookmarkStart w:name="z137" w:id="1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заслушивать на заседаниях Комиссии представителей центральных и местных государственных органов и иных организаций по вопросам, входящим в компетенцию Комиссии;</w:t>
      </w:r>
    </w:p>
    <w:bookmarkEnd w:id="127"/>
    <w:bookmarkStart w:name="z138" w:id="1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в целях выработки предложений по конкретным проблемам и вопросам, отнесенным к компетенции Комиссии, образовывать подкомиссии, рабочие группы;</w:t>
      </w:r>
    </w:p>
    <w:bookmarkEnd w:id="128"/>
    <w:bookmarkStart w:name="z139" w:id="1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принимать решения по вопросам, входящим в ее компетенцию.</w:t>
      </w:r>
    </w:p>
    <w:bookmarkEnd w:id="129"/>
    <w:bookmarkStart w:name="z140" w:id="13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3. Организация деятельности Комиссии</w:t>
      </w:r>
    </w:p>
    <w:bookmarkEnd w:id="130"/>
    <w:bookmarkStart w:name="z141" w:id="1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Заседания Комиссии проводятся по мере необходимости.</w:t>
      </w:r>
    </w:p>
    <w:bookmarkEnd w:id="131"/>
    <w:bookmarkStart w:name="z142" w:id="1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Заседания Комиссии правомочны при наличии двух третей от общего числа членов Комиссии.</w:t>
      </w:r>
    </w:p>
    <w:bookmarkEnd w:id="132"/>
    <w:bookmarkStart w:name="z143" w:id="1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Решения Комиссии принимаются большинством голосов от общего числа ее членов, присутствующих на заседании. При равенстве голосов членов Комиссии голос председательствующего является решающим.</w:t>
      </w:r>
    </w:p>
    <w:bookmarkEnd w:id="133"/>
    <w:bookmarkStart w:name="z144" w:id="1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11. На заседания Комиссии могут приглашаться должностные лица, не являющиеся членами Комиссии, а также представители общественных организаций и средств массовой информации.</w:t>
      </w:r>
    </w:p>
    <w:bookmarkEnd w:id="134"/>
    <w:bookmarkStart w:name="z145" w:id="1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 Председатель Комиссии:</w:t>
      </w:r>
    </w:p>
    <w:bookmarkEnd w:id="135"/>
    <w:bookmarkStart w:name="z146" w:id="1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руководит деятельностью Комиссии и председательствует на ее заседаниях;</w:t>
      </w:r>
    </w:p>
    <w:bookmarkEnd w:id="136"/>
    <w:bookmarkStart w:name="z147" w:id="1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информирует Президента Республики Казахстан о проделанной работе Комиссии.</w:t>
      </w:r>
    </w:p>
    <w:bookmarkEnd w:id="137"/>
    <w:bookmarkStart w:name="z148" w:id="1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В отсутствие председателя его обязанности исполняет заместитель, определенный председателем.</w:t>
      </w:r>
    </w:p>
    <w:bookmarkEnd w:id="138"/>
    <w:bookmarkStart w:name="z149" w:id="1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Секретарь Комиссии:</w:t>
      </w:r>
    </w:p>
    <w:bookmarkEnd w:id="139"/>
    <w:bookmarkStart w:name="z150" w:id="1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информирует членов Комиссии о времени и месте ее заседаний;</w:t>
      </w:r>
    </w:p>
    <w:bookmarkEnd w:id="140"/>
    <w:bookmarkStart w:name="z151" w:id="1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организует подготовку материалов к заседаниям Комиссии;</w:t>
      </w:r>
    </w:p>
    <w:bookmarkEnd w:id="141"/>
    <w:bookmarkStart w:name="z152" w:id="1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оформляет протоколы заседаний Комиссии;</w:t>
      </w:r>
    </w:p>
    <w:bookmarkEnd w:id="142"/>
    <w:bookmarkStart w:name="z153" w:id="1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представляет председателю Комиссии подготовленный ее членами отчет о проделанной работе с оценкой своевременного и качественного исполнения принятых ею решений;</w:t>
      </w:r>
    </w:p>
    <w:bookmarkEnd w:id="143"/>
    <w:bookmarkStart w:name="z154" w:id="1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по поручению председателя Комиссии осуществляет иные функции.</w:t>
      </w:r>
    </w:p>
    <w:bookmarkEnd w:id="144"/>
    <w:bookmarkStart w:name="z155" w:id="1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Центральные государственные органы оказывают содействие Комиссии в выполнении возложенных на нее задач.</w:t>
      </w:r>
    </w:p>
    <w:bookmarkEnd w:id="145"/>
    <w:bookmarkStart w:name="z156" w:id="1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16. Рабочим органом Комиссии является акимат города Астаны.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27 сентября 2017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158" w:id="14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СОСТАВ</w:t>
      </w:r>
      <w:r>
        <w:br/>
      </w:r>
      <w:r>
        <w:rPr>
          <w:rFonts w:ascii="Consolas"/>
          <w:b/>
          <w:i w:val="false"/>
          <w:color w:val="000000"/>
        </w:rPr>
        <w:t>Комиссии по подготовке и проведению 20-летия столицы</w:t>
      </w:r>
      <w:r>
        <w:br/>
      </w:r>
      <w:r>
        <w:rPr>
          <w:rFonts w:ascii="Consolas"/>
          <w:b/>
          <w:i w:val="false"/>
          <w:color w:val="000000"/>
        </w:rPr>
        <w:t>Республики Казахстан - города Астаны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427"/>
        <w:gridCol w:w="9712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Джаксыбеков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Адильбек Рыскельдинович</w:t>
            </w:r>
          </w:p>
          <w:bookmarkEnd w:id="148"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Мамин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Аскар Узакбаевич</w:t>
            </w:r>
          </w:p>
          <w:bookmarkEnd w:id="149"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Исекешев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Асет Орентаевич</w:t>
            </w:r>
          </w:p>
          <w:bookmarkEnd w:id="150"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аким города Астаны, заместитель председателя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Джакенов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Берик Оралович</w:t>
            </w:r>
          </w:p>
          <w:bookmarkEnd w:id="151"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руководитель аппарата акима города Астаны, секретарь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Абаев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Даурен Аскербекович</w:t>
            </w:r>
          </w:p>
          <w:bookmarkEnd w:id="152"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Министр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Абдрахманов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Кайрат Кудайбергенович</w:t>
            </w:r>
          </w:p>
          <w:bookmarkEnd w:id="153"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Министр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Балаева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Аида Галымовна</w:t>
            </w:r>
          </w:p>
          <w:bookmarkEnd w:id="154"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заведующий Отделом внутренней политики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Касымбек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Женис Махмудулы</w:t>
            </w:r>
          </w:p>
          <w:bookmarkEnd w:id="155"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Министр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Касымов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Калмуханбет Нурмуханбетович</w:t>
            </w:r>
          </w:p>
          <w:bookmarkEnd w:id="156"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Министр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Кул-Мухаммед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Мухтар Абрарулы</w:t>
            </w:r>
          </w:p>
          <w:bookmarkEnd w:id="157"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первый заместитель Председателя партии "Нұр Отан" (по согласованию)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Мынбай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Дархан Камзабекулы</w:t>
            </w:r>
          </w:p>
          <w:bookmarkEnd w:id="158"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заместитель Председателя Ассамблеи народа Казахстана, заведующий Секретариатом Ассамблеи народа Казахстана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Мырзахметов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Аблай Исабекович</w:t>
            </w:r>
          </w:p>
          <w:bookmarkEnd w:id="159"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председатель правления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Мұхамедиұлы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Арыстанбек</w:t>
            </w:r>
          </w:p>
          <w:bookmarkEnd w:id="160"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Министр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Сулейменов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Тимур Муратович</w:t>
            </w:r>
          </w:p>
          <w:bookmarkEnd w:id="161"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Султанов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Бахыт Турлыханович</w:t>
            </w:r>
          </w:p>
          <w:bookmarkEnd w:id="162"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Уразалин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Ондасын Сеилович</w:t>
            </w:r>
          </w:p>
          <w:bookmarkEnd w:id="163"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Шукеев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Умирзак Естаевич</w:t>
            </w:r>
          </w:p>
          <w:bookmarkEnd w:id="164"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"Самрук-Казына", почетный гражданин города Астаны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