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01c3" w14:textId="42201c3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Об утверждении стандартов государственных услуг в сфере среднего образования, оказываемых местными исполнительными органами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Приказ Министра образования и науки Республики Казахстан от 8 апреля 2015 года № 179. Зарегистрирован в Министерстве юстиции Республики Казахстан 15 мая 2015 года № 11057.</w:t>
      </w:r>
    </w:p>
    <w:p>
      <w:pPr>
        <w:spacing w:after="0"/>
        <w:ind w:left="0"/>
        <w:jc w:val="left"/>
      </w:pPr>
      <w:bookmarkStart w:name="z1" w:id="0"/>
      <w:r>
        <w:rPr>
          <w:rFonts w:ascii="Consolas"/>
          <w:b w:val="false"/>
          <w:i w:val="false"/>
          <w:color w:val="000000"/>
          <w:sz w:val="20"/>
        </w:rPr>
        <w:t xml:space="preserve">
      В соответствии с подпунктом 1) </w:t>
      </w:r>
      <w:r>
        <w:rPr>
          <w:rFonts w:ascii="Consolas"/>
          <w:b w:val="false"/>
          <w:i w:val="false"/>
          <w:color w:val="000000"/>
          <w:sz w:val="20"/>
        </w:rPr>
        <w:t>статьи 10</w:t>
      </w:r>
      <w:r>
        <w:rPr>
          <w:rFonts w:ascii="Consolas"/>
          <w:b w:val="false"/>
          <w:i w:val="false"/>
          <w:color w:val="000000"/>
          <w:sz w:val="20"/>
        </w:rPr>
        <w:t xml:space="preserve"> Закона Республики Казахстан от 15 апреля 2013 года "О государственных услугах" </w:t>
      </w:r>
      <w:r>
        <w:rPr>
          <w:rFonts w:ascii="Consolas"/>
          <w:b/>
          <w:i w:val="false"/>
          <w:color w:val="000000"/>
          <w:sz w:val="20"/>
        </w:rPr>
        <w:t>ПРИКАЗЫВАЮ</w:t>
      </w:r>
      <w:r>
        <w:rPr>
          <w:rFonts w:ascii="Consolas"/>
          <w:b w:val="false"/>
          <w:i w:val="false"/>
          <w:color w:val="000000"/>
          <w:sz w:val="20"/>
        </w:rPr>
        <w:t>: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Утвердить: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стандарт государственной услуги "Прием документов и зачисление в организации образования,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приложения 1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стандарт государственной услуги "Выдача разрешения на обучение в форме экстерната в организациях основного среднего, общего среднего образования"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приложения 2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стандарт государственной услуги "Выдача дубликатов документов об основном среднем, общем среднем образовании"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приложения 3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приказу.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Департаменту дошкольного и среднего образования, информационных технологий (Жонтаева Ж.) обеспечить:</w:t>
      </w:r>
    </w:p>
    <w:bookmarkEnd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в установленном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после прохождения государственной регистрации в Министерстве юстиции Республики Казахстан официальное опубликование настоящего приказа;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7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Контроль за исполнением настоящего приказа возложить на вице-министра образования и науки Имангалиева Е.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      Министр образования и науки</w:t>
            </w:r>
            <w:r>
              <w:br/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А. Саринжипов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"СОГЛАСОВАН"  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Министра национальной экономики  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Республики Казахстан  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___________________ Е. Досаев  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"____" ______________ 2015 года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"СОГЛАСОВАН"  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Министр по инвестициям  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и развитию Республики Казахстан  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___________ А. Исекешев  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"____" ______________ 2015 года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8 апреля 2015 года № 179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Consolas"/>
          <w:b/>
          <w:i w:val="false"/>
          <w:color w:val="000000"/>
        </w:rPr>
        <w:t>"Прием документов и зачисление в организации образования,</w:t>
      </w:r>
      <w:r>
        <w:br/>
      </w:r>
      <w:r>
        <w:rPr>
          <w:rFonts w:ascii="Consolas"/>
          <w:b/>
          <w:i w:val="false"/>
          <w:color w:val="000000"/>
        </w:rPr>
        <w:t>независимо от ведомственной подчиненности, для обучения по</w:t>
      </w:r>
      <w:r>
        <w:br/>
      </w:r>
      <w:r>
        <w:rPr>
          <w:rFonts w:ascii="Consolas"/>
          <w:b/>
          <w:i w:val="false"/>
          <w:color w:val="000000"/>
        </w:rPr>
        <w:t>общеобразовательным программам начального, основного среднего,</w:t>
      </w:r>
      <w:r>
        <w:br/>
      </w:r>
      <w:r>
        <w:rPr>
          <w:rFonts w:ascii="Consolas"/>
          <w:b/>
          <w:i w:val="false"/>
          <w:color w:val="000000"/>
        </w:rPr>
        <w:t>общего среднего образования"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1. Общие положения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Государственная услуга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(далее – государственная услуга).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Государственная услуга оказывается организациями начального, основного среднего и общего среднего образования (далее – услугодатели).</w:t>
      </w:r>
    </w:p>
    <w:bookmarkEnd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канцелярию услугодателя;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</w:t>
      </w:r>
      <w:r>
        <w:rPr>
          <w:rFonts w:ascii="Consolas"/>
          <w:b w:val="false"/>
          <w:i w:val="false"/>
          <w:color w:val="000000"/>
          <w:sz w:val="20"/>
        </w:rPr>
        <w:t>веб-портал</w:t>
      </w:r>
      <w:r>
        <w:rPr>
          <w:rFonts w:ascii="Consolas"/>
          <w:b w:val="false"/>
          <w:i w:val="false"/>
          <w:color w:val="000000"/>
          <w:sz w:val="20"/>
        </w:rPr>
        <w:t xml:space="preserve"> "электронного правительства": www.egov.kz (далее – портал).</w:t>
      </w:r>
    </w:p>
    <w:bookmarkStart w:name="z15" w:id="1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2. Порядок оказания государственной услуги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Сроки оказания государственной услуги:</w:t>
      </w:r>
    </w:p>
    <w:bookmarkEnd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с момента сдачи пакета документов услугодателю, а также при обращении через портал – пять рабочих дней для получения расписки;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зачисления в организацию образования начального, основного среднего, общего среднего образования: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 очную и вечернюю форму обучения – не позднее 30 августа;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первый класс – с 1 июня по 30 августа;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максимально допустимое время ожидания для сдачи пакета документов – 15 минут;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максимально допустимое время обслуживания – 15 минут.</w:t>
      </w:r>
    </w:p>
    <w:bookmarkStart w:name="z17"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Форма оказания государственной услуги: электронная, бумажная.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Результат оказания государственной услуги: выдача расписки о приеме документов и издание приказа о зачислении в организацию среднего образования (начального, основного среднего, общего среднего) на начало учебного года.</w:t>
      </w:r>
    </w:p>
    <w:bookmarkEnd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Форма предоставления результата оказания государственной услуги: электронная или бумажная. При обращении к услугодателю за результатом оказания государственной услуги на бумажном носителе результат оформляется на бумажном носителе.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через портал в "личный кабинет" услугополучателя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Пункт 6 в редакции приказа Министра образования и науки РК от 25.01.2018 </w:t>
      </w:r>
      <w:r>
        <w:rPr>
          <w:rFonts w:ascii="Consolas"/>
          <w:b w:val="false"/>
          <w:i w:val="false"/>
          <w:color w:val="000000"/>
          <w:sz w:val="20"/>
        </w:rPr>
        <w:t>№ 28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19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7. Государственная услуга оказывается бесплатно физическим лицам (далее - услугополучатель).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8. График работы:</w:t>
      </w:r>
    </w:p>
    <w:bookmarkEnd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услугодателя: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до 18.30 часов с перерывом на обед с 13.00 до 14.30 часов.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заявления и выдача результата оказания государственной услуги осуществляется с 9.00 до 17.30 часов с перерывом на обед с 13.00 до 14.30 часов.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портала: круглосуточно, за исключением технических перерывов в связи с проведением ремонтных работ.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услугополучателя после окончания рабочего времени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Пункт 8 в редакции приказа Министра образования и науки РК от 25.01.2018 </w:t>
      </w:r>
      <w:r>
        <w:rPr>
          <w:rFonts w:ascii="Consolas"/>
          <w:b w:val="false"/>
          <w:i w:val="false"/>
          <w:color w:val="000000"/>
          <w:sz w:val="20"/>
        </w:rPr>
        <w:t>№ 28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21"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9. Перечень документов, необходимых для оказания государственной услуги при обращении услугополучателя (либо его законного представителя):</w:t>
      </w:r>
    </w:p>
    <w:bookmarkEnd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 услугодателю: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заявление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стандарту;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документ удостоверяющий личность (требуется для идентификации), копия свидетельства о рождении (если ребенок родился до 2008 года);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</w:t>
      </w:r>
      <w:r>
        <w:rPr>
          <w:rFonts w:ascii="Consolas"/>
          <w:b w:val="false"/>
          <w:i w:val="false"/>
          <w:color w:val="000000"/>
          <w:sz w:val="20"/>
        </w:rPr>
        <w:t>справка</w:t>
      </w:r>
      <w:r>
        <w:rPr>
          <w:rFonts w:ascii="Consolas"/>
          <w:b w:val="false"/>
          <w:i w:val="false"/>
          <w:color w:val="000000"/>
          <w:sz w:val="20"/>
        </w:rPr>
        <w:t xml:space="preserve"> о состоянии здоровья (форма № 063/у,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под № 6697) и </w:t>
      </w:r>
      <w:r>
        <w:rPr>
          <w:rFonts w:ascii="Consolas"/>
          <w:b w:val="false"/>
          <w:i w:val="false"/>
          <w:color w:val="000000"/>
          <w:sz w:val="20"/>
        </w:rPr>
        <w:t>форма № 026/у-3</w:t>
      </w:r>
      <w:r>
        <w:rPr>
          <w:rFonts w:ascii="Consolas"/>
          <w:b w:val="false"/>
          <w:i w:val="false"/>
          <w:color w:val="000000"/>
          <w:sz w:val="20"/>
        </w:rPr>
        <w:t>, утвержденная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(зарегистрированный в Реестре государственной регистрации нормативных правовых актов под № 2423));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фотографии ребенка размером 3х4 сантиметров в количестве 2 штук.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приема на обучение в организации образования детей с особыми образовательными потребностями дополнительно представляется заключение педагого-медико-психологической комиссии при согласии законных представителей.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Услугополучатели-иностранцы и лица без гражданства также представляют один из следующих документов, определяющих их статус, с отметкой о регистрации по месту проживания: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иностранец – вид на жительство иностранца в Республике Казахстан;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лицо без гражданства – удостоверение лица без гражданства;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беженец – удостоверение беженца;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лицо, ищущее убежище – свидетельство лица, ищущего убежище;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оралман – удостоверение оралмана.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При сдаче документов для оказания государственной услуги услугополучателю выдается расписка о получении документов у услугополучателя по форме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2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 портал: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одного из родителей (или иных законных представителей) услугополучателя в форме электронного документа, подписанного ЭЦП его представителя, с указанием фактического места жительства услугополучателя;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электронная копия свидетельства о рождении (если ребенок родился до 2008 года);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электронные копии документов о состоянии здоровья </w:t>
      </w:r>
      <w:r>
        <w:rPr>
          <w:rFonts w:ascii="Consolas"/>
          <w:b w:val="false"/>
          <w:i w:val="false"/>
          <w:color w:val="000000"/>
          <w:sz w:val="20"/>
        </w:rPr>
        <w:t>формы  № 063/у</w:t>
      </w:r>
      <w:r>
        <w:rPr>
          <w:rFonts w:ascii="Consolas"/>
          <w:b w:val="false"/>
          <w:i w:val="false"/>
          <w:color w:val="000000"/>
          <w:sz w:val="20"/>
        </w:rPr>
        <w:t xml:space="preserve">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Республики Казахстан под № 6697), </w:t>
      </w:r>
      <w:r>
        <w:rPr>
          <w:rFonts w:ascii="Consolas"/>
          <w:b w:val="false"/>
          <w:i w:val="false"/>
          <w:color w:val="000000"/>
          <w:sz w:val="20"/>
        </w:rPr>
        <w:t>формы № 026/у-3</w:t>
      </w:r>
      <w:r>
        <w:rPr>
          <w:rFonts w:ascii="Consolas"/>
          <w:b w:val="false"/>
          <w:i w:val="false"/>
          <w:color w:val="000000"/>
          <w:sz w:val="20"/>
        </w:rPr>
        <w:t xml:space="preserve">, утвержденной приказом Министра здравоохранения Республики Казахстан от 24 июня 2003 года № 469 "Об утверждении Инструкции по заполнению и ведению учетной </w:t>
      </w:r>
      <w:r>
        <w:rPr>
          <w:rFonts w:ascii="Consolas"/>
          <w:b w:val="false"/>
          <w:i w:val="false"/>
          <w:color w:val="000000"/>
          <w:sz w:val="20"/>
        </w:rPr>
        <w:t>формы 026/у-3</w:t>
      </w:r>
      <w:r>
        <w:rPr>
          <w:rFonts w:ascii="Consolas"/>
          <w:b w:val="false"/>
          <w:i w:val="false"/>
          <w:color w:val="000000"/>
          <w:sz w:val="20"/>
        </w:rPr>
        <w:t xml:space="preserve"> "Паспорта здоровья ребенка" (зарегистрирован в Реестре государственной регистрации нормативных правовых актов под № 2423));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цифровая фотография ребенка размером 3х4 см в количестве 2 штук.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Сведения о документе, удостоверяющего личность услугополучателя, свидетельство о рождении ребенка (если ребенок родился после 2008 года) адресная справка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через портал услугополучателю в "личный кабинет" направляется уведомление-отчет о принятии запроса для оказания государственной услуги в форме электронного документа, удостоверенного ЭЦП.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случаях представления услугополучателем неполного пакета документов согласно перечню, предусмотренному настоящим пунктом стандарта государственной услуги, и (или) документов с истекшим сроком действия услугодатель отказывает в приеме заявления.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Пункт 9 в редакции приказа Министра образования и науки РК от 25.01.2018 </w:t>
      </w:r>
      <w:r>
        <w:rPr>
          <w:rFonts w:ascii="Consolas"/>
          <w:b w:val="false"/>
          <w:i w:val="false"/>
          <w:color w:val="000000"/>
          <w:sz w:val="20"/>
        </w:rPr>
        <w:t>№ 28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87"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9-1.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 услугодатель отказывает в оказании государственной услуги.</w:t>
      </w:r>
    </w:p>
    <w:bookmarkEnd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Стандарт дополнен пунктом 9-1 в соответствии с приказом Министра образования и науки РК от 25.01.2018 </w:t>
      </w:r>
      <w:r>
        <w:rPr>
          <w:rFonts w:ascii="Consolas"/>
          <w:b w:val="false"/>
          <w:i w:val="false"/>
          <w:color w:val="000000"/>
          <w:sz w:val="20"/>
        </w:rPr>
        <w:t>№ 28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22" w:id="2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3. Порядок обжалования решений,</w:t>
      </w:r>
      <w:r>
        <w:br/>
      </w:r>
      <w:r>
        <w:rPr>
          <w:rFonts w:ascii="Consolas"/>
          <w:b/>
          <w:i w:val="false"/>
          <w:color w:val="000000"/>
        </w:rPr>
        <w:t>действий (бездействий) местных исполнительных органов, города</w:t>
      </w:r>
      <w:r>
        <w:br/>
      </w:r>
      <w:r>
        <w:rPr>
          <w:rFonts w:ascii="Consolas"/>
          <w:b/>
          <w:i w:val="false"/>
          <w:color w:val="000000"/>
        </w:rPr>
        <w:t>республиканского значения и столицы, района (города областного</w:t>
      </w:r>
      <w:r>
        <w:br/>
      </w:r>
      <w:r>
        <w:rPr>
          <w:rFonts w:ascii="Consolas"/>
          <w:b/>
          <w:i w:val="false"/>
          <w:color w:val="000000"/>
        </w:rPr>
        <w:t>значения) услугодателя и (или) его должностных лиц по вопросам</w:t>
      </w:r>
      <w:r>
        <w:br/>
      </w:r>
      <w:r>
        <w:rPr>
          <w:rFonts w:ascii="Consolas"/>
          <w:b/>
          <w:i w:val="false"/>
          <w:color w:val="000000"/>
        </w:rPr>
        <w:t>оказания государственных услуг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10. Для обжалования решений, действий (бездействий) услугодателя и (или) его должностных лиц по вопросам оказания государственных услуг жалоба подается в письменном виде:</w:t>
      </w:r>
    </w:p>
    <w:bookmarkEnd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на имя руководителя соответствующего местного исполнительного органа, города республиканского значения и столицы, района (города областного значения) по адресам, указанным в </w:t>
      </w:r>
      <w:r>
        <w:rPr>
          <w:rFonts w:ascii="Consolas"/>
          <w:b w:val="false"/>
          <w:i w:val="false"/>
          <w:color w:val="000000"/>
          <w:sz w:val="20"/>
        </w:rPr>
        <w:t>пункте 12</w:t>
      </w:r>
      <w:r>
        <w:rPr>
          <w:rFonts w:ascii="Consolas"/>
          <w:b w:val="false"/>
          <w:i w:val="false"/>
          <w:color w:val="000000"/>
          <w:sz w:val="20"/>
        </w:rPr>
        <w:t>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на имя руководителя услугодателя по адресам, указанным в интернет-ресурсах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услугодателя, подлежит рассмотрению в течение пяти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несогласия с результатами оказания государственной услуги, услугополучатель может обратиться в уполномоченный орган по оценке и контролю за качеством оказания государственной услуги.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Информацию о порядке обжалования можно получить посредством </w:t>
      </w:r>
      <w:r>
        <w:rPr>
          <w:rFonts w:ascii="Consolas"/>
          <w:b w:val="false"/>
          <w:i w:val="false"/>
          <w:color w:val="000000"/>
          <w:sz w:val="20"/>
        </w:rPr>
        <w:t>единого контакт-центра</w:t>
      </w:r>
      <w:r>
        <w:rPr>
          <w:rFonts w:ascii="Consolas"/>
          <w:b w:val="false"/>
          <w:i w:val="false"/>
          <w:color w:val="000000"/>
          <w:sz w:val="20"/>
        </w:rPr>
        <w:t xml:space="preserve"> по вопросам оказания государственных услуг.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жалобе физического лица указываются его фамилия, имя, отчество (при наличии), почтовый адрес.</w:t>
      </w:r>
    </w:p>
    <w:bookmarkStart w:name="z24"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11.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порядке.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Consolas"/>
          <w:b/>
          <w:i w:val="false"/>
          <w:color w:val="000000"/>
        </w:rPr>
        <w:t>государственной услуги, в том числе оказываемой</w:t>
      </w:r>
      <w:r>
        <w:br/>
      </w:r>
      <w:r>
        <w:rPr>
          <w:rFonts w:ascii="Consolas"/>
          <w:b/>
          <w:i w:val="false"/>
          <w:color w:val="000000"/>
        </w:rPr>
        <w:t>в электронной форме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12. Адреса услугодателей указываются: на интернет-ресурсах Министерства (www.egov.kz в разделе "Государственные услуги"), местных исполнительных органов города республиканского значения и столицы, района (города областного значения).</w:t>
      </w:r>
    </w:p>
    <w:bookmarkEnd w:id="25"/>
    <w:bookmarkStart w:name="z27" w:id="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интернет-ресурсе Министерства: edu.gov.kz, Единого контакт-центра: 1414, 8-800-080-7777.</w:t>
      </w:r>
    </w:p>
    <w:bookmarkEnd w:id="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Пункт 15 в редакции приказа Министра образования и науки РК от 25.01.2018 </w:t>
      </w:r>
      <w:r>
        <w:rPr>
          <w:rFonts w:ascii="Consolas"/>
          <w:b w:val="false"/>
          <w:i w:val="false"/>
          <w:color w:val="000000"/>
          <w:sz w:val="20"/>
        </w:rPr>
        <w:t>№ 28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"Прием документов и зачисление 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организации образования, независимо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ведомственной подчиненности,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для обучения по общеобразовательным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программам начального, основного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среднего, общего среднего образования"</w:t>
            </w:r>
          </w:p>
        </w:tc>
      </w:tr>
    </w:tbl>
    <w:bookmarkStart w:name="z31" w:id="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Форма            </w:t>
      </w:r>
    </w:p>
    <w:bookmarkEnd w:id="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Руководителю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Наименование местного исполнительного органа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_______________________/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Ф.И.О. (при наличии) полностью/</w:t>
      </w:r>
    </w:p>
    <w:bookmarkStart w:name="z32" w:id="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Заявление</w:t>
      </w:r>
    </w:p>
    <w:bookmarkEnd w:id="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Прошу зачислить моего сына/дочь (Ф.И.О. (при наличии) ребенка)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обучения в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 класс __________________________________________________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(полное наименование организации образования)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Проживающего по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адресу _______________________________________________________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(наименование населенного пункта, района, города и области)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Согласен на использования сведений, составляющих охряняемую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законом тайну, содержащихся в информационных системах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 "__" ____ 20__ г.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(подпись)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"Прием документов и зачисление в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организации образования, независимо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ведомственной подчиненности,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для обучения по общеобразовательным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программам начального, основного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среднего, общего среднего образования"</w:t>
            </w:r>
          </w:p>
        </w:tc>
      </w:tr>
    </w:tbl>
    <w:bookmarkStart w:name="z34" w:id="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Форма            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Расписка</w:t>
      </w:r>
    </w:p>
    <w:bookmarkEnd w:id="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 получении документов у услугополучателя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Организации образования 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                      (полное наименование организации образования)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(наименование населенного пункта, района, города и области)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Расписка о приеме документов № 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Получены от _____________________________ следующие документы: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(Ф.И.О. (при наличии) услугополучателя)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Заявление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Другие 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Дата приема заявления 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Ф.И.О. (при наличии)(ответственного лица, принявшего документы)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________(подпись)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Телефон 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Получил: Ф.И.О. (при наличии)/подпись услугополучателя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"___" _________ 20__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8 апреля 2015 года № 179</w:t>
            </w:r>
          </w:p>
        </w:tc>
      </w:tr>
    </w:tbl>
    <w:bookmarkStart w:name="z37" w:id="3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Consolas"/>
          <w:b/>
          <w:i w:val="false"/>
          <w:color w:val="000000"/>
        </w:rPr>
        <w:t>"Выдача разрешения на обучение в форме экстерната</w:t>
      </w:r>
      <w:r>
        <w:br/>
      </w:r>
      <w:r>
        <w:rPr>
          <w:rFonts w:ascii="Consolas"/>
          <w:b/>
          <w:i w:val="false"/>
          <w:color w:val="000000"/>
        </w:rPr>
        <w:t>в организациях основного среднего, общего</w:t>
      </w:r>
      <w:r>
        <w:br/>
      </w:r>
      <w:r>
        <w:rPr>
          <w:rFonts w:ascii="Consolas"/>
          <w:b/>
          <w:i w:val="false"/>
          <w:color w:val="000000"/>
        </w:rPr>
        <w:t>среднего образования"</w:t>
      </w:r>
    </w:p>
    <w:bookmarkEnd w:id="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ff0000"/>
          <w:sz w:val="20"/>
        </w:rPr>
        <w:t xml:space="preserve">
      Сноска. Стандарт в редакции приказа Министра образования и науки РК от 22.01.2016 </w:t>
      </w:r>
      <w:r>
        <w:rPr>
          <w:rFonts w:ascii="Consolas"/>
          <w:b w:val="false"/>
          <w:i w:val="false"/>
          <w:color w:val="ff0000"/>
          <w:sz w:val="20"/>
        </w:rPr>
        <w:t>№ 68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c 01.03.2016).</w:t>
      </w:r>
    </w:p>
    <w:bookmarkStart w:name="z38" w:id="3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 1. Общие положения</w:t>
      </w:r>
    </w:p>
    <w:bookmarkEnd w:id="34"/>
    <w:bookmarkStart w:name="z39" w:id="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Государственная услуга "Выдача разрешения на обучение в форме экстерната в организациях основного среднего, общего среднего образования" (далее - государственная услуга).</w:t>
      </w:r>
    </w:p>
    <w:bookmarkEnd w:id="35"/>
    <w:bookmarkStart w:name="z40" w:id="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Стандарт государственной услуги разработан Министерством образования и науки Республики Казахстан (далее - Министерство).</w:t>
      </w:r>
    </w:p>
    <w:bookmarkEnd w:id="36"/>
    <w:bookmarkStart w:name="z41" w:id="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Государственная услуга оказывается местными исполнительными органами городов Астаны и Алматы, районов и городов областного значения (далее – услугодатель).</w:t>
      </w:r>
    </w:p>
    <w:bookmarkEnd w:id="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</w:t>
      </w:r>
      <w:r>
        <w:rPr>
          <w:rFonts w:ascii="Consolas"/>
          <w:b w:val="false"/>
          <w:i w:val="false"/>
          <w:color w:val="000000"/>
          <w:sz w:val="20"/>
        </w:rPr>
        <w:t>веб-портал</w:t>
      </w:r>
      <w:r>
        <w:rPr>
          <w:rFonts w:ascii="Consolas"/>
          <w:b w:val="false"/>
          <w:i w:val="false"/>
          <w:color w:val="000000"/>
          <w:sz w:val="20"/>
        </w:rPr>
        <w:t xml:space="preserve"> "электронного правительства" www.egov.kz (далее - портал).</w:t>
      </w:r>
    </w:p>
    <w:bookmarkStart w:name="z42" w:id="3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2. Порядок оказания государственной услуги</w:t>
      </w:r>
    </w:p>
    <w:bookmarkEnd w:id="38"/>
    <w:bookmarkStart w:name="z43" w:id="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Сроки оказания государственной услуги:</w:t>
      </w:r>
    </w:p>
    <w:bookmarkEnd w:id="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с момента сдачи пакета документов в Государственную корпорацию, а также при обращении на портал - 15 рабочих дней.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в Государственную корпорацию день приема не входит в срок оказания государственной услуги.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максимально допустимое время ожидания для сдачи пакета документов услугодателю - 15 минут;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максимально допустимое время обслуживания услугодателем - 15 минут.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заявление услугополучателя для обучения в форме экстерната подается не позднее 1 декабря текущего учебного года.</w:t>
      </w:r>
    </w:p>
    <w:bookmarkStart w:name="z44" w:id="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5. Форма оказания государственной услуги: электронная (частично автоматизированная) и (или) бумажная. </w:t>
      </w:r>
    </w:p>
    <w:bookmarkEnd w:id="40"/>
    <w:bookmarkStart w:name="z45" w:id="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6. Результатом оказания государственной услуги является выписка из приказа о разрешении на обучение в форме экстерната в организациях основного среднего, общего среднего образования по форме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стандарту государственной услуги (далее – приложение 1). </w:t>
      </w:r>
    </w:p>
    <w:bookmarkEnd w:id="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случае обращения услугополучателя за получением результата оказания государственной услуги на бумажном носителе результат оказания государственной услуги оформляется в электронной форме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</w:t>
      </w:r>
      <w:r>
        <w:rPr>
          <w:rFonts w:ascii="Consolas"/>
          <w:b w:val="false"/>
          <w:i w:val="false"/>
          <w:color w:val="000000"/>
          <w:sz w:val="20"/>
        </w:rPr>
        <w:t>, распечатывается, заверяется печатью и подписью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на портал результат оказания государственной услуги направляется услугополучателю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Форма предоставления результата оказания государственной услуги: электронная.</w:t>
      </w:r>
    </w:p>
    <w:bookmarkStart w:name="z46" w:id="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7. Государственная услуга оказывается бесплатно физическим лицам (далее - услугополучатель).</w:t>
      </w:r>
    </w:p>
    <w:bookmarkEnd w:id="42"/>
    <w:bookmarkStart w:name="z47" w:id="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8. График работы:</w:t>
      </w:r>
    </w:p>
    <w:bookmarkEnd w:id="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услугодателя – с понедельника по пятницу включительно, за исключением выходных и праздничных дней согласно трудовому законодательству Республики Казахстан в соответствии с установленным графиком работы, с перерывом на обед с 13.00 до 14.30 часов;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Государственной корпорации – с понедельника по субботу включительно, за исключением воскресенья и праздничных дней согласно трудовому законодательству Республики Казахстан, в соответствии с установленным графиком работы с 9.00 до 20.00 часов, без перерыва на обед.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Государственная услуга оказывается по месту нахождения услугодателя, также посредством "бронирования" электронной очереди на портале.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Start w:name="z48" w:id="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9. Перечень документов, необходимых для оказания государственной услуги при обращении услугополучателя (при обращении услугополучателя, либо законного представителя с подтверждающим документом):</w:t>
      </w:r>
    </w:p>
    <w:bookmarkEnd w:id="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Государственную корпорацию: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заявление на обучение в форме экстерната по форме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2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</w:t>
      </w:r>
      <w:r>
        <w:rPr>
          <w:rFonts w:ascii="Consolas"/>
          <w:b w:val="false"/>
          <w:i w:val="false"/>
          <w:color w:val="000000"/>
          <w:sz w:val="20"/>
        </w:rPr>
        <w:t>заключение</w:t>
      </w:r>
      <w:r>
        <w:rPr>
          <w:rFonts w:ascii="Consolas"/>
          <w:b w:val="false"/>
          <w:i w:val="false"/>
          <w:color w:val="000000"/>
          <w:sz w:val="20"/>
        </w:rPr>
        <w:t xml:space="preserve"> врачебно-консультационной комиссии, форма 035-1/у,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- для обучающихся, не имеющих возможность посещать организации образования по состоянию здоровья;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справка о временном проживании за рубежом родителей услугополучателя или лиц, их заменяющих, в случае выезда обучающегося с родителями или лиц их заменяющих за рубеж;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документ на имя услугополучателя, подтверждающий его обучение за рубежом, в случае выезда обучающегося за рубеж без сопровождения родителей или лиц их заменяющих;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копия свидетельства о рождении услугополучателя (в случае рождения до 2008 года) при наличии копии удостоверения личности услугополучателя (оригинал требуется для идентификации личности).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 портал: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заявление в форме электронного запроса, подписанного ЭЦП услугополучателя;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электронная копия </w:t>
      </w:r>
      <w:r>
        <w:rPr>
          <w:rFonts w:ascii="Consolas"/>
          <w:b w:val="false"/>
          <w:i w:val="false"/>
          <w:color w:val="000000"/>
          <w:sz w:val="20"/>
        </w:rPr>
        <w:t>заключения</w:t>
      </w:r>
      <w:r>
        <w:rPr>
          <w:rFonts w:ascii="Consolas"/>
          <w:b w:val="false"/>
          <w:i w:val="false"/>
          <w:color w:val="000000"/>
          <w:sz w:val="20"/>
        </w:rPr>
        <w:t xml:space="preserve"> врачебно-консультационной комиссии, форма 035-1/у,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- для обучающихся, не имеющих возможность посещать организации образования по состоянию здоровья;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электронная копия справки о временном проживании за рубежом родителей услугополучателя или лиц, их заменяющих, в случае выезда обучающегося с родителями или лиц их заменяющих за рубеж;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электронная копия документа на имя услугополучателя, подтверждающий его обучение за рубежом, в случае выезда обучающегося за рубеж без сопровождения родителей или лиц их заменяющих;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электронная копия свидетельства о рождении услугополучателя (в случае рождения до 2008 года).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Сведения о документах, удостоверяющих личность, свидетельстве о рождении, произведенным на территории Республики Казахстан после 2008 года, содержащиеся в государственных информационных системах, предоставляются услугодателю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его представителя по нотариально заверенной доверенности).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Start w:name="z49" w:id="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10. В случае предоставления услугополучателем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3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стандарту государственной услуги.</w:t>
      </w:r>
    </w:p>
    <w:bookmarkEnd w:id="45"/>
    <w:bookmarkStart w:name="z50" w:id="46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Consolas"/>
          <w:b/>
          <w:i w:val="false"/>
          <w:color w:val="000000"/>
        </w:rPr>
        <w:t>услугодателя и (или) его должностных лиц, Государственной</w:t>
      </w:r>
      <w:r>
        <w:br/>
      </w:r>
      <w:r>
        <w:rPr>
          <w:rFonts w:ascii="Consolas"/>
          <w:b/>
          <w:i w:val="false"/>
          <w:color w:val="000000"/>
        </w:rPr>
        <w:t>корпорации и (или) их работников по вопросам оказания</w:t>
      </w:r>
      <w:r>
        <w:br/>
      </w:r>
      <w:r>
        <w:rPr>
          <w:rFonts w:ascii="Consolas"/>
          <w:b/>
          <w:i w:val="false"/>
          <w:color w:val="000000"/>
        </w:rPr>
        <w:t>государственных услуг</w:t>
      </w:r>
    </w:p>
    <w:bookmarkEnd w:id="46"/>
    <w:bookmarkStart w:name="z51" w:id="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11. В случае обжалования решений, действий (бездействия) услугодателя и (или) его должностных лиц по вопросам оказания государственных услуг жалоба подается в письменном виде на имя руководителя услугодателя, адрес которого размещен на:</w:t>
      </w:r>
    </w:p>
    <w:bookmarkEnd w:id="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интернет-ресурсе Министерства: www.edu.gov.kz в разделе "Государственные услуги";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интернет-ресурсах услугодателя.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подается с указанием фамилии, имени, отчества (при его наличии) услугополучателя, адреса, контактных телефонов.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Подтверждением принятия жалобы является ее регистрация (штамп, входящий номер и дата) в журнале регистрации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на действия (бездействия) работников Государственной корпорации направляется к руководителю Государственной корпорации по адресам и телефонам, указанным на интернет-ресурсе Государственной корпорации: www.gov4c.kz.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 по вопросам оказания государственных услуг, поступившая в адрес услугодателя, Государственной корпорации, Министерства, подлежит рассмотрению в течение пяти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несогласия с результатами оказания государственной услуги услугополучатель может обратиться в уполномоченный орган по оценке и контролю за качеством оказания государственной услуги.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Информация о порядке обжалования предоставляется посредством Единого контакт-центра.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жалобе физического лица указываются его фамилия, имя, отчество (при его наличии), почтовый адрес.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через портал услугополучатель имеет возможность получить информацию о порядке обжалования по телефону Единого контакт-центра 1414, 8-800-080-7777.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отправке жалобы через портал услугополучателя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Пункт 11 в редакции приказа Министра образования и науки РК от 25.01.2018 </w:t>
      </w:r>
      <w:r>
        <w:rPr>
          <w:rFonts w:ascii="Consolas"/>
          <w:b w:val="false"/>
          <w:i w:val="false"/>
          <w:color w:val="000000"/>
          <w:sz w:val="20"/>
        </w:rPr>
        <w:t>№ 28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52" w:id="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12. В случаях несогласия с результатами оказанной государственной услуги услугополучатель имеет право обратиться в суд в порядке, установленном 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</w:t>
      </w:r>
    </w:p>
    <w:bookmarkEnd w:id="48"/>
    <w:bookmarkStart w:name="z53" w:id="4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4. Иные требования с учетом особенностей</w:t>
      </w:r>
      <w:r>
        <w:br/>
      </w:r>
      <w:r>
        <w:rPr>
          <w:rFonts w:ascii="Consolas"/>
          <w:b/>
          <w:i w:val="false"/>
          <w:color w:val="000000"/>
        </w:rPr>
        <w:t>оказания государственной услуги, в том числе оказываемой</w:t>
      </w:r>
      <w:r>
        <w:br/>
      </w:r>
      <w:r>
        <w:rPr>
          <w:rFonts w:ascii="Consolas"/>
          <w:b/>
          <w:i w:val="false"/>
          <w:color w:val="000000"/>
        </w:rPr>
        <w:t>через Государственную корпорацию</w:t>
      </w:r>
    </w:p>
    <w:bookmarkEnd w:id="49"/>
    <w:bookmarkStart w:name="z54" w:id="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13. Услугополучателям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1414, 8 800 080 7777.</w:t>
      </w:r>
    </w:p>
    <w:bookmarkEnd w:id="50"/>
    <w:bookmarkStart w:name="z55" w:id="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14. Адреса мест оказания государственной услуги размещены на интернет-ресурсах:</w:t>
      </w:r>
    </w:p>
    <w:bookmarkEnd w:id="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услугодателя;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Государственной корпорации: www.gov4c.kz.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Пункт 14 в редакции приказа Министра образования и науки РК от 25.01.2018 </w:t>
      </w:r>
      <w:r>
        <w:rPr>
          <w:rFonts w:ascii="Consolas"/>
          <w:b w:val="false"/>
          <w:i w:val="false"/>
          <w:color w:val="000000"/>
          <w:sz w:val="20"/>
        </w:rPr>
        <w:t>№ 28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56" w:id="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52"/>
    <w:bookmarkStart w:name="z57" w:id="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16. 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услугодателя, Единого контакт-центра.</w:t>
      </w:r>
    </w:p>
    <w:bookmarkEnd w:id="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Пункт 16 в редакции приказа Министра образования и науки РК от 25.01.2018 </w:t>
      </w:r>
      <w:r>
        <w:rPr>
          <w:rFonts w:ascii="Consolas"/>
          <w:b w:val="false"/>
          <w:i w:val="false"/>
          <w:color w:val="000000"/>
          <w:sz w:val="20"/>
        </w:rPr>
        <w:t>№ 28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58" w:id="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17. Контактные телефоны справочных служб размещены на интернет-ресурсе www.edu.gov.kz в разделе "Государственные услуги", Единого контакт-центра: 1414, 8-800-080-7777.</w:t>
      </w:r>
    </w:p>
    <w:bookmarkEnd w:id="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Пункт 17 в редакции приказа Министра образования и науки РК от 25.01.2018 </w:t>
      </w:r>
      <w:r>
        <w:rPr>
          <w:rFonts w:ascii="Consolas"/>
          <w:b w:val="false"/>
          <w:i w:val="false"/>
          <w:color w:val="000000"/>
          <w:sz w:val="20"/>
        </w:rPr>
        <w:t>№ 28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"Выдача разрешения на обучение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форме экстерната в организациях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Форма               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Выписка из приказа о разрешении на обучение в форме экстерната</w:t>
      </w:r>
      <w:r>
        <w:br/>
      </w:r>
      <w:r>
        <w:rPr>
          <w:rFonts w:ascii="Consolas"/>
          <w:b/>
          <w:i w:val="false"/>
          <w:color w:val="000000"/>
        </w:rPr>
        <w:t>в организациях основного среднего, общего среднего образования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Уникальный номер:___________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Дата и время получения:___________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(Наименование местного исполнительного органа)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ВЫПИСКА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из приказа о разрешении на обучение в форме экстерната в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организациях основного среднего, общего среднего образования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Гражданин (-ка):____________________ (Ф. И. О. (при его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наличии) услугополучателя, индивидуальный иденцификационный номер)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Дата обращения:_____________________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Выписка из приказа о разрешении на обучение в форме экстерната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организациях основного среднего, общего среднего образования на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основании приказа №___________ от __________ _____ года.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Выписка удостоверена ЭЦП ответственного лица: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(должность, Ф.И.О. (при его наличии) ответственного лица)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"Выдача разрешения на обучение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форме экстерната в организациях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Кому: Руководителю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                                             Наименование местного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                                            исполнительного органа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От: 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                                          Ф.И.О. (при его наличии)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                                          полностью индивидуальный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                                           иденцификационный номер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Форма          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Заявление</w:t>
      </w:r>
      <w:r>
        <w:br/>
      </w:r>
      <w:r>
        <w:rPr>
          <w:rFonts w:ascii="Consolas"/>
          <w:b/>
          <w:i w:val="false"/>
          <w:color w:val="000000"/>
        </w:rPr>
        <w:t>на обучение в форме экстерната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Прошу выдать разрешение на обучение в форме экстерната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(указать наименование организации образования)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соответствии с подпунктом 24-4) </w:t>
      </w:r>
      <w:r>
        <w:rPr>
          <w:rFonts w:ascii="Consolas"/>
          <w:b w:val="false"/>
          <w:i w:val="false"/>
          <w:color w:val="000000"/>
          <w:sz w:val="20"/>
        </w:rPr>
        <w:t>пункта 2</w:t>
      </w:r>
      <w:r>
        <w:rPr>
          <w:rFonts w:ascii="Consolas"/>
          <w:b w:val="false"/>
          <w:i w:val="false"/>
          <w:color w:val="000000"/>
          <w:sz w:val="20"/>
        </w:rPr>
        <w:t xml:space="preserve"> статьи 6 (подпунктом 25-7)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 </w:t>
      </w:r>
      <w:r>
        <w:rPr>
          <w:rFonts w:ascii="Consolas"/>
          <w:b w:val="false"/>
          <w:i w:val="false"/>
          <w:color w:val="000000"/>
          <w:sz w:val="20"/>
        </w:rPr>
        <w:t>пункта 3</w:t>
      </w:r>
      <w:r>
        <w:rPr>
          <w:rFonts w:ascii="Consolas"/>
          <w:b w:val="false"/>
          <w:i w:val="false"/>
          <w:color w:val="000000"/>
          <w:sz w:val="20"/>
        </w:rPr>
        <w:t xml:space="preserve"> или подпунктом 21-3) </w:t>
      </w:r>
      <w:r>
        <w:rPr>
          <w:rFonts w:ascii="Consolas"/>
          <w:b w:val="false"/>
          <w:i w:val="false"/>
          <w:color w:val="000000"/>
          <w:sz w:val="20"/>
        </w:rPr>
        <w:t>пункта 4</w:t>
      </w:r>
      <w:r>
        <w:rPr>
          <w:rFonts w:ascii="Consolas"/>
          <w:b w:val="false"/>
          <w:i w:val="false"/>
          <w:color w:val="000000"/>
          <w:sz w:val="20"/>
        </w:rPr>
        <w:t xml:space="preserve"> статьи 6) Закона Республики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Казахстан от 27 июля 2007 года "Об образовании", а также с пунктом 2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</w:t>
      </w:r>
      <w:r>
        <w:rPr>
          <w:rFonts w:ascii="Consolas"/>
          <w:b w:val="false"/>
          <w:i w:val="false"/>
          <w:color w:val="000000"/>
          <w:sz w:val="20"/>
        </w:rPr>
        <w:t>статьи 20</w:t>
      </w:r>
      <w:r>
        <w:rPr>
          <w:rFonts w:ascii="Consolas"/>
          <w:b w:val="false"/>
          <w:i w:val="false"/>
          <w:color w:val="000000"/>
          <w:sz w:val="20"/>
        </w:rPr>
        <w:t xml:space="preserve"> Закона Республики Казахстан от 15 апреля 2013 года "О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государственных услугах" на ученика: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Ф. И. О. (при его наличии) ученика, дата рождения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 (подпись)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"___" ________________20___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"Выдача разрешения на обучение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в форме экстерната в организациях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основного среднего, общего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                                   (Ф. И. О. (при его наличии), либо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                           наименование организации услугополучателя)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(адрес услугополучателя)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Форма             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Расписка</w:t>
      </w:r>
      <w:r>
        <w:br/>
      </w:r>
      <w:r>
        <w:rPr>
          <w:rFonts w:ascii="Consolas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Руководствуясь подпунктом 2 </w:t>
      </w:r>
      <w:r>
        <w:rPr>
          <w:rFonts w:ascii="Consolas"/>
          <w:b w:val="false"/>
          <w:i w:val="false"/>
          <w:color w:val="000000"/>
          <w:sz w:val="20"/>
        </w:rPr>
        <w:t>статьи 20</w:t>
      </w:r>
      <w:r>
        <w:rPr>
          <w:rFonts w:ascii="Consolas"/>
          <w:b w:val="false"/>
          <w:i w:val="false"/>
          <w:color w:val="000000"/>
          <w:sz w:val="20"/>
        </w:rPr>
        <w:t xml:space="preserve"> Закона Республики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Казахстан от 15 апреля 2013 года "О государственных услугах", отдел №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 филиала Государственной корпорации "Правительство для граждан"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(указать адрес) отказывает в приеме документов на оказание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государственной услуги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 (указать наименование государственной услуги в соответствии со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стандартом государственной услуги) ввиду представления Вами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неполного пакета документов согласно перечню, предусмотренному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стандартом государственной услуги, а именно: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Наименование отсутствующих документов: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________________________________________________;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________________________________________________;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…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Настоящая расписка составлена в 2-х экземплярах по одному для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каждой стороны.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Ф. И. О. (при его наличии) работника Государственной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корпорации)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(подпись) Исполнитель: Ф. И. О. (при наличии отчества)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Телефон______________________________________________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Получил: Ф.И.О. (при его наличии) / подпись услугополучателя.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"___" ______________________ 20___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от 8 апреля 2015 года № 179</w:t>
            </w:r>
          </w:p>
        </w:tc>
      </w:tr>
    </w:tbl>
    <w:bookmarkStart w:name="z63" w:id="5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Consolas"/>
          <w:b/>
          <w:i w:val="false"/>
          <w:color w:val="000000"/>
        </w:rPr>
        <w:t>"Выдача дубликатов документов об основном среднем, общем среднем образовании"</w:t>
      </w:r>
    </w:p>
    <w:bookmarkEnd w:id="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ff0000"/>
          <w:sz w:val="20"/>
        </w:rPr>
        <w:t xml:space="preserve">
      Сноска. Стандарт в редакции приказа Министра образования и науки РК от 22.01.2016 </w:t>
      </w:r>
      <w:r>
        <w:rPr>
          <w:rFonts w:ascii="Consolas"/>
          <w:b w:val="false"/>
          <w:i w:val="false"/>
          <w:color w:val="ff0000"/>
          <w:sz w:val="20"/>
        </w:rPr>
        <w:t>№ 68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c 01.03.2016).</w:t>
      </w:r>
    </w:p>
    <w:bookmarkStart w:name="z64" w:id="56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1. Общие положения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Государственная услуга "Выдача дубликатов документов об основном среднем, общем среднем образовании" (далее - государственная услуга).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Стандарт государственной услуги разработан Министерством образования и науки Республики Казахстан (далее - Министерство).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Государственная услуга оказывается организациями основного среднего и общего среднего образования Республики Казахстан (далее - услугодатель).</w:t>
      </w:r>
    </w:p>
    <w:bookmarkEnd w:id="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канцелярию услугодателя;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Start w:name="z68" w:id="6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2. Порядок оказания государственной услуги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Срок оказания государственной услуги:</w:t>
      </w:r>
    </w:p>
    <w:bookmarkEnd w:id="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с момента сдачи услугополучателем документов при обращении к услугодателю или в Государственную корпорацию - 15 рабочих дней;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максимально допустимое время ожидания в очереди для сдачи пакета документов - 15 минут;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максимально допустимое время обслуживания - 15 минут.</w:t>
      </w:r>
    </w:p>
    <w:bookmarkStart w:name="z70" w:id="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Форма оказания государственной услуги: бумажная.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Результатом оказания государственной услуги является выдача дубликата аттестата об основном среднем образовании, дубликата аттестата об общем среднем образовании.</w:t>
      </w:r>
    </w:p>
    <w:bookmarkEnd w:id="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Пункт 6 в редакции приказа Министра образования и науки РК от 25.01.2018 </w:t>
      </w:r>
      <w:r>
        <w:rPr>
          <w:rFonts w:ascii="Consolas"/>
          <w:b w:val="false"/>
          <w:i w:val="false"/>
          <w:color w:val="000000"/>
          <w:sz w:val="20"/>
        </w:rPr>
        <w:t>№ 28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72" w:id="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7. Государственная услуга оказывается бесплатно физическим лицам (далее - услугополучатель).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8. График работы:</w:t>
      </w:r>
    </w:p>
    <w:bookmarkEnd w:id="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услугодателя: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c установленным графиком работы услугодателя с 9.00 до 18.30 часов, с перерывом на обед с 13.00 до 14.30 часов.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заявления и выдача результатов осуществляется с 9.00 до 18.30 часов, с перерывом на обед с 13.00 до 14.30 часов.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Государственная услуга оказывается в порядке очереди без предварительной записи и ускоренного обслуживания.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Государственной корпорации: с понедельника по субботу включительно, за исключением воскресенья и праздничных дней согласно трудовому законодательству Республики Казахстан, в соответствии с установленным графиком работы с 9.00 до 20.00 часов, без перерыва на обед.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Прием осуществляется в порядке "электронной" очереди по выбору услугополучателя без ускоренного обслуживания, также посредством "бронирования" электронной очереди на веб-портале "электронного правительства".</w:t>
      </w:r>
    </w:p>
    <w:bookmarkStart w:name="z74" w:id="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9. Перечень документов, необходимых для оказания государственной услуги:</w:t>
      </w:r>
    </w:p>
    <w:bookmarkEnd w:id="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к услугодателю: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заявление услугополучателя, утерявшего документ, на имя руководителя организации образования по форме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стандарту государственной услуги, в котором излагаются обстоятельства утери документа или другие причины;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копия свидетельства о рождении (в случае рождения до 2008 года) с </w:t>
      </w:r>
      <w:r>
        <w:rPr>
          <w:rFonts w:ascii="Consolas"/>
          <w:b w:val="false"/>
          <w:i w:val="false"/>
          <w:color w:val="000000"/>
          <w:sz w:val="20"/>
        </w:rPr>
        <w:t>документом</w:t>
      </w:r>
      <w:r>
        <w:rPr>
          <w:rFonts w:ascii="Consolas"/>
          <w:b w:val="false"/>
          <w:i w:val="false"/>
          <w:color w:val="000000"/>
          <w:sz w:val="20"/>
        </w:rPr>
        <w:t>, удостоверяющим личность (паспорта) родителя (законного представителя) несовершеннолетнего ребенка, или документом, удостоверяющий личность услугополучателя (требуется для идентификации личности);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Сведения о документах, удостоверяющих личность, свидетельстве о рождении, произведенным на территории Республики Казахстан после 2008 года, сотрудник услугодателя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в Государственную корпорацию: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заявление услугополучателя по форме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1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стандарту государственной услуги, в котором излагаются обстоятельства утери документа или другие причины;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копия свидетельства о рождении (в случае рождения до 2008 года) с </w:t>
      </w:r>
      <w:r>
        <w:rPr>
          <w:rFonts w:ascii="Consolas"/>
          <w:b w:val="false"/>
          <w:i w:val="false"/>
          <w:color w:val="000000"/>
          <w:sz w:val="20"/>
        </w:rPr>
        <w:t>документом</w:t>
      </w:r>
      <w:r>
        <w:rPr>
          <w:rFonts w:ascii="Consolas"/>
          <w:b w:val="false"/>
          <w:i w:val="false"/>
          <w:color w:val="000000"/>
          <w:sz w:val="20"/>
        </w:rPr>
        <w:t>, удостоверяющим личность (паспорта) родителя (законного представителя) несовершеннолетнего ребенка, или документом, удостоверяющим личность услугополучателя (требуется для идентификации личности);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Сведения о документах, удостоверяющих личность, свидетельстве о рождении, произведенным на территории Республики Казахстан после 2008 года, содержащиеся в государственных информационных системах, сотрудник услугодателя получает из соответствующих государственных информационных систем.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 </w:t>
      </w:r>
    </w:p>
    <w:bookmarkStart w:name="z75" w:id="6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10. В случае предоставления услугополучателем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Consolas"/>
          <w:b w:val="false"/>
          <w:i w:val="false"/>
          <w:color w:val="000000"/>
          <w:sz w:val="20"/>
        </w:rPr>
        <w:t>приложению 2</w:t>
      </w:r>
      <w:r>
        <w:rPr>
          <w:rFonts w:ascii="Consolas"/>
          <w:b w:val="false"/>
          <w:i w:val="false"/>
          <w:color w:val="000000"/>
          <w:sz w:val="20"/>
        </w:rPr>
        <w:t xml:space="preserve"> к настоящему стандарту государственной услуги.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Consolas"/>
          <w:b/>
          <w:i w:val="false"/>
          <w:color w:val="000000"/>
        </w:rPr>
        <w:t>услугодателя и (или) его должностных лиц, Государственной</w:t>
      </w:r>
      <w:r>
        <w:br/>
      </w:r>
      <w:r>
        <w:rPr>
          <w:rFonts w:ascii="Consolas"/>
          <w:b/>
          <w:i w:val="false"/>
          <w:color w:val="000000"/>
        </w:rPr>
        <w:t>корпорации и (или) их работников по вопросам оказания</w:t>
      </w:r>
      <w:r>
        <w:br/>
      </w:r>
      <w:r>
        <w:rPr>
          <w:rFonts w:ascii="Consolas"/>
          <w:b/>
          <w:i w:val="false"/>
          <w:color w:val="000000"/>
        </w:rPr>
        <w:t>государственных услуг</w:t>
      </w:r>
    </w:p>
    <w:bookmarkEnd w:id="68"/>
    <w:bookmarkStart w:name="z77" w:id="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11. В случае обжалования решений, действий (бездействия) услугодателя и (или) его должностных лиц по вопросам оказания государственных услуг жалоба подается в письменном виде на имя руководителя услугодателя, адрес которого размещен на:</w:t>
      </w:r>
    </w:p>
    <w:bookmarkEnd w:id="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интернет-ресурсе Министерства: www.edu.gov.kz в разделе "Государственные услуги";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интернет-ресурсах услугодателя.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подается с указанием фамилии, имени, отчества (при его наличии) услугополучателя, адреса, контактных телефонов.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Подтверждением принятия жалобы является ее регистрация (штамп, входящий номер и дата) в журнале регистрации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на действия (бездействия) работника Государственной корпорации направляется руководителю Государственной корпорации по адресам и телефонам, указанным на интернет-ресурсе Государственной корпорации: www.gov4c.kz.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 по вопросам оказания государственных услуг, поступившая в адрес услугодателя, Государственной корпорации, Министерства, подлежит рассмотрению в течение пяти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несогласия с результатами оказания государственной услуги услугополучатель может обратиться в уполномоченный орган по оценке и контролю за качеством оказания государственной услуги.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Информация о порядке обжалования предоставляется посредством Единого контакт-центра.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жалобе физического лица указываются его фамилия, имя, отчество (при его наличии), почтовый адрес.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обращении через портал услугополучатель имеет возможность получить информацию о порядке обжалования по телефону Единого контакт-центра 1414, 8-800-080-7777.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отправке жалобы через портал услугополучателя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Пункт 11 в редакции приказа Министра образования и науки РК от 25.01.2018 </w:t>
      </w:r>
      <w:r>
        <w:rPr>
          <w:rFonts w:ascii="Consolas"/>
          <w:b w:val="false"/>
          <w:i w:val="false"/>
          <w:color w:val="000000"/>
          <w:sz w:val="20"/>
        </w:rPr>
        <w:t>№ 28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78" w:id="7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12. В случае несогласия с результатами оказания государственной услуги услугополучатель имеет право обратиться в суд в порядке, установленном </w:t>
      </w:r>
      <w:r>
        <w:rPr>
          <w:rFonts w:ascii="Consolas"/>
          <w:b w:val="false"/>
          <w:i w:val="false"/>
          <w:color w:val="000000"/>
          <w:sz w:val="20"/>
        </w:rPr>
        <w:t>законодательством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Consolas"/>
          <w:b/>
          <w:i w:val="false"/>
          <w:color w:val="000000"/>
        </w:rPr>
        <w:t>государственной услуги, в том числе оказываемой через</w:t>
      </w:r>
      <w:r>
        <w:br/>
      </w:r>
      <w:r>
        <w:rPr>
          <w:rFonts w:ascii="Consolas"/>
          <w:b/>
          <w:i w:val="false"/>
          <w:color w:val="000000"/>
        </w:rPr>
        <w:t>Государственную корпорацию</w:t>
      </w:r>
    </w:p>
    <w:bookmarkEnd w:id="71"/>
    <w:bookmarkStart w:name="z80" w:id="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13. Услугополучателям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 центр 1414, 8 800 080 7777.</w:t>
      </w:r>
    </w:p>
    <w:bookmarkEnd w:id="72"/>
    <w:bookmarkStart w:name="z81" w:id="7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14. Адреса мест оказания государственной услуги размещены на интернет-ресурсах: </w:t>
      </w:r>
    </w:p>
    <w:bookmarkEnd w:id="7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услугодателя: местных исполнительных органов города республиканского значения и столицы, района (города областного значения);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Государственной корпорации: www.gov4c.kz.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Пункт 14 в редакции приказа Министра образования и науки РК от 25.01.2018 </w:t>
      </w:r>
      <w:r>
        <w:rPr>
          <w:rFonts w:ascii="Consolas"/>
          <w:b w:val="false"/>
          <w:i w:val="false"/>
          <w:color w:val="000000"/>
          <w:sz w:val="20"/>
        </w:rPr>
        <w:t>№ 28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</w:t>
      </w:r>
      <w:r>
        <w:rPr>
          <w:rFonts w:ascii="Consolas"/>
          <w:b w:val="false"/>
          <w:i w:val="false"/>
          <w:color w:val="ff0000"/>
          <w:sz w:val="20"/>
        </w:rPr>
        <w:t xml:space="preserve">15. Исключен приказом Министра образования и науки РК от 25.01.2018 </w:t>
      </w:r>
      <w:r>
        <w:rPr>
          <w:rFonts w:ascii="Consolas"/>
          <w:b w:val="false"/>
          <w:i w:val="false"/>
          <w:color w:val="000000"/>
          <w:sz w:val="20"/>
        </w:rPr>
        <w:t>№ 28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83" w:id="7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16. 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услугодателя, Единого контакт-центра.</w:t>
      </w:r>
    </w:p>
    <w:bookmarkEnd w:id="7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Пункт 16 в редакции приказа Министра образования и науки РК от 25.01.2018 </w:t>
      </w:r>
      <w:r>
        <w:rPr>
          <w:rFonts w:ascii="Consolas"/>
          <w:b w:val="false"/>
          <w:i w:val="false"/>
          <w:color w:val="000000"/>
          <w:sz w:val="20"/>
        </w:rPr>
        <w:t>№ 28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84" w:id="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17. Контактные телефоны справочных служб размещены на интернет-ресурсе www.edu.gov.kz в разделе "Государственные услуги". Единый контакт-центр: 1414, 8-800-080-7777.</w:t>
      </w:r>
    </w:p>
    <w:bookmarkEnd w:id="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Пункт 17 в редакции приказа Министра образования и науки РК от 25.01.2018 </w:t>
      </w:r>
      <w:r>
        <w:rPr>
          <w:rFonts w:ascii="Consolas"/>
          <w:b w:val="false"/>
          <w:i w:val="false"/>
          <w:color w:val="000000"/>
          <w:sz w:val="20"/>
        </w:rPr>
        <w:t>№ 28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"Выдача дубликатов документов об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основном среднем, общем среднем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                               (наименование учебного заведения)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от 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                             (Ф. И. О. (при наличии) полностью и ИИН)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(год окончания)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                                  наименование и адрес учебного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                                   заведения, в случае изменения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Форма            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Прошу Вас выдать мне дубликат аттестата (свидетельства) в связи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 (нужный документ необходимо подчеркнуть)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 (указать причину)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Согласен на использование сведений, составляющих охраняемою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 "___" _______ 20___ г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(подпись)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"Выдача дубликатов документов об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основном среднем, общем среднем</w:t>
            </w:r>
            <w:r>
              <w:br/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                                     (Фамилия, имя, отчество (при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                                      наличии)(далее- Ф.И.О.), либо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                           наименование организации услугополучателя)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(адрес услугополучателя)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Форма      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Расписка</w:t>
      </w:r>
      <w:r>
        <w:br/>
      </w:r>
      <w:r>
        <w:rPr>
          <w:rFonts w:ascii="Consolas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Руководствуясь подпунктом 2 </w:t>
      </w:r>
      <w:r>
        <w:rPr>
          <w:rFonts w:ascii="Consolas"/>
          <w:b w:val="false"/>
          <w:i w:val="false"/>
          <w:color w:val="000000"/>
          <w:sz w:val="20"/>
        </w:rPr>
        <w:t>статьи 20</w:t>
      </w:r>
      <w:r>
        <w:rPr>
          <w:rFonts w:ascii="Consolas"/>
          <w:b w:val="false"/>
          <w:i w:val="false"/>
          <w:color w:val="000000"/>
          <w:sz w:val="20"/>
        </w:rPr>
        <w:t xml:space="preserve"> Закона Республики от 15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апреля 2013 года "О государственных услугах", отдел № _____ филиала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Государственной корпорации "Правительство для граждан" (указать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адрес) отказывает в приеме документов на оказание государственной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услуги (указать наименование государственной услуги в соответствии со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стандартом государственной услуги) ввиду представления Вами неполного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пакета документов согласно перечню, предусмотренному стандартом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государственной услуги, а именно: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Наименование отсутствующих документов: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1.___________________________________________________________;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__________________________________________________________.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…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Настоящая расписка составлена в 2-х экземплярах по одному для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каждой стороны.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Ф. И. О. (при его наличии) работника Государственной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корпорации)       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(подпись)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Исполнитель: Ф. И. О.___________________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Телефон ______________________________________________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Получил: Ф.И.О. / подпись услугополучателя.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"___" ______________________ 20___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