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8afbae" w14:textId="f8afba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Республикасында мектепке дейінгі тәрбие мен оқытудың үлгілік оқу жоспарларын бекіту туралы" Қазақстан Республикасы Білім және ғылым министрінің 2012 жылғы 20 желтоқсандағы № 557 бұйрығына өзгерістер мен толықтыру енгізу туралы</w:t>
      </w:r>
    </w:p>
    <w:p>
      <w:pPr>
        <w:spacing w:after="0"/>
        <w:ind w:left="0"/>
        <w:jc w:val="left"/>
      </w:pPr>
      <w:r>
        <w:rPr>
          <w:rFonts w:ascii="Times New Roman"/>
          <w:b w:val="false"/>
          <w:i w:val="false"/>
          <w:color w:val="000000"/>
          <w:sz w:val="28"/>
        </w:rPr>
        <w:t>Қазақстан Республикасы Білім және ғылым министрінің м.а. 2018 жылғы 10 қазандағы № 556 бұйрығы. Қазақстан Республикасының Әділет министрлігінде 2018 жылғы 12 қазанда № 17536 болып тіркелді</w:t>
      </w:r>
    </w:p>
    <w:p>
      <w:pPr>
        <w:spacing w:after="0"/>
        <w:ind w:left="0"/>
        <w:jc w:val="left"/>
      </w:pPr>
      <w:bookmarkStart w:name="z1" w:id="0"/>
      <w:r>
        <w:rPr>
          <w:rFonts w:ascii="Times New Roman"/>
          <w:b w:val="false"/>
          <w:i w:val="false"/>
          <w:color w:val="000000"/>
          <w:sz w:val="28"/>
        </w:rPr>
        <w:t>
      БҰЙЫРАМЫН:</w:t>
      </w:r>
    </w:p>
    <w:bookmarkEnd w:id="0"/>
    <w:bookmarkStart w:name="z2" w:id="1"/>
    <w:p>
      <w:pPr>
        <w:spacing w:after="0"/>
        <w:ind w:left="0"/>
        <w:jc w:val="left"/>
      </w:pPr>
      <w:r>
        <w:rPr>
          <w:rFonts w:ascii="Times New Roman"/>
          <w:b w:val="false"/>
          <w:i w:val="false"/>
          <w:color w:val="000000"/>
          <w:sz w:val="28"/>
        </w:rPr>
        <w:t xml:space="preserve">
      1. "Қазақстан Республикасында мектепке дейінгі тәрбие мен оқытудың үлгілік оқу жоспарларын бекіту туралы" Қазақстан Республикасы Білім және ғылым министрінің 2012 жылғы 20 желтоқсандағы № 557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8275 болып тіркелген, "Егемен Қазақстан" газетінің 2013 жылғы 23 ақпандағы № 74 (28013) санында жарияланған) мынадай өзгерістер мен толықтыру енгізілсін:</w:t>
      </w:r>
    </w:p>
    <w:bookmarkEnd w:id="1"/>
    <w:p>
      <w:pPr>
        <w:spacing w:after="0"/>
        <w:ind w:left="0"/>
        <w:jc w:val="left"/>
      </w:pP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4" w:id="2"/>
    <w:p>
      <w:pPr>
        <w:spacing w:after="0"/>
        <w:ind w:left="0"/>
        <w:jc w:val="left"/>
      </w:pPr>
      <w:r>
        <w:rPr>
          <w:rFonts w:ascii="Times New Roman"/>
          <w:b w:val="false"/>
          <w:i w:val="false"/>
          <w:color w:val="000000"/>
          <w:sz w:val="28"/>
        </w:rPr>
        <w:t>
      "1. Мыналар:</w:t>
      </w:r>
    </w:p>
    <w:bookmarkEnd w:id="2"/>
    <w:bookmarkStart w:name="z5" w:id="3"/>
    <w:p>
      <w:pPr>
        <w:spacing w:after="0"/>
        <w:ind w:left="0"/>
        <w:jc w:val="left"/>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оқыту қазақ тілінде жүргізілетін 1 жастан 6 (7) жасқа дейінгі балаларды мектепке дейінгі тәрбиелеу мен оқытудың үлгілік оқу жоспары;</w:t>
      </w:r>
    </w:p>
    <w:bookmarkEnd w:id="3"/>
    <w:bookmarkStart w:name="z6" w:id="4"/>
    <w:p>
      <w:pPr>
        <w:spacing w:after="0"/>
        <w:ind w:left="0"/>
        <w:jc w:val="left"/>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оқыту орыс тілінде жүргізілетін 1 жастан 6 (7) жасқа дейінгі балаларды мектепке дейінгі тәрбиелеу мен оқытудың үлгілік оқу жоспары;</w:t>
      </w:r>
    </w:p>
    <w:bookmarkEnd w:id="4"/>
    <w:bookmarkStart w:name="z7" w:id="5"/>
    <w:p>
      <w:pPr>
        <w:spacing w:after="0"/>
        <w:ind w:left="0"/>
        <w:jc w:val="left"/>
      </w:pPr>
      <w:r>
        <w:rPr>
          <w:rFonts w:ascii="Times New Roman"/>
          <w:b w:val="false"/>
          <w:i w:val="false"/>
          <w:color w:val="000000"/>
          <w:sz w:val="28"/>
        </w:rPr>
        <w:t xml:space="preserve">
      3)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мүмкіндіктері шектеулі балаларды мектепке дейінгі тәрбиелеу мен оқытудың үлгілік оқу жоспары бекітілсін.";</w:t>
      </w:r>
    </w:p>
    <w:bookmarkEnd w:id="5"/>
    <w:bookmarkStart w:name="z8" w:id="6"/>
    <w:p>
      <w:pPr>
        <w:spacing w:after="0"/>
        <w:ind w:left="0"/>
        <w:jc w:val="left"/>
      </w:pPr>
      <w:r>
        <w:rPr>
          <w:rFonts w:ascii="Times New Roman"/>
          <w:b w:val="false"/>
          <w:i w:val="false"/>
          <w:color w:val="000000"/>
          <w:sz w:val="28"/>
        </w:rPr>
        <w:t xml:space="preserve">
      көрсетілген бұйрыққа </w:t>
      </w:r>
      <w:r>
        <w:rPr>
          <w:rFonts w:ascii="Times New Roman"/>
          <w:b w:val="false"/>
          <w:i w:val="false"/>
          <w:color w:val="000000"/>
          <w:sz w:val="28"/>
        </w:rPr>
        <w:t>1-қосымша</w:t>
      </w:r>
      <w:r>
        <w:rPr>
          <w:rFonts w:ascii="Times New Roman"/>
          <w:b w:val="false"/>
          <w:i w:val="false"/>
          <w:color w:val="000000"/>
          <w:sz w:val="28"/>
        </w:rPr>
        <w:t xml:space="preserve">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редакцияда жазылсын;</w:t>
      </w:r>
    </w:p>
    <w:bookmarkEnd w:id="6"/>
    <w:bookmarkStart w:name="z9" w:id="7"/>
    <w:p>
      <w:pPr>
        <w:spacing w:after="0"/>
        <w:ind w:left="0"/>
        <w:jc w:val="left"/>
      </w:pPr>
      <w:r>
        <w:rPr>
          <w:rFonts w:ascii="Times New Roman"/>
          <w:b w:val="false"/>
          <w:i w:val="false"/>
          <w:color w:val="000000"/>
          <w:sz w:val="28"/>
        </w:rPr>
        <w:t xml:space="preserve">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2-қосымшамен толықтырылсын.</w:t>
      </w:r>
    </w:p>
    <w:bookmarkEnd w:id="7"/>
    <w:bookmarkStart w:name="z10" w:id="8"/>
    <w:p>
      <w:pPr>
        <w:spacing w:after="0"/>
        <w:ind w:left="0"/>
        <w:jc w:val="left"/>
      </w:pPr>
      <w:r>
        <w:rPr>
          <w:rFonts w:ascii="Times New Roman"/>
          <w:b w:val="false"/>
          <w:i w:val="false"/>
          <w:color w:val="000000"/>
          <w:sz w:val="28"/>
        </w:rPr>
        <w:t>
      2. Қазақстан Республикасы Білім және ғылым министрлігінің Мектепке дейінгі және орта білім департаменті (Ш.Т. Каринова) Қазақстан Республикасының заңнамасында белгіленген тәртіппен:</w:t>
      </w:r>
    </w:p>
    <w:bookmarkEnd w:id="8"/>
    <w:bookmarkStart w:name="z11" w:id="9"/>
    <w:p>
      <w:pPr>
        <w:spacing w:after="0"/>
        <w:ind w:left="0"/>
        <w:jc w:val="left"/>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9"/>
    <w:bookmarkStart w:name="z12" w:id="10"/>
    <w:p>
      <w:pPr>
        <w:spacing w:after="0"/>
        <w:ind w:left="0"/>
        <w:jc w:val="left"/>
      </w:pPr>
      <w:r>
        <w:rPr>
          <w:rFonts w:ascii="Times New Roman"/>
          <w:b w:val="false"/>
          <w:i w:val="false"/>
          <w:color w:val="000000"/>
          <w:sz w:val="28"/>
        </w:rPr>
        <w:t>
      2) осы бұйрық мемлекеттік тіркелген күнінен бастап күнтізбелік он күн ішінде оның қазақ және орыс тілдеріндегі қағаз және электронды түрдегі көшірмесін ресми жариялау және Қазақстан Республикасы нормативтік құқықтық актілерінің эталондық бақылау банкіне енгізу үшін "Республикалық құқықтық ақпарат орталығы" шаруашылық жүргізу құқығындағы республикалық мемлекеттік кәсіпорнына жіберуді;</w:t>
      </w:r>
    </w:p>
    <w:bookmarkEnd w:id="10"/>
    <w:bookmarkStart w:name="z13" w:id="11"/>
    <w:p>
      <w:pPr>
        <w:spacing w:after="0"/>
        <w:ind w:left="0"/>
        <w:jc w:val="left"/>
      </w:pPr>
      <w:r>
        <w:rPr>
          <w:rFonts w:ascii="Times New Roman"/>
          <w:b w:val="false"/>
          <w:i w:val="false"/>
          <w:color w:val="000000"/>
          <w:sz w:val="28"/>
        </w:rPr>
        <w:t>
      3) осы бұйрық ресми жарияланғаннан кейін оны Қазақстан Республикасы Білім және ғылым министрлігінің интернет-ресурсында орналастыруды;</w:t>
      </w:r>
    </w:p>
    <w:bookmarkEnd w:id="11"/>
    <w:bookmarkStart w:name="z14" w:id="12"/>
    <w:p>
      <w:pPr>
        <w:spacing w:after="0"/>
        <w:ind w:left="0"/>
        <w:jc w:val="left"/>
      </w:pPr>
      <w:r>
        <w:rPr>
          <w:rFonts w:ascii="Times New Roman"/>
          <w:b w:val="false"/>
          <w:i w:val="false"/>
          <w:color w:val="000000"/>
          <w:sz w:val="28"/>
        </w:rPr>
        <w:t>
      4) осы бұйрық мемлекеттік тіркелгеннен кейін он жұмыс күні ішінде осы тармақтың 1), 2) және 3) тармақшаларында көзделген іс-шаралардың орындалуы туралы мәліметтерді Қазақстан Республикасы Білім және ғылым министрлігінің Заң қызметі департаментіне ұсынуды қамтамасыз етсін.</w:t>
      </w:r>
    </w:p>
    <w:bookmarkEnd w:id="12"/>
    <w:bookmarkStart w:name="z15" w:id="13"/>
    <w:p>
      <w:pPr>
        <w:spacing w:after="0"/>
        <w:ind w:left="0"/>
        <w:jc w:val="left"/>
      </w:pPr>
      <w:r>
        <w:rPr>
          <w:rFonts w:ascii="Times New Roman"/>
          <w:b w:val="false"/>
          <w:i w:val="false"/>
          <w:color w:val="000000"/>
          <w:sz w:val="28"/>
        </w:rPr>
        <w:t>
      3. Осы бұйрықтың орындалуын бақылау Қазақстан Республикасының Білім және ғылым вице-министрі Э.А. Суханбердиеваға жүктелсін.</w:t>
      </w:r>
    </w:p>
    <w:bookmarkEnd w:id="13"/>
    <w:bookmarkStart w:name="z16" w:id="14"/>
    <w:p>
      <w:pPr>
        <w:spacing w:after="0"/>
        <w:ind w:left="0"/>
        <w:jc w:val="left"/>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1"/>
        <w:gridCol w:w="4209"/>
      </w:tblGrid>
      <w:tr>
        <w:trPr>
          <w:trHeight w:val="30" w:hRule="atLeast"/>
        </w:trPr>
        <w:tc>
          <w:tcPr>
            <w:tcW w:w="7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br/>
            </w:r>
            <w:r>
              <w:rPr>
                <w:rFonts w:ascii="Times New Roman"/>
                <w:b w:val="false"/>
                <w:i/>
                <w:color w:val="000000"/>
                <w:sz w:val="20"/>
              </w:rPr>
              <w:t>Білім және ғылым министрінің</w:t>
            </w:r>
            <w:r>
              <w:br/>
            </w:r>
            <w:r>
              <w:rPr>
                <w:rFonts w:ascii="Times New Roman"/>
                <w:b w:val="false"/>
                <w:i/>
                <w:color w:val="000000"/>
                <w:sz w:val="20"/>
              </w:rPr>
              <w:t>міндетін атқарушы</w:t>
            </w:r>
            <w:r>
              <w:rPr>
                <w:rFonts w:ascii="Times New Roman"/>
                <w:b w:val="false"/>
                <w:i w:val="false"/>
                <w:color w:val="000000"/>
                <w:sz w:val="20"/>
              </w:rPr>
              <w:t>
</w:t>
            </w:r>
          </w:p>
        </w:tc>
        <w:tc>
          <w:tcPr>
            <w:tcW w:w="4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Асылова</w:t>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61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2018 жылғы 10 қазандағы</w:t>
            </w:r>
            <w:r>
              <w:br/>
            </w:r>
            <w:r>
              <w:rPr>
                <w:rFonts w:ascii="Times New Roman"/>
                <w:b w:val="false"/>
                <w:i w:val="false"/>
                <w:color w:val="000000"/>
                <w:sz w:val="20"/>
              </w:rPr>
              <w:t>№ 556 бұйрығына 1-қосымша</w:t>
            </w:r>
          </w:p>
        </w:tc>
      </w:tr>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 xml:space="preserve">2012 жылғы 20 желтоқсандағы </w:t>
            </w:r>
            <w:r>
              <w:br/>
            </w:r>
            <w:r>
              <w:rPr>
                <w:rFonts w:ascii="Times New Roman"/>
                <w:b w:val="false"/>
                <w:i w:val="false"/>
                <w:color w:val="000000"/>
                <w:sz w:val="20"/>
              </w:rPr>
              <w:t>№ 557 бұйрығына 1-қосымша</w:t>
            </w:r>
          </w:p>
        </w:tc>
      </w:tr>
    </w:tbl>
    <w:bookmarkStart w:name="z19" w:id="15"/>
    <w:p>
      <w:pPr>
        <w:spacing w:after="0"/>
        <w:ind w:left="0"/>
        <w:jc w:val="left"/>
      </w:pPr>
      <w:r>
        <w:rPr>
          <w:rFonts w:ascii="Times New Roman"/>
          <w:b/>
          <w:i w:val="false"/>
          <w:color w:val="000000"/>
        </w:rPr>
        <w:t xml:space="preserve"> Оқыту қазақ тілінде жүргізілетін 1 жастан 6 (7) жасқа дейінгі балаларды мектепке дейінгі тәрбиелеу мен оқытудың үлгілік оқу жоспары</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6"/>
        <w:gridCol w:w="986"/>
        <w:gridCol w:w="1648"/>
        <w:gridCol w:w="1648"/>
        <w:gridCol w:w="1648"/>
        <w:gridCol w:w="1535"/>
        <w:gridCol w:w="1874"/>
        <w:gridCol w:w="2555"/>
      </w:tblGrid>
      <w:tr>
        <w:trPr>
          <w:trHeight w:val="30" w:hRule="atLeast"/>
        </w:trPr>
        <w:tc>
          <w:tcPr>
            <w:tcW w:w="4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w:t>
            </w:r>
          </w:p>
        </w:tc>
        <w:tc>
          <w:tcPr>
            <w:tcW w:w="9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Білім беру салалары/ Ұйымдастырыл ған оқу қызметі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Жас тобы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Ерте жас тобы (1-2 жастағы балалар)</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І кіші топ (2-3 жастағы балалар)</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ІІ кіші топ (3-4 жастағы балалар)</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Ортаңғы топ (4-5 жастағы балалар)</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Мектепке дейінгі ұйымдағы ересектер тобы (5-6 жастағы балалар)</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Жалпы білім беретін мектептегі, лицейдегі, гимназиядағы мектепалды даярлық сыныбы (6-7 жастағы балалар)</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1</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"Денсаулық"</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3</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3</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3</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3</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3</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3</w:t>
            </w:r>
          </w:p>
        </w:tc>
      </w:tr>
      <w:tr>
        <w:trPr>
          <w:trHeight w:val="30" w:hRule="atLeast"/>
        </w:trPr>
        <w:tc>
          <w:tcPr>
            <w:tcW w:w="4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Дене шынықтыру</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3</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3</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3</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3</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2,5</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2,5</w:t>
            </w:r>
          </w:p>
        </w:tc>
      </w:tr>
      <w:tr>
        <w:trPr>
          <w:trHeight w:val="30" w:hRule="atLeast"/>
        </w:trPr>
        <w:tc>
          <w:tcPr>
            <w:tcW w:w="0" w:type="auto"/>
            <w:vMerge/>
            <w:tcBorders>
              <w:top w:val="nil"/>
              <w:left w:val="single" w:color="cfcfcf" w:sz="5"/>
              <w:bottom w:val="single" w:color="cfcfcf" w:sz="5"/>
              <w:right w:val="single" w:color="cfcfcf" w:sz="5"/>
            </w:tcBorders>
          </w:tcP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Қауіпсіз мінез-құлық негіздері</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0,5</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0,5</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2</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"Коммуникация"</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1</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1</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2</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2,5</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5</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6,5</w:t>
            </w:r>
          </w:p>
        </w:tc>
      </w:tr>
      <w:tr>
        <w:trPr>
          <w:trHeight w:val="30" w:hRule="atLeast"/>
        </w:trPr>
        <w:tc>
          <w:tcPr>
            <w:tcW w:w="4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Сөйлеуді дамыту</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0,5</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0,5</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1</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1</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1</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Көркем әдебиет</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0,5</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0,5</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0,5</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0,5</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0,5</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0,5</w:t>
            </w:r>
          </w:p>
        </w:tc>
      </w:tr>
      <w:tr>
        <w:trPr>
          <w:trHeight w:val="30" w:hRule="atLeast"/>
        </w:trPr>
        <w:tc>
          <w:tcPr>
            <w:tcW w:w="0" w:type="auto"/>
            <w:vMerge/>
            <w:tcBorders>
              <w:top w:val="nil"/>
              <w:left w:val="single" w:color="cfcfcf" w:sz="5"/>
              <w:bottom w:val="single" w:color="cfcfcf" w:sz="5"/>
              <w:right w:val="single" w:color="cfcfcf" w:sz="5"/>
            </w:tcBorders>
          </w:tcP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Сауат ашу негіздері</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1</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xml:space="preserve">
Орыс тілі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0,5</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0,5</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1</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Шет тілдерінің бірі</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1</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Драма</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0,5</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0,5</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0,5</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3</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"Таным"</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1</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2</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2,5</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2,5</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2,5</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3,5</w:t>
            </w:r>
          </w:p>
        </w:tc>
      </w:tr>
      <w:tr>
        <w:trPr>
          <w:trHeight w:val="30" w:hRule="atLeast"/>
        </w:trPr>
        <w:tc>
          <w:tcPr>
            <w:tcW w:w="4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Қарапайым математикалық ұғымдарды қалыптастыру</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1</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1</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1</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Сенсорика</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0,5</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0,5</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Құрастыру</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0,5</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0,5</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0,5</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0,5</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0,5</w:t>
            </w:r>
          </w:p>
        </w:tc>
      </w:tr>
      <w:tr>
        <w:trPr>
          <w:trHeight w:val="30" w:hRule="atLeast"/>
        </w:trPr>
        <w:tc>
          <w:tcPr>
            <w:tcW w:w="0" w:type="auto"/>
            <w:vMerge/>
            <w:tcBorders>
              <w:top w:val="nil"/>
              <w:left w:val="single" w:color="cfcfcf" w:sz="5"/>
              <w:bottom w:val="single" w:color="cfcfcf" w:sz="5"/>
              <w:right w:val="single" w:color="cfcfcf" w:sz="5"/>
            </w:tcBorders>
          </w:tcP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Жаратылыстану</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0,5</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1</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1</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1</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1</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1</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4</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"Шығармашылық"</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2</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3</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3</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3,5</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5</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5</w:t>
            </w:r>
          </w:p>
        </w:tc>
      </w:tr>
      <w:tr>
        <w:trPr>
          <w:trHeight w:val="30" w:hRule="atLeast"/>
        </w:trPr>
        <w:tc>
          <w:tcPr>
            <w:tcW w:w="4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Сурет салу</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0,5</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1</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1</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1</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1</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Мүсіндеу</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0,5</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0,25</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0,25</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0,5</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1</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Аппликация</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0,25</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0,25</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0,5</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1</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Музыка</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1</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1,5</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1,5</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1,5</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2</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2</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5</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"Әлеумет"</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0,5</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0,5</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1,5</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2</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Өзін-өзі тану</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1</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1</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Қоршаған ортамен танысу</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0,25</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0,25</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0,25</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0,5</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Экология негіздері</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0,25</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0,25</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0,25</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0,5</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6</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Ұйымдастырылған оқу қызметінің ұзақтығы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7-15 минут</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15-20 минут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25-30 минут</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7</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Ұйымдастырылған оқу қызметінің жалпы көлемі</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7</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9</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11</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12</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17</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20</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8</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Вариативтік компонент*</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1</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2</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3</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4</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9</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Барлығы</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7</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9</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12</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14</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20</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24</w:t>
            </w:r>
          </w:p>
        </w:tc>
      </w:tr>
    </w:tbl>
    <w:p>
      <w:pPr>
        <w:spacing w:after="0"/>
        <w:ind w:left="0"/>
        <w:jc w:val="left"/>
      </w:pPr>
      <w:r>
        <w:rPr>
          <w:rFonts w:ascii="Times New Roman"/>
          <w:b w:val="false"/>
          <w:i w:val="false"/>
          <w:color w:val="000000"/>
          <w:sz w:val="28"/>
        </w:rPr>
        <w:t>
      *басқа іс-әрекет түрлеріне (ойын, дербес, шығармашылық, жеке жұмыс).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61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2018 жылғы 10 қазандағы</w:t>
            </w:r>
            <w:r>
              <w:br/>
            </w:r>
            <w:r>
              <w:rPr>
                <w:rFonts w:ascii="Times New Roman"/>
                <w:b w:val="false"/>
                <w:i w:val="false"/>
                <w:color w:val="000000"/>
                <w:sz w:val="20"/>
              </w:rPr>
              <w:t>№ 556 бұйрығына 2-қосымша</w:t>
            </w:r>
          </w:p>
        </w:tc>
      </w:tr>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2012 жылғы 20 желтоқсандағы</w:t>
            </w:r>
            <w:r>
              <w:br/>
            </w:r>
            <w:r>
              <w:rPr>
                <w:rFonts w:ascii="Times New Roman"/>
                <w:b w:val="false"/>
                <w:i w:val="false"/>
                <w:color w:val="000000"/>
                <w:sz w:val="20"/>
              </w:rPr>
              <w:t>№ 557 бұйрығына 2-қосымша</w:t>
            </w:r>
          </w:p>
        </w:tc>
      </w:tr>
    </w:tbl>
    <w:bookmarkStart w:name="z22" w:id="16"/>
    <w:p>
      <w:pPr>
        <w:spacing w:after="0"/>
        <w:ind w:left="0"/>
        <w:jc w:val="left"/>
      </w:pPr>
      <w:r>
        <w:rPr>
          <w:rFonts w:ascii="Times New Roman"/>
          <w:b/>
          <w:i w:val="false"/>
          <w:color w:val="000000"/>
        </w:rPr>
        <w:t xml:space="preserve"> Оқыту орыс тілінде жүргізілетін 1 жастан 6 (7) жасқа дейінгі балаларды мектепке дейінгі тәрбиелеу мен оқытудың үлгілік оқу жоспары</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3"/>
        <w:gridCol w:w="1075"/>
        <w:gridCol w:w="1635"/>
        <w:gridCol w:w="1635"/>
        <w:gridCol w:w="1635"/>
        <w:gridCol w:w="1523"/>
        <w:gridCol w:w="1860"/>
        <w:gridCol w:w="2534"/>
      </w:tblGrid>
      <w:tr>
        <w:trPr>
          <w:trHeight w:val="30" w:hRule="atLeast"/>
        </w:trPr>
        <w:tc>
          <w:tcPr>
            <w:tcW w:w="4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w:t>
            </w:r>
          </w:p>
        </w:tc>
        <w:tc>
          <w:tcPr>
            <w:tcW w:w="1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Білім беру салалары/ Ұйымдастырылған оқу қызметі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Жас тобы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Ерте жас тобы (1-2 жастағы балалар)</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І кіші топ (2-3 жастағы балалар)</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ІІ кіші топ (3-4 жастағы балалар)</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Ортаңғы топ (4-5 жастағы балалар)</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Мектепке дейінгі ұйымдағы ересектер тобы (5-6 жастағы балалар)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Жалпы білім беретін мектептегі, лицейдегі, гимназиядағы мектепалды даярлық сыныбы (6-7 жастағы балалар)</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1</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"Денсаулық"</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3</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3</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3</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3</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3</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3</w:t>
            </w:r>
          </w:p>
        </w:tc>
      </w:tr>
      <w:tr>
        <w:trPr>
          <w:trHeight w:val="30" w:hRule="atLeast"/>
        </w:trPr>
        <w:tc>
          <w:tcPr>
            <w:tcW w:w="4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Дене шынықтыру</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3</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3</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3</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3</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2,5</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2,5</w:t>
            </w:r>
          </w:p>
        </w:tc>
      </w:tr>
      <w:tr>
        <w:trPr>
          <w:trHeight w:val="30" w:hRule="atLeast"/>
        </w:trPr>
        <w:tc>
          <w:tcPr>
            <w:tcW w:w="0" w:type="auto"/>
            <w:vMerge/>
            <w:tcBorders>
              <w:top w:val="nil"/>
              <w:left w:val="single" w:color="cfcfcf" w:sz="5"/>
              <w:bottom w:val="single" w:color="cfcfcf" w:sz="5"/>
              <w:right w:val="single" w:color="cfcfcf" w:sz="5"/>
            </w:tcBorders>
          </w:tcP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Қауіпсіз мінез-құлық негіздері</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0,5</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0,5</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2</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"Коммуникация"</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1</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1</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2,5</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3</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6</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6,5</w:t>
            </w:r>
          </w:p>
        </w:tc>
      </w:tr>
      <w:tr>
        <w:trPr>
          <w:trHeight w:val="30" w:hRule="atLeast"/>
        </w:trPr>
        <w:tc>
          <w:tcPr>
            <w:tcW w:w="4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Сөйлеуді дамыту</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0,5</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0,5</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1</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1</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1</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Көркем әдебиет</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0,5</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0,5</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0,5</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0,5</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0,5</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0,5</w:t>
            </w:r>
          </w:p>
        </w:tc>
      </w:tr>
      <w:tr>
        <w:trPr>
          <w:trHeight w:val="30" w:hRule="atLeast"/>
        </w:trPr>
        <w:tc>
          <w:tcPr>
            <w:tcW w:w="0" w:type="auto"/>
            <w:vMerge/>
            <w:tcBorders>
              <w:top w:val="nil"/>
              <w:left w:val="single" w:color="cfcfcf" w:sz="5"/>
              <w:bottom w:val="single" w:color="cfcfcf" w:sz="5"/>
              <w:right w:val="single" w:color="cfcfcf" w:sz="5"/>
            </w:tcBorders>
          </w:tcP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Сауат ашу негіздері</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1</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Қазақ тілі**</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1</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1</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2</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Шет тілдерінің бірі</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1</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Драма</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0,5</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0,5</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0,5</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3</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"Таным"</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1</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2</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2,5</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2,5</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2,5</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3,5</w:t>
            </w:r>
          </w:p>
        </w:tc>
      </w:tr>
      <w:tr>
        <w:trPr>
          <w:trHeight w:val="30" w:hRule="atLeast"/>
        </w:trPr>
        <w:tc>
          <w:tcPr>
            <w:tcW w:w="4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Қарапайым математикалық ұғымдарды қалыптастыру</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1</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1</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1</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Сенсорика</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0,5</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0,5</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Құрастыру</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0,5</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0,5</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0,5</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0,5</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0,5</w:t>
            </w:r>
          </w:p>
        </w:tc>
      </w:tr>
      <w:tr>
        <w:trPr>
          <w:trHeight w:val="30" w:hRule="atLeast"/>
        </w:trPr>
        <w:tc>
          <w:tcPr>
            <w:tcW w:w="0" w:type="auto"/>
            <w:vMerge/>
            <w:tcBorders>
              <w:top w:val="nil"/>
              <w:left w:val="single" w:color="cfcfcf" w:sz="5"/>
              <w:bottom w:val="single" w:color="cfcfcf" w:sz="5"/>
              <w:right w:val="single" w:color="cfcfcf" w:sz="5"/>
            </w:tcBorders>
          </w:tcP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Жаратылыстану</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0,5</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1</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1</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1</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1</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1</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4</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"Шығармашылық"</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2</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3</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3</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3,5</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5</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5</w:t>
            </w:r>
          </w:p>
        </w:tc>
      </w:tr>
      <w:tr>
        <w:trPr>
          <w:trHeight w:val="30" w:hRule="atLeast"/>
        </w:trPr>
        <w:tc>
          <w:tcPr>
            <w:tcW w:w="4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Сурет салу</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0,5</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1</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1</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1</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1</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Мүсіндеу</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0,5</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0,25</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0,25</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0,5</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1</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Аппликация</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0,25</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0,25</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0,5</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1</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Музыка</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1</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1,5</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1,5</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1,5</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2</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2</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5</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"Әлеумет"</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0,5</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0,5</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1,5</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2</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Өзін-өзі тану</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1</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1</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Қоршаған ортамен танысу</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0,25</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0,25</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0,25</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0,5</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Экология негіздері</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0,25</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0,25</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0,25</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0,5</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6</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Ұйымдастырылған оқу қызметінің ұзақтығы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7-15 минут</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15-20 минут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25-30 минут</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7</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Ұйымдастырылған оқу қызметінің жалпы көлемі**</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7</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9</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11,5</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12,5</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18</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20</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8</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Вариативтік компонент*</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0,5</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1,5</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2</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4</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9</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Барлығы</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7</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9</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12</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14</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20</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24</w:t>
            </w:r>
          </w:p>
        </w:tc>
      </w:tr>
    </w:tbl>
    <w:p>
      <w:pPr>
        <w:spacing w:after="0"/>
        <w:ind w:left="0"/>
        <w:jc w:val="left"/>
      </w:pPr>
      <w:r>
        <w:rPr>
          <w:rFonts w:ascii="Times New Roman"/>
          <w:b w:val="false"/>
          <w:i w:val="false"/>
          <w:color w:val="000000"/>
          <w:sz w:val="28"/>
        </w:rPr>
        <w:t>
      *басқа іс-әрекет түрлеріне (ойын, дербес, шығармашылық, жеке жұмыс);</w:t>
      </w:r>
    </w:p>
    <w:p>
      <w:pPr>
        <w:spacing w:after="0"/>
        <w:ind w:left="0"/>
        <w:jc w:val="left"/>
      </w:pPr>
      <w:r>
        <w:rPr>
          <w:rFonts w:ascii="Times New Roman"/>
          <w:b w:val="false"/>
          <w:i w:val="false"/>
          <w:color w:val="000000"/>
          <w:sz w:val="28"/>
        </w:rPr>
        <w:t>
      **"Қазақ тілі" ұйымдастырылған оқу қызметі бойынша сағат саны вариативтік компонент есебінен ІІ кіші топта 0,5 сағатқа, ортаңғы топта 0,5 сағатқа, ересектер тобында 1 сағатқа артады.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"Республикалық құқықтық ақпарат орталығы" ШЖҚ РМК
				</w:t>
      </w:r>
    </w:p>
    <w:sectPr>
      <w:pgSz w:w="11907" w:h="16839" w:code="9"/>
      <w:pgMar w:top="1440" w:right="1080" w:bottom="1440" w:left="1080"/>
    </w:sectPr>
  </w:body>
</w:document>
</file>

<file path=word/numbering.xml><?xml version="1.0" encoding="utf-8"?>
<w:numbering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