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fda" w14:textId="ab11fda">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left"/>
      </w:pPr>
      <w:r>
        <w:rPr>
          <w:rFonts w:ascii="Consolas"/>
          <w:b w:val="false"/>
          <w:i w:val="false"/>
          <w:color w:val="000000"/>
          <w:sz w:val="20"/>
        </w:rPr>
        <w:t>Қазақстан Республикасы Білім және ғылым министрінің 2018 жылғы 12 сәуірдегі № 152 бұйрығы. Қазақстан Республикасының Әділет министрлігінде 2018 жылғы 27 сәуірде № 16838 болып тіркелді</w:t>
      </w:r>
    </w:p>
    <w:p>
      <w:pPr>
        <w:spacing w:after="0"/>
        <w:ind w:left="0"/>
        <w:jc w:val="left"/>
      </w:pPr>
      <w:bookmarkStart w:name="z1" w:id="0"/>
      <w:r>
        <w:rPr>
          <w:rFonts w:ascii="Consolas"/>
          <w:b w:val="false"/>
          <w:i w:val="false"/>
          <w:color w:val="000000"/>
          <w:sz w:val="20"/>
        </w:rPr>
        <w:t>
      БҰЙЫРАМЫН:</w:t>
      </w:r>
    </w:p>
    <w:bookmarkEnd w:id="0"/>
    <w:bookmarkStart w:name="z2" w:id="1"/>
    <w:p>
      <w:pPr>
        <w:spacing w:after="0"/>
        <w:ind w:left="0"/>
        <w:jc w:val="left"/>
      </w:pPr>
      <w:r>
        <w:rPr>
          <w:rFonts w:ascii="Consolas"/>
          <w:b w:val="false"/>
          <w:i w:val="false"/>
          <w:color w:val="000000"/>
          <w:sz w:val="20"/>
        </w:rPr>
        <w:t xml:space="preserve">
      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left"/>
      </w:pPr>
      <w:r>
        <w:rPr>
          <w:rFonts w:ascii="Consolas"/>
          <w:b w:val="false"/>
          <w:i w:val="false"/>
          <w:color w:val="000000"/>
          <w:sz w:val="20"/>
        </w:rPr>
        <w:t xml:space="preserve">
      бұйрықтың </w:t>
      </w:r>
      <w:r>
        <w:rPr>
          <w:rFonts w:ascii="Consolas"/>
          <w:b w:val="false"/>
          <w:i w:val="false"/>
          <w:color w:val="000000"/>
          <w:sz w:val="20"/>
        </w:rPr>
        <w:t>тақырыбы</w:t>
      </w:r>
      <w:r>
        <w:rPr>
          <w:rFonts w:ascii="Consolas"/>
          <w:b w:val="false"/>
          <w:i w:val="false"/>
          <w:color w:val="000000"/>
          <w:sz w:val="20"/>
        </w:rPr>
        <w:t xml:space="preserve"> мынадай редакцияда жазылсын:</w:t>
      </w:r>
    </w:p>
    <w:bookmarkEnd w:id="2"/>
    <w:bookmarkStart w:name="z4" w:id="3"/>
    <w:p>
      <w:pPr>
        <w:spacing w:after="0"/>
        <w:ind w:left="0"/>
        <w:jc w:val="left"/>
      </w:pPr>
      <w:r>
        <w:rPr>
          <w:rFonts w:ascii="Consolas"/>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bookmarkEnd w:id="3"/>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1-тармақ</w:t>
      </w:r>
      <w:r>
        <w:rPr>
          <w:rFonts w:ascii="Consolas"/>
          <w:b w:val="false"/>
          <w:i w:val="false"/>
          <w:color w:val="000000"/>
          <w:sz w:val="20"/>
        </w:rPr>
        <w:t xml:space="preserve"> мынадай редакцияда жазылсын:</w:t>
      </w:r>
    </w:p>
    <w:bookmarkStart w:name="z6" w:id="4"/>
    <w:p>
      <w:pPr>
        <w:spacing w:after="0"/>
        <w:ind w:left="0"/>
        <w:jc w:val="left"/>
      </w:pPr>
      <w:r>
        <w:rPr>
          <w:rFonts w:ascii="Consolas"/>
          <w:b w:val="false"/>
          <w:i w:val="false"/>
          <w:color w:val="000000"/>
          <w:sz w:val="20"/>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4"/>
    <w:bookmarkStart w:name="z7" w:id="5"/>
    <w:p>
      <w:pPr>
        <w:spacing w:after="0"/>
        <w:ind w:left="0"/>
        <w:jc w:val="left"/>
      </w:pPr>
      <w:r>
        <w:rPr>
          <w:rFonts w:ascii="Consolas"/>
          <w:b w:val="false"/>
          <w:i w:val="false"/>
          <w:color w:val="000000"/>
          <w:sz w:val="20"/>
        </w:rPr>
        <w:t xml:space="preserve">
      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Consolas"/>
          <w:b w:val="false"/>
          <w:i w:val="false"/>
          <w:color w:val="000000"/>
          <w:sz w:val="20"/>
        </w:rPr>
        <w:t>шарттары</w:t>
      </w:r>
      <w:r>
        <w:rPr>
          <w:rFonts w:ascii="Consolas"/>
          <w:b w:val="false"/>
          <w:i w:val="false"/>
          <w:color w:val="000000"/>
          <w:sz w:val="20"/>
        </w:rPr>
        <w:t xml:space="preserve"> осы бұйрыққа </w:t>
      </w:r>
      <w:r>
        <w:rPr>
          <w:rFonts w:ascii="Consolas"/>
          <w:b w:val="false"/>
          <w:i w:val="false"/>
          <w:color w:val="000000"/>
          <w:sz w:val="20"/>
        </w:rPr>
        <w:t>қосымшаға</w:t>
      </w:r>
      <w:r>
        <w:rPr>
          <w:rFonts w:ascii="Consolas"/>
          <w:b w:val="false"/>
          <w:i w:val="false"/>
          <w:color w:val="000000"/>
          <w:sz w:val="20"/>
        </w:rPr>
        <w:t xml:space="preserve"> сәйкес редакцияда жазылсын.</w:t>
      </w:r>
    </w:p>
    <w:bookmarkEnd w:id="5"/>
    <w:bookmarkStart w:name="z8" w:id="6"/>
    <w:p>
      <w:pPr>
        <w:spacing w:after="0"/>
        <w:ind w:left="0"/>
        <w:jc w:val="left"/>
      </w:pPr>
      <w:r>
        <w:rPr>
          <w:rFonts w:ascii="Consolas"/>
          <w:b w:val="false"/>
          <w:i w:val="false"/>
          <w:color w:val="000000"/>
          <w:sz w:val="20"/>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6"/>
    <w:bookmarkStart w:name="z9" w:id="7"/>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7"/>
    <w:bookmarkStart w:name="z10" w:id="8"/>
    <w:p>
      <w:pPr>
        <w:spacing w:after="0"/>
        <w:ind w:left="0"/>
        <w:jc w:val="left"/>
      </w:pPr>
      <w:r>
        <w:rPr>
          <w:rFonts w:ascii="Consolas"/>
          <w:b w:val="false"/>
          <w:i w:val="false"/>
          <w:color w:val="000000"/>
          <w:sz w:val="20"/>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left"/>
      </w:pPr>
      <w:r>
        <w:rPr>
          <w:rFonts w:ascii="Consolas"/>
          <w:b w:val="false"/>
          <w:i w:val="false"/>
          <w:color w:val="000000"/>
          <w:sz w:val="20"/>
        </w:rPr>
        <w:t>
      3) осы бұйрықтың Қазақстан Республикасының Білім және ғылым министрлігінің интернет-ресурсында орналастырылуын;</w:t>
      </w:r>
    </w:p>
    <w:bookmarkEnd w:id="9"/>
    <w:bookmarkStart w:name="z12" w:id="10"/>
    <w:p>
      <w:pPr>
        <w:spacing w:after="0"/>
        <w:ind w:left="0"/>
        <w:jc w:val="left"/>
      </w:pPr>
      <w:r>
        <w:rPr>
          <w:rFonts w:ascii="Consolas"/>
          <w:b w:val="false"/>
          <w:i w:val="false"/>
          <w:color w:val="000000"/>
          <w:sz w:val="20"/>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left"/>
      </w:pPr>
      <w:r>
        <w:rPr>
          <w:rFonts w:ascii="Consolas"/>
          <w:b w:val="false"/>
          <w:i w:val="false"/>
          <w:color w:val="000000"/>
          <w:sz w:val="20"/>
        </w:rPr>
        <w:t>
      3. Осы бұйрықтың орындалуын бақылау Қазақстан Республикасының Білім және ғылым вице-министрі А.Қ. Аймағамбетовке жүктелсін.</w:t>
      </w:r>
    </w:p>
    <w:bookmarkEnd w:id="11"/>
    <w:bookmarkStart w:name="z14" w:id="12"/>
    <w:p>
      <w:pPr>
        <w:spacing w:after="0"/>
        <w:ind w:left="0"/>
        <w:jc w:val="left"/>
      </w:pPr>
      <w:r>
        <w:rPr>
          <w:rFonts w:ascii="Consolas"/>
          <w:b w:val="false"/>
          <w:i w:val="false"/>
          <w:color w:val="000000"/>
          <w:sz w:val="20"/>
        </w:rPr>
        <w:t>
      4. Осы бұйрық алғашқы ресми жарияланған күнінен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Білім және ғылым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Е. Сағадиев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2018 жылғы 12 сәуірдегі</w:t>
            </w:r>
            <w:r>
              <w:br/>
            </w:r>
            <w:r>
              <w:rPr>
                <w:rFonts w:ascii="Consolas"/>
                <w:b w:val="false"/>
                <w:i w:val="false"/>
                <w:color w:val="000000"/>
                <w:sz w:val="20"/>
              </w:rPr>
              <w:t>№ 152 бұйрығына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2016 жылғы 27 қаңтардағы</w:t>
            </w:r>
            <w:r>
              <w:br/>
            </w:r>
            <w:r>
              <w:rPr>
                <w:rFonts w:ascii="Consolas"/>
                <w:b w:val="false"/>
                <w:i w:val="false"/>
                <w:color w:val="000000"/>
                <w:sz w:val="20"/>
              </w:rPr>
              <w:t>№ 83 бұйрығымен бекітілген</w:t>
            </w:r>
          </w:p>
        </w:tc>
      </w:tr>
    </w:tbl>
    <w:bookmarkStart w:name="z16" w:id="13"/>
    <w:p>
      <w:pPr>
        <w:spacing w:after="0"/>
        <w:ind w:left="0"/>
        <w:jc w:val="left"/>
      </w:pPr>
      <w:r>
        <w:rPr>
          <w:rFonts w:ascii="Consolas"/>
          <w:b/>
          <w:i w:val="false"/>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13"/>
    <w:bookmarkStart w:name="z17" w:id="14"/>
    <w:p>
      <w:pPr>
        <w:spacing w:after="0"/>
        <w:ind w:left="0"/>
        <w:jc w:val="left"/>
      </w:pPr>
      <w:r>
        <w:rPr>
          <w:rFonts w:ascii="Consolas"/>
          <w:b/>
          <w:i w:val="false"/>
          <w:color w:val="000000"/>
        </w:rPr>
        <w:t xml:space="preserve"> 1-тарау. Жалпы ережелер</w:t>
      </w:r>
    </w:p>
    <w:bookmarkEnd w:id="14"/>
    <w:bookmarkStart w:name="z18" w:id="15"/>
    <w:p>
      <w:pPr>
        <w:spacing w:after="0"/>
        <w:ind w:left="0"/>
        <w:jc w:val="left"/>
      </w:pPr>
      <w:r>
        <w:rPr>
          <w:rFonts w:ascii="Consolas"/>
          <w:b w:val="false"/>
          <w:i w:val="false"/>
          <w:color w:val="000000"/>
          <w:sz w:val="20"/>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Consolas"/>
          <w:b w:val="false"/>
          <w:i w:val="false"/>
          <w:color w:val="000000"/>
          <w:sz w:val="20"/>
        </w:rPr>
        <w:t>7-тармағына</w:t>
      </w:r>
      <w:r>
        <w:rPr>
          <w:rFonts w:ascii="Consolas"/>
          <w:b w:val="false"/>
          <w:i w:val="false"/>
          <w:color w:val="000000"/>
          <w:sz w:val="20"/>
        </w:rPr>
        <w:t xml:space="preserve">,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bookmarkEnd w:id="15"/>
    <w:bookmarkStart w:name="z19" w:id="16"/>
    <w:p>
      <w:pPr>
        <w:spacing w:after="0"/>
        <w:ind w:left="0"/>
        <w:jc w:val="left"/>
      </w:pPr>
      <w:r>
        <w:rPr>
          <w:rFonts w:ascii="Consolas"/>
          <w:b w:val="false"/>
          <w:i w:val="false"/>
          <w:color w:val="000000"/>
          <w:sz w:val="20"/>
        </w:rPr>
        <w:t>
      Осы Қағидаларда мынадай негізгі терминдер мен анықтамалар қолданылады:</w:t>
      </w:r>
    </w:p>
    <w:bookmarkEnd w:id="16"/>
    <w:bookmarkStart w:name="z20" w:id="17"/>
    <w:p>
      <w:pPr>
        <w:spacing w:after="0"/>
        <w:ind w:left="0"/>
        <w:jc w:val="left"/>
      </w:pPr>
      <w:r>
        <w:rPr>
          <w:rFonts w:ascii="Consolas"/>
          <w:b w:val="false"/>
          <w:i w:val="false"/>
          <w:color w:val="000000"/>
          <w:sz w:val="20"/>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bookmarkEnd w:id="17"/>
    <w:bookmarkStart w:name="z21" w:id="18"/>
    <w:p>
      <w:pPr>
        <w:spacing w:after="0"/>
        <w:ind w:left="0"/>
        <w:jc w:val="left"/>
      </w:pPr>
      <w:r>
        <w:rPr>
          <w:rFonts w:ascii="Consolas"/>
          <w:b w:val="false"/>
          <w:i w:val="false"/>
          <w:color w:val="000000"/>
          <w:sz w:val="20"/>
        </w:rPr>
        <w:t>
      2) аттестаттау кезеңі – аттестаттау аралығындағы кезең;</w:t>
      </w:r>
    </w:p>
    <w:bookmarkEnd w:id="18"/>
    <w:bookmarkStart w:name="z22" w:id="19"/>
    <w:p>
      <w:pPr>
        <w:spacing w:after="0"/>
        <w:ind w:left="0"/>
        <w:jc w:val="left"/>
      </w:pPr>
      <w:r>
        <w:rPr>
          <w:rFonts w:ascii="Consolas"/>
          <w:b w:val="false"/>
          <w:i w:val="false"/>
          <w:color w:val="000000"/>
          <w:sz w:val="20"/>
        </w:rPr>
        <w:t>
      3) аттестаттау комиссиясы – аттестаттау рәсімін өткізуге уәкілетті алқалы орган;</w:t>
      </w:r>
    </w:p>
    <w:bookmarkEnd w:id="19"/>
    <w:bookmarkStart w:name="z23" w:id="20"/>
    <w:p>
      <w:pPr>
        <w:spacing w:after="0"/>
        <w:ind w:left="0"/>
        <w:jc w:val="left"/>
      </w:pPr>
      <w:r>
        <w:rPr>
          <w:rFonts w:ascii="Consolas"/>
          <w:b w:val="false"/>
          <w:i w:val="false"/>
          <w:color w:val="000000"/>
          <w:sz w:val="20"/>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bookmarkEnd w:id="20"/>
    <w:bookmarkStart w:name="z24" w:id="21"/>
    <w:p>
      <w:pPr>
        <w:spacing w:after="0"/>
        <w:ind w:left="0"/>
        <w:jc w:val="left"/>
      </w:pPr>
      <w:r>
        <w:rPr>
          <w:rFonts w:ascii="Consolas"/>
          <w:b w:val="false"/>
          <w:i w:val="false"/>
          <w:color w:val="000000"/>
          <w:sz w:val="20"/>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21"/>
    <w:bookmarkStart w:name="z25" w:id="22"/>
    <w:p>
      <w:pPr>
        <w:spacing w:after="0"/>
        <w:ind w:left="0"/>
        <w:jc w:val="left"/>
      </w:pPr>
      <w:r>
        <w:rPr>
          <w:rFonts w:ascii="Consolas"/>
          <w:b w:val="false"/>
          <w:i w:val="false"/>
          <w:color w:val="000000"/>
          <w:sz w:val="20"/>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bookmarkEnd w:id="22"/>
    <w:bookmarkStart w:name="z26" w:id="23"/>
    <w:p>
      <w:pPr>
        <w:spacing w:after="0"/>
        <w:ind w:left="0"/>
        <w:jc w:val="left"/>
      </w:pPr>
      <w:r>
        <w:rPr>
          <w:rFonts w:ascii="Consolas"/>
          <w:b w:val="false"/>
          <w:i w:val="false"/>
          <w:color w:val="000000"/>
          <w:sz w:val="20"/>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bookmarkEnd w:id="23"/>
    <w:bookmarkStart w:name="z27" w:id="24"/>
    <w:p>
      <w:pPr>
        <w:spacing w:after="0"/>
        <w:ind w:left="0"/>
        <w:jc w:val="left"/>
      </w:pPr>
      <w:r>
        <w:rPr>
          <w:rFonts w:ascii="Consolas"/>
          <w:b w:val="false"/>
          <w:i w:val="false"/>
          <w:color w:val="000000"/>
          <w:sz w:val="20"/>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bookmarkEnd w:id="24"/>
    <w:bookmarkStart w:name="z28" w:id="25"/>
    <w:p>
      <w:pPr>
        <w:spacing w:after="0"/>
        <w:ind w:left="0"/>
        <w:jc w:val="left"/>
      </w:pPr>
      <w:r>
        <w:rPr>
          <w:rFonts w:ascii="Consolas"/>
          <w:b w:val="false"/>
          <w:i w:val="false"/>
          <w:color w:val="000000"/>
          <w:sz w:val="20"/>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bookmarkEnd w:id="25"/>
    <w:bookmarkStart w:name="z29" w:id="26"/>
    <w:p>
      <w:pPr>
        <w:spacing w:after="0"/>
        <w:ind w:left="0"/>
        <w:jc w:val="left"/>
      </w:pPr>
      <w:r>
        <w:rPr>
          <w:rFonts w:ascii="Consolas"/>
          <w:b w:val="false"/>
          <w:i w:val="false"/>
          <w:color w:val="000000"/>
          <w:sz w:val="20"/>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bookmarkEnd w:id="26"/>
    <w:bookmarkStart w:name="z30" w:id="27"/>
    <w:p>
      <w:pPr>
        <w:spacing w:after="0"/>
        <w:ind w:left="0"/>
        <w:jc w:val="left"/>
      </w:pPr>
      <w:r>
        <w:rPr>
          <w:rFonts w:ascii="Consolas"/>
          <w:b w:val="false"/>
          <w:i w:val="false"/>
          <w:color w:val="000000"/>
          <w:sz w:val="20"/>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r>
        <w:rPr>
          <w:rFonts w:ascii="Consolas"/>
          <w:b w:val="false"/>
          <w:i w:val="false"/>
          <w:color w:val="000000"/>
          <w:sz w:val="20"/>
        </w:rPr>
        <w:t>тізбесінде</w:t>
      </w:r>
      <w:r>
        <w:rPr>
          <w:rFonts w:ascii="Consolas"/>
          <w:b w:val="false"/>
          <w:i w:val="false"/>
          <w:color w:val="000000"/>
          <w:sz w:val="20"/>
        </w:rPr>
        <w:t xml:space="preserve"> көрсетілген лауазымды атқаратын тұлғалар;</w:t>
      </w:r>
    </w:p>
    <w:bookmarkEnd w:id="27"/>
    <w:bookmarkStart w:name="z31" w:id="28"/>
    <w:p>
      <w:pPr>
        <w:spacing w:after="0"/>
        <w:ind w:left="0"/>
        <w:jc w:val="left"/>
      </w:pPr>
      <w:r>
        <w:rPr>
          <w:rFonts w:ascii="Consolas"/>
          <w:b w:val="false"/>
          <w:i w:val="false"/>
          <w:color w:val="000000"/>
          <w:sz w:val="20"/>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bookmarkEnd w:id="28"/>
    <w:bookmarkStart w:name="z32" w:id="29"/>
    <w:p>
      <w:pPr>
        <w:spacing w:after="0"/>
        <w:ind w:left="0"/>
        <w:jc w:val="left"/>
      </w:pPr>
      <w:r>
        <w:rPr>
          <w:rFonts w:ascii="Consolas"/>
          <w:b w:val="false"/>
          <w:i w:val="false"/>
          <w:color w:val="000000"/>
          <w:sz w:val="20"/>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29"/>
    <w:bookmarkStart w:name="z33" w:id="30"/>
    <w:p>
      <w:pPr>
        <w:spacing w:after="0"/>
        <w:ind w:left="0"/>
        <w:jc w:val="left"/>
      </w:pPr>
      <w:r>
        <w:rPr>
          <w:rFonts w:ascii="Consolas"/>
          <w:b w:val="false"/>
          <w:i w:val="false"/>
          <w:color w:val="000000"/>
          <w:sz w:val="20"/>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bookmarkEnd w:id="30"/>
    <w:bookmarkStart w:name="z34" w:id="31"/>
    <w:p>
      <w:pPr>
        <w:spacing w:after="0"/>
        <w:ind w:left="0"/>
        <w:jc w:val="left"/>
      </w:pPr>
      <w:r>
        <w:rPr>
          <w:rFonts w:ascii="Consolas"/>
          <w:b w:val="false"/>
          <w:i w:val="false"/>
          <w:color w:val="000000"/>
          <w:sz w:val="20"/>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bookmarkEnd w:id="31"/>
    <w:bookmarkStart w:name="z35" w:id="32"/>
    <w:p>
      <w:pPr>
        <w:spacing w:after="0"/>
        <w:ind w:left="0"/>
        <w:jc w:val="left"/>
      </w:pPr>
      <w:r>
        <w:rPr>
          <w:rFonts w:ascii="Consolas"/>
          <w:b w:val="false"/>
          <w:i w:val="false"/>
          <w:color w:val="000000"/>
          <w:sz w:val="20"/>
        </w:rPr>
        <w:t>
      15) CEFR (Common European Framework of Reference, шет тілді меңгерудің жалпыеуропалық құзыреті) – тіл білу деңгейін сипаттау үшін қолданылатын халықаралық стандарт;</w:t>
      </w:r>
    </w:p>
    <w:bookmarkEnd w:id="32"/>
    <w:bookmarkStart w:name="z36" w:id="33"/>
    <w:p>
      <w:pPr>
        <w:spacing w:after="0"/>
        <w:ind w:left="0"/>
        <w:jc w:val="left"/>
      </w:pPr>
      <w:r>
        <w:rPr>
          <w:rFonts w:ascii="Consolas"/>
          <w:b w:val="false"/>
          <w:i w:val="false"/>
          <w:color w:val="000000"/>
          <w:sz w:val="20"/>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33"/>
    <w:bookmarkStart w:name="z37" w:id="34"/>
    <w:p>
      <w:pPr>
        <w:spacing w:after="0"/>
        <w:ind w:left="0"/>
        <w:jc w:val="left"/>
      </w:pPr>
      <w:r>
        <w:rPr>
          <w:rFonts w:ascii="Consolas"/>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bookmarkEnd w:id="34"/>
    <w:bookmarkStart w:name="z38" w:id="35"/>
    <w:p>
      <w:pPr>
        <w:spacing w:after="0"/>
        <w:ind w:left="0"/>
        <w:jc w:val="left"/>
      </w:pPr>
      <w:r>
        <w:rPr>
          <w:rFonts w:ascii="Consolas"/>
          <w:b w:val="false"/>
          <w:i w:val="false"/>
          <w:color w:val="000000"/>
          <w:sz w:val="20"/>
        </w:rPr>
        <w:t>
      2. Педагог қызметкерлер мен оларға теңестірілген тұлғаларды аттестаттаудан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bookmarkEnd w:id="35"/>
    <w:bookmarkStart w:name="z39" w:id="36"/>
    <w:p>
      <w:pPr>
        <w:spacing w:after="0"/>
        <w:ind w:left="0"/>
        <w:jc w:val="left"/>
      </w:pPr>
      <w:r>
        <w:rPr>
          <w:rFonts w:ascii="Consolas"/>
          <w:b w:val="false"/>
          <w:i w:val="false"/>
          <w:color w:val="000000"/>
          <w:sz w:val="20"/>
        </w:rPr>
        <w:t>
      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w:t>
      </w:r>
    </w:p>
    <w:bookmarkEnd w:id="36"/>
    <w:bookmarkStart w:name="z40" w:id="37"/>
    <w:p>
      <w:pPr>
        <w:spacing w:after="0"/>
        <w:ind w:left="0"/>
        <w:jc w:val="left"/>
      </w:pPr>
      <w:r>
        <w:rPr>
          <w:rFonts w:ascii="Consolas"/>
          <w:b w:val="false"/>
          <w:i w:val="false"/>
          <w:color w:val="000000"/>
          <w:sz w:val="20"/>
        </w:rPr>
        <w:t>
      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bookmarkEnd w:id="37"/>
    <w:bookmarkStart w:name="z41" w:id="38"/>
    <w:p>
      <w:pPr>
        <w:spacing w:after="0"/>
        <w:ind w:left="0"/>
        <w:jc w:val="left"/>
      </w:pPr>
      <w:r>
        <w:rPr>
          <w:rFonts w:ascii="Consolas"/>
          <w:b w:val="false"/>
          <w:i w:val="false"/>
          <w:color w:val="000000"/>
          <w:sz w:val="20"/>
        </w:rPr>
        <w:t>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bookmarkEnd w:id="38"/>
    <w:bookmarkStart w:name="z42" w:id="39"/>
    <w:p>
      <w:pPr>
        <w:spacing w:after="0"/>
        <w:ind w:left="0"/>
        <w:jc w:val="left"/>
      </w:pPr>
      <w:r>
        <w:rPr>
          <w:rFonts w:ascii="Consolas"/>
          <w:b w:val="false"/>
          <w:i w:val="false"/>
          <w:color w:val="000000"/>
          <w:sz w:val="20"/>
        </w:rPr>
        <w:t>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bookmarkEnd w:id="39"/>
    <w:bookmarkStart w:name="z43" w:id="40"/>
    <w:p>
      <w:pPr>
        <w:spacing w:after="0"/>
        <w:ind w:left="0"/>
        <w:jc w:val="left"/>
      </w:pPr>
      <w:r>
        <w:rPr>
          <w:rFonts w:ascii="Consolas"/>
          <w:b w:val="false"/>
          <w:i w:val="false"/>
          <w:color w:val="000000"/>
          <w:sz w:val="20"/>
        </w:rPr>
        <w:t>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bookmarkEnd w:id="40"/>
    <w:bookmarkStart w:name="z44" w:id="41"/>
    <w:p>
      <w:pPr>
        <w:spacing w:after="0"/>
        <w:ind w:left="0"/>
        <w:jc w:val="left"/>
      </w:pPr>
      <w:r>
        <w:rPr>
          <w:rFonts w:ascii="Consolas"/>
          <w:b/>
          <w:i w:val="false"/>
          <w:color w:val="000000"/>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bookmarkEnd w:id="41"/>
    <w:bookmarkStart w:name="z45" w:id="42"/>
    <w:p>
      <w:pPr>
        <w:spacing w:after="0"/>
        <w:ind w:left="0"/>
        <w:jc w:val="left"/>
      </w:pPr>
      <w:r>
        <w:rPr>
          <w:rFonts w:ascii="Consolas"/>
          <w:b/>
          <w:i w:val="false"/>
          <w:color w:val="000000"/>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42"/>
    <w:bookmarkStart w:name="z46" w:id="43"/>
    <w:p>
      <w:pPr>
        <w:spacing w:after="0"/>
        <w:ind w:left="0"/>
        <w:jc w:val="left"/>
      </w:pPr>
      <w:r>
        <w:rPr>
          <w:rFonts w:ascii="Consolas"/>
          <w:b w:val="false"/>
          <w:i w:val="false"/>
          <w:color w:val="000000"/>
          <w:sz w:val="20"/>
        </w:rPr>
        <w:t>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43"/>
    <w:bookmarkStart w:name="z47" w:id="44"/>
    <w:p>
      <w:pPr>
        <w:spacing w:after="0"/>
        <w:ind w:left="0"/>
        <w:jc w:val="left"/>
      </w:pPr>
      <w:r>
        <w:rPr>
          <w:rFonts w:ascii="Consolas"/>
          <w:b w:val="false"/>
          <w:i w:val="false"/>
          <w:color w:val="000000"/>
          <w:sz w:val="20"/>
        </w:rPr>
        <w:t xml:space="preserve">
      6. Педагог қызметкерлер мен оларға теңестірілген тұлғалар аттестаттаудан Заңның </w:t>
      </w:r>
      <w:r>
        <w:rPr>
          <w:rFonts w:ascii="Consolas"/>
          <w:b w:val="false"/>
          <w:i w:val="false"/>
          <w:color w:val="000000"/>
          <w:sz w:val="20"/>
        </w:rPr>
        <w:t>51-бабы</w:t>
      </w:r>
      <w:r>
        <w:rPr>
          <w:rFonts w:ascii="Consolas"/>
          <w:b w:val="false"/>
          <w:i w:val="false"/>
          <w:color w:val="000000"/>
          <w:sz w:val="20"/>
        </w:rPr>
        <w:t xml:space="preserve"> 3-тармағының 6) тармақшасына сәйкес кемінде бес жылда бір рет өтеді.</w:t>
      </w:r>
    </w:p>
    <w:bookmarkEnd w:id="44"/>
    <w:bookmarkStart w:name="z48" w:id="45"/>
    <w:p>
      <w:pPr>
        <w:spacing w:after="0"/>
        <w:ind w:left="0"/>
        <w:jc w:val="left"/>
      </w:pPr>
      <w:r>
        <w:rPr>
          <w:rFonts w:ascii="Consolas"/>
          <w:b w:val="false"/>
          <w:i w:val="false"/>
          <w:color w:val="000000"/>
          <w:sz w:val="20"/>
        </w:rPr>
        <w:t xml:space="preserve">
      7. Аттестатталушы адамдар келесі оқу жылында аттестаттаудан (кезекті және мерзімінен бұрын) өту үшін ағымдағы жылғы 25 мамырға дейін осы Қағидаларға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білім беру ұйымының аттестаттау комиссиясына өтініш береді.</w:t>
      </w:r>
    </w:p>
    <w:bookmarkEnd w:id="45"/>
    <w:bookmarkStart w:name="z49" w:id="46"/>
    <w:p>
      <w:pPr>
        <w:spacing w:after="0"/>
        <w:ind w:left="0"/>
        <w:jc w:val="left"/>
      </w:pPr>
      <w:r>
        <w:rPr>
          <w:rFonts w:ascii="Consolas"/>
          <w:b w:val="false"/>
          <w:i w:val="false"/>
          <w:color w:val="000000"/>
          <w:sz w:val="20"/>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bookmarkEnd w:id="46"/>
    <w:bookmarkStart w:name="z50" w:id="47"/>
    <w:p>
      <w:pPr>
        <w:spacing w:after="0"/>
        <w:ind w:left="0"/>
        <w:jc w:val="left"/>
      </w:pPr>
      <w:r>
        <w:rPr>
          <w:rFonts w:ascii="Consolas"/>
          <w:b w:val="false"/>
          <w:i w:val="false"/>
          <w:color w:val="000000"/>
          <w:sz w:val="20"/>
        </w:rPr>
        <w:t>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bookmarkEnd w:id="47"/>
    <w:bookmarkStart w:name="z51" w:id="48"/>
    <w:p>
      <w:pPr>
        <w:spacing w:after="0"/>
        <w:ind w:left="0"/>
        <w:jc w:val="left"/>
      </w:pPr>
      <w:r>
        <w:rPr>
          <w:rFonts w:ascii="Consolas"/>
          <w:b w:val="false"/>
          <w:i w:val="false"/>
          <w:color w:val="000000"/>
          <w:sz w:val="20"/>
        </w:rPr>
        <w:t xml:space="preserve">
      10. Аттестатталушы адамдардың біліктілік санаттарын көтеру үшін Заңның </w:t>
      </w:r>
      <w:r>
        <w:rPr>
          <w:rFonts w:ascii="Consolas"/>
          <w:b w:val="false"/>
          <w:i w:val="false"/>
          <w:color w:val="000000"/>
          <w:sz w:val="20"/>
        </w:rPr>
        <w:t>51-бабы</w:t>
      </w:r>
      <w:r>
        <w:rPr>
          <w:rFonts w:ascii="Consolas"/>
          <w:b w:val="false"/>
          <w:i w:val="false"/>
          <w:color w:val="000000"/>
          <w:sz w:val="20"/>
        </w:rPr>
        <w:t xml:space="preserve"> 2-тармағының 7) тармақшасына сәйкес біліктілік талаптарына сай өтініш негізінде мерзімінен бұрын аттестаттау өткізіледі:</w:t>
      </w:r>
    </w:p>
    <w:bookmarkEnd w:id="48"/>
    <w:bookmarkStart w:name="z52" w:id="49"/>
    <w:p>
      <w:pPr>
        <w:spacing w:after="0"/>
        <w:ind w:left="0"/>
        <w:jc w:val="left"/>
      </w:pPr>
      <w:r>
        <w:rPr>
          <w:rFonts w:ascii="Consolas"/>
          <w:b w:val="false"/>
          <w:i w:val="false"/>
          <w:color w:val="000000"/>
          <w:sz w:val="20"/>
        </w:rPr>
        <w:t>
      1) екінші біліктілік санатына:</w:t>
      </w:r>
    </w:p>
    <w:bookmarkEnd w:id="49"/>
    <w:bookmarkStart w:name="z53" w:id="50"/>
    <w:p>
      <w:pPr>
        <w:spacing w:after="0"/>
        <w:ind w:left="0"/>
        <w:jc w:val="left"/>
      </w:pPr>
      <w:r>
        <w:rPr>
          <w:rFonts w:ascii="Consolas"/>
          <w:b w:val="false"/>
          <w:i w:val="false"/>
          <w:color w:val="000000"/>
          <w:sz w:val="20"/>
        </w:rPr>
        <w:t>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bookmarkEnd w:id="50"/>
    <w:bookmarkStart w:name="z54" w:id="51"/>
    <w:p>
      <w:pPr>
        <w:spacing w:after="0"/>
        <w:ind w:left="0"/>
        <w:jc w:val="left"/>
      </w:pPr>
      <w:r>
        <w:rPr>
          <w:rFonts w:ascii="Consolas"/>
          <w:b w:val="false"/>
          <w:i w:val="false"/>
          <w:color w:val="000000"/>
          <w:sz w:val="20"/>
        </w:rPr>
        <w:t>
      "Болашақ" бағдарламасы бойынша жоғары оқу орнын бітірген және кемінде бір жыл педагогикалық қызметінің өтілі бар тұлғалар;</w:t>
      </w:r>
    </w:p>
    <w:bookmarkEnd w:id="51"/>
    <w:bookmarkStart w:name="z55" w:id="52"/>
    <w:p>
      <w:pPr>
        <w:spacing w:after="0"/>
        <w:ind w:left="0"/>
        <w:jc w:val="left"/>
      </w:pP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bookmarkEnd w:id="52"/>
    <w:bookmarkStart w:name="z56" w:id="53"/>
    <w:p>
      <w:pPr>
        <w:spacing w:after="0"/>
        <w:ind w:left="0"/>
        <w:jc w:val="left"/>
      </w:pPr>
      <w:r>
        <w:rPr>
          <w:rFonts w:ascii="Consolas"/>
          <w:b w:val="false"/>
          <w:i w:val="false"/>
          <w:color w:val="000000"/>
          <w:sz w:val="20"/>
        </w:rPr>
        <w:t>
      2) бірінші біліктілік санатына:</w:t>
      </w:r>
    </w:p>
    <w:bookmarkEnd w:id="53"/>
    <w:bookmarkStart w:name="z57" w:id="54"/>
    <w:p>
      <w:pPr>
        <w:spacing w:after="0"/>
        <w:ind w:left="0"/>
        <w:jc w:val="left"/>
      </w:pPr>
      <w:r>
        <w:rPr>
          <w:rFonts w:ascii="Consolas"/>
          <w:b w:val="false"/>
          <w:i w:val="false"/>
          <w:color w:val="000000"/>
          <w:sz w:val="20"/>
        </w:rPr>
        <w:t>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bookmarkEnd w:id="54"/>
    <w:bookmarkStart w:name="z58" w:id="55"/>
    <w:p>
      <w:pPr>
        <w:spacing w:after="0"/>
        <w:ind w:left="0"/>
        <w:jc w:val="left"/>
      </w:pPr>
      <w:r>
        <w:rPr>
          <w:rFonts w:ascii="Consolas"/>
          <w:b w:val="false"/>
          <w:i w:val="false"/>
          <w:color w:val="000000"/>
          <w:sz w:val="20"/>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bookmarkEnd w:id="55"/>
    <w:bookmarkStart w:name="z59" w:id="56"/>
    <w:p>
      <w:pPr>
        <w:spacing w:after="0"/>
        <w:ind w:left="0"/>
        <w:jc w:val="left"/>
      </w:pPr>
      <w:r>
        <w:rPr>
          <w:rFonts w:ascii="Consolas"/>
          <w:b w:val="false"/>
          <w:i w:val="false"/>
          <w:color w:val="000000"/>
          <w:sz w:val="20"/>
        </w:rPr>
        <w:t>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bookmarkEnd w:id="56"/>
    <w:bookmarkStart w:name="z60" w:id="57"/>
    <w:p>
      <w:pPr>
        <w:spacing w:after="0"/>
        <w:ind w:left="0"/>
        <w:jc w:val="left"/>
      </w:pPr>
      <w:r>
        <w:rPr>
          <w:rFonts w:ascii="Consolas"/>
          <w:b w:val="false"/>
          <w:i w:val="false"/>
          <w:color w:val="000000"/>
          <w:sz w:val="20"/>
        </w:rPr>
        <w:t>
      облыстық деңгейде өзінің педагогикалық тәжірибесін жинақтаған екінші біліктілік санаты бар тұлғалар;</w:t>
      </w:r>
    </w:p>
    <w:bookmarkEnd w:id="57"/>
    <w:bookmarkStart w:name="z61" w:id="58"/>
    <w:p>
      <w:pPr>
        <w:spacing w:after="0"/>
        <w:ind w:left="0"/>
        <w:jc w:val="left"/>
      </w:pP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bookmarkEnd w:id="58"/>
    <w:bookmarkStart w:name="z62" w:id="59"/>
    <w:p>
      <w:pPr>
        <w:spacing w:after="0"/>
        <w:ind w:left="0"/>
        <w:jc w:val="left"/>
      </w:pPr>
      <w:r>
        <w:rPr>
          <w:rFonts w:ascii="Consolas"/>
          <w:b w:val="false"/>
          <w:i w:val="false"/>
          <w:color w:val="000000"/>
          <w:sz w:val="20"/>
        </w:rPr>
        <w:t>
      3) жоғары біліктілік санатына:</w:t>
      </w:r>
    </w:p>
    <w:bookmarkEnd w:id="59"/>
    <w:bookmarkStart w:name="z63" w:id="60"/>
    <w:p>
      <w:pPr>
        <w:spacing w:after="0"/>
        <w:ind w:left="0"/>
        <w:jc w:val="left"/>
      </w:pPr>
      <w:r>
        <w:rPr>
          <w:rFonts w:ascii="Consolas"/>
          <w:b w:val="false"/>
          <w:i w:val="false"/>
          <w:color w:val="000000"/>
          <w:sz w:val="20"/>
        </w:rPr>
        <w:t>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bookmarkEnd w:id="60"/>
    <w:bookmarkStart w:name="z64" w:id="61"/>
    <w:p>
      <w:pPr>
        <w:spacing w:after="0"/>
        <w:ind w:left="0"/>
        <w:jc w:val="left"/>
      </w:pPr>
      <w:r>
        <w:rPr>
          <w:rFonts w:ascii="Consolas"/>
          <w:b w:val="false"/>
          <w:i w:val="false"/>
          <w:color w:val="000000"/>
          <w:sz w:val="20"/>
        </w:rPr>
        <w:t>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bookmarkEnd w:id="61"/>
    <w:bookmarkStart w:name="z65" w:id="62"/>
    <w:p>
      <w:pPr>
        <w:spacing w:after="0"/>
        <w:ind w:left="0"/>
        <w:jc w:val="left"/>
      </w:pPr>
      <w:r>
        <w:rPr>
          <w:rFonts w:ascii="Consolas"/>
          <w:b w:val="false"/>
          <w:i w:val="false"/>
          <w:color w:val="000000"/>
          <w:sz w:val="20"/>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bookmarkEnd w:id="62"/>
    <w:bookmarkStart w:name="z66" w:id="63"/>
    <w:p>
      <w:pPr>
        <w:spacing w:after="0"/>
        <w:ind w:left="0"/>
        <w:jc w:val="left"/>
      </w:pPr>
      <w:r>
        <w:rPr>
          <w:rFonts w:ascii="Consolas"/>
          <w:b w:val="false"/>
          <w:i w:val="false"/>
          <w:color w:val="000000"/>
          <w:sz w:val="20"/>
        </w:rPr>
        <w:t>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bookmarkEnd w:id="63"/>
    <w:bookmarkStart w:name="z67" w:id="64"/>
    <w:p>
      <w:pPr>
        <w:spacing w:after="0"/>
        <w:ind w:left="0"/>
        <w:jc w:val="left"/>
      </w:pPr>
      <w:r>
        <w:rPr>
          <w:rFonts w:ascii="Consolas"/>
          <w:b w:val="false"/>
          <w:i w:val="false"/>
          <w:color w:val="000000"/>
          <w:sz w:val="20"/>
        </w:rPr>
        <w:t>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bookmarkEnd w:id="64"/>
    <w:bookmarkStart w:name="z68" w:id="65"/>
    <w:p>
      <w:pPr>
        <w:spacing w:after="0"/>
        <w:ind w:left="0"/>
        <w:jc w:val="left"/>
      </w:pP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End w:id="65"/>
    <w:bookmarkStart w:name="z69" w:id="66"/>
    <w:p>
      <w:pPr>
        <w:spacing w:after="0"/>
        <w:ind w:left="0"/>
        <w:jc w:val="left"/>
      </w:pPr>
      <w:r>
        <w:rPr>
          <w:rFonts w:ascii="Consolas"/>
          <w:b w:val="false"/>
          <w:i w:val="false"/>
          <w:color w:val="000000"/>
          <w:sz w:val="20"/>
        </w:rPr>
        <w:t>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bookmarkEnd w:id="66"/>
    <w:bookmarkStart w:name="z70" w:id="67"/>
    <w:p>
      <w:pPr>
        <w:spacing w:after="0"/>
        <w:ind w:left="0"/>
        <w:jc w:val="left"/>
      </w:pPr>
      <w:r>
        <w:rPr>
          <w:rFonts w:ascii="Consolas"/>
          <w:b w:val="false"/>
          <w:i w:val="false"/>
          <w:color w:val="000000"/>
          <w:sz w:val="20"/>
        </w:rPr>
        <w:t>
      11. Мерзімінен бұрын аттестаттауға үміткер тұлғалар екі кезеңдік аттестаттаудан өтеді:</w:t>
      </w:r>
    </w:p>
    <w:bookmarkEnd w:id="67"/>
    <w:bookmarkStart w:name="z71" w:id="68"/>
    <w:p>
      <w:pPr>
        <w:spacing w:after="0"/>
        <w:ind w:left="0"/>
        <w:jc w:val="left"/>
      </w:pPr>
      <w:r>
        <w:rPr>
          <w:rFonts w:ascii="Consolas"/>
          <w:b w:val="false"/>
          <w:i w:val="false"/>
          <w:color w:val="000000"/>
          <w:sz w:val="20"/>
        </w:rPr>
        <w:t>
      1) бірінші кезең – біліктілік тестілеуі;</w:t>
      </w:r>
    </w:p>
    <w:bookmarkEnd w:id="68"/>
    <w:bookmarkStart w:name="z72" w:id="69"/>
    <w:p>
      <w:pPr>
        <w:spacing w:after="0"/>
        <w:ind w:left="0"/>
        <w:jc w:val="left"/>
      </w:pPr>
      <w:r>
        <w:rPr>
          <w:rFonts w:ascii="Consolas"/>
          <w:b w:val="false"/>
          <w:i w:val="false"/>
          <w:color w:val="000000"/>
          <w:sz w:val="20"/>
        </w:rPr>
        <w:t>
      2) екінші кезең – қызмет қорытындыларын кешенді талдамалық жинақтау.</w:t>
      </w:r>
    </w:p>
    <w:bookmarkEnd w:id="69"/>
    <w:bookmarkStart w:name="z73" w:id="70"/>
    <w:p>
      <w:pPr>
        <w:spacing w:after="0"/>
        <w:ind w:left="0"/>
        <w:jc w:val="left"/>
      </w:pPr>
      <w:r>
        <w:rPr>
          <w:rFonts w:ascii="Consolas"/>
          <w:b w:val="false"/>
          <w:i w:val="false"/>
          <w:color w:val="000000"/>
          <w:sz w:val="20"/>
        </w:rPr>
        <w:t>
      12. Біліктілік тестілеуін жыл сайын 15 қазан мен 15 желтоқсан аралығында облыстардың, Астана және Алматы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70"/>
    <w:bookmarkStart w:name="z74" w:id="71"/>
    <w:p>
      <w:pPr>
        <w:spacing w:after="0"/>
        <w:ind w:left="0"/>
        <w:jc w:val="left"/>
      </w:pPr>
      <w:r>
        <w:rPr>
          <w:rFonts w:ascii="Consolas"/>
          <w:b w:val="false"/>
          <w:i w:val="false"/>
          <w:color w:val="000000"/>
          <w:sz w:val="20"/>
        </w:rPr>
        <w:t>
      13. Тестілеудің өткізілу мерзімі аттестатталушы адамдарға тестілеу рәсімін өткізуге кемінде 2 апта қалғанда хабарланады.</w:t>
      </w:r>
    </w:p>
    <w:bookmarkEnd w:id="71"/>
    <w:bookmarkStart w:name="z75" w:id="72"/>
    <w:p>
      <w:pPr>
        <w:spacing w:after="0"/>
        <w:ind w:left="0"/>
        <w:jc w:val="left"/>
      </w:pPr>
      <w:r>
        <w:rPr>
          <w:rFonts w:ascii="Consolas"/>
          <w:b w:val="false"/>
          <w:i w:val="false"/>
          <w:color w:val="000000"/>
          <w:sz w:val="20"/>
        </w:rPr>
        <w:t>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bookmarkEnd w:id="72"/>
    <w:bookmarkStart w:name="z76" w:id="73"/>
    <w:p>
      <w:pPr>
        <w:spacing w:after="0"/>
        <w:ind w:left="0"/>
        <w:jc w:val="left"/>
      </w:pPr>
      <w:r>
        <w:rPr>
          <w:rFonts w:ascii="Consolas"/>
          <w:b w:val="false"/>
          <w:i w:val="false"/>
          <w:color w:val="000000"/>
          <w:sz w:val="20"/>
        </w:rPr>
        <w:t>
      15. Біліктілікке тестілеу жүз тестілік тапсырмадан тұрады:</w:t>
      </w:r>
    </w:p>
    <w:bookmarkEnd w:id="73"/>
    <w:bookmarkStart w:name="z77" w:id="74"/>
    <w:p>
      <w:pPr>
        <w:spacing w:after="0"/>
        <w:ind w:left="0"/>
        <w:jc w:val="left"/>
      </w:pPr>
      <w:r>
        <w:rPr>
          <w:rFonts w:ascii="Consolas"/>
          <w:b w:val="false"/>
          <w:i w:val="false"/>
          <w:color w:val="000000"/>
          <w:sz w:val="20"/>
        </w:rPr>
        <w:t>
      "Қызмет бағыты бойынша" – жетпіс тапсырма;</w:t>
      </w:r>
    </w:p>
    <w:bookmarkEnd w:id="74"/>
    <w:bookmarkStart w:name="z78" w:id="75"/>
    <w:p>
      <w:pPr>
        <w:spacing w:after="0"/>
        <w:ind w:left="0"/>
        <w:jc w:val="left"/>
      </w:pPr>
      <w:r>
        <w:rPr>
          <w:rFonts w:ascii="Consolas"/>
          <w:b w:val="false"/>
          <w:i w:val="false"/>
          <w:color w:val="000000"/>
          <w:sz w:val="20"/>
        </w:rPr>
        <w:t>
      "Педагогика, оқыту әдістемесі" – отыз тапсырма;</w:t>
      </w:r>
    </w:p>
    <w:bookmarkEnd w:id="75"/>
    <w:bookmarkStart w:name="z79" w:id="76"/>
    <w:p>
      <w:pPr>
        <w:spacing w:after="0"/>
        <w:ind w:left="0"/>
        <w:jc w:val="left"/>
      </w:pPr>
      <w:r>
        <w:rPr>
          <w:rFonts w:ascii="Consolas"/>
          <w:b w:val="false"/>
          <w:i w:val="false"/>
          <w:color w:val="000000"/>
          <w:sz w:val="20"/>
        </w:rPr>
        <w:t>
      Біліктілік тестілеуінің жалпы уақыты екі жүз отыз минутты құрайды.</w:t>
      </w:r>
    </w:p>
    <w:bookmarkEnd w:id="76"/>
    <w:bookmarkStart w:name="z80" w:id="77"/>
    <w:p>
      <w:pPr>
        <w:spacing w:after="0"/>
        <w:ind w:left="0"/>
        <w:jc w:val="left"/>
      </w:pPr>
      <w:r>
        <w:rPr>
          <w:rFonts w:ascii="Consolas"/>
          <w:b w:val="false"/>
          <w:i w:val="false"/>
          <w:color w:val="000000"/>
          <w:sz w:val="20"/>
        </w:rPr>
        <w:t>
      "Қызмет бағыты бойынша" - 50%, "Педагогика және оқыту әдістемесі" бойынша - 50% дұрыс жауап алынса, тестілеу нәтижесі оң деп есептеледі.</w:t>
      </w:r>
    </w:p>
    <w:bookmarkEnd w:id="77"/>
    <w:bookmarkStart w:name="z81" w:id="78"/>
    <w:p>
      <w:pPr>
        <w:spacing w:after="0"/>
        <w:ind w:left="0"/>
        <w:jc w:val="left"/>
      </w:pPr>
      <w:r>
        <w:rPr>
          <w:rFonts w:ascii="Consolas"/>
          <w:b w:val="false"/>
          <w:i w:val="false"/>
          <w:color w:val="000000"/>
          <w:sz w:val="20"/>
        </w:rPr>
        <w:t>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bookmarkEnd w:id="78"/>
    <w:bookmarkStart w:name="z82" w:id="79"/>
    <w:p>
      <w:pPr>
        <w:spacing w:after="0"/>
        <w:ind w:left="0"/>
        <w:jc w:val="left"/>
      </w:pPr>
      <w:r>
        <w:rPr>
          <w:rFonts w:ascii="Consolas"/>
          <w:b w:val="false"/>
          <w:i w:val="false"/>
          <w:color w:val="000000"/>
          <w:sz w:val="20"/>
        </w:rPr>
        <w:t>
      Дәлелді себептер мыналар болып табылады:</w:t>
      </w:r>
    </w:p>
    <w:bookmarkEnd w:id="79"/>
    <w:bookmarkStart w:name="z83" w:id="80"/>
    <w:p>
      <w:pPr>
        <w:spacing w:after="0"/>
        <w:ind w:left="0"/>
        <w:jc w:val="left"/>
      </w:pPr>
      <w:r>
        <w:rPr>
          <w:rFonts w:ascii="Consolas"/>
          <w:b w:val="false"/>
          <w:i w:val="false"/>
          <w:color w:val="000000"/>
          <w:sz w:val="20"/>
        </w:rPr>
        <w:t>
      1) ұзақ уақыт бойы еңбекке жарамсыздық (2 айдан аспайтын);</w:t>
      </w:r>
    </w:p>
    <w:bookmarkEnd w:id="80"/>
    <w:bookmarkStart w:name="z84" w:id="81"/>
    <w:p>
      <w:pPr>
        <w:spacing w:after="0"/>
        <w:ind w:left="0"/>
        <w:jc w:val="left"/>
      </w:pPr>
      <w:r>
        <w:rPr>
          <w:rFonts w:ascii="Consolas"/>
          <w:b w:val="false"/>
          <w:i w:val="false"/>
          <w:color w:val="000000"/>
          <w:sz w:val="20"/>
        </w:rPr>
        <w:t>
      2) жүктілік және бала туу, бала күту демалысында болу;</w:t>
      </w:r>
    </w:p>
    <w:bookmarkEnd w:id="81"/>
    <w:bookmarkStart w:name="z85" w:id="82"/>
    <w:p>
      <w:pPr>
        <w:spacing w:after="0"/>
        <w:ind w:left="0"/>
        <w:jc w:val="left"/>
      </w:pPr>
      <w:r>
        <w:rPr>
          <w:rFonts w:ascii="Consolas"/>
          <w:b w:val="false"/>
          <w:i w:val="false"/>
          <w:color w:val="000000"/>
          <w:sz w:val="20"/>
        </w:rPr>
        <w:t>
      3) шетелде қызметтік іссапарда болу.</w:t>
      </w:r>
    </w:p>
    <w:bookmarkEnd w:id="82"/>
    <w:bookmarkStart w:name="z86" w:id="83"/>
    <w:p>
      <w:pPr>
        <w:spacing w:after="0"/>
        <w:ind w:left="0"/>
        <w:jc w:val="left"/>
      </w:pPr>
      <w:r>
        <w:rPr>
          <w:rFonts w:ascii="Consolas"/>
          <w:b w:val="false"/>
          <w:i w:val="false"/>
          <w:color w:val="000000"/>
          <w:sz w:val="20"/>
        </w:rPr>
        <w:t>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bookmarkEnd w:id="83"/>
    <w:bookmarkStart w:name="z87" w:id="84"/>
    <w:p>
      <w:pPr>
        <w:spacing w:after="0"/>
        <w:ind w:left="0"/>
        <w:jc w:val="left"/>
      </w:pPr>
      <w:r>
        <w:rPr>
          <w:rFonts w:ascii="Consolas"/>
          <w:b w:val="false"/>
          <w:i w:val="false"/>
          <w:color w:val="000000"/>
          <w:sz w:val="20"/>
        </w:rPr>
        <w:t>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bookmarkEnd w:id="84"/>
    <w:bookmarkStart w:name="z88" w:id="85"/>
    <w:p>
      <w:pPr>
        <w:spacing w:after="0"/>
        <w:ind w:left="0"/>
        <w:jc w:val="left"/>
      </w:pPr>
      <w:r>
        <w:rPr>
          <w:rFonts w:ascii="Consolas"/>
          <w:b w:val="false"/>
          <w:i w:val="false"/>
          <w:color w:val="000000"/>
          <w:sz w:val="20"/>
        </w:rPr>
        <w:t>
      18. Біліктілік тестілеуінің нәтижесі бір жылға жарамды.</w:t>
      </w:r>
    </w:p>
    <w:bookmarkEnd w:id="85"/>
    <w:bookmarkStart w:name="z89" w:id="86"/>
    <w:p>
      <w:pPr>
        <w:spacing w:after="0"/>
        <w:ind w:left="0"/>
        <w:jc w:val="left"/>
      </w:pPr>
      <w:r>
        <w:rPr>
          <w:rFonts w:ascii="Consolas"/>
          <w:b w:val="false"/>
          <w:i w:val="false"/>
          <w:color w:val="000000"/>
          <w:sz w:val="20"/>
        </w:rPr>
        <w:t>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bookmarkEnd w:id="86"/>
    <w:bookmarkStart w:name="z90" w:id="87"/>
    <w:p>
      <w:pPr>
        <w:spacing w:after="0"/>
        <w:ind w:left="0"/>
        <w:jc w:val="left"/>
      </w:pPr>
      <w:r>
        <w:rPr>
          <w:rFonts w:ascii="Consolas"/>
          <w:b w:val="false"/>
          <w:i w:val="false"/>
          <w:color w:val="000000"/>
          <w:sz w:val="20"/>
        </w:rPr>
        <w:t>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bookmarkEnd w:id="87"/>
    <w:bookmarkStart w:name="z91" w:id="88"/>
    <w:p>
      <w:pPr>
        <w:spacing w:after="0"/>
        <w:ind w:left="0"/>
        <w:jc w:val="left"/>
      </w:pPr>
      <w:r>
        <w:rPr>
          <w:rFonts w:ascii="Consolas"/>
          <w:b w:val="false"/>
          <w:i w:val="false"/>
          <w:color w:val="000000"/>
          <w:sz w:val="20"/>
        </w:rPr>
        <w:t>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bookmarkEnd w:id="88"/>
    <w:bookmarkStart w:name="z92" w:id="89"/>
    <w:p>
      <w:pPr>
        <w:spacing w:after="0"/>
        <w:ind w:left="0"/>
        <w:jc w:val="left"/>
      </w:pPr>
      <w:r>
        <w:rPr>
          <w:rFonts w:ascii="Consolas"/>
          <w:b w:val="false"/>
          <w:i w:val="false"/>
          <w:color w:val="000000"/>
          <w:sz w:val="20"/>
        </w:rPr>
        <w:t>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bookmarkEnd w:id="89"/>
    <w:bookmarkStart w:name="z93" w:id="90"/>
    <w:p>
      <w:pPr>
        <w:spacing w:after="0"/>
        <w:ind w:left="0"/>
        <w:jc w:val="left"/>
      </w:pPr>
      <w:r>
        <w:rPr>
          <w:rFonts w:ascii="Consolas"/>
          <w:b w:val="false"/>
          <w:i w:val="false"/>
          <w:color w:val="000000"/>
          <w:sz w:val="20"/>
        </w:rPr>
        <w:t>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bookmarkEnd w:id="90"/>
    <w:bookmarkStart w:name="z94" w:id="91"/>
    <w:p>
      <w:pPr>
        <w:spacing w:after="0"/>
        <w:ind w:left="0"/>
        <w:jc w:val="left"/>
      </w:pPr>
      <w:r>
        <w:rPr>
          <w:rFonts w:ascii="Consolas"/>
          <w:b w:val="false"/>
          <w:i w:val="false"/>
          <w:color w:val="000000"/>
          <w:sz w:val="20"/>
        </w:rPr>
        <w:t>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bookmarkEnd w:id="91"/>
    <w:bookmarkStart w:name="z95" w:id="92"/>
    <w:p>
      <w:pPr>
        <w:spacing w:after="0"/>
        <w:ind w:left="0"/>
        <w:jc w:val="left"/>
      </w:pPr>
      <w:r>
        <w:rPr>
          <w:rFonts w:ascii="Consolas"/>
          <w:b w:val="false"/>
          <w:i w:val="false"/>
          <w:color w:val="000000"/>
          <w:sz w:val="20"/>
        </w:rPr>
        <w:t>
      1) аттестаттауға өтініш;</w:t>
      </w:r>
    </w:p>
    <w:bookmarkEnd w:id="92"/>
    <w:bookmarkStart w:name="z96" w:id="93"/>
    <w:p>
      <w:pPr>
        <w:spacing w:after="0"/>
        <w:ind w:left="0"/>
        <w:jc w:val="left"/>
      </w:pPr>
      <w:r>
        <w:rPr>
          <w:rFonts w:ascii="Consolas"/>
          <w:b w:val="false"/>
          <w:i w:val="false"/>
          <w:color w:val="000000"/>
          <w:sz w:val="20"/>
        </w:rPr>
        <w:t>
      2) барлық аттестатталатын педагог қызметкерлердің міндетті ұсынуға қажетті құжаттар көшірмелері:</w:t>
      </w:r>
    </w:p>
    <w:bookmarkEnd w:id="93"/>
    <w:bookmarkStart w:name="z97" w:id="94"/>
    <w:p>
      <w:pPr>
        <w:spacing w:after="0"/>
        <w:ind w:left="0"/>
        <w:jc w:val="left"/>
      </w:pPr>
      <w:r>
        <w:rPr>
          <w:rFonts w:ascii="Consolas"/>
          <w:b w:val="false"/>
          <w:i w:val="false"/>
          <w:color w:val="000000"/>
          <w:sz w:val="20"/>
        </w:rPr>
        <w:t>
      жеке басты куәландыратын құжат;</w:t>
      </w:r>
    </w:p>
    <w:bookmarkEnd w:id="94"/>
    <w:bookmarkStart w:name="z98" w:id="95"/>
    <w:p>
      <w:pPr>
        <w:spacing w:after="0"/>
        <w:ind w:left="0"/>
        <w:jc w:val="left"/>
      </w:pPr>
      <w:r>
        <w:rPr>
          <w:rFonts w:ascii="Consolas"/>
          <w:b w:val="false"/>
          <w:i w:val="false"/>
          <w:color w:val="000000"/>
          <w:sz w:val="20"/>
        </w:rPr>
        <w:t>
      білімі туралы диплом;</w:t>
      </w:r>
    </w:p>
    <w:bookmarkEnd w:id="95"/>
    <w:bookmarkStart w:name="z99" w:id="96"/>
    <w:p>
      <w:pPr>
        <w:spacing w:after="0"/>
        <w:ind w:left="0"/>
        <w:jc w:val="left"/>
      </w:pPr>
      <w:r>
        <w:rPr>
          <w:rFonts w:ascii="Consolas"/>
          <w:b w:val="false"/>
          <w:i w:val="false"/>
          <w:color w:val="000000"/>
          <w:sz w:val="20"/>
        </w:rPr>
        <w:t>
      қызметкердің еңбек қызметін растайтын құжаты;</w:t>
      </w:r>
    </w:p>
    <w:bookmarkEnd w:id="96"/>
    <w:bookmarkStart w:name="z100" w:id="97"/>
    <w:p>
      <w:pPr>
        <w:spacing w:after="0"/>
        <w:ind w:left="0"/>
        <w:jc w:val="left"/>
      </w:pPr>
      <w:r>
        <w:rPr>
          <w:rFonts w:ascii="Consolas"/>
          <w:b w:val="false"/>
          <w:i w:val="false"/>
          <w:color w:val="000000"/>
          <w:sz w:val="20"/>
        </w:rPr>
        <w:t>
      бұрын берген біліктілік санаты туралы куәлік;</w:t>
      </w:r>
    </w:p>
    <w:bookmarkEnd w:id="97"/>
    <w:bookmarkStart w:name="z101" w:id="98"/>
    <w:p>
      <w:pPr>
        <w:spacing w:after="0"/>
        <w:ind w:left="0"/>
        <w:jc w:val="left"/>
      </w:pPr>
      <w:r>
        <w:rPr>
          <w:rFonts w:ascii="Consolas"/>
          <w:b w:val="false"/>
          <w:i w:val="false"/>
          <w:color w:val="000000"/>
          <w:sz w:val="20"/>
        </w:rPr>
        <w:t>
      біліктілікті арттыру курстарынан өту туралы құжаттар;</w:t>
      </w:r>
    </w:p>
    <w:bookmarkEnd w:id="98"/>
    <w:bookmarkStart w:name="z102" w:id="99"/>
    <w:p>
      <w:pPr>
        <w:spacing w:after="0"/>
        <w:ind w:left="0"/>
        <w:jc w:val="left"/>
      </w:pPr>
      <w:r>
        <w:rPr>
          <w:rFonts w:ascii="Consolas"/>
          <w:b w:val="false"/>
          <w:i w:val="false"/>
          <w:color w:val="000000"/>
          <w:sz w:val="20"/>
        </w:rPr>
        <w:t>
      3) кәсіптік жетістіктері туралы мәліметтер (болған жағдайда):</w:t>
      </w:r>
    </w:p>
    <w:bookmarkEnd w:id="99"/>
    <w:bookmarkStart w:name="z103" w:id="100"/>
    <w:p>
      <w:pPr>
        <w:spacing w:after="0"/>
        <w:ind w:left="0"/>
        <w:jc w:val="left"/>
      </w:pPr>
      <w:r>
        <w:rPr>
          <w:rFonts w:ascii="Consolas"/>
          <w:b w:val="false"/>
          <w:i w:val="false"/>
          <w:color w:val="000000"/>
          <w:sz w:val="20"/>
        </w:rPr>
        <w:t>
      педагогикалық тәжірибені жинақтау материалдары: эссе, шығармашылық есеп, кәсіптік қызметіне өзіндік талдау жасау;</w:t>
      </w:r>
    </w:p>
    <w:bookmarkEnd w:id="100"/>
    <w:bookmarkStart w:name="z104" w:id="101"/>
    <w:p>
      <w:pPr>
        <w:spacing w:after="0"/>
        <w:ind w:left="0"/>
        <w:jc w:val="left"/>
      </w:pPr>
      <w:r>
        <w:rPr>
          <w:rFonts w:ascii="Consolas"/>
          <w:b w:val="false"/>
          <w:i w:val="false"/>
          <w:color w:val="000000"/>
          <w:sz w:val="20"/>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bookmarkEnd w:id="101"/>
    <w:bookmarkStart w:name="z105" w:id="102"/>
    <w:p>
      <w:pPr>
        <w:spacing w:after="0"/>
        <w:ind w:left="0"/>
        <w:jc w:val="left"/>
      </w:pPr>
      <w:r>
        <w:rPr>
          <w:rFonts w:ascii="Consolas"/>
          <w:b w:val="false"/>
          <w:i w:val="false"/>
          <w:color w:val="000000"/>
          <w:sz w:val="20"/>
        </w:rPr>
        <w:t>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bookmarkEnd w:id="102"/>
    <w:bookmarkStart w:name="z106" w:id="103"/>
    <w:p>
      <w:pPr>
        <w:spacing w:after="0"/>
        <w:ind w:left="0"/>
        <w:jc w:val="left"/>
      </w:pPr>
      <w:r>
        <w:rPr>
          <w:rFonts w:ascii="Consolas"/>
          <w:b w:val="false"/>
          <w:i w:val="false"/>
          <w:color w:val="000000"/>
          <w:sz w:val="20"/>
        </w:rPr>
        <w:t>
      соңғы үш жылдағы қызметкердің кәсіптік қызметі нәтижелілігінің динамикасы (мерзімінен бұрын аттестаттауда – 1-2 жыл).</w:t>
      </w:r>
    </w:p>
    <w:bookmarkEnd w:id="103"/>
    <w:bookmarkStart w:name="z107" w:id="104"/>
    <w:p>
      <w:pPr>
        <w:spacing w:after="0"/>
        <w:ind w:left="0"/>
        <w:jc w:val="left"/>
      </w:pPr>
      <w:r>
        <w:rPr>
          <w:rFonts w:ascii="Consolas"/>
          <w:b w:val="false"/>
          <w:i w:val="false"/>
          <w:color w:val="000000"/>
          <w:sz w:val="20"/>
        </w:rPr>
        <w:t>
      20. Сараптамалық кеңес әрбір аттестатталушы адам бойынша қорытынды (аттестаттауға ұсыну (ұсынбау) шығарады.</w:t>
      </w:r>
    </w:p>
    <w:bookmarkEnd w:id="104"/>
    <w:bookmarkStart w:name="z108" w:id="105"/>
    <w:p>
      <w:pPr>
        <w:spacing w:after="0"/>
        <w:ind w:left="0"/>
        <w:jc w:val="left"/>
      </w:pPr>
      <w:r>
        <w:rPr>
          <w:rFonts w:ascii="Consolas"/>
          <w:b w:val="false"/>
          <w:i w:val="false"/>
          <w:color w:val="000000"/>
          <w:sz w:val="20"/>
        </w:rPr>
        <w:t>
      21. Тиісті деңгейдегі аттестаттау комиссиялары аттестаттау процесінде:</w:t>
      </w:r>
    </w:p>
    <w:bookmarkEnd w:id="105"/>
    <w:bookmarkStart w:name="z109" w:id="106"/>
    <w:p>
      <w:pPr>
        <w:spacing w:after="0"/>
        <w:ind w:left="0"/>
        <w:jc w:val="left"/>
      </w:pPr>
      <w:r>
        <w:rPr>
          <w:rFonts w:ascii="Consolas"/>
          <w:b w:val="false"/>
          <w:i w:val="false"/>
          <w:color w:val="000000"/>
          <w:sz w:val="20"/>
        </w:rPr>
        <w:t>
      1) аттестатталушы адамда қызметінің қорытындыларын қарастырады және талдайды;</w:t>
      </w:r>
    </w:p>
    <w:bookmarkEnd w:id="106"/>
    <w:bookmarkStart w:name="z110" w:id="107"/>
    <w:p>
      <w:pPr>
        <w:spacing w:after="0"/>
        <w:ind w:left="0"/>
        <w:jc w:val="left"/>
      </w:pPr>
      <w:r>
        <w:rPr>
          <w:rFonts w:ascii="Consolas"/>
          <w:b w:val="false"/>
          <w:i w:val="false"/>
          <w:color w:val="000000"/>
          <w:sz w:val="20"/>
        </w:rPr>
        <w:t>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bookmarkEnd w:id="107"/>
    <w:bookmarkStart w:name="z111" w:id="108"/>
    <w:p>
      <w:pPr>
        <w:spacing w:after="0"/>
        <w:ind w:left="0"/>
        <w:jc w:val="left"/>
      </w:pPr>
      <w:r>
        <w:rPr>
          <w:rFonts w:ascii="Consolas"/>
          <w:b w:val="false"/>
          <w:i w:val="false"/>
          <w:color w:val="000000"/>
          <w:sz w:val="20"/>
        </w:rPr>
        <w:t>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bookmarkEnd w:id="108"/>
    <w:bookmarkStart w:name="z112" w:id="109"/>
    <w:p>
      <w:pPr>
        <w:spacing w:after="0"/>
        <w:ind w:left="0"/>
        <w:jc w:val="left"/>
      </w:pPr>
      <w:r>
        <w:rPr>
          <w:rFonts w:ascii="Consolas"/>
          <w:b w:val="false"/>
          <w:i w:val="false"/>
          <w:color w:val="000000"/>
          <w:sz w:val="20"/>
        </w:rPr>
        <w:t>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bookmarkEnd w:id="109"/>
    <w:bookmarkStart w:name="z113" w:id="110"/>
    <w:p>
      <w:pPr>
        <w:spacing w:after="0"/>
        <w:ind w:left="0"/>
        <w:jc w:val="left"/>
      </w:pPr>
      <w:r>
        <w:rPr>
          <w:rFonts w:ascii="Consolas"/>
          <w:b w:val="false"/>
          <w:i w:val="false"/>
          <w:color w:val="000000"/>
          <w:sz w:val="20"/>
        </w:rPr>
        <w:t>
      3) облыстардың, Астана және Алматы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bookmarkEnd w:id="110"/>
    <w:bookmarkStart w:name="z114" w:id="111"/>
    <w:p>
      <w:pPr>
        <w:spacing w:after="0"/>
        <w:ind w:left="0"/>
        <w:jc w:val="left"/>
      </w:pPr>
      <w:r>
        <w:rPr>
          <w:rFonts w:ascii="Consolas"/>
          <w:b w:val="false"/>
          <w:i w:val="false"/>
          <w:color w:val="000000"/>
          <w:sz w:val="20"/>
        </w:rPr>
        <w:t>
      Аттестатталушы адамдарға бірінші және жоғарғы біліктілік санатын білім беру саласындағы уәкілетті орган береді (растайды).</w:t>
      </w:r>
    </w:p>
    <w:bookmarkEnd w:id="111"/>
    <w:bookmarkStart w:name="z115" w:id="112"/>
    <w:p>
      <w:pPr>
        <w:spacing w:after="0"/>
        <w:ind w:left="0"/>
        <w:jc w:val="left"/>
      </w:pPr>
      <w:r>
        <w:rPr>
          <w:rFonts w:ascii="Consolas"/>
          <w:b w:val="false"/>
          <w:i w:val="false"/>
          <w:color w:val="000000"/>
          <w:sz w:val="20"/>
        </w:rPr>
        <w:t>
      Барлық деңгейдегі аттестаттау комиссиясының қарауына мынадай құжаттар ұсынылады:</w:t>
      </w:r>
    </w:p>
    <w:bookmarkEnd w:id="112"/>
    <w:bookmarkStart w:name="z116" w:id="113"/>
    <w:p>
      <w:pPr>
        <w:spacing w:after="0"/>
        <w:ind w:left="0"/>
        <w:jc w:val="left"/>
      </w:pPr>
      <w:r>
        <w:rPr>
          <w:rFonts w:ascii="Consolas"/>
          <w:b w:val="false"/>
          <w:i w:val="false"/>
          <w:color w:val="000000"/>
          <w:sz w:val="20"/>
        </w:rPr>
        <w:t>
      1) аттестататтудан өтуге арналған өтініш</w:t>
      </w:r>
    </w:p>
    <w:bookmarkEnd w:id="113"/>
    <w:bookmarkStart w:name="z117" w:id="114"/>
    <w:p>
      <w:pPr>
        <w:spacing w:after="0"/>
        <w:ind w:left="0"/>
        <w:jc w:val="left"/>
      </w:pPr>
      <w:r>
        <w:rPr>
          <w:rFonts w:ascii="Consolas"/>
          <w:b w:val="false"/>
          <w:i w:val="false"/>
          <w:color w:val="000000"/>
          <w:sz w:val="20"/>
        </w:rPr>
        <w:t>
      2) жеке басын куәландыратын құжаттың көшірмесі;</w:t>
      </w:r>
    </w:p>
    <w:bookmarkEnd w:id="114"/>
    <w:bookmarkStart w:name="z118" w:id="115"/>
    <w:p>
      <w:pPr>
        <w:spacing w:after="0"/>
        <w:ind w:left="0"/>
        <w:jc w:val="left"/>
      </w:pPr>
      <w:r>
        <w:rPr>
          <w:rFonts w:ascii="Consolas"/>
          <w:b w:val="false"/>
          <w:i w:val="false"/>
          <w:color w:val="000000"/>
          <w:sz w:val="20"/>
        </w:rPr>
        <w:t>
      3) білімі туралы дипломның көшірмесі;</w:t>
      </w:r>
    </w:p>
    <w:bookmarkEnd w:id="115"/>
    <w:bookmarkStart w:name="z119" w:id="116"/>
    <w:p>
      <w:pPr>
        <w:spacing w:after="0"/>
        <w:ind w:left="0"/>
        <w:jc w:val="left"/>
      </w:pPr>
      <w:r>
        <w:rPr>
          <w:rFonts w:ascii="Consolas"/>
          <w:b w:val="false"/>
          <w:i w:val="false"/>
          <w:color w:val="000000"/>
          <w:sz w:val="20"/>
        </w:rPr>
        <w:t>
      4) біліктілігін арттыру туралы құжаттың көшірмесін;</w:t>
      </w:r>
    </w:p>
    <w:bookmarkEnd w:id="116"/>
    <w:bookmarkStart w:name="z120" w:id="117"/>
    <w:p>
      <w:pPr>
        <w:spacing w:after="0"/>
        <w:ind w:left="0"/>
        <w:jc w:val="left"/>
      </w:pPr>
      <w:r>
        <w:rPr>
          <w:rFonts w:ascii="Consolas"/>
          <w:b w:val="false"/>
          <w:i w:val="false"/>
          <w:color w:val="000000"/>
          <w:sz w:val="20"/>
        </w:rPr>
        <w:t>
      5) еңбек қызметін растайтын құжаттың көшірмесін;</w:t>
      </w:r>
    </w:p>
    <w:bookmarkEnd w:id="117"/>
    <w:bookmarkStart w:name="z121" w:id="118"/>
    <w:p>
      <w:pPr>
        <w:spacing w:after="0"/>
        <w:ind w:left="0"/>
        <w:jc w:val="left"/>
      </w:pPr>
      <w:r>
        <w:rPr>
          <w:rFonts w:ascii="Consolas"/>
          <w:b w:val="false"/>
          <w:i w:val="false"/>
          <w:color w:val="000000"/>
          <w:sz w:val="20"/>
        </w:rPr>
        <w:t>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bookmarkEnd w:id="118"/>
    <w:bookmarkStart w:name="z122" w:id="119"/>
    <w:p>
      <w:pPr>
        <w:spacing w:after="0"/>
        <w:ind w:left="0"/>
        <w:jc w:val="left"/>
      </w:pPr>
      <w:r>
        <w:rPr>
          <w:rFonts w:ascii="Consolas"/>
          <w:b w:val="false"/>
          <w:i w:val="false"/>
          <w:color w:val="000000"/>
          <w:sz w:val="20"/>
        </w:rPr>
        <w:t>
      7) тестілеу нәтижелері бар ведомость (жедел өтушілер үшін);</w:t>
      </w:r>
    </w:p>
    <w:bookmarkEnd w:id="119"/>
    <w:bookmarkStart w:name="z123" w:id="120"/>
    <w:p>
      <w:pPr>
        <w:spacing w:after="0"/>
        <w:ind w:left="0"/>
        <w:jc w:val="left"/>
      </w:pPr>
      <w:r>
        <w:rPr>
          <w:rFonts w:ascii="Consolas"/>
          <w:b w:val="false"/>
          <w:i w:val="false"/>
          <w:color w:val="000000"/>
          <w:sz w:val="20"/>
        </w:rPr>
        <w:t>
      8) сараптамалық кеңестің қорытындысы.</w:t>
      </w:r>
    </w:p>
    <w:bookmarkEnd w:id="120"/>
    <w:bookmarkStart w:name="z124" w:id="121"/>
    <w:p>
      <w:pPr>
        <w:spacing w:after="0"/>
        <w:ind w:left="0"/>
        <w:jc w:val="left"/>
      </w:pPr>
      <w:r>
        <w:rPr>
          <w:rFonts w:ascii="Consolas"/>
          <w:b w:val="false"/>
          <w:i w:val="false"/>
          <w:color w:val="000000"/>
          <w:sz w:val="20"/>
        </w:rPr>
        <w:t>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bookmarkEnd w:id="121"/>
    <w:bookmarkStart w:name="z125" w:id="122"/>
    <w:p>
      <w:pPr>
        <w:spacing w:after="0"/>
        <w:ind w:left="0"/>
        <w:jc w:val="left"/>
      </w:pPr>
      <w:r>
        <w:rPr>
          <w:rFonts w:ascii="Consolas"/>
          <w:b w:val="false"/>
          <w:i w:val="false"/>
          <w:color w:val="000000"/>
          <w:sz w:val="20"/>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біліктілік санатын беру (растау) үшін аттестатталушы адамды аттестаттау туралы куәлік беріледі.</w:t>
      </w:r>
    </w:p>
    <w:bookmarkEnd w:id="122"/>
    <w:bookmarkStart w:name="z126" w:id="123"/>
    <w:p>
      <w:pPr>
        <w:spacing w:after="0"/>
        <w:ind w:left="0"/>
        <w:jc w:val="left"/>
      </w:pPr>
      <w:r>
        <w:rPr>
          <w:rFonts w:ascii="Consolas"/>
          <w:b w:val="false"/>
          <w:i w:val="false"/>
          <w:color w:val="000000"/>
          <w:sz w:val="20"/>
        </w:rPr>
        <w:t>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bookmarkEnd w:id="123"/>
    <w:bookmarkStart w:name="z127" w:id="124"/>
    <w:p>
      <w:pPr>
        <w:spacing w:after="0"/>
        <w:ind w:left="0"/>
        <w:jc w:val="left"/>
      </w:pPr>
      <w:r>
        <w:rPr>
          <w:rFonts w:ascii="Consolas"/>
          <w:b w:val="false"/>
          <w:i w:val="false"/>
          <w:color w:val="000000"/>
          <w:sz w:val="20"/>
        </w:rPr>
        <w:t>
      1) өтінім берілген біліктілік санатына сәйкес келеді;</w:t>
      </w:r>
    </w:p>
    <w:bookmarkEnd w:id="124"/>
    <w:bookmarkStart w:name="z128" w:id="125"/>
    <w:p>
      <w:pPr>
        <w:spacing w:after="0"/>
        <w:ind w:left="0"/>
        <w:jc w:val="left"/>
      </w:pPr>
      <w:r>
        <w:rPr>
          <w:rFonts w:ascii="Consolas"/>
          <w:b w:val="false"/>
          <w:i w:val="false"/>
          <w:color w:val="000000"/>
          <w:sz w:val="20"/>
        </w:rPr>
        <w:t>
      2) өтінім берілген біліктілік санатына сәйкес келмейді.</w:t>
      </w:r>
    </w:p>
    <w:bookmarkEnd w:id="125"/>
    <w:bookmarkStart w:name="z129" w:id="126"/>
    <w:p>
      <w:pPr>
        <w:spacing w:after="0"/>
        <w:ind w:left="0"/>
        <w:jc w:val="left"/>
      </w:pPr>
      <w:r>
        <w:rPr>
          <w:rFonts w:ascii="Consolas"/>
          <w:b w:val="false"/>
          <w:i w:val="false"/>
          <w:color w:val="000000"/>
          <w:sz w:val="20"/>
        </w:rPr>
        <w:t>
      Даулы мәселелер туындаған жағдайда тиісті деңгейдегі аттестаттау комиссиясы алқалы түрде шешім қабылдайды.</w:t>
      </w:r>
    </w:p>
    <w:bookmarkEnd w:id="126"/>
    <w:bookmarkStart w:name="z130" w:id="127"/>
    <w:p>
      <w:pPr>
        <w:spacing w:after="0"/>
        <w:ind w:left="0"/>
        <w:jc w:val="left"/>
      </w:pPr>
      <w:r>
        <w:rPr>
          <w:rFonts w:ascii="Consolas"/>
          <w:b/>
          <w:i w:val="false"/>
          <w:color w:val="000000"/>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127"/>
    <w:bookmarkStart w:name="z131" w:id="128"/>
    <w:p>
      <w:pPr>
        <w:spacing w:after="0"/>
        <w:ind w:left="0"/>
        <w:jc w:val="left"/>
      </w:pPr>
      <w:r>
        <w:rPr>
          <w:rFonts w:ascii="Consolas"/>
          <w:b w:val="false"/>
          <w:i w:val="false"/>
          <w:color w:val="000000"/>
          <w:sz w:val="20"/>
        </w:rPr>
        <w:t>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bookmarkEnd w:id="128"/>
    <w:bookmarkStart w:name="z132" w:id="129"/>
    <w:p>
      <w:pPr>
        <w:spacing w:after="0"/>
        <w:ind w:left="0"/>
        <w:jc w:val="left"/>
      </w:pPr>
      <w:r>
        <w:rPr>
          <w:rFonts w:ascii="Consolas"/>
          <w:b w:val="false"/>
          <w:i w:val="false"/>
          <w:color w:val="000000"/>
          <w:sz w:val="20"/>
        </w:rPr>
        <w:t>
      Біліктілік санаттарын беру (растау) үшін аттестатталушы адамдарды кезекті аттестаттау екі кезеңде жүзеге асырылады:</w:t>
      </w:r>
    </w:p>
    <w:bookmarkEnd w:id="129"/>
    <w:bookmarkStart w:name="z133" w:id="130"/>
    <w:p>
      <w:pPr>
        <w:spacing w:after="0"/>
        <w:ind w:left="0"/>
        <w:jc w:val="left"/>
      </w:pPr>
      <w:r>
        <w:rPr>
          <w:rFonts w:ascii="Consolas"/>
          <w:b w:val="false"/>
          <w:i w:val="false"/>
          <w:color w:val="000000"/>
          <w:sz w:val="20"/>
        </w:rPr>
        <w:t>
      1) бірінші кезең – ұлттық біліктілік тестілеуі;</w:t>
      </w:r>
    </w:p>
    <w:bookmarkEnd w:id="130"/>
    <w:bookmarkStart w:name="z134" w:id="131"/>
    <w:p>
      <w:pPr>
        <w:spacing w:after="0"/>
        <w:ind w:left="0"/>
        <w:jc w:val="left"/>
      </w:pPr>
      <w:r>
        <w:rPr>
          <w:rFonts w:ascii="Consolas"/>
          <w:b w:val="false"/>
          <w:i w:val="false"/>
          <w:color w:val="000000"/>
          <w:sz w:val="20"/>
        </w:rPr>
        <w:t>
      2) екінші кезең – қызмет қорытындыларын кешенді талдамалық жинақтау.</w:t>
      </w:r>
    </w:p>
    <w:bookmarkEnd w:id="131"/>
    <w:bookmarkStart w:name="z135" w:id="132"/>
    <w:p>
      <w:pPr>
        <w:spacing w:after="0"/>
        <w:ind w:left="0"/>
        <w:jc w:val="left"/>
      </w:pPr>
      <w:r>
        <w:rPr>
          <w:rFonts w:ascii="Consolas"/>
          <w:b w:val="false"/>
          <w:i w:val="false"/>
          <w:color w:val="000000"/>
          <w:sz w:val="20"/>
        </w:rPr>
        <w:t xml:space="preserve">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w:t>
      </w:r>
      <w:r>
        <w:rPr>
          <w:rFonts w:ascii="Consolas"/>
          <w:b w:val="false"/>
          <w:i w:val="false"/>
          <w:color w:val="000000"/>
          <w:sz w:val="20"/>
        </w:rPr>
        <w:t>1-қосымшаға</w:t>
      </w:r>
      <w:r>
        <w:rPr>
          <w:rFonts w:ascii="Consolas"/>
          <w:b w:val="false"/>
          <w:i w:val="false"/>
          <w:color w:val="000000"/>
          <w:sz w:val="20"/>
        </w:rPr>
        <w:t xml:space="preserve"> сәйкес өтініш береді.</w:t>
      </w:r>
    </w:p>
    <w:bookmarkEnd w:id="132"/>
    <w:bookmarkStart w:name="z136" w:id="133"/>
    <w:p>
      <w:pPr>
        <w:spacing w:after="0"/>
        <w:ind w:left="0"/>
        <w:jc w:val="left"/>
      </w:pPr>
      <w:r>
        <w:rPr>
          <w:rFonts w:ascii="Consolas"/>
          <w:b w:val="false"/>
          <w:i w:val="false"/>
          <w:color w:val="000000"/>
          <w:sz w:val="20"/>
        </w:rPr>
        <w:t>
      24. Аттестатталушы адамдардың тізімдік құрамы білім беру ұйымының алқалық органының шешімімен бекітіледі.</w:t>
      </w:r>
    </w:p>
    <w:bookmarkEnd w:id="133"/>
    <w:bookmarkStart w:name="z137" w:id="134"/>
    <w:p>
      <w:pPr>
        <w:spacing w:after="0"/>
        <w:ind w:left="0"/>
        <w:jc w:val="left"/>
      </w:pPr>
      <w:r>
        <w:rPr>
          <w:rFonts w:ascii="Consolas"/>
          <w:b w:val="false"/>
          <w:i w:val="false"/>
          <w:color w:val="000000"/>
          <w:sz w:val="20"/>
        </w:rPr>
        <w:t>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bookmarkEnd w:id="134"/>
    <w:bookmarkStart w:name="z138" w:id="135"/>
    <w:p>
      <w:pPr>
        <w:spacing w:after="0"/>
        <w:ind w:left="0"/>
        <w:jc w:val="left"/>
      </w:pPr>
      <w:r>
        <w:rPr>
          <w:rFonts w:ascii="Consolas"/>
          <w:b w:val="false"/>
          <w:i w:val="false"/>
          <w:color w:val="000000"/>
          <w:sz w:val="20"/>
        </w:rPr>
        <w:t>
      1) "педагог" біліктілік санатына:</w:t>
      </w:r>
    </w:p>
    <w:bookmarkEnd w:id="135"/>
    <w:bookmarkStart w:name="z139" w:id="136"/>
    <w:p>
      <w:pPr>
        <w:spacing w:after="0"/>
        <w:ind w:left="0"/>
        <w:jc w:val="left"/>
      </w:pPr>
      <w:r>
        <w:rPr>
          <w:rFonts w:ascii="Consolas"/>
          <w:b w:val="false"/>
          <w:i w:val="false"/>
          <w:color w:val="000000"/>
          <w:sz w:val="20"/>
        </w:rPr>
        <w:t>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bookmarkEnd w:id="136"/>
    <w:bookmarkStart w:name="z140" w:id="137"/>
    <w:p>
      <w:pPr>
        <w:spacing w:after="0"/>
        <w:ind w:left="0"/>
        <w:jc w:val="left"/>
      </w:pPr>
      <w:r>
        <w:rPr>
          <w:rFonts w:ascii="Consolas"/>
          <w:b w:val="false"/>
          <w:i w:val="false"/>
          <w:color w:val="000000"/>
          <w:sz w:val="20"/>
        </w:rPr>
        <w:t>
      2) "педагог-модератор" біліктілік санатына:</w:t>
      </w:r>
    </w:p>
    <w:bookmarkEnd w:id="137"/>
    <w:bookmarkStart w:name="z141" w:id="138"/>
    <w:p>
      <w:pPr>
        <w:spacing w:after="0"/>
        <w:ind w:left="0"/>
        <w:jc w:val="left"/>
      </w:pPr>
      <w:r>
        <w:rPr>
          <w:rFonts w:ascii="Consolas"/>
          <w:b w:val="false"/>
          <w:i w:val="false"/>
          <w:color w:val="000000"/>
          <w:sz w:val="20"/>
        </w:rPr>
        <w:t>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bookmarkEnd w:id="138"/>
    <w:bookmarkStart w:name="z142" w:id="139"/>
    <w:p>
      <w:pPr>
        <w:spacing w:after="0"/>
        <w:ind w:left="0"/>
        <w:jc w:val="left"/>
      </w:pPr>
      <w:r>
        <w:rPr>
          <w:rFonts w:ascii="Consolas"/>
          <w:b w:val="false"/>
          <w:i w:val="false"/>
          <w:color w:val="000000"/>
          <w:sz w:val="20"/>
        </w:rPr>
        <w:t>
      3) "педагог-сарапшы" біліктілік санатына:</w:t>
      </w:r>
    </w:p>
    <w:bookmarkEnd w:id="139"/>
    <w:bookmarkStart w:name="z143" w:id="140"/>
    <w:p>
      <w:pPr>
        <w:spacing w:after="0"/>
        <w:ind w:left="0"/>
        <w:jc w:val="left"/>
      </w:pPr>
      <w:r>
        <w:rPr>
          <w:rFonts w:ascii="Consolas"/>
          <w:b w:val="false"/>
          <w:i w:val="false"/>
          <w:color w:val="000000"/>
          <w:sz w:val="20"/>
        </w:rPr>
        <w:t>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bookmarkEnd w:id="140"/>
    <w:bookmarkStart w:name="z144" w:id="141"/>
    <w:p>
      <w:pPr>
        <w:spacing w:after="0"/>
        <w:ind w:left="0"/>
        <w:jc w:val="left"/>
      </w:pPr>
      <w:r>
        <w:rPr>
          <w:rFonts w:ascii="Consolas"/>
          <w:b w:val="false"/>
          <w:i w:val="false"/>
          <w:color w:val="000000"/>
          <w:sz w:val="20"/>
        </w:rPr>
        <w:t>
      4) "педагог-зерттеуші" біліктілік санатына:</w:t>
      </w:r>
    </w:p>
    <w:bookmarkEnd w:id="141"/>
    <w:bookmarkStart w:name="z145" w:id="142"/>
    <w:p>
      <w:pPr>
        <w:spacing w:after="0"/>
        <w:ind w:left="0"/>
        <w:jc w:val="left"/>
      </w:pPr>
      <w:r>
        <w:rPr>
          <w:rFonts w:ascii="Consolas"/>
          <w:b w:val="false"/>
          <w:i w:val="false"/>
          <w:color w:val="000000"/>
          <w:sz w:val="20"/>
        </w:rPr>
        <w:t>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қалалары деңгейінде жинақтайды, облыстық/ Астана, Алматы қалалары деңгейінде олимпиадаларға, конкурстарға, жарыстарға қатысушылары бар;</w:t>
      </w:r>
    </w:p>
    <w:bookmarkEnd w:id="142"/>
    <w:bookmarkStart w:name="z146" w:id="143"/>
    <w:p>
      <w:pPr>
        <w:spacing w:after="0"/>
        <w:ind w:left="0"/>
        <w:jc w:val="left"/>
      </w:pPr>
      <w:r>
        <w:rPr>
          <w:rFonts w:ascii="Consolas"/>
          <w:b w:val="false"/>
          <w:i w:val="false"/>
          <w:color w:val="000000"/>
          <w:sz w:val="20"/>
        </w:rPr>
        <w:t>
      5) "педагог-шебер" біліктілік санатына:</w:t>
      </w:r>
    </w:p>
    <w:bookmarkEnd w:id="143"/>
    <w:bookmarkStart w:name="z147" w:id="144"/>
    <w:p>
      <w:pPr>
        <w:spacing w:after="0"/>
        <w:ind w:left="0"/>
        <w:jc w:val="left"/>
      </w:pPr>
      <w:r>
        <w:rPr>
          <w:rFonts w:ascii="Consolas"/>
          <w:b w:val="false"/>
          <w:i w:val="false"/>
          <w:color w:val="000000"/>
          <w:sz w:val="20"/>
        </w:rPr>
        <w:t>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44"/>
    <w:bookmarkStart w:name="z148" w:id="145"/>
    <w:p>
      <w:pPr>
        <w:spacing w:after="0"/>
        <w:ind w:left="0"/>
        <w:jc w:val="left"/>
      </w:pPr>
      <w:r>
        <w:rPr>
          <w:rFonts w:ascii="Consolas"/>
          <w:b w:val="false"/>
          <w:i w:val="false"/>
          <w:color w:val="000000"/>
          <w:sz w:val="20"/>
        </w:rPr>
        <w:t>
      26. Келесі талаптардың біріне сәйкес аттестатталушы адамдар өтініші негізінде мерзімінен бұрын аттестаттауға жіберіледі:</w:t>
      </w:r>
    </w:p>
    <w:bookmarkEnd w:id="145"/>
    <w:bookmarkStart w:name="z149" w:id="146"/>
    <w:p>
      <w:pPr>
        <w:spacing w:after="0"/>
        <w:ind w:left="0"/>
        <w:jc w:val="left"/>
      </w:pPr>
      <w:r>
        <w:rPr>
          <w:rFonts w:ascii="Consolas"/>
          <w:b w:val="false"/>
          <w:i w:val="false"/>
          <w:color w:val="000000"/>
          <w:sz w:val="20"/>
        </w:rPr>
        <w:t xml:space="preserve">
      1) "педагог-модератор" біліктілік санатына: </w:t>
      </w:r>
    </w:p>
    <w:bookmarkEnd w:id="146"/>
    <w:bookmarkStart w:name="z150" w:id="147"/>
    <w:p>
      <w:pPr>
        <w:spacing w:after="0"/>
        <w:ind w:left="0"/>
        <w:jc w:val="left"/>
      </w:pPr>
      <w:r>
        <w:rPr>
          <w:rFonts w:ascii="Consolas"/>
          <w:b w:val="false"/>
          <w:i w:val="false"/>
          <w:color w:val="000000"/>
          <w:sz w:val="20"/>
        </w:rPr>
        <w:t>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bookmarkEnd w:id="147"/>
    <w:bookmarkStart w:name="z151" w:id="148"/>
    <w:p>
      <w:pPr>
        <w:spacing w:after="0"/>
        <w:ind w:left="0"/>
        <w:jc w:val="left"/>
      </w:pPr>
      <w:r>
        <w:rPr>
          <w:rFonts w:ascii="Consolas"/>
          <w:b w:val="false"/>
          <w:i w:val="false"/>
          <w:color w:val="000000"/>
          <w:sz w:val="20"/>
        </w:rPr>
        <w:t>
      білім беру ұйымы деңгейіндегі кәсіби конкурстардың, педагогикалық олимпиадалардың жеңімпаздары болып табылатын тұлғалар;</w:t>
      </w:r>
    </w:p>
    <w:bookmarkEnd w:id="148"/>
    <w:bookmarkStart w:name="z152" w:id="149"/>
    <w:p>
      <w:pPr>
        <w:spacing w:after="0"/>
        <w:ind w:left="0"/>
        <w:jc w:val="left"/>
      </w:pPr>
      <w:r>
        <w:rPr>
          <w:rFonts w:ascii="Consolas"/>
          <w:b w:val="false"/>
          <w:i w:val="false"/>
          <w:color w:val="000000"/>
          <w:sz w:val="20"/>
        </w:rPr>
        <w:t>
      өзінің педагогикалық тәжірибесін аудан, қала деңгейінде жинақтаған тұлға;</w:t>
      </w:r>
    </w:p>
    <w:bookmarkEnd w:id="149"/>
    <w:bookmarkStart w:name="z153" w:id="150"/>
    <w:p>
      <w:pPr>
        <w:spacing w:after="0"/>
        <w:ind w:left="0"/>
        <w:jc w:val="left"/>
      </w:pPr>
      <w:r>
        <w:rPr>
          <w:rFonts w:ascii="Consolas"/>
          <w:b w:val="false"/>
          <w:i w:val="false"/>
          <w:color w:val="000000"/>
          <w:sz w:val="20"/>
        </w:rPr>
        <w:t>
      жоғары оқу орнын "үздік" бітірген тұлғалар;</w:t>
      </w:r>
    </w:p>
    <w:bookmarkEnd w:id="150"/>
    <w:bookmarkStart w:name="z154" w:id="151"/>
    <w:p>
      <w:pPr>
        <w:spacing w:after="0"/>
        <w:ind w:left="0"/>
        <w:jc w:val="left"/>
      </w:pPr>
      <w:r>
        <w:rPr>
          <w:rFonts w:ascii="Consolas"/>
          <w:b w:val="false"/>
          <w:i w:val="false"/>
          <w:color w:val="000000"/>
          <w:sz w:val="20"/>
        </w:rPr>
        <w:t>
      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bookmarkEnd w:id="151"/>
    <w:bookmarkStart w:name="z155" w:id="152"/>
    <w:p>
      <w:pPr>
        <w:spacing w:after="0"/>
        <w:ind w:left="0"/>
        <w:jc w:val="left"/>
      </w:pPr>
      <w:r>
        <w:rPr>
          <w:rFonts w:ascii="Consolas"/>
          <w:b w:val="false"/>
          <w:i w:val="false"/>
          <w:color w:val="000000"/>
          <w:sz w:val="20"/>
        </w:rPr>
        <w:t>
      магистр академиялық дәрежесі бар тұлғалар;</w:t>
      </w:r>
    </w:p>
    <w:bookmarkEnd w:id="152"/>
    <w:bookmarkStart w:name="z156" w:id="153"/>
    <w:p>
      <w:pPr>
        <w:spacing w:after="0"/>
        <w:ind w:left="0"/>
        <w:jc w:val="left"/>
      </w:pPr>
      <w:r>
        <w:rPr>
          <w:rFonts w:ascii="Consolas"/>
          <w:b w:val="false"/>
          <w:i w:val="false"/>
          <w:color w:val="000000"/>
          <w:sz w:val="20"/>
        </w:rPr>
        <w:t>
      орта кәсіптік (техникалық және кәсіптік, орта білімнен кейінгі) оқу орнын "үздік" бітірген және кемінде бір жыл педгогикалық еңбек өтілі бар тұлғалар;</w:t>
      </w:r>
    </w:p>
    <w:bookmarkEnd w:id="153"/>
    <w:bookmarkStart w:name="z157" w:id="154"/>
    <w:p>
      <w:pPr>
        <w:spacing w:after="0"/>
        <w:ind w:left="0"/>
        <w:jc w:val="left"/>
      </w:pPr>
      <w:r>
        <w:rPr>
          <w:rFonts w:ascii="Consolas"/>
          <w:b w:val="false"/>
          <w:i w:val="false"/>
          <w:color w:val="000000"/>
          <w:sz w:val="20"/>
        </w:rPr>
        <w:t xml:space="preserve">
      бейіндік пән бойынша спорт шеберлігіне үміткерлер болып табылатын тұлғалар; </w:t>
      </w:r>
    </w:p>
    <w:bookmarkEnd w:id="154"/>
    <w:bookmarkStart w:name="z158" w:id="155"/>
    <w:p>
      <w:pPr>
        <w:spacing w:after="0"/>
        <w:ind w:left="0"/>
        <w:jc w:val="left"/>
      </w:pPr>
      <w:r>
        <w:rPr>
          <w:rFonts w:ascii="Consolas"/>
          <w:b w:val="false"/>
          <w:i w:val="false"/>
          <w:color w:val="000000"/>
          <w:sz w:val="20"/>
        </w:rPr>
        <w:t>
      2) "педагог-сарапшы" біліктілік санатына:</w:t>
      </w:r>
    </w:p>
    <w:bookmarkEnd w:id="155"/>
    <w:bookmarkStart w:name="z159" w:id="156"/>
    <w:p>
      <w:pPr>
        <w:spacing w:after="0"/>
        <w:ind w:left="0"/>
        <w:jc w:val="left"/>
      </w:pPr>
      <w:r>
        <w:rPr>
          <w:rFonts w:ascii="Consolas"/>
          <w:b w:val="false"/>
          <w:i w:val="false"/>
          <w:color w:val="000000"/>
          <w:sz w:val="20"/>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bookmarkEnd w:id="156"/>
    <w:bookmarkStart w:name="z160" w:id="157"/>
    <w:p>
      <w:pPr>
        <w:spacing w:after="0"/>
        <w:ind w:left="0"/>
        <w:jc w:val="left"/>
      </w:pPr>
      <w:r>
        <w:rPr>
          <w:rFonts w:ascii="Consolas"/>
          <w:b w:val="false"/>
          <w:i w:val="false"/>
          <w:color w:val="000000"/>
          <w:sz w:val="20"/>
        </w:rPr>
        <w:t>
      кәсіби жарыстардың, аудандық/қалалық деңгейдегі педагогикалық олимпиадалардың жеңімпаздары, болып табылатын тұлғалар;</w:t>
      </w:r>
    </w:p>
    <w:bookmarkEnd w:id="157"/>
    <w:bookmarkStart w:name="z161" w:id="158"/>
    <w:p>
      <w:pPr>
        <w:spacing w:after="0"/>
        <w:ind w:left="0"/>
        <w:jc w:val="left"/>
      </w:pPr>
      <w:r>
        <w:rPr>
          <w:rFonts w:ascii="Consolas"/>
          <w:b w:val="false"/>
          <w:i w:val="false"/>
          <w:color w:val="000000"/>
          <w:sz w:val="20"/>
        </w:rPr>
        <w:t>
      облыс (Астана, Алматы қалалары) деңгейінде өздерінің педагогикалық тәжірибелерін қорытындылаған тұлғалар;</w:t>
      </w:r>
    </w:p>
    <w:bookmarkEnd w:id="158"/>
    <w:bookmarkStart w:name="z162" w:id="159"/>
    <w:p>
      <w:pPr>
        <w:spacing w:after="0"/>
        <w:ind w:left="0"/>
        <w:jc w:val="left"/>
      </w:pPr>
      <w:r>
        <w:rPr>
          <w:rFonts w:ascii="Consolas"/>
          <w:b w:val="false"/>
          <w:i w:val="false"/>
          <w:color w:val="000000"/>
          <w:sz w:val="20"/>
        </w:rPr>
        <w:t>
      "Болашақ" бағдарламасының түлегі болып табылатын тұлғалар;</w:t>
      </w:r>
    </w:p>
    <w:bookmarkEnd w:id="159"/>
    <w:bookmarkStart w:name="z163" w:id="160"/>
    <w:p>
      <w:pPr>
        <w:spacing w:after="0"/>
        <w:ind w:left="0"/>
        <w:jc w:val="left"/>
      </w:pPr>
      <w:r>
        <w:rPr>
          <w:rFonts w:ascii="Consolas"/>
          <w:b w:val="false"/>
          <w:i w:val="false"/>
          <w:color w:val="000000"/>
          <w:sz w:val="20"/>
        </w:rPr>
        <w:t xml:space="preserve">
      ғылым кандидаты/докторы дәрежесі бар тұлғалар; </w:t>
      </w:r>
    </w:p>
    <w:bookmarkEnd w:id="160"/>
    <w:bookmarkStart w:name="z164" w:id="161"/>
    <w:p>
      <w:pPr>
        <w:spacing w:after="0"/>
        <w:ind w:left="0"/>
        <w:jc w:val="left"/>
      </w:pPr>
      <w:r>
        <w:rPr>
          <w:rFonts w:ascii="Consolas"/>
          <w:b w:val="false"/>
          <w:i w:val="false"/>
          <w:color w:val="000000"/>
          <w:sz w:val="20"/>
        </w:rPr>
        <w:t>
      ағылшын тілін B2 деңгейінен (CEFR шкаласы бойынша) төмен емес деңгейде меңгерген, пәндерді ағылшын тілінде оқытатын тұлғалар;</w:t>
      </w:r>
    </w:p>
    <w:bookmarkEnd w:id="161"/>
    <w:bookmarkStart w:name="z165" w:id="162"/>
    <w:p>
      <w:pPr>
        <w:spacing w:after="0"/>
        <w:ind w:left="0"/>
        <w:jc w:val="left"/>
      </w:pPr>
      <w:r>
        <w:rPr>
          <w:rFonts w:ascii="Consolas"/>
          <w:b w:val="false"/>
          <w:i w:val="false"/>
          <w:color w:val="000000"/>
          <w:sz w:val="20"/>
        </w:rPr>
        <w:t>
      білім беру ұйымына жоғары оқу орнынан педагогикалық қызметке ауысқан және кемінде екі жыл жұмыс өтілі бар адамдар;</w:t>
      </w:r>
    </w:p>
    <w:bookmarkEnd w:id="162"/>
    <w:bookmarkStart w:name="z166" w:id="163"/>
    <w:p>
      <w:pPr>
        <w:spacing w:after="0"/>
        <w:ind w:left="0"/>
        <w:jc w:val="left"/>
      </w:pPr>
      <w:r>
        <w:rPr>
          <w:rFonts w:ascii="Consolas"/>
          <w:b w:val="false"/>
          <w:i w:val="false"/>
          <w:color w:val="000000"/>
          <w:sz w:val="20"/>
        </w:rPr>
        <w:t xml:space="preserve">
      бейіндік пән бойынша халықаралық спорт шебері болып табылатын адамдар. </w:t>
      </w:r>
    </w:p>
    <w:bookmarkEnd w:id="163"/>
    <w:bookmarkStart w:name="z167" w:id="164"/>
    <w:p>
      <w:pPr>
        <w:spacing w:after="0"/>
        <w:ind w:left="0"/>
        <w:jc w:val="left"/>
      </w:pPr>
      <w:r>
        <w:rPr>
          <w:rFonts w:ascii="Consolas"/>
          <w:b w:val="false"/>
          <w:i w:val="false"/>
          <w:color w:val="000000"/>
          <w:sz w:val="20"/>
        </w:rPr>
        <w:t>
      3) "педагог-зерттеуші" біліктілік санатына:</w:t>
      </w:r>
    </w:p>
    <w:bookmarkEnd w:id="164"/>
    <w:bookmarkStart w:name="z168" w:id="165"/>
    <w:p>
      <w:pPr>
        <w:spacing w:after="0"/>
        <w:ind w:left="0"/>
        <w:jc w:val="left"/>
      </w:pPr>
      <w:r>
        <w:rPr>
          <w:rFonts w:ascii="Consolas"/>
          <w:b w:val="false"/>
          <w:i w:val="false"/>
          <w:color w:val="000000"/>
          <w:sz w:val="20"/>
        </w:rPr>
        <w:t>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bookmarkEnd w:id="165"/>
    <w:bookmarkStart w:name="z169" w:id="166"/>
    <w:p>
      <w:pPr>
        <w:spacing w:after="0"/>
        <w:ind w:left="0"/>
        <w:jc w:val="left"/>
      </w:pPr>
      <w:r>
        <w:rPr>
          <w:rFonts w:ascii="Consolas"/>
          <w:b w:val="false"/>
          <w:i w:val="false"/>
          <w:color w:val="000000"/>
          <w:sz w:val="20"/>
        </w:rPr>
        <w:t>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bookmarkEnd w:id="166"/>
    <w:bookmarkStart w:name="z170" w:id="167"/>
    <w:p>
      <w:pPr>
        <w:spacing w:after="0"/>
        <w:ind w:left="0"/>
        <w:jc w:val="left"/>
      </w:pPr>
      <w:r>
        <w:rPr>
          <w:rFonts w:ascii="Consolas"/>
          <w:b w:val="false"/>
          <w:i w:val="false"/>
          <w:color w:val="000000"/>
          <w:sz w:val="20"/>
        </w:rPr>
        <w:t>
      республикалық деңгейде өздерінің педагогикалық тәжірибесін жинақтаған тұлғалар;</w:t>
      </w:r>
    </w:p>
    <w:bookmarkEnd w:id="167"/>
    <w:bookmarkStart w:name="z171" w:id="168"/>
    <w:p>
      <w:pPr>
        <w:spacing w:after="0"/>
        <w:ind w:left="0"/>
        <w:jc w:val="left"/>
      </w:pPr>
      <w:r>
        <w:rPr>
          <w:rFonts w:ascii="Consolas"/>
          <w:b w:val="false"/>
          <w:i w:val="false"/>
          <w:color w:val="000000"/>
          <w:sz w:val="20"/>
        </w:rPr>
        <w:t xml:space="preserve">
      ғылым кандидаты/докторы дәрежесі бар адамдар және кемінде бес жыл педагогикалық жұмыс өтілі бар тұлғалар; </w:t>
      </w:r>
    </w:p>
    <w:bookmarkEnd w:id="168"/>
    <w:bookmarkStart w:name="z172" w:id="169"/>
    <w:p>
      <w:pPr>
        <w:spacing w:after="0"/>
        <w:ind w:left="0"/>
        <w:jc w:val="left"/>
      </w:pPr>
      <w:r>
        <w:rPr>
          <w:rFonts w:ascii="Consolas"/>
          <w:b w:val="false"/>
          <w:i w:val="false"/>
          <w:color w:val="000000"/>
          <w:sz w:val="20"/>
        </w:rPr>
        <w:t>
      "педагог-шебер" біліктілік санатына:</w:t>
      </w:r>
    </w:p>
    <w:bookmarkEnd w:id="169"/>
    <w:bookmarkStart w:name="z173" w:id="170"/>
    <w:p>
      <w:pPr>
        <w:spacing w:after="0"/>
        <w:ind w:left="0"/>
        <w:jc w:val="left"/>
      </w:pPr>
      <w:r>
        <w:rPr>
          <w:rFonts w:ascii="Consolas"/>
          <w:b w:val="false"/>
          <w:i w:val="false"/>
          <w:color w:val="000000"/>
          <w:sz w:val="20"/>
        </w:rPr>
        <w:t xml:space="preserve">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bookmarkEnd w:id="170"/>
    <w:bookmarkStart w:name="z174" w:id="171"/>
    <w:p>
      <w:pPr>
        <w:spacing w:after="0"/>
        <w:ind w:left="0"/>
        <w:jc w:val="left"/>
      </w:pPr>
      <w:r>
        <w:rPr>
          <w:rFonts w:ascii="Consolas"/>
          <w:b w:val="false"/>
          <w:i w:val="false"/>
          <w:color w:val="000000"/>
          <w:sz w:val="20"/>
        </w:rPr>
        <w:t>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bookmarkEnd w:id="171"/>
    <w:bookmarkStart w:name="z175" w:id="172"/>
    <w:p>
      <w:pPr>
        <w:spacing w:after="0"/>
        <w:ind w:left="0"/>
        <w:jc w:val="left"/>
      </w:pPr>
      <w:r>
        <w:rPr>
          <w:rFonts w:ascii="Consolas"/>
          <w:b w:val="false"/>
          <w:i w:val="false"/>
          <w:color w:val="000000"/>
          <w:sz w:val="20"/>
        </w:rPr>
        <w:t>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72"/>
    <w:bookmarkStart w:name="z176" w:id="173"/>
    <w:p>
      <w:pPr>
        <w:spacing w:after="0"/>
        <w:ind w:left="0"/>
        <w:jc w:val="left"/>
      </w:pPr>
      <w:r>
        <w:rPr>
          <w:rFonts w:ascii="Consolas"/>
          <w:b w:val="false"/>
          <w:i w:val="false"/>
          <w:color w:val="000000"/>
          <w:sz w:val="20"/>
        </w:rPr>
        <w:t>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bookmarkEnd w:id="173"/>
    <w:bookmarkStart w:name="z177" w:id="174"/>
    <w:p>
      <w:pPr>
        <w:spacing w:after="0"/>
        <w:ind w:left="0"/>
        <w:jc w:val="left"/>
      </w:pPr>
      <w:r>
        <w:rPr>
          <w:rFonts w:ascii="Consolas"/>
          <w:b w:val="false"/>
          <w:i w:val="false"/>
          <w:color w:val="000000"/>
          <w:sz w:val="20"/>
        </w:rPr>
        <w:t>
      Өтініштерді қабылдау мерзімдері: күнтізбелік жылғы 10 наурыз бен 2 мамырға аралығы, 10 тамыз бен 6 қыркүйек аралығы.</w:t>
      </w:r>
    </w:p>
    <w:bookmarkEnd w:id="174"/>
    <w:bookmarkStart w:name="z178" w:id="175"/>
    <w:p>
      <w:pPr>
        <w:spacing w:after="0"/>
        <w:ind w:left="0"/>
        <w:jc w:val="left"/>
      </w:pPr>
      <w:r>
        <w:rPr>
          <w:rFonts w:ascii="Consolas"/>
          <w:b w:val="false"/>
          <w:i w:val="false"/>
          <w:color w:val="000000"/>
          <w:sz w:val="20"/>
        </w:rPr>
        <w:t>
      28. Аттестатталушы адамдар ұлттық біліктілік тестілеуінен өту үшін келесі құжаттарды ұсынады:</w:t>
      </w:r>
    </w:p>
    <w:bookmarkEnd w:id="175"/>
    <w:bookmarkStart w:name="z179" w:id="176"/>
    <w:p>
      <w:pPr>
        <w:spacing w:after="0"/>
        <w:ind w:left="0"/>
        <w:jc w:val="left"/>
      </w:pPr>
      <w:r>
        <w:rPr>
          <w:rFonts w:ascii="Consolas"/>
          <w:b w:val="false"/>
          <w:i w:val="false"/>
          <w:color w:val="000000"/>
          <w:sz w:val="20"/>
        </w:rPr>
        <w:t xml:space="preserve">
      1)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тестілеуге қатысу үшін өтініш;</w:t>
      </w:r>
    </w:p>
    <w:bookmarkEnd w:id="176"/>
    <w:bookmarkStart w:name="z180" w:id="177"/>
    <w:p>
      <w:pPr>
        <w:spacing w:after="0"/>
        <w:ind w:left="0"/>
        <w:jc w:val="left"/>
      </w:pPr>
      <w:r>
        <w:rPr>
          <w:rFonts w:ascii="Consolas"/>
          <w:b w:val="false"/>
          <w:i w:val="false"/>
          <w:color w:val="000000"/>
          <w:sz w:val="20"/>
        </w:rPr>
        <w:t>
      2) 3x4 көлеміндегі екі сурет;</w:t>
      </w:r>
    </w:p>
    <w:bookmarkEnd w:id="177"/>
    <w:bookmarkStart w:name="z181" w:id="178"/>
    <w:p>
      <w:pPr>
        <w:spacing w:after="0"/>
        <w:ind w:left="0"/>
        <w:jc w:val="left"/>
      </w:pPr>
      <w:r>
        <w:rPr>
          <w:rFonts w:ascii="Consolas"/>
          <w:b w:val="false"/>
          <w:i w:val="false"/>
          <w:color w:val="000000"/>
          <w:sz w:val="20"/>
        </w:rPr>
        <w:t>
      3) жеке басын куәландыратын құжаттың көшірмесі.</w:t>
      </w:r>
    </w:p>
    <w:bookmarkEnd w:id="178"/>
    <w:bookmarkStart w:name="z182" w:id="179"/>
    <w:p>
      <w:pPr>
        <w:spacing w:after="0"/>
        <w:ind w:left="0"/>
        <w:jc w:val="left"/>
      </w:pPr>
      <w:r>
        <w:rPr>
          <w:rFonts w:ascii="Consolas"/>
          <w:b w:val="false"/>
          <w:i w:val="false"/>
          <w:color w:val="000000"/>
          <w:sz w:val="20"/>
        </w:rPr>
        <w:t>
      29. Өтініштер деректер базасына енгізілгеннен кейін аттестатталушы адамдарға тестілеуге рұқсаттама беріледі.</w:t>
      </w:r>
    </w:p>
    <w:bookmarkEnd w:id="179"/>
    <w:bookmarkStart w:name="z183" w:id="180"/>
    <w:p>
      <w:pPr>
        <w:spacing w:after="0"/>
        <w:ind w:left="0"/>
        <w:jc w:val="left"/>
      </w:pPr>
      <w:r>
        <w:rPr>
          <w:rFonts w:ascii="Consolas"/>
          <w:b w:val="false"/>
          <w:i w:val="false"/>
          <w:color w:val="000000"/>
          <w:sz w:val="20"/>
        </w:rPr>
        <w:t>
      30. Ұлттық біліктілік тестілеуі жүз тест тапсырмасынан тұрады:</w:t>
      </w:r>
    </w:p>
    <w:bookmarkEnd w:id="180"/>
    <w:bookmarkStart w:name="z184" w:id="181"/>
    <w:p>
      <w:pPr>
        <w:spacing w:after="0"/>
        <w:ind w:left="0"/>
        <w:jc w:val="left"/>
      </w:pPr>
      <w:r>
        <w:rPr>
          <w:rFonts w:ascii="Consolas"/>
          <w:b w:val="false"/>
          <w:i w:val="false"/>
          <w:color w:val="000000"/>
          <w:sz w:val="20"/>
        </w:rPr>
        <w:t>
      "Оқу пәнінің мазмұны" – жетпіс тапсырма;</w:t>
      </w:r>
    </w:p>
    <w:bookmarkEnd w:id="181"/>
    <w:bookmarkStart w:name="z185" w:id="182"/>
    <w:p>
      <w:pPr>
        <w:spacing w:after="0"/>
        <w:ind w:left="0"/>
        <w:jc w:val="left"/>
      </w:pPr>
      <w:r>
        <w:rPr>
          <w:rFonts w:ascii="Consolas"/>
          <w:b w:val="false"/>
          <w:i w:val="false"/>
          <w:color w:val="000000"/>
          <w:sz w:val="20"/>
        </w:rPr>
        <w:t>
      "Педагогика, оқыту әдістемесі" – отыз тапсырма.</w:t>
      </w:r>
    </w:p>
    <w:bookmarkEnd w:id="182"/>
    <w:bookmarkStart w:name="z186" w:id="183"/>
    <w:p>
      <w:pPr>
        <w:spacing w:after="0"/>
        <w:ind w:left="0"/>
        <w:jc w:val="left"/>
      </w:pPr>
      <w:r>
        <w:rPr>
          <w:rFonts w:ascii="Consolas"/>
          <w:b w:val="false"/>
          <w:i w:val="false"/>
          <w:color w:val="000000"/>
          <w:sz w:val="20"/>
        </w:rPr>
        <w:t>
      Бастауыш білім беретін педагогтер мына пәндер бойынша тест тапсырады: қазақ немесе орыс тілі (оқыту тілі бойынша), математика.</w:t>
      </w:r>
    </w:p>
    <w:bookmarkEnd w:id="183"/>
    <w:bookmarkStart w:name="z187" w:id="184"/>
    <w:p>
      <w:pPr>
        <w:spacing w:after="0"/>
        <w:ind w:left="0"/>
        <w:jc w:val="left"/>
      </w:pPr>
      <w:r>
        <w:rPr>
          <w:rFonts w:ascii="Consolas"/>
          <w:b w:val="false"/>
          <w:i w:val="false"/>
          <w:color w:val="000000"/>
          <w:sz w:val="20"/>
        </w:rPr>
        <w:t>
      31. Ұлттық біліктілік тестілеуінің жалпы уақыты – екі жүз минут, "Математика", "Физика", "Химия", "Информатика" пәндері үшін – екі жүз отыз минут.</w:t>
      </w:r>
    </w:p>
    <w:bookmarkEnd w:id="184"/>
    <w:bookmarkStart w:name="z188" w:id="185"/>
    <w:p>
      <w:pPr>
        <w:spacing w:after="0"/>
        <w:ind w:left="0"/>
        <w:jc w:val="left"/>
      </w:pPr>
      <w:r>
        <w:rPr>
          <w:rFonts w:ascii="Consolas"/>
          <w:b w:val="false"/>
          <w:i w:val="false"/>
          <w:color w:val="000000"/>
          <w:sz w:val="20"/>
        </w:rPr>
        <w:t>
      32. Ұлттық біліктілік тестілеуін білім беру саласындағы уәкілетті органның шешімі бойынша қағаз және электрондық форматта өткізіледі.</w:t>
      </w:r>
    </w:p>
    <w:bookmarkEnd w:id="185"/>
    <w:bookmarkStart w:name="z189" w:id="186"/>
    <w:p>
      <w:pPr>
        <w:spacing w:after="0"/>
        <w:ind w:left="0"/>
        <w:jc w:val="left"/>
      </w:pPr>
      <w:r>
        <w:rPr>
          <w:rFonts w:ascii="Consolas"/>
          <w:b w:val="false"/>
          <w:i w:val="false"/>
          <w:color w:val="000000"/>
          <w:sz w:val="20"/>
        </w:rPr>
        <w:t>
      33. Ұлттық біліктілік тестілеуі аттестатталушы адамдардың қалауы бойынша өтінім берген кезде белгіленген тілде (қазақ немесе орыс) өткізіледі.</w:t>
      </w:r>
    </w:p>
    <w:bookmarkEnd w:id="186"/>
    <w:bookmarkStart w:name="z190" w:id="187"/>
    <w:p>
      <w:pPr>
        <w:spacing w:after="0"/>
        <w:ind w:left="0"/>
        <w:jc w:val="left"/>
      </w:pPr>
      <w:r>
        <w:rPr>
          <w:rFonts w:ascii="Consolas"/>
          <w:b w:val="false"/>
          <w:i w:val="false"/>
          <w:color w:val="000000"/>
          <w:sz w:val="20"/>
        </w:rPr>
        <w:t>
      34. Ұлттық біліктілік тестілеуі:</w:t>
      </w:r>
    </w:p>
    <w:bookmarkEnd w:id="187"/>
    <w:bookmarkStart w:name="z191" w:id="188"/>
    <w:p>
      <w:pPr>
        <w:spacing w:after="0"/>
        <w:ind w:left="0"/>
        <w:jc w:val="left"/>
      </w:pPr>
      <w:r>
        <w:rPr>
          <w:rFonts w:ascii="Consolas"/>
          <w:b w:val="false"/>
          <w:i w:val="false"/>
          <w:color w:val="000000"/>
          <w:sz w:val="20"/>
        </w:rPr>
        <w:t>
      1) тест тапсырмаларының бірыңғай базасы;</w:t>
      </w:r>
    </w:p>
    <w:bookmarkEnd w:id="188"/>
    <w:bookmarkStart w:name="z192" w:id="189"/>
    <w:p>
      <w:pPr>
        <w:spacing w:after="0"/>
        <w:ind w:left="0"/>
        <w:jc w:val="left"/>
      </w:pPr>
      <w:r>
        <w:rPr>
          <w:rFonts w:ascii="Consolas"/>
          <w:b w:val="false"/>
          <w:i w:val="false"/>
          <w:color w:val="000000"/>
          <w:sz w:val="20"/>
        </w:rPr>
        <w:t>
      2) құпиялы жағдайларда дайындалған құжатты білдіретін сұрақ кітапшасы, түпнұсқаландыруға арналған парольдері бар тестілеу рұқсаты;</w:t>
      </w:r>
    </w:p>
    <w:bookmarkEnd w:id="189"/>
    <w:bookmarkStart w:name="z193" w:id="190"/>
    <w:p>
      <w:pPr>
        <w:spacing w:after="0"/>
        <w:ind w:left="0"/>
        <w:jc w:val="left"/>
      </w:pPr>
      <w:r>
        <w:rPr>
          <w:rFonts w:ascii="Consolas"/>
          <w:b w:val="false"/>
          <w:i w:val="false"/>
          <w:color w:val="000000"/>
          <w:sz w:val="20"/>
        </w:rPr>
        <w:t>
      3) қағаз форматта тестілеу кезінде жауаптарды толтыруға арналған жауаптар парағы негізінде жылына екі рет өткізіледі.</w:t>
      </w:r>
    </w:p>
    <w:bookmarkEnd w:id="190"/>
    <w:bookmarkStart w:name="z194" w:id="191"/>
    <w:p>
      <w:pPr>
        <w:spacing w:after="0"/>
        <w:ind w:left="0"/>
        <w:jc w:val="left"/>
      </w:pPr>
      <w:r>
        <w:rPr>
          <w:rFonts w:ascii="Consolas"/>
          <w:b w:val="false"/>
          <w:i w:val="false"/>
          <w:color w:val="000000"/>
          <w:sz w:val="20"/>
        </w:rPr>
        <w:t>
      35. Бірінші ұлттық біліктілік тестілеуінің мерзімі – күнтізбелік жылғы 26 мамырдан бастап 5 маусым аралығында, екіншісі 1-10 қараша аралығында.</w:t>
      </w:r>
    </w:p>
    <w:bookmarkEnd w:id="191"/>
    <w:bookmarkStart w:name="z195" w:id="192"/>
    <w:p>
      <w:pPr>
        <w:spacing w:after="0"/>
        <w:ind w:left="0"/>
        <w:jc w:val="left"/>
      </w:pPr>
      <w:r>
        <w:rPr>
          <w:rFonts w:ascii="Consolas"/>
          <w:b w:val="false"/>
          <w:i w:val="false"/>
          <w:color w:val="000000"/>
          <w:sz w:val="20"/>
        </w:rPr>
        <w:t>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bookmarkEnd w:id="192"/>
    <w:p>
      <w:pPr>
        <w:spacing w:after="0"/>
        <w:ind w:left="0"/>
        <w:jc w:val="left"/>
      </w:pPr>
      <w:r>
        <w:rPr>
          <w:rFonts w:ascii="Consolas"/>
          <w:b w:val="false"/>
          <w:i w:val="false"/>
          <w:color w:val="000000"/>
          <w:sz w:val="20"/>
        </w:rPr>
        <w:t>
      −тест тапсырмаларының базасын қолдау және құру үшін;</w:t>
      </w:r>
    </w:p>
    <w:p>
      <w:pPr>
        <w:spacing w:after="0"/>
        <w:ind w:left="0"/>
        <w:jc w:val="left"/>
      </w:pPr>
      <w:r>
        <w:rPr>
          <w:rFonts w:ascii="Consolas"/>
          <w:b w:val="false"/>
          <w:i w:val="false"/>
          <w:color w:val="000000"/>
          <w:sz w:val="20"/>
        </w:rPr>
        <w:t>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pPr>
        <w:spacing w:after="0"/>
        <w:ind w:left="0"/>
        <w:jc w:val="left"/>
      </w:pPr>
      <w:r>
        <w:rPr>
          <w:rFonts w:ascii="Consolas"/>
          <w:b w:val="false"/>
          <w:i w:val="false"/>
          <w:color w:val="000000"/>
          <w:sz w:val="20"/>
        </w:rPr>
        <w:t xml:space="preserve">
      −аудиториялық қор базасын қалыптастыру үшін; </w:t>
      </w:r>
    </w:p>
    <w:p>
      <w:pPr>
        <w:spacing w:after="0"/>
        <w:ind w:left="0"/>
        <w:jc w:val="left"/>
      </w:pPr>
      <w:r>
        <w:rPr>
          <w:rFonts w:ascii="Consolas"/>
          <w:b w:val="false"/>
          <w:i w:val="false"/>
          <w:color w:val="000000"/>
          <w:sz w:val="20"/>
        </w:rPr>
        <w:t xml:space="preserve">
      −тестілеу өткізу және нәтижелерін беру үшін; </w:t>
      </w:r>
    </w:p>
    <w:p>
      <w:pPr>
        <w:spacing w:after="0"/>
        <w:ind w:left="0"/>
        <w:jc w:val="left"/>
      </w:pPr>
      <w:r>
        <w:rPr>
          <w:rFonts w:ascii="Consolas"/>
          <w:b w:val="false"/>
          <w:i w:val="false"/>
          <w:color w:val="000000"/>
          <w:sz w:val="20"/>
        </w:rPr>
        <w:t xml:space="preserve">
      −апелляция рәсімдерін жүргізу үшін; </w:t>
      </w:r>
    </w:p>
    <w:p>
      <w:pPr>
        <w:spacing w:after="0"/>
        <w:ind w:left="0"/>
        <w:jc w:val="left"/>
      </w:pPr>
      <w:r>
        <w:rPr>
          <w:rFonts w:ascii="Consolas"/>
          <w:b w:val="false"/>
          <w:i w:val="false"/>
          <w:color w:val="000000"/>
          <w:sz w:val="20"/>
        </w:rPr>
        <w:t>
      −аттесталушы адамдарды дербес хабардар ету үшін.</w:t>
      </w:r>
    </w:p>
    <w:bookmarkStart w:name="z196" w:id="193"/>
    <w:p>
      <w:pPr>
        <w:spacing w:after="0"/>
        <w:ind w:left="0"/>
        <w:jc w:val="left"/>
      </w:pPr>
      <w:r>
        <w:rPr>
          <w:rFonts w:ascii="Consolas"/>
          <w:b w:val="false"/>
          <w:i w:val="false"/>
          <w:color w:val="000000"/>
          <w:sz w:val="20"/>
        </w:rPr>
        <w:t>
      37. Аттестатталушы адамдардың деректер 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үшін – білім беру саласындағы уәкілетті органға жолданады.</w:t>
      </w:r>
    </w:p>
    <w:bookmarkEnd w:id="193"/>
    <w:bookmarkStart w:name="z197" w:id="194"/>
    <w:p>
      <w:pPr>
        <w:spacing w:after="0"/>
        <w:ind w:left="0"/>
        <w:jc w:val="left"/>
      </w:pPr>
      <w:r>
        <w:rPr>
          <w:rFonts w:ascii="Consolas"/>
          <w:b w:val="false"/>
          <w:i w:val="false"/>
          <w:color w:val="000000"/>
          <w:sz w:val="20"/>
        </w:rPr>
        <w:t>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bookmarkEnd w:id="194"/>
    <w:bookmarkStart w:name="z198" w:id="195"/>
    <w:p>
      <w:pPr>
        <w:spacing w:after="0"/>
        <w:ind w:left="0"/>
        <w:jc w:val="left"/>
      </w:pPr>
      <w:r>
        <w:rPr>
          <w:rFonts w:ascii="Consolas"/>
          <w:b w:val="false"/>
          <w:i w:val="false"/>
          <w:color w:val="000000"/>
          <w:sz w:val="20"/>
        </w:rPr>
        <w:t>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bookmarkEnd w:id="195"/>
    <w:bookmarkStart w:name="z199" w:id="196"/>
    <w:p>
      <w:pPr>
        <w:spacing w:after="0"/>
        <w:ind w:left="0"/>
        <w:jc w:val="left"/>
      </w:pPr>
      <w:r>
        <w:rPr>
          <w:rFonts w:ascii="Consolas"/>
          <w:b w:val="false"/>
          <w:i w:val="false"/>
          <w:color w:val="000000"/>
          <w:sz w:val="20"/>
        </w:rPr>
        <w:t>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bookmarkEnd w:id="196"/>
    <w:bookmarkStart w:name="z200" w:id="197"/>
    <w:p>
      <w:pPr>
        <w:spacing w:after="0"/>
        <w:ind w:left="0"/>
        <w:jc w:val="left"/>
      </w:pPr>
      <w:r>
        <w:rPr>
          <w:rFonts w:ascii="Consolas"/>
          <w:b w:val="false"/>
          <w:i w:val="false"/>
          <w:color w:val="000000"/>
          <w:sz w:val="20"/>
        </w:rPr>
        <w:t xml:space="preserve">
      41. Ұлттық біліктілік тестілеуіне қатысу үшін өтініш берген аттестатталушы адамдарға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нысан бойынша рұқсаттама беріледі.</w:t>
      </w:r>
    </w:p>
    <w:bookmarkEnd w:id="197"/>
    <w:bookmarkStart w:name="z201" w:id="198"/>
    <w:p>
      <w:pPr>
        <w:spacing w:after="0"/>
        <w:ind w:left="0"/>
        <w:jc w:val="left"/>
      </w:pPr>
      <w:r>
        <w:rPr>
          <w:rFonts w:ascii="Consolas"/>
          <w:b w:val="false"/>
          <w:i w:val="false"/>
          <w:color w:val="000000"/>
          <w:sz w:val="20"/>
        </w:rPr>
        <w:t>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bookmarkEnd w:id="198"/>
    <w:bookmarkStart w:name="z202" w:id="199"/>
    <w:p>
      <w:pPr>
        <w:spacing w:after="0"/>
        <w:ind w:left="0"/>
        <w:jc w:val="left"/>
      </w:pPr>
      <w:r>
        <w:rPr>
          <w:rFonts w:ascii="Consolas"/>
          <w:b w:val="false"/>
          <w:i w:val="false"/>
          <w:color w:val="000000"/>
          <w:sz w:val="20"/>
        </w:rPr>
        <w:t>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bookmarkEnd w:id="199"/>
    <w:bookmarkStart w:name="z203" w:id="200"/>
    <w:p>
      <w:pPr>
        <w:spacing w:after="0"/>
        <w:ind w:left="0"/>
        <w:jc w:val="left"/>
      </w:pPr>
      <w:r>
        <w:rPr>
          <w:rFonts w:ascii="Consolas"/>
          <w:b w:val="false"/>
          <w:i w:val="false"/>
          <w:color w:val="000000"/>
          <w:sz w:val="20"/>
        </w:rPr>
        <w:t>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bookmarkEnd w:id="200"/>
    <w:bookmarkStart w:name="z204" w:id="201"/>
    <w:p>
      <w:pPr>
        <w:spacing w:after="0"/>
        <w:ind w:left="0"/>
        <w:jc w:val="left"/>
      </w:pPr>
      <w:r>
        <w:rPr>
          <w:rFonts w:ascii="Consolas"/>
          <w:b w:val="false"/>
          <w:i w:val="false"/>
          <w:color w:val="000000"/>
          <w:sz w:val="20"/>
        </w:rPr>
        <w:t>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bookmarkEnd w:id="201"/>
    <w:bookmarkStart w:name="z205" w:id="202"/>
    <w:p>
      <w:pPr>
        <w:spacing w:after="0"/>
        <w:ind w:left="0"/>
        <w:jc w:val="left"/>
      </w:pPr>
      <w:r>
        <w:rPr>
          <w:rFonts w:ascii="Consolas"/>
          <w:b w:val="false"/>
          <w:i w:val="false"/>
          <w:color w:val="000000"/>
          <w:sz w:val="20"/>
        </w:rPr>
        <w:t xml:space="preserve">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bookmarkEnd w:id="202"/>
    <w:bookmarkStart w:name="z206" w:id="203"/>
    <w:p>
      <w:pPr>
        <w:spacing w:after="0"/>
        <w:ind w:left="0"/>
        <w:jc w:val="left"/>
      </w:pPr>
      <w:r>
        <w:rPr>
          <w:rFonts w:ascii="Consolas"/>
          <w:b w:val="false"/>
          <w:i w:val="false"/>
          <w:color w:val="000000"/>
          <w:sz w:val="20"/>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емтихан материалдарын ашу актісін жасай отырып, емтихан материалдары бар қорапты ашуды ұйымдастырады.</w:t>
      </w:r>
    </w:p>
    <w:bookmarkEnd w:id="203"/>
    <w:bookmarkStart w:name="z207" w:id="204"/>
    <w:p>
      <w:pPr>
        <w:spacing w:after="0"/>
        <w:ind w:left="0"/>
        <w:jc w:val="left"/>
      </w:pPr>
      <w:r>
        <w:rPr>
          <w:rFonts w:ascii="Consolas"/>
          <w:b w:val="false"/>
          <w:i w:val="false"/>
          <w:color w:val="000000"/>
          <w:sz w:val="20"/>
        </w:rPr>
        <w:t>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bookmarkEnd w:id="204"/>
    <w:bookmarkStart w:name="z208" w:id="205"/>
    <w:p>
      <w:pPr>
        <w:spacing w:after="0"/>
        <w:ind w:left="0"/>
        <w:jc w:val="left"/>
      </w:pPr>
      <w:r>
        <w:rPr>
          <w:rFonts w:ascii="Consolas"/>
          <w:b w:val="false"/>
          <w:i w:val="false"/>
          <w:color w:val="000000"/>
          <w:sz w:val="20"/>
        </w:rPr>
        <w:t>
      49. Жауап парағы бір данада беріледі, ауыстыруға жатпайды және аттестатталушы адамды тестілеу нәтижелерін растайтын жалғыз құжат болып табылады.</w:t>
      </w:r>
    </w:p>
    <w:bookmarkEnd w:id="205"/>
    <w:p>
      <w:pPr>
        <w:spacing w:after="0"/>
        <w:ind w:left="0"/>
        <w:jc w:val="left"/>
      </w:pPr>
      <w:r>
        <w:rPr>
          <w:rFonts w:ascii="Consolas"/>
          <w:b w:val="false"/>
          <w:i w:val="false"/>
          <w:color w:val="000000"/>
          <w:sz w:val="20"/>
        </w:rPr>
        <w:t>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pPr>
        <w:spacing w:after="0"/>
        <w:ind w:left="0"/>
        <w:jc w:val="left"/>
      </w:pPr>
      <w:r>
        <w:rPr>
          <w:rFonts w:ascii="Consolas"/>
          <w:b w:val="false"/>
          <w:i w:val="false"/>
          <w:color w:val="000000"/>
          <w:sz w:val="20"/>
        </w:rPr>
        <w:t>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pPr>
        <w:spacing w:after="0"/>
        <w:ind w:left="0"/>
        <w:jc w:val="left"/>
      </w:pPr>
      <w:r>
        <w:rPr>
          <w:rFonts w:ascii="Consolas"/>
          <w:b w:val="false"/>
          <w:i w:val="false"/>
          <w:color w:val="000000"/>
          <w:sz w:val="20"/>
        </w:rPr>
        <w:t>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pPr>
        <w:spacing w:after="0"/>
        <w:ind w:left="0"/>
        <w:jc w:val="left"/>
      </w:pPr>
      <w:r>
        <w:rPr>
          <w:rFonts w:ascii="Consolas"/>
          <w:b w:val="false"/>
          <w:i w:val="false"/>
          <w:color w:val="000000"/>
          <w:sz w:val="20"/>
        </w:rPr>
        <w:t>
      Аудитория бойынша кезекші емтихан материалдарын тестілеу нәтижелері өңделетін кабинетке жеткізеді.</w:t>
      </w:r>
    </w:p>
    <w:p>
      <w:pPr>
        <w:spacing w:after="0"/>
        <w:ind w:left="0"/>
        <w:jc w:val="left"/>
      </w:pPr>
      <w:r>
        <w:rPr>
          <w:rFonts w:ascii="Consolas"/>
          <w:b w:val="false"/>
          <w:i w:val="false"/>
          <w:color w:val="000000"/>
          <w:sz w:val="20"/>
        </w:rPr>
        <w:t xml:space="preserve">
      Жауап парақтарын сканерлеу аудиториялар бойынша жүргізіледі. </w:t>
      </w:r>
    </w:p>
    <w:bookmarkStart w:name="z209" w:id="206"/>
    <w:p>
      <w:pPr>
        <w:spacing w:after="0"/>
        <w:ind w:left="0"/>
        <w:jc w:val="left"/>
      </w:pPr>
      <w:r>
        <w:rPr>
          <w:rFonts w:ascii="Consolas"/>
          <w:b w:val="false"/>
          <w:i w:val="false"/>
          <w:color w:val="000000"/>
          <w:sz w:val="20"/>
        </w:rPr>
        <w:t>
      50. Тест тапсырмаларының жауаптарын бағалауды білім беру саласындағы уәкілетті орган айқындайтын ұйым мынадай түрде жүзеге асырады:</w:t>
      </w:r>
    </w:p>
    <w:bookmarkEnd w:id="206"/>
    <w:bookmarkStart w:name="z210" w:id="207"/>
    <w:p>
      <w:pPr>
        <w:spacing w:after="0"/>
        <w:ind w:left="0"/>
        <w:jc w:val="left"/>
      </w:pPr>
      <w:r>
        <w:rPr>
          <w:rFonts w:ascii="Consolas"/>
          <w:b w:val="false"/>
          <w:i w:val="false"/>
          <w:color w:val="000000"/>
          <w:sz w:val="20"/>
        </w:rPr>
        <w:t>
      1) ұсынылған бес жауап нұсқасынан бір дұрыс жауапты таңдайтын тапсырмалар үшін бір балл, қалған жағдайларда нөл балл беріледі;</w:t>
      </w:r>
    </w:p>
    <w:bookmarkEnd w:id="207"/>
    <w:bookmarkStart w:name="z211" w:id="208"/>
    <w:p>
      <w:pPr>
        <w:spacing w:after="0"/>
        <w:ind w:left="0"/>
        <w:jc w:val="left"/>
      </w:pPr>
      <w:r>
        <w:rPr>
          <w:rFonts w:ascii="Consolas"/>
          <w:b w:val="false"/>
          <w:i w:val="false"/>
          <w:color w:val="000000"/>
          <w:sz w:val="20"/>
        </w:rPr>
        <w:t>
      2) ұсынылған нұсқадан бірнеше дұрыс жауапты таңдайтын тапсырмалар үшін:</w:t>
      </w:r>
    </w:p>
    <w:bookmarkEnd w:id="208"/>
    <w:p>
      <w:pPr>
        <w:spacing w:after="0"/>
        <w:ind w:left="0"/>
        <w:jc w:val="left"/>
      </w:pPr>
      <w:r>
        <w:rPr>
          <w:rFonts w:ascii="Consolas"/>
          <w:b w:val="false"/>
          <w:i w:val="false"/>
          <w:color w:val="000000"/>
          <w:sz w:val="20"/>
        </w:rPr>
        <w:t>
      -барлық дұрыс жауаптар үшін - екі балл;</w:t>
      </w:r>
    </w:p>
    <w:p>
      <w:pPr>
        <w:spacing w:after="0"/>
        <w:ind w:left="0"/>
        <w:jc w:val="left"/>
      </w:pPr>
      <w:r>
        <w:rPr>
          <w:rFonts w:ascii="Consolas"/>
          <w:b w:val="false"/>
          <w:i w:val="false"/>
          <w:color w:val="000000"/>
          <w:sz w:val="20"/>
        </w:rPr>
        <w:t>
      -жіберілген бір қате үшін - бір балл;</w:t>
      </w:r>
    </w:p>
    <w:p>
      <w:pPr>
        <w:spacing w:after="0"/>
        <w:ind w:left="0"/>
        <w:jc w:val="left"/>
      </w:pPr>
      <w:r>
        <w:rPr>
          <w:rFonts w:ascii="Consolas"/>
          <w:b w:val="false"/>
          <w:i w:val="false"/>
          <w:color w:val="000000"/>
          <w:sz w:val="20"/>
        </w:rPr>
        <w:t>
      -екі және одан да көп қате жібергені үшін - нөл балл беріледі.</w:t>
      </w:r>
    </w:p>
    <w:bookmarkStart w:name="z212" w:id="209"/>
    <w:p>
      <w:pPr>
        <w:spacing w:after="0"/>
        <w:ind w:left="0"/>
        <w:jc w:val="left"/>
      </w:pPr>
      <w:r>
        <w:rPr>
          <w:rFonts w:ascii="Consolas"/>
          <w:b w:val="false"/>
          <w:i w:val="false"/>
          <w:color w:val="000000"/>
          <w:sz w:val="20"/>
        </w:rPr>
        <w:t>
      51. Электрондық форматта тестілеу кезінде:</w:t>
      </w:r>
    </w:p>
    <w:bookmarkEnd w:id="209"/>
    <w:bookmarkStart w:name="z213" w:id="210"/>
    <w:p>
      <w:pPr>
        <w:spacing w:after="0"/>
        <w:ind w:left="0"/>
        <w:jc w:val="left"/>
      </w:pPr>
      <w:r>
        <w:rPr>
          <w:rFonts w:ascii="Consolas"/>
          <w:b w:val="false"/>
          <w:i w:val="false"/>
          <w:color w:val="000000"/>
          <w:sz w:val="20"/>
        </w:rPr>
        <w:t>
      1) компьютерлік сыныптардың дайындалуын бақылауды тестілеуді өткізуге жауапты ұйымның өкілімен бірлесіп аттестаттау комиссиясы жүзеге асырады;</w:t>
      </w:r>
    </w:p>
    <w:bookmarkEnd w:id="210"/>
    <w:bookmarkStart w:name="z214" w:id="211"/>
    <w:p>
      <w:pPr>
        <w:spacing w:after="0"/>
        <w:ind w:left="0"/>
        <w:jc w:val="left"/>
      </w:pPr>
      <w:r>
        <w:rPr>
          <w:rFonts w:ascii="Consolas"/>
          <w:b w:val="false"/>
          <w:i w:val="false"/>
          <w:color w:val="000000"/>
          <w:sz w:val="20"/>
        </w:rPr>
        <w:t>
      2) компьютерлік сыныптар бір ғимарат (корпус) шегінде орналасуға тиіс;</w:t>
      </w:r>
    </w:p>
    <w:bookmarkEnd w:id="211"/>
    <w:bookmarkStart w:name="z215" w:id="212"/>
    <w:p>
      <w:pPr>
        <w:spacing w:after="0"/>
        <w:ind w:left="0"/>
        <w:jc w:val="left"/>
      </w:pPr>
      <w:r>
        <w:rPr>
          <w:rFonts w:ascii="Consolas"/>
          <w:b w:val="false"/>
          <w:i w:val="false"/>
          <w:color w:val="000000"/>
          <w:sz w:val="20"/>
        </w:rPr>
        <w:t>
      3) өтініштерді қабылдау базасы жабылғаннан кейін аттестатталушы адамға сәйкестендіру үшін паролі бар тестілеуге рұқсаттама беріледі;</w:t>
      </w:r>
    </w:p>
    <w:bookmarkEnd w:id="212"/>
    <w:bookmarkStart w:name="z216" w:id="213"/>
    <w:p>
      <w:pPr>
        <w:spacing w:after="0"/>
        <w:ind w:left="0"/>
        <w:jc w:val="left"/>
      </w:pPr>
      <w:r>
        <w:rPr>
          <w:rFonts w:ascii="Consolas"/>
          <w:b w:val="false"/>
          <w:i w:val="false"/>
          <w:color w:val="000000"/>
          <w:sz w:val="20"/>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нысан бойынша отырғызу парағын басып шығарады;</w:t>
      </w:r>
    </w:p>
    <w:bookmarkEnd w:id="213"/>
    <w:bookmarkStart w:name="z217" w:id="214"/>
    <w:p>
      <w:pPr>
        <w:spacing w:after="0"/>
        <w:ind w:left="0"/>
        <w:jc w:val="left"/>
      </w:pPr>
      <w:r>
        <w:rPr>
          <w:rFonts w:ascii="Consolas"/>
          <w:b w:val="false"/>
          <w:i w:val="false"/>
          <w:color w:val="000000"/>
          <w:sz w:val="20"/>
        </w:rPr>
        <w:t>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bookmarkEnd w:id="214"/>
    <w:bookmarkStart w:name="z218" w:id="215"/>
    <w:p>
      <w:pPr>
        <w:spacing w:after="0"/>
        <w:ind w:left="0"/>
        <w:jc w:val="left"/>
      </w:pPr>
      <w:r>
        <w:rPr>
          <w:rFonts w:ascii="Consolas"/>
          <w:b w:val="false"/>
          <w:i w:val="false"/>
          <w:color w:val="000000"/>
          <w:sz w:val="20"/>
        </w:rPr>
        <w:t>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bookmarkEnd w:id="215"/>
    <w:bookmarkStart w:name="z219" w:id="216"/>
    <w:p>
      <w:pPr>
        <w:spacing w:after="0"/>
        <w:ind w:left="0"/>
        <w:jc w:val="left"/>
      </w:pPr>
      <w:r>
        <w:rPr>
          <w:rFonts w:ascii="Consolas"/>
          <w:b w:val="false"/>
          <w:i w:val="false"/>
          <w:color w:val="000000"/>
          <w:sz w:val="20"/>
        </w:rPr>
        <w:t>
      7) отырғызғаннан кейін атестатталушы адамдар отырғызу парағына қол қояды, "Компьютер нөмірі" бағанын қолмен толтырады;</w:t>
      </w:r>
    </w:p>
    <w:bookmarkEnd w:id="216"/>
    <w:bookmarkStart w:name="z220" w:id="217"/>
    <w:p>
      <w:pPr>
        <w:spacing w:after="0"/>
        <w:ind w:left="0"/>
        <w:jc w:val="left"/>
      </w:pPr>
      <w:r>
        <w:rPr>
          <w:rFonts w:ascii="Consolas"/>
          <w:b w:val="false"/>
          <w:i w:val="false"/>
          <w:color w:val="000000"/>
          <w:sz w:val="20"/>
        </w:rPr>
        <w:t>
      8) тестілеу басталардан бұрын жауапты адам атестатталушы адамдарға тестілеу уақытында тәртіп сақтау қағидалары бойынша нұсқама өткізеді;</w:t>
      </w:r>
    </w:p>
    <w:bookmarkEnd w:id="217"/>
    <w:bookmarkStart w:name="z221" w:id="218"/>
    <w:p>
      <w:pPr>
        <w:spacing w:after="0"/>
        <w:ind w:left="0"/>
        <w:jc w:val="left"/>
      </w:pPr>
      <w:r>
        <w:rPr>
          <w:rFonts w:ascii="Consolas"/>
          <w:b w:val="false"/>
          <w:i w:val="false"/>
          <w:color w:val="000000"/>
          <w:sz w:val="20"/>
        </w:rPr>
        <w:t>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bookmarkEnd w:id="218"/>
    <w:bookmarkStart w:name="z222" w:id="219"/>
    <w:p>
      <w:pPr>
        <w:spacing w:after="0"/>
        <w:ind w:left="0"/>
        <w:jc w:val="left"/>
      </w:pPr>
      <w:r>
        <w:rPr>
          <w:rFonts w:ascii="Consolas"/>
          <w:b w:val="false"/>
          <w:i w:val="false"/>
          <w:color w:val="000000"/>
          <w:sz w:val="20"/>
        </w:rPr>
        <w:t>
      Тестілеудің нәтижесі тестілеу аяқталған соң беріледі.</w:t>
      </w:r>
    </w:p>
    <w:bookmarkEnd w:id="219"/>
    <w:bookmarkStart w:name="z223" w:id="220"/>
    <w:p>
      <w:pPr>
        <w:spacing w:after="0"/>
        <w:ind w:left="0"/>
        <w:jc w:val="left"/>
      </w:pPr>
      <w:r>
        <w:rPr>
          <w:rFonts w:ascii="Consolas"/>
          <w:b w:val="false"/>
          <w:i w:val="false"/>
          <w:color w:val="000000"/>
          <w:sz w:val="20"/>
        </w:rPr>
        <w:t>
      52. Қағаз форматтағы тестілеу кезінде:</w:t>
      </w:r>
    </w:p>
    <w:bookmarkEnd w:id="220"/>
    <w:bookmarkStart w:name="z224" w:id="221"/>
    <w:p>
      <w:pPr>
        <w:spacing w:after="0"/>
        <w:ind w:left="0"/>
        <w:jc w:val="left"/>
      </w:pPr>
      <w:r>
        <w:rPr>
          <w:rFonts w:ascii="Consolas"/>
          <w:b w:val="false"/>
          <w:i w:val="false"/>
          <w:color w:val="000000"/>
          <w:sz w:val="20"/>
        </w:rPr>
        <w:t>
      1) аттестатталушы адамдар отырғызылғаннан кейін тестілеу материалдарымен жұмыс істеу қағидасы түсіндіріледі;</w:t>
      </w:r>
    </w:p>
    <w:bookmarkEnd w:id="221"/>
    <w:bookmarkStart w:name="z225" w:id="222"/>
    <w:p>
      <w:pPr>
        <w:spacing w:after="0"/>
        <w:ind w:left="0"/>
        <w:jc w:val="left"/>
      </w:pPr>
      <w:r>
        <w:rPr>
          <w:rFonts w:ascii="Consolas"/>
          <w:b w:val="false"/>
          <w:i w:val="false"/>
          <w:color w:val="000000"/>
          <w:sz w:val="20"/>
        </w:rPr>
        <w:t>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bookmarkEnd w:id="222"/>
    <w:bookmarkStart w:name="z226" w:id="223"/>
    <w:p>
      <w:pPr>
        <w:spacing w:after="0"/>
        <w:ind w:left="0"/>
        <w:jc w:val="left"/>
      </w:pPr>
      <w:r>
        <w:rPr>
          <w:rFonts w:ascii="Consolas"/>
          <w:b w:val="false"/>
          <w:i w:val="false"/>
          <w:color w:val="000000"/>
          <w:sz w:val="20"/>
        </w:rPr>
        <w:t xml:space="preserve">
      3) шақырылған аттестатталушы адамдар қораптағы мөрдің тұтастығын тексереді. Қорапты ашып,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нысан бойынша Емтихан материалдарын ашу актісін жасай отырып, ондағы материалды қайта санайды;</w:t>
      </w:r>
    </w:p>
    <w:bookmarkEnd w:id="223"/>
    <w:bookmarkStart w:name="z227" w:id="224"/>
    <w:p>
      <w:pPr>
        <w:spacing w:after="0"/>
        <w:ind w:left="0"/>
        <w:jc w:val="left"/>
      </w:pPr>
      <w:r>
        <w:rPr>
          <w:rFonts w:ascii="Consolas"/>
          <w:b w:val="false"/>
          <w:i w:val="false"/>
          <w:color w:val="000000"/>
          <w:sz w:val="20"/>
        </w:rPr>
        <w:t>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bookmarkEnd w:id="224"/>
    <w:bookmarkStart w:name="z228" w:id="225"/>
    <w:p>
      <w:pPr>
        <w:spacing w:after="0"/>
        <w:ind w:left="0"/>
        <w:jc w:val="left"/>
      </w:pPr>
      <w:r>
        <w:rPr>
          <w:rFonts w:ascii="Consolas"/>
          <w:b w:val="false"/>
          <w:i w:val="false"/>
          <w:color w:val="000000"/>
          <w:sz w:val="20"/>
        </w:rPr>
        <w:t>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bookmarkEnd w:id="225"/>
    <w:bookmarkStart w:name="z229" w:id="226"/>
    <w:p>
      <w:pPr>
        <w:spacing w:after="0"/>
        <w:ind w:left="0"/>
        <w:jc w:val="left"/>
      </w:pPr>
      <w:r>
        <w:rPr>
          <w:rFonts w:ascii="Consolas"/>
          <w:b w:val="false"/>
          <w:i w:val="false"/>
          <w:color w:val="000000"/>
          <w:sz w:val="20"/>
        </w:rPr>
        <w:t>
      53. Дұрыс жауаптардың кодтары екі данада жасалады: бірі жалпыға көруге ілінеді, екіншісі – апелляциялық комиссия үшін.</w:t>
      </w:r>
    </w:p>
    <w:bookmarkEnd w:id="226"/>
    <w:bookmarkStart w:name="z230" w:id="227"/>
    <w:p>
      <w:pPr>
        <w:spacing w:after="0"/>
        <w:ind w:left="0"/>
        <w:jc w:val="left"/>
      </w:pPr>
      <w:r>
        <w:rPr>
          <w:rFonts w:ascii="Consolas"/>
          <w:b w:val="false"/>
          <w:i w:val="false"/>
          <w:color w:val="000000"/>
          <w:sz w:val="20"/>
        </w:rPr>
        <w:t>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bookmarkEnd w:id="227"/>
    <w:bookmarkStart w:name="z231" w:id="228"/>
    <w:p>
      <w:pPr>
        <w:spacing w:after="0"/>
        <w:ind w:left="0"/>
        <w:jc w:val="left"/>
      </w:pPr>
      <w:r>
        <w:rPr>
          <w:rFonts w:ascii="Consolas"/>
          <w:b w:val="false"/>
          <w:i w:val="false"/>
          <w:color w:val="000000"/>
          <w:sz w:val="20"/>
        </w:rPr>
        <w:t>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bookmarkEnd w:id="228"/>
    <w:bookmarkStart w:name="z232" w:id="229"/>
    <w:p>
      <w:pPr>
        <w:spacing w:after="0"/>
        <w:ind w:left="0"/>
        <w:jc w:val="left"/>
      </w:pPr>
      <w:r>
        <w:rPr>
          <w:rFonts w:ascii="Consolas"/>
          <w:b w:val="false"/>
          <w:i w:val="false"/>
          <w:color w:val="000000"/>
          <w:sz w:val="20"/>
        </w:rPr>
        <w:t>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bookmarkEnd w:id="229"/>
    <w:bookmarkStart w:name="z233" w:id="230"/>
    <w:p>
      <w:pPr>
        <w:spacing w:after="0"/>
        <w:ind w:left="0"/>
        <w:jc w:val="left"/>
      </w:pPr>
      <w:r>
        <w:rPr>
          <w:rFonts w:ascii="Consolas"/>
          <w:b w:val="false"/>
          <w:i w:val="false"/>
          <w:color w:val="000000"/>
          <w:sz w:val="20"/>
        </w:rPr>
        <w:t>
      56. Тестілеу нәтижесі әрбір блок бойынша кемінде:</w:t>
      </w:r>
    </w:p>
    <w:bookmarkEnd w:id="230"/>
    <w:p>
      <w:pPr>
        <w:spacing w:after="0"/>
        <w:ind w:left="0"/>
        <w:jc w:val="left"/>
      </w:pPr>
      <w:r>
        <w:rPr>
          <w:rFonts w:ascii="Consolas"/>
          <w:b w:val="false"/>
          <w:i w:val="false"/>
          <w:color w:val="000000"/>
          <w:sz w:val="20"/>
        </w:rPr>
        <w:t>
      "педагог-модератор" - 50%;</w:t>
      </w:r>
    </w:p>
    <w:p>
      <w:pPr>
        <w:spacing w:after="0"/>
        <w:ind w:left="0"/>
        <w:jc w:val="left"/>
      </w:pPr>
      <w:r>
        <w:rPr>
          <w:rFonts w:ascii="Consolas"/>
          <w:b w:val="false"/>
          <w:i w:val="false"/>
          <w:color w:val="000000"/>
          <w:sz w:val="20"/>
        </w:rPr>
        <w:t>
      "педагог-сарапшы" - 60%;</w:t>
      </w:r>
    </w:p>
    <w:p>
      <w:pPr>
        <w:spacing w:after="0"/>
        <w:ind w:left="0"/>
        <w:jc w:val="left"/>
      </w:pPr>
      <w:r>
        <w:rPr>
          <w:rFonts w:ascii="Consolas"/>
          <w:b w:val="false"/>
          <w:i w:val="false"/>
          <w:color w:val="000000"/>
          <w:sz w:val="20"/>
        </w:rPr>
        <w:t>
      "педагог-зерттеуші" - 70%;</w:t>
      </w:r>
    </w:p>
    <w:p>
      <w:pPr>
        <w:spacing w:after="0"/>
        <w:ind w:left="0"/>
        <w:jc w:val="left"/>
      </w:pPr>
      <w:r>
        <w:rPr>
          <w:rFonts w:ascii="Consolas"/>
          <w:b w:val="false"/>
          <w:i w:val="false"/>
          <w:color w:val="000000"/>
          <w:sz w:val="20"/>
        </w:rPr>
        <w:t>
      "педагог-шебер" - 80%-дан кем емес балл жинаған жағдайда, оң болып есептеледі.</w:t>
      </w:r>
    </w:p>
    <w:bookmarkStart w:name="z234" w:id="231"/>
    <w:p>
      <w:pPr>
        <w:spacing w:after="0"/>
        <w:ind w:left="0"/>
        <w:jc w:val="left"/>
      </w:pPr>
      <w:r>
        <w:rPr>
          <w:rFonts w:ascii="Consolas"/>
          <w:b w:val="false"/>
          <w:i w:val="false"/>
          <w:color w:val="000000"/>
          <w:sz w:val="20"/>
        </w:rPr>
        <w:t>
      57. Тестілеуде теріс нәтиже көрсеткен аттестатталушы адамдар жылына ең көбі бір рет қайта тапсыра алады.</w:t>
      </w:r>
    </w:p>
    <w:bookmarkEnd w:id="231"/>
    <w:bookmarkStart w:name="z235" w:id="232"/>
    <w:p>
      <w:pPr>
        <w:spacing w:after="0"/>
        <w:ind w:left="0"/>
        <w:jc w:val="left"/>
      </w:pPr>
      <w:r>
        <w:rPr>
          <w:rFonts w:ascii="Consolas"/>
          <w:b w:val="false"/>
          <w:i w:val="false"/>
          <w:color w:val="000000"/>
          <w:sz w:val="20"/>
        </w:rPr>
        <w:t>
      58. Тестілеуде оң нәтиже көрсеткен аттестатталушы адамдар аттестаттаудың екінші кезеңіне өтеді.</w:t>
      </w:r>
    </w:p>
    <w:bookmarkEnd w:id="232"/>
    <w:bookmarkStart w:name="z236" w:id="233"/>
    <w:p>
      <w:pPr>
        <w:spacing w:after="0"/>
        <w:ind w:left="0"/>
        <w:jc w:val="left"/>
      </w:pPr>
      <w:r>
        <w:rPr>
          <w:rFonts w:ascii="Consolas"/>
          <w:b w:val="false"/>
          <w:i w:val="false"/>
          <w:color w:val="000000"/>
          <w:sz w:val="20"/>
        </w:rPr>
        <w:t>
      59. Ұлттық біліктілік тестілеуінің нәтижесі бір жылға дейін жарамды.</w:t>
      </w:r>
    </w:p>
    <w:bookmarkEnd w:id="233"/>
    <w:bookmarkStart w:name="z237" w:id="234"/>
    <w:p>
      <w:pPr>
        <w:spacing w:after="0"/>
        <w:ind w:left="0"/>
        <w:jc w:val="left"/>
      </w:pPr>
      <w:r>
        <w:rPr>
          <w:rFonts w:ascii="Consolas"/>
          <w:b w:val="false"/>
          <w:i w:val="false"/>
          <w:color w:val="000000"/>
          <w:sz w:val="20"/>
        </w:rPr>
        <w:t>
      60. Тестілеу нәтижесімен келіспеген жағдайда, аттестатталушы адамдар апелляциялық комиссияға жүгінеді.</w:t>
      </w:r>
    </w:p>
    <w:bookmarkEnd w:id="234"/>
    <w:p>
      <w:pPr>
        <w:spacing w:after="0"/>
        <w:ind w:left="0"/>
        <w:jc w:val="left"/>
      </w:pPr>
      <w:r>
        <w:rPr>
          <w:rFonts w:ascii="Consolas"/>
          <w:b w:val="false"/>
          <w:i w:val="false"/>
          <w:color w:val="000000"/>
          <w:sz w:val="20"/>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bookmarkStart w:name="z238" w:id="235"/>
    <w:p>
      <w:pPr>
        <w:spacing w:after="0"/>
        <w:ind w:left="0"/>
        <w:jc w:val="left"/>
      </w:pPr>
      <w:r>
        <w:rPr>
          <w:rFonts w:ascii="Consolas"/>
          <w:b w:val="false"/>
          <w:i w:val="false"/>
          <w:color w:val="000000"/>
          <w:sz w:val="20"/>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беруді басқару органының бұйрығымен бекітіледі.</w:t>
      </w:r>
    </w:p>
    <w:bookmarkEnd w:id="235"/>
    <w:bookmarkStart w:name="z239" w:id="236"/>
    <w:p>
      <w:pPr>
        <w:spacing w:after="0"/>
        <w:ind w:left="0"/>
        <w:jc w:val="left"/>
      </w:pPr>
      <w:r>
        <w:rPr>
          <w:rFonts w:ascii="Consolas"/>
          <w:b w:val="false"/>
          <w:i w:val="false"/>
          <w:color w:val="000000"/>
          <w:sz w:val="20"/>
        </w:rPr>
        <w:t>
      62. Республикалық апелляциялық комиссия, тестілеуді өткізу пунктіндегі апелляциялық комиссия өкілеттілігінің әрекет ету мерзімі – бір жыл.</w:t>
      </w:r>
    </w:p>
    <w:bookmarkEnd w:id="236"/>
    <w:bookmarkStart w:name="z240" w:id="237"/>
    <w:p>
      <w:pPr>
        <w:spacing w:after="0"/>
        <w:ind w:left="0"/>
        <w:jc w:val="left"/>
      </w:pPr>
      <w:r>
        <w:rPr>
          <w:rFonts w:ascii="Consolas"/>
          <w:b w:val="false"/>
          <w:i w:val="false"/>
          <w:color w:val="000000"/>
          <w:sz w:val="20"/>
        </w:rPr>
        <w:t>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bookmarkEnd w:id="237"/>
    <w:bookmarkStart w:name="z241" w:id="238"/>
    <w:p>
      <w:pPr>
        <w:spacing w:after="0"/>
        <w:ind w:left="0"/>
        <w:jc w:val="left"/>
      </w:pPr>
      <w:r>
        <w:rPr>
          <w:rFonts w:ascii="Consolas"/>
          <w:b w:val="false"/>
          <w:i w:val="false"/>
          <w:color w:val="000000"/>
          <w:sz w:val="20"/>
        </w:rPr>
        <w:t>
      64. Апелляция жөніндегі өтінішті апелляциялық комиссия төрағасының атына тестілеуге қатысқан аттестатталушы адам өзі береді.</w:t>
      </w:r>
    </w:p>
    <w:bookmarkEnd w:id="238"/>
    <w:p>
      <w:pPr>
        <w:spacing w:after="0"/>
        <w:ind w:left="0"/>
        <w:jc w:val="left"/>
      </w:pPr>
      <w:r>
        <w:rPr>
          <w:rFonts w:ascii="Consolas"/>
          <w:b w:val="false"/>
          <w:i w:val="false"/>
          <w:color w:val="000000"/>
          <w:sz w:val="20"/>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 </w:t>
      </w:r>
    </w:p>
    <w:p>
      <w:pPr>
        <w:spacing w:after="0"/>
        <w:ind w:left="0"/>
        <w:jc w:val="left"/>
      </w:pPr>
      <w:r>
        <w:rPr>
          <w:rFonts w:ascii="Consolas"/>
          <w:b w:val="false"/>
          <w:i w:val="false"/>
          <w:color w:val="000000"/>
          <w:sz w:val="20"/>
        </w:rPr>
        <w:t>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bookmarkStart w:name="z242" w:id="239"/>
    <w:p>
      <w:pPr>
        <w:spacing w:after="0"/>
        <w:ind w:left="0"/>
        <w:jc w:val="left"/>
      </w:pPr>
      <w:r>
        <w:rPr>
          <w:rFonts w:ascii="Consolas"/>
          <w:b w:val="false"/>
          <w:i w:val="false"/>
          <w:color w:val="000000"/>
          <w:sz w:val="20"/>
        </w:rPr>
        <w:t>
      65. Апелляциялық комиссия аттестатталушы адаммен жеке тәртіпте жұмыс жүргізеді.</w:t>
      </w:r>
    </w:p>
    <w:bookmarkEnd w:id="239"/>
    <w:p>
      <w:pPr>
        <w:spacing w:after="0"/>
        <w:ind w:left="0"/>
        <w:jc w:val="left"/>
      </w:pPr>
      <w:r>
        <w:rPr>
          <w:rFonts w:ascii="Consolas"/>
          <w:b w:val="false"/>
          <w:i w:val="false"/>
          <w:color w:val="000000"/>
          <w:sz w:val="20"/>
        </w:rPr>
        <w:t>
      Апелляция мынадай жағдайларда қаралады:</w:t>
      </w:r>
    </w:p>
    <w:p>
      <w:pPr>
        <w:spacing w:after="0"/>
        <w:ind w:left="0"/>
        <w:jc w:val="left"/>
      </w:pPr>
      <w:r>
        <w:rPr>
          <w:rFonts w:ascii="Consolas"/>
          <w:b w:val="false"/>
          <w:i w:val="false"/>
          <w:color w:val="000000"/>
          <w:sz w:val="20"/>
        </w:rPr>
        <w:t>
      тест тапсырмаларының мазмұны бойынша:</w:t>
      </w:r>
    </w:p>
    <w:bookmarkStart w:name="z243" w:id="240"/>
    <w:p>
      <w:pPr>
        <w:spacing w:after="0"/>
        <w:ind w:left="0"/>
        <w:jc w:val="left"/>
      </w:pPr>
      <w:r>
        <w:rPr>
          <w:rFonts w:ascii="Consolas"/>
          <w:b w:val="false"/>
          <w:i w:val="false"/>
          <w:color w:val="000000"/>
          <w:sz w:val="20"/>
        </w:rPr>
        <w:t>
      1) дұрыс жауап дұрыс жауаптар кодымен сәйкес келмесе (дұрыс жауап нұсқасы көрсетіледі);</w:t>
      </w:r>
    </w:p>
    <w:bookmarkEnd w:id="240"/>
    <w:bookmarkStart w:name="z244" w:id="241"/>
    <w:p>
      <w:pPr>
        <w:spacing w:after="0"/>
        <w:ind w:left="0"/>
        <w:jc w:val="left"/>
      </w:pPr>
      <w:r>
        <w:rPr>
          <w:rFonts w:ascii="Consolas"/>
          <w:b w:val="false"/>
          <w:i w:val="false"/>
          <w:color w:val="000000"/>
          <w:sz w:val="20"/>
        </w:rPr>
        <w:t>
      2) дұрыс жауап болмаса;</w:t>
      </w:r>
    </w:p>
    <w:bookmarkEnd w:id="241"/>
    <w:bookmarkStart w:name="z245" w:id="242"/>
    <w:p>
      <w:pPr>
        <w:spacing w:after="0"/>
        <w:ind w:left="0"/>
        <w:jc w:val="left"/>
      </w:pPr>
      <w:r>
        <w:rPr>
          <w:rFonts w:ascii="Consolas"/>
          <w:b w:val="false"/>
          <w:i w:val="false"/>
          <w:color w:val="000000"/>
          <w:sz w:val="20"/>
        </w:rPr>
        <w:t>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bookmarkEnd w:id="242"/>
    <w:bookmarkStart w:name="z246" w:id="243"/>
    <w:p>
      <w:pPr>
        <w:spacing w:after="0"/>
        <w:ind w:left="0"/>
        <w:jc w:val="left"/>
      </w:pPr>
      <w:r>
        <w:rPr>
          <w:rFonts w:ascii="Consolas"/>
          <w:b w:val="false"/>
          <w:i w:val="false"/>
          <w:color w:val="000000"/>
          <w:sz w:val="20"/>
        </w:rPr>
        <w:t>
      4) тест тапсырмасы дұрыс құрылмаса;</w:t>
      </w:r>
    </w:p>
    <w:bookmarkEnd w:id="243"/>
    <w:p>
      <w:pPr>
        <w:spacing w:after="0"/>
        <w:ind w:left="0"/>
        <w:jc w:val="left"/>
      </w:pPr>
      <w:r>
        <w:rPr>
          <w:rFonts w:ascii="Consolas"/>
          <w:b w:val="false"/>
          <w:i w:val="false"/>
          <w:color w:val="000000"/>
          <w:sz w:val="20"/>
        </w:rPr>
        <w:t>
      техникалық себеп бойынша:</w:t>
      </w:r>
    </w:p>
    <w:bookmarkStart w:name="z247" w:id="244"/>
    <w:p>
      <w:pPr>
        <w:spacing w:after="0"/>
        <w:ind w:left="0"/>
        <w:jc w:val="left"/>
      </w:pPr>
      <w:r>
        <w:rPr>
          <w:rFonts w:ascii="Consolas"/>
          <w:b w:val="false"/>
          <w:i w:val="false"/>
          <w:color w:val="000000"/>
          <w:sz w:val="20"/>
        </w:rPr>
        <w:t>
      1) әрбір дұрыс жауап кодымен сәйкес келетін боялған дөңгелекшені сканер екі және одан көп дөңгелекше ретінде оқыса;</w:t>
      </w:r>
    </w:p>
    <w:bookmarkEnd w:id="244"/>
    <w:bookmarkStart w:name="z248" w:id="245"/>
    <w:p>
      <w:pPr>
        <w:spacing w:after="0"/>
        <w:ind w:left="0"/>
        <w:jc w:val="left"/>
      </w:pPr>
      <w:r>
        <w:rPr>
          <w:rFonts w:ascii="Consolas"/>
          <w:b w:val="false"/>
          <w:i w:val="false"/>
          <w:color w:val="000000"/>
          <w:sz w:val="20"/>
        </w:rPr>
        <w:t>
      2) дұрыс жауаптар кодымен сәйкес келетін боялған дөңгелекшені сканер бос дөңгелекше ретінде оқыса;</w:t>
      </w:r>
    </w:p>
    <w:bookmarkEnd w:id="245"/>
    <w:bookmarkStart w:name="z249" w:id="246"/>
    <w:p>
      <w:pPr>
        <w:spacing w:after="0"/>
        <w:ind w:left="0"/>
        <w:jc w:val="left"/>
      </w:pPr>
      <w:r>
        <w:rPr>
          <w:rFonts w:ascii="Consolas"/>
          <w:b w:val="false"/>
          <w:i w:val="false"/>
          <w:color w:val="000000"/>
          <w:sz w:val="20"/>
        </w:rPr>
        <w:t>
      3) жауап парағында ақау болғанда;</w:t>
      </w:r>
    </w:p>
    <w:bookmarkEnd w:id="246"/>
    <w:bookmarkStart w:name="z250" w:id="247"/>
    <w:p>
      <w:pPr>
        <w:spacing w:after="0"/>
        <w:ind w:left="0"/>
        <w:jc w:val="left"/>
      </w:pPr>
      <w:r>
        <w:rPr>
          <w:rFonts w:ascii="Consolas"/>
          <w:b w:val="false"/>
          <w:i w:val="false"/>
          <w:color w:val="000000"/>
          <w:sz w:val="20"/>
        </w:rPr>
        <w:t>
      4) тапсырма шартының фрагменті (мәтін, сызба, суреттер, кестелер) болмаса, соның нәтижесінде дұрыс жауапты анықтау мүмкін болмағанда.</w:t>
      </w:r>
    </w:p>
    <w:bookmarkEnd w:id="247"/>
    <w:bookmarkStart w:name="z251" w:id="248"/>
    <w:p>
      <w:pPr>
        <w:spacing w:after="0"/>
        <w:ind w:left="0"/>
        <w:jc w:val="left"/>
      </w:pPr>
      <w:r>
        <w:rPr>
          <w:rFonts w:ascii="Consolas"/>
          <w:b w:val="false"/>
          <w:i w:val="false"/>
          <w:color w:val="000000"/>
          <w:sz w:val="20"/>
        </w:rPr>
        <w:t>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48"/>
    <w:p>
      <w:pPr>
        <w:spacing w:after="0"/>
        <w:ind w:left="0"/>
        <w:jc w:val="left"/>
      </w:pPr>
      <w:r>
        <w:rPr>
          <w:rFonts w:ascii="Consolas"/>
          <w:b w:val="false"/>
          <w:i w:val="false"/>
          <w:color w:val="000000"/>
          <w:sz w:val="20"/>
        </w:rPr>
        <w:t>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bookmarkStart w:name="z252" w:id="249"/>
    <w:p>
      <w:pPr>
        <w:spacing w:after="0"/>
        <w:ind w:left="0"/>
        <w:jc w:val="left"/>
      </w:pPr>
      <w:r>
        <w:rPr>
          <w:rFonts w:ascii="Consolas"/>
          <w:b w:val="false"/>
          <w:i w:val="false"/>
          <w:color w:val="000000"/>
          <w:sz w:val="20"/>
        </w:rPr>
        <w:t>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bookmarkEnd w:id="249"/>
    <w:bookmarkStart w:name="z253" w:id="250"/>
    <w:p>
      <w:pPr>
        <w:spacing w:after="0"/>
        <w:ind w:left="0"/>
        <w:jc w:val="left"/>
      </w:pPr>
      <w:r>
        <w:rPr>
          <w:rFonts w:ascii="Consolas"/>
          <w:b w:val="false"/>
          <w:i w:val="false"/>
          <w:color w:val="000000"/>
          <w:sz w:val="20"/>
        </w:rPr>
        <w:t>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bookmarkEnd w:id="250"/>
    <w:bookmarkStart w:name="z254" w:id="251"/>
    <w:p>
      <w:pPr>
        <w:spacing w:after="0"/>
        <w:ind w:left="0"/>
        <w:jc w:val="left"/>
      </w:pPr>
      <w:r>
        <w:rPr>
          <w:rFonts w:ascii="Consolas"/>
          <w:b w:val="false"/>
          <w:i w:val="false"/>
          <w:color w:val="000000"/>
          <w:sz w:val="20"/>
        </w:rPr>
        <w:t>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bookmarkEnd w:id="251"/>
    <w:bookmarkStart w:name="z255" w:id="252"/>
    <w:p>
      <w:pPr>
        <w:spacing w:after="0"/>
        <w:ind w:left="0"/>
        <w:jc w:val="left"/>
      </w:pPr>
      <w:r>
        <w:rPr>
          <w:rFonts w:ascii="Consolas"/>
          <w:b w:val="false"/>
          <w:i w:val="false"/>
          <w:color w:val="000000"/>
          <w:sz w:val="20"/>
        </w:rPr>
        <w:t>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bookmarkEnd w:id="252"/>
    <w:bookmarkStart w:name="z256" w:id="253"/>
    <w:p>
      <w:pPr>
        <w:spacing w:after="0"/>
        <w:ind w:left="0"/>
        <w:jc w:val="left"/>
      </w:pPr>
      <w:r>
        <w:rPr>
          <w:rFonts w:ascii="Consolas"/>
          <w:b w:val="false"/>
          <w:i w:val="false"/>
          <w:color w:val="000000"/>
          <w:sz w:val="20"/>
        </w:rPr>
        <w:t>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bookmarkEnd w:id="253"/>
    <w:bookmarkStart w:name="z257" w:id="254"/>
    <w:p>
      <w:pPr>
        <w:spacing w:after="0"/>
        <w:ind w:left="0"/>
        <w:jc w:val="left"/>
      </w:pPr>
      <w:r>
        <w:rPr>
          <w:rFonts w:ascii="Consolas"/>
          <w:b w:val="false"/>
          <w:i w:val="false"/>
          <w:color w:val="000000"/>
          <w:sz w:val="20"/>
        </w:rPr>
        <w:t>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bookmarkEnd w:id="254"/>
    <w:bookmarkStart w:name="z258" w:id="255"/>
    <w:p>
      <w:pPr>
        <w:spacing w:after="0"/>
        <w:ind w:left="0"/>
        <w:jc w:val="left"/>
      </w:pPr>
      <w:r>
        <w:rPr>
          <w:rFonts w:ascii="Consolas"/>
          <w:b w:val="false"/>
          <w:i w:val="false"/>
          <w:color w:val="000000"/>
          <w:sz w:val="20"/>
        </w:rPr>
        <w:t>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bookmarkEnd w:id="255"/>
    <w:bookmarkStart w:name="z259" w:id="256"/>
    <w:p>
      <w:pPr>
        <w:spacing w:after="0"/>
        <w:ind w:left="0"/>
        <w:jc w:val="left"/>
      </w:pPr>
      <w:r>
        <w:rPr>
          <w:rFonts w:ascii="Consolas"/>
          <w:b w:val="false"/>
          <w:i w:val="false"/>
          <w:color w:val="000000"/>
          <w:sz w:val="20"/>
        </w:rPr>
        <w:t>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bookmarkEnd w:id="256"/>
    <w:bookmarkStart w:name="z260" w:id="257"/>
    <w:p>
      <w:pPr>
        <w:spacing w:after="0"/>
        <w:ind w:left="0"/>
        <w:jc w:val="left"/>
      </w:pPr>
      <w:r>
        <w:rPr>
          <w:rFonts w:ascii="Consolas"/>
          <w:b w:val="false"/>
          <w:i w:val="false"/>
          <w:color w:val="000000"/>
          <w:sz w:val="20"/>
        </w:rPr>
        <w:t>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bookmarkEnd w:id="257"/>
    <w:bookmarkStart w:name="z261" w:id="258"/>
    <w:p>
      <w:pPr>
        <w:spacing w:after="0"/>
        <w:ind w:left="0"/>
        <w:jc w:val="left"/>
      </w:pPr>
      <w:r>
        <w:rPr>
          <w:rFonts w:ascii="Consolas"/>
          <w:b w:val="false"/>
          <w:i w:val="false"/>
          <w:color w:val="000000"/>
          <w:sz w:val="20"/>
        </w:rPr>
        <w:t>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58"/>
    <w:p>
      <w:pPr>
        <w:spacing w:after="0"/>
        <w:ind w:left="0"/>
        <w:jc w:val="left"/>
      </w:pPr>
      <w:r>
        <w:rPr>
          <w:rFonts w:ascii="Consolas"/>
          <w:b w:val="false"/>
          <w:i w:val="false"/>
          <w:color w:val="000000"/>
          <w:sz w:val="20"/>
        </w:rPr>
        <w:t xml:space="preserve">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bookmarkStart w:name="z262" w:id="259"/>
    <w:p>
      <w:pPr>
        <w:spacing w:after="0"/>
        <w:ind w:left="0"/>
        <w:jc w:val="left"/>
      </w:pPr>
      <w:r>
        <w:rPr>
          <w:rFonts w:ascii="Consolas"/>
          <w:b w:val="false"/>
          <w:i w:val="false"/>
          <w:color w:val="000000"/>
          <w:sz w:val="20"/>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 мыналарды:</w:t>
      </w:r>
    </w:p>
    <w:bookmarkEnd w:id="259"/>
    <w:bookmarkStart w:name="z263" w:id="260"/>
    <w:p>
      <w:pPr>
        <w:spacing w:after="0"/>
        <w:ind w:left="0"/>
        <w:jc w:val="left"/>
      </w:pPr>
      <w:r>
        <w:rPr>
          <w:rFonts w:ascii="Consolas"/>
          <w:b w:val="false"/>
          <w:i w:val="false"/>
          <w:color w:val="000000"/>
          <w:sz w:val="20"/>
        </w:rPr>
        <w:t>
      1) жеке басын куәландыратын құжаттың көшірмесін;</w:t>
      </w:r>
    </w:p>
    <w:bookmarkEnd w:id="260"/>
    <w:bookmarkStart w:name="z264" w:id="261"/>
    <w:p>
      <w:pPr>
        <w:spacing w:after="0"/>
        <w:ind w:left="0"/>
        <w:jc w:val="left"/>
      </w:pPr>
      <w:r>
        <w:rPr>
          <w:rFonts w:ascii="Consolas"/>
          <w:b w:val="false"/>
          <w:i w:val="false"/>
          <w:color w:val="000000"/>
          <w:sz w:val="20"/>
        </w:rPr>
        <w:t>
      2) білімі туралы дипломның немесе атқаратын лауазымы бойынша тиісті біліктілік берілген қайта даярлау туралы құжаттың көшірмесін;</w:t>
      </w:r>
    </w:p>
    <w:bookmarkEnd w:id="261"/>
    <w:bookmarkStart w:name="z265" w:id="262"/>
    <w:p>
      <w:pPr>
        <w:spacing w:after="0"/>
        <w:ind w:left="0"/>
        <w:jc w:val="left"/>
      </w:pPr>
      <w:r>
        <w:rPr>
          <w:rFonts w:ascii="Consolas"/>
          <w:b w:val="false"/>
          <w:i w:val="false"/>
          <w:color w:val="000000"/>
          <w:sz w:val="20"/>
        </w:rPr>
        <w:t>
      3) бар болған жағдайда біліктілік санаты туралы куәліктің көшірмесін;</w:t>
      </w:r>
    </w:p>
    <w:bookmarkEnd w:id="262"/>
    <w:bookmarkStart w:name="z266" w:id="263"/>
    <w:p>
      <w:pPr>
        <w:spacing w:after="0"/>
        <w:ind w:left="0"/>
        <w:jc w:val="left"/>
      </w:pPr>
      <w:r>
        <w:rPr>
          <w:rFonts w:ascii="Consolas"/>
          <w:b w:val="false"/>
          <w:i w:val="false"/>
          <w:color w:val="000000"/>
          <w:sz w:val="20"/>
        </w:rPr>
        <w:t>
      4) ұлттық біліктілік тестілеуінен өткендігі туралы анықтаманы;</w:t>
      </w:r>
    </w:p>
    <w:bookmarkEnd w:id="263"/>
    <w:bookmarkStart w:name="z267" w:id="264"/>
    <w:p>
      <w:pPr>
        <w:spacing w:after="0"/>
        <w:ind w:left="0"/>
        <w:jc w:val="left"/>
      </w:pPr>
      <w:r>
        <w:rPr>
          <w:rFonts w:ascii="Consolas"/>
          <w:b w:val="false"/>
          <w:i w:val="false"/>
          <w:color w:val="000000"/>
          <w:sz w:val="20"/>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bookmarkEnd w:id="264"/>
    <w:bookmarkStart w:name="z268" w:id="265"/>
    <w:p>
      <w:pPr>
        <w:spacing w:after="0"/>
        <w:ind w:left="0"/>
        <w:jc w:val="left"/>
      </w:pPr>
      <w:r>
        <w:rPr>
          <w:rFonts w:ascii="Consolas"/>
          <w:b w:val="false"/>
          <w:i w:val="false"/>
          <w:color w:val="000000"/>
          <w:sz w:val="20"/>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bookmarkEnd w:id="265"/>
    <w:bookmarkStart w:name="z269" w:id="266"/>
    <w:p>
      <w:pPr>
        <w:spacing w:after="0"/>
        <w:ind w:left="0"/>
        <w:jc w:val="left"/>
      </w:pPr>
      <w:r>
        <w:rPr>
          <w:rFonts w:ascii="Consolas"/>
          <w:b w:val="false"/>
          <w:i w:val="false"/>
          <w:color w:val="000000"/>
          <w:sz w:val="20"/>
        </w:rPr>
        <w:t>
      7) осы Қағидаларға 11-қосымшаға сәйкес нысан бойынша сабақтарды (кемінде 3) бақылау парағын;</w:t>
      </w:r>
    </w:p>
    <w:bookmarkEnd w:id="266"/>
    <w:bookmarkStart w:name="z270" w:id="267"/>
    <w:p>
      <w:pPr>
        <w:spacing w:after="0"/>
        <w:ind w:left="0"/>
        <w:jc w:val="left"/>
      </w:pPr>
      <w:r>
        <w:rPr>
          <w:rFonts w:ascii="Consolas"/>
          <w:b w:val="false"/>
          <w:i w:val="false"/>
          <w:color w:val="000000"/>
          <w:sz w:val="20"/>
        </w:rPr>
        <w:t>
      8) аттестатталушы адамдардың жетістіктерін растайтын құжаттардың (бар болған жағдайда) көшірмесін қамтитын портфолионы ұсынады.</w:t>
      </w:r>
    </w:p>
    <w:bookmarkEnd w:id="267"/>
    <w:bookmarkStart w:name="z271" w:id="268"/>
    <w:p>
      <w:pPr>
        <w:spacing w:after="0"/>
        <w:ind w:left="0"/>
        <w:jc w:val="left"/>
      </w:pPr>
      <w:r>
        <w:rPr>
          <w:rFonts w:ascii="Consolas"/>
          <w:b w:val="false"/>
          <w:i w:val="false"/>
          <w:color w:val="000000"/>
          <w:sz w:val="20"/>
        </w:rPr>
        <w:t>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bookmarkEnd w:id="268"/>
    <w:bookmarkStart w:name="z272" w:id="269"/>
    <w:p>
      <w:pPr>
        <w:spacing w:after="0"/>
        <w:ind w:left="0"/>
        <w:jc w:val="left"/>
      </w:pPr>
      <w:r>
        <w:rPr>
          <w:rFonts w:ascii="Consolas"/>
          <w:b w:val="false"/>
          <w:i w:val="false"/>
          <w:color w:val="000000"/>
          <w:sz w:val="20"/>
        </w:rPr>
        <w:t>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bookmarkEnd w:id="269"/>
    <w:p>
      <w:pPr>
        <w:spacing w:after="0"/>
        <w:ind w:left="0"/>
        <w:jc w:val="left"/>
      </w:pPr>
      <w:r>
        <w:rPr>
          <w:rFonts w:ascii="Consolas"/>
          <w:b w:val="false"/>
          <w:i w:val="false"/>
          <w:color w:val="000000"/>
          <w:sz w:val="20"/>
        </w:rPr>
        <w:t>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pPr>
        <w:spacing w:after="0"/>
        <w:ind w:left="0"/>
        <w:jc w:val="left"/>
      </w:pPr>
      <w:r>
        <w:rPr>
          <w:rFonts w:ascii="Consolas"/>
          <w:b w:val="false"/>
          <w:i w:val="false"/>
          <w:color w:val="000000"/>
          <w:sz w:val="20"/>
        </w:rPr>
        <w:t>
      Сараптамалық кеңестің құрамына "педагог-шебер" біліктілік санатын беруге портфолионы қарау және бағалау үшін "Назарбаев Зияткерлік мектебі" ДБҰ өкілдерін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bookmarkStart w:name="z273" w:id="270"/>
    <w:p>
      <w:pPr>
        <w:spacing w:after="0"/>
        <w:ind w:left="0"/>
        <w:jc w:val="left"/>
      </w:pPr>
      <w:r>
        <w:rPr>
          <w:rFonts w:ascii="Consolas"/>
          <w:b w:val="false"/>
          <w:i w:val="false"/>
          <w:color w:val="000000"/>
          <w:sz w:val="20"/>
        </w:rPr>
        <w:t>
      80. Сараптамалық кеңес портфолионы қарау мен бағалау үшін:</w:t>
      </w:r>
    </w:p>
    <w:bookmarkEnd w:id="270"/>
    <w:p>
      <w:pPr>
        <w:spacing w:after="0"/>
        <w:ind w:left="0"/>
        <w:jc w:val="left"/>
      </w:pPr>
      <w:r>
        <w:rPr>
          <w:rFonts w:ascii="Consolas"/>
          <w:b w:val="false"/>
          <w:i w:val="false"/>
          <w:color w:val="000000"/>
          <w:sz w:val="20"/>
        </w:rPr>
        <w:t>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pPr>
        <w:spacing w:after="0"/>
        <w:ind w:left="0"/>
        <w:jc w:val="left"/>
      </w:pPr>
      <w:r>
        <w:rPr>
          <w:rFonts w:ascii="Consolas"/>
          <w:b w:val="false"/>
          <w:i w:val="false"/>
          <w:color w:val="000000"/>
          <w:sz w:val="20"/>
        </w:rPr>
        <w:t>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pPr>
        <w:spacing w:after="0"/>
        <w:ind w:left="0"/>
        <w:jc w:val="left"/>
      </w:pPr>
      <w:r>
        <w:rPr>
          <w:rFonts w:ascii="Consolas"/>
          <w:b w:val="false"/>
          <w:i w:val="false"/>
          <w:color w:val="000000"/>
          <w:sz w:val="20"/>
        </w:rPr>
        <w:t>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pPr>
        <w:spacing w:after="0"/>
        <w:ind w:left="0"/>
        <w:jc w:val="left"/>
      </w:pPr>
      <w:r>
        <w:rPr>
          <w:rFonts w:ascii="Consolas"/>
          <w:b w:val="false"/>
          <w:i w:val="false"/>
          <w:color w:val="000000"/>
          <w:sz w:val="20"/>
        </w:rPr>
        <w:t>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pPr>
        <w:spacing w:after="0"/>
        <w:ind w:left="0"/>
        <w:jc w:val="left"/>
      </w:pPr>
      <w:r>
        <w:rPr>
          <w:rFonts w:ascii="Consolas"/>
          <w:b w:val="false"/>
          <w:i w:val="false"/>
          <w:color w:val="000000"/>
          <w:sz w:val="20"/>
        </w:rPr>
        <w:t>
      Сараптамалық кеңестің құрамына "шебер педагог" біліктілік санатын беруге портфолионы қарау және бағалау үшін "Назарбаев Зияткерлік мектебі" ДБҰ өкілдері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pPr>
        <w:spacing w:after="0"/>
        <w:ind w:left="0"/>
        <w:jc w:val="left"/>
      </w:pPr>
      <w:r>
        <w:rPr>
          <w:rFonts w:ascii="Consolas"/>
          <w:b w:val="false"/>
          <w:i w:val="false"/>
          <w:color w:val="000000"/>
          <w:sz w:val="20"/>
        </w:rPr>
        <w:t>
      Сараптамалық кеңес өкілеттілігінің әрекет ету мерзімі бір жылды құрайды.</w:t>
      </w:r>
    </w:p>
    <w:p>
      <w:pPr>
        <w:spacing w:after="0"/>
        <w:ind w:left="0"/>
        <w:jc w:val="left"/>
      </w:pPr>
      <w:r>
        <w:rPr>
          <w:rFonts w:ascii="Consolas"/>
          <w:b w:val="false"/>
          <w:i w:val="false"/>
          <w:color w:val="000000"/>
          <w:sz w:val="20"/>
        </w:rPr>
        <w:t xml:space="preserve">
      Тиісті деңгейдегі аттестаттау комиссиясы аттестатталушы адамдардың партфолиосын жинауды жүзеге асырады және осы Қағидаларға </w:t>
      </w:r>
      <w:r>
        <w:rPr>
          <w:rFonts w:ascii="Consolas"/>
          <w:b w:val="false"/>
          <w:i w:val="false"/>
          <w:color w:val="000000"/>
          <w:sz w:val="20"/>
        </w:rPr>
        <w:t>12-қосымшаға</w:t>
      </w:r>
      <w:r>
        <w:rPr>
          <w:rFonts w:ascii="Consolas"/>
          <w:b w:val="false"/>
          <w:i w:val="false"/>
          <w:color w:val="000000"/>
          <w:sz w:val="20"/>
        </w:rPr>
        <w:t xml:space="preserve">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bookmarkStart w:name="z274" w:id="271"/>
    <w:p>
      <w:pPr>
        <w:spacing w:after="0"/>
        <w:ind w:left="0"/>
        <w:jc w:val="left"/>
      </w:pPr>
      <w:r>
        <w:rPr>
          <w:rFonts w:ascii="Consolas"/>
          <w:b w:val="false"/>
          <w:i w:val="false"/>
          <w:color w:val="000000"/>
          <w:sz w:val="20"/>
        </w:rPr>
        <w:t xml:space="preserve">
      81. Тиісті деңгейдегі сараптамалық кеңес аттестатталушы адамдардың портфолиосын осы Қағидаларға </w:t>
      </w:r>
      <w:r>
        <w:rPr>
          <w:rFonts w:ascii="Consolas"/>
          <w:b w:val="false"/>
          <w:i w:val="false"/>
          <w:color w:val="000000"/>
          <w:sz w:val="20"/>
        </w:rPr>
        <w:t>13-қосымшаға</w:t>
      </w:r>
      <w:r>
        <w:rPr>
          <w:rFonts w:ascii="Consolas"/>
          <w:b w:val="false"/>
          <w:i w:val="false"/>
          <w:color w:val="000000"/>
          <w:sz w:val="20"/>
        </w:rPr>
        <w:t xml:space="preserve">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bookmarkEnd w:id="271"/>
    <w:bookmarkStart w:name="z275" w:id="272"/>
    <w:p>
      <w:pPr>
        <w:spacing w:after="0"/>
        <w:ind w:left="0"/>
        <w:jc w:val="left"/>
      </w:pPr>
      <w:r>
        <w:rPr>
          <w:rFonts w:ascii="Consolas"/>
          <w:b w:val="false"/>
          <w:i w:val="false"/>
          <w:color w:val="000000"/>
          <w:sz w:val="20"/>
        </w:rPr>
        <w:t>
      82. Әрбір аттестатталушы адам бойынша сараптамалық кеңес (аттестаттауға (ұсынылады (ұсынылмайды) деген шешім шығарады.</w:t>
      </w:r>
    </w:p>
    <w:bookmarkEnd w:id="272"/>
    <w:bookmarkStart w:name="z276" w:id="273"/>
    <w:p>
      <w:pPr>
        <w:spacing w:after="0"/>
        <w:ind w:left="0"/>
        <w:jc w:val="left"/>
      </w:pPr>
      <w:r>
        <w:rPr>
          <w:rFonts w:ascii="Consolas"/>
          <w:b w:val="false"/>
          <w:i w:val="false"/>
          <w:color w:val="000000"/>
          <w:sz w:val="20"/>
        </w:rPr>
        <w:t xml:space="preserve">
      83. Сараптамалық кеңес осы Қағидаларға </w:t>
      </w:r>
      <w:r>
        <w:rPr>
          <w:rFonts w:ascii="Consolas"/>
          <w:b w:val="false"/>
          <w:i w:val="false"/>
          <w:color w:val="000000"/>
          <w:sz w:val="20"/>
        </w:rPr>
        <w:t>14-қосымшаға</w:t>
      </w:r>
      <w:r>
        <w:rPr>
          <w:rFonts w:ascii="Consolas"/>
          <w:b w:val="false"/>
          <w:i w:val="false"/>
          <w:color w:val="000000"/>
          <w:sz w:val="20"/>
        </w:rPr>
        <w:t xml:space="preserve">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w:t>
      </w:r>
      <w:r>
        <w:rPr>
          <w:rFonts w:ascii="Consolas"/>
          <w:b w:val="false"/>
          <w:i w:val="false"/>
          <w:color w:val="000000"/>
          <w:sz w:val="20"/>
        </w:rPr>
        <w:t>15-қосымшаға</w:t>
      </w:r>
      <w:r>
        <w:rPr>
          <w:rFonts w:ascii="Consolas"/>
          <w:b w:val="false"/>
          <w:i w:val="false"/>
          <w:color w:val="000000"/>
          <w:sz w:val="20"/>
        </w:rPr>
        <w:t xml:space="preserve"> сәйкес нысан бойынша ағымдағы жылғы 31 шілдеге және 20 желтоқсанға дейін жібереді.</w:t>
      </w:r>
    </w:p>
    <w:bookmarkEnd w:id="273"/>
    <w:bookmarkStart w:name="z277" w:id="274"/>
    <w:p>
      <w:pPr>
        <w:spacing w:after="0"/>
        <w:ind w:left="0"/>
        <w:jc w:val="left"/>
      </w:pPr>
      <w:r>
        <w:rPr>
          <w:rFonts w:ascii="Consolas"/>
          <w:b w:val="false"/>
          <w:i w:val="false"/>
          <w:color w:val="000000"/>
          <w:sz w:val="20"/>
        </w:rPr>
        <w:t>
      84. Әрбір аттестатталушы адам бойынша тиісті деңгейдегі аттестаттау комиссиясы мынадай шешімдердің бірін шығарады:</w:t>
      </w:r>
    </w:p>
    <w:bookmarkEnd w:id="274"/>
    <w:bookmarkStart w:name="z278" w:id="275"/>
    <w:p>
      <w:pPr>
        <w:spacing w:after="0"/>
        <w:ind w:left="0"/>
        <w:jc w:val="left"/>
      </w:pPr>
      <w:r>
        <w:rPr>
          <w:rFonts w:ascii="Consolas"/>
          <w:b w:val="false"/>
          <w:i w:val="false"/>
          <w:color w:val="000000"/>
          <w:sz w:val="20"/>
        </w:rPr>
        <w:t>
      1) өтініш берілген біліктілік санатына сәйкес келеді;</w:t>
      </w:r>
    </w:p>
    <w:bookmarkEnd w:id="275"/>
    <w:bookmarkStart w:name="z279" w:id="276"/>
    <w:p>
      <w:pPr>
        <w:spacing w:after="0"/>
        <w:ind w:left="0"/>
        <w:jc w:val="left"/>
      </w:pPr>
      <w:r>
        <w:rPr>
          <w:rFonts w:ascii="Consolas"/>
          <w:b w:val="false"/>
          <w:i w:val="false"/>
          <w:color w:val="000000"/>
          <w:sz w:val="20"/>
        </w:rPr>
        <w:t>
      2) өтініш берілген біліктілік санатына сәйкес келмейді.</w:t>
      </w:r>
    </w:p>
    <w:bookmarkEnd w:id="276"/>
    <w:bookmarkStart w:name="z280" w:id="277"/>
    <w:p>
      <w:pPr>
        <w:spacing w:after="0"/>
        <w:ind w:left="0"/>
        <w:jc w:val="left"/>
      </w:pPr>
      <w:r>
        <w:rPr>
          <w:rFonts w:ascii="Consolas"/>
          <w:b w:val="false"/>
          <w:i w:val="false"/>
          <w:color w:val="000000"/>
          <w:sz w:val="20"/>
        </w:rPr>
        <w:t xml:space="preserve">
      85. Аттестаттау комиссиясының отырысы біліктілік санатын беру (растау) және біліктілік санатының жарамдылық мерзімін ұзарту осы Қағидаларға </w:t>
      </w:r>
      <w:r>
        <w:rPr>
          <w:rFonts w:ascii="Consolas"/>
          <w:b w:val="false"/>
          <w:i w:val="false"/>
          <w:color w:val="000000"/>
          <w:sz w:val="20"/>
        </w:rPr>
        <w:t>16</w:t>
      </w:r>
      <w:r>
        <w:rPr>
          <w:rFonts w:ascii="Consolas"/>
          <w:b w:val="false"/>
          <w:i w:val="false"/>
          <w:color w:val="000000"/>
          <w:sz w:val="20"/>
        </w:rPr>
        <w:t>-</w:t>
      </w:r>
      <w:r>
        <w:rPr>
          <w:rFonts w:ascii="Consolas"/>
          <w:b w:val="false"/>
          <w:i w:val="false"/>
          <w:color w:val="000000"/>
          <w:sz w:val="20"/>
        </w:rPr>
        <w:t>17-қосымшаларға</w:t>
      </w:r>
      <w:r>
        <w:rPr>
          <w:rFonts w:ascii="Consolas"/>
          <w:b w:val="false"/>
          <w:i w:val="false"/>
          <w:color w:val="000000"/>
          <w:sz w:val="20"/>
        </w:rPr>
        <w:t xml:space="preserve"> сәйкес нысан бойынша хаттамамен ресімделеді</w:t>
      </w:r>
    </w:p>
    <w:bookmarkEnd w:id="277"/>
    <w:p>
      <w:pPr>
        <w:spacing w:after="0"/>
        <w:ind w:left="0"/>
        <w:jc w:val="left"/>
      </w:pPr>
      <w:r>
        <w:rPr>
          <w:rFonts w:ascii="Consolas"/>
          <w:b w:val="false"/>
          <w:i w:val="false"/>
          <w:color w:val="000000"/>
          <w:sz w:val="20"/>
        </w:rPr>
        <w:t>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bookmarkStart w:name="z281" w:id="278"/>
    <w:p>
      <w:pPr>
        <w:spacing w:after="0"/>
        <w:ind w:left="0"/>
        <w:jc w:val="left"/>
      </w:pPr>
      <w:r>
        <w:rPr>
          <w:rFonts w:ascii="Consolas"/>
          <w:b w:val="false"/>
          <w:i w:val="false"/>
          <w:color w:val="000000"/>
          <w:sz w:val="20"/>
        </w:rPr>
        <w:t>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78"/>
    <w:p>
      <w:pPr>
        <w:spacing w:after="0"/>
        <w:ind w:left="0"/>
        <w:jc w:val="left"/>
      </w:pPr>
      <w:r>
        <w:rPr>
          <w:rFonts w:ascii="Consolas"/>
          <w:b w:val="false"/>
          <w:i w:val="false"/>
          <w:color w:val="000000"/>
          <w:sz w:val="20"/>
        </w:rPr>
        <w:t>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bookmarkStart w:name="z282" w:id="279"/>
    <w:p>
      <w:pPr>
        <w:spacing w:after="0"/>
        <w:ind w:left="0"/>
        <w:jc w:val="left"/>
      </w:pPr>
      <w:r>
        <w:rPr>
          <w:rFonts w:ascii="Consolas"/>
          <w:b w:val="false"/>
          <w:i w:val="false"/>
          <w:color w:val="000000"/>
          <w:sz w:val="20"/>
        </w:rPr>
        <w:t>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bookmarkEnd w:id="279"/>
    <w:bookmarkStart w:name="z283" w:id="280"/>
    <w:p>
      <w:pPr>
        <w:spacing w:after="0"/>
        <w:ind w:left="0"/>
        <w:jc w:val="left"/>
      </w:pPr>
      <w:r>
        <w:rPr>
          <w:rFonts w:ascii="Consolas"/>
          <w:b w:val="false"/>
          <w:i w:val="false"/>
          <w:color w:val="000000"/>
          <w:sz w:val="20"/>
        </w:rPr>
        <w:t xml:space="preserve">
      88.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bookmarkEnd w:id="280"/>
    <w:bookmarkStart w:name="z284" w:id="281"/>
    <w:p>
      <w:pPr>
        <w:spacing w:after="0"/>
        <w:ind w:left="0"/>
        <w:jc w:val="left"/>
      </w:pPr>
      <w:r>
        <w:rPr>
          <w:rFonts w:ascii="Consolas"/>
          <w:b w:val="false"/>
          <w:i w:val="false"/>
          <w:color w:val="000000"/>
          <w:sz w:val="20"/>
        </w:rPr>
        <w:t xml:space="preserve">
      89. Аттестатталушы адамдарға біліктілік санатын беруге (растауға) аттестаттау туралы куәлік беру осы Қағидаларға </w:t>
      </w:r>
      <w:r>
        <w:rPr>
          <w:rFonts w:ascii="Consolas"/>
          <w:b w:val="false"/>
          <w:i w:val="false"/>
          <w:color w:val="000000"/>
          <w:sz w:val="20"/>
        </w:rPr>
        <w:t>18-қосымшаға</w:t>
      </w:r>
      <w:r>
        <w:rPr>
          <w:rFonts w:ascii="Consolas"/>
          <w:b w:val="false"/>
          <w:i w:val="false"/>
          <w:color w:val="000000"/>
          <w:sz w:val="20"/>
        </w:rPr>
        <w:t xml:space="preserve"> сәйкес нысан бойынша біліктілік санаттарын беру (растау) туралы куәліктерді тіркеу және беру журналында тіркеледі.</w:t>
      </w:r>
    </w:p>
    <w:bookmarkEnd w:id="281"/>
    <w:p>
      <w:pPr>
        <w:spacing w:after="0"/>
        <w:ind w:left="0"/>
        <w:jc w:val="left"/>
      </w:pPr>
      <w:r>
        <w:rPr>
          <w:rFonts w:ascii="Consolas"/>
          <w:b w:val="false"/>
          <w:i w:val="false"/>
          <w:color w:val="000000"/>
          <w:sz w:val="20"/>
        </w:rPr>
        <w:t>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bookmarkStart w:name="z285" w:id="282"/>
    <w:p>
      <w:pPr>
        <w:spacing w:after="0"/>
        <w:ind w:left="0"/>
        <w:jc w:val="left"/>
      </w:pPr>
      <w:r>
        <w:rPr>
          <w:rFonts w:ascii="Consolas"/>
          <w:b w:val="false"/>
          <w:i w:val="false"/>
          <w:color w:val="000000"/>
          <w:sz w:val="20"/>
        </w:rPr>
        <w:t>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bookmarkEnd w:id="282"/>
    <w:bookmarkStart w:name="z286" w:id="283"/>
    <w:p>
      <w:pPr>
        <w:spacing w:after="0"/>
        <w:ind w:left="0"/>
        <w:jc w:val="left"/>
      </w:pPr>
      <w:r>
        <w:rPr>
          <w:rFonts w:ascii="Consolas"/>
          <w:b w:val="false"/>
          <w:i w:val="false"/>
          <w:color w:val="000000"/>
          <w:sz w:val="20"/>
        </w:rPr>
        <w:t>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bookmarkEnd w:id="283"/>
    <w:bookmarkStart w:name="z287" w:id="284"/>
    <w:p>
      <w:pPr>
        <w:spacing w:after="0"/>
        <w:ind w:left="0"/>
        <w:jc w:val="left"/>
      </w:pPr>
      <w:r>
        <w:rPr>
          <w:rFonts w:ascii="Consolas"/>
          <w:b w:val="false"/>
          <w:i w:val="false"/>
          <w:color w:val="000000"/>
          <w:sz w:val="20"/>
        </w:rPr>
        <w:t>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84"/>
    <w:p>
      <w:pPr>
        <w:spacing w:after="0"/>
        <w:ind w:left="0"/>
        <w:jc w:val="left"/>
      </w:pPr>
      <w:r>
        <w:rPr>
          <w:rFonts w:ascii="Consolas"/>
          <w:b w:val="false"/>
          <w:i w:val="false"/>
          <w:color w:val="000000"/>
          <w:sz w:val="20"/>
        </w:rPr>
        <w:t>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bookmarkStart w:name="z288" w:id="285"/>
    <w:p>
      <w:pPr>
        <w:spacing w:after="0"/>
        <w:ind w:left="0"/>
        <w:jc w:val="left"/>
      </w:pPr>
      <w:r>
        <w:rPr>
          <w:rFonts w:ascii="Consolas"/>
          <w:b w:val="false"/>
          <w:i w:val="false"/>
          <w:color w:val="000000"/>
          <w:sz w:val="20"/>
        </w:rPr>
        <w:t>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bookmarkEnd w:id="285"/>
    <w:bookmarkStart w:name="z289" w:id="286"/>
    <w:p>
      <w:pPr>
        <w:spacing w:after="0"/>
        <w:ind w:left="0"/>
        <w:jc w:val="left"/>
      </w:pPr>
      <w:r>
        <w:rPr>
          <w:rFonts w:ascii="Consolas"/>
          <w:b w:val="false"/>
          <w:i w:val="false"/>
          <w:color w:val="000000"/>
          <w:sz w:val="20"/>
        </w:rPr>
        <w:t>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bookmarkEnd w:id="286"/>
    <w:bookmarkStart w:name="z290" w:id="287"/>
    <w:p>
      <w:pPr>
        <w:spacing w:after="0"/>
        <w:ind w:left="0"/>
        <w:jc w:val="left"/>
      </w:pPr>
      <w:r>
        <w:rPr>
          <w:rFonts w:ascii="Consolas"/>
          <w:b w:val="false"/>
          <w:i w:val="false"/>
          <w:color w:val="000000"/>
          <w:sz w:val="20"/>
        </w:rPr>
        <w:t>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bookmarkEnd w:id="287"/>
    <w:bookmarkStart w:name="z291" w:id="288"/>
    <w:p>
      <w:pPr>
        <w:spacing w:after="0"/>
        <w:ind w:left="0"/>
        <w:jc w:val="left"/>
      </w:pPr>
      <w:r>
        <w:rPr>
          <w:rFonts w:ascii="Consolas"/>
          <w:b w:val="false"/>
          <w:i w:val="false"/>
          <w:color w:val="000000"/>
          <w:sz w:val="20"/>
        </w:rPr>
        <w:t>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bookmarkEnd w:id="288"/>
    <w:bookmarkStart w:name="z292" w:id="289"/>
    <w:p>
      <w:pPr>
        <w:spacing w:after="0"/>
        <w:ind w:left="0"/>
        <w:jc w:val="left"/>
      </w:pPr>
      <w:r>
        <w:rPr>
          <w:rFonts w:ascii="Consolas"/>
          <w:b w:val="false"/>
          <w:i w:val="false"/>
          <w:color w:val="000000"/>
          <w:sz w:val="20"/>
        </w:rPr>
        <w:t>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bookmarkEnd w:id="289"/>
    <w:bookmarkStart w:name="z293" w:id="290"/>
    <w:p>
      <w:pPr>
        <w:spacing w:after="0"/>
        <w:ind w:left="0"/>
        <w:jc w:val="left"/>
      </w:pPr>
      <w:r>
        <w:rPr>
          <w:rFonts w:ascii="Consolas"/>
          <w:b w:val="false"/>
          <w:i w:val="false"/>
          <w:color w:val="000000"/>
          <w:sz w:val="20"/>
        </w:rPr>
        <w:t>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bookmarkEnd w:id="290"/>
    <w:bookmarkStart w:name="z294" w:id="291"/>
    <w:p>
      <w:pPr>
        <w:spacing w:after="0"/>
        <w:ind w:left="0"/>
        <w:jc w:val="left"/>
      </w:pPr>
      <w:r>
        <w:rPr>
          <w:rFonts w:ascii="Consolas"/>
          <w:b w:val="false"/>
          <w:i w:val="false"/>
          <w:color w:val="000000"/>
          <w:sz w:val="20"/>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bookmarkEnd w:id="291"/>
    <w:bookmarkStart w:name="z295" w:id="292"/>
    <w:p>
      <w:pPr>
        <w:spacing w:after="0"/>
        <w:ind w:left="0"/>
        <w:jc w:val="left"/>
      </w:pPr>
      <w:r>
        <w:rPr>
          <w:rFonts w:ascii="Consolas"/>
          <w:b w:val="false"/>
          <w:i w:val="false"/>
          <w:color w:val="000000"/>
          <w:sz w:val="20"/>
        </w:rPr>
        <w:t>
      2) жүктілігі және босануы бойынша, бала күтімі бойынша демалыста болуы;</w:t>
      </w:r>
    </w:p>
    <w:bookmarkEnd w:id="292"/>
    <w:bookmarkStart w:name="z296" w:id="293"/>
    <w:p>
      <w:pPr>
        <w:spacing w:after="0"/>
        <w:ind w:left="0"/>
        <w:jc w:val="left"/>
      </w:pPr>
      <w:r>
        <w:rPr>
          <w:rFonts w:ascii="Consolas"/>
          <w:b w:val="false"/>
          <w:i w:val="false"/>
          <w:color w:val="000000"/>
          <w:sz w:val="20"/>
        </w:rPr>
        <w:t>
      3) Қазақстан Республикасынан тыс жерде мамандығы бойынша қызметтік іссапарда, оқуда (тағылымдамада) болуы;</w:t>
      </w:r>
    </w:p>
    <w:bookmarkEnd w:id="293"/>
    <w:bookmarkStart w:name="z297" w:id="294"/>
    <w:p>
      <w:pPr>
        <w:spacing w:after="0"/>
        <w:ind w:left="0"/>
        <w:jc w:val="left"/>
      </w:pPr>
      <w:r>
        <w:rPr>
          <w:rFonts w:ascii="Consolas"/>
          <w:b w:val="false"/>
          <w:i w:val="false"/>
          <w:color w:val="000000"/>
          <w:sz w:val="20"/>
        </w:rPr>
        <w:t>
      4) оны тоқтату себептеріне қарамастан, біліктілік санаты берілген лауазымға жаңартып отыратын жұмыс;</w:t>
      </w:r>
    </w:p>
    <w:bookmarkEnd w:id="294"/>
    <w:bookmarkStart w:name="z298" w:id="295"/>
    <w:p>
      <w:pPr>
        <w:spacing w:after="0"/>
        <w:ind w:left="0"/>
        <w:jc w:val="left"/>
      </w:pPr>
      <w:r>
        <w:rPr>
          <w:rFonts w:ascii="Consolas"/>
          <w:b w:val="false"/>
          <w:i w:val="false"/>
          <w:color w:val="000000"/>
          <w:sz w:val="20"/>
        </w:rPr>
        <w:t>
      5) Қазақстан Республикасының шегінде жұмыс орнын ауыстыру;</w:t>
      </w:r>
    </w:p>
    <w:bookmarkEnd w:id="295"/>
    <w:bookmarkStart w:name="z299" w:id="296"/>
    <w:p>
      <w:pPr>
        <w:spacing w:after="0"/>
        <w:ind w:left="0"/>
        <w:jc w:val="left"/>
      </w:pPr>
      <w:r>
        <w:rPr>
          <w:rFonts w:ascii="Consolas"/>
          <w:b w:val="false"/>
          <w:i w:val="false"/>
          <w:color w:val="000000"/>
          <w:sz w:val="20"/>
        </w:rPr>
        <w:t>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bookmarkEnd w:id="296"/>
    <w:bookmarkStart w:name="z300" w:id="297"/>
    <w:p>
      <w:pPr>
        <w:spacing w:after="0"/>
        <w:ind w:left="0"/>
        <w:jc w:val="left"/>
      </w:pPr>
      <w:r>
        <w:rPr>
          <w:rFonts w:ascii="Consolas"/>
          <w:b w:val="false"/>
          <w:i w:val="false"/>
          <w:color w:val="000000"/>
          <w:sz w:val="20"/>
        </w:rPr>
        <w:t>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bookmarkEnd w:id="297"/>
    <w:bookmarkStart w:name="z301" w:id="298"/>
    <w:p>
      <w:pPr>
        <w:spacing w:after="0"/>
        <w:ind w:left="0"/>
        <w:jc w:val="left"/>
      </w:pPr>
      <w:r>
        <w:rPr>
          <w:rFonts w:ascii="Consolas"/>
          <w:b w:val="false"/>
          <w:i w:val="false"/>
          <w:color w:val="000000"/>
          <w:sz w:val="20"/>
        </w:rPr>
        <w:t>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bookmarkEnd w:id="298"/>
    <w:bookmarkStart w:name="z302" w:id="299"/>
    <w:p>
      <w:pPr>
        <w:spacing w:after="0"/>
        <w:ind w:left="0"/>
        <w:jc w:val="left"/>
      </w:pPr>
      <w:r>
        <w:rPr>
          <w:rFonts w:ascii="Consolas"/>
          <w:b w:val="false"/>
          <w:i w:val="false"/>
          <w:color w:val="000000"/>
          <w:sz w:val="20"/>
        </w:rPr>
        <w:t>
      1) біліктілік санатының қолданылу мерзімін ұзарту туралы өтініш (еркін түрі);</w:t>
      </w:r>
    </w:p>
    <w:bookmarkEnd w:id="299"/>
    <w:bookmarkStart w:name="z303" w:id="300"/>
    <w:p>
      <w:pPr>
        <w:spacing w:after="0"/>
        <w:ind w:left="0"/>
        <w:jc w:val="left"/>
      </w:pPr>
      <w:r>
        <w:rPr>
          <w:rFonts w:ascii="Consolas"/>
          <w:b w:val="false"/>
          <w:i w:val="false"/>
          <w:color w:val="000000"/>
          <w:sz w:val="20"/>
        </w:rPr>
        <w:t>
      2) жеке басын куәландыратын құжаттың көшірмесі;</w:t>
      </w:r>
    </w:p>
    <w:bookmarkEnd w:id="300"/>
    <w:bookmarkStart w:name="z304" w:id="301"/>
    <w:p>
      <w:pPr>
        <w:spacing w:after="0"/>
        <w:ind w:left="0"/>
        <w:jc w:val="left"/>
      </w:pPr>
      <w:r>
        <w:rPr>
          <w:rFonts w:ascii="Consolas"/>
          <w:b w:val="false"/>
          <w:i w:val="false"/>
          <w:color w:val="000000"/>
          <w:sz w:val="20"/>
        </w:rPr>
        <w:t>
      3) білімі туралы дипломның немесе атқаратын лауазымы бойынша тиісті біліктілік берілген қайта даярлау туралы құжаттың көшірмесі;</w:t>
      </w:r>
    </w:p>
    <w:bookmarkEnd w:id="301"/>
    <w:bookmarkStart w:name="z305" w:id="302"/>
    <w:p>
      <w:pPr>
        <w:spacing w:after="0"/>
        <w:ind w:left="0"/>
        <w:jc w:val="left"/>
      </w:pPr>
      <w:r>
        <w:rPr>
          <w:rFonts w:ascii="Consolas"/>
          <w:b w:val="false"/>
          <w:i w:val="false"/>
          <w:color w:val="000000"/>
          <w:sz w:val="20"/>
        </w:rPr>
        <w:t>
      4) біліктілігін арттыру туралы құжаттың көшірмесін;</w:t>
      </w:r>
    </w:p>
    <w:bookmarkEnd w:id="302"/>
    <w:bookmarkStart w:name="z306" w:id="303"/>
    <w:p>
      <w:pPr>
        <w:spacing w:after="0"/>
        <w:ind w:left="0"/>
        <w:jc w:val="left"/>
      </w:pPr>
      <w:r>
        <w:rPr>
          <w:rFonts w:ascii="Consolas"/>
          <w:b w:val="false"/>
          <w:i w:val="false"/>
          <w:color w:val="000000"/>
          <w:sz w:val="20"/>
        </w:rPr>
        <w:t>
      5) қызметкер мен оларға теңестірілген тұлғалардың еңбек қызметін растайтын құжаттың көшірмесін;</w:t>
      </w:r>
    </w:p>
    <w:bookmarkEnd w:id="303"/>
    <w:bookmarkStart w:name="z307" w:id="304"/>
    <w:p>
      <w:pPr>
        <w:spacing w:after="0"/>
        <w:ind w:left="0"/>
        <w:jc w:val="left"/>
      </w:pPr>
      <w:r>
        <w:rPr>
          <w:rFonts w:ascii="Consolas"/>
          <w:b w:val="false"/>
          <w:i w:val="false"/>
          <w:color w:val="000000"/>
          <w:sz w:val="20"/>
        </w:rPr>
        <w:t>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bookmarkEnd w:id="304"/>
    <w:bookmarkStart w:name="z308" w:id="305"/>
    <w:p>
      <w:pPr>
        <w:spacing w:after="0"/>
        <w:ind w:left="0"/>
        <w:jc w:val="left"/>
      </w:pPr>
      <w:r>
        <w:rPr>
          <w:rFonts w:ascii="Consolas"/>
          <w:b w:val="false"/>
          <w:i w:val="false"/>
          <w:color w:val="000000"/>
          <w:sz w:val="20"/>
        </w:rPr>
        <w:t>
      7) біліктілік санатының қолданыс мерзімін ұзарту негізділігін растайтын құжат.</w:t>
      </w:r>
    </w:p>
    <w:bookmarkEnd w:id="305"/>
    <w:p>
      <w:pPr>
        <w:spacing w:after="0"/>
        <w:ind w:left="0"/>
        <w:jc w:val="left"/>
      </w:pPr>
      <w:r>
        <w:rPr>
          <w:rFonts w:ascii="Consolas"/>
          <w:b w:val="false"/>
          <w:i w:val="false"/>
          <w:color w:val="000000"/>
          <w:sz w:val="20"/>
        </w:rPr>
        <w:t>
      Аттестаттау комиссиясының отырысы өтініш келіп түскен күннен бастап бес жұмыс күні ішінде жүргізіледі.</w:t>
      </w:r>
    </w:p>
    <w:p>
      <w:pPr>
        <w:spacing w:after="0"/>
        <w:ind w:left="0"/>
        <w:jc w:val="left"/>
      </w:pPr>
      <w:r>
        <w:rPr>
          <w:rFonts w:ascii="Consolas"/>
          <w:b w:val="false"/>
          <w:i w:val="false"/>
          <w:color w:val="000000"/>
          <w:sz w:val="20"/>
        </w:rPr>
        <w:t>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pPr>
        <w:spacing w:after="0"/>
        <w:ind w:left="0"/>
        <w:jc w:val="left"/>
      </w:pPr>
      <w:r>
        <w:rPr>
          <w:rFonts w:ascii="Consolas"/>
          <w:b w:val="false"/>
          <w:i w:val="false"/>
          <w:color w:val="000000"/>
          <w:sz w:val="20"/>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w:t>
      </w:r>
      <w:r>
        <w:rPr>
          <w:rFonts w:ascii="Consolas"/>
          <w:b w:val="false"/>
          <w:i w:val="false"/>
          <w:color w:val="000000"/>
          <w:sz w:val="20"/>
        </w:rPr>
        <w:t>2-қосымшаға</w:t>
      </w:r>
      <w:r>
        <w:rPr>
          <w:rFonts w:ascii="Consolas"/>
          <w:b w:val="false"/>
          <w:i w:val="false"/>
          <w:color w:val="000000"/>
          <w:sz w:val="20"/>
        </w:rPr>
        <w:t xml:space="preserve"> сәйкес нысан бойынша біліктілік санатын беруге ( растауға) аттестатталушыны аттестаттау туралы куәлікті берумен қоса бұйрық шығарылады.</w:t>
      </w:r>
    </w:p>
    <w:p>
      <w:pPr>
        <w:spacing w:after="0"/>
        <w:ind w:left="0"/>
        <w:jc w:val="left"/>
      </w:pPr>
      <w:r>
        <w:rPr>
          <w:rFonts w:ascii="Consolas"/>
          <w:b w:val="false"/>
          <w:i w:val="false"/>
          <w:color w:val="000000"/>
          <w:sz w:val="20"/>
        </w:rPr>
        <w:t>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bookmarkStart w:name="z309" w:id="306"/>
    <w:p>
      <w:pPr>
        <w:spacing w:after="0"/>
        <w:ind w:left="0"/>
        <w:jc w:val="left"/>
      </w:pPr>
      <w:r>
        <w:rPr>
          <w:rFonts w:ascii="Consolas"/>
          <w:b w:val="false"/>
          <w:i w:val="false"/>
          <w:color w:val="000000"/>
          <w:sz w:val="20"/>
        </w:rPr>
        <w:t>
      1) атқаратын лауазымына сәйкес келеді;</w:t>
      </w:r>
    </w:p>
    <w:bookmarkEnd w:id="306"/>
    <w:bookmarkStart w:name="z310" w:id="307"/>
    <w:p>
      <w:pPr>
        <w:spacing w:after="0"/>
        <w:ind w:left="0"/>
        <w:jc w:val="left"/>
      </w:pPr>
      <w:r>
        <w:rPr>
          <w:rFonts w:ascii="Consolas"/>
          <w:b w:val="false"/>
          <w:i w:val="false"/>
          <w:color w:val="000000"/>
          <w:sz w:val="20"/>
        </w:rPr>
        <w:t>
      2) қайта аттестаттауға жатады.</w:t>
      </w:r>
    </w:p>
    <w:bookmarkEnd w:id="307"/>
    <w:p>
      <w:pPr>
        <w:spacing w:after="0"/>
        <w:ind w:left="0"/>
        <w:jc w:val="left"/>
      </w:pPr>
      <w:r>
        <w:rPr>
          <w:rFonts w:ascii="Consolas"/>
          <w:b w:val="false"/>
          <w:i w:val="false"/>
          <w:color w:val="000000"/>
          <w:sz w:val="20"/>
        </w:rPr>
        <w:t>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pPr>
        <w:spacing w:after="0"/>
        <w:ind w:left="0"/>
        <w:jc w:val="left"/>
      </w:pPr>
      <w:r>
        <w:rPr>
          <w:rFonts w:ascii="Consolas"/>
          <w:b w:val="false"/>
          <w:i w:val="false"/>
          <w:color w:val="000000"/>
          <w:sz w:val="20"/>
        </w:rPr>
        <w:t>
      Даулы мәселелер туындаған жағдайдатиісті деңгейдегі аттестатау комиссиясы алқалы түрде шешім қабылдайды.</w:t>
      </w:r>
    </w:p>
    <w:bookmarkStart w:name="z311" w:id="308"/>
    <w:p>
      <w:pPr>
        <w:spacing w:after="0"/>
        <w:ind w:left="0"/>
        <w:jc w:val="left"/>
      </w:pPr>
      <w:r>
        <w:rPr>
          <w:rFonts w:ascii="Consolas"/>
          <w:b/>
          <w:i w:val="false"/>
          <w:color w:val="000000"/>
        </w:rPr>
        <w:t xml:space="preserve"> 3-параграф. Білім және ғылым саласындағы өзге де азаматтық қызметшілерді аттестаттаудан өткізу тәртібі мен шарттары</w:t>
      </w:r>
    </w:p>
    <w:bookmarkEnd w:id="308"/>
    <w:bookmarkStart w:name="z312" w:id="309"/>
    <w:p>
      <w:pPr>
        <w:spacing w:after="0"/>
        <w:ind w:left="0"/>
        <w:jc w:val="left"/>
      </w:pPr>
      <w:r>
        <w:rPr>
          <w:rFonts w:ascii="Consolas"/>
          <w:b w:val="false"/>
          <w:i w:val="false"/>
          <w:color w:val="000000"/>
          <w:sz w:val="20"/>
        </w:rPr>
        <w:t>
      100. Білім және ғылым саласындағы азаматтық қызметшілерді аттестаттау мынадай кезеңдерді қамтиды:</w:t>
      </w:r>
    </w:p>
    <w:bookmarkEnd w:id="309"/>
    <w:bookmarkStart w:name="z313" w:id="310"/>
    <w:p>
      <w:pPr>
        <w:spacing w:after="0"/>
        <w:ind w:left="0"/>
        <w:jc w:val="left"/>
      </w:pPr>
      <w:r>
        <w:rPr>
          <w:rFonts w:ascii="Consolas"/>
          <w:b w:val="false"/>
          <w:i w:val="false"/>
          <w:color w:val="000000"/>
          <w:sz w:val="20"/>
        </w:rPr>
        <w:t>
      1) аттестаттауды әзірлеу мен өткізу;</w:t>
      </w:r>
    </w:p>
    <w:bookmarkEnd w:id="310"/>
    <w:bookmarkStart w:name="z314" w:id="311"/>
    <w:p>
      <w:pPr>
        <w:spacing w:after="0"/>
        <w:ind w:left="0"/>
        <w:jc w:val="left"/>
      </w:pPr>
      <w:r>
        <w:rPr>
          <w:rFonts w:ascii="Consolas"/>
          <w:b w:val="false"/>
          <w:i w:val="false"/>
          <w:color w:val="000000"/>
          <w:sz w:val="20"/>
        </w:rPr>
        <w:t>
      2) аттестаттау комиссиясымен өткізетін қызметшілермен әңгімелесу;</w:t>
      </w:r>
    </w:p>
    <w:bookmarkEnd w:id="311"/>
    <w:bookmarkStart w:name="z315" w:id="312"/>
    <w:p>
      <w:pPr>
        <w:spacing w:after="0"/>
        <w:ind w:left="0"/>
        <w:jc w:val="left"/>
      </w:pPr>
      <w:r>
        <w:rPr>
          <w:rFonts w:ascii="Consolas"/>
          <w:b w:val="false"/>
          <w:i w:val="false"/>
          <w:color w:val="000000"/>
          <w:sz w:val="20"/>
        </w:rPr>
        <w:t>
      3) аттестаттау комиссиясының шешім шығаруы.</w:t>
      </w:r>
    </w:p>
    <w:bookmarkEnd w:id="312"/>
    <w:bookmarkStart w:name="z316" w:id="313"/>
    <w:p>
      <w:pPr>
        <w:spacing w:after="0"/>
        <w:ind w:left="0"/>
        <w:jc w:val="left"/>
      </w:pPr>
      <w:r>
        <w:rPr>
          <w:rFonts w:ascii="Consolas"/>
          <w:b w:val="false"/>
          <w:i w:val="false"/>
          <w:color w:val="000000"/>
          <w:sz w:val="20"/>
        </w:rPr>
        <w:t>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313"/>
    <w:bookmarkStart w:name="z317" w:id="314"/>
    <w:p>
      <w:pPr>
        <w:spacing w:after="0"/>
        <w:ind w:left="0"/>
        <w:jc w:val="left"/>
      </w:pPr>
      <w:r>
        <w:rPr>
          <w:rFonts w:ascii="Consolas"/>
          <w:b w:val="false"/>
          <w:i w:val="false"/>
          <w:color w:val="000000"/>
          <w:sz w:val="20"/>
        </w:rPr>
        <w:t>
      1) аттестатталатын білім және ғылым саласындағы азаматтық қызметшілерге қажетті құжаттарды дайындау;</w:t>
      </w:r>
    </w:p>
    <w:bookmarkEnd w:id="314"/>
    <w:bookmarkStart w:name="z318" w:id="315"/>
    <w:p>
      <w:pPr>
        <w:spacing w:after="0"/>
        <w:ind w:left="0"/>
        <w:jc w:val="left"/>
      </w:pPr>
      <w:r>
        <w:rPr>
          <w:rFonts w:ascii="Consolas"/>
          <w:b w:val="false"/>
          <w:i w:val="false"/>
          <w:color w:val="000000"/>
          <w:sz w:val="20"/>
        </w:rPr>
        <w:t>
      2) аттестаттаудан өткізу кестесін әзірлеу;</w:t>
      </w:r>
    </w:p>
    <w:bookmarkEnd w:id="315"/>
    <w:bookmarkStart w:name="z319" w:id="316"/>
    <w:p>
      <w:pPr>
        <w:spacing w:after="0"/>
        <w:ind w:left="0"/>
        <w:jc w:val="left"/>
      </w:pPr>
      <w:r>
        <w:rPr>
          <w:rFonts w:ascii="Consolas"/>
          <w:b w:val="false"/>
          <w:i w:val="false"/>
          <w:color w:val="000000"/>
          <w:sz w:val="20"/>
        </w:rPr>
        <w:t>
      3) аттестаттау комиссияларының құрамын айқындау;</w:t>
      </w:r>
    </w:p>
    <w:bookmarkEnd w:id="316"/>
    <w:bookmarkStart w:name="z320" w:id="317"/>
    <w:p>
      <w:pPr>
        <w:spacing w:after="0"/>
        <w:ind w:left="0"/>
        <w:jc w:val="left"/>
      </w:pPr>
      <w:r>
        <w:rPr>
          <w:rFonts w:ascii="Consolas"/>
          <w:b w:val="false"/>
          <w:i w:val="false"/>
          <w:color w:val="000000"/>
          <w:sz w:val="20"/>
        </w:rPr>
        <w:t>
      4) әңгімелесу өткізуге арналған сұрақтарды дайындау.</w:t>
      </w:r>
    </w:p>
    <w:bookmarkEnd w:id="317"/>
    <w:bookmarkStart w:name="z321" w:id="318"/>
    <w:p>
      <w:pPr>
        <w:spacing w:after="0"/>
        <w:ind w:left="0"/>
        <w:jc w:val="left"/>
      </w:pPr>
      <w:r>
        <w:rPr>
          <w:rFonts w:ascii="Consolas"/>
          <w:b w:val="false"/>
          <w:i w:val="false"/>
          <w:color w:val="000000"/>
          <w:sz w:val="20"/>
        </w:rPr>
        <w:t>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bookmarkEnd w:id="318"/>
    <w:bookmarkStart w:name="z322" w:id="319"/>
    <w:p>
      <w:pPr>
        <w:spacing w:after="0"/>
        <w:ind w:left="0"/>
        <w:jc w:val="left"/>
      </w:pPr>
      <w:r>
        <w:rPr>
          <w:rFonts w:ascii="Consolas"/>
          <w:b w:val="false"/>
          <w:i w:val="false"/>
          <w:color w:val="000000"/>
          <w:sz w:val="20"/>
        </w:rPr>
        <w:t>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bookmarkEnd w:id="319"/>
    <w:bookmarkStart w:name="z323" w:id="320"/>
    <w:p>
      <w:pPr>
        <w:spacing w:after="0"/>
        <w:ind w:left="0"/>
        <w:jc w:val="left"/>
      </w:pPr>
      <w:r>
        <w:rPr>
          <w:rFonts w:ascii="Consolas"/>
          <w:b w:val="false"/>
          <w:i w:val="false"/>
          <w:color w:val="000000"/>
          <w:sz w:val="20"/>
        </w:rPr>
        <w:t>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bookmarkEnd w:id="320"/>
    <w:bookmarkStart w:name="z324" w:id="321"/>
    <w:p>
      <w:pPr>
        <w:spacing w:after="0"/>
        <w:ind w:left="0"/>
        <w:jc w:val="left"/>
      </w:pPr>
      <w:r>
        <w:rPr>
          <w:rFonts w:ascii="Consolas"/>
          <w:b w:val="false"/>
          <w:i w:val="false"/>
          <w:color w:val="000000"/>
          <w:sz w:val="20"/>
        </w:rPr>
        <w:t>
      105. Аттестаттауға жататын қызметшінің тікелей басшысы қызметтік мінездеме ресімдейді және оны аттестаттаушы органның кадр қызметіне жолдайды.</w:t>
      </w:r>
    </w:p>
    <w:bookmarkEnd w:id="321"/>
    <w:bookmarkStart w:name="z325" w:id="322"/>
    <w:p>
      <w:pPr>
        <w:spacing w:after="0"/>
        <w:ind w:left="0"/>
        <w:jc w:val="left"/>
      </w:pPr>
      <w:r>
        <w:rPr>
          <w:rFonts w:ascii="Consolas"/>
          <w:b w:val="false"/>
          <w:i w:val="false"/>
          <w:color w:val="000000"/>
          <w:sz w:val="20"/>
        </w:rPr>
        <w:t>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bookmarkEnd w:id="322"/>
    <w:bookmarkStart w:name="z326" w:id="323"/>
    <w:p>
      <w:pPr>
        <w:spacing w:after="0"/>
        <w:ind w:left="0"/>
        <w:jc w:val="left"/>
      </w:pPr>
      <w:r>
        <w:rPr>
          <w:rFonts w:ascii="Consolas"/>
          <w:b w:val="false"/>
          <w:i w:val="false"/>
          <w:color w:val="000000"/>
          <w:sz w:val="20"/>
        </w:rPr>
        <w:t>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bookmarkEnd w:id="323"/>
    <w:bookmarkStart w:name="z327" w:id="324"/>
    <w:p>
      <w:pPr>
        <w:spacing w:after="0"/>
        <w:ind w:left="0"/>
        <w:jc w:val="left"/>
      </w:pPr>
      <w:r>
        <w:rPr>
          <w:rFonts w:ascii="Consolas"/>
          <w:b w:val="false"/>
          <w:i w:val="false"/>
          <w:color w:val="000000"/>
          <w:sz w:val="20"/>
        </w:rPr>
        <w:t>
      108. Оған берілген қызметтік мінездемемен келіспеген жағдайда, қызметші аттестаттаушы органның кадр қызметіне оны сипаттайтын ақпаратты ұсынады.</w:t>
      </w:r>
    </w:p>
    <w:bookmarkEnd w:id="324"/>
    <w:bookmarkStart w:name="z328" w:id="325"/>
    <w:p>
      <w:pPr>
        <w:spacing w:after="0"/>
        <w:ind w:left="0"/>
        <w:jc w:val="left"/>
      </w:pPr>
      <w:r>
        <w:rPr>
          <w:rFonts w:ascii="Consolas"/>
          <w:b w:val="false"/>
          <w:i w:val="false"/>
          <w:color w:val="000000"/>
          <w:sz w:val="20"/>
        </w:rPr>
        <w:t xml:space="preserve">
      109. Аттестаттаушы органның кадр қызметімен аттестатталушы қызметшіге осы Қағидаларға </w:t>
      </w:r>
      <w:r>
        <w:rPr>
          <w:rFonts w:ascii="Consolas"/>
          <w:b w:val="false"/>
          <w:i w:val="false"/>
          <w:color w:val="000000"/>
          <w:sz w:val="20"/>
        </w:rPr>
        <w:t>19-қосымшаға</w:t>
      </w:r>
      <w:r>
        <w:rPr>
          <w:rFonts w:ascii="Consolas"/>
          <w:b w:val="false"/>
          <w:i w:val="false"/>
          <w:color w:val="000000"/>
          <w:sz w:val="20"/>
        </w:rPr>
        <w:t xml:space="preserve"> сәйкес нысан бойынша аттестаттауға жататын азаматтық қызметшінің аттестаттау парағын ресімдейді.</w:t>
      </w:r>
    </w:p>
    <w:bookmarkEnd w:id="325"/>
    <w:bookmarkStart w:name="z329" w:id="326"/>
    <w:p>
      <w:pPr>
        <w:spacing w:after="0"/>
        <w:ind w:left="0"/>
        <w:jc w:val="left"/>
      </w:pPr>
      <w:r>
        <w:rPr>
          <w:rFonts w:ascii="Consolas"/>
          <w:b w:val="false"/>
          <w:i w:val="false"/>
          <w:color w:val="000000"/>
          <w:sz w:val="20"/>
        </w:rPr>
        <w:t>
      110. Аттестаттаушы органның кадр қызметі жиналған аттестаттау материалдарын аттестаттау комиссиясына жібереді.</w:t>
      </w:r>
    </w:p>
    <w:bookmarkEnd w:id="326"/>
    <w:bookmarkStart w:name="z330" w:id="327"/>
    <w:p>
      <w:pPr>
        <w:spacing w:after="0"/>
        <w:ind w:left="0"/>
        <w:jc w:val="left"/>
      </w:pPr>
      <w:r>
        <w:rPr>
          <w:rFonts w:ascii="Consolas"/>
          <w:b w:val="false"/>
          <w:i w:val="false"/>
          <w:color w:val="000000"/>
          <w:sz w:val="20"/>
        </w:rPr>
        <w:t>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bookmarkEnd w:id="327"/>
    <w:p>
      <w:pPr>
        <w:spacing w:after="0"/>
        <w:ind w:left="0"/>
        <w:jc w:val="left"/>
      </w:pPr>
      <w:r>
        <w:rPr>
          <w:rFonts w:ascii="Consolas"/>
          <w:b w:val="false"/>
          <w:i w:val="false"/>
          <w:color w:val="000000"/>
          <w:sz w:val="20"/>
        </w:rPr>
        <w:t>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bookmarkStart w:name="z331" w:id="328"/>
    <w:p>
      <w:pPr>
        <w:spacing w:after="0"/>
        <w:ind w:left="0"/>
        <w:jc w:val="left"/>
      </w:pPr>
      <w:r>
        <w:rPr>
          <w:rFonts w:ascii="Consolas"/>
          <w:b w:val="false"/>
          <w:i w:val="false"/>
          <w:color w:val="000000"/>
          <w:sz w:val="20"/>
        </w:rPr>
        <w:t>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bookmarkEnd w:id="328"/>
    <w:p>
      <w:pPr>
        <w:spacing w:after="0"/>
        <w:ind w:left="0"/>
        <w:jc w:val="left"/>
      </w:pPr>
      <w:r>
        <w:rPr>
          <w:rFonts w:ascii="Consolas"/>
          <w:b w:val="false"/>
          <w:i w:val="false"/>
          <w:color w:val="000000"/>
          <w:sz w:val="20"/>
        </w:rPr>
        <w:t>
      Аттестаттау комиссиясының жоқ мүшелерін ауыстыруға жол берілмейді.</w:t>
      </w:r>
    </w:p>
    <w:p>
      <w:pPr>
        <w:spacing w:after="0"/>
        <w:ind w:left="0"/>
        <w:jc w:val="left"/>
      </w:pPr>
      <w:r>
        <w:rPr>
          <w:rFonts w:ascii="Consolas"/>
          <w:b w:val="false"/>
          <w:i w:val="false"/>
          <w:color w:val="000000"/>
          <w:sz w:val="20"/>
        </w:rPr>
        <w:t>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pPr>
        <w:spacing w:after="0"/>
        <w:ind w:left="0"/>
        <w:jc w:val="left"/>
      </w:pPr>
      <w:r>
        <w:rPr>
          <w:rFonts w:ascii="Consolas"/>
          <w:b w:val="false"/>
          <w:i w:val="false"/>
          <w:color w:val="000000"/>
          <w:sz w:val="20"/>
        </w:rPr>
        <w:t>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bookmarkStart w:name="z332" w:id="329"/>
    <w:p>
      <w:pPr>
        <w:spacing w:after="0"/>
        <w:ind w:left="0"/>
        <w:jc w:val="left"/>
      </w:pPr>
      <w:r>
        <w:rPr>
          <w:rFonts w:ascii="Consolas"/>
          <w:b w:val="false"/>
          <w:i w:val="false"/>
          <w:color w:val="000000"/>
          <w:sz w:val="20"/>
        </w:rPr>
        <w:t>
      113. Аттестаттау комиссиясының отырысы, егер оның құрамының кемінде 2/3 қатысса, заңды деп есептеледі.</w:t>
      </w:r>
    </w:p>
    <w:bookmarkEnd w:id="329"/>
    <w:bookmarkStart w:name="z333" w:id="330"/>
    <w:p>
      <w:pPr>
        <w:spacing w:after="0"/>
        <w:ind w:left="0"/>
        <w:jc w:val="left"/>
      </w:pPr>
      <w:r>
        <w:rPr>
          <w:rFonts w:ascii="Consolas"/>
          <w:b w:val="false"/>
          <w:i w:val="false"/>
          <w:color w:val="000000"/>
          <w:sz w:val="20"/>
        </w:rPr>
        <w:t>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bookmarkEnd w:id="330"/>
    <w:bookmarkStart w:name="z334" w:id="331"/>
    <w:p>
      <w:pPr>
        <w:spacing w:after="0"/>
        <w:ind w:left="0"/>
        <w:jc w:val="left"/>
      </w:pPr>
      <w:r>
        <w:rPr>
          <w:rFonts w:ascii="Consolas"/>
          <w:b w:val="false"/>
          <w:i w:val="false"/>
          <w:color w:val="000000"/>
          <w:sz w:val="20"/>
        </w:rPr>
        <w:t>
      115. Аттестаттау комиссиясының мүшелері келіспеген жағдайда өзінің ерекше пікірін білдіре алады.</w:t>
      </w:r>
    </w:p>
    <w:bookmarkEnd w:id="331"/>
    <w:bookmarkStart w:name="z335" w:id="332"/>
    <w:p>
      <w:pPr>
        <w:spacing w:after="0"/>
        <w:ind w:left="0"/>
        <w:jc w:val="left"/>
      </w:pPr>
      <w:r>
        <w:rPr>
          <w:rFonts w:ascii="Consolas"/>
          <w:b w:val="false"/>
          <w:i w:val="false"/>
          <w:color w:val="000000"/>
          <w:sz w:val="20"/>
        </w:rPr>
        <w:t>
      116. Аттестаттау комиссиясы аттестаттауды аттестатталатын қызметшінің қатысуымен өткізеді.</w:t>
      </w:r>
    </w:p>
    <w:bookmarkEnd w:id="332"/>
    <w:p>
      <w:pPr>
        <w:spacing w:after="0"/>
        <w:ind w:left="0"/>
        <w:jc w:val="left"/>
      </w:pPr>
      <w:r>
        <w:rPr>
          <w:rFonts w:ascii="Consolas"/>
          <w:b w:val="false"/>
          <w:i w:val="false"/>
          <w:color w:val="000000"/>
          <w:sz w:val="20"/>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pPr>
        <w:spacing w:after="0"/>
        <w:ind w:left="0"/>
        <w:jc w:val="left"/>
      </w:pPr>
      <w:r>
        <w:rPr>
          <w:rFonts w:ascii="Consolas"/>
          <w:b w:val="false"/>
          <w:i w:val="false"/>
          <w:color w:val="000000"/>
          <w:sz w:val="20"/>
        </w:rPr>
        <w:t>
      Аттестатталушы аттестаттауға дәлелсiз себептермен келмеген жағдайда қайта аттестаттау тағайындалады. Азаматтық қызметші қайтадан дәлелсiз себептермен келмеген жағдайда ол аттестатталмады деп есептеледi.</w:t>
      </w:r>
    </w:p>
    <w:bookmarkStart w:name="z336" w:id="333"/>
    <w:p>
      <w:pPr>
        <w:spacing w:after="0"/>
        <w:ind w:left="0"/>
        <w:jc w:val="left"/>
      </w:pPr>
      <w:r>
        <w:rPr>
          <w:rFonts w:ascii="Consolas"/>
          <w:b w:val="false"/>
          <w:i w:val="false"/>
          <w:color w:val="000000"/>
          <w:sz w:val="20"/>
        </w:rPr>
        <w:t>
      117. Отырыс барысында аттестаттау комиссиясы ұсынылған материалдарды зерделейді, аттестатталатын адамды тыңдайды.</w:t>
      </w:r>
    </w:p>
    <w:bookmarkEnd w:id="333"/>
    <w:p>
      <w:pPr>
        <w:spacing w:after="0"/>
        <w:ind w:left="0"/>
        <w:jc w:val="left"/>
      </w:pPr>
      <w:r>
        <w:rPr>
          <w:rFonts w:ascii="Consolas"/>
          <w:b w:val="false"/>
          <w:i w:val="false"/>
          <w:color w:val="000000"/>
          <w:sz w:val="20"/>
        </w:rPr>
        <w:t>
      Аттестатталатын адамға қойылатын сұрақтар кәсіби даярлық, іскерлік қасиеттер мәселелеріндегі оның құзыреттілік деңгейін анықтауға бағытталған.</w:t>
      </w:r>
    </w:p>
    <w:bookmarkStart w:name="z337" w:id="334"/>
    <w:p>
      <w:pPr>
        <w:spacing w:after="0"/>
        <w:ind w:left="0"/>
        <w:jc w:val="left"/>
      </w:pPr>
      <w:r>
        <w:rPr>
          <w:rFonts w:ascii="Consolas"/>
          <w:b w:val="false"/>
          <w:i w:val="false"/>
          <w:color w:val="000000"/>
          <w:sz w:val="20"/>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r>
        <w:rPr>
          <w:rFonts w:ascii="Consolas"/>
          <w:b w:val="false"/>
          <w:i w:val="false"/>
          <w:color w:val="000000"/>
          <w:sz w:val="20"/>
        </w:rPr>
        <w:t>20-қосымшаға</w:t>
      </w:r>
      <w:r>
        <w:rPr>
          <w:rFonts w:ascii="Consolas"/>
          <w:b w:val="false"/>
          <w:i w:val="false"/>
          <w:color w:val="000000"/>
          <w:sz w:val="20"/>
        </w:rPr>
        <w:t xml:space="preserve"> сәйкес нысан бойынша бағалау парағын толтырады, содан кейін аттестаттау комиссиясы мынадай шешімдердің бірін қабылдайды:</w:t>
      </w:r>
    </w:p>
    <w:bookmarkEnd w:id="334"/>
    <w:bookmarkStart w:name="z338" w:id="335"/>
    <w:p>
      <w:pPr>
        <w:spacing w:after="0"/>
        <w:ind w:left="0"/>
        <w:jc w:val="left"/>
      </w:pPr>
      <w:r>
        <w:rPr>
          <w:rFonts w:ascii="Consolas"/>
          <w:b w:val="false"/>
          <w:i w:val="false"/>
          <w:color w:val="000000"/>
          <w:sz w:val="20"/>
        </w:rPr>
        <w:t>
      1) атқаратын лауазымына сәйкес келеді;</w:t>
      </w:r>
    </w:p>
    <w:bookmarkEnd w:id="335"/>
    <w:bookmarkStart w:name="z339" w:id="336"/>
    <w:p>
      <w:pPr>
        <w:spacing w:after="0"/>
        <w:ind w:left="0"/>
        <w:jc w:val="left"/>
      </w:pPr>
      <w:r>
        <w:rPr>
          <w:rFonts w:ascii="Consolas"/>
          <w:b w:val="false"/>
          <w:i w:val="false"/>
          <w:color w:val="000000"/>
          <w:sz w:val="20"/>
        </w:rPr>
        <w:t>
      2) қайта аттестаттауға жатады.</w:t>
      </w:r>
    </w:p>
    <w:bookmarkEnd w:id="336"/>
    <w:bookmarkStart w:name="z340" w:id="337"/>
    <w:p>
      <w:pPr>
        <w:spacing w:after="0"/>
        <w:ind w:left="0"/>
        <w:jc w:val="left"/>
      </w:pPr>
      <w:r>
        <w:rPr>
          <w:rFonts w:ascii="Consolas"/>
          <w:b w:val="false"/>
          <w:i w:val="false"/>
          <w:color w:val="000000"/>
          <w:sz w:val="20"/>
        </w:rPr>
        <w:t>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bookmarkEnd w:id="337"/>
    <w:bookmarkStart w:name="z341" w:id="338"/>
    <w:p>
      <w:pPr>
        <w:spacing w:after="0"/>
        <w:ind w:left="0"/>
        <w:jc w:val="left"/>
      </w:pPr>
      <w:r>
        <w:rPr>
          <w:rFonts w:ascii="Consolas"/>
          <w:b w:val="false"/>
          <w:i w:val="false"/>
          <w:color w:val="000000"/>
          <w:sz w:val="20"/>
        </w:rPr>
        <w:t>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338"/>
    <w:bookmarkStart w:name="z342" w:id="339"/>
    <w:p>
      <w:pPr>
        <w:spacing w:after="0"/>
        <w:ind w:left="0"/>
        <w:jc w:val="left"/>
      </w:pPr>
      <w:r>
        <w:rPr>
          <w:rFonts w:ascii="Consolas"/>
          <w:b w:val="false"/>
          <w:i w:val="false"/>
          <w:color w:val="000000"/>
          <w:sz w:val="20"/>
        </w:rPr>
        <w:t>
      121. Қайта аттестаттау бастапқы аттестаттау өткен күннен бастап үш айдан кейін осы Қағидаларда айқындалған тәртіппен өткізіледі.</w:t>
      </w:r>
    </w:p>
    <w:bookmarkEnd w:id="339"/>
    <w:p>
      <w:pPr>
        <w:spacing w:after="0"/>
        <w:ind w:left="0"/>
        <w:jc w:val="left"/>
      </w:pPr>
      <w:r>
        <w:rPr>
          <w:rFonts w:ascii="Consolas"/>
          <w:b w:val="false"/>
          <w:i w:val="false"/>
          <w:color w:val="000000"/>
          <w:sz w:val="20"/>
        </w:rPr>
        <w:t>
      Қайта аттестаттауды өткізген аттестаттау комиссиясы келесі шешімдердің бірін қабылдайды:</w:t>
      </w:r>
    </w:p>
    <w:p>
      <w:pPr>
        <w:spacing w:after="0"/>
        <w:ind w:left="0"/>
        <w:jc w:val="left"/>
      </w:pPr>
      <w:r>
        <w:rPr>
          <w:rFonts w:ascii="Consolas"/>
          <w:b w:val="false"/>
          <w:i w:val="false"/>
          <w:color w:val="000000"/>
          <w:sz w:val="20"/>
        </w:rPr>
        <w:t>
      − атқаратын лауазымына сәйкес келеді;</w:t>
      </w:r>
    </w:p>
    <w:p>
      <w:pPr>
        <w:spacing w:after="0"/>
        <w:ind w:left="0"/>
        <w:jc w:val="left"/>
      </w:pPr>
      <w:r>
        <w:rPr>
          <w:rFonts w:ascii="Consolas"/>
          <w:b w:val="false"/>
          <w:i w:val="false"/>
          <w:color w:val="000000"/>
          <w:sz w:val="20"/>
        </w:rPr>
        <w:t>
      − атқаратын лауазымына сәйкес келмейді.</w:t>
      </w:r>
    </w:p>
    <w:bookmarkStart w:name="z343" w:id="340"/>
    <w:p>
      <w:pPr>
        <w:spacing w:after="0"/>
        <w:ind w:left="0"/>
        <w:jc w:val="left"/>
      </w:pPr>
      <w:r>
        <w:rPr>
          <w:rFonts w:ascii="Consolas"/>
          <w:b w:val="false"/>
          <w:i w:val="false"/>
          <w:color w:val="000000"/>
          <w:sz w:val="20"/>
        </w:rPr>
        <w:t>
      122. Қызметші аттестаттау комиссиясының шешімімен танысады.</w:t>
      </w:r>
    </w:p>
    <w:bookmarkEnd w:id="340"/>
    <w:bookmarkStart w:name="z344" w:id="341"/>
    <w:p>
      <w:pPr>
        <w:spacing w:after="0"/>
        <w:ind w:left="0"/>
        <w:jc w:val="left"/>
      </w:pPr>
      <w:r>
        <w:rPr>
          <w:rFonts w:ascii="Consolas"/>
          <w:b w:val="false"/>
          <w:i w:val="false"/>
          <w:color w:val="000000"/>
          <w:sz w:val="20"/>
        </w:rPr>
        <w:t>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bookmarkEnd w:id="341"/>
    <w:bookmarkStart w:name="z345" w:id="342"/>
    <w:p>
      <w:pPr>
        <w:spacing w:after="0"/>
        <w:ind w:left="0"/>
        <w:jc w:val="left"/>
      </w:pPr>
      <w:r>
        <w:rPr>
          <w:rFonts w:ascii="Consolas"/>
          <w:b w:val="false"/>
          <w:i w:val="false"/>
          <w:color w:val="000000"/>
          <w:sz w:val="20"/>
        </w:rPr>
        <w:t>
      124. Аттестатау комиссиясының бекітілген шешімдері қызметшілердің аттестаттау парағына енгізіледі.</w:t>
      </w:r>
    </w:p>
    <w:bookmarkEnd w:id="342"/>
    <w:bookmarkStart w:name="z346" w:id="343"/>
    <w:p>
      <w:pPr>
        <w:spacing w:after="0"/>
        <w:ind w:left="0"/>
        <w:jc w:val="left"/>
      </w:pPr>
      <w:r>
        <w:rPr>
          <w:rFonts w:ascii="Consolas"/>
          <w:b w:val="false"/>
          <w:i w:val="false"/>
          <w:color w:val="000000"/>
          <w:sz w:val="20"/>
        </w:rPr>
        <w:t>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43"/>
    <w:p>
      <w:pPr>
        <w:spacing w:after="0"/>
        <w:ind w:left="0"/>
        <w:jc w:val="left"/>
      </w:pPr>
      <w:r>
        <w:rPr>
          <w:rFonts w:ascii="Consolas"/>
          <w:b w:val="false"/>
          <w:i w:val="false"/>
          <w:color w:val="000000"/>
          <w:sz w:val="20"/>
        </w:rPr>
        <w:t>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bookmarkStart w:name="z347" w:id="344"/>
    <w:p>
      <w:pPr>
        <w:spacing w:after="0"/>
        <w:ind w:left="0"/>
        <w:jc w:val="left"/>
      </w:pPr>
      <w:r>
        <w:rPr>
          <w:rFonts w:ascii="Consolas"/>
          <w:b w:val="false"/>
          <w:i w:val="false"/>
          <w:color w:val="000000"/>
          <w:sz w:val="20"/>
        </w:rPr>
        <w:t>
      126.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44"/>
    <w:p>
      <w:pPr>
        <w:spacing w:after="0"/>
        <w:ind w:left="0"/>
        <w:jc w:val="left"/>
      </w:pPr>
      <w:r>
        <w:rPr>
          <w:rFonts w:ascii="Consolas"/>
          <w:b w:val="false"/>
          <w:i w:val="false"/>
          <w:color w:val="000000"/>
          <w:sz w:val="20"/>
        </w:rPr>
        <w:t>
      Бұл ретте аттестаттау көрсетілген мерзім басталған күннен бастап алты айдан кешіктірілмей өткізіледі.</w:t>
      </w:r>
    </w:p>
    <w:p>
      <w:pPr>
        <w:spacing w:after="0"/>
        <w:ind w:left="0"/>
        <w:jc w:val="left"/>
      </w:pPr>
      <w:r>
        <w:rPr>
          <w:rFonts w:ascii="Consolas"/>
          <w:b w:val="false"/>
          <w:i w:val="false"/>
          <w:color w:val="000000"/>
          <w:sz w:val="20"/>
        </w:rPr>
        <w:t>
      Бала күтімі бойынша демалыста жүрген қызметшілер қызметке шыққаннан соң алты айдан кейін аттестатталады.</w:t>
      </w:r>
    </w:p>
    <w:p>
      <w:pPr>
        <w:spacing w:after="0"/>
        <w:ind w:left="0"/>
        <w:jc w:val="left"/>
      </w:pPr>
      <w:r>
        <w:rPr>
          <w:rFonts w:ascii="Consolas"/>
          <w:b w:val="false"/>
          <w:i w:val="false"/>
          <w:color w:val="000000"/>
          <w:sz w:val="20"/>
        </w:rPr>
        <w:t>
      Қызметшілерді аттестаттау олардың өтініштері негізінде көрсетілген мерзім аяқталғанға дейін өткізіледі.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(білім беру ұйымының атауы, облыстардың, Астана және Алматы қалаларының аудандық</w:t>
      </w:r>
    </w:p>
    <w:p>
      <w:pPr>
        <w:spacing w:after="0"/>
        <w:ind w:left="0"/>
        <w:jc w:val="left"/>
      </w:pPr>
      <w:r>
        <w:rPr>
          <w:rFonts w:ascii="Consolas"/>
          <w:b w:val="false"/>
          <w:i w:val="false"/>
          <w:color w:val="000000"/>
          <w:sz w:val="20"/>
        </w:rPr>
        <w:t>
      (қалалық) білім басқармалары, уәкілетті орган)</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 _________________________________________________, ЖСН ______________,</w:t>
      </w:r>
    </w:p>
    <w:p>
      <w:pPr>
        <w:spacing w:after="0"/>
        <w:ind w:left="0"/>
        <w:jc w:val="left"/>
      </w:pPr>
      <w:r>
        <w:rPr>
          <w:rFonts w:ascii="Consolas"/>
          <w:b w:val="false"/>
          <w:i w:val="false"/>
          <w:color w:val="000000"/>
          <w:sz w:val="20"/>
        </w:rPr>
        <w:t>
      (аттестатталушы адамның ТАӘ (әкесінің аты болғанда)</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(лауазымы, жұмыс орны)</w:t>
      </w:r>
    </w:p>
    <w:p>
      <w:pPr>
        <w:spacing w:after="0"/>
        <w:ind w:left="0"/>
        <w:jc w:val="left"/>
      </w:pPr>
      <w:r>
        <w:rPr>
          <w:rFonts w:ascii="Consolas"/>
          <w:b w:val="false"/>
          <w:i w:val="false"/>
          <w:color w:val="000000"/>
          <w:sz w:val="20"/>
        </w:rPr>
        <w:t>
      Мені 20 ______ жылы ______________________________________________________</w:t>
      </w:r>
    </w:p>
    <w:p>
      <w:pPr>
        <w:spacing w:after="0"/>
        <w:ind w:left="0"/>
        <w:jc w:val="left"/>
      </w:pPr>
      <w:r>
        <w:rPr>
          <w:rFonts w:ascii="Consolas"/>
          <w:b w:val="false"/>
          <w:i w:val="false"/>
          <w:color w:val="000000"/>
          <w:sz w:val="20"/>
        </w:rPr>
        <w:t>
      біліктілік санатына аттестаттауды сұраймын.</w:t>
      </w:r>
    </w:p>
    <w:p>
      <w:pPr>
        <w:spacing w:after="0"/>
        <w:ind w:left="0"/>
        <w:jc w:val="left"/>
      </w:pPr>
      <w:r>
        <w:rPr>
          <w:rFonts w:ascii="Consolas"/>
          <w:b w:val="false"/>
          <w:i w:val="false"/>
          <w:color w:val="000000"/>
          <w:sz w:val="20"/>
        </w:rPr>
        <w:t>
      Қазіргі уақытта _____ біліктілік санатындамын, ол ____жылғы ____ (күн) ____</w:t>
      </w:r>
    </w:p>
    <w:p>
      <w:pPr>
        <w:spacing w:after="0"/>
        <w:ind w:left="0"/>
        <w:jc w:val="left"/>
      </w:pPr>
      <w:r>
        <w:rPr>
          <w:rFonts w:ascii="Consolas"/>
          <w:b w:val="false"/>
          <w:i w:val="false"/>
          <w:color w:val="000000"/>
          <w:sz w:val="20"/>
        </w:rPr>
        <w:t>
      (айға) дейін жарамды. Келесі жұмыс нәтижелерін негізге аламын:</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Өзім туралы мынадай мәліметті хабарлаймын:</w:t>
      </w:r>
    </w:p>
    <w:p>
      <w:pPr>
        <w:spacing w:after="0"/>
        <w:ind w:left="0"/>
        <w:jc w:val="left"/>
      </w:pPr>
      <w:r>
        <w:rPr>
          <w:rFonts w:ascii="Consolas"/>
          <w:b w:val="false"/>
          <w:i w:val="false"/>
          <w:color w:val="000000"/>
          <w:sz w:val="20"/>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w:t>
      </w:r>
    </w:p>
    <w:p>
      <w:pPr>
        <w:spacing w:after="0"/>
        <w:ind w:left="0"/>
        <w:jc w:val="left"/>
      </w:pPr>
      <w:r>
        <w:rPr>
          <w:rFonts w:ascii="Consolas"/>
          <w:b w:val="false"/>
          <w:i w:val="false"/>
          <w:color w:val="000000"/>
          <w:sz w:val="20"/>
        </w:rPr>
        <w:t>
      отырып ____________________________________________________________________________</w:t>
      </w:r>
    </w:p>
    <w:p>
      <w:pPr>
        <w:spacing w:after="0"/>
        <w:ind w:left="0"/>
        <w:jc w:val="left"/>
      </w:pPr>
      <w:r>
        <w:rPr>
          <w:rFonts w:ascii="Consolas"/>
          <w:b w:val="false"/>
          <w:i w:val="false"/>
          <w:color w:val="000000"/>
          <w:sz w:val="20"/>
        </w:rPr>
        <w:t>
      Аттестатталушы адам жұмыс істейтін білім беру ұйымы (керектісінің астын сызыңыз):</w:t>
      </w:r>
    </w:p>
    <w:p>
      <w:pPr>
        <w:spacing w:after="0"/>
        <w:ind w:left="0"/>
        <w:jc w:val="left"/>
      </w:pPr>
      <w:r>
        <w:rPr>
          <w:rFonts w:ascii="Consolas"/>
          <w:b w:val="false"/>
          <w:i w:val="false"/>
          <w:color w:val="000000"/>
          <w:sz w:val="20"/>
        </w:rPr>
        <w:t>
      мектепке дейінгі, бастауыш, негізгі орта, жалпы орта, қосымша білім</w:t>
      </w:r>
    </w:p>
    <w:p>
      <w:pPr>
        <w:spacing w:after="0"/>
        <w:ind w:left="0"/>
        <w:jc w:val="left"/>
      </w:pPr>
      <w:r>
        <w:rPr>
          <w:rFonts w:ascii="Consolas"/>
          <w:b w:val="false"/>
          <w:i w:val="false"/>
          <w:color w:val="000000"/>
          <w:sz w:val="20"/>
        </w:rPr>
        <w:t>
      Аттестаттаудан өткізу қағидаларымен таныстым.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"____" __________ 20 ___ жыл __________________(қолы)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Біліктілік санатын беруге (растауға) аттестатталушы адамды аттестаттау туралы КУӘЛІК</w:t>
      </w:r>
    </w:p>
    <w:p>
      <w:pPr>
        <w:spacing w:after="0"/>
        <w:ind w:left="0"/>
        <w:jc w:val="left"/>
      </w:pPr>
      <w:r>
        <w:rPr>
          <w:rFonts w:ascii="Consolas"/>
          <w:b w:val="false"/>
          <w:i w:val="false"/>
          <w:color w:val="000000"/>
          <w:sz w:val="20"/>
        </w:rPr>
        <w:t>
      Осы куәлік _________________________________________</w:t>
      </w:r>
    </w:p>
    <w:p>
      <w:pPr>
        <w:spacing w:after="0"/>
        <w:ind w:left="0"/>
        <w:jc w:val="left"/>
      </w:pPr>
      <w:r>
        <w:rPr>
          <w:rFonts w:ascii="Consolas"/>
          <w:b w:val="false"/>
          <w:i w:val="false"/>
          <w:color w:val="000000"/>
          <w:sz w:val="20"/>
        </w:rPr>
        <w:t>
      (ТАӘ (әкесінің аты бар болғанда), қолы)</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20___ "___" ________ бұйрығымен біліктілік санаттарын беру (растау) бойынша</w:t>
      </w:r>
    </w:p>
    <w:p>
      <w:pPr>
        <w:spacing w:after="0"/>
        <w:ind w:left="0"/>
        <w:jc w:val="left"/>
      </w:pPr>
      <w:r>
        <w:rPr>
          <w:rFonts w:ascii="Consolas"/>
          <w:b w:val="false"/>
          <w:i w:val="false"/>
          <w:color w:val="000000"/>
          <w:sz w:val="20"/>
        </w:rPr>
        <w:t>
      аттестаттау комиссиясының шешіміне сәйкес берілді</w:t>
      </w:r>
    </w:p>
    <w:p>
      <w:pPr>
        <w:spacing w:after="0"/>
        <w:ind w:left="0"/>
        <w:jc w:val="left"/>
      </w:pPr>
      <w:r>
        <w:rPr>
          <w:rFonts w:ascii="Consolas"/>
          <w:b w:val="false"/>
          <w:i w:val="false"/>
          <w:color w:val="000000"/>
          <w:sz w:val="20"/>
        </w:rPr>
        <w:t>
      (білім беру ұйымының немесе білім басқармасы органының толық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20 _______ жылғы " ____" ____ № __________________________________________________</w:t>
      </w:r>
    </w:p>
    <w:p>
      <w:pPr>
        <w:spacing w:after="0"/>
        <w:ind w:left="0"/>
        <w:jc w:val="left"/>
      </w:pPr>
      <w:r>
        <w:rPr>
          <w:rFonts w:ascii="Consolas"/>
          <w:b w:val="false"/>
          <w:i w:val="false"/>
          <w:color w:val="000000"/>
          <w:sz w:val="20"/>
        </w:rPr>
        <w:t>
      _______________________________________________________________________ біліктілік</w:t>
      </w:r>
    </w:p>
    <w:p>
      <w:pPr>
        <w:spacing w:after="0"/>
        <w:ind w:left="0"/>
        <w:jc w:val="left"/>
      </w:pPr>
      <w:r>
        <w:rPr>
          <w:rFonts w:ascii="Consolas"/>
          <w:b w:val="false"/>
          <w:i w:val="false"/>
          <w:color w:val="000000"/>
          <w:sz w:val="20"/>
        </w:rPr>
        <w:t>
      санаты берілді (расталды)</w:t>
      </w:r>
    </w:p>
    <w:p>
      <w:pPr>
        <w:spacing w:after="0"/>
        <w:ind w:left="0"/>
        <w:jc w:val="left"/>
      </w:pPr>
      <w:r>
        <w:rPr>
          <w:rFonts w:ascii="Consolas"/>
          <w:b w:val="false"/>
          <w:i w:val="false"/>
          <w:color w:val="000000"/>
          <w:sz w:val="20"/>
        </w:rPr>
        <w:t>
      ____________________________________________________ лауазымы бойынша.</w:t>
      </w:r>
    </w:p>
    <w:p>
      <w:pPr>
        <w:spacing w:after="0"/>
        <w:ind w:left="0"/>
        <w:jc w:val="left"/>
      </w:pPr>
      <w:r>
        <w:rPr>
          <w:rFonts w:ascii="Consolas"/>
          <w:b w:val="false"/>
          <w:i w:val="false"/>
          <w:color w:val="000000"/>
          <w:sz w:val="20"/>
        </w:rPr>
        <w:t>
      (лауазымның атауы)</w:t>
      </w:r>
    </w:p>
    <w:p>
      <w:pPr>
        <w:spacing w:after="0"/>
        <w:ind w:left="0"/>
        <w:jc w:val="left"/>
      </w:pPr>
      <w:r>
        <w:rPr>
          <w:rFonts w:ascii="Consolas"/>
          <w:b w:val="false"/>
          <w:i w:val="false"/>
          <w:color w:val="000000"/>
          <w:sz w:val="20"/>
        </w:rPr>
        <w:t>
      Білім беру ұйымының басшысы _______________________________________</w:t>
      </w:r>
    </w:p>
    <w:p>
      <w:pPr>
        <w:spacing w:after="0"/>
        <w:ind w:left="0"/>
        <w:jc w:val="left"/>
      </w:pPr>
      <w:r>
        <w:rPr>
          <w:rFonts w:ascii="Consolas"/>
          <w:b w:val="false"/>
          <w:i w:val="false"/>
          <w:color w:val="000000"/>
          <w:sz w:val="20"/>
        </w:rPr>
        <w:t>
      (ТАӘ (әкесінің аты бар болғанда), қолы)</w:t>
      </w:r>
    </w:p>
    <w:p>
      <w:pPr>
        <w:spacing w:after="0"/>
        <w:ind w:left="0"/>
        <w:jc w:val="left"/>
      </w:pPr>
      <w:r>
        <w:rPr>
          <w:rFonts w:ascii="Consolas"/>
          <w:b w:val="false"/>
          <w:i w:val="false"/>
          <w:color w:val="000000"/>
          <w:sz w:val="20"/>
        </w:rPr>
        <w:t>
      Мөрдің орны</w:t>
      </w:r>
    </w:p>
    <w:p>
      <w:pPr>
        <w:spacing w:after="0"/>
        <w:ind w:left="0"/>
        <w:jc w:val="left"/>
      </w:pPr>
      <w:r>
        <w:rPr>
          <w:rFonts w:ascii="Consolas"/>
          <w:b w:val="false"/>
          <w:i w:val="false"/>
          <w:color w:val="000000"/>
          <w:sz w:val="20"/>
        </w:rPr>
        <w:t>
      Тіркеу нөмірі __________________</w:t>
      </w:r>
    </w:p>
    <w:p>
      <w:pPr>
        <w:spacing w:after="0"/>
        <w:ind w:left="0"/>
        <w:jc w:val="left"/>
      </w:pPr>
      <w:r>
        <w:rPr>
          <w:rFonts w:ascii="Consolas"/>
          <w:b w:val="false"/>
          <w:i w:val="false"/>
          <w:color w:val="000000"/>
          <w:sz w:val="20"/>
        </w:rPr>
        <w:t>
      Берген күні 20 ____ жылғы "____" __________</w:t>
      </w:r>
    </w:p>
    <w:p>
      <w:pPr>
        <w:spacing w:after="0"/>
        <w:ind w:left="0"/>
        <w:jc w:val="left"/>
      </w:pPr>
      <w:r>
        <w:rPr>
          <w:rFonts w:ascii="Consolas"/>
          <w:b w:val="false"/>
          <w:i w:val="false"/>
          <w:color w:val="000000"/>
          <w:sz w:val="20"/>
        </w:rPr>
        <w:t>
      Берген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(білім беру ұйымының атауы, облыстардың, Астана және Алматы қалаларының аудандық</w:t>
      </w:r>
    </w:p>
    <w:p>
      <w:pPr>
        <w:spacing w:after="0"/>
        <w:ind w:left="0"/>
        <w:jc w:val="left"/>
      </w:pPr>
      <w:r>
        <w:rPr>
          <w:rFonts w:ascii="Consolas"/>
          <w:b w:val="false"/>
          <w:i w:val="false"/>
          <w:color w:val="000000"/>
          <w:sz w:val="20"/>
        </w:rPr>
        <w:t>
      (қалалық) білім басқармалары, уәкілетті орган)</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 _________________________________________________, ЖСН ______________,</w:t>
      </w:r>
    </w:p>
    <w:p>
      <w:pPr>
        <w:spacing w:after="0"/>
        <w:ind w:left="0"/>
        <w:jc w:val="left"/>
      </w:pPr>
      <w:r>
        <w:rPr>
          <w:rFonts w:ascii="Consolas"/>
          <w:b w:val="false"/>
          <w:i w:val="false"/>
          <w:color w:val="000000"/>
          <w:sz w:val="20"/>
        </w:rPr>
        <w:t>
      (аттестатталушының ТАӘ (әкесінің аты бар болғанда)</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(лауазымы, жұмыс орны)</w:t>
      </w:r>
    </w:p>
    <w:p>
      <w:pPr>
        <w:spacing w:after="0"/>
        <w:ind w:left="0"/>
        <w:jc w:val="left"/>
      </w:pPr>
      <w:r>
        <w:rPr>
          <w:rFonts w:ascii="Consolas"/>
          <w:b w:val="false"/>
          <w:i w:val="false"/>
          <w:color w:val="000000"/>
          <w:sz w:val="20"/>
        </w:rPr>
        <w:t>
      мені 20___жылы __________________________________ біліктілік санатына ұлттық біліктілік</w:t>
      </w:r>
    </w:p>
    <w:p>
      <w:pPr>
        <w:spacing w:after="0"/>
        <w:ind w:left="0"/>
        <w:jc w:val="left"/>
      </w:pPr>
      <w:r>
        <w:rPr>
          <w:rFonts w:ascii="Consolas"/>
          <w:b w:val="false"/>
          <w:i w:val="false"/>
          <w:color w:val="000000"/>
          <w:sz w:val="20"/>
        </w:rPr>
        <w:t>
      тестілеуге (біліктілік тестілеу) қатысуға жіберуді сұраймын.</w:t>
      </w:r>
    </w:p>
    <w:p>
      <w:pPr>
        <w:spacing w:after="0"/>
        <w:ind w:left="0"/>
        <w:jc w:val="left"/>
      </w:pPr>
      <w:r>
        <w:rPr>
          <w:rFonts w:ascii="Consolas"/>
          <w:b w:val="false"/>
          <w:i w:val="false"/>
          <w:color w:val="000000"/>
          <w:sz w:val="20"/>
        </w:rPr>
        <w:t>
      Қазіргі уақытта _____ біліктілік санатындамын, ол ____жылғы ____ (күн) ____ (айға) дейін</w:t>
      </w:r>
    </w:p>
    <w:p>
      <w:pPr>
        <w:spacing w:after="0"/>
        <w:ind w:left="0"/>
        <w:jc w:val="left"/>
      </w:pPr>
      <w:r>
        <w:rPr>
          <w:rFonts w:ascii="Consolas"/>
          <w:b w:val="false"/>
          <w:i w:val="false"/>
          <w:color w:val="000000"/>
          <w:sz w:val="20"/>
        </w:rPr>
        <w:t>
      жарамды.</w:t>
      </w:r>
    </w:p>
    <w:p>
      <w:pPr>
        <w:spacing w:after="0"/>
        <w:ind w:left="0"/>
        <w:jc w:val="left"/>
      </w:pPr>
      <w:r>
        <w:rPr>
          <w:rFonts w:ascii="Consolas"/>
          <w:b w:val="false"/>
          <w:i w:val="false"/>
          <w:color w:val="000000"/>
          <w:sz w:val="20"/>
        </w:rPr>
        <w:t>
      Келесі жұмыс нәтижелерін негізге аламын:</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Өзім туралы мынадай мәліметті хабарлаймын:</w:t>
      </w:r>
    </w:p>
    <w:p>
      <w:pPr>
        <w:spacing w:after="0"/>
        <w:ind w:left="0"/>
        <w:jc w:val="left"/>
      </w:pPr>
      <w:r>
        <w:rPr>
          <w:rFonts w:ascii="Consolas"/>
          <w:b w:val="false"/>
          <w:i w:val="false"/>
          <w:color w:val="000000"/>
          <w:sz w:val="20"/>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w:t>
      </w:r>
    </w:p>
    <w:p>
      <w:pPr>
        <w:spacing w:after="0"/>
        <w:ind w:left="0"/>
        <w:jc w:val="left"/>
      </w:pPr>
      <w:r>
        <w:rPr>
          <w:rFonts w:ascii="Consolas"/>
          <w:b w:val="false"/>
          <w:i w:val="false"/>
          <w:color w:val="000000"/>
          <w:sz w:val="20"/>
        </w:rPr>
        <w:t>
      отырып _____________________________________________</w:t>
      </w:r>
    </w:p>
    <w:p>
      <w:pPr>
        <w:spacing w:after="0"/>
        <w:ind w:left="0"/>
        <w:jc w:val="left"/>
      </w:pPr>
      <w:r>
        <w:rPr>
          <w:rFonts w:ascii="Consolas"/>
          <w:b w:val="false"/>
          <w:i w:val="false"/>
          <w:color w:val="000000"/>
          <w:sz w:val="20"/>
        </w:rPr>
        <w:t>
      Тестілеуді тапсыру тілі (керектісінің астын сызыңыз): қазақ/орыс</w:t>
      </w:r>
    </w:p>
    <w:p>
      <w:pPr>
        <w:spacing w:after="0"/>
        <w:ind w:left="0"/>
        <w:jc w:val="left"/>
      </w:pPr>
      <w:r>
        <w:rPr>
          <w:rFonts w:ascii="Consolas"/>
          <w:b w:val="false"/>
          <w:i w:val="false"/>
          <w:color w:val="000000"/>
          <w:sz w:val="20"/>
        </w:rPr>
        <w:t>
      Аттестатталушы адам жұмыс істейтін білім беру ұйымы (керектісінің астын сызыңыз):</w:t>
      </w:r>
    </w:p>
    <w:p>
      <w:pPr>
        <w:spacing w:after="0"/>
        <w:ind w:left="0"/>
        <w:jc w:val="left"/>
      </w:pPr>
      <w:r>
        <w:rPr>
          <w:rFonts w:ascii="Consolas"/>
          <w:b w:val="false"/>
          <w:i w:val="false"/>
          <w:color w:val="000000"/>
          <w:sz w:val="20"/>
        </w:rPr>
        <w:t>
      мектепке дейінгі, бастауыш, негізгі орта, жалпы орта, қосымша білім</w:t>
      </w:r>
    </w:p>
    <w:p>
      <w:pPr>
        <w:spacing w:after="0"/>
        <w:ind w:left="0"/>
        <w:jc w:val="left"/>
      </w:pPr>
      <w:r>
        <w:rPr>
          <w:rFonts w:ascii="Consolas"/>
          <w:b w:val="false"/>
          <w:i w:val="false"/>
          <w:color w:val="000000"/>
          <w:sz w:val="20"/>
        </w:rPr>
        <w:t>
      "Оқу пәнінің мазмұны"/"Қызмет бағыты бойынша" блогы бойынша пән (пән):</w:t>
      </w:r>
    </w:p>
    <w:p>
      <w:pPr>
        <w:spacing w:after="0"/>
        <w:ind w:left="0"/>
        <w:jc w:val="left"/>
      </w:pPr>
      <w:r>
        <w:rPr>
          <w:rFonts w:ascii="Consolas"/>
          <w:b w:val="false"/>
          <w:i w:val="false"/>
          <w:color w:val="000000"/>
          <w:sz w:val="20"/>
        </w:rPr>
        <w:t>
      __________________________________________________________________ Аттестаттаудан</w:t>
      </w:r>
    </w:p>
    <w:p>
      <w:pPr>
        <w:spacing w:after="0"/>
        <w:ind w:left="0"/>
        <w:jc w:val="left"/>
      </w:pPr>
      <w:r>
        <w:rPr>
          <w:rFonts w:ascii="Consolas"/>
          <w:b w:val="false"/>
          <w:i w:val="false"/>
          <w:color w:val="000000"/>
          <w:sz w:val="20"/>
        </w:rPr>
        <w:t>
      өткізу қағидаларымен таныстым.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20 ___ жылғы "____" __________ __________________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4-қосымша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drawing>
                <wp:inline distT="0" distB="0" distL="0" distR="0">
                  <wp:extent cx="2819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2755900"/>
                          </a:xfrm>
                          <a:prstGeom prst="rect">
                            <a:avLst/>
                          </a:prstGeom>
                        </pic:spPr>
                      </pic:pic>
                    </a:graphicData>
                  </a:graphic>
                </wp:inline>
              </w:drawing>
            </w:r>
          </w:p>
        </w:tc>
      </w:tr>
    </w:tbl>
    <w:p>
      <w:pPr>
        <w:spacing w:after="0"/>
        <w:ind w:left="0"/>
        <w:jc w:val="left"/>
      </w:pPr>
      <w:r>
        <w:rPr>
          <w:rFonts w:ascii="Consolas"/>
          <w:b/>
          <w:i w:val="false"/>
          <w:color w:val="000000"/>
        </w:rPr>
        <w:t xml:space="preserve"> Аттестатталушы адамның рұқсаттамасы                                                 </w:t>
      </w:r>
    </w:p>
    <w:p>
      <w:pPr>
        <w:spacing w:after="0"/>
        <w:ind w:left="0"/>
        <w:jc w:val="left"/>
      </w:pPr>
      <w:r>
        <w:rPr>
          <w:rFonts w:ascii="Consolas"/>
          <w:b w:val="false"/>
          <w:i w:val="false"/>
          <w:color w:val="000000"/>
          <w:sz w:val="20"/>
        </w:rPr>
        <w:t>
      Тестілеуді жүргізу пункті: __________________________________</w:t>
      </w:r>
    </w:p>
    <w:p>
      <w:pPr>
        <w:spacing w:after="0"/>
        <w:ind w:left="0"/>
        <w:jc w:val="left"/>
      </w:pPr>
      <w:r>
        <w:rPr>
          <w:rFonts w:ascii="Consolas"/>
          <w:b w:val="false"/>
          <w:i w:val="false"/>
          <w:color w:val="000000"/>
          <w:sz w:val="20"/>
        </w:rPr>
        <w:t>
      (код) (атауы)</w:t>
      </w:r>
    </w:p>
    <w:p>
      <w:pPr>
        <w:spacing w:after="0"/>
        <w:ind w:left="0"/>
        <w:jc w:val="left"/>
      </w:pPr>
    </w:p>
    <w:p>
      <w:pPr>
        <w:spacing w:after="0"/>
        <w:ind w:left="0"/>
        <w:jc w:val="left"/>
      </w:pPr>
      <w:r>
        <w:rPr>
          <w:rFonts w:ascii="Consolas"/>
          <w:b w:val="false"/>
          <w:i w:val="false"/>
          <w:color w:val="000000"/>
          <w:sz w:val="20"/>
        </w:rPr>
        <w:t>
       ИКТ ___________________ ТАӘ (әкесінің аты бар болғанда) _________</w:t>
      </w:r>
    </w:p>
    <w:p>
      <w:pPr>
        <w:spacing w:after="0"/>
        <w:ind w:left="0"/>
        <w:jc w:val="left"/>
      </w:pPr>
      <w:r>
        <w:rPr>
          <w:rFonts w:ascii="Consolas"/>
          <w:b w:val="false"/>
          <w:i w:val="false"/>
          <w:color w:val="000000"/>
          <w:sz w:val="20"/>
        </w:rPr>
        <w:t>
      ЖСН: _______________________________</w:t>
      </w:r>
    </w:p>
    <w:p>
      <w:pPr>
        <w:spacing w:after="0"/>
        <w:ind w:left="0"/>
        <w:jc w:val="left"/>
      </w:pPr>
      <w:r>
        <w:rPr>
          <w:rFonts w:ascii="Consolas"/>
          <w:b w:val="false"/>
          <w:i w:val="false"/>
          <w:color w:val="000000"/>
          <w:sz w:val="20"/>
        </w:rPr>
        <w:t>
      Өтініш берілетін біліктілік санаты: ___________________</w:t>
      </w:r>
    </w:p>
    <w:p>
      <w:pPr>
        <w:spacing w:after="0"/>
        <w:ind w:left="0"/>
        <w:jc w:val="left"/>
      </w:pPr>
      <w:r>
        <w:rPr>
          <w:rFonts w:ascii="Consolas"/>
          <w:b w:val="false"/>
          <w:i w:val="false"/>
          <w:color w:val="000000"/>
          <w:sz w:val="20"/>
        </w:rPr>
        <w:t>
      Тестілеу орны:: ______________________________________________________________</w:t>
      </w:r>
    </w:p>
    <w:p>
      <w:pPr>
        <w:spacing w:after="0"/>
        <w:ind w:left="0"/>
        <w:jc w:val="left"/>
      </w:pPr>
      <w:r>
        <w:rPr>
          <w:rFonts w:ascii="Consolas"/>
          <w:b w:val="false"/>
          <w:i w:val="false"/>
          <w:color w:val="000000"/>
          <w:sz w:val="20"/>
        </w:rPr>
        <w:t>
      Аудитория: ___________________________________________________________________</w:t>
      </w:r>
    </w:p>
    <w:p>
      <w:pPr>
        <w:spacing w:after="0"/>
        <w:ind w:left="0"/>
        <w:jc w:val="left"/>
      </w:pPr>
      <w:r>
        <w:rPr>
          <w:rFonts w:ascii="Consolas"/>
          <w:b w:val="false"/>
          <w:i w:val="false"/>
          <w:color w:val="000000"/>
          <w:sz w:val="20"/>
        </w:rPr>
        <w:t>
      Тестілеу күні/уақыты: ________________________________________________________</w:t>
      </w:r>
    </w:p>
    <w:p>
      <w:pPr>
        <w:spacing w:after="0"/>
        <w:ind w:left="0"/>
        <w:jc w:val="left"/>
      </w:pPr>
      <w:r>
        <w:rPr>
          <w:rFonts w:ascii="Consolas"/>
          <w:b w:val="false"/>
          <w:i w:val="false"/>
          <w:color w:val="000000"/>
          <w:sz w:val="20"/>
        </w:rPr>
        <w:t>
      Тестілеуді тапсыру тілі: ____________________________________________________</w:t>
      </w:r>
    </w:p>
    <w:p>
      <w:pPr>
        <w:spacing w:after="0"/>
        <w:ind w:left="0"/>
        <w:jc w:val="left"/>
      </w:pPr>
      <w:r>
        <w:rPr>
          <w:rFonts w:ascii="Consolas"/>
          <w:b w:val="false"/>
          <w:i w:val="false"/>
          <w:color w:val="000000"/>
          <w:sz w:val="20"/>
        </w:rPr>
        <w:t>
      Аттестатталушының жұмыс істейтін білім беру ұйымы:</w:t>
      </w:r>
    </w:p>
    <w:p>
      <w:pPr>
        <w:spacing w:after="0"/>
        <w:ind w:left="0"/>
        <w:jc w:val="left"/>
      </w:pPr>
      <w:r>
        <w:rPr>
          <w:rFonts w:ascii="Consolas"/>
          <w:b w:val="false"/>
          <w:i w:val="false"/>
          <w:color w:val="000000"/>
          <w:sz w:val="20"/>
        </w:rPr>
        <w:t>
      ______________________________________________________________________________</w:t>
      </w:r>
    </w:p>
    <w:p>
      <w:pPr>
        <w:spacing w:after="0"/>
        <w:ind w:left="0"/>
        <w:jc w:val="left"/>
      </w:pPr>
      <w:r>
        <w:rPr>
          <w:rFonts w:ascii="Consolas"/>
          <w:b w:val="false"/>
          <w:i w:val="false"/>
          <w:color w:val="000000"/>
          <w:sz w:val="20"/>
        </w:rPr>
        <w:t>
      Оқыту пәні (пән): ____________________________________________________________</w:t>
      </w:r>
    </w:p>
    <w:p>
      <w:pPr>
        <w:spacing w:after="0"/>
        <w:ind w:left="0"/>
        <w:jc w:val="left"/>
      </w:pPr>
      <w:r>
        <w:rPr>
          <w:rFonts w:ascii="Consolas"/>
          <w:b w:val="false"/>
          <w:i w:val="false"/>
          <w:color w:val="000000"/>
          <w:sz w:val="20"/>
        </w:rPr>
        <w:t>
      Аттестаттау комиссиясының төрағасы ___________________________________________</w:t>
      </w:r>
    </w:p>
    <w:p>
      <w:pPr>
        <w:spacing w:after="0"/>
        <w:ind w:left="0"/>
        <w:jc w:val="left"/>
      </w:pPr>
      <w:r>
        <w:rPr>
          <w:rFonts w:ascii="Consolas"/>
          <w:b w:val="false"/>
          <w:i w:val="false"/>
          <w:color w:val="000000"/>
          <w:sz w:val="20"/>
        </w:rPr>
        <w:t>
      Рұқсатнаманы берген күні: ____________________мөртабан орны АБҰ, ҚББ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5-қосымша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Аттестатталушы адамды (электрондық нұсқада жүргізу үшін) отырғызу парағы</w:t>
      </w:r>
    </w:p>
    <w:p>
      <w:pPr>
        <w:spacing w:after="0"/>
        <w:ind w:left="0"/>
        <w:jc w:val="left"/>
      </w:pPr>
      <w:r>
        <w:rPr>
          <w:rFonts w:ascii="Consolas"/>
          <w:b w:val="false"/>
          <w:i w:val="false"/>
          <w:color w:val="000000"/>
          <w:sz w:val="20"/>
        </w:rPr>
        <w:t>
      Тестілеуді өткізу пункті: ________________________________________________</w:t>
      </w:r>
    </w:p>
    <w:p>
      <w:pPr>
        <w:spacing w:after="0"/>
        <w:ind w:left="0"/>
        <w:jc w:val="left"/>
      </w:pPr>
      <w:r>
        <w:rPr>
          <w:rFonts w:ascii="Consolas"/>
          <w:b w:val="false"/>
          <w:i w:val="false"/>
          <w:color w:val="000000"/>
          <w:sz w:val="20"/>
        </w:rPr>
        <w:t>
      (атауы)</w:t>
      </w:r>
    </w:p>
    <w:p>
      <w:pPr>
        <w:spacing w:after="0"/>
        <w:ind w:left="0"/>
        <w:jc w:val="left"/>
      </w:pPr>
      <w:r>
        <w:rPr>
          <w:rFonts w:ascii="Consolas"/>
          <w:b w:val="false"/>
          <w:i w:val="false"/>
          <w:color w:val="000000"/>
          <w:sz w:val="20"/>
        </w:rPr>
        <w:t>
      Аудитория: _____________________________________________</w:t>
      </w:r>
    </w:p>
    <w:p>
      <w:pPr>
        <w:spacing w:after="0"/>
        <w:ind w:left="0"/>
        <w:jc w:val="left"/>
      </w:pPr>
      <w:r>
        <w:rPr>
          <w:rFonts w:ascii="Consolas"/>
          <w:b w:val="false"/>
          <w:i w:val="false"/>
          <w:color w:val="000000"/>
          <w:sz w:val="20"/>
        </w:rPr>
        <w:t>
      Тестілеу күні/уақыты: 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447"/>
        <w:gridCol w:w="502"/>
        <w:gridCol w:w="4480"/>
        <w:gridCol w:w="1133"/>
        <w:gridCol w:w="1133"/>
        <w:gridCol w:w="1654"/>
        <w:gridCol w:w="819"/>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Аттестатталушының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Тестілеу параметрлері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Компьютердің нөмірі</w:t>
            </w:r>
          </w:p>
          <w:p>
            <w:pPr>
              <w:spacing w:after="20"/>
              <w:ind w:left="20"/>
              <w:jc w:val="left"/>
            </w:pPr>
            <w:r>
              <w:rPr>
                <w:rFonts w:ascii="Consolas"/>
                <w:b w:val="false"/>
                <w:i w:val="false"/>
                <w:color w:val="000000"/>
                <w:sz w:val="20"/>
              </w:rPr>
              <w:t>
(қолмен толтырылады)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Аттестатталушы адамның</w:t>
            </w:r>
          </w:p>
          <w:p>
            <w:pPr>
              <w:spacing w:after="20"/>
              <w:ind w:left="20"/>
              <w:jc w:val="left"/>
            </w:pPr>
            <w:r>
              <w:rPr>
                <w:rFonts w:ascii="Consolas"/>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Т.А.Ә.</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ЖСН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"Пәннің мазмұны"/"Қызмет бағыты бойынша" блогының мәні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Тестілеуді тапсыру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Тестілеуді бастауға құпиясөз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Жауапты тұлға: ___________________________________ (Т.А.Ә. және қолы)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6-қосымша</w:t>
            </w:r>
          </w:p>
        </w:tc>
      </w:tr>
    </w:tbl>
    <w:p>
      <w:pPr>
        <w:spacing w:after="0"/>
        <w:ind w:left="0"/>
        <w:jc w:val="left"/>
      </w:pPr>
      <w:r>
        <w:rPr>
          <w:rFonts w:ascii="Consolas"/>
          <w:b/>
          <w:i w:val="false"/>
          <w:color w:val="000000"/>
        </w:rPr>
        <w:t xml:space="preserve"> Емтихан материалдарын ашу актісі</w:t>
      </w:r>
    </w:p>
    <w:p>
      <w:pPr>
        <w:spacing w:after="0"/>
        <w:ind w:left="0"/>
        <w:jc w:val="left"/>
      </w:pPr>
      <w:r>
        <w:rPr>
          <w:rFonts w:ascii="Consolas"/>
          <w:b w:val="false"/>
          <w:i w:val="false"/>
          <w:color w:val="000000"/>
          <w:sz w:val="20"/>
        </w:rPr>
        <w:t xml:space="preserve">
      Тестілеуді өткізу пункті _________________________________________________ </w:t>
      </w:r>
    </w:p>
    <w:p>
      <w:pPr>
        <w:spacing w:after="0"/>
        <w:ind w:left="0"/>
        <w:jc w:val="left"/>
      </w:pPr>
      <w:r>
        <w:rPr>
          <w:rFonts w:ascii="Consolas"/>
          <w:b w:val="false"/>
          <w:i w:val="false"/>
          <w:color w:val="000000"/>
          <w:sz w:val="20"/>
        </w:rPr>
        <w:t>
      _________________ағыны №______________ аудиториясы</w:t>
      </w:r>
    </w:p>
    <w:p>
      <w:pPr>
        <w:spacing w:after="0"/>
        <w:ind w:left="0"/>
        <w:jc w:val="left"/>
      </w:pPr>
      <w:r>
        <w:rPr>
          <w:rFonts w:ascii="Consolas"/>
          <w:b w:val="false"/>
          <w:i w:val="false"/>
          <w:color w:val="000000"/>
          <w:sz w:val="20"/>
        </w:rPr>
        <w:t xml:space="preserve">
      Күні_________________ уақыт ____ сағат ____ минут </w:t>
      </w:r>
    </w:p>
    <w:p>
      <w:pPr>
        <w:spacing w:after="0"/>
        <w:ind w:left="0"/>
        <w:jc w:val="left"/>
      </w:pPr>
      <w:r>
        <w:rPr>
          <w:rFonts w:ascii="Consolas"/>
          <w:b w:val="false"/>
          <w:i w:val="false"/>
          <w:color w:val="000000"/>
          <w:sz w:val="20"/>
        </w:rPr>
        <w:t>
      Біз, төменде қол қоюшылар, материалдары бар қорапты аштық, материалдарға есеп жүргіздік.</w:t>
      </w:r>
    </w:p>
    <w:p>
      <w:pPr>
        <w:spacing w:after="0"/>
        <w:ind w:left="0"/>
        <w:jc w:val="left"/>
      </w:pPr>
      <w:r>
        <w:rPr>
          <w:rFonts w:ascii="Consolas"/>
          <w:b w:val="false"/>
          <w:i w:val="false"/>
          <w:color w:val="000000"/>
          <w:sz w:val="20"/>
        </w:rPr>
        <w:t>
      Есеп нәтижелері төменде көрсетілген кестенің "Нақты саны" тиісті бағанында көрсетілген.</w:t>
      </w:r>
    </w:p>
    <w:p>
      <w:pPr>
        <w:spacing w:after="0"/>
        <w:ind w:left="0"/>
        <w:jc w:val="left"/>
      </w:pPr>
      <w:r>
        <w:rPr>
          <w:rFonts w:ascii="Consolas"/>
          <w:b w:val="false"/>
          <w:i w:val="false"/>
          <w:color w:val="000000"/>
          <w:sz w:val="20"/>
        </w:rPr>
        <w:t>
      Пайдаланылмаған Кітапшалар процестен шығарылған.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02"/>
        <w:gridCol w:w="2192"/>
        <w:gridCol w:w="2193"/>
        <w:gridCol w:w="973"/>
        <w:gridCol w:w="974"/>
        <w:gridCol w:w="97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r>
              <w:br/>
            </w:r>
            <w:r>
              <w:rPr>
                <w:rFonts w:ascii="Consolas"/>
                <w:b w:val="false"/>
                <w:i w:val="false"/>
                <w:color w:val="000000"/>
                <w:sz w:val="20"/>
              </w:rPr>
              <w:t>
р/с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Материалдың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Жоспар бойынша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Факті бойынша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Таратылғаны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Ескертпе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Жауап парақтары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Кітапшалар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Жауап парақтарына арналған конверт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Материалдарды ашу актісі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Нұсқаларды бөлу парағы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__________ _____________________________________________________________________</w:t>
      </w:r>
    </w:p>
    <w:p>
      <w:pPr>
        <w:spacing w:after="0"/>
        <w:ind w:left="0"/>
        <w:jc w:val="left"/>
      </w:pPr>
      <w:r>
        <w:rPr>
          <w:rFonts w:ascii="Consolas"/>
          <w:b w:val="false"/>
          <w:i w:val="false"/>
          <w:color w:val="000000"/>
          <w:sz w:val="20"/>
        </w:rPr>
        <w:t>
      (АКТ)            педагог қызметкердің немесе оған теңестірілген тұлғаның ТАӘ (әкесінің аты бар</w:t>
      </w:r>
    </w:p>
    <w:p>
      <w:pPr>
        <w:spacing w:after="0"/>
        <w:ind w:left="0"/>
        <w:jc w:val="left"/>
      </w:pPr>
      <w:r>
        <w:rPr>
          <w:rFonts w:ascii="Consolas"/>
          <w:b w:val="false"/>
          <w:i w:val="false"/>
          <w:color w:val="000000"/>
          <w:sz w:val="20"/>
        </w:rPr>
        <w:t>
      болғанда) (қолы)</w:t>
      </w:r>
    </w:p>
    <w:p>
      <w:pPr>
        <w:spacing w:after="0"/>
        <w:ind w:left="0"/>
        <w:jc w:val="left"/>
      </w:pPr>
      <w:r>
        <w:rPr>
          <w:rFonts w:ascii="Consolas"/>
          <w:b w:val="false"/>
          <w:i w:val="false"/>
          <w:color w:val="000000"/>
          <w:sz w:val="20"/>
        </w:rPr>
        <w:t>
      ___________ ____________________________________________________________________</w:t>
      </w:r>
    </w:p>
    <w:p>
      <w:pPr>
        <w:spacing w:after="0"/>
        <w:ind w:left="0"/>
        <w:jc w:val="left"/>
      </w:pPr>
      <w:r>
        <w:rPr>
          <w:rFonts w:ascii="Consolas"/>
          <w:b w:val="false"/>
          <w:i w:val="false"/>
          <w:color w:val="000000"/>
          <w:sz w:val="20"/>
        </w:rPr>
        <w:t>
      (АКТ)            педагог қызметкердің немесе оған теңестірілген тұлғаның ТАӘ (әкесінің аты бар</w:t>
      </w:r>
    </w:p>
    <w:p>
      <w:pPr>
        <w:spacing w:after="0"/>
        <w:ind w:left="0"/>
        <w:jc w:val="left"/>
      </w:pPr>
      <w:r>
        <w:rPr>
          <w:rFonts w:ascii="Consolas"/>
          <w:b w:val="false"/>
          <w:i w:val="false"/>
          <w:color w:val="000000"/>
          <w:sz w:val="20"/>
        </w:rPr>
        <w:t>
      болғанда) (қолы)</w:t>
      </w:r>
    </w:p>
    <w:p>
      <w:pPr>
        <w:spacing w:after="0"/>
        <w:ind w:left="0"/>
        <w:jc w:val="left"/>
      </w:pPr>
      <w:r>
        <w:rPr>
          <w:rFonts w:ascii="Consolas"/>
          <w:b w:val="false"/>
          <w:i w:val="false"/>
          <w:color w:val="000000"/>
          <w:sz w:val="20"/>
        </w:rPr>
        <w:t>
      ___________ ____________________________________________________________________</w:t>
      </w:r>
    </w:p>
    <w:p>
      <w:pPr>
        <w:spacing w:after="0"/>
        <w:ind w:left="0"/>
        <w:jc w:val="left"/>
      </w:pPr>
      <w:r>
        <w:rPr>
          <w:rFonts w:ascii="Consolas"/>
          <w:b w:val="false"/>
          <w:i w:val="false"/>
          <w:color w:val="000000"/>
          <w:sz w:val="20"/>
        </w:rPr>
        <w:t>
      (АКТ)            педагог қызметкердің немесе оған теңестірілген тұлғаның ТАӘ (әкесінің аты бар</w:t>
      </w:r>
    </w:p>
    <w:p>
      <w:pPr>
        <w:spacing w:after="0"/>
        <w:ind w:left="0"/>
        <w:jc w:val="left"/>
      </w:pPr>
      <w:r>
        <w:rPr>
          <w:rFonts w:ascii="Consolas"/>
          <w:b w:val="false"/>
          <w:i w:val="false"/>
          <w:color w:val="000000"/>
          <w:sz w:val="20"/>
        </w:rPr>
        <w:t>
      болғанда) (қолы)</w:t>
      </w:r>
    </w:p>
    <w:p>
      <w:pPr>
        <w:spacing w:after="0"/>
        <w:ind w:left="0"/>
        <w:jc w:val="left"/>
      </w:pPr>
      <w:r>
        <w:rPr>
          <w:rFonts w:ascii="Consolas"/>
          <w:b w:val="false"/>
          <w:i w:val="false"/>
          <w:color w:val="000000"/>
          <w:sz w:val="20"/>
        </w:rPr>
        <w:t>
      _______________ ________________________________________________________________</w:t>
      </w:r>
    </w:p>
    <w:p>
      <w:pPr>
        <w:spacing w:after="0"/>
        <w:ind w:left="0"/>
        <w:jc w:val="left"/>
      </w:pPr>
      <w:r>
        <w:rPr>
          <w:rFonts w:ascii="Consolas"/>
          <w:b w:val="false"/>
          <w:i w:val="false"/>
          <w:color w:val="000000"/>
          <w:sz w:val="20"/>
        </w:rPr>
        <w:t>
      (АКТ)            педагог қызметкердің немесе оған теңестірілген тұлғаның ТАӘ (әкесінің аты бар</w:t>
      </w:r>
    </w:p>
    <w:p>
      <w:pPr>
        <w:spacing w:after="0"/>
        <w:ind w:left="0"/>
        <w:jc w:val="left"/>
      </w:pPr>
      <w:r>
        <w:rPr>
          <w:rFonts w:ascii="Consolas"/>
          <w:b w:val="false"/>
          <w:i w:val="false"/>
          <w:color w:val="000000"/>
          <w:sz w:val="20"/>
        </w:rPr>
        <w:t>
      болғанда)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7-қосымша</w:t>
            </w:r>
          </w:p>
        </w:tc>
      </w:tr>
    </w:tbl>
    <w:p>
      <w:pPr>
        <w:spacing w:after="0"/>
        <w:ind w:left="0"/>
        <w:jc w:val="left"/>
      </w:pPr>
      <w:r>
        <w:rPr>
          <w:rFonts w:ascii="Consolas"/>
          <w:b/>
          <w:i w:val="false"/>
          <w:color w:val="000000"/>
        </w:rPr>
        <w:t xml:space="preserve"> Тыйым салынған заттарды табу және аудиторияда мінез-құлық қағидасын бұзған аттестатталушы адамды аудиториядан шығару актісі</w:t>
      </w:r>
    </w:p>
    <w:p>
      <w:pPr>
        <w:spacing w:after="0"/>
        <w:ind w:left="0"/>
        <w:jc w:val="left"/>
      </w:pPr>
      <w:r>
        <w:rPr>
          <w:rFonts w:ascii="Consolas"/>
          <w:b w:val="false"/>
          <w:i w:val="false"/>
          <w:color w:val="000000"/>
          <w:sz w:val="20"/>
        </w:rPr>
        <w:t>
      Тестілеуді өткізу пункті _________________________________________________</w:t>
      </w:r>
    </w:p>
    <w:p>
      <w:pPr>
        <w:spacing w:after="0"/>
        <w:ind w:left="0"/>
        <w:jc w:val="left"/>
      </w:pPr>
      <w:r>
        <w:rPr>
          <w:rFonts w:ascii="Consolas"/>
          <w:b w:val="false"/>
          <w:i w:val="false"/>
          <w:color w:val="000000"/>
          <w:sz w:val="20"/>
        </w:rPr>
        <w:t>
      201____ ж. "______"_______________ ______с._______мин.</w:t>
      </w:r>
    </w:p>
    <w:p>
      <w:pPr>
        <w:spacing w:after="0"/>
        <w:ind w:left="0"/>
        <w:jc w:val="left"/>
      </w:pPr>
      <w:r>
        <w:rPr>
          <w:rFonts w:ascii="Consolas"/>
          <w:b w:val="false"/>
          <w:i w:val="false"/>
          <w:color w:val="000000"/>
          <w:sz w:val="20"/>
        </w:rPr>
        <w:t>
      Осы акті ___________________________________________________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Аттестатталушы адам _______________________________________, ИКТ________________</w:t>
      </w:r>
    </w:p>
    <w:p>
      <w:pPr>
        <w:spacing w:after="0"/>
        <w:ind w:left="0"/>
        <w:jc w:val="left"/>
      </w:pPr>
      <w:r>
        <w:rPr>
          <w:rFonts w:ascii="Consolas"/>
          <w:b w:val="false"/>
          <w:i w:val="false"/>
          <w:color w:val="000000"/>
          <w:sz w:val="20"/>
        </w:rPr>
        <w:t>
      (ТАӘ (әкесінің аты бар болғанда))</w:t>
      </w:r>
    </w:p>
    <w:p>
      <w:pPr>
        <w:spacing w:after="0"/>
        <w:ind w:left="0"/>
        <w:jc w:val="left"/>
      </w:pPr>
      <w:r>
        <w:rPr>
          <w:rFonts w:ascii="Consolas"/>
          <w:b w:val="false"/>
          <w:i w:val="false"/>
          <w:color w:val="000000"/>
          <w:sz w:val="20"/>
        </w:rPr>
        <w:t>
      (№___ аудитория, №____ орын, №_______ нұсқа) тестілеу кезінде аудиторияда мінез-құлық</w:t>
      </w:r>
    </w:p>
    <w:p>
      <w:pPr>
        <w:spacing w:after="0"/>
        <w:ind w:left="0"/>
        <w:jc w:val="left"/>
      </w:pPr>
      <w:r>
        <w:rPr>
          <w:rFonts w:ascii="Consolas"/>
          <w:b w:val="false"/>
          <w:i w:val="false"/>
          <w:color w:val="000000"/>
          <w:sz w:val="20"/>
        </w:rPr>
        <w:t>
      қағидасын бұзды (осы Қағидалардың 31-тармағы):</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туралы жасалды</w:t>
      </w:r>
    </w:p>
    <w:p>
      <w:pPr>
        <w:spacing w:after="0"/>
        <w:ind w:left="0"/>
        <w:jc w:val="left"/>
      </w:pPr>
      <w:r>
        <w:rPr>
          <w:rFonts w:ascii="Consolas"/>
          <w:b w:val="false"/>
          <w:i w:val="false"/>
          <w:color w:val="000000"/>
          <w:sz w:val="20"/>
        </w:rPr>
        <w:t>
      бұзу фактісі</w:t>
      </w:r>
    </w:p>
    <w:p>
      <w:pPr>
        <w:spacing w:after="0"/>
        <w:ind w:left="0"/>
        <w:jc w:val="left"/>
      </w:pPr>
      <w:r>
        <w:rPr>
          <w:rFonts w:ascii="Consolas"/>
          <w:b w:val="false"/>
          <w:i w:val="false"/>
          <w:color w:val="000000"/>
          <w:sz w:val="20"/>
        </w:rPr>
        <w:t>
      Осы фактінің негізінде материал алынды, аттестатталушы адам аудиториядан шығарылды,</w:t>
      </w:r>
    </w:p>
    <w:p>
      <w:pPr>
        <w:spacing w:after="0"/>
        <w:ind w:left="0"/>
        <w:jc w:val="left"/>
      </w:pPr>
      <w:r>
        <w:rPr>
          <w:rFonts w:ascii="Consolas"/>
          <w:b w:val="false"/>
          <w:i w:val="false"/>
          <w:color w:val="000000"/>
          <w:sz w:val="20"/>
        </w:rPr>
        <w:t>
      тестілеу нәтижелерінің күші жойылды.</w:t>
      </w:r>
    </w:p>
    <w:p>
      <w:pPr>
        <w:spacing w:after="0"/>
        <w:ind w:left="0"/>
        <w:jc w:val="left"/>
      </w:pPr>
      <w:r>
        <w:rPr>
          <w:rFonts w:ascii="Consolas"/>
          <w:b w:val="false"/>
          <w:i w:val="false"/>
          <w:color w:val="000000"/>
          <w:sz w:val="20"/>
        </w:rPr>
        <w:t>
      актімен таныстым:</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(Аттестатталушы адамның ТАӘ, қолы)</w:t>
      </w:r>
    </w:p>
    <w:p>
      <w:pPr>
        <w:spacing w:after="0"/>
        <w:ind w:left="0"/>
        <w:jc w:val="left"/>
      </w:pPr>
      <w:r>
        <w:rPr>
          <w:rFonts w:ascii="Consolas"/>
          <w:b w:val="false"/>
          <w:i w:val="false"/>
          <w:color w:val="000000"/>
          <w:sz w:val="20"/>
        </w:rPr>
        <w:t>
      Аудитория бойынша кезекші</w:t>
      </w:r>
    </w:p>
    <w:p>
      <w:pPr>
        <w:spacing w:after="0"/>
        <w:ind w:left="0"/>
        <w:jc w:val="left"/>
      </w:pPr>
      <w:r>
        <w:rPr>
          <w:rFonts w:ascii="Consolas"/>
          <w:b w:val="false"/>
          <w:i w:val="false"/>
          <w:color w:val="000000"/>
          <w:sz w:val="20"/>
        </w:rPr>
        <w:t>
      _________________________________________________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Тестілеуді жүргізуге жауапты</w:t>
      </w:r>
    </w:p>
    <w:p>
      <w:pPr>
        <w:spacing w:after="0"/>
        <w:ind w:left="0"/>
        <w:jc w:val="left"/>
      </w:pPr>
      <w:r>
        <w:rPr>
          <w:rFonts w:ascii="Consolas"/>
          <w:b w:val="false"/>
          <w:i w:val="false"/>
          <w:color w:val="000000"/>
          <w:sz w:val="20"/>
        </w:rPr>
        <w:t>
      ______________________________________________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Аттестаттау комиссиясының төрағасы 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МО</w:t>
      </w:r>
    </w:p>
    <w:p>
      <w:pPr>
        <w:spacing w:after="0"/>
        <w:ind w:left="0"/>
        <w:jc w:val="left"/>
      </w:pPr>
      <w:r>
        <w:rPr>
          <w:rFonts w:ascii="Consolas"/>
          <w:b w:val="false"/>
          <w:i w:val="false"/>
          <w:color w:val="000000"/>
          <w:sz w:val="20"/>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8-қосымша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Ұлттық біліктілік тестілеуден өту туралы анықтама</w:t>
      </w:r>
    </w:p>
    <w:p>
      <w:pPr>
        <w:spacing w:after="0"/>
        <w:ind w:left="0"/>
        <w:jc w:val="left"/>
      </w:pPr>
      <w:r>
        <w:rPr>
          <w:rFonts w:ascii="Consolas"/>
          <w:b w:val="false"/>
          <w:i w:val="false"/>
          <w:color w:val="000000"/>
          <w:sz w:val="20"/>
        </w:rPr>
        <w:t>
      _______________________________________________________</w:t>
      </w:r>
    </w:p>
    <w:p>
      <w:pPr>
        <w:spacing w:after="0"/>
        <w:ind w:left="0"/>
        <w:jc w:val="left"/>
      </w:pPr>
      <w:r>
        <w:rPr>
          <w:rFonts w:ascii="Consolas"/>
          <w:b w:val="false"/>
          <w:i w:val="false"/>
          <w:color w:val="000000"/>
          <w:sz w:val="20"/>
        </w:rPr>
        <w:t>
      Аттестатталушы адамның ТАӘ (әкесінің аты болғанда)</w:t>
      </w:r>
    </w:p>
    <w:p>
      <w:pPr>
        <w:spacing w:after="0"/>
        <w:ind w:left="0"/>
        <w:jc w:val="left"/>
      </w:pPr>
      <w:r>
        <w:rPr>
          <w:rFonts w:ascii="Consolas"/>
          <w:b w:val="false"/>
          <w:i w:val="false"/>
          <w:color w:val="000000"/>
          <w:sz w:val="20"/>
        </w:rPr>
        <w:t>
      _____________________________________ біліктілік санатына ____________қаласындағы</w:t>
      </w:r>
    </w:p>
    <w:p>
      <w:pPr>
        <w:spacing w:after="0"/>
        <w:ind w:left="0"/>
        <w:jc w:val="left"/>
      </w:pPr>
      <w:r>
        <w:rPr>
          <w:rFonts w:ascii="Consolas"/>
          <w:b w:val="false"/>
          <w:i w:val="false"/>
          <w:color w:val="000000"/>
          <w:sz w:val="20"/>
        </w:rPr>
        <w:t>
      біліктілік тестілеуге/ұлттық біліктілік тестілеуге кк.аа.жжжж. қатысқанын куәландырады.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2390"/>
        <w:gridCol w:w="3055"/>
        <w:gridCol w:w="239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Модульдің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Тестілік тапсырмалардың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Ең жоғарғы балдардың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Жинаған балдарының саны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пәнінің мазмұны/Қызмет бағыты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 және оқыту әдістемесі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Аттестаттау комиссиясының төрағасы: 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Мөрдің орны</w:t>
      </w:r>
    </w:p>
    <w:p>
      <w:pPr>
        <w:spacing w:after="0"/>
        <w:ind w:left="0"/>
        <w:jc w:val="left"/>
      </w:pPr>
      <w:r>
        <w:rPr>
          <w:rFonts w:ascii="Consolas"/>
          <w:b w:val="false"/>
          <w:i w:val="false"/>
          <w:color w:val="000000"/>
          <w:sz w:val="20"/>
        </w:rPr>
        <w:t>
      кк.аа.жжжж.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9-қосымша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Тестілеуде жалған тұлғаны анықтау актісі</w:t>
      </w:r>
    </w:p>
    <w:p>
      <w:pPr>
        <w:spacing w:after="0"/>
        <w:ind w:left="0"/>
        <w:jc w:val="left"/>
      </w:pPr>
      <w:r>
        <w:rPr>
          <w:rFonts w:ascii="Consolas"/>
          <w:b w:val="false"/>
          <w:i w:val="false"/>
          <w:color w:val="000000"/>
          <w:sz w:val="20"/>
        </w:rPr>
        <w:t>
      Тестілеуді өткізу пункті _________________________________________________</w:t>
      </w:r>
    </w:p>
    <w:p>
      <w:pPr>
        <w:spacing w:after="0"/>
        <w:ind w:left="0"/>
        <w:jc w:val="left"/>
      </w:pPr>
      <w:r>
        <w:rPr>
          <w:rFonts w:ascii="Consolas"/>
          <w:b w:val="false"/>
          <w:i w:val="false"/>
          <w:color w:val="000000"/>
          <w:sz w:val="20"/>
        </w:rPr>
        <w:t>
      "______"_______________201____г. ______ч._______мин.</w:t>
      </w:r>
    </w:p>
    <w:p>
      <w:pPr>
        <w:spacing w:after="0"/>
        <w:ind w:left="0"/>
        <w:jc w:val="left"/>
      </w:pPr>
      <w:r>
        <w:rPr>
          <w:rFonts w:ascii="Consolas"/>
          <w:b w:val="false"/>
          <w:i w:val="false"/>
          <w:color w:val="000000"/>
          <w:sz w:val="20"/>
        </w:rPr>
        <w:t>
      Осы акті ______________________________________________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_______________________________________аттестатталушы адамның орнына</w:t>
      </w:r>
    </w:p>
    <w:p>
      <w:pPr>
        <w:spacing w:after="0"/>
        <w:ind w:left="0"/>
        <w:jc w:val="left"/>
      </w:pPr>
      <w:r>
        <w:rPr>
          <w:rFonts w:ascii="Consolas"/>
          <w:b w:val="false"/>
          <w:i w:val="false"/>
          <w:color w:val="000000"/>
          <w:sz w:val="20"/>
        </w:rPr>
        <w:t>
      АКТ____________________________________</w:t>
      </w:r>
    </w:p>
    <w:p>
      <w:pPr>
        <w:spacing w:after="0"/>
        <w:ind w:left="0"/>
        <w:jc w:val="left"/>
      </w:pPr>
      <w:r>
        <w:rPr>
          <w:rFonts w:ascii="Consolas"/>
          <w:b w:val="false"/>
          <w:i w:val="false"/>
          <w:color w:val="000000"/>
          <w:sz w:val="20"/>
        </w:rPr>
        <w:t>
      ТАӘ (әкесінің аты бар болғанда)</w:t>
      </w:r>
    </w:p>
    <w:p>
      <w:pPr>
        <w:spacing w:after="0"/>
        <w:ind w:left="0"/>
        <w:jc w:val="left"/>
      </w:pPr>
      <w:r>
        <w:rPr>
          <w:rFonts w:ascii="Consolas"/>
          <w:b w:val="false"/>
          <w:i w:val="false"/>
          <w:color w:val="000000"/>
          <w:sz w:val="20"/>
        </w:rPr>
        <w:t>
      _______________________________________. азаматпен тестілеуді тапсыру әрекетінің</w:t>
      </w:r>
    </w:p>
    <w:p>
      <w:pPr>
        <w:spacing w:after="0"/>
        <w:ind w:left="0"/>
        <w:jc w:val="left"/>
      </w:pPr>
      <w:r>
        <w:rPr>
          <w:rFonts w:ascii="Consolas"/>
          <w:b w:val="false"/>
          <w:i w:val="false"/>
          <w:color w:val="000000"/>
          <w:sz w:val="20"/>
        </w:rPr>
        <w:t>
      фактісі анықталғаны туралы жасалды.</w:t>
      </w:r>
    </w:p>
    <w:p>
      <w:pPr>
        <w:spacing w:after="0"/>
        <w:ind w:left="0"/>
        <w:jc w:val="left"/>
      </w:pPr>
      <w:r>
        <w:rPr>
          <w:rFonts w:ascii="Consolas"/>
          <w:b w:val="false"/>
          <w:i w:val="false"/>
          <w:color w:val="000000"/>
          <w:sz w:val="20"/>
        </w:rPr>
        <w:t>
      ТАӘ (әкесінің аты бар болғанда)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Осы фактінің негізінде аудиторияға кірген жағдайда материал алынды, аттестатталушы</w:t>
      </w:r>
    </w:p>
    <w:p>
      <w:pPr>
        <w:spacing w:after="0"/>
        <w:ind w:left="0"/>
        <w:jc w:val="left"/>
      </w:pPr>
      <w:r>
        <w:rPr>
          <w:rFonts w:ascii="Consolas"/>
          <w:b w:val="false"/>
          <w:i w:val="false"/>
          <w:color w:val="000000"/>
          <w:sz w:val="20"/>
        </w:rPr>
        <w:t>
      аудиториядан шығарылды, тестілеу нәтижелерінің күші жойылды; ғимаратқа кірген кезде</w:t>
      </w:r>
    </w:p>
    <w:p>
      <w:pPr>
        <w:spacing w:after="0"/>
        <w:ind w:left="0"/>
        <w:jc w:val="left"/>
      </w:pPr>
      <w:r>
        <w:rPr>
          <w:rFonts w:ascii="Consolas"/>
          <w:b w:val="false"/>
          <w:i w:val="false"/>
          <w:color w:val="000000"/>
          <w:sz w:val="20"/>
        </w:rPr>
        <w:t>
      жалған тұлға анықталған жағдайда - тестілеуді тапсыруға дейін жол бермеу. Актімен</w:t>
      </w:r>
    </w:p>
    <w:p>
      <w:pPr>
        <w:spacing w:after="0"/>
        <w:ind w:left="0"/>
        <w:jc w:val="left"/>
      </w:pPr>
      <w:r>
        <w:rPr>
          <w:rFonts w:ascii="Consolas"/>
          <w:b w:val="false"/>
          <w:i w:val="false"/>
          <w:color w:val="000000"/>
          <w:sz w:val="20"/>
        </w:rPr>
        <w:t>
      таныстым:</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(Аттестатталушы адамның немесе жалған тұлғаның ТАӘ, қолы)</w:t>
      </w:r>
    </w:p>
    <w:p>
      <w:pPr>
        <w:spacing w:after="0"/>
        <w:ind w:left="0"/>
        <w:jc w:val="left"/>
      </w:pPr>
      <w:r>
        <w:rPr>
          <w:rFonts w:ascii="Consolas"/>
          <w:b w:val="false"/>
          <w:i w:val="false"/>
          <w:color w:val="000000"/>
          <w:sz w:val="20"/>
        </w:rPr>
        <w:t>
      Аудитория бойынша кезекші ________________________________________________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Тестілеуді жүргізуге жауапты _____________________________________________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Аттестаттау комиссиясының төрағасы</w:t>
      </w:r>
    </w:p>
    <w:p>
      <w:pPr>
        <w:spacing w:after="0"/>
        <w:ind w:left="0"/>
        <w:jc w:val="left"/>
      </w:pPr>
      <w:r>
        <w:rPr>
          <w:rFonts w:ascii="Consolas"/>
          <w:b w:val="false"/>
          <w:i w:val="false"/>
          <w:color w:val="000000"/>
          <w:sz w:val="20"/>
        </w:rPr>
        <w:t>
      __________________________________________________________________________</w:t>
      </w:r>
    </w:p>
    <w:p>
      <w:pPr>
        <w:spacing w:after="0"/>
        <w:ind w:left="0"/>
        <w:jc w:val="left"/>
      </w:pPr>
      <w:r>
        <w:rPr>
          <w:rFonts w:ascii="Consolas"/>
          <w:b w:val="false"/>
          <w:i w:val="false"/>
          <w:color w:val="000000"/>
          <w:sz w:val="20"/>
        </w:rPr>
        <w:t>
      (Т.А.Ә қолы)</w:t>
      </w:r>
    </w:p>
    <w:p>
      <w:pPr>
        <w:spacing w:after="0"/>
        <w:ind w:left="0"/>
        <w:jc w:val="left"/>
      </w:pPr>
      <w:r>
        <w:rPr>
          <w:rFonts w:ascii="Consolas"/>
          <w:b w:val="false"/>
          <w:i w:val="false"/>
          <w:color w:val="000000"/>
          <w:sz w:val="20"/>
        </w:rPr>
        <w:t>
      МО</w:t>
      </w:r>
    </w:p>
    <w:p>
      <w:pPr>
        <w:spacing w:after="0"/>
        <w:ind w:left="0"/>
        <w:jc w:val="left"/>
      </w:pPr>
      <w:r>
        <w:rPr>
          <w:rFonts w:ascii="Consolas"/>
          <w:b w:val="false"/>
          <w:i w:val="false"/>
          <w:color w:val="000000"/>
          <w:sz w:val="20"/>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10-қосымша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Аттестатталушы адамның ұлттық біліктілік тестісінің кітапшаларын жою туралы актісі</w:t>
      </w:r>
    </w:p>
    <w:p>
      <w:pPr>
        <w:spacing w:after="0"/>
        <w:ind w:left="0"/>
        <w:jc w:val="left"/>
      </w:pPr>
      <w:r>
        <w:rPr>
          <w:rFonts w:ascii="Consolas"/>
          <w:b w:val="false"/>
          <w:i w:val="false"/>
          <w:color w:val="000000"/>
          <w:sz w:val="20"/>
        </w:rPr>
        <w:t>
      201__ жылғы "_____"__________</w:t>
      </w:r>
    </w:p>
    <w:p>
      <w:pPr>
        <w:spacing w:after="0"/>
        <w:ind w:left="0"/>
        <w:jc w:val="left"/>
      </w:pPr>
      <w:r>
        <w:rPr>
          <w:rFonts w:ascii="Consolas"/>
          <w:b w:val="false"/>
          <w:i w:val="false"/>
          <w:color w:val="000000"/>
          <w:sz w:val="20"/>
        </w:rPr>
        <w:t>
      ___________________________________________________________</w:t>
      </w:r>
    </w:p>
    <w:p>
      <w:pPr>
        <w:spacing w:after="0"/>
        <w:ind w:left="0"/>
        <w:jc w:val="left"/>
      </w:pPr>
      <w:r>
        <w:rPr>
          <w:rFonts w:ascii="Consolas"/>
          <w:b w:val="false"/>
          <w:i w:val="false"/>
          <w:color w:val="000000"/>
          <w:sz w:val="20"/>
        </w:rPr>
        <w:t>
      (тестілеуді өткізетін пункттің атауы)</w:t>
      </w:r>
    </w:p>
    <w:p>
      <w:pPr>
        <w:spacing w:after="0"/>
        <w:ind w:left="0"/>
        <w:jc w:val="left"/>
      </w:pPr>
      <w:r>
        <w:rPr>
          <w:rFonts w:ascii="Consolas"/>
          <w:b w:val="false"/>
          <w:i w:val="false"/>
          <w:color w:val="000000"/>
          <w:sz w:val="20"/>
        </w:rPr>
        <w:t>
      Негіздеме: __________ жылғы ________ №_____________ Мектепке дейінгі тәрбие мен</w:t>
      </w:r>
    </w:p>
    <w:p>
      <w:pPr>
        <w:spacing w:after="0"/>
        <w:ind w:left="0"/>
        <w:jc w:val="left"/>
      </w:pPr>
      <w:r>
        <w:rPr>
          <w:rFonts w:ascii="Consolas"/>
          <w:b w:val="false"/>
          <w:i w:val="false"/>
          <w:color w:val="000000"/>
          <w:sz w:val="20"/>
        </w:rPr>
        <w:t>
      оқытуды, бастауыш, негізгі орта және жалпы орта білімнің жалпы білім беретін оқу</w:t>
      </w:r>
    </w:p>
    <w:p>
      <w:pPr>
        <w:spacing w:after="0"/>
        <w:ind w:left="0"/>
        <w:jc w:val="left"/>
      </w:pPr>
      <w:r>
        <w:rPr>
          <w:rFonts w:ascii="Consolas"/>
          <w:b w:val="false"/>
          <w:i w:val="false"/>
          <w:color w:val="000000"/>
          <w:sz w:val="20"/>
        </w:rPr>
        <w:t>
      бағдарламаларын, техникалық және кәсіптік, орта білімнен кейінгі, қосымша білімнің білім</w:t>
      </w:r>
    </w:p>
    <w:p>
      <w:pPr>
        <w:spacing w:after="0"/>
        <w:ind w:left="0"/>
        <w:jc w:val="left"/>
      </w:pPr>
      <w:r>
        <w:rPr>
          <w:rFonts w:ascii="Consolas"/>
          <w:b w:val="false"/>
          <w:i w:val="false"/>
          <w:color w:val="000000"/>
          <w:sz w:val="20"/>
        </w:rPr>
        <w:t>
      беру бағдарламаларын және арнайы оқу бағдарламаларын іске асыратын білім беру</w:t>
      </w:r>
    </w:p>
    <w:p>
      <w:pPr>
        <w:spacing w:after="0"/>
        <w:ind w:left="0"/>
        <w:jc w:val="left"/>
      </w:pPr>
      <w:r>
        <w:rPr>
          <w:rFonts w:ascii="Consolas"/>
          <w:b w:val="false"/>
          <w:i w:val="false"/>
          <w:color w:val="000000"/>
          <w:sz w:val="20"/>
        </w:rPr>
        <w:t>
      ұйымдарында жұмыс істейтін педагог қызметкерлер мен оларға теңестірілген тұлғаларды</w:t>
      </w:r>
    </w:p>
    <w:p>
      <w:pPr>
        <w:spacing w:after="0"/>
        <w:ind w:left="0"/>
        <w:jc w:val="left"/>
      </w:pPr>
      <w:r>
        <w:rPr>
          <w:rFonts w:ascii="Consolas"/>
          <w:b w:val="false"/>
          <w:i w:val="false"/>
          <w:color w:val="000000"/>
          <w:sz w:val="20"/>
        </w:rPr>
        <w:t>
      және білім және ғылым саласындағы басқа да азаматтық қызметшілерді аттестаттаудан өткізу</w:t>
      </w:r>
    </w:p>
    <w:p>
      <w:pPr>
        <w:spacing w:after="0"/>
        <w:ind w:left="0"/>
        <w:jc w:val="left"/>
      </w:pPr>
      <w:r>
        <w:rPr>
          <w:rFonts w:ascii="Consolas"/>
          <w:b w:val="false"/>
          <w:i w:val="false"/>
          <w:color w:val="000000"/>
          <w:sz w:val="20"/>
        </w:rPr>
        <w:t>
      қағидалары мен шарттарының ____тармағы</w:t>
      </w:r>
    </w:p>
    <w:p>
      <w:pPr>
        <w:spacing w:after="0"/>
        <w:ind w:left="0"/>
        <w:jc w:val="left"/>
      </w:pPr>
      <w:r>
        <w:rPr>
          <w:rFonts w:ascii="Consolas"/>
          <w:b w:val="false"/>
          <w:i w:val="false"/>
          <w:color w:val="000000"/>
          <w:sz w:val="20"/>
        </w:rPr>
        <w:t>
      Мынадай құрамдағы комиссия:</w:t>
      </w:r>
    </w:p>
    <w:p>
      <w:pPr>
        <w:spacing w:after="0"/>
        <w:ind w:left="0"/>
        <w:jc w:val="left"/>
      </w:pPr>
      <w:r>
        <w:rPr>
          <w:rFonts w:ascii="Consolas"/>
          <w:b w:val="false"/>
          <w:i w:val="false"/>
          <w:color w:val="000000"/>
          <w:sz w:val="20"/>
        </w:rPr>
        <w:t>
      Төраға (пункттің басшысы) ____________________________________________</w:t>
      </w:r>
    </w:p>
    <w:p>
      <w:pPr>
        <w:spacing w:after="0"/>
        <w:ind w:left="0"/>
        <w:jc w:val="left"/>
      </w:pPr>
      <w:r>
        <w:rPr>
          <w:rFonts w:ascii="Consolas"/>
          <w:b w:val="false"/>
          <w:i w:val="false"/>
          <w:color w:val="000000"/>
          <w:sz w:val="20"/>
        </w:rPr>
        <w:t>
      (Т.А.Ә. (Әкесінің аты бар болғанда)</w:t>
      </w:r>
    </w:p>
    <w:p>
      <w:pPr>
        <w:spacing w:after="0"/>
        <w:ind w:left="0"/>
        <w:jc w:val="left"/>
      </w:pPr>
      <w:r>
        <w:rPr>
          <w:rFonts w:ascii="Consolas"/>
          <w:b w:val="false"/>
          <w:i w:val="false"/>
          <w:color w:val="000000"/>
          <w:sz w:val="20"/>
        </w:rPr>
        <w:t>
      Комиссия мүшелері:1.__________________________________________________</w:t>
      </w:r>
    </w:p>
    <w:p>
      <w:pPr>
        <w:spacing w:after="0"/>
        <w:ind w:left="0"/>
        <w:jc w:val="left"/>
      </w:pPr>
      <w:r>
        <w:rPr>
          <w:rFonts w:ascii="Consolas"/>
          <w:b w:val="false"/>
          <w:i w:val="false"/>
          <w:color w:val="000000"/>
          <w:sz w:val="20"/>
        </w:rPr>
        <w:t>
      (лауазымы, Т.А.Ә. (Әкесінің аты бар болғанда)</w:t>
      </w:r>
    </w:p>
    <w:p>
      <w:pPr>
        <w:spacing w:after="0"/>
        <w:ind w:left="0"/>
        <w:jc w:val="left"/>
      </w:pPr>
      <w:r>
        <w:rPr>
          <w:rFonts w:ascii="Consolas"/>
          <w:b w:val="false"/>
          <w:i w:val="false"/>
          <w:color w:val="000000"/>
          <w:sz w:val="20"/>
        </w:rPr>
        <w:t>
      2.__________________________________________________</w:t>
      </w:r>
    </w:p>
    <w:p>
      <w:pPr>
        <w:spacing w:after="0"/>
        <w:ind w:left="0"/>
        <w:jc w:val="left"/>
      </w:pPr>
      <w:r>
        <w:rPr>
          <w:rFonts w:ascii="Consolas"/>
          <w:b w:val="false"/>
          <w:i w:val="false"/>
          <w:color w:val="000000"/>
          <w:sz w:val="20"/>
        </w:rPr>
        <w:t>
      (лауазымы, Т.А.Ә. (Әкесінің аты бар болғанда)</w:t>
      </w:r>
    </w:p>
    <w:p>
      <w:pPr>
        <w:spacing w:after="0"/>
        <w:ind w:left="0"/>
        <w:jc w:val="left"/>
      </w:pPr>
      <w:r>
        <w:rPr>
          <w:rFonts w:ascii="Consolas"/>
          <w:b w:val="false"/>
          <w:i w:val="false"/>
          <w:color w:val="000000"/>
          <w:sz w:val="20"/>
        </w:rPr>
        <w:t>
      3.__________________________________________________</w:t>
      </w:r>
    </w:p>
    <w:p>
      <w:pPr>
        <w:spacing w:after="0"/>
        <w:ind w:left="0"/>
        <w:jc w:val="left"/>
      </w:pPr>
      <w:r>
        <w:rPr>
          <w:rFonts w:ascii="Consolas"/>
          <w:b w:val="false"/>
          <w:i w:val="false"/>
          <w:color w:val="000000"/>
          <w:sz w:val="20"/>
        </w:rPr>
        <w:t>
      (лауазымы, Т.А.Ә. (Әкесінің аты бар болғанда)</w:t>
      </w:r>
    </w:p>
    <w:p>
      <w:pPr>
        <w:spacing w:after="0"/>
        <w:ind w:left="0"/>
        <w:jc w:val="left"/>
      </w:pPr>
      <w:r>
        <w:rPr>
          <w:rFonts w:ascii="Consolas"/>
          <w:b w:val="false"/>
          <w:i w:val="false"/>
          <w:color w:val="000000"/>
          <w:sz w:val="20"/>
        </w:rPr>
        <w:t>
      4.__________________________________________________</w:t>
      </w:r>
    </w:p>
    <w:p>
      <w:pPr>
        <w:spacing w:after="0"/>
        <w:ind w:left="0"/>
        <w:jc w:val="left"/>
      </w:pPr>
      <w:r>
        <w:rPr>
          <w:rFonts w:ascii="Consolas"/>
          <w:b w:val="false"/>
          <w:i w:val="false"/>
          <w:color w:val="000000"/>
          <w:sz w:val="20"/>
        </w:rPr>
        <w:t>
      (лауазымы, Т.А.Ә. (Әкесінің аты бар болғанда)</w:t>
      </w:r>
    </w:p>
    <w:p>
      <w:pPr>
        <w:spacing w:after="0"/>
        <w:ind w:left="0"/>
        <w:jc w:val="left"/>
      </w:pPr>
      <w:r>
        <w:rPr>
          <w:rFonts w:ascii="Consolas"/>
          <w:b w:val="false"/>
          <w:i w:val="false"/>
          <w:color w:val="000000"/>
          <w:sz w:val="20"/>
        </w:rPr>
        <w:t xml:space="preserve">
      ұлттық біліктілік тесті кітапшаларының жойылғаны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280"/>
        <w:gridCol w:w="2108"/>
        <w:gridCol w:w="2108"/>
        <w:gridCol w:w="269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Ағынның нөмірі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Тестілеуге берілген кітапшалардың нақты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Жойылған кітапшалардың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Кітапшалардың түгендеу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ҰТО жеткізілген кітапшалар саны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Кітапшалар мынадай жолмен жойылды:_____________________________________________</w:t>
      </w:r>
    </w:p>
    <w:p>
      <w:pPr>
        <w:spacing w:after="0"/>
        <w:ind w:left="0"/>
        <w:jc w:val="left"/>
      </w:pPr>
      <w:r>
        <w:rPr>
          <w:rFonts w:ascii="Consolas"/>
          <w:b w:val="false"/>
          <w:i w:val="false"/>
          <w:color w:val="000000"/>
          <w:sz w:val="20"/>
        </w:rPr>
        <w:t>
      (жою тәсілін көрсетіңіз - механикалық ұсақтау немесе жағу)</w:t>
      </w:r>
    </w:p>
    <w:p>
      <w:pPr>
        <w:spacing w:after="0"/>
        <w:ind w:left="0"/>
        <w:jc w:val="left"/>
      </w:pPr>
      <w:r>
        <w:rPr>
          <w:rFonts w:ascii="Consolas"/>
          <w:b w:val="false"/>
          <w:i w:val="false"/>
          <w:color w:val="000000"/>
          <w:sz w:val="20"/>
        </w:rPr>
        <w:t>
      ________________________________________________________________________________</w:t>
      </w:r>
    </w:p>
    <w:p>
      <w:pPr>
        <w:spacing w:after="0"/>
        <w:ind w:left="0"/>
        <w:jc w:val="left"/>
      </w:pPr>
      <w:r>
        <w:rPr>
          <w:rFonts w:ascii="Consolas"/>
          <w:b w:val="false"/>
          <w:i w:val="false"/>
          <w:color w:val="000000"/>
          <w:sz w:val="20"/>
        </w:rPr>
        <w:t>
      (жою орнын көрсетіңіз)</w:t>
      </w:r>
    </w:p>
    <w:p>
      <w:pPr>
        <w:spacing w:after="0"/>
        <w:ind w:left="0"/>
        <w:jc w:val="left"/>
      </w:pPr>
      <w:r>
        <w:rPr>
          <w:rFonts w:ascii="Consolas"/>
          <w:b w:val="false"/>
          <w:i w:val="false"/>
          <w:color w:val="000000"/>
          <w:sz w:val="20"/>
        </w:rPr>
        <w:t>
      Төраға (пункттің басшысы) ________________________________________________________</w:t>
      </w:r>
    </w:p>
    <w:p>
      <w:pPr>
        <w:spacing w:after="0"/>
        <w:ind w:left="0"/>
        <w:jc w:val="left"/>
      </w:pPr>
      <w:r>
        <w:rPr>
          <w:rFonts w:ascii="Consolas"/>
          <w:b w:val="false"/>
          <w:i w:val="false"/>
          <w:color w:val="000000"/>
          <w:sz w:val="20"/>
        </w:rPr>
        <w:t>
      (Т.А.Ә. (Әкесінің аты бар болғанда), қолы)</w:t>
      </w:r>
    </w:p>
    <w:p>
      <w:pPr>
        <w:spacing w:after="0"/>
        <w:ind w:left="0"/>
        <w:jc w:val="left"/>
      </w:pPr>
      <w:r>
        <w:rPr>
          <w:rFonts w:ascii="Consolas"/>
          <w:b w:val="false"/>
          <w:i w:val="false"/>
          <w:color w:val="000000"/>
          <w:sz w:val="20"/>
        </w:rPr>
        <w:t>
      Комиссия мүшелері: 1.____________________________________________________________</w:t>
      </w:r>
    </w:p>
    <w:p>
      <w:pPr>
        <w:spacing w:after="0"/>
        <w:ind w:left="0"/>
        <w:jc w:val="left"/>
      </w:pPr>
      <w:r>
        <w:rPr>
          <w:rFonts w:ascii="Consolas"/>
          <w:b w:val="false"/>
          <w:i w:val="false"/>
          <w:color w:val="000000"/>
          <w:sz w:val="20"/>
        </w:rPr>
        <w:t>
      (лауазымы, Т.А.Ә. (Әкесінің аты бар болғанда), қолы)</w:t>
      </w:r>
    </w:p>
    <w:p>
      <w:pPr>
        <w:spacing w:after="0"/>
        <w:ind w:left="0"/>
        <w:jc w:val="left"/>
      </w:pPr>
      <w:r>
        <w:rPr>
          <w:rFonts w:ascii="Consolas"/>
          <w:b w:val="false"/>
          <w:i w:val="false"/>
          <w:color w:val="000000"/>
          <w:sz w:val="20"/>
        </w:rPr>
        <w:t>
      2.____________________________________________________________</w:t>
      </w:r>
    </w:p>
    <w:p>
      <w:pPr>
        <w:spacing w:after="0"/>
        <w:ind w:left="0"/>
        <w:jc w:val="left"/>
      </w:pPr>
      <w:r>
        <w:rPr>
          <w:rFonts w:ascii="Consolas"/>
          <w:b w:val="false"/>
          <w:i w:val="false"/>
          <w:color w:val="000000"/>
          <w:sz w:val="20"/>
        </w:rPr>
        <w:t>
      (лауазымы, Т.А.Ә. (Әкесінің аты бар болғанда), қолы)</w:t>
      </w:r>
    </w:p>
    <w:p>
      <w:pPr>
        <w:spacing w:after="0"/>
        <w:ind w:left="0"/>
        <w:jc w:val="left"/>
      </w:pPr>
      <w:r>
        <w:rPr>
          <w:rFonts w:ascii="Consolas"/>
          <w:b w:val="false"/>
          <w:i w:val="false"/>
          <w:color w:val="000000"/>
          <w:sz w:val="20"/>
        </w:rPr>
        <w:t>
      3.____________________________________________________________</w:t>
      </w:r>
    </w:p>
    <w:p>
      <w:pPr>
        <w:spacing w:after="0"/>
        <w:ind w:left="0"/>
        <w:jc w:val="left"/>
      </w:pPr>
      <w:r>
        <w:rPr>
          <w:rFonts w:ascii="Consolas"/>
          <w:b w:val="false"/>
          <w:i w:val="false"/>
          <w:color w:val="000000"/>
          <w:sz w:val="20"/>
        </w:rPr>
        <w:t>
      (лауазымы, Т.А.Ә. (Әкесінің аты бар болғанда), қолы)</w:t>
      </w:r>
    </w:p>
    <w:p>
      <w:pPr>
        <w:spacing w:after="0"/>
        <w:ind w:left="0"/>
        <w:jc w:val="left"/>
      </w:pPr>
      <w:r>
        <w:rPr>
          <w:rFonts w:ascii="Consolas"/>
          <w:b w:val="false"/>
          <w:i w:val="false"/>
          <w:color w:val="000000"/>
          <w:sz w:val="20"/>
        </w:rPr>
        <w:t>
      4.____________________________________________________________</w:t>
      </w:r>
    </w:p>
    <w:p>
      <w:pPr>
        <w:spacing w:after="0"/>
        <w:ind w:left="0"/>
        <w:jc w:val="left"/>
      </w:pPr>
      <w:r>
        <w:rPr>
          <w:rFonts w:ascii="Consolas"/>
          <w:b w:val="false"/>
          <w:i w:val="false"/>
          <w:color w:val="000000"/>
          <w:sz w:val="20"/>
        </w:rPr>
        <w:t>
      (лауазымы, Т.А.Ә. (Әкесінің аты бар болғанда),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Сабақты бақылау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659"/>
        <w:gridCol w:w="3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Сабақты бақылау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Бақылаушы: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Бақылау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Белгі (v)</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Сабақ жоспары берілді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Күтілетін нәтижелер оқыту мақсаттарына сәйкес келеді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білім алушылардың қажеттіліктерін ескереді</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зерттеу дағдыларын дамытуға бағытталған</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Сабақтың әр кезеңінде педагог барлық білім алушыларды белсенді оқуға тартады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білім алушылардың қажеттіліктерін қанағаттандыруды</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білім алушылардың қабілеттерін дамытуды</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Сабақ барысында педагог АКТ ресурстарын пайдаланады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білім беру нәтижелеріне қол жеткізу үшін дайын цифрлық білім беру ресурстарын пайдаланады</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меншікті цифрлық білім беру ресурстарын пайдаланады</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left"/>
            </w:pPr>
            <w:r>
              <w:rPr>
                <w:rFonts w:ascii="Consolas"/>
                <w:b w:val="false"/>
                <w:i w:val="false"/>
                <w:color w:val="000000"/>
                <w:sz w:val="20"/>
              </w:rPr>
              <w:t>оқушылардың бірлескен жұмысы үшін желілік ресурстарды іске қосады</w:t>
            </w: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оқыту мақсаттарына қол жеткізу бойынша әрбір білім алушының ілгерілеуін қадағалайды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 білім алушыларды бағалау процесіне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білім алушыларға конструктивті кері байланыс беру үшін жағдайлар жасайды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Бақылаудың қосымша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Кері байланыс және ұсынымдар:</w:t>
            </w:r>
          </w:p>
        </w:tc>
      </w:tr>
    </w:tbl>
    <w:p>
      <w:pPr>
        <w:spacing w:after="0"/>
        <w:ind w:left="0"/>
        <w:jc w:val="left"/>
      </w:pPr>
      <w:r>
        <w:rPr>
          <w:rFonts w:ascii="Consolas"/>
          <w:b w:val="false"/>
          <w:i w:val="false"/>
          <w:color w:val="000000"/>
          <w:sz w:val="20"/>
        </w:rPr>
        <w:t>
      Бақылаушы: ________________________________________________________</w:t>
      </w:r>
    </w:p>
    <w:p>
      <w:pPr>
        <w:spacing w:after="0"/>
        <w:ind w:left="0"/>
        <w:jc w:val="left"/>
      </w:pPr>
      <w:r>
        <w:rPr>
          <w:rFonts w:ascii="Consolas"/>
          <w:b w:val="false"/>
          <w:i w:val="false"/>
          <w:color w:val="000000"/>
          <w:sz w:val="20"/>
        </w:rPr>
        <w:t>
      Қолы,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Аттестатталушы адамның портфолиосын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20__ ж. "___" ________</w:t>
            </w:r>
          </w:p>
        </w:tc>
      </w:tr>
    </w:tbl>
    <w:p>
      <w:pPr>
        <w:spacing w:after="0"/>
        <w:ind w:left="0"/>
        <w:jc w:val="left"/>
      </w:pPr>
      <w:r>
        <w:rPr>
          <w:rFonts w:ascii="Consolas"/>
          <w:b w:val="false"/>
          <w:i w:val="false"/>
          <w:color w:val="000000"/>
          <w:sz w:val="20"/>
        </w:rPr>
        <w:t>
      Біз төменде қол қойғандар,</w:t>
      </w:r>
    </w:p>
    <w:p>
      <w:pPr>
        <w:spacing w:after="0"/>
        <w:ind w:left="0"/>
        <w:jc w:val="left"/>
      </w:pPr>
      <w:r>
        <w:rPr>
          <w:rFonts w:ascii="Consolas"/>
          <w:b w:val="false"/>
          <w:i w:val="false"/>
          <w:color w:val="000000"/>
          <w:sz w:val="20"/>
        </w:rPr>
        <w:t>
      Сараптамалық кеңестің төрағасы _________________________ ___________________</w:t>
      </w:r>
    </w:p>
    <w:p>
      <w:pPr>
        <w:spacing w:after="0"/>
        <w:ind w:left="0"/>
        <w:jc w:val="left"/>
      </w:pPr>
      <w:r>
        <w:rPr>
          <w:rFonts w:ascii="Consolas"/>
          <w:b w:val="false"/>
          <w:i w:val="false"/>
          <w:color w:val="000000"/>
          <w:sz w:val="20"/>
        </w:rPr>
        <w:t>
      (тиісті деңгейі)                  (Т.А.Ә.)</w:t>
      </w:r>
    </w:p>
    <w:p>
      <w:pPr>
        <w:spacing w:after="0"/>
        <w:ind w:left="0"/>
        <w:jc w:val="left"/>
      </w:pPr>
      <w:r>
        <w:rPr>
          <w:rFonts w:ascii="Consolas"/>
          <w:b w:val="false"/>
          <w:i w:val="false"/>
          <w:color w:val="000000"/>
          <w:sz w:val="20"/>
        </w:rPr>
        <w:t>
      бір тараптан және</w:t>
      </w:r>
    </w:p>
    <w:p>
      <w:pPr>
        <w:spacing w:after="0"/>
        <w:ind w:left="0"/>
        <w:jc w:val="left"/>
      </w:pPr>
      <w:r>
        <w:rPr>
          <w:rFonts w:ascii="Consolas"/>
          <w:b w:val="false"/>
          <w:i w:val="false"/>
          <w:color w:val="000000"/>
          <w:sz w:val="20"/>
        </w:rPr>
        <w:t>
      Аттестаттау комиссиясының төрағасы __________________ _______________________</w:t>
      </w:r>
    </w:p>
    <w:p>
      <w:pPr>
        <w:spacing w:after="0"/>
        <w:ind w:left="0"/>
        <w:jc w:val="left"/>
      </w:pPr>
      <w:r>
        <w:rPr>
          <w:rFonts w:ascii="Consolas"/>
          <w:b w:val="false"/>
          <w:i w:val="false"/>
          <w:color w:val="000000"/>
          <w:sz w:val="20"/>
        </w:rPr>
        <w:t>
      (тиісті деңгейі)            (Т.А.Ә.)</w:t>
      </w:r>
    </w:p>
    <w:p>
      <w:pPr>
        <w:spacing w:after="0"/>
        <w:ind w:left="0"/>
        <w:jc w:val="left"/>
      </w:pPr>
      <w:r>
        <w:rPr>
          <w:rFonts w:ascii="Consolas"/>
          <w:b w:val="false"/>
          <w:i w:val="false"/>
          <w:color w:val="000000"/>
          <w:sz w:val="20"/>
        </w:rPr>
        <w:t>
      екінші тараптан, аттестатталушының портфолиосы (электрондық/қағаз түрінде)</w:t>
      </w:r>
    </w:p>
    <w:p>
      <w:pPr>
        <w:spacing w:after="0"/>
        <w:ind w:left="0"/>
        <w:jc w:val="left"/>
      </w:pPr>
      <w:r>
        <w:rPr>
          <w:rFonts w:ascii="Consolas"/>
          <w:b w:val="false"/>
          <w:i w:val="false"/>
          <w:color w:val="000000"/>
          <w:sz w:val="20"/>
        </w:rPr>
        <w:t>
      тапсырылғандығы және қабылданғандығы туралы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86"/>
        <w:gridCol w:w="2186"/>
        <w:gridCol w:w="2186"/>
        <w:gridCol w:w="355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ТАӘ</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Қолданыстағы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Өтініш берілетін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Тапсырды: _______________ __________________ Сараптамалық комиссияның төрағасы</w:t>
      </w:r>
    </w:p>
    <w:p>
      <w:pPr>
        <w:spacing w:after="0"/>
        <w:ind w:left="0"/>
        <w:jc w:val="left"/>
      </w:pPr>
      <w:r>
        <w:rPr>
          <w:rFonts w:ascii="Consolas"/>
          <w:b w:val="false"/>
          <w:i w:val="false"/>
          <w:color w:val="000000"/>
          <w:sz w:val="20"/>
        </w:rPr>
        <w:t>
      (қолы)                  (Т.А.Ә.)</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Қабылдады: _______________ __________________ Аттестаттау комиссиясының төрағасы</w:t>
      </w:r>
    </w:p>
    <w:p>
      <w:pPr>
        <w:spacing w:after="0"/>
        <w:ind w:left="0"/>
        <w:jc w:val="left"/>
      </w:pPr>
      <w:r>
        <w:rPr>
          <w:rFonts w:ascii="Consolas"/>
          <w:b w:val="false"/>
          <w:i w:val="false"/>
          <w:color w:val="000000"/>
          <w:sz w:val="20"/>
        </w:rPr>
        <w:t>
      (қолы)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Аттестатталушы адамға біліктілік санатын беруге (растауға)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266"/>
        <w:gridCol w:w="2847"/>
        <w:gridCol w:w="3400"/>
        <w:gridCol w:w="2381"/>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Педагог-модератор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Педагог-сарапшы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Педагог-зерттеуші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Педагог-мастер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алушылардың білім сапасы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 сапасының 5%-ға өсу қарқыны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сапасының</w:t>
            </w:r>
            <w:r>
              <w:br/>
            </w:r>
            <w:r>
              <w:rPr>
                <w:rFonts w:ascii="Consolas"/>
                <w:b w:val="false"/>
                <w:i w:val="false"/>
                <w:color w:val="000000"/>
                <w:sz w:val="20"/>
              </w:rPr>
              <w:t>
10%-ға өсу қарқыны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сапасының</w:t>
            </w:r>
            <w:r>
              <w:br/>
            </w:r>
            <w:r>
              <w:rPr>
                <w:rFonts w:ascii="Consolas"/>
                <w:b w:val="false"/>
                <w:i w:val="false"/>
                <w:color w:val="000000"/>
                <w:sz w:val="20"/>
              </w:rPr>
              <w:t>
15%-ға өсу қарқыны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сапасының</w:t>
            </w:r>
            <w:r>
              <w:br/>
            </w:r>
            <w:r>
              <w:rPr>
                <w:rFonts w:ascii="Consolas"/>
                <w:b w:val="false"/>
                <w:i w:val="false"/>
                <w:color w:val="000000"/>
                <w:sz w:val="20"/>
              </w:rPr>
              <w:t>
20%-ға өсу қарқыны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 сапасы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ұйымының сараптамалық кеңесінің ұсынымдары бар сабақтарды бақылау парақтары</w:t>
            </w:r>
            <w:r>
              <w:br/>
            </w:r>
            <w:r>
              <w:rPr>
                <w:rFonts w:ascii="Consolas"/>
                <w:b w:val="false"/>
                <w:i w:val="false"/>
                <w:color w:val="000000"/>
                <w:sz w:val="20"/>
              </w:rPr>
              <w:t>
(3-тен кем емес)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басқармасы (аудан/қала) органының сараптамалық кеңесінің ұсынымдары бар сабақтарды бақылау парақтары</w:t>
            </w:r>
            <w:r>
              <w:br/>
            </w:r>
            <w:r>
              <w:rPr>
                <w:rFonts w:ascii="Consolas"/>
                <w:b w:val="false"/>
                <w:i w:val="false"/>
                <w:color w:val="000000"/>
                <w:sz w:val="20"/>
              </w:rPr>
              <w:t>
(3-тен кем емес)</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 басқармасы (облыс/Астана, Алматы қалалары) органы сараптамалық кеңесінің ұсынымдары бар сабақтарды бақылау парақтары </w:t>
            </w:r>
            <w:r>
              <w:br/>
            </w:r>
            <w:r>
              <w:rPr>
                <w:rFonts w:ascii="Consolas"/>
                <w:b w:val="false"/>
                <w:i w:val="false"/>
                <w:color w:val="000000"/>
                <w:sz w:val="20"/>
              </w:rPr>
              <w:t>
(3-тен кем емес)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ДБҰ ұсынымдары бар сабақтарды бақылау парақтары</w:t>
            </w:r>
            <w:r>
              <w:br/>
            </w:r>
            <w:r>
              <w:rPr>
                <w:rFonts w:ascii="Consolas"/>
                <w:b w:val="false"/>
                <w:i w:val="false"/>
                <w:color w:val="000000"/>
                <w:sz w:val="20"/>
              </w:rPr>
              <w:t>
(3-тен кем емес)</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алушылардың жетістіктері немесе қызмет қорытындыларын жинақтау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ұйымының деңгейі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аудан/қала деңгейі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Облыс/қалалардың деңгейі Астана, Алматы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Республикалық деңгей </w:t>
            </w:r>
            <w:r>
              <w:br/>
            </w:r>
            <w:r>
              <w:rPr>
                <w:rFonts w:ascii="Consolas"/>
                <w:b w:val="false"/>
                <w:i w:val="false"/>
                <w:color w:val="000000"/>
                <w:sz w:val="20"/>
              </w:rPr>
              <w:t>
(өз авторлық бағдарламасын іске асыру негізінде)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Педагогтың кәсіби жетістіктері </w:t>
            </w:r>
            <w:r>
              <w:br/>
            </w:r>
            <w:r>
              <w:rPr>
                <w:rFonts w:ascii="Consolas"/>
                <w:b w:val="false"/>
                <w:i w:val="false"/>
                <w:color w:val="000000"/>
                <w:sz w:val="20"/>
              </w:rPr>
              <w:t>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конкурстарға, олимпиадаларға және өзге де іс-шараларға қатысу</w:t>
            </w:r>
          </w:p>
        </w:tc>
      </w:tr>
    </w:tbl>
    <w:p>
      <w:pPr>
        <w:spacing w:after="0"/>
        <w:ind w:left="0"/>
        <w:jc w:val="left"/>
      </w:pPr>
      <w:r>
        <w:rPr>
          <w:rFonts w:ascii="Consolas"/>
          <w:b w:val="false"/>
          <w:i w:val="false"/>
          <w:color w:val="000000"/>
          <w:sz w:val="20"/>
        </w:rPr>
        <w:t>
      ______________________</w:t>
      </w:r>
    </w:p>
    <w:p>
      <w:pPr>
        <w:spacing w:after="0"/>
        <w:ind w:left="0"/>
        <w:jc w:val="left"/>
      </w:pPr>
      <w:r>
        <w:rPr>
          <w:rFonts w:ascii="Consolas"/>
          <w:b w:val="false"/>
          <w:i w:val="false"/>
          <w:color w:val="000000"/>
          <w:sz w:val="20"/>
        </w:rPr>
        <w:t xml:space="preserve">
      </w:t>
      </w:r>
      <w:r>
        <w:rPr>
          <w:rFonts w:ascii="Consolas"/>
          <w:b w:val="false"/>
          <w:i w:val="false"/>
          <w:color w:val="000000"/>
          <w:vertAlign w:val="superscript"/>
        </w:rPr>
        <w:t>1</w:t>
      </w:r>
      <w:r>
        <w:rPr>
          <w:rFonts w:ascii="Consolas"/>
          <w:b w:val="false"/>
          <w:i w:val="false"/>
          <w:color w:val="000000"/>
          <w:sz w:val="20"/>
        </w:rPr>
        <w:t>Конференцияларда, симпозиумдерде сөз сөйлеу, әдістемелік материалдарды әзірлеу,</w:t>
      </w:r>
    </w:p>
    <w:p>
      <w:pPr>
        <w:spacing w:after="0"/>
        <w:ind w:left="0"/>
        <w:jc w:val="left"/>
      </w:pPr>
      <w:r>
        <w:rPr>
          <w:rFonts w:ascii="Consolas"/>
          <w:b w:val="false"/>
          <w:i w:val="false"/>
          <w:color w:val="000000"/>
          <w:sz w:val="20"/>
        </w:rPr>
        <w:t>
      семинарлар, мастер кластар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14-қосымша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Портфолионы бағалау парағы аттестатталушы адамның біліктілік санатын беруге (растауға)</w:t>
      </w:r>
    </w:p>
    <w:p>
      <w:pPr>
        <w:spacing w:after="0"/>
        <w:ind w:left="0"/>
        <w:jc w:val="left"/>
      </w:pPr>
      <w:r>
        <w:rPr>
          <w:rFonts w:ascii="Consolas"/>
          <w:b w:val="false"/>
          <w:i w:val="false"/>
          <w:color w:val="000000"/>
          <w:sz w:val="20"/>
        </w:rPr>
        <w:t>
      ___________________________________</w:t>
      </w:r>
    </w:p>
    <w:p>
      <w:pPr>
        <w:spacing w:after="0"/>
        <w:ind w:left="0"/>
        <w:jc w:val="left"/>
      </w:pPr>
      <w:r>
        <w:rPr>
          <w:rFonts w:ascii="Consolas"/>
          <w:b w:val="false"/>
          <w:i w:val="false"/>
          <w:color w:val="000000"/>
          <w:sz w:val="20"/>
        </w:rPr>
        <w:t>
      (өтініш берілетін біліктілік санаты)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Аттестатталушы адам: __________________________</w:t>
      </w:r>
    </w:p>
    <w:p>
      <w:pPr>
        <w:spacing w:after="0"/>
        <w:ind w:left="0"/>
        <w:jc w:val="left"/>
      </w:pPr>
      <w:r>
        <w:rPr>
          <w:rFonts w:ascii="Consolas"/>
          <w:b w:val="false"/>
          <w:i w:val="false"/>
          <w:color w:val="000000"/>
          <w:sz w:val="20"/>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08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Портфолионың бөлімдері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Түсініктемелер</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сабақтарды/оқуларды бақылау парақтары (3-тен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Аттестатталушы адамның (болған кезде) жетістігін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15-қосымша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407"/>
        <w:gridCol w:w="1512"/>
        <w:gridCol w:w="2460"/>
        <w:gridCol w:w="340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Аттестатталушы адамның ТАӘ</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Мәлімделетін деңгейі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Сараптамалық кеңестің шешімі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Сараптамалық кеңестің құрамы:</w:t>
      </w:r>
    </w:p>
    <w:p>
      <w:pPr>
        <w:spacing w:after="0"/>
        <w:ind w:left="0"/>
        <w:jc w:val="left"/>
      </w:pPr>
      <w:r>
        <w:rPr>
          <w:rFonts w:ascii="Consolas"/>
          <w:b w:val="false"/>
          <w:i w:val="false"/>
          <w:color w:val="000000"/>
          <w:sz w:val="20"/>
        </w:rPr>
        <w:t>
      ____________________________       ____________________________            ______________</w:t>
      </w:r>
    </w:p>
    <w:p>
      <w:pPr>
        <w:spacing w:after="0"/>
        <w:ind w:left="0"/>
        <w:jc w:val="left"/>
      </w:pPr>
      <w:r>
        <w:rPr>
          <w:rFonts w:ascii="Consolas"/>
          <w:b w:val="false"/>
          <w:i w:val="false"/>
          <w:color w:val="000000"/>
          <w:sz w:val="20"/>
        </w:rPr>
        <w:t>
      ТАӘ (әкесінің аты бар болғанда)            жұмыс орны, лауазымы                  (қолы)</w:t>
      </w:r>
    </w:p>
    <w:p>
      <w:pPr>
        <w:spacing w:after="0"/>
        <w:ind w:left="0"/>
        <w:jc w:val="left"/>
      </w:pPr>
      <w:r>
        <w:rPr>
          <w:rFonts w:ascii="Consolas"/>
          <w:b w:val="false"/>
          <w:i w:val="false"/>
          <w:color w:val="000000"/>
          <w:sz w:val="20"/>
        </w:rPr>
        <w:t>
      ____________________________       ____________________________            ______________</w:t>
      </w:r>
    </w:p>
    <w:p>
      <w:pPr>
        <w:spacing w:after="0"/>
        <w:ind w:left="0"/>
        <w:jc w:val="left"/>
      </w:pPr>
      <w:r>
        <w:rPr>
          <w:rFonts w:ascii="Consolas"/>
          <w:b w:val="false"/>
          <w:i w:val="false"/>
          <w:color w:val="000000"/>
          <w:sz w:val="20"/>
        </w:rPr>
        <w:t>
      ТАӘ (әкесінің аты бар болғанда)            жұмыс орны, лауазымы                  (қолы)</w:t>
      </w:r>
    </w:p>
    <w:p>
      <w:pPr>
        <w:spacing w:after="0"/>
        <w:ind w:left="0"/>
        <w:jc w:val="left"/>
      </w:pPr>
      <w:r>
        <w:rPr>
          <w:rFonts w:ascii="Consolas"/>
          <w:b w:val="false"/>
          <w:i w:val="false"/>
          <w:color w:val="000000"/>
          <w:sz w:val="20"/>
        </w:rPr>
        <w:t>
      ____________________________       ____________________________            ______________</w:t>
      </w:r>
    </w:p>
    <w:p>
      <w:pPr>
        <w:spacing w:after="0"/>
        <w:ind w:left="0"/>
        <w:jc w:val="left"/>
      </w:pPr>
      <w:r>
        <w:rPr>
          <w:rFonts w:ascii="Consolas"/>
          <w:b w:val="false"/>
          <w:i w:val="false"/>
          <w:color w:val="000000"/>
          <w:sz w:val="20"/>
        </w:rPr>
        <w:t>
      ТАӘ (әкесінің аты бар болғанда)            жұмыс орны, лауазымы                  (қолы)</w:t>
      </w:r>
    </w:p>
    <w:p>
      <w:pPr>
        <w:spacing w:after="0"/>
        <w:ind w:left="0"/>
        <w:jc w:val="left"/>
      </w:pPr>
      <w:r>
        <w:rPr>
          <w:rFonts w:ascii="Consolas"/>
          <w:b w:val="false"/>
          <w:i w:val="false"/>
          <w:color w:val="000000"/>
          <w:sz w:val="20"/>
        </w:rPr>
        <w:t>
      ____________________________       ____________________________            ______________</w:t>
      </w:r>
    </w:p>
    <w:p>
      <w:pPr>
        <w:spacing w:after="0"/>
        <w:ind w:left="0"/>
        <w:jc w:val="left"/>
      </w:pPr>
      <w:r>
        <w:rPr>
          <w:rFonts w:ascii="Consolas"/>
          <w:b w:val="false"/>
          <w:i w:val="false"/>
          <w:color w:val="000000"/>
          <w:sz w:val="20"/>
        </w:rPr>
        <w:t>
      ТАӘ (әкесінің аты бар болғанда)            жұмыс орны, лауазымы                  (қолы)</w:t>
      </w:r>
    </w:p>
    <w:p>
      <w:pPr>
        <w:spacing w:after="0"/>
        <w:ind w:left="0"/>
        <w:jc w:val="left"/>
      </w:pPr>
      <w:r>
        <w:rPr>
          <w:rFonts w:ascii="Consolas"/>
          <w:b w:val="false"/>
          <w:i w:val="false"/>
          <w:color w:val="000000"/>
          <w:sz w:val="20"/>
        </w:rPr>
        <w:t>
      ____________________________       ____________________________            ______________</w:t>
      </w:r>
    </w:p>
    <w:p>
      <w:pPr>
        <w:spacing w:after="0"/>
        <w:ind w:left="0"/>
        <w:jc w:val="left"/>
      </w:pPr>
      <w:r>
        <w:rPr>
          <w:rFonts w:ascii="Consolas"/>
          <w:b w:val="false"/>
          <w:i w:val="false"/>
          <w:color w:val="000000"/>
          <w:sz w:val="20"/>
        </w:rPr>
        <w:t>
      ТАӘ (әкесінің аты бар болғанда)            жұмыс орны, лауазымы                  (қолы)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Күні: ______ж. "__"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16-қосымша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Біліктілік санатын беруге (растауға) ______________________ аттестаттау комиссиясы отырысының хаттамасы</w:t>
      </w:r>
    </w:p>
    <w:p>
      <w:pPr>
        <w:spacing w:after="0"/>
        <w:ind w:left="0"/>
        <w:jc w:val="left"/>
      </w:pPr>
      <w:r>
        <w:rPr>
          <w:rFonts w:ascii="Consolas"/>
          <w:b w:val="false"/>
          <w:i w:val="false"/>
          <w:color w:val="000000"/>
          <w:sz w:val="20"/>
        </w:rPr>
        <w:t xml:space="preserve">
      20 ____ жылғы "___"___________________ </w:t>
      </w:r>
    </w:p>
    <w:p>
      <w:pPr>
        <w:spacing w:after="0"/>
        <w:ind w:left="0"/>
        <w:jc w:val="left"/>
      </w:pPr>
      <w:r>
        <w:rPr>
          <w:rFonts w:ascii="Consolas"/>
          <w:b w:val="false"/>
          <w:i w:val="false"/>
          <w:color w:val="000000"/>
          <w:sz w:val="20"/>
        </w:rPr>
        <w:t>
      Аттестаттау комиссиясының төрағасы: _________________________________</w:t>
      </w:r>
    </w:p>
    <w:p>
      <w:pPr>
        <w:spacing w:after="0"/>
        <w:ind w:left="0"/>
        <w:jc w:val="left"/>
      </w:pPr>
      <w:r>
        <w:rPr>
          <w:rFonts w:ascii="Consolas"/>
          <w:b w:val="false"/>
          <w:i w:val="false"/>
          <w:color w:val="000000"/>
          <w:sz w:val="20"/>
        </w:rPr>
        <w:t>
      Аттестаттау комиссиясының мүшелері:</w:t>
      </w:r>
    </w:p>
    <w:p>
      <w:pPr>
        <w:spacing w:after="0"/>
        <w:ind w:left="0"/>
        <w:jc w:val="left"/>
      </w:pPr>
      <w:r>
        <w:rPr>
          <w:rFonts w:ascii="Consolas"/>
          <w:b w:val="false"/>
          <w:i w:val="false"/>
          <w:color w:val="000000"/>
          <w:sz w:val="20"/>
        </w:rPr>
        <w:t>
      1.______________________________________________________________</w:t>
      </w:r>
    </w:p>
    <w:p>
      <w:pPr>
        <w:spacing w:after="0"/>
        <w:ind w:left="0"/>
        <w:jc w:val="left"/>
      </w:pPr>
      <w:r>
        <w:rPr>
          <w:rFonts w:ascii="Consolas"/>
          <w:b w:val="false"/>
          <w:i w:val="false"/>
          <w:color w:val="000000"/>
          <w:sz w:val="20"/>
        </w:rPr>
        <w:t>
      2. ______________________________________________________________</w:t>
      </w:r>
    </w:p>
    <w:p>
      <w:pPr>
        <w:spacing w:after="0"/>
        <w:ind w:left="0"/>
        <w:jc w:val="left"/>
      </w:pPr>
      <w:r>
        <w:rPr>
          <w:rFonts w:ascii="Consolas"/>
          <w:b w:val="false"/>
          <w:i w:val="false"/>
          <w:color w:val="000000"/>
          <w:sz w:val="20"/>
        </w:rPr>
        <w:t>
      Аттестаттау кезеңдерінің қорытындылары бойынша аттестаттау комиссиясының ШЕШІМІ:</w:t>
      </w:r>
    </w:p>
    <w:p>
      <w:pPr>
        <w:spacing w:after="0"/>
        <w:ind w:left="0"/>
        <w:jc w:val="left"/>
      </w:pPr>
      <w:r>
        <w:rPr>
          <w:rFonts w:ascii="Consolas"/>
          <w:b w:val="false"/>
          <w:i w:val="false"/>
          <w:color w:val="000000"/>
          <w:sz w:val="20"/>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922"/>
        <w:gridCol w:w="2724"/>
        <w:gridCol w:w="2655"/>
        <w:gridCol w:w="2077"/>
        <w:gridCol w:w="20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Міндетті/мерзімінен бұрын аттестаттау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Қолда бар біліктілік санаты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Мәлімделетін біліктілік санаты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Берілетін біліктілік санаты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889"/>
        <w:gridCol w:w="889"/>
        <w:gridCol w:w="2626"/>
        <w:gridCol w:w="2560"/>
        <w:gridCol w:w="2003"/>
        <w:gridCol w:w="2003"/>
        <w:gridCol w:w="89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Міндетті/мерзімінен бұрын аттестаттау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Қолда бар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Мәлімделетін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Берілетін біліктілік санаты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Себебі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Аттестаттау комиссиясының төрағасы __________________________ (қолы)</w:t>
      </w:r>
    </w:p>
    <w:p>
      <w:pPr>
        <w:spacing w:after="0"/>
        <w:ind w:left="0"/>
        <w:jc w:val="left"/>
      </w:pPr>
      <w:r>
        <w:rPr>
          <w:rFonts w:ascii="Consolas"/>
          <w:b w:val="false"/>
          <w:i w:val="false"/>
          <w:color w:val="000000"/>
          <w:sz w:val="20"/>
        </w:rPr>
        <w:t>
      Аттестаттау комиссиясының мүшелері:</w:t>
      </w:r>
    </w:p>
    <w:p>
      <w:pPr>
        <w:spacing w:after="0"/>
        <w:ind w:left="0"/>
        <w:jc w:val="left"/>
      </w:pPr>
      <w:r>
        <w:rPr>
          <w:rFonts w:ascii="Consolas"/>
          <w:b w:val="false"/>
          <w:i w:val="false"/>
          <w:color w:val="000000"/>
          <w:sz w:val="20"/>
        </w:rPr>
        <w:t>
      1. ___________________________ (қолы)</w:t>
      </w:r>
    </w:p>
    <w:p>
      <w:pPr>
        <w:spacing w:after="0"/>
        <w:ind w:left="0"/>
        <w:jc w:val="left"/>
      </w:pPr>
      <w:r>
        <w:rPr>
          <w:rFonts w:ascii="Consolas"/>
          <w:b w:val="false"/>
          <w:i w:val="false"/>
          <w:color w:val="000000"/>
          <w:sz w:val="20"/>
        </w:rPr>
        <w:t xml:space="preserve">
      2. ___________________________ (қолы) </w:t>
      </w:r>
    </w:p>
    <w:p>
      <w:pPr>
        <w:spacing w:after="0"/>
        <w:ind w:left="0"/>
        <w:jc w:val="left"/>
      </w:pPr>
      <w:r>
        <w:rPr>
          <w:rFonts w:ascii="Consolas"/>
          <w:b w:val="false"/>
          <w:i w:val="false"/>
          <w:color w:val="000000"/>
          <w:sz w:val="20"/>
        </w:rPr>
        <w:t>
      3. ___________________________ (қолы)</w:t>
      </w:r>
    </w:p>
    <w:p>
      <w:pPr>
        <w:spacing w:after="0"/>
        <w:ind w:left="0"/>
        <w:jc w:val="left"/>
      </w:pPr>
      <w:r>
        <w:rPr>
          <w:rFonts w:ascii="Consolas"/>
          <w:b w:val="false"/>
          <w:i w:val="false"/>
          <w:color w:val="000000"/>
          <w:sz w:val="20"/>
        </w:rPr>
        <w:t>
      4. ___________________________ (қолы)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Хатшы: ______________________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17-қосымша</w:t>
            </w:r>
          </w:p>
        </w:tc>
      </w:tr>
    </w:tbl>
    <w:p>
      <w:pPr>
        <w:spacing w:after="0"/>
        <w:ind w:left="0"/>
        <w:jc w:val="left"/>
      </w:pPr>
      <w:r>
        <w:rPr>
          <w:rFonts w:ascii="Consolas"/>
          <w:b/>
          <w:i w:val="false"/>
          <w:color w:val="000000"/>
        </w:rPr>
        <w:t xml:space="preserve"> Нысан Біліктілік санатының қолданылу мерзімін ұзарту туралы ______________________ аттестаттау комиссиясы отырысының хаттамасы</w:t>
      </w:r>
    </w:p>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20 ____ жылғы "___"___________________ </w:t>
      </w:r>
    </w:p>
    <w:p>
      <w:pPr>
        <w:spacing w:after="0"/>
        <w:ind w:left="0"/>
        <w:jc w:val="left"/>
      </w:pPr>
      <w:r>
        <w:rPr>
          <w:rFonts w:ascii="Consolas"/>
          <w:b w:val="false"/>
          <w:i w:val="false"/>
          <w:color w:val="000000"/>
          <w:sz w:val="20"/>
        </w:rPr>
        <w:t>
      Аттестаттау комиссиясының төрағасы: _________________________________</w:t>
      </w:r>
    </w:p>
    <w:p>
      <w:pPr>
        <w:spacing w:after="0"/>
        <w:ind w:left="0"/>
        <w:jc w:val="left"/>
      </w:pPr>
      <w:r>
        <w:rPr>
          <w:rFonts w:ascii="Consolas"/>
          <w:b w:val="false"/>
          <w:i w:val="false"/>
          <w:color w:val="000000"/>
          <w:sz w:val="20"/>
        </w:rPr>
        <w:t>
      Аттестаттау комиссиясының мүшелері:</w:t>
      </w:r>
    </w:p>
    <w:p>
      <w:pPr>
        <w:spacing w:after="0"/>
        <w:ind w:left="0"/>
        <w:jc w:val="left"/>
      </w:pPr>
      <w:r>
        <w:rPr>
          <w:rFonts w:ascii="Consolas"/>
          <w:b w:val="false"/>
          <w:i w:val="false"/>
          <w:color w:val="000000"/>
          <w:sz w:val="20"/>
        </w:rPr>
        <w:t>
      1.______________________________________________________________</w:t>
      </w:r>
    </w:p>
    <w:p>
      <w:pPr>
        <w:spacing w:after="0"/>
        <w:ind w:left="0"/>
        <w:jc w:val="left"/>
      </w:pPr>
      <w:r>
        <w:rPr>
          <w:rFonts w:ascii="Consolas"/>
          <w:b w:val="false"/>
          <w:i w:val="false"/>
          <w:color w:val="000000"/>
          <w:sz w:val="20"/>
        </w:rPr>
        <w:t>
      2. ______________________________________________________________</w:t>
      </w:r>
    </w:p>
    <w:p>
      <w:pPr>
        <w:spacing w:after="0"/>
        <w:ind w:left="0"/>
        <w:jc w:val="left"/>
      </w:pPr>
      <w:r>
        <w:rPr>
          <w:rFonts w:ascii="Consolas"/>
          <w:b w:val="false"/>
          <w:i w:val="false"/>
          <w:color w:val="000000"/>
          <w:sz w:val="20"/>
        </w:rPr>
        <w:t>
      Аттестаттау кезеңдерінің қорытындылары бойынша аттестаттау комиссиясының ШЕШІМІ:</w:t>
      </w:r>
    </w:p>
    <w:p>
      <w:pPr>
        <w:spacing w:after="0"/>
        <w:ind w:left="0"/>
        <w:jc w:val="left"/>
      </w:pPr>
      <w:r>
        <w:rPr>
          <w:rFonts w:ascii="Consolas"/>
          <w:b w:val="false"/>
          <w:i w:val="false"/>
          <w:color w:val="000000"/>
          <w:sz w:val="20"/>
        </w:rPr>
        <w:t>
      Мынадай аттестатталушы адамдар біліктілік санаттарының мерзімдері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ТАӘ</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Қолда бар біліктілік 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дейін қолданылады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Дейін ұзартылған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Аттестаттау комиссиясының төрағасы __________________________ (қолы)</w:t>
      </w:r>
    </w:p>
    <w:p>
      <w:pPr>
        <w:spacing w:after="0"/>
        <w:ind w:left="0"/>
        <w:jc w:val="left"/>
      </w:pPr>
      <w:r>
        <w:rPr>
          <w:rFonts w:ascii="Consolas"/>
          <w:b w:val="false"/>
          <w:i w:val="false"/>
          <w:color w:val="000000"/>
          <w:sz w:val="20"/>
        </w:rPr>
        <w:t>
      Аттестаттау комиссиясының мүшелері:</w:t>
      </w:r>
    </w:p>
    <w:p>
      <w:pPr>
        <w:spacing w:after="0"/>
        <w:ind w:left="0"/>
        <w:jc w:val="left"/>
      </w:pPr>
      <w:r>
        <w:rPr>
          <w:rFonts w:ascii="Consolas"/>
          <w:b w:val="false"/>
          <w:i w:val="false"/>
          <w:color w:val="000000"/>
          <w:sz w:val="20"/>
        </w:rPr>
        <w:t xml:space="preserve">
      1. ___________________________(қолы) </w:t>
      </w:r>
    </w:p>
    <w:p>
      <w:pPr>
        <w:spacing w:after="0"/>
        <w:ind w:left="0"/>
        <w:jc w:val="left"/>
      </w:pPr>
      <w:r>
        <w:rPr>
          <w:rFonts w:ascii="Consolas"/>
          <w:b w:val="false"/>
          <w:i w:val="false"/>
          <w:color w:val="000000"/>
          <w:sz w:val="20"/>
        </w:rPr>
        <w:t>
      2. ___________________________(қолы)</w:t>
      </w:r>
    </w:p>
    <w:p>
      <w:pPr>
        <w:spacing w:after="0"/>
        <w:ind w:left="0"/>
        <w:jc w:val="left"/>
      </w:pPr>
      <w:r>
        <w:rPr>
          <w:rFonts w:ascii="Consolas"/>
          <w:b w:val="false"/>
          <w:i w:val="false"/>
          <w:color w:val="000000"/>
          <w:sz w:val="20"/>
        </w:rPr>
        <w:t>
      3. ___________________________(қолы)</w:t>
      </w:r>
    </w:p>
    <w:p>
      <w:pPr>
        <w:spacing w:after="0"/>
        <w:ind w:left="0"/>
        <w:jc w:val="left"/>
      </w:pPr>
      <w:r>
        <w:rPr>
          <w:rFonts w:ascii="Consolas"/>
          <w:b w:val="false"/>
          <w:i w:val="false"/>
          <w:color w:val="000000"/>
          <w:sz w:val="20"/>
        </w:rPr>
        <w:t>
      4. ___________________________(қолы)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Хатшы: ___________________________(қолы)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18-қосымша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5"/>
        <w:gridCol w:w="2463"/>
        <w:gridCol w:w="1467"/>
        <w:gridCol w:w="3101"/>
        <w:gridCol w:w="1148"/>
        <w:gridCol w:w="114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Тегі, аты, әкесінің 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Лауазымның және берілген/расталған біліктілік санатының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Аттестаттау комисссиясы шешімінің күні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Біліктілік санатын беру/растау туралы бұйрықтың күні және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Куәлікті берген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Педагогтың алған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19-қосымша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Аттестаттауға жататын азаматтық қызметшіге аттестаттау парағы </w:t>
      </w:r>
    </w:p>
    <w:p>
      <w:pPr>
        <w:spacing w:after="0"/>
        <w:ind w:left="0"/>
        <w:jc w:val="left"/>
      </w:pPr>
      <w:r>
        <w:drawing>
          <wp:inline distT="0" distB="0" distL="0" distR="0">
            <wp:extent cx="7632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32700" cy="8255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rPr>
          <w:rFonts w:ascii="Consolas"/>
          <w:b w:val="false"/>
          <w:i w:val="false"/>
          <w:color w:val="000000"/>
          <w:sz w:val="20"/>
        </w:rPr>
        <w:t>
      1. ТАӘ (әкесінің аты бар болғанда) _________________________________________</w:t>
      </w:r>
    </w:p>
    <w:p>
      <w:pPr>
        <w:spacing w:after="0"/>
        <w:ind w:left="0"/>
        <w:jc w:val="left"/>
      </w:pPr>
      <w:r>
        <w:rPr>
          <w:rFonts w:ascii="Consolas"/>
          <w:b w:val="false"/>
          <w:i w:val="false"/>
          <w:color w:val="000000"/>
          <w:sz w:val="20"/>
        </w:rPr>
        <w:t>
      2. Туған күні _______ жылғы "___" __________.</w:t>
      </w:r>
    </w:p>
    <w:p>
      <w:pPr>
        <w:spacing w:after="0"/>
        <w:ind w:left="0"/>
        <w:jc w:val="left"/>
      </w:pPr>
      <w:r>
        <w:rPr>
          <w:rFonts w:ascii="Consolas"/>
          <w:b w:val="false"/>
          <w:i w:val="false"/>
          <w:color w:val="000000"/>
          <w:sz w:val="20"/>
        </w:rPr>
        <w:t>
      3. Білімі туралы, біліктілігін арттырғаны, қайта даярлаудан өткені туралы мәліметтер</w:t>
      </w:r>
    </w:p>
    <w:p>
      <w:pPr>
        <w:spacing w:after="0"/>
        <w:ind w:left="0"/>
        <w:jc w:val="left"/>
      </w:pPr>
      <w:r>
        <w:rPr>
          <w:rFonts w:ascii="Consolas"/>
          <w:b w:val="false"/>
          <w:i w:val="false"/>
          <w:color w:val="000000"/>
          <w:sz w:val="20"/>
        </w:rPr>
        <w:t>
      (қашан және қандай оқу орнын тәмамдады, мамандығы және білімі бойынша біліктілігі,</w:t>
      </w:r>
    </w:p>
    <w:p>
      <w:pPr>
        <w:spacing w:after="0"/>
        <w:ind w:left="0"/>
        <w:jc w:val="left"/>
      </w:pPr>
      <w:r>
        <w:rPr>
          <w:rFonts w:ascii="Consolas"/>
          <w:b w:val="false"/>
          <w:i w:val="false"/>
          <w:color w:val="000000"/>
          <w:sz w:val="20"/>
        </w:rPr>
        <w:t>
      біліктілігін арттырғаны, қайта даярланғаны туралы құжаттар, ғылыми дәрежесі, ғылыми</w:t>
      </w:r>
    </w:p>
    <w:p>
      <w:pPr>
        <w:spacing w:after="0"/>
        <w:ind w:left="0"/>
        <w:jc w:val="left"/>
      </w:pPr>
      <w:r>
        <w:rPr>
          <w:rFonts w:ascii="Consolas"/>
          <w:b w:val="false"/>
          <w:i w:val="false"/>
          <w:color w:val="000000"/>
          <w:sz w:val="20"/>
        </w:rPr>
        <w:t>
      атағы, олардың берілген күні)</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4. Атқаратын лауазымы және тағайындау күні, біліктілік санаты (разряд)</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5. Жалпы еңбек өтілі _______________________________________________________</w:t>
      </w:r>
    </w:p>
    <w:p>
      <w:pPr>
        <w:spacing w:after="0"/>
        <w:ind w:left="0"/>
        <w:jc w:val="left"/>
      </w:pPr>
      <w:r>
        <w:rPr>
          <w:rFonts w:ascii="Consolas"/>
          <w:b w:val="false"/>
          <w:i w:val="false"/>
          <w:color w:val="000000"/>
          <w:sz w:val="20"/>
        </w:rPr>
        <w:t>
      6. Мемлекеттік және азаматтық қызметші лауазымдарындағы жалпы жұмыс өтілі</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7. Аттестаттау комиссиясының мүшелері білдірген ескертулер мен ұсыныстар:</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8. Аттесталушының пікірі: 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w:t>
      </w:r>
    </w:p>
    <w:p>
      <w:pPr>
        <w:spacing w:after="0"/>
        <w:ind w:left="0"/>
        <w:jc w:val="left"/>
      </w:pPr>
      <w:r>
        <w:rPr>
          <w:rFonts w:ascii="Consolas"/>
          <w:b w:val="false"/>
          <w:i w:val="false"/>
          <w:color w:val="000000"/>
          <w:sz w:val="20"/>
        </w:rPr>
        <w:t>
      9. Аттестатталушының ____________________ қызметтік сипаттамасына сәйкес</w:t>
      </w:r>
    </w:p>
    <w:p>
      <w:pPr>
        <w:spacing w:after="0"/>
        <w:ind w:left="0"/>
        <w:jc w:val="left"/>
      </w:pPr>
      <w:r>
        <w:rPr>
          <w:rFonts w:ascii="Consolas"/>
          <w:b w:val="false"/>
          <w:i w:val="false"/>
          <w:color w:val="000000"/>
          <w:sz w:val="20"/>
        </w:rPr>
        <w:t>
      тікелей басшымен азаматтық қызметшінің қызметін бағалау</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10. Отырысқа аттестаттау комиссиясының ___мүшесі қатысты.</w:t>
      </w:r>
    </w:p>
    <w:p>
      <w:pPr>
        <w:spacing w:after="0"/>
        <w:ind w:left="0"/>
        <w:jc w:val="left"/>
      </w:pPr>
      <w:r>
        <w:rPr>
          <w:rFonts w:ascii="Consolas"/>
          <w:b w:val="false"/>
          <w:i w:val="false"/>
          <w:color w:val="000000"/>
          <w:sz w:val="20"/>
        </w:rPr>
        <w:t>
      11. Аттестаттау комиссиясының әрбір мүшесімен толтырылатын қоса беріліп отырған</w:t>
      </w:r>
    </w:p>
    <w:p>
      <w:pPr>
        <w:spacing w:after="0"/>
        <w:ind w:left="0"/>
        <w:jc w:val="left"/>
      </w:pPr>
      <w:r>
        <w:rPr>
          <w:rFonts w:ascii="Consolas"/>
          <w:b w:val="false"/>
          <w:i w:val="false"/>
          <w:color w:val="000000"/>
          <w:sz w:val="20"/>
        </w:rPr>
        <w:t>
      бағалау парағына сәйкес дауыс беру нәтижелері бойынша азаматтық қызметшінің қызметін</w:t>
      </w:r>
    </w:p>
    <w:p>
      <w:pPr>
        <w:spacing w:after="0"/>
        <w:ind w:left="0"/>
        <w:jc w:val="left"/>
      </w:pPr>
      <w:r>
        <w:rPr>
          <w:rFonts w:ascii="Consolas"/>
          <w:b w:val="false"/>
          <w:i w:val="false"/>
          <w:color w:val="000000"/>
          <w:sz w:val="20"/>
        </w:rPr>
        <w:t>
      бағалау:</w:t>
      </w:r>
    </w:p>
    <w:p>
      <w:pPr>
        <w:spacing w:after="0"/>
        <w:ind w:left="0"/>
        <w:jc w:val="left"/>
      </w:pPr>
      <w:r>
        <w:rPr>
          <w:rFonts w:ascii="Consolas"/>
          <w:b w:val="false"/>
          <w:i w:val="false"/>
          <w:color w:val="000000"/>
          <w:sz w:val="20"/>
        </w:rPr>
        <w:t>
      1) атқаратын лауазымына сәйкес келеді: _____________________________________;</w:t>
      </w:r>
    </w:p>
    <w:p>
      <w:pPr>
        <w:spacing w:after="0"/>
        <w:ind w:left="0"/>
        <w:jc w:val="left"/>
      </w:pPr>
      <w:r>
        <w:rPr>
          <w:rFonts w:ascii="Consolas"/>
          <w:b w:val="false"/>
          <w:i w:val="false"/>
          <w:color w:val="000000"/>
          <w:sz w:val="20"/>
        </w:rPr>
        <w:t>
      (дауыстар саны)</w:t>
      </w:r>
    </w:p>
    <w:p>
      <w:pPr>
        <w:spacing w:after="0"/>
        <w:ind w:left="0"/>
        <w:jc w:val="left"/>
      </w:pPr>
      <w:r>
        <w:rPr>
          <w:rFonts w:ascii="Consolas"/>
          <w:b w:val="false"/>
          <w:i w:val="false"/>
          <w:color w:val="000000"/>
          <w:sz w:val="20"/>
        </w:rPr>
        <w:t>
      2) қайта аттестаттауға жатады ______________________________________________;</w:t>
      </w:r>
    </w:p>
    <w:p>
      <w:pPr>
        <w:spacing w:after="0"/>
        <w:ind w:left="0"/>
        <w:jc w:val="left"/>
      </w:pPr>
      <w:r>
        <w:rPr>
          <w:rFonts w:ascii="Consolas"/>
          <w:b w:val="false"/>
          <w:i w:val="false"/>
          <w:color w:val="000000"/>
          <w:sz w:val="20"/>
        </w:rPr>
        <w:t>
      (дауыстар саны)</w:t>
      </w:r>
    </w:p>
    <w:p>
      <w:pPr>
        <w:spacing w:after="0"/>
        <w:ind w:left="0"/>
        <w:jc w:val="left"/>
      </w:pPr>
      <w:r>
        <w:rPr>
          <w:rFonts w:ascii="Consolas"/>
          <w:b w:val="false"/>
          <w:i w:val="false"/>
          <w:color w:val="000000"/>
          <w:sz w:val="20"/>
        </w:rPr>
        <w:t>
      3) атқаратын лауазымына сәйкес келмейді ____________________________________.*</w:t>
      </w:r>
    </w:p>
    <w:p>
      <w:pPr>
        <w:spacing w:after="0"/>
        <w:ind w:left="0"/>
        <w:jc w:val="left"/>
      </w:pPr>
      <w:r>
        <w:rPr>
          <w:rFonts w:ascii="Consolas"/>
          <w:b w:val="false"/>
          <w:i w:val="false"/>
          <w:color w:val="000000"/>
          <w:sz w:val="20"/>
        </w:rPr>
        <w:t>
                                                (дауыстар саны)</w:t>
      </w:r>
    </w:p>
    <w:p>
      <w:pPr>
        <w:spacing w:after="0"/>
        <w:ind w:left="0"/>
        <w:jc w:val="left"/>
      </w:pPr>
      <w:r>
        <w:rPr>
          <w:rFonts w:ascii="Consolas"/>
          <w:b w:val="false"/>
          <w:i w:val="false"/>
          <w:color w:val="000000"/>
          <w:sz w:val="20"/>
        </w:rPr>
        <w:t>
      12. Біліктілік санаты (разряд):</w:t>
      </w:r>
    </w:p>
    <w:p>
      <w:pPr>
        <w:spacing w:after="0"/>
        <w:ind w:left="0"/>
        <w:jc w:val="left"/>
      </w:pPr>
      <w:r>
        <w:rPr>
          <w:rFonts w:ascii="Consolas"/>
          <w:b w:val="false"/>
          <w:i w:val="false"/>
          <w:color w:val="000000"/>
          <w:sz w:val="20"/>
        </w:rPr>
        <w:t>
      1) ________ біліктілік санатының (разрядының) __________ сәйкес келеді</w:t>
      </w:r>
    </w:p>
    <w:p>
      <w:pPr>
        <w:spacing w:after="0"/>
        <w:ind w:left="0"/>
        <w:jc w:val="left"/>
      </w:pPr>
      <w:r>
        <w:rPr>
          <w:rFonts w:ascii="Consolas"/>
          <w:b w:val="false"/>
          <w:i w:val="false"/>
          <w:color w:val="000000"/>
          <w:sz w:val="20"/>
        </w:rPr>
        <w:t>
      (дауыстар саны)</w:t>
      </w:r>
    </w:p>
    <w:p>
      <w:pPr>
        <w:spacing w:after="0"/>
        <w:ind w:left="0"/>
        <w:jc w:val="left"/>
      </w:pPr>
      <w:r>
        <w:rPr>
          <w:rFonts w:ascii="Consolas"/>
          <w:b w:val="false"/>
          <w:i w:val="false"/>
          <w:color w:val="000000"/>
          <w:sz w:val="20"/>
        </w:rPr>
        <w:t>
      ____________________________________________________________________________;</w:t>
      </w:r>
    </w:p>
    <w:p>
      <w:pPr>
        <w:spacing w:after="0"/>
        <w:ind w:left="0"/>
        <w:jc w:val="left"/>
      </w:pPr>
      <w:r>
        <w:rPr>
          <w:rFonts w:ascii="Consolas"/>
          <w:b w:val="false"/>
          <w:i w:val="false"/>
          <w:color w:val="000000"/>
          <w:sz w:val="20"/>
        </w:rPr>
        <w:t>
      (әрбір біліктілік санаты (разряды) бойынша бөлек)</w:t>
      </w:r>
    </w:p>
    <w:p>
      <w:pPr>
        <w:spacing w:after="0"/>
        <w:ind w:left="0"/>
        <w:jc w:val="left"/>
      </w:pPr>
      <w:r>
        <w:rPr>
          <w:rFonts w:ascii="Consolas"/>
          <w:b w:val="false"/>
          <w:i w:val="false"/>
          <w:color w:val="000000"/>
          <w:sz w:val="20"/>
        </w:rPr>
        <w:t>
      2) ______________________________ біліктілік санатын (разрядын) белгілеу үшін</w:t>
      </w:r>
    </w:p>
    <w:p>
      <w:pPr>
        <w:spacing w:after="0"/>
        <w:ind w:left="0"/>
        <w:jc w:val="left"/>
      </w:pPr>
      <w:r>
        <w:rPr>
          <w:rFonts w:ascii="Consolas"/>
          <w:b w:val="false"/>
          <w:i w:val="false"/>
          <w:color w:val="000000"/>
          <w:sz w:val="20"/>
        </w:rPr>
        <w:t>
      негіздеме жоқ.</w:t>
      </w:r>
    </w:p>
    <w:p>
      <w:pPr>
        <w:spacing w:after="0"/>
        <w:ind w:left="0"/>
        <w:jc w:val="left"/>
      </w:pPr>
      <w:r>
        <w:rPr>
          <w:rFonts w:ascii="Consolas"/>
          <w:b w:val="false"/>
          <w:i w:val="false"/>
          <w:color w:val="000000"/>
          <w:sz w:val="20"/>
        </w:rPr>
        <w:t>
      (дауыстар саны)</w:t>
      </w:r>
    </w:p>
    <w:p>
      <w:pPr>
        <w:spacing w:after="0"/>
        <w:ind w:left="0"/>
        <w:jc w:val="left"/>
      </w:pPr>
      <w:r>
        <w:rPr>
          <w:rFonts w:ascii="Consolas"/>
          <w:b w:val="false"/>
          <w:i w:val="false"/>
          <w:color w:val="000000"/>
          <w:sz w:val="20"/>
        </w:rPr>
        <w:t>
      Қорытынды баға ______________________________________________________________</w:t>
      </w:r>
    </w:p>
    <w:p>
      <w:pPr>
        <w:spacing w:after="0"/>
        <w:ind w:left="0"/>
        <w:jc w:val="left"/>
      </w:pPr>
      <w:r>
        <w:rPr>
          <w:rFonts w:ascii="Consolas"/>
          <w:b w:val="false"/>
          <w:i w:val="false"/>
          <w:color w:val="000000"/>
          <w:sz w:val="20"/>
        </w:rPr>
        <w:t>
      (цифрлық белгіленімі бар біліктілік санаты (разряд) сөзбен көрсетіледі)</w:t>
      </w:r>
    </w:p>
    <w:p>
      <w:pPr>
        <w:spacing w:after="0"/>
        <w:ind w:left="0"/>
        <w:jc w:val="left"/>
      </w:pPr>
      <w:r>
        <w:rPr>
          <w:rFonts w:ascii="Consolas"/>
          <w:b w:val="false"/>
          <w:i w:val="false"/>
          <w:color w:val="000000"/>
          <w:sz w:val="20"/>
        </w:rPr>
        <w:t>
      13. Аттестаттау комиссиясының ұсынымдары (олар бойынша берілетін уәждемелерді</w:t>
      </w:r>
    </w:p>
    <w:p>
      <w:pPr>
        <w:spacing w:after="0"/>
        <w:ind w:left="0"/>
        <w:jc w:val="left"/>
      </w:pPr>
      <w:r>
        <w:rPr>
          <w:rFonts w:ascii="Consolas"/>
          <w:b w:val="false"/>
          <w:i w:val="false"/>
          <w:color w:val="000000"/>
          <w:sz w:val="20"/>
        </w:rPr>
        <w:t>
      көрсете отырып) 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_____________________________________________________________________________</w:t>
      </w:r>
    </w:p>
    <w:p>
      <w:pPr>
        <w:spacing w:after="0"/>
        <w:ind w:left="0"/>
        <w:jc w:val="left"/>
      </w:pPr>
      <w:r>
        <w:rPr>
          <w:rFonts w:ascii="Consolas"/>
          <w:b w:val="false"/>
          <w:i w:val="false"/>
          <w:color w:val="000000"/>
          <w:sz w:val="20"/>
        </w:rPr>
        <w:t>
      14. Ескертпе 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Аттестаттау комиссиясының төрағасы:____________________________ (қолы)</w:t>
      </w:r>
    </w:p>
    <w:p>
      <w:pPr>
        <w:spacing w:after="0"/>
        <w:ind w:left="0"/>
        <w:jc w:val="left"/>
      </w:pPr>
      <w:r>
        <w:rPr>
          <w:rFonts w:ascii="Consolas"/>
          <w:b w:val="false"/>
          <w:i w:val="false"/>
          <w:color w:val="000000"/>
          <w:sz w:val="20"/>
        </w:rPr>
        <w:t>
      Аттестаттау комиссиясының хатшысы: _____________________________(қолы)</w:t>
      </w:r>
    </w:p>
    <w:p>
      <w:pPr>
        <w:spacing w:after="0"/>
        <w:ind w:left="0"/>
        <w:jc w:val="left"/>
      </w:pPr>
      <w:r>
        <w:rPr>
          <w:rFonts w:ascii="Consolas"/>
          <w:b w:val="false"/>
          <w:i w:val="false"/>
          <w:color w:val="000000"/>
          <w:sz w:val="20"/>
        </w:rPr>
        <w:t>
      Аттестаттау комиссиясының мүшелері:_____________________________(қолы)</w:t>
      </w:r>
    </w:p>
    <w:p>
      <w:pPr>
        <w:spacing w:after="0"/>
        <w:ind w:left="0"/>
        <w:jc w:val="left"/>
      </w:pPr>
      <w:r>
        <w:rPr>
          <w:rFonts w:ascii="Consolas"/>
          <w:b w:val="false"/>
          <w:i w:val="false"/>
          <w:color w:val="000000"/>
          <w:sz w:val="20"/>
        </w:rPr>
        <w:t>
             _____________________________(қолы)</w:t>
      </w:r>
    </w:p>
    <w:p>
      <w:pPr>
        <w:spacing w:after="0"/>
        <w:ind w:left="0"/>
        <w:jc w:val="left"/>
      </w:pPr>
      <w:r>
        <w:rPr>
          <w:rFonts w:ascii="Consolas"/>
          <w:b w:val="false"/>
          <w:i w:val="false"/>
          <w:color w:val="000000"/>
          <w:sz w:val="20"/>
        </w:rPr>
        <w:t>
             _____________________________(қолы)</w:t>
      </w:r>
    </w:p>
    <w:p>
      <w:pPr>
        <w:spacing w:after="0"/>
        <w:ind w:left="0"/>
        <w:jc w:val="left"/>
      </w:pPr>
      <w:r>
        <w:rPr>
          <w:rFonts w:ascii="Consolas"/>
          <w:b w:val="false"/>
          <w:i w:val="false"/>
          <w:color w:val="000000"/>
          <w:sz w:val="20"/>
        </w:rPr>
        <w:t>
             _____________________________(қолы)</w:t>
      </w:r>
    </w:p>
    <w:p>
      <w:pPr>
        <w:spacing w:after="0"/>
        <w:ind w:left="0"/>
        <w:jc w:val="left"/>
      </w:pPr>
      <w:r>
        <w:rPr>
          <w:rFonts w:ascii="Consolas"/>
          <w:b w:val="false"/>
          <w:i w:val="false"/>
          <w:color w:val="000000"/>
          <w:sz w:val="20"/>
        </w:rPr>
        <w:t>
      Ұйым басшысы ______________________(қолы)</w:t>
      </w:r>
    </w:p>
    <w:p>
      <w:pPr>
        <w:spacing w:after="0"/>
        <w:ind w:left="0"/>
        <w:jc w:val="left"/>
      </w:pPr>
      <w:r>
        <w:rPr>
          <w:rFonts w:ascii="Consolas"/>
          <w:b w:val="false"/>
          <w:i w:val="false"/>
          <w:color w:val="000000"/>
          <w:sz w:val="20"/>
        </w:rPr>
        <w:t>
      Ұйымның мөріне арналған орын</w:t>
      </w:r>
    </w:p>
    <w:p>
      <w:pPr>
        <w:spacing w:after="0"/>
        <w:ind w:left="0"/>
        <w:jc w:val="left"/>
      </w:pPr>
      <w:r>
        <w:rPr>
          <w:rFonts w:ascii="Consolas"/>
          <w:b w:val="false"/>
          <w:i w:val="false"/>
          <w:color w:val="000000"/>
          <w:sz w:val="20"/>
        </w:rPr>
        <w:t>
      Аттестаттауды өткізу күні 20 _____ жылғы "____" __________________</w:t>
      </w:r>
    </w:p>
    <w:p>
      <w:pPr>
        <w:spacing w:after="0"/>
        <w:ind w:left="0"/>
        <w:jc w:val="left"/>
      </w:pPr>
      <w:r>
        <w:rPr>
          <w:rFonts w:ascii="Consolas"/>
          <w:b w:val="false"/>
          <w:i w:val="false"/>
          <w:color w:val="000000"/>
          <w:sz w:val="20"/>
        </w:rPr>
        <w:t>
      Аттестаттау парағымен таныстым: ___________________________________</w:t>
      </w:r>
    </w:p>
    <w:p>
      <w:pPr>
        <w:spacing w:after="0"/>
        <w:ind w:left="0"/>
        <w:jc w:val="left"/>
      </w:pPr>
      <w:r>
        <w:rPr>
          <w:rFonts w:ascii="Consolas"/>
          <w:b w:val="false"/>
          <w:i w:val="false"/>
          <w:color w:val="000000"/>
          <w:sz w:val="20"/>
        </w:rPr>
        <w:t>
      азаматтық қызметшінің қолы және күні)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 қайталама аттестаттау кезінде баға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тәрбие мен</w:t>
            </w:r>
            <w:r>
              <w:br/>
            </w:r>
            <w:r>
              <w:rPr>
                <w:rFonts w:ascii="Consolas"/>
                <w:b w:val="false"/>
                <w:i w:val="false"/>
                <w:color w:val="000000"/>
                <w:sz w:val="20"/>
              </w:rPr>
              <w:t>оқытуды, бастауыш, негізгі орта</w:t>
            </w:r>
            <w:r>
              <w:br/>
            </w:r>
            <w:r>
              <w:rPr>
                <w:rFonts w:ascii="Consolas"/>
                <w:b w:val="false"/>
                <w:i w:val="false"/>
                <w:color w:val="000000"/>
                <w:sz w:val="20"/>
              </w:rPr>
              <w:t>және жалпы орта білімнің</w:t>
            </w:r>
            <w:r>
              <w:br/>
            </w:r>
            <w:r>
              <w:rPr>
                <w:rFonts w:ascii="Consolas"/>
                <w:b w:val="false"/>
                <w:i w:val="false"/>
                <w:color w:val="000000"/>
                <w:sz w:val="20"/>
              </w:rPr>
              <w:t>жалпы білім беретін оқу</w:t>
            </w:r>
            <w:r>
              <w:br/>
            </w:r>
            <w:r>
              <w:rPr>
                <w:rFonts w:ascii="Consolas"/>
                <w:b w:val="false"/>
                <w:i w:val="false"/>
                <w:color w:val="000000"/>
                <w:sz w:val="20"/>
              </w:rPr>
              <w:t>бағдарламаларын, техникалық</w:t>
            </w:r>
            <w:r>
              <w:br/>
            </w:r>
            <w:r>
              <w:rPr>
                <w:rFonts w:ascii="Consolas"/>
                <w:b w:val="false"/>
                <w:i w:val="false"/>
                <w:color w:val="000000"/>
                <w:sz w:val="20"/>
              </w:rPr>
              <w:t>және кәсіптік, орта білімнен</w:t>
            </w:r>
            <w:r>
              <w:br/>
            </w:r>
            <w:r>
              <w:rPr>
                <w:rFonts w:ascii="Consolas"/>
                <w:b w:val="false"/>
                <w:i w:val="false"/>
                <w:color w:val="000000"/>
                <w:sz w:val="20"/>
              </w:rPr>
              <w:t>кейінгі, қосымша білімнің білім</w:t>
            </w:r>
            <w:r>
              <w:br/>
            </w:r>
            <w:r>
              <w:rPr>
                <w:rFonts w:ascii="Consolas"/>
                <w:b w:val="false"/>
                <w:i w:val="false"/>
                <w:color w:val="000000"/>
                <w:sz w:val="20"/>
              </w:rPr>
              <w:t>беру бағдарламаларын және</w:t>
            </w:r>
            <w:r>
              <w:br/>
            </w:r>
            <w:r>
              <w:rPr>
                <w:rFonts w:ascii="Consolas"/>
                <w:b w:val="false"/>
                <w:i w:val="false"/>
                <w:color w:val="000000"/>
                <w:sz w:val="20"/>
              </w:rPr>
              <w:t>арнайы оқу бағдарламаларын</w:t>
            </w:r>
            <w:r>
              <w:br/>
            </w:r>
            <w:r>
              <w:rPr>
                <w:rFonts w:ascii="Consolas"/>
                <w:b w:val="false"/>
                <w:i w:val="false"/>
                <w:color w:val="000000"/>
                <w:sz w:val="20"/>
              </w:rPr>
              <w:t>іске асыратын білім беру</w:t>
            </w:r>
            <w:r>
              <w:br/>
            </w:r>
            <w:r>
              <w:rPr>
                <w:rFonts w:ascii="Consolas"/>
                <w:b w:val="false"/>
                <w:i w:val="false"/>
                <w:color w:val="000000"/>
                <w:sz w:val="20"/>
              </w:rPr>
              <w:t>ұйымдарында жұмыс істейтін</w:t>
            </w:r>
            <w:r>
              <w:br/>
            </w:r>
            <w:r>
              <w:rPr>
                <w:rFonts w:ascii="Consolas"/>
                <w:b w:val="false"/>
                <w:i w:val="false"/>
                <w:color w:val="000000"/>
                <w:sz w:val="20"/>
              </w:rPr>
              <w:t>педагог қызметкерлер мен</w:t>
            </w:r>
            <w:r>
              <w:br/>
            </w:r>
            <w:r>
              <w:rPr>
                <w:rFonts w:ascii="Consolas"/>
                <w:b w:val="false"/>
                <w:i w:val="false"/>
                <w:color w:val="000000"/>
                <w:sz w:val="20"/>
              </w:rPr>
              <w:t>оларға теңестірілген тұлғаларды</w:t>
            </w:r>
            <w:r>
              <w:br/>
            </w:r>
            <w:r>
              <w:rPr>
                <w:rFonts w:ascii="Consolas"/>
                <w:b w:val="false"/>
                <w:i w:val="false"/>
                <w:color w:val="000000"/>
                <w:sz w:val="20"/>
              </w:rPr>
              <w:t>және білім және ғылым</w:t>
            </w:r>
            <w:r>
              <w:br/>
            </w:r>
            <w:r>
              <w:rPr>
                <w:rFonts w:ascii="Consolas"/>
                <w:b w:val="false"/>
                <w:i w:val="false"/>
                <w:color w:val="000000"/>
                <w:sz w:val="20"/>
              </w:rPr>
              <w:t>саласындағы басқа да азаматтық</w:t>
            </w:r>
            <w:r>
              <w:br/>
            </w:r>
            <w:r>
              <w:rPr>
                <w:rFonts w:ascii="Consolas"/>
                <w:b w:val="false"/>
                <w:i w:val="false"/>
                <w:color w:val="000000"/>
                <w:sz w:val="20"/>
              </w:rPr>
              <w:t>қызметшілерді аттестаттаудан</w:t>
            </w:r>
            <w:r>
              <w:br/>
            </w:r>
            <w:r>
              <w:rPr>
                <w:rFonts w:ascii="Consolas"/>
                <w:b w:val="false"/>
                <w:i w:val="false"/>
                <w:color w:val="000000"/>
                <w:sz w:val="20"/>
              </w:rPr>
              <w:t>өткізу қағидалары мен</w:t>
            </w:r>
            <w:r>
              <w:br/>
            </w:r>
            <w:r>
              <w:rPr>
                <w:rFonts w:ascii="Consolas"/>
                <w:b w:val="false"/>
                <w:i w:val="false"/>
                <w:color w:val="000000"/>
                <w:sz w:val="20"/>
              </w:rPr>
              <w:t>шарттарына 20-қосымша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i w:val="false"/>
          <w:color w:val="000000"/>
        </w:rPr>
        <w:t xml:space="preserve"> Аттестаттауға жататын азаматтық қызметшіге бағалау парағы (аттестаттау комиссиясы мүшесімен толтырылады) </w:t>
      </w:r>
    </w:p>
    <w:p>
      <w:pPr>
        <w:spacing w:after="0"/>
        <w:ind w:left="0"/>
        <w:jc w:val="left"/>
      </w:pPr>
      <w:r>
        <w:drawing>
          <wp:inline distT="0" distB="0" distL="0" distR="0">
            <wp:extent cx="7632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32700" cy="825500"/>
                    </a:xfrm>
                    <a:prstGeom prst="rect">
                      <a:avLst/>
                    </a:prstGeom>
                  </pic:spPr>
                </pic:pic>
              </a:graphicData>
            </a:graphic>
          </wp:inline>
        </w:drawing>
      </w:r>
    </w:p>
    <w:p>
      <w:pPr>
        <w:spacing w:after="0"/>
        <w:ind w:left="0"/>
        <w:jc w:val="left"/>
      </w:pPr>
      <w:r>
        <w:br/>
      </w:r>
    </w:p>
    <w:p>
      <w:pPr>
        <w:spacing w:after="0"/>
        <w:ind w:left="0"/>
        <w:jc w:val="left"/>
      </w:pPr>
      <w:r>
        <w:rPr>
          <w:rFonts w:ascii="Consolas"/>
          <w:b w:val="false"/>
          <w:i w:val="false"/>
          <w:color w:val="000000"/>
          <w:sz w:val="20"/>
        </w:rPr>
        <w:t>
      ТАӘ (әкесінің аты бар болғанда) _______________________________________</w:t>
      </w:r>
    </w:p>
    <w:p>
      <w:pPr>
        <w:spacing w:after="0"/>
        <w:ind w:left="0"/>
        <w:jc w:val="left"/>
      </w:pPr>
      <w:r>
        <w:rPr>
          <w:rFonts w:ascii="Consolas"/>
          <w:b w:val="false"/>
          <w:i w:val="false"/>
          <w:color w:val="000000"/>
          <w:sz w:val="20"/>
        </w:rPr>
        <w:t>
      Лауазымы ______________________________________________________________</w:t>
      </w:r>
    </w:p>
    <w:p>
      <w:pPr>
        <w:spacing w:after="0"/>
        <w:ind w:left="0"/>
        <w:jc w:val="left"/>
      </w:pPr>
      <w:r>
        <w:rPr>
          <w:rFonts w:ascii="Consolas"/>
          <w:b w:val="false"/>
          <w:i w:val="false"/>
          <w:color w:val="000000"/>
          <w:sz w:val="20"/>
        </w:rPr>
        <w:t>
      Аттесталушының бағасы _________________________________________________</w:t>
      </w:r>
    </w:p>
    <w:p>
      <w:pPr>
        <w:spacing w:after="0"/>
        <w:ind w:left="0"/>
        <w:jc w:val="left"/>
      </w:pPr>
      <w:r>
        <w:rPr>
          <w:rFonts w:ascii="Consolas"/>
          <w:b w:val="false"/>
          <w:i w:val="false"/>
          <w:color w:val="000000"/>
          <w:sz w:val="20"/>
        </w:rPr>
        <w:t>
      (өте жақсы, жақсы, қанағаттанарлық, қанағаттанарлықсыз)</w:t>
      </w:r>
    </w:p>
    <w:p>
      <w:pPr>
        <w:spacing w:after="0"/>
        <w:ind w:left="0"/>
        <w:jc w:val="left"/>
      </w:pPr>
      <w:r>
        <w:rPr>
          <w:rFonts w:ascii="Consolas"/>
          <w:b w:val="false"/>
          <w:i w:val="false"/>
          <w:color w:val="000000"/>
          <w:sz w:val="20"/>
        </w:rPr>
        <w:t>
      Аттестаттау комиссиясы мүшесінің шешімі (саналғандардың біреуі: атқаратын</w:t>
      </w:r>
    </w:p>
    <w:p>
      <w:pPr>
        <w:spacing w:after="0"/>
        <w:ind w:left="0"/>
        <w:jc w:val="left"/>
      </w:pPr>
      <w:r>
        <w:rPr>
          <w:rFonts w:ascii="Consolas"/>
          <w:b w:val="false"/>
          <w:i w:val="false"/>
          <w:color w:val="000000"/>
          <w:sz w:val="20"/>
        </w:rPr>
        <w:t>
      лауазымына сәйкес келеді; қайтадан аттестаттауға жатады*; атқаратын лауазымына сәйкес</w:t>
      </w:r>
    </w:p>
    <w:p>
      <w:pPr>
        <w:spacing w:after="0"/>
        <w:ind w:left="0"/>
        <w:jc w:val="left"/>
      </w:pPr>
      <w:r>
        <w:rPr>
          <w:rFonts w:ascii="Consolas"/>
          <w:b w:val="false"/>
          <w:i w:val="false"/>
          <w:color w:val="000000"/>
          <w:sz w:val="20"/>
        </w:rPr>
        <w:t>
      келмейді): 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w:t>
      </w:r>
    </w:p>
    <w:p>
      <w:pPr>
        <w:spacing w:after="0"/>
        <w:ind w:left="0"/>
        <w:jc w:val="left"/>
      </w:pPr>
      <w:r>
        <w:rPr>
          <w:rFonts w:ascii="Consolas"/>
          <w:b w:val="false"/>
          <w:i w:val="false"/>
          <w:color w:val="000000"/>
          <w:sz w:val="20"/>
        </w:rPr>
        <w:t>
      Аттестаттау комиссиясы мүшесінің өз шешімінің негіздемесі:</w:t>
      </w:r>
    </w:p>
    <w:p>
      <w:pPr>
        <w:spacing w:after="0"/>
        <w:ind w:left="0"/>
        <w:jc w:val="left"/>
      </w:pPr>
      <w:r>
        <w:rPr>
          <w:rFonts w:ascii="Consolas"/>
          <w:b w:val="false"/>
          <w:i w:val="false"/>
          <w:color w:val="000000"/>
          <w:sz w:val="20"/>
        </w:rPr>
        <w:t>
      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_______________________________________________________________________</w:t>
      </w:r>
    </w:p>
    <w:p>
      <w:pPr>
        <w:spacing w:after="0"/>
        <w:ind w:left="0"/>
        <w:jc w:val="left"/>
      </w:pPr>
      <w:r>
        <w:rPr>
          <w:rFonts w:ascii="Consolas"/>
          <w:b w:val="false"/>
          <w:i w:val="false"/>
          <w:color w:val="000000"/>
          <w:sz w:val="20"/>
        </w:rPr>
        <w:t>
      ______________біліктілік санатына (разрядына) сәйкес келеді</w:t>
      </w:r>
    </w:p>
    <w:p>
      <w:pPr>
        <w:spacing w:after="0"/>
        <w:ind w:left="0"/>
        <w:jc w:val="left"/>
      </w:pPr>
      <w:r>
        <w:rPr>
          <w:rFonts w:ascii="Consolas"/>
          <w:b w:val="false"/>
          <w:i w:val="false"/>
          <w:color w:val="000000"/>
          <w:sz w:val="20"/>
        </w:rPr>
        <w:t>
      Біліктілік санатын анықтау үшін негіз жоқ</w:t>
      </w:r>
    </w:p>
    <w:p>
      <w:pPr>
        <w:spacing w:after="0"/>
        <w:ind w:left="0"/>
        <w:jc w:val="left"/>
      </w:pPr>
      <w:r>
        <w:rPr>
          <w:rFonts w:ascii="Consolas"/>
          <w:b w:val="false"/>
          <w:i w:val="false"/>
          <w:color w:val="000000"/>
          <w:sz w:val="20"/>
        </w:rPr>
        <w:t>
      (разряд)_______________________________________________________________</w:t>
      </w:r>
    </w:p>
    <w:p>
      <w:pPr>
        <w:spacing w:after="0"/>
        <w:ind w:left="0"/>
        <w:jc w:val="left"/>
      </w:pPr>
      <w:r>
        <w:rPr>
          <w:rFonts w:ascii="Consolas"/>
          <w:b w:val="false"/>
          <w:i w:val="false"/>
          <w:color w:val="000000"/>
          <w:sz w:val="20"/>
        </w:rPr>
        <w:t>
      Негіздемесі: __________________________________________________________</w:t>
      </w:r>
    </w:p>
    <w:p>
      <w:pPr>
        <w:spacing w:after="0"/>
        <w:ind w:left="0"/>
        <w:jc w:val="left"/>
      </w:pPr>
      <w:r>
        <w:rPr>
          <w:rFonts w:ascii="Consolas"/>
          <w:b w:val="false"/>
          <w:i w:val="false"/>
          <w:color w:val="000000"/>
          <w:sz w:val="20"/>
        </w:rPr>
        <w:t>
      Аттестаттау комиссиясының мүшесі ______________________________________</w:t>
      </w:r>
    </w:p>
    <w:p>
      <w:pPr>
        <w:spacing w:after="0"/>
        <w:ind w:left="0"/>
        <w:jc w:val="left"/>
      </w:pPr>
      <w:r>
        <w:rPr>
          <w:rFonts w:ascii="Consolas"/>
          <w:b w:val="false"/>
          <w:i w:val="false"/>
          <w:color w:val="000000"/>
          <w:sz w:val="20"/>
        </w:rPr>
        <w:t>
      (ТАӘ (әкесінің аты бар болғанда), қолы)</w:t>
      </w:r>
    </w:p>
    <w:p>
      <w:pPr>
        <w:spacing w:after="0"/>
        <w:ind w:left="0"/>
        <w:jc w:val="left"/>
      </w:pPr>
      <w:r>
        <w:rPr>
          <w:rFonts w:ascii="Consolas"/>
          <w:b w:val="false"/>
          <w:i w:val="false"/>
          <w:color w:val="000000"/>
          <w:sz w:val="20"/>
        </w:rPr>
        <w:t>
      Аттестаттау комиссиясының хатшысы _____________________________________</w:t>
      </w:r>
    </w:p>
    <w:p>
      <w:pPr>
        <w:spacing w:after="0"/>
        <w:ind w:left="0"/>
        <w:jc w:val="left"/>
      </w:pPr>
      <w:r>
        <w:rPr>
          <w:rFonts w:ascii="Consolas"/>
          <w:b w:val="false"/>
          <w:i w:val="false"/>
          <w:color w:val="000000"/>
          <w:sz w:val="20"/>
        </w:rPr>
        <w:t>
      (ТАӘ (әкесінің аты бар болғанда), қолы)</w:t>
      </w:r>
    </w:p>
    <w:p>
      <w:pPr>
        <w:spacing w:after="0"/>
        <w:ind w:left="0"/>
        <w:jc w:val="left"/>
      </w:pPr>
      <w:r>
        <w:rPr>
          <w:rFonts w:ascii="Consolas"/>
          <w:b w:val="false"/>
          <w:i w:val="false"/>
          <w:color w:val="000000"/>
          <w:sz w:val="20"/>
        </w:rPr>
        <w:t>
      Күні 20 ____ жылғы "____" 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rPr>
          <w:rFonts w:ascii="Consolas"/>
          <w:b w:val="false"/>
          <w:i w:val="false"/>
          <w:color w:val="000000"/>
          <w:sz w:val="20"/>
        </w:rPr>
        <w:t>
      * қайталама аттестаттау кезінде шығарылмайды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