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936d" w14:textId="99d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образования".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сентября 2017 года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сентября 2017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16" августа 2017 года № 611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 образования"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9"/>
    <w:bookmarkStart w:name="z606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20"/>
    <w:bookmarkStart w:name="z607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21"/>
    <w:bookmarkStart w:name="z608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22"/>
    <w:bookmarkStart w:name="z609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23"/>
    <w:bookmarkStart w:name="z610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24"/>
    <w:bookmarkStart w:name="z611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физкультура – сфера деятельности, направленная на укрепление здоровья и развитие физических способностей человека;</w:t>
      </w:r>
    </w:p>
    <w:bookmarkEnd w:id="25"/>
    <w:bookmarkStart w:name="z612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6"/>
    <w:bookmarkStart w:name="z613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7"/>
    <w:bookmarkStart w:name="z614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8"/>
    <w:bookmarkStart w:name="z615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616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30"/>
    <w:bookmarkStart w:name="z617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31"/>
    <w:bookmarkStart w:name="z618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32"/>
    <w:bookmarkStart w:name="z619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33"/>
    <w:bookmarkStart w:name="z620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34"/>
    <w:bookmarkStart w:name="z621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(0) классы – классы для детей пяти, шести (семи) лет в общеобразовательных школах, в которых проводится одногодичная обязательная бесплатная предшкольная подготовка;</w:t>
      </w:r>
    </w:p>
    <w:bookmarkEnd w:id="35"/>
    <w:bookmarkStart w:name="z622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bookmarkEnd w:id="36"/>
    <w:bookmarkStart w:name="z623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7"/>
    <w:bookmarkStart w:name="z624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8"/>
    <w:bookmarkStart w:name="z625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9"/>
    <w:bookmarkStart w:name="z626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40"/>
    <w:bookmarkStart w:name="z627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41"/>
    <w:bookmarkStart w:name="z628"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42"/>
    <w:bookmarkStart w:name="z629"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43"/>
    <w:bookmarkStart w:name="z630"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44"/>
    <w:bookmarkStart w:name="z631"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5"/>
    <w:bookmarkStart w:name="z632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6"/>
    <w:bookmarkStart w:name="z633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– нормируемое количество обучающихся в классе;</w:t>
      </w:r>
    </w:p>
    <w:bookmarkEnd w:id="47"/>
    <w:bookmarkStart w:name="z634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8"/>
    <w:bookmarkStart w:name="z635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bookmarkEnd w:id="49"/>
    <w:bookmarkStart w:name="z636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31)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28.09.2018 </w:t>
      </w:r>
      <w:r>
        <w:rPr>
          <w:rFonts w:ascii="Times New Roman"/>
          <w:b w:val="false"/>
          <w:i w:val="false"/>
          <w:color w:val="000000"/>
          <w:sz w:val="28"/>
        </w:rPr>
        <w:t>№ ҚР ДСМ-20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образования не допускается размещение объектов, функционально с ними не связанных.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 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2,5 м2 на 1 обучающегося - для 12–15 мест; 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2,2 м2 на 1 обучающегося - для 16 - 25 мест; 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1,8 м2 на 1 обучающегося - для 26 -49 мест; 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1,5 м2 на 1 обучающегося - для 50 - 75 мест; 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1,3 м2 на 1 обучающегося - для 76 - 100 мест; 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1,2 м2 на 1 обучающегося - для 100 - 150 мест; 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1,1 м2 на 1 обучающегося - для 150 - 350 мест; 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1,0 м2 на 1 обучающегося - для 350 и более мест. 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должны размещаться на надземных этажах.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Поверхность пола во всех помещениях должна быть ровной, без щелей, изъянов и механических повреждений. 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спортивного зала деревянный или имеет специальное покрытие, поверхность пола ровная, без щелей и изъянов. 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Объекты эксплуатируются в отдельно стоящем здании или нескольких отдельных зданиях. 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эксплуатация объектов, размещенных в аварийных зданиях и помещениях. 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утверждаемые государственным органом в сфере санитарно-эпидемиологического благополучия населения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документы нормирования).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 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bookmarkEnd w:id="99"/>
    <w:bookmarkStart w:name="z104"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102"/>
    <w:bookmarkStart w:name="z107"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неканализованной местности допускается устройство СДУ (1 на 75 человек) и установка наливных умывальников (1 на 30 человек). 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Территория объекта имеет наружное искусственное освещение, в том числе в санитарно–дворовых установках. </w:t>
      </w:r>
    </w:p>
    <w:bookmarkEnd w:id="109"/>
    <w:bookmarkStart w:name="z114"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Световые проемы в учебных помещениях, игровых и спальнях оборудуют регулируемыми солнцезащитными устройствами. 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bookmarkEnd w:id="111"/>
    <w:bookmarkStart w:name="z116"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Остекление окон выполняется из цельного стеклополотна. 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Показатели искусственной освещенности объектов образования определяются в соответствии с документами нормирования. 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      Суммарный уровень освещенности от общего и местного освещения в зависимости от вида зрительной патологии составляет: 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высокой степенью осложненной близорукости и дальнозоркостью высокой степени - 1000 люкс (далее – лк); 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поражением сетчатки и зрительного нерва (без светобоязни) - 1000 – 1500 лк; </w:t>
      </w:r>
    </w:p>
    <w:bookmarkEnd w:id="117"/>
    <w:bookmarkStart w:name="z122"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страдающих светобоязнью – не более 500 лк; 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искусственной освещенности от системы общего освещения не должен превышать 400 лк; </w:t>
      </w:r>
    </w:p>
    <w:bookmarkEnd w:id="119"/>
    <w:bookmarkStart w:name="z124"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каждое рабочее место оборудуют светильниками местного освещения не менее 400 лк. </w:t>
      </w:r>
    </w:p>
    <w:bookmarkEnd w:id="120"/>
    <w:bookmarkStart w:name="z125"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22"/>
    <w:bookmarkStart w:name="z127"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bookmarkEnd w:id="123"/>
    <w:bookmarkStart w:name="z128"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24"/>
    <w:bookmarkStart w:name="z129"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bookmarkEnd w:id="125"/>
    <w:bookmarkStart w:name="z130"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bookmarkEnd w:id="126"/>
    <w:bookmarkStart w:name="z131"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27"/>
    <w:bookmarkStart w:name="z132"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8"/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9"/>
    <w:bookmarkStart w:name="z134"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bookmarkEnd w:id="131"/>
    <w:bookmarkStart w:name="z136"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32"/>
    <w:bookmarkStart w:name="z137"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Допускается применение подвесных потолков различных конструкций в вестибюлях, холлах, рекреациях, актовых и конференц-залах, 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помещениях.</w:t>
      </w:r>
    </w:p>
    <w:bookmarkEnd w:id="134"/>
    <w:bookmarkStart w:name="z139"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Потолки и стены всех помещений имеет гладкую поверхность, без щелей, трещин, деформаций, без признаков поражений грибком. </w:t>
      </w:r>
    </w:p>
    <w:bookmarkEnd w:id="135"/>
    <w:bookmarkStart w:name="z140"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7"/>
    <w:bookmarkStart w:name="z142"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bookmarkEnd w:id="138"/>
    <w:bookmarkStart w:name="z143"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40"/>
    <w:bookmarkStart w:name="z145"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41"/>
    <w:bookmarkStart w:name="z146"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42"/>
    <w:bookmarkStart w:name="z147"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43"/>
    <w:bookmarkStart w:name="z148"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44"/>
    <w:bookmarkStart w:name="z149"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bookmarkEnd w:id="145"/>
    <w:bookmarkStart w:name="z150"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Уборочный инвентарь для санитарных узлов всех организаций имеет сигнальную маркировку. </w:t>
      </w:r>
    </w:p>
    <w:bookmarkEnd w:id="146"/>
    <w:bookmarkStart w:name="z151"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7"/>
    <w:bookmarkStart w:name="z152"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8"/>
    <w:bookmarkStart w:name="z153"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49"/>
    <w:bookmarkStart w:name="z1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50"/>
    <w:bookmarkStart w:name="z155"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образовательных организаций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51"/>
    <w:bookmarkStart w:name="z156"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bookmarkEnd w:id="152"/>
    <w:bookmarkStart w:name="z157"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53"/>
    <w:bookmarkStart w:name="z158"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54"/>
    <w:bookmarkStart w:name="z159"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55"/>
    <w:bookmarkStart w:name="z160"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56"/>
    <w:bookmarkStart w:name="z161"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7"/>
    <w:bookmarkStart w:name="z42"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8"/>
    <w:bookmarkStart w:name="z43"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1-3 классов – 1,5-2,0 килограмм (далее – кг);</w:t>
      </w:r>
    </w:p>
    <w:bookmarkEnd w:id="159"/>
    <w:bookmarkStart w:name="z44"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4- 5 классов – 2,0-2,5 кг;</w:t>
      </w:r>
    </w:p>
    <w:bookmarkEnd w:id="160"/>
    <w:bookmarkStart w:name="z45"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6 -7 классов – 3,0-3,5 кг;</w:t>
      </w:r>
    </w:p>
    <w:bookmarkEnd w:id="161"/>
    <w:bookmarkStart w:name="z46"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здравоохранения РК от 28.09.2018 </w:t>
      </w:r>
      <w:r>
        <w:rPr>
          <w:rFonts w:ascii="Times New Roman"/>
          <w:b w:val="false"/>
          <w:i w:val="false"/>
          <w:color w:val="000000"/>
          <w:sz w:val="28"/>
        </w:rPr>
        <w:t>№ ҚР ДСМ-20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bookmarkEnd w:id="163"/>
    <w:bookmarkStart w:name="z163"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Перемены проводят при максимальном использовании свежего воздуха, в подвижных играх. </w:t>
      </w:r>
    </w:p>
    <w:bookmarkEnd w:id="164"/>
    <w:bookmarkStart w:name="z164"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65"/>
    <w:bookmarkStart w:name="z165"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 </w:t>
      </w:r>
    </w:p>
    <w:bookmarkEnd w:id="166"/>
    <w:bookmarkStart w:name="z166"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общеобязательными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bookmarkEnd w:id="167"/>
    <w:bookmarkStart w:name="z167"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Во время летних каникул допускается организация пришкольных лагерей (площадок), осуществляющих физкультурно–оздоровительную, учебно–воспитательную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bookmarkEnd w:id="168"/>
    <w:bookmarkStart w:name="z168"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9"/>
    <w:bookmarkStart w:name="z169"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70"/>
    <w:bookmarkStart w:name="z170"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71"/>
    <w:bookmarkStart w:name="z171"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На объектах учебные кабинеты, лаборатории оборудуют рабочими столами, стульями со спинками. </w:t>
      </w:r>
    </w:p>
    <w:bookmarkEnd w:id="172"/>
    <w:bookmarkStart w:name="z172"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Рассаживают обучающихся и воспитанников: </w:t>
      </w:r>
    </w:p>
    <w:bookmarkEnd w:id="173"/>
    <w:bookmarkStart w:name="z173"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нарушением слуха, зрения – за передними столами рядов от доски; </w:t>
      </w:r>
    </w:p>
    <w:bookmarkEnd w:id="174"/>
    <w:bookmarkStart w:name="z174"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 болеющие простудными заболеваниями дальше от наружной стены. </w:t>
      </w:r>
    </w:p>
    <w:bookmarkEnd w:id="175"/>
    <w:bookmarkStart w:name="z175"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bookmarkEnd w:id="176"/>
    <w:bookmarkStart w:name="z176"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bookmarkEnd w:id="177"/>
    <w:bookmarkStart w:name="z177"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кабинете химии оборудуется вытяжной шкаф. </w:t>
      </w:r>
    </w:p>
    <w:bookmarkEnd w:id="178"/>
    <w:bookmarkStart w:name="z178"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9"/>
    <w:bookmarkStart w:name="z179"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80"/>
    <w:bookmarkStart w:name="z180"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Мастерские оснащают малошумным оборудованием, уровни шума и вибрации соответствуют требованиям документов нормирования. </w:t>
      </w:r>
    </w:p>
    <w:bookmarkEnd w:id="181"/>
    <w:bookmarkStart w:name="z181"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Раздевальные при спортивных залах оборудуются шкафчиками или вешалками для одежды и скамейками. </w:t>
      </w:r>
    </w:p>
    <w:bookmarkEnd w:id="182"/>
    <w:bookmarkStart w:name="z182"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Спортивные маты и снаряды, имеют целостные покрытия (обшивки), допускающие обработку влажным способом и дезинфекцию. </w:t>
      </w:r>
    </w:p>
    <w:bookmarkEnd w:id="183"/>
    <w:bookmarkStart w:name="z183"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 </w:t>
      </w:r>
    </w:p>
    <w:bookmarkEnd w:id="184"/>
    <w:bookmarkStart w:name="z184"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Беговая дорожка должна быть с твердым, хорошо дренирующим покрытием, с плотным, непылящим, стойким к атмосферным осадкам верхним </w:t>
      </w:r>
    </w:p>
    <w:bookmarkEnd w:id="185"/>
    <w:bookmarkStart w:name="z185"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слоем.</w:t>
      </w:r>
    </w:p>
    <w:bookmarkEnd w:id="186"/>
    <w:bookmarkStart w:name="z186"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7"/>
    <w:bookmarkStart w:name="z187"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 </w:t>
      </w:r>
    </w:p>
    <w:bookmarkEnd w:id="188"/>
    <w:bookmarkStart w:name="z188"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9"/>
    <w:bookmarkStart w:name="z189"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90"/>
    <w:bookmarkStart w:name="z190"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 </w:t>
      </w:r>
    </w:p>
    <w:bookmarkEnd w:id="191"/>
    <w:bookmarkStart w:name="z19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92"/>
    <w:bookmarkStart w:name="z192"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bookmarkEnd w:id="193"/>
    <w:bookmarkStart w:name="z193"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bookmarkEnd w:id="194"/>
    <w:bookmarkStart w:name="z194"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м2 .</w:t>
      </w:r>
    </w:p>
    <w:bookmarkEnd w:id="195"/>
    <w:bookmarkStart w:name="z195"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Помещения оборудуются мебелью согласно их функционального назначения. </w:t>
      </w:r>
    </w:p>
    <w:bookmarkEnd w:id="196"/>
    <w:bookmarkStart w:name="z196"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7"/>
    <w:bookmarkStart w:name="z197"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bookmarkEnd w:id="198"/>
    <w:bookmarkStart w:name="z198"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9"/>
    <w:bookmarkStart w:name="z199"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200"/>
    <w:bookmarkStart w:name="z200"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Стирка белья осуществляется в прачечной объекта, исключаются </w:t>
      </w:r>
    </w:p>
    <w:bookmarkEnd w:id="201"/>
    <w:bookmarkStart w:name="z201"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встречные потоки чистого и грязного белья. При отсутствии прачечной стирка белья проводится централизованно в других прачечных. </w:t>
      </w:r>
    </w:p>
    <w:bookmarkEnd w:id="202"/>
    <w:bookmarkStart w:name="z202"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203"/>
    <w:bookmarkStart w:name="z203"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4"/>
    <w:bookmarkStart w:name="z20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 </w:t>
      </w:r>
    </w:p>
    <w:bookmarkEnd w:id="205"/>
    <w:bookmarkStart w:name="z205"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206"/>
    <w:bookmarkStart w:name="z206"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Интервалы между приемами пищи не должны превышать 3,5 – 4 часов. </w:t>
      </w:r>
    </w:p>
    <w:bookmarkEnd w:id="207"/>
    <w:bookmarkStart w:name="z207"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8"/>
    <w:bookmarkStart w:name="z208"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9"/>
    <w:bookmarkStart w:name="z209"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bookmarkEnd w:id="210"/>
    <w:bookmarkStart w:name="z210"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Рекомендуемая масса порции блюд в граммах в зависимости от возраста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11"/>
    <w:bookmarkStart w:name="z211"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Допускается замена пищевой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2"/>
    <w:bookmarkStart w:name="z212"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13"/>
    <w:bookmarkStart w:name="z213"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Ежедневно в рацион питания включают мясо, молоко, сливочное и </w:t>
      </w:r>
    </w:p>
    <w:bookmarkEnd w:id="214"/>
    <w:bookmarkStart w:name="z214"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bookmarkEnd w:id="215"/>
    <w:bookmarkStart w:name="z215"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bookmarkEnd w:id="216"/>
    <w:bookmarkStart w:name="z216"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bookmarkEnd w:id="217"/>
    <w:bookmarkStart w:name="z217"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полдник в меню включают напиток (молоко, кисломолочные продукты, кисели, соки) с булочными или кондитерскими изделиями без крема. </w:t>
      </w:r>
    </w:p>
    <w:bookmarkEnd w:id="218"/>
    <w:bookmarkStart w:name="z218"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bookmarkEnd w:id="219"/>
    <w:bookmarkStart w:name="z219"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bookmarkEnd w:id="220"/>
    <w:bookmarkStart w:name="z220"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21"/>
    <w:bookmarkStart w:name="z221"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качество и безопасность пищевой продукции, хранятся в организации общественного питания. </w:t>
      </w:r>
    </w:p>
    <w:bookmarkStart w:name="z223"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bookmarkEnd w:id="223"/>
    <w:bookmarkStart w:name="z224"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bookmarkEnd w:id="224"/>
    <w:bookmarkStart w:name="z225"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25"/>
    <w:bookmarkStart w:name="z226"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6"/>
    <w:bookmarkStart w:name="z227"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bookmarkEnd w:id="227"/>
    <w:bookmarkStart w:name="z228"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bookmarkEnd w:id="228"/>
    <w:bookmarkStart w:name="z229"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119. В организациях общественного питания объектов воспитания и образования не допускается:</w:t>
      </w:r>
    </w:p>
    <w:bookmarkEnd w:id="229"/>
    <w:bookmarkStart w:name="z230"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230"/>
    <w:bookmarkStart w:name="z231"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творога, кефира;</w:t>
      </w:r>
    </w:p>
    <w:bookmarkEnd w:id="231"/>
    <w:bookmarkStart w:name="z232"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232"/>
    <w:bookmarkStart w:name="z233"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по–флотски;</w:t>
      </w:r>
    </w:p>
    <w:bookmarkEnd w:id="233"/>
    <w:bookmarkStart w:name="z234"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34"/>
    <w:bookmarkStart w:name="z235"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35"/>
    <w:bookmarkStart w:name="z236"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печенье) в потребительских упаковках;</w:t>
      </w:r>
    </w:p>
    <w:bookmarkEnd w:id="236"/>
    <w:bookmarkStart w:name="z237"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37"/>
    <w:bookmarkStart w:name="z238"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38"/>
    <w:bookmarkStart w:name="z239"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239"/>
    <w:bookmarkStart w:name="z240"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40"/>
    <w:bookmarkStart w:name="z241"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41"/>
    <w:bookmarkStart w:name="z242"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42"/>
    <w:bookmarkStart w:name="z243"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43"/>
    <w:bookmarkStart w:name="z244"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</w:t>
      </w:r>
    </w:p>
    <w:bookmarkEnd w:id="244"/>
    <w:bookmarkStart w:name="z245"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приготовления;</w:t>
      </w:r>
    </w:p>
    <w:bookmarkEnd w:id="245"/>
    <w:bookmarkStart w:name="z246"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46"/>
    <w:bookmarkStart w:name="z247"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47"/>
    <w:bookmarkStart w:name="z248"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48"/>
    <w:bookmarkStart w:name="z249"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49"/>
    <w:bookmarkStart w:name="z250"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непастеризованного молока, творога и сметаны без термической обработки; </w:t>
      </w:r>
    </w:p>
    <w:bookmarkEnd w:id="250"/>
    <w:bookmarkStart w:name="z251"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51"/>
    <w:bookmarkStart w:name="z252"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52"/>
    <w:bookmarkStart w:name="z253"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53"/>
    <w:bookmarkStart w:name="z254"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54"/>
    <w:bookmarkStart w:name="z255"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55"/>
    <w:bookmarkStart w:name="z256"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Start w:name="z258"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57"/>
    <w:bookmarkStart w:name="z259"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8"/>
    <w:bookmarkStart w:name="z260"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59"/>
    <w:bookmarkStart w:name="z261"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0"/>
    <w:bookmarkStart w:name="z262"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61"/>
    <w:bookmarkStart w:name="z263"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bookmarkEnd w:id="262"/>
    <w:bookmarkStart w:name="z26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63"/>
    <w:bookmarkStart w:name="z265"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64"/>
    <w:bookmarkStart w:name="z266"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65"/>
    <w:bookmarkStart w:name="z267"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66"/>
    <w:bookmarkStart w:name="z268"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67"/>
    <w:bookmarkStart w:name="z269"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bookmarkEnd w:id="268"/>
    <w:bookmarkStart w:name="z270"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работникам входить без специальной одежды в производственные помещения и ношение иной одежды поверх нее. </w:t>
      </w:r>
    </w:p>
    <w:bookmarkEnd w:id="269"/>
    <w:bookmarkStart w:name="z271"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70"/>
    <w:bookmarkStart w:name="z272"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bookmarkEnd w:id="271"/>
    <w:bookmarkStart w:name="z273"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bookmarkEnd w:id="272"/>
    <w:bookmarkStart w:name="z274"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Для мытья рук устанавливают умывальные раковины с подводкой к ним горячей и холодной воды, средствами для мытья и сушки рук. </w:t>
      </w:r>
    </w:p>
    <w:bookmarkEnd w:id="273"/>
    <w:bookmarkStart w:name="z275"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75"/>
    <w:bookmarkStart w:name="z277"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На объектах образования обеспечивается медицинское обслуживание. </w:t>
      </w:r>
    </w:p>
    <w:bookmarkEnd w:id="276"/>
    <w:bookmarkStart w:name="z278"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медицинского работника медицинское обслуживание осуществляет организация первичной медико-санитарной помощи. </w:t>
      </w:r>
    </w:p>
    <w:bookmarkEnd w:id="277"/>
    <w:bookmarkStart w:name="z279"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bookmarkEnd w:id="278"/>
    <w:bookmarkStart w:name="z280"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bookmarkEnd w:id="279"/>
    <w:bookmarkStart w:name="z281"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80"/>
    <w:bookmarkStart w:name="z282"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bookmarkEnd w:id="281"/>
    <w:bookmarkStart w:name="z283"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bookmarkEnd w:id="282"/>
    <w:bookmarkStart w:name="z284"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bookmarkEnd w:id="283"/>
    <w:bookmarkStart w:name="z285"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bookmarkEnd w:id="284"/>
    <w:bookmarkStart w:name="z286"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85"/>
    <w:bookmarkStart w:name="z287"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bookmarkEnd w:id="286"/>
    <w:bookmarkStart w:name="z288"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bookmarkEnd w:id="287"/>
    <w:bookmarkStart w:name="z289"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bookmarkEnd w:id="288"/>
    <w:bookmarkStart w:name="z290"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9"/>
    <w:bookmarkStart w:name="z291"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90"/>
    <w:bookmarkStart w:name="z292"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91"/>
    <w:bookmarkStart w:name="z293"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bookmarkEnd w:id="292"/>
    <w:bookmarkStart w:name="z294"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Медицинские работники и администрация объектов: </w:t>
      </w:r>
    </w:p>
    <w:bookmarkEnd w:id="293"/>
    <w:bookmarkStart w:name="z295"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294"/>
    <w:bookmarkStart w:name="z296"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95"/>
    <w:bookmarkStart w:name="z297"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96"/>
    <w:bookmarkStart w:name="z298"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97"/>
    <w:bookmarkStart w:name="z299"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Оказание медицинской помощи в организациях образования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bookmarkEnd w:id="298"/>
    <w:bookmarkStart w:name="z300"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9"/>
    <w:bookmarkStart w:name="z301"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0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301"/>
    <w:bookmarkStart w:name="z304"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672"/>
        <w:gridCol w:w="16"/>
        <w:gridCol w:w="3503"/>
        <w:gridCol w:w="3919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03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пищеблоки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компьютерные и мультимедийные классы, кабинеты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3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образовательных организаций</w:t>
      </w:r>
    </w:p>
    <w:bookmarkEnd w:id="319"/>
    <w:bookmarkStart w:name="z33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классов общеобразовательных организаций</w:t>
      </w:r>
    </w:p>
    <w:bookmarkEnd w:id="320"/>
    <w:bookmarkStart w:name="z333"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bookmarkEnd w:id="321"/>
    <w:bookmarkStart w:name="z334"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60"/>
        <w:gridCol w:w="5183"/>
        <w:gridCol w:w="4078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3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(шести) до шести (семи) лет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4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общеобразовательных организаций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(7)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(1-11 (12) классы)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5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в малокомплектных школах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(1-11(12) классы)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5-10 до 25</w:t>
            </w:r>
          </w:p>
        </w:tc>
      </w:tr>
    </w:tbl>
    <w:bookmarkStart w:name="z33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классов, воспитательных групп, групп продленного дня</w:t>
      </w:r>
    </w:p>
    <w:bookmarkEnd w:id="326"/>
    <w:bookmarkStart w:name="z34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специальных образовательных организациях</w:t>
      </w:r>
    </w:p>
    <w:bookmarkEnd w:id="327"/>
    <w:bookmarkStart w:name="z341"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</w:t>
            </w:r>
          </w:p>
          <w:bookmarkEnd w:id="329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возраст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  <w:bookmarkEnd w:id="331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  <w:bookmarkEnd w:id="332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фонетико-фонематическим недоразвитием произношения отдельных звуков</w:t>
            </w:r>
          </w:p>
          <w:bookmarkEnd w:id="333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  <w:bookmarkEnd w:id="334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неслышащих </w:t>
            </w:r>
          </w:p>
          <w:bookmarkEnd w:id="335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  <w:bookmarkEnd w:id="336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  <w:bookmarkEnd w:id="337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поздноослепших:</w:t>
            </w:r>
          </w:p>
          <w:bookmarkEnd w:id="338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 видящих </w:t>
            </w:r>
          </w:p>
          <w:bookmarkEnd w:id="339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амблиопией и косоглазием</w:t>
            </w:r>
          </w:p>
          <w:bookmarkEnd w:id="340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легкой умственной отсталостью </w:t>
            </w:r>
          </w:p>
          <w:bookmarkEnd w:id="341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342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тяжелой умственной отсталостью</w:t>
            </w:r>
          </w:p>
          <w:bookmarkEnd w:id="343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  <w:bookmarkEnd w:id="344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  <w:bookmarkEnd w:id="345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  <w:bookmarkEnd w:id="346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  <w:bookmarkEnd w:id="347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</w:tbl>
    <w:bookmarkStart w:name="z362"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348"/>
    <w:bookmarkStart w:name="z363"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групп детей с физическими недостатками и умственной отсталостью (спецгруппы) может составлять 4-6.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6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350"/>
    <w:bookmarkStart w:name="z366"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19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52"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  <w:bookmarkEnd w:id="3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5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факультативы, курсы по выбору (в старших классах профилирующие предметы, прикладные курсы)</w:t>
            </w:r>
          </w:p>
          <w:bookmarkEnd w:id="35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активно-двигательного характера</w:t>
            </w:r>
          </w:p>
          <w:bookmarkEnd w:id="35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5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7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359"/>
    <w:bookmarkStart w:name="z376"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596"/>
        <w:gridCol w:w="1853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1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5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История, Человек. Общество. Право.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7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язык, литература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0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1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3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9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374"/>
    <w:bookmarkStart w:name="z392"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5647"/>
        <w:gridCol w:w="2778"/>
        <w:gridCol w:w="198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0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384"/>
    <w:bookmarkStart w:name="z403"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385"/>
    <w:bookmarkStart w:name="z40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367"/>
        <w:gridCol w:w="1761"/>
        <w:gridCol w:w="657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38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обучающийся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гигиенический душ,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школах-интернатах для слепых и слабовидящих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школах-интернатах для умственно отсталых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10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15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умывальник на 20 посадочных мест </w:t>
            </w:r>
          </w:p>
        </w:tc>
      </w:tr>
    </w:tbl>
    <w:bookmarkStart w:name="z41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398"/>
    <w:bookmarkStart w:name="z417"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416"/>
        <w:gridCol w:w="1345"/>
        <w:gridCol w:w="7486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  <w:bookmarkEnd w:id="40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</w:tbl>
    <w:bookmarkStart w:name="z423"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405"/>
    <w:bookmarkStart w:name="z424"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691"/>
        <w:gridCol w:w="8550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  <w:bookmarkEnd w:id="40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  <w:bookmarkEnd w:id="40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4 девочки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  <w:bookmarkEnd w:id="41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4 мальчика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  <w:bookmarkEnd w:id="41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  <w:bookmarkEnd w:id="41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  <w:bookmarkEnd w:id="41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  <w:bookmarkEnd w:id="41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Туалеты при душевых и ваннах </w:t>
            </w:r>
          </w:p>
          <w:bookmarkEnd w:id="41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в шлюзе при туалете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3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масса порции блюд в граммах в зависимости от возраста</w:t>
      </w:r>
    </w:p>
    <w:bookmarkEnd w:id="416"/>
    <w:bookmarkStart w:name="z436"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4535"/>
        <w:gridCol w:w="4536"/>
      </w:tblGrid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</w:t>
            </w:r>
          </w:p>
          <w:bookmarkEnd w:id="420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  <w:bookmarkEnd w:id="421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  <w:bookmarkEnd w:id="422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котлета, рыба, птица </w:t>
            </w:r>
          </w:p>
          <w:bookmarkEnd w:id="423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  <w:bookmarkEnd w:id="424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  <w:bookmarkEnd w:id="425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блюда</w:t>
            </w:r>
          </w:p>
          <w:bookmarkEnd w:id="426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4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427"/>
    <w:bookmarkStart w:name="z449"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 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557"/>
        <w:gridCol w:w="2517"/>
        <w:gridCol w:w="1486"/>
        <w:gridCol w:w="1331"/>
        <w:gridCol w:w="1951"/>
        <w:gridCol w:w="1177"/>
        <w:gridCol w:w="1435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4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 ответственного лица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1"/>
          <w:p>
            <w:pPr>
              <w:spacing w:after="20"/>
              <w:ind w:left="20"/>
              <w:jc w:val="left"/>
            </w:pPr>
          </w:p>
          <w:bookmarkEnd w:id="4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442"/>
    <w:bookmarkStart w:name="z50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 – витаминизации"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44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0"/>
        <w:gridCol w:w="2073"/>
        <w:gridCol w:w="1296"/>
        <w:gridCol w:w="3023"/>
        <w:gridCol w:w="2549"/>
        <w:gridCol w:w="644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44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End w:id="449"/>
    <w:bookmarkStart w:name="z51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580"/>
        <w:gridCol w:w="505"/>
        <w:gridCol w:w="784"/>
        <w:gridCol w:w="505"/>
        <w:gridCol w:w="505"/>
        <w:gridCol w:w="505"/>
        <w:gridCol w:w="505"/>
        <w:gridCol w:w="505"/>
        <w:gridCol w:w="784"/>
        <w:gridCol w:w="784"/>
        <w:gridCol w:w="784"/>
        <w:gridCol w:w="784"/>
        <w:gridCol w:w="784"/>
        <w:gridCol w:w="784"/>
        <w:gridCol w:w="1346"/>
        <w:gridCol w:w="111"/>
        <w:gridCol w:w="111"/>
        <w:gridCol w:w="112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1"/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*здоров, болен, отстранен от работы, санирован, отпуск, выходной</w:t>
      </w:r>
    </w:p>
    <w:bookmarkEnd w:id="453"/>
    <w:bookmarkStart w:name="z51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за___месяц ________г. 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84"/>
        <w:gridCol w:w="2322"/>
        <w:gridCol w:w="492"/>
        <w:gridCol w:w="492"/>
        <w:gridCol w:w="492"/>
        <w:gridCol w:w="630"/>
        <w:gridCol w:w="769"/>
        <w:gridCol w:w="2501"/>
        <w:gridCol w:w="1292"/>
        <w:gridCol w:w="2326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5"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left"/>
            </w:pPr>
          </w:p>
          <w:bookmarkEnd w:id="45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4"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2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8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8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8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8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8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8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9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3"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документация объектов </w:t>
      </w:r>
    </w:p>
    <w:bookmarkEnd w:id="504"/>
    <w:bookmarkStart w:name="z574"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505"/>
    <w:bookmarkStart w:name="z575"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506"/>
    <w:bookmarkStart w:name="z576"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507"/>
    <w:bookmarkStart w:name="z577"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508"/>
    <w:bookmarkStart w:name="z578"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509"/>
    <w:bookmarkStart w:name="z579"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510"/>
    <w:bookmarkStart w:name="z580"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511"/>
    <w:bookmarkStart w:name="z581"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512"/>
    <w:bookmarkStart w:name="z582"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8)журнал туберкулино-положительных лиц, подлежащих дообследованию у фтизиопедиатра;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регистрации лиц, обследованных на гельминты;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паспорт здоровья ребенка;</w:t>
      </w:r>
    </w:p>
    <w:bookmarkEnd w:id="515"/>
    <w:bookmarkStart w:name="z591"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17) списки детей группы риска;</w:t>
      </w:r>
    </w:p>
    <w:bookmarkEnd w:id="516"/>
    <w:bookmarkStart w:name="z592"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учета флюрообследования студентов;</w:t>
      </w:r>
    </w:p>
    <w:bookmarkEnd w:id="517"/>
    <w:bookmarkStart w:name="z593"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учета флюроположительных лиц;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контрольная карта диспансерного наблюдения;</w:t>
      </w:r>
    </w:p>
    <w:bookmarkEnd w:id="519"/>
    <w:bookmarkStart w:name="z596"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углубленных профилактических медицинских осмотров, акты специалистов;</w:t>
      </w:r>
    </w:p>
    <w:bookmarkEnd w:id="520"/>
    <w:bookmarkStart w:name="z597"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23) индивидуальные медицинские карты учащихся (воспитанников);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регистрации состояния здоровья работников пищеблока;</w:t>
      </w:r>
    </w:p>
    <w:bookmarkEnd w:id="522"/>
    <w:bookmarkStart w:name="z601"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27) бракеражный журнал для сырой продукции;</w:t>
      </w:r>
    </w:p>
    <w:bookmarkEnd w:id="523"/>
    <w:bookmarkStart w:name="z602"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контроля качества готовой пищи (бракеражный)</w:t>
      </w:r>
    </w:p>
    <w:bookmarkEnd w:id="524"/>
    <w:bookmarkStart w:name="z603"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29) журнал "С-витаминизации";</w:t>
      </w:r>
    </w:p>
    <w:bookmarkEnd w:id="525"/>
    <w:bookmarkStart w:name="z604"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ведомость контроля за выполнением норм продуктов питания за месяц. </w:t>
      </w:r>
    </w:p>
    <w:bookmarkEnd w:id="5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