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f1a0" w14:textId="3c3f1a0">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Мемлекеттiк жастар саясаты туралы</w:t>
      </w:r>
    </w:p>
    <w:p>
      <w:pPr>
        <w:spacing w:after="0"/>
        <w:ind w:left="0"/>
        <w:jc w:val="left"/>
      </w:pPr>
      <w:r>
        <w:rPr>
          <w:rFonts w:ascii="Consolas"/>
          <w:b w:val="false"/>
          <w:i w:val="false"/>
          <w:color w:val="000000"/>
          <w:sz w:val="20"/>
        </w:rPr>
        <w:t>Қазақстан Республикасының Заңы 2015 жылғы 9 ақпандағы № 285-V ҚРЗ.</w:t>
      </w:r>
    </w:p>
    <w:p>
      <w:pPr>
        <w:spacing w:after="0"/>
        <w:ind w:left="0"/>
        <w:jc w:val="left"/>
      </w:pP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МАЗМҰНЫ</w:t>
      </w:r>
    </w:p>
    <w:bookmarkStart w:name="z72" w:id="0"/>
    <w:p>
      <w:pPr>
        <w:spacing w:after="0"/>
        <w:ind w:left="0"/>
        <w:jc w:val="left"/>
      </w:pPr>
      <w:r>
        <w:rPr>
          <w:rFonts w:ascii="Consolas"/>
          <w:b w:val="false"/>
          <w:i w:val="false"/>
          <w:color w:val="000000"/>
          <w:sz w:val="20"/>
        </w:rPr>
        <w:t>
      Осы Заң мемлекеттік жастар саясаты саласында туындайтын қоғамдық қатынастарды реттейді.</w:t>
      </w:r>
    </w:p>
    <w:bookmarkEnd w:id="0"/>
    <w:bookmarkStart w:name="z70" w:id="1"/>
    <w:p>
      <w:pPr>
        <w:spacing w:after="0"/>
        <w:ind w:left="0"/>
        <w:jc w:val="left"/>
      </w:pPr>
      <w:r>
        <w:rPr>
          <w:rFonts w:ascii="Consolas"/>
          <w:b/>
          <w:i w:val="false"/>
          <w:color w:val="000000"/>
        </w:rPr>
        <w:t xml:space="preserve"> 1-тарау. ЖАЛПЫ ЕРЕЖЕЛЕР</w:t>
      </w:r>
    </w:p>
    <w:bookmarkEnd w:id="1"/>
    <w:p>
      <w:pPr>
        <w:spacing w:after="0"/>
        <w:ind w:left="0"/>
        <w:jc w:val="left"/>
      </w:pPr>
      <w:r>
        <w:rPr>
          <w:rFonts w:ascii="Consolas"/>
          <w:b/>
          <w:i w:val="false"/>
          <w:color w:val="000000"/>
          <w:sz w:val="20"/>
        </w:rPr>
        <w:t>1-бап. Осы Заңда пайдаланылатын негізгі ұғымдар</w:t>
      </w:r>
    </w:p>
    <w:p>
      <w:pPr>
        <w:spacing w:after="0"/>
        <w:ind w:left="0"/>
        <w:jc w:val="left"/>
      </w:pPr>
      <w:r>
        <w:rPr>
          <w:rFonts w:ascii="Consolas"/>
          <w:b w:val="false"/>
          <w:i w:val="false"/>
          <w:color w:val="000000"/>
          <w:sz w:val="20"/>
        </w:rPr>
        <w:t>
      Осы Заңда мынадай негізгі ұғымдар пайдаланылады:</w:t>
      </w:r>
    </w:p>
    <w:bookmarkStart w:name="z73" w:id="2"/>
    <w:p>
      <w:pPr>
        <w:spacing w:after="0"/>
        <w:ind w:left="0"/>
        <w:jc w:val="left"/>
      </w:pPr>
      <w:r>
        <w:rPr>
          <w:rFonts w:ascii="Consolas"/>
          <w:b w:val="false"/>
          <w:i w:val="false"/>
          <w:color w:val="000000"/>
          <w:sz w:val="20"/>
        </w:rPr>
        <w:t>
      1) жас маман – жиырма тоғыз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bookmarkEnd w:id="2"/>
    <w:bookmarkStart w:name="z74" w:id="3"/>
    <w:p>
      <w:pPr>
        <w:spacing w:after="0"/>
        <w:ind w:left="0"/>
        <w:jc w:val="left"/>
      </w:pPr>
      <w:r>
        <w:rPr>
          <w:rFonts w:ascii="Consolas"/>
          <w:b w:val="false"/>
          <w:i w:val="false"/>
          <w:color w:val="000000"/>
          <w:sz w:val="20"/>
        </w:rPr>
        <w:t>
      2) жас отбасы – ерлi-зайыптылардың екеуi де жиырма тоғыз жасқа толмаған отбасы не баланы (балаларды) жиырма тоғыз жасқа толмаған ата-ананың бiреуi тәрбиелейтін толық емес отбасы;</w:t>
      </w:r>
    </w:p>
    <w:bookmarkEnd w:id="3"/>
    <w:bookmarkStart w:name="z75" w:id="4"/>
    <w:p>
      <w:pPr>
        <w:spacing w:after="0"/>
        <w:ind w:left="0"/>
        <w:jc w:val="left"/>
      </w:pPr>
      <w:r>
        <w:rPr>
          <w:rFonts w:ascii="Consolas"/>
          <w:b w:val="false"/>
          <w:i w:val="false"/>
          <w:color w:val="000000"/>
          <w:sz w:val="20"/>
        </w:rPr>
        <w:t>
      3) жастар – Қазақстан Республикасының он төрт жастан жиырма тоғыз жасқа дейiнгi азаматтары;</w:t>
      </w:r>
    </w:p>
    <w:bookmarkEnd w:id="4"/>
    <w:bookmarkStart w:name="z76" w:id="5"/>
    <w:p>
      <w:pPr>
        <w:spacing w:after="0"/>
        <w:ind w:left="0"/>
        <w:jc w:val="left"/>
      </w:pPr>
      <w:r>
        <w:rPr>
          <w:rFonts w:ascii="Consolas"/>
          <w:b w:val="false"/>
          <w:i w:val="false"/>
          <w:color w:val="000000"/>
          <w:sz w:val="20"/>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bookmarkEnd w:id="5"/>
    <w:bookmarkStart w:name="z77" w:id="6"/>
    <w:p>
      <w:pPr>
        <w:spacing w:after="0"/>
        <w:ind w:left="0"/>
        <w:jc w:val="left"/>
      </w:pPr>
      <w:r>
        <w:rPr>
          <w:rFonts w:ascii="Consolas"/>
          <w:b w:val="false"/>
          <w:i w:val="false"/>
          <w:color w:val="000000"/>
          <w:sz w:val="20"/>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bookmarkEnd w:id="6"/>
    <w:bookmarkStart w:name="z78" w:id="7"/>
    <w:p>
      <w:pPr>
        <w:spacing w:after="0"/>
        <w:ind w:left="0"/>
        <w:jc w:val="left"/>
      </w:pPr>
      <w:r>
        <w:rPr>
          <w:rFonts w:ascii="Consolas"/>
          <w:b w:val="false"/>
          <w:i w:val="false"/>
          <w:color w:val="000000"/>
          <w:sz w:val="20"/>
        </w:rPr>
        <w:t>
      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bookmarkEnd w:id="7"/>
    <w:bookmarkStart w:name="z79" w:id="8"/>
    <w:p>
      <w:pPr>
        <w:spacing w:after="0"/>
        <w:ind w:left="0"/>
        <w:jc w:val="left"/>
      </w:pPr>
      <w:r>
        <w:rPr>
          <w:rFonts w:ascii="Consolas"/>
          <w:b w:val="false"/>
          <w:i w:val="false"/>
          <w:color w:val="000000"/>
          <w:sz w:val="20"/>
        </w:rPr>
        <w:t>
      7)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8"/>
    <w:bookmarkStart w:name="z80" w:id="9"/>
    <w:p>
      <w:pPr>
        <w:spacing w:after="0"/>
        <w:ind w:left="0"/>
        <w:jc w:val="left"/>
      </w:pPr>
      <w:r>
        <w:rPr>
          <w:rFonts w:ascii="Consolas"/>
          <w:b w:val="false"/>
          <w:i w:val="false"/>
          <w:color w:val="000000"/>
          <w:sz w:val="20"/>
        </w:rPr>
        <w:t>
      8) өңірлік жастар форумы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9"/>
    <w:bookmarkStart w:name="z81" w:id="10"/>
    <w:p>
      <w:pPr>
        <w:spacing w:after="0"/>
        <w:ind w:left="0"/>
        <w:jc w:val="left"/>
      </w:pPr>
      <w:r>
        <w:rPr>
          <w:rFonts w:ascii="Consolas"/>
          <w:b w:val="false"/>
          <w:i w:val="false"/>
          <w:color w:val="000000"/>
          <w:sz w:val="20"/>
        </w:rPr>
        <w:t>
      9) республикалық жастар форумы – өңірлік форумдарда сайланған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bookmarkEnd w:id="10"/>
    <w:p>
      <w:pPr>
        <w:spacing w:after="0"/>
        <w:ind w:left="0"/>
        <w:jc w:val="left"/>
      </w:pPr>
      <w:r>
        <w:rPr>
          <w:rFonts w:ascii="Consolas"/>
          <w:b/>
          <w:i w:val="false"/>
          <w:color w:val="000000"/>
          <w:sz w:val="20"/>
        </w:rPr>
        <w:t>2-бап. Қазақстан Республикасының мемлекеттік жастар саясаты саласындағы заңнамасы</w:t>
      </w:r>
    </w:p>
    <w:bookmarkStart w:name="z69" w:id="11"/>
    <w:p>
      <w:pPr>
        <w:spacing w:after="0"/>
        <w:ind w:left="0"/>
        <w:jc w:val="left"/>
      </w:pPr>
      <w:r>
        <w:rPr>
          <w:rFonts w:ascii="Consolas"/>
          <w:b w:val="false"/>
          <w:i w:val="false"/>
          <w:color w:val="000000"/>
          <w:sz w:val="20"/>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1"/>
    <w:bookmarkStart w:name="z68" w:id="12"/>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12"/>
    <w:p>
      <w:pPr>
        <w:spacing w:after="0"/>
        <w:ind w:left="0"/>
        <w:jc w:val="left"/>
      </w:pPr>
      <w:r>
        <w:rPr>
          <w:rFonts w:ascii="Consolas"/>
          <w:b/>
          <w:i w:val="false"/>
          <w:color w:val="000000"/>
          <w:sz w:val="20"/>
        </w:rPr>
        <w:t>3-бап. Мемлекеттік жастар саясатының мақсаты, міндеттері және қағидаттары</w:t>
      </w:r>
    </w:p>
    <w:bookmarkStart w:name="z67" w:id="13"/>
    <w:p>
      <w:pPr>
        <w:spacing w:after="0"/>
        <w:ind w:left="0"/>
        <w:jc w:val="left"/>
      </w:pPr>
      <w:r>
        <w:rPr>
          <w:rFonts w:ascii="Consolas"/>
          <w:b w:val="false"/>
          <w:i w:val="false"/>
          <w:color w:val="000000"/>
          <w:sz w:val="20"/>
        </w:rPr>
        <w:t>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үшін жағдайлар жасау болып табылады.</w:t>
      </w:r>
    </w:p>
    <w:bookmarkEnd w:id="13"/>
    <w:bookmarkStart w:name="z66" w:id="14"/>
    <w:p>
      <w:pPr>
        <w:spacing w:after="0"/>
        <w:ind w:left="0"/>
        <w:jc w:val="left"/>
      </w:pPr>
      <w:r>
        <w:rPr>
          <w:rFonts w:ascii="Consolas"/>
          <w:b w:val="false"/>
          <w:i w:val="false"/>
          <w:color w:val="000000"/>
          <w:sz w:val="20"/>
        </w:rPr>
        <w:t>
      2. Мемлекеттік жастар саясатының міндеттері:</w:t>
      </w:r>
    </w:p>
    <w:bookmarkEnd w:id="14"/>
    <w:p>
      <w:pPr>
        <w:spacing w:after="0"/>
        <w:ind w:left="0"/>
        <w:jc w:val="left"/>
      </w:pPr>
      <w:r>
        <w:rPr>
          <w:rFonts w:ascii="Consolas"/>
          <w:b w:val="false"/>
          <w:i w:val="false"/>
          <w:color w:val="000000"/>
          <w:sz w:val="20"/>
        </w:rPr>
        <w:t>
      1) жастардың құқықтары мен заңды мүдделерін қорғау;</w:t>
      </w:r>
    </w:p>
    <w:p>
      <w:pPr>
        <w:spacing w:after="0"/>
        <w:ind w:left="0"/>
        <w:jc w:val="left"/>
      </w:pPr>
      <w:r>
        <w:rPr>
          <w:rFonts w:ascii="Consolas"/>
          <w:b w:val="false"/>
          <w:i w:val="false"/>
          <w:color w:val="000000"/>
          <w:sz w:val="20"/>
        </w:rPr>
        <w:t>
      2) жастарды елдің әлеуметтік-экономикалық және қоғамдық-саяси өміріне тарту;</w:t>
      </w:r>
    </w:p>
    <w:p>
      <w:pPr>
        <w:spacing w:after="0"/>
        <w:ind w:left="0"/>
        <w:jc w:val="left"/>
      </w:pPr>
      <w:r>
        <w:rPr>
          <w:rFonts w:ascii="Consolas"/>
          <w:b w:val="false"/>
          <w:i w:val="false"/>
          <w:color w:val="000000"/>
          <w:sz w:val="20"/>
        </w:rPr>
        <w:t>
      3) азаматтыққа тәрбиелеу және қазақстандық патриотизм сезімін нығайту болып табылады.</w:t>
      </w:r>
    </w:p>
    <w:bookmarkStart w:name="z65" w:id="15"/>
    <w:p>
      <w:pPr>
        <w:spacing w:after="0"/>
        <w:ind w:left="0"/>
        <w:jc w:val="left"/>
      </w:pPr>
      <w:r>
        <w:rPr>
          <w:rFonts w:ascii="Consolas"/>
          <w:b w:val="false"/>
          <w:i w:val="false"/>
          <w:color w:val="000000"/>
          <w:sz w:val="20"/>
        </w:rPr>
        <w:t>
      3. Мемлекеттік жастар саясаты:</w:t>
      </w:r>
    </w:p>
    <w:bookmarkEnd w:id="15"/>
    <w:p>
      <w:pPr>
        <w:spacing w:after="0"/>
        <w:ind w:left="0"/>
        <w:jc w:val="left"/>
      </w:pPr>
      <w:r>
        <w:rPr>
          <w:rFonts w:ascii="Consolas"/>
          <w:b w:val="false"/>
          <w:i w:val="false"/>
          <w:color w:val="000000"/>
          <w:sz w:val="20"/>
        </w:rPr>
        <w:t>
      1) мәдени, имандылық және рухани құндылықтардың басымдығы;</w:t>
      </w:r>
    </w:p>
    <w:p>
      <w:pPr>
        <w:spacing w:after="0"/>
        <w:ind w:left="0"/>
        <w:jc w:val="left"/>
      </w:pPr>
      <w:r>
        <w:rPr>
          <w:rFonts w:ascii="Consolas"/>
          <w:b w:val="false"/>
          <w:i w:val="false"/>
          <w:color w:val="000000"/>
          <w:sz w:val="20"/>
        </w:rPr>
        <w:t>
      2) азаматтық, жауапкершілік, еңбексүйгіштік;</w:t>
      </w:r>
    </w:p>
    <w:p>
      <w:pPr>
        <w:spacing w:after="0"/>
        <w:ind w:left="0"/>
        <w:jc w:val="left"/>
      </w:pPr>
      <w:r>
        <w:rPr>
          <w:rFonts w:ascii="Consolas"/>
          <w:b w:val="false"/>
          <w:i w:val="false"/>
          <w:color w:val="000000"/>
          <w:sz w:val="20"/>
        </w:rPr>
        <w:t>
      3) конфессияаралық келісім мен этносаралық тағаттылық;</w:t>
      </w:r>
    </w:p>
    <w:p>
      <w:pPr>
        <w:spacing w:after="0"/>
        <w:ind w:left="0"/>
        <w:jc w:val="left"/>
      </w:pPr>
      <w:r>
        <w:rPr>
          <w:rFonts w:ascii="Consolas"/>
          <w:b w:val="false"/>
          <w:i w:val="false"/>
          <w:color w:val="000000"/>
          <w:sz w:val="20"/>
        </w:rPr>
        <w:t>
      4) ұрпақтар сабақтастығы, отбасылық тәрбиенің басымдығы;</w:t>
      </w:r>
    </w:p>
    <w:p>
      <w:pPr>
        <w:spacing w:after="0"/>
        <w:ind w:left="0"/>
        <w:jc w:val="left"/>
      </w:pPr>
      <w:r>
        <w:rPr>
          <w:rFonts w:ascii="Consolas"/>
          <w:b w:val="false"/>
          <w:i w:val="false"/>
          <w:color w:val="000000"/>
          <w:sz w:val="20"/>
        </w:rPr>
        <w:t>
      5) мемлекеттік жастар саясатын қалыптастыруға және іске асыруға жастардың қатысуы;</w:t>
      </w:r>
    </w:p>
    <w:p>
      <w:pPr>
        <w:spacing w:after="0"/>
        <w:ind w:left="0"/>
        <w:jc w:val="left"/>
      </w:pPr>
      <w:r>
        <w:rPr>
          <w:rFonts w:ascii="Consolas"/>
          <w:b w:val="false"/>
          <w:i w:val="false"/>
          <w:color w:val="000000"/>
          <w:sz w:val="20"/>
        </w:rPr>
        <w:t>
      6) мемлекеттік жастар саясатын қалыптастыруға және іске асыруға ғылыми, кешенді және дәйекті көзқарас қағидаттарына негізделеді.</w:t>
      </w:r>
    </w:p>
    <w:p>
      <w:pPr>
        <w:spacing w:after="0"/>
        <w:ind w:left="0"/>
        <w:jc w:val="left"/>
      </w:pPr>
      <w:r>
        <w:rPr>
          <w:rFonts w:ascii="Consolas"/>
          <w:b/>
          <w:i w:val="false"/>
          <w:color w:val="000000"/>
          <w:sz w:val="20"/>
        </w:rPr>
        <w:t>4-бап. Мемлекеттік жастар саясатының негізгі бағыттары</w:t>
      </w:r>
    </w:p>
    <w:p>
      <w:pPr>
        <w:spacing w:after="0"/>
        <w:ind w:left="0"/>
        <w:jc w:val="left"/>
      </w:pPr>
      <w:r>
        <w:rPr>
          <w:rFonts w:ascii="Consolas"/>
          <w:b w:val="false"/>
          <w:i w:val="false"/>
          <w:color w:val="000000"/>
          <w:sz w:val="20"/>
        </w:rPr>
        <w:t>
      Мемлекеттік жастар саясатының негізгі бағыттары:</w:t>
      </w:r>
    </w:p>
    <w:p>
      <w:pPr>
        <w:spacing w:after="0"/>
        <w:ind w:left="0"/>
        <w:jc w:val="left"/>
      </w:pPr>
      <w:r>
        <w:rPr>
          <w:rFonts w:ascii="Consolas"/>
          <w:b w:val="false"/>
          <w:i w:val="false"/>
          <w:color w:val="000000"/>
          <w:sz w:val="20"/>
        </w:rPr>
        <w:t>
      1) қолжетімді және сапалы білім беруді қамтамасыз ету, ғылыми-техникалық әлеуетті дамыту;</w:t>
      </w:r>
    </w:p>
    <w:p>
      <w:pPr>
        <w:spacing w:after="0"/>
        <w:ind w:left="0"/>
        <w:jc w:val="left"/>
      </w:pPr>
      <w:r>
        <w:rPr>
          <w:rFonts w:ascii="Consolas"/>
          <w:b w:val="false"/>
          <w:i w:val="false"/>
          <w:color w:val="000000"/>
          <w:sz w:val="20"/>
        </w:rPr>
        <w:t>
      2) денсаулықты сақтау және нығайту, саламатты өмір салтын қалыптастыру;</w:t>
      </w:r>
    </w:p>
    <w:p>
      <w:pPr>
        <w:spacing w:after="0"/>
        <w:ind w:left="0"/>
        <w:jc w:val="left"/>
      </w:pPr>
      <w:r>
        <w:rPr>
          <w:rFonts w:ascii="Consolas"/>
          <w:b w:val="false"/>
          <w:i w:val="false"/>
          <w:color w:val="000000"/>
          <w:sz w:val="20"/>
        </w:rPr>
        <w:t>
      3) жұмысқа орналасу мен жұмыспен қамту үшін жағдайлар жасау;</w:t>
      </w:r>
    </w:p>
    <w:p>
      <w:pPr>
        <w:spacing w:after="0"/>
        <w:ind w:left="0"/>
        <w:jc w:val="left"/>
      </w:pPr>
      <w:r>
        <w:rPr>
          <w:rFonts w:ascii="Consolas"/>
          <w:b w:val="false"/>
          <w:i w:val="false"/>
          <w:color w:val="000000"/>
          <w:sz w:val="20"/>
        </w:rPr>
        <w:t>
      4) жастар арасында кәсіпкерлік қызметті дамыту үшін жағдайлар жасау;</w:t>
      </w:r>
    </w:p>
    <w:p>
      <w:pPr>
        <w:spacing w:after="0"/>
        <w:ind w:left="0"/>
        <w:jc w:val="left"/>
      </w:pPr>
      <w:r>
        <w:rPr>
          <w:rFonts w:ascii="Consolas"/>
          <w:b w:val="false"/>
          <w:i w:val="false"/>
          <w:color w:val="000000"/>
          <w:sz w:val="20"/>
        </w:rPr>
        <w:t>
      5) жас отбасылар үшін қолжетімді тұрғын үй жүйесін дамыту;</w:t>
      </w:r>
    </w:p>
    <w:p>
      <w:pPr>
        <w:spacing w:after="0"/>
        <w:ind w:left="0"/>
        <w:jc w:val="left"/>
      </w:pPr>
      <w:r>
        <w:rPr>
          <w:rFonts w:ascii="Consolas"/>
          <w:b w:val="false"/>
          <w:i w:val="false"/>
          <w:color w:val="000000"/>
          <w:sz w:val="20"/>
        </w:rPr>
        <w:t>
      6) құқықтық мәдениет деңгейін арттыру, сыбайлас жемқорлық көріністеріне төзбеушілікке тәрбиелеу;</w:t>
      </w:r>
    </w:p>
    <w:p>
      <w:pPr>
        <w:spacing w:after="0"/>
        <w:ind w:left="0"/>
        <w:jc w:val="left"/>
      </w:pPr>
      <w:r>
        <w:rPr>
          <w:rFonts w:ascii="Consolas"/>
          <w:b w:val="false"/>
          <w:i w:val="false"/>
          <w:color w:val="000000"/>
          <w:sz w:val="20"/>
        </w:rPr>
        <w:t>
      7) экологиялық мәдениетті қалыптастыру;</w:t>
      </w:r>
    </w:p>
    <w:p>
      <w:pPr>
        <w:spacing w:after="0"/>
        <w:ind w:left="0"/>
        <w:jc w:val="left"/>
      </w:pPr>
      <w:r>
        <w:rPr>
          <w:rFonts w:ascii="Consolas"/>
          <w:b w:val="false"/>
          <w:i w:val="false"/>
          <w:color w:val="000000"/>
          <w:sz w:val="20"/>
        </w:rPr>
        <w:t>
      8) дарынды жастарды дамытуға жәрдемдесу;</w:t>
      </w:r>
    </w:p>
    <w:p>
      <w:pPr>
        <w:spacing w:after="0"/>
        <w:ind w:left="0"/>
        <w:jc w:val="left"/>
      </w:pPr>
      <w:r>
        <w:rPr>
          <w:rFonts w:ascii="Consolas"/>
          <w:b w:val="false"/>
          <w:i w:val="false"/>
          <w:color w:val="000000"/>
          <w:sz w:val="20"/>
        </w:rPr>
        <w:t>
      9) мәдени бос уақыт пен демалыс үшін жағдайларды қамтамасыз ету болып табылады.</w:t>
      </w:r>
    </w:p>
    <w:bookmarkStart w:name="z64" w:id="16"/>
    <w:p>
      <w:pPr>
        <w:spacing w:after="0"/>
        <w:ind w:left="0"/>
        <w:jc w:val="left"/>
      </w:pPr>
      <w:r>
        <w:rPr>
          <w:rFonts w:ascii="Consolas"/>
          <w:b/>
          <w:i w:val="false"/>
          <w:color w:val="000000"/>
        </w:rPr>
        <w:t xml:space="preserve"> 2-тарау. МЕМЛЕКЕТТІК ОРГАНДАРДЫҢ МЕМЛЕКЕТТІК ЖАСТАР САЯСАТЫ САЛАСЫНДАҒЫ ҚҰЗЫРЕТІ</w:t>
      </w:r>
    </w:p>
    <w:bookmarkEnd w:id="16"/>
    <w:p>
      <w:pPr>
        <w:spacing w:after="0"/>
        <w:ind w:left="0"/>
        <w:jc w:val="left"/>
      </w:pPr>
      <w:r>
        <w:rPr>
          <w:rFonts w:ascii="Consolas"/>
          <w:b/>
          <w:i w:val="false"/>
          <w:color w:val="000000"/>
          <w:sz w:val="20"/>
        </w:rPr>
        <w:t>5-бап. Қазақстан Республикасы Үкіметінің құзыреті</w:t>
      </w:r>
    </w:p>
    <w:p>
      <w:pPr>
        <w:spacing w:after="0"/>
        <w:ind w:left="0"/>
        <w:jc w:val="left"/>
      </w:pPr>
      <w:r>
        <w:rPr>
          <w:rFonts w:ascii="Consolas"/>
          <w:b w:val="false"/>
          <w:i w:val="false"/>
          <w:color w:val="000000"/>
          <w:sz w:val="20"/>
        </w:rPr>
        <w:t>
      Қазақстан Республикасының Үкіметі:</w:t>
      </w:r>
    </w:p>
    <w:p>
      <w:pPr>
        <w:spacing w:after="0"/>
        <w:ind w:left="0"/>
        <w:jc w:val="left"/>
      </w:pPr>
      <w:r>
        <w:rPr>
          <w:rFonts w:ascii="Consolas"/>
          <w:b w:val="false"/>
          <w:i w:val="false"/>
          <w:color w:val="000000"/>
          <w:sz w:val="20"/>
        </w:rPr>
        <w:t>
      1) мемлекеттік жастар саясатының негізгі бағыттарын әзірлейді және оның жүзеге асырылуын ұйымдастырады;</w:t>
      </w:r>
    </w:p>
    <w:p>
      <w:pPr>
        <w:spacing w:after="0"/>
        <w:ind w:left="0"/>
        <w:jc w:val="left"/>
      </w:pPr>
      <w:r>
        <w:rPr>
          <w:rFonts w:ascii="Consolas"/>
          <w:b w:val="false"/>
          <w:i w:val="false"/>
          <w:color w:val="000000"/>
          <w:sz w:val="20"/>
        </w:rPr>
        <w:t>
      2) Қазақстан Республикасының Президентіне "Қазақстан жастары" ұлттық баяндамасын енгізеді;</w:t>
      </w:r>
    </w:p>
    <w:p>
      <w:pPr>
        <w:spacing w:after="0"/>
        <w:ind w:left="0"/>
        <w:jc w:val="left"/>
      </w:pPr>
      <w:r>
        <w:rPr>
          <w:rFonts w:ascii="Consolas"/>
          <w:b w:val="false"/>
          <w:i w:val="false"/>
          <w:color w:val="000000"/>
          <w:sz w:val="20"/>
        </w:rPr>
        <w:t>
      3) "Дарын" мемлекеттік жастар сыйлығын беру тәртібін, оның ақшалай сыйақы мөлшерін және номинацияларын бекітеді;</w:t>
      </w:r>
    </w:p>
    <w:p>
      <w:pPr>
        <w:spacing w:after="0"/>
        <w:ind w:left="0"/>
        <w:jc w:val="left"/>
      </w:pPr>
      <w:r>
        <w:rPr>
          <w:rFonts w:ascii="Consolas"/>
          <w:b w:val="false"/>
          <w:i w:val="false"/>
          <w:color w:val="000000"/>
          <w:sz w:val="20"/>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Consolas"/>
          <w:b/>
          <w:i w:val="false"/>
          <w:color w:val="000000"/>
          <w:sz w:val="20"/>
        </w:rPr>
        <w:t>6-бап. Уәкілетті органның құзыреті</w:t>
      </w:r>
    </w:p>
    <w:p>
      <w:pPr>
        <w:spacing w:after="0"/>
        <w:ind w:left="0"/>
        <w:jc w:val="left"/>
      </w:pPr>
      <w:r>
        <w:rPr>
          <w:rFonts w:ascii="Consolas"/>
          <w:b w:val="false"/>
          <w:i w:val="false"/>
          <w:color w:val="000000"/>
          <w:sz w:val="20"/>
        </w:rPr>
        <w:t>
      Уәкілетті орган:</w:t>
      </w:r>
    </w:p>
    <w:p>
      <w:pPr>
        <w:spacing w:after="0"/>
        <w:ind w:left="0"/>
        <w:jc w:val="left"/>
      </w:pPr>
      <w:r>
        <w:rPr>
          <w:rFonts w:ascii="Consolas"/>
          <w:b w:val="false"/>
          <w:i w:val="false"/>
          <w:color w:val="000000"/>
          <w:sz w:val="20"/>
        </w:rPr>
        <w:t>
      1) мемлекеттік жастар саясатын қалыптастырады және іске асырады;</w:t>
      </w:r>
    </w:p>
    <w:p>
      <w:pPr>
        <w:spacing w:after="0"/>
        <w:ind w:left="0"/>
        <w:jc w:val="left"/>
      </w:pPr>
      <w:r>
        <w:rPr>
          <w:rFonts w:ascii="Consolas"/>
          <w:b w:val="false"/>
          <w:i w:val="false"/>
          <w:color w:val="000000"/>
          <w:sz w:val="20"/>
        </w:rPr>
        <w:t>
      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pPr>
        <w:spacing w:after="0"/>
        <w:ind w:left="0"/>
        <w:jc w:val="left"/>
      </w:pPr>
      <w:r>
        <w:rPr>
          <w:rFonts w:ascii="Consolas"/>
          <w:b w:val="false"/>
          <w:i w:val="false"/>
          <w:color w:val="000000"/>
          <w:sz w:val="20"/>
        </w:rPr>
        <w:t>
      3) жастар ұйымдарымен мемлекеттік жастар саясаты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4) мемлекеттік жастар саясаты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5) мемлекеттік жастар саясаты мәселелері бойынша түсіндіру жұмысын жүзеге асырады;</w:t>
      </w:r>
    </w:p>
    <w:p>
      <w:pPr>
        <w:spacing w:after="0"/>
        <w:ind w:left="0"/>
        <w:jc w:val="left"/>
      </w:pPr>
      <w:r>
        <w:rPr>
          <w:rFonts w:ascii="Consolas"/>
          <w:b w:val="false"/>
          <w:i w:val="false"/>
          <w:color w:val="000000"/>
          <w:sz w:val="20"/>
        </w:rPr>
        <w:t>
      6) мемлекеттік жастар саясатын ғылыми және әдістемелік қамтамасыз етуді жүзеге асырады;</w:t>
      </w:r>
    </w:p>
    <w:p>
      <w:pPr>
        <w:spacing w:after="0"/>
        <w:ind w:left="0"/>
        <w:jc w:val="left"/>
      </w:pPr>
      <w:r>
        <w:rPr>
          <w:rFonts w:ascii="Consolas"/>
          <w:b w:val="false"/>
          <w:i w:val="false"/>
          <w:color w:val="000000"/>
          <w:sz w:val="20"/>
        </w:rPr>
        <w:t>
      7) мемлекеттік жастар саясаты саласындағы нормативтік-құқықтық актілерді әзірлейді және бекітеді;</w:t>
      </w:r>
    </w:p>
    <w:p>
      <w:pPr>
        <w:spacing w:after="0"/>
        <w:ind w:left="0"/>
        <w:jc w:val="left"/>
      </w:pPr>
      <w:r>
        <w:rPr>
          <w:rFonts w:ascii="Consolas"/>
          <w:b w:val="false"/>
          <w:i w:val="false"/>
          <w:color w:val="000000"/>
          <w:sz w:val="20"/>
        </w:rPr>
        <w:t>
      8) "Қазақстан жастары" ұлттық баяндамасын дайындау және оны Қазақстан Республикасының Үкіметіне енгізу жөніндегі жұмысты ұйымдастырады және үйлестіреді;</w:t>
      </w:r>
    </w:p>
    <w:p>
      <w:pPr>
        <w:spacing w:after="0"/>
        <w:ind w:left="0"/>
        <w:jc w:val="left"/>
      </w:pPr>
      <w:r>
        <w:rPr>
          <w:rFonts w:ascii="Consolas"/>
          <w:b w:val="false"/>
          <w:i w:val="false"/>
          <w:color w:val="000000"/>
          <w:sz w:val="20"/>
        </w:rPr>
        <w:t>
      9) әкімдіктер жанындағы жастар істері жөніндегі кеңестер туралы үлгілік ережені әзірлейді және бекітеді;</w:t>
      </w:r>
    </w:p>
    <w:p>
      <w:pPr>
        <w:spacing w:after="0"/>
        <w:ind w:left="0"/>
        <w:jc w:val="left"/>
      </w:pPr>
      <w:r>
        <w:rPr>
          <w:rFonts w:ascii="Consolas"/>
          <w:b w:val="false"/>
          <w:i w:val="false"/>
          <w:color w:val="000000"/>
          <w:sz w:val="20"/>
        </w:rPr>
        <w:t>
      10) республикалық жастар форумын өткізу тәртібін және өңірлік жастар форумы туралы үлгілік қағидаларды әзірлейді және бекітеді;</w:t>
      </w:r>
    </w:p>
    <w:p>
      <w:pPr>
        <w:spacing w:after="0"/>
        <w:ind w:left="0"/>
        <w:jc w:val="left"/>
      </w:pPr>
      <w:r>
        <w:rPr>
          <w:rFonts w:ascii="Consolas"/>
          <w:b w:val="false"/>
          <w:i w:val="false"/>
          <w:color w:val="000000"/>
          <w:sz w:val="20"/>
        </w:rPr>
        <w:t>
      11) жастар ресурстық орталықтары туралы үлгілік ережені әзірлейді және бекітеді;</w:t>
      </w:r>
    </w:p>
    <w:p>
      <w:pPr>
        <w:spacing w:after="0"/>
        <w:ind w:left="0"/>
        <w:jc w:val="left"/>
      </w:pPr>
      <w:r>
        <w:rPr>
          <w:rFonts w:ascii="Consolas"/>
          <w:b w:val="false"/>
          <w:i w:val="false"/>
          <w:color w:val="000000"/>
          <w:sz w:val="20"/>
        </w:rPr>
        <w:t>
      12) "Дарын" мемлекеттік жастар сыйлығын беру тәртібін әзірлейді;</w:t>
      </w:r>
    </w:p>
    <w:p>
      <w:pPr>
        <w:spacing w:after="0"/>
        <w:ind w:left="0"/>
        <w:jc w:val="left"/>
      </w:pPr>
      <w:r>
        <w:rPr>
          <w:rFonts w:ascii="Consolas"/>
          <w:b w:val="false"/>
          <w:i w:val="false"/>
          <w:color w:val="000000"/>
          <w:sz w:val="20"/>
        </w:rPr>
        <w:t>
      13) жастардың волонтерлік қызметін дамытуға жәрдемдеседі;</w:t>
      </w:r>
    </w:p>
    <w:p>
      <w:pPr>
        <w:spacing w:after="0"/>
        <w:ind w:left="0"/>
        <w:jc w:val="left"/>
      </w:pPr>
      <w:r>
        <w:rPr>
          <w:rFonts w:ascii="Consolas"/>
          <w:b w:val="false"/>
          <w:i w:val="false"/>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7-бап. Білім беру саласындағы уәкілетті органның құзыреті</w:t>
      </w:r>
    </w:p>
    <w:p>
      <w:pPr>
        <w:spacing w:after="0"/>
        <w:ind w:left="0"/>
        <w:jc w:val="left"/>
      </w:pPr>
      <w:r>
        <w:rPr>
          <w:rFonts w:ascii="Consolas"/>
          <w:b w:val="false"/>
          <w:i w:val="false"/>
          <w:color w:val="000000"/>
          <w:sz w:val="20"/>
        </w:rPr>
        <w:t>
      Білім беру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ұйымдарымен білім беру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3) білім беру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8-бап. Ғылым саласындағы уәкілетті органның құзыреті</w:t>
      </w:r>
    </w:p>
    <w:p>
      <w:pPr>
        <w:spacing w:after="0"/>
        <w:ind w:left="0"/>
        <w:jc w:val="left"/>
      </w:pPr>
      <w:r>
        <w:rPr>
          <w:rFonts w:ascii="Consolas"/>
          <w:b w:val="false"/>
          <w:i w:val="false"/>
          <w:color w:val="000000"/>
          <w:sz w:val="20"/>
        </w:rPr>
        <w:t>
      Ғылым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ұйымдарымен ғылым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9-бап. Денсаулық сақтау саласындағы уәкілетті органның құзыреті</w:t>
      </w:r>
    </w:p>
    <w:p>
      <w:pPr>
        <w:spacing w:after="0"/>
        <w:ind w:left="0"/>
        <w:jc w:val="left"/>
      </w:pPr>
      <w:r>
        <w:rPr>
          <w:rFonts w:ascii="Consolas"/>
          <w:b w:val="false"/>
          <w:i w:val="false"/>
          <w:color w:val="000000"/>
          <w:sz w:val="20"/>
        </w:rPr>
        <w:t>
      Денсаулық сақтау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ұйымдарымен денсаулық сақтау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3) жастар арасында денсаулық сақтау және саламатты өмір салтын насихаттау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10-бап. Еңбек жөніндегі уәкілетті мемлекеттік органның құзыреті</w:t>
      </w:r>
    </w:p>
    <w:p>
      <w:pPr>
        <w:spacing w:after="0"/>
        <w:ind w:left="0"/>
        <w:jc w:val="left"/>
      </w:pPr>
      <w:r>
        <w:rPr>
          <w:rFonts w:ascii="Consolas"/>
          <w:b w:val="false"/>
          <w:i w:val="false"/>
          <w:color w:val="000000"/>
          <w:sz w:val="20"/>
        </w:rPr>
        <w:t>
      Еңбек жөніндегі уәкілетті мемлекеттік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жастарды жұмысқа орналастыруға және жұмыспен қамтуға жәрдемдесу жөнінде шаралар әзірлейді;</w:t>
      </w:r>
    </w:p>
    <w:p>
      <w:pPr>
        <w:spacing w:after="0"/>
        <w:ind w:left="0"/>
        <w:jc w:val="left"/>
      </w:pPr>
      <w:r>
        <w:rPr>
          <w:rFonts w:ascii="Consolas"/>
          <w:b w:val="false"/>
          <w:i w:val="false"/>
          <w:color w:val="000000"/>
          <w:sz w:val="20"/>
        </w:rPr>
        <w:t>
      3) "Жастардың еңбек биржасы" бірыңғай ақпараттық порталының жұмыс істеуін қамтамасыз етеді;</w:t>
      </w:r>
    </w:p>
    <w:p>
      <w:pPr>
        <w:spacing w:after="0"/>
        <w:ind w:left="0"/>
        <w:jc w:val="left"/>
      </w:pPr>
      <w:r>
        <w:rPr>
          <w:rFonts w:ascii="Consolas"/>
          <w:b w:val="false"/>
          <w:i w:val="false"/>
          <w:color w:val="000000"/>
          <w:sz w:val="20"/>
        </w:rPr>
        <w:t>
      4)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11-бап. Кәсіпкерлік жөніндегі уәкілетті органның құзыреті</w:t>
      </w:r>
    </w:p>
    <w:p>
      <w:pPr>
        <w:spacing w:after="0"/>
        <w:ind w:left="0"/>
        <w:jc w:val="left"/>
      </w:pPr>
      <w:r>
        <w:rPr>
          <w:rFonts w:ascii="Consolas"/>
          <w:b w:val="false"/>
          <w:i w:val="false"/>
          <w:color w:val="000000"/>
          <w:sz w:val="20"/>
        </w:rPr>
        <w:t>
      Кәсіпкерлік жөніндегі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жүзеге асыратын кәсіпкерлік қызметті дамыту жөнінде шаралар әзірлейді;</w:t>
      </w:r>
    </w:p>
    <w:p>
      <w:pPr>
        <w:spacing w:after="0"/>
        <w:ind w:left="0"/>
        <w:jc w:val="left"/>
      </w:pPr>
      <w:r>
        <w:rPr>
          <w:rFonts w:ascii="Consolas"/>
          <w:b w:val="false"/>
          <w:i w:val="false"/>
          <w:color w:val="000000"/>
          <w:sz w:val="20"/>
        </w:rPr>
        <w:t>
      3) жастар ұйымдарымен жастар арасында кәсіпкерлік қызметті дамыту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12-бап. Мәдениет саласындағы уәкілетті органның құзыреті</w:t>
      </w:r>
    </w:p>
    <w:p>
      <w:pPr>
        <w:spacing w:after="0"/>
        <w:ind w:left="0"/>
        <w:jc w:val="left"/>
      </w:pPr>
      <w:r>
        <w:rPr>
          <w:rFonts w:ascii="Consolas"/>
          <w:b w:val="false"/>
          <w:i w:val="false"/>
          <w:color w:val="000000"/>
          <w:sz w:val="20"/>
        </w:rPr>
        <w:t>
      Мәдениет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дарынды жастарды және болашағы бар жастар шығармашылық ұжымдарын іздестіру мен қолдауға бағытталған іс-шаралар кешенін жүзеге асырады;</w:t>
      </w:r>
    </w:p>
    <w:p>
      <w:pPr>
        <w:spacing w:after="0"/>
        <w:ind w:left="0"/>
        <w:jc w:val="left"/>
      </w:pPr>
      <w:r>
        <w:rPr>
          <w:rFonts w:ascii="Consolas"/>
          <w:b w:val="false"/>
          <w:i w:val="false"/>
          <w:color w:val="000000"/>
          <w:sz w:val="20"/>
        </w:rPr>
        <w:t>
      3) жастар ұйымдарымен мәдениет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4) жастардың мәдениет, қоғамдық келісім мен жалпыұлттық бірлікті нығайту мәселелері жөніндегі бастамаларын қолдауға бағытталған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13-бап. Дене шынықтыру және спорт саласындағы уәкілетті органның құзыреті</w:t>
      </w:r>
    </w:p>
    <w:p>
      <w:pPr>
        <w:spacing w:after="0"/>
        <w:ind w:left="0"/>
        <w:jc w:val="left"/>
      </w:pPr>
      <w:r>
        <w:rPr>
          <w:rFonts w:ascii="Consolas"/>
          <w:b w:val="false"/>
          <w:i w:val="false"/>
          <w:color w:val="000000"/>
          <w:sz w:val="20"/>
        </w:rPr>
        <w:t>
      Дене шынықтыру және спорт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жастардың қатысуымен спорт түрлері, оның ішінде ұлттық, техникалық және қолданбалы түрлері, бұқаралық спорт бойынша жарыстар өткізеді;</w:t>
      </w:r>
    </w:p>
    <w:p>
      <w:pPr>
        <w:spacing w:after="0"/>
        <w:ind w:left="0"/>
        <w:jc w:val="left"/>
      </w:pPr>
      <w:r>
        <w:rPr>
          <w:rFonts w:ascii="Consolas"/>
          <w:b w:val="false"/>
          <w:i w:val="false"/>
          <w:color w:val="000000"/>
          <w:sz w:val="20"/>
        </w:rPr>
        <w:t>
      3)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асырады;</w:t>
      </w:r>
    </w:p>
    <w:p>
      <w:pPr>
        <w:spacing w:after="0"/>
        <w:ind w:left="0"/>
        <w:jc w:val="left"/>
      </w:pPr>
      <w:r>
        <w:rPr>
          <w:rFonts w:ascii="Consolas"/>
          <w:b w:val="false"/>
          <w:i w:val="false"/>
          <w:color w:val="000000"/>
          <w:sz w:val="20"/>
        </w:rPr>
        <w:t>
      4) жастар ұйымдарымен дене шынықтыру және спорт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5) жастар арасында дене шынықтыру мен спортты дамыту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14-бап. Діни қызмет саласындағы уәкілетті органның құзыреті</w:t>
      </w:r>
    </w:p>
    <w:p>
      <w:pPr>
        <w:spacing w:after="0"/>
        <w:ind w:left="0"/>
        <w:jc w:val="left"/>
      </w:pPr>
      <w:r>
        <w:rPr>
          <w:rFonts w:ascii="Consolas"/>
          <w:b w:val="false"/>
          <w:i w:val="false"/>
          <w:color w:val="000000"/>
          <w:sz w:val="20"/>
        </w:rPr>
        <w:t>
      Діни қызмет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арасында конфессияаралық келісім мен діни тағаттылықты нығайту бойынша түсіндіру жұмысын жүзеге асырады;</w:t>
      </w:r>
    </w:p>
    <w:p>
      <w:pPr>
        <w:spacing w:after="0"/>
        <w:ind w:left="0"/>
        <w:jc w:val="left"/>
      </w:pPr>
      <w:r>
        <w:rPr>
          <w:rFonts w:ascii="Consolas"/>
          <w:b w:val="false"/>
          <w:i w:val="false"/>
          <w:color w:val="000000"/>
          <w:sz w:val="20"/>
        </w:rPr>
        <w:t>
      3) жастар ұйымдарымен конфессияаралық келісім мен діни тағаттылықты нығайту бойынша өзара іс-қимылды және ынтымақтастықты жүзеге асырады;</w:t>
      </w:r>
    </w:p>
    <w:p>
      <w:pPr>
        <w:spacing w:after="0"/>
        <w:ind w:left="0"/>
        <w:jc w:val="left"/>
      </w:pPr>
      <w:r>
        <w:rPr>
          <w:rFonts w:ascii="Consolas"/>
          <w:b w:val="false"/>
          <w:i w:val="false"/>
          <w:color w:val="000000"/>
          <w:sz w:val="20"/>
        </w:rPr>
        <w:t>
      4) жастар арасында конфессияаралық келісім мен діни тағаттылықты нығайту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15-бап. Ішкі істер органдарының құзыреті</w:t>
      </w:r>
    </w:p>
    <w:p>
      <w:pPr>
        <w:spacing w:after="0"/>
        <w:ind w:left="0"/>
        <w:jc w:val="left"/>
      </w:pPr>
      <w:r>
        <w:rPr>
          <w:rFonts w:ascii="Consolas"/>
          <w:b w:val="false"/>
          <w:i w:val="false"/>
          <w:color w:val="000000"/>
          <w:sz w:val="20"/>
        </w:rPr>
        <w:t>
      Ішкі істер органдары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арасындағы құқық бұзушылықтардың профилактикасы жөнінде шаралар қолданады;</w:t>
      </w:r>
    </w:p>
    <w:p>
      <w:pPr>
        <w:spacing w:after="0"/>
        <w:ind w:left="0"/>
        <w:jc w:val="left"/>
      </w:pPr>
      <w:r>
        <w:rPr>
          <w:rFonts w:ascii="Consolas"/>
          <w:b w:val="false"/>
          <w:i w:val="false"/>
          <w:color w:val="000000"/>
          <w:sz w:val="20"/>
        </w:rPr>
        <w:t>
      3) жастарды әскери-патриоттық тәрбиелеу жөнінде шаралар қолданады;</w:t>
      </w:r>
    </w:p>
    <w:p>
      <w:pPr>
        <w:spacing w:after="0"/>
        <w:ind w:left="0"/>
        <w:jc w:val="left"/>
      </w:pPr>
      <w:r>
        <w:rPr>
          <w:rFonts w:ascii="Consolas"/>
          <w:b w:val="false"/>
          <w:i w:val="false"/>
          <w:color w:val="000000"/>
          <w:sz w:val="20"/>
        </w:rPr>
        <w:t>
      4) жастар ұйымдарымен жастар арасындағы құқық бұзушылықтардың профилактикасы бойынша өзара іс-қимылды және ынтымақтастықты жүзеге асырады;</w:t>
      </w:r>
    </w:p>
    <w:p>
      <w:pPr>
        <w:spacing w:after="0"/>
        <w:ind w:left="0"/>
        <w:jc w:val="left"/>
      </w:pPr>
      <w:r>
        <w:rPr>
          <w:rFonts w:ascii="Consolas"/>
          <w:b w:val="false"/>
          <w:i w:val="false"/>
          <w:color w:val="000000"/>
          <w:sz w:val="20"/>
        </w:rPr>
        <w:t>
      5) жастар арасындағы құқық бұзушылық профилактикасы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16-бап. Қорғаныс министрлігінің құзыреті</w:t>
      </w:r>
    </w:p>
    <w:p>
      <w:pPr>
        <w:spacing w:after="0"/>
        <w:ind w:left="0"/>
        <w:jc w:val="left"/>
      </w:pPr>
      <w:r>
        <w:rPr>
          <w:rFonts w:ascii="Consolas"/>
          <w:b w:val="false"/>
          <w:i w:val="false"/>
          <w:color w:val="000000"/>
          <w:sz w:val="20"/>
        </w:rPr>
        <w:t>
      Қорғаныс министрлігі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жастарды әскери-патриоттық тәрбиелеу жөнінде шаралар қолданады;</w:t>
      </w:r>
    </w:p>
    <w:p>
      <w:pPr>
        <w:spacing w:after="0"/>
        <w:ind w:left="0"/>
        <w:jc w:val="left"/>
      </w:pPr>
      <w:r>
        <w:rPr>
          <w:rFonts w:ascii="Consolas"/>
          <w:b w:val="false"/>
          <w:i w:val="false"/>
          <w:color w:val="000000"/>
          <w:sz w:val="20"/>
        </w:rPr>
        <w:t>
      3) жастар ұйымдарымен қорғаныс және әскери қызмет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17-бап. Қоршаған ортаны қорғау саласындағы уәкілетті органның құзыреті</w:t>
      </w:r>
    </w:p>
    <w:p>
      <w:pPr>
        <w:spacing w:after="0"/>
        <w:ind w:left="0"/>
        <w:jc w:val="left"/>
      </w:pPr>
      <w:r>
        <w:rPr>
          <w:rFonts w:ascii="Consolas"/>
          <w:b w:val="false"/>
          <w:i w:val="false"/>
          <w:color w:val="000000"/>
          <w:sz w:val="20"/>
        </w:rPr>
        <w:t>
      Қоршаған ортаны қорғау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арасында экологиялық мәдениетті қалыптастыру жөнінде шаралар қолданады;</w:t>
      </w:r>
    </w:p>
    <w:p>
      <w:pPr>
        <w:spacing w:after="0"/>
        <w:ind w:left="0"/>
        <w:jc w:val="left"/>
      </w:pPr>
      <w:r>
        <w:rPr>
          <w:rFonts w:ascii="Consolas"/>
          <w:b w:val="false"/>
          <w:i w:val="false"/>
          <w:color w:val="000000"/>
          <w:sz w:val="20"/>
        </w:rPr>
        <w:t>
      3) жастар ұйымдарымен қоршаған ортаны қорғау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4) жастардың қоршаған ортаны қорғау мәселелерін шешуге қатысуы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left"/>
      </w:pPr>
      <w:r>
        <w:rPr>
          <w:rFonts w:ascii="Consolas"/>
          <w:b w:val="false"/>
          <w:i w:val="false"/>
          <w:color w:val="000000"/>
          <w:sz w:val="20"/>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17-бапқа өзгеріс енгізілді - ҚР 13.06.2018 </w:t>
      </w:r>
      <w:r>
        <w:rPr>
          <w:rFonts w:ascii="Consolas"/>
          <w:b w:val="false"/>
          <w:i w:val="false"/>
          <w:color w:val="000000"/>
          <w:sz w:val="20"/>
        </w:rPr>
        <w:t>№ 160-VI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18-бап. Бұқаралық ақпарат құралдары саласындағы уәкілетті органның құзыреті</w:t>
      </w:r>
    </w:p>
    <w:p>
      <w:pPr>
        <w:spacing w:after="0"/>
        <w:ind w:left="0"/>
        <w:jc w:val="left"/>
      </w:pPr>
      <w:r>
        <w:rPr>
          <w:rFonts w:ascii="Consolas"/>
          <w:b w:val="false"/>
          <w:i w:val="false"/>
          <w:color w:val="000000"/>
          <w:sz w:val="20"/>
        </w:rPr>
        <w:t>
      Бұқаралық ақпарат құралдары саласындағы уәкілетті орган өз құзыреті шегінде:</w:t>
      </w:r>
    </w:p>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жастар ұйымдарымен бұқаралық ақпарат құралдары мәселелері бойынша өзара іс-қимылды және ынтымақтастықты жүзеге асырады;</w:t>
      </w:r>
    </w:p>
    <w:p>
      <w:pPr>
        <w:spacing w:after="0"/>
        <w:ind w:left="0"/>
        <w:jc w:val="left"/>
      </w:pPr>
      <w:r>
        <w:rPr>
          <w:rFonts w:ascii="Consolas"/>
          <w:b w:val="false"/>
          <w:i w:val="false"/>
          <w:color w:val="000000"/>
          <w:sz w:val="20"/>
        </w:rPr>
        <w:t>
      3) мемлекеттік жастар саясаты мәселелері бойынша мемлекеттік ақпараттық саясатты жүргізу жөніндегі мемлекеттік тапсырысты орналастырады;</w:t>
      </w:r>
    </w:p>
    <w:p>
      <w:pPr>
        <w:spacing w:after="0"/>
        <w:ind w:left="0"/>
        <w:jc w:val="left"/>
      </w:pPr>
      <w:r>
        <w:rPr>
          <w:rFonts w:ascii="Consolas"/>
          <w:b w:val="false"/>
          <w:i w:val="false"/>
          <w:color w:val="000000"/>
          <w:sz w:val="20"/>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i w:val="false"/>
          <w:color w:val="000000"/>
          <w:sz w:val="20"/>
        </w:rPr>
        <w:t>19-бап. Жергілікті өкілді және атқарушы органдардың құзыреті</w:t>
      </w:r>
    </w:p>
    <w:bookmarkStart w:name="z63" w:id="17"/>
    <w:p>
      <w:pPr>
        <w:spacing w:after="0"/>
        <w:ind w:left="0"/>
        <w:jc w:val="left"/>
      </w:pPr>
      <w:r>
        <w:rPr>
          <w:rFonts w:ascii="Consolas"/>
          <w:b w:val="false"/>
          <w:i w:val="false"/>
          <w:color w:val="000000"/>
          <w:sz w:val="20"/>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bookmarkEnd w:id="17"/>
    <w:p>
      <w:pPr>
        <w:spacing w:after="0"/>
        <w:ind w:left="0"/>
        <w:jc w:val="left"/>
      </w:pPr>
      <w:r>
        <w:rPr>
          <w:rFonts w:ascii="Consolas"/>
          <w:b w:val="false"/>
          <w:i w:val="false"/>
          <w:color w:val="000000"/>
          <w:sz w:val="20"/>
        </w:rPr>
        <w:t>
      1) жылына кемінде бір рет жергілікті атқарушы органдар басшыларының мемлекеттік жастар саясатының іске асырылу барысы туралы есептерін тыңдайды;</w:t>
      </w:r>
    </w:p>
    <w:p>
      <w:pPr>
        <w:spacing w:after="0"/>
        <w:ind w:left="0"/>
        <w:jc w:val="left"/>
      </w:pPr>
      <w:r>
        <w:rPr>
          <w:rFonts w:ascii="Consolas"/>
          <w:b w:val="false"/>
          <w:i w:val="false"/>
          <w:color w:val="000000"/>
          <w:sz w:val="20"/>
        </w:rPr>
        <w:t>
      2) әкімдіктер жанындағы жастар істері жөніндегі кеңестердің қызметіне қатысады;</w:t>
      </w:r>
    </w:p>
    <w:p>
      <w:pPr>
        <w:spacing w:after="0"/>
        <w:ind w:left="0"/>
        <w:jc w:val="left"/>
      </w:pPr>
      <w:r>
        <w:rPr>
          <w:rFonts w:ascii="Consolas"/>
          <w:b w:val="false"/>
          <w:i w:val="false"/>
          <w:color w:val="000000"/>
          <w:sz w:val="20"/>
        </w:rPr>
        <w:t>
      3) жылына кемінде бір рет мемлекеттік жастар саясатының іске асырылу мәселелері бойынша жария тыңдаулар өткізеді;</w:t>
      </w:r>
    </w:p>
    <w:p>
      <w:pPr>
        <w:spacing w:after="0"/>
        <w:ind w:left="0"/>
        <w:jc w:val="left"/>
      </w:pPr>
      <w:r>
        <w:rPr>
          <w:rFonts w:ascii="Consolas"/>
          <w:b w:val="false"/>
          <w:i w:val="false"/>
          <w:color w:val="000000"/>
          <w:sz w:val="20"/>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62" w:id="18"/>
    <w:p>
      <w:pPr>
        <w:spacing w:after="0"/>
        <w:ind w:left="0"/>
        <w:jc w:val="left"/>
      </w:pPr>
      <w:r>
        <w:rPr>
          <w:rFonts w:ascii="Consolas"/>
          <w:b w:val="false"/>
          <w:i w:val="false"/>
          <w:color w:val="000000"/>
          <w:sz w:val="20"/>
        </w:rPr>
        <w:t>
      2. Облыстың, республикалық маңызы бар қаланың және астананың, ауданның (облыстық маңызы бар қаланың) жергілікті атқарушы органы өз құзыреті шегінде:</w:t>
      </w:r>
    </w:p>
    <w:bookmarkEnd w:id="18"/>
    <w:p>
      <w:pPr>
        <w:spacing w:after="0"/>
        <w:ind w:left="0"/>
        <w:jc w:val="left"/>
      </w:pPr>
      <w:r>
        <w:rPr>
          <w:rFonts w:ascii="Consolas"/>
          <w:b w:val="false"/>
          <w:i w:val="false"/>
          <w:color w:val="000000"/>
          <w:sz w:val="20"/>
        </w:rPr>
        <w:t>
      1) мемлекеттік жастар саясатын іске асырады;</w:t>
      </w:r>
    </w:p>
    <w:p>
      <w:pPr>
        <w:spacing w:after="0"/>
        <w:ind w:left="0"/>
        <w:jc w:val="left"/>
      </w:pPr>
      <w:r>
        <w:rPr>
          <w:rFonts w:ascii="Consolas"/>
          <w:b w:val="false"/>
          <w:i w:val="false"/>
          <w:color w:val="000000"/>
          <w:sz w:val="20"/>
        </w:rPr>
        <w:t>
      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left"/>
      </w:pPr>
      <w:r>
        <w:rPr>
          <w:rFonts w:ascii="Consolas"/>
          <w:b w:val="false"/>
          <w:i w:val="false"/>
          <w:color w:val="000000"/>
          <w:sz w:val="20"/>
        </w:rPr>
        <w:t>
      3)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pPr>
        <w:spacing w:after="0"/>
        <w:ind w:left="0"/>
        <w:jc w:val="left"/>
      </w:pPr>
      <w:r>
        <w:rPr>
          <w:rFonts w:ascii="Consolas"/>
          <w:b w:val="false"/>
          <w:i w:val="false"/>
          <w:color w:val="000000"/>
          <w:sz w:val="20"/>
        </w:rPr>
        <w:t>
      4) жастардың волонтерлік қызметін және жастардың өзін-өзі басқаруын дамытуға жәрдемдеседі;</w:t>
      </w:r>
    </w:p>
    <w:p>
      <w:pPr>
        <w:spacing w:after="0"/>
        <w:ind w:left="0"/>
        <w:jc w:val="left"/>
      </w:pPr>
      <w:r>
        <w:rPr>
          <w:rFonts w:ascii="Consolas"/>
          <w:b w:val="false"/>
          <w:i w:val="false"/>
          <w:color w:val="000000"/>
          <w:sz w:val="20"/>
        </w:rPr>
        <w:t>
      5) жастар ресурстық орталықтарын құрады, олардың қызметін қамтамасыз етеді және үйлестіреді;</w:t>
      </w:r>
    </w:p>
    <w:p>
      <w:pPr>
        <w:spacing w:after="0"/>
        <w:ind w:left="0"/>
        <w:jc w:val="left"/>
      </w:pPr>
      <w:r>
        <w:rPr>
          <w:rFonts w:ascii="Consolas"/>
          <w:b w:val="false"/>
          <w:i w:val="false"/>
          <w:color w:val="000000"/>
          <w:sz w:val="20"/>
        </w:rPr>
        <w:t>
      6) өңірлік жастар форумын өткізуді қамтамасыз етеді;</w:t>
      </w:r>
    </w:p>
    <w:p>
      <w:pPr>
        <w:spacing w:after="0"/>
        <w:ind w:left="0"/>
        <w:jc w:val="left"/>
      </w:pPr>
      <w:r>
        <w:rPr>
          <w:rFonts w:ascii="Consolas"/>
          <w:b w:val="false"/>
          <w:i w:val="false"/>
          <w:color w:val="000000"/>
          <w:sz w:val="20"/>
        </w:rPr>
        <w:t>
      7) қазақстандық патриотизмді, конфессияаралық келісім мен этносаралық тағаттылықты нығайту жөнінде шаралар қолданады;</w:t>
      </w:r>
    </w:p>
    <w:p>
      <w:pPr>
        <w:spacing w:after="0"/>
        <w:ind w:left="0"/>
        <w:jc w:val="left"/>
      </w:pPr>
      <w:r>
        <w:rPr>
          <w:rFonts w:ascii="Consolas"/>
          <w:b w:val="false"/>
          <w:i w:val="false"/>
          <w:color w:val="000000"/>
          <w:sz w:val="20"/>
        </w:rPr>
        <w:t>
      8) Қазақстан Республикасының заңнамасымен жергілікті атқарушы органдарға жүктелетін, жергілікті мемлекеттік басқару мүдделерінде өзге де өкілеттіктерді жүзеге асырады.</w:t>
      </w:r>
    </w:p>
    <w:bookmarkStart w:name="z71" w:id="19"/>
    <w:p>
      <w:pPr>
        <w:spacing w:after="0"/>
        <w:ind w:left="0"/>
        <w:jc w:val="left"/>
      </w:pPr>
      <w:r>
        <w:rPr>
          <w:rFonts w:ascii="Consolas"/>
          <w:b/>
          <w:i w:val="false"/>
          <w:color w:val="000000"/>
        </w:rPr>
        <w:t xml:space="preserve"> 3-тарау. МЕМЛЕКЕТТІК ЖАСТАР САЯСАТЫН ҚАЛЫПТАСТЫРУДЫҢ ЖӘНЕ ІСКЕ</w:t>
      </w:r>
      <w:r>
        <w:br/>
      </w:r>
      <w:r>
        <w:rPr>
          <w:rFonts w:ascii="Consolas"/>
          <w:b/>
          <w:i w:val="false"/>
          <w:color w:val="000000"/>
        </w:rPr>
        <w:t>АСЫРУДЫҢ ТЕТІКТЕРІ</w:t>
      </w:r>
    </w:p>
    <w:bookmarkEnd w:id="19"/>
    <w:p>
      <w:pPr>
        <w:spacing w:after="0"/>
        <w:ind w:left="0"/>
        <w:jc w:val="left"/>
      </w:pPr>
      <w:r>
        <w:rPr>
          <w:rFonts w:ascii="Consolas"/>
          <w:b/>
          <w:i w:val="false"/>
          <w:color w:val="000000"/>
          <w:sz w:val="20"/>
        </w:rPr>
        <w:t>20-бап. Республикалық және өңірлік жастар форумдары</w:t>
      </w:r>
    </w:p>
    <w:bookmarkStart w:name="z61" w:id="20"/>
    <w:p>
      <w:pPr>
        <w:spacing w:after="0"/>
        <w:ind w:left="0"/>
        <w:jc w:val="left"/>
      </w:pPr>
      <w:r>
        <w:rPr>
          <w:rFonts w:ascii="Consolas"/>
          <w:b w:val="false"/>
          <w:i w:val="false"/>
          <w:color w:val="000000"/>
          <w:sz w:val="20"/>
        </w:rPr>
        <w:t>
      1. Жастар форумы республикалық және өңірлік деңгейлерде өткізіледі.</w:t>
      </w:r>
    </w:p>
    <w:bookmarkEnd w:id="20"/>
    <w:bookmarkStart w:name="z60" w:id="21"/>
    <w:p>
      <w:pPr>
        <w:spacing w:after="0"/>
        <w:ind w:left="0"/>
        <w:jc w:val="left"/>
      </w:pPr>
      <w:r>
        <w:rPr>
          <w:rFonts w:ascii="Consolas"/>
          <w:b w:val="false"/>
          <w:i w:val="false"/>
          <w:color w:val="000000"/>
          <w:sz w:val="20"/>
        </w:rPr>
        <w:t>
      2. Республикалық жастар форумы:</w:t>
      </w:r>
    </w:p>
    <w:bookmarkEnd w:id="21"/>
    <w:p>
      <w:pPr>
        <w:spacing w:after="0"/>
        <w:ind w:left="0"/>
        <w:jc w:val="left"/>
      </w:pPr>
      <w:r>
        <w:rPr>
          <w:rFonts w:ascii="Consolas"/>
          <w:b w:val="false"/>
          <w:i w:val="false"/>
          <w:color w:val="000000"/>
          <w:sz w:val="20"/>
        </w:rPr>
        <w:t>
      1) орталық мемлекеттік органдар мен жастар, жастар ұйымдары арасындағы диалог пен өзара іс-қимылды;</w:t>
      </w:r>
    </w:p>
    <w:p>
      <w:pPr>
        <w:spacing w:after="0"/>
        <w:ind w:left="0"/>
        <w:jc w:val="left"/>
      </w:pPr>
      <w:r>
        <w:rPr>
          <w:rFonts w:ascii="Consolas"/>
          <w:b w:val="false"/>
          <w:i w:val="false"/>
          <w:color w:val="000000"/>
          <w:sz w:val="20"/>
        </w:rPr>
        <w:t>
      2) мемлекеттік жастар саясатын іске асыру мәселелерін талқылауды қамтамасыз етеді.</w:t>
      </w:r>
    </w:p>
    <w:bookmarkStart w:name="z59" w:id="22"/>
    <w:p>
      <w:pPr>
        <w:spacing w:after="0"/>
        <w:ind w:left="0"/>
        <w:jc w:val="left"/>
      </w:pPr>
      <w:r>
        <w:rPr>
          <w:rFonts w:ascii="Consolas"/>
          <w:b w:val="false"/>
          <w:i w:val="false"/>
          <w:color w:val="000000"/>
          <w:sz w:val="20"/>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bookmarkEnd w:id="22"/>
    <w:bookmarkStart w:name="z58" w:id="23"/>
    <w:p>
      <w:pPr>
        <w:spacing w:after="0"/>
        <w:ind w:left="0"/>
        <w:jc w:val="left"/>
      </w:pPr>
      <w:r>
        <w:rPr>
          <w:rFonts w:ascii="Consolas"/>
          <w:b w:val="false"/>
          <w:i w:val="false"/>
          <w:color w:val="000000"/>
          <w:sz w:val="20"/>
        </w:rPr>
        <w:t>
      4. Өңірлік жастар форумы:</w:t>
      </w:r>
    </w:p>
    <w:bookmarkEnd w:id="23"/>
    <w:p>
      <w:pPr>
        <w:spacing w:after="0"/>
        <w:ind w:left="0"/>
        <w:jc w:val="left"/>
      </w:pPr>
      <w:r>
        <w:rPr>
          <w:rFonts w:ascii="Consolas"/>
          <w:b w:val="false"/>
          <w:i w:val="false"/>
          <w:color w:val="000000"/>
          <w:sz w:val="20"/>
        </w:rPr>
        <w:t>
      1) жергілікті атқарушы органдар мен жастар, жастар ұйымдары арасындағы диалог пен өзара іс-қимылды;</w:t>
      </w:r>
    </w:p>
    <w:p>
      <w:pPr>
        <w:spacing w:after="0"/>
        <w:ind w:left="0"/>
        <w:jc w:val="left"/>
      </w:pPr>
      <w:r>
        <w:rPr>
          <w:rFonts w:ascii="Consolas"/>
          <w:b w:val="false"/>
          <w:i w:val="false"/>
          <w:color w:val="000000"/>
          <w:sz w:val="20"/>
        </w:rPr>
        <w:t>
      2) мемлекеттік жастар саясатын іске асыру мәселелерін талқылауды;</w:t>
      </w:r>
    </w:p>
    <w:p>
      <w:pPr>
        <w:spacing w:after="0"/>
        <w:ind w:left="0"/>
        <w:jc w:val="left"/>
      </w:pPr>
      <w:r>
        <w:rPr>
          <w:rFonts w:ascii="Consolas"/>
          <w:b w:val="false"/>
          <w:i w:val="false"/>
          <w:color w:val="000000"/>
          <w:sz w:val="20"/>
        </w:rPr>
        <w:t>
      3) мемлекеттік жастар саясатын жетілдіру жөнінде ұсынымдар тұжырымдауды қамтамасыз етеді.</w:t>
      </w:r>
    </w:p>
    <w:p>
      <w:pPr>
        <w:spacing w:after="0"/>
        <w:ind w:left="0"/>
        <w:jc w:val="left"/>
      </w:pPr>
      <w:r>
        <w:rPr>
          <w:rFonts w:ascii="Consolas"/>
          <w:b/>
          <w:i w:val="false"/>
          <w:color w:val="000000"/>
          <w:sz w:val="20"/>
        </w:rPr>
        <w:t>21-бап. Мемлекеттік жастар саясаты саласындағы консультативтік-кеңесші органдар</w:t>
      </w:r>
    </w:p>
    <w:bookmarkStart w:name="z57" w:id="24"/>
    <w:p>
      <w:pPr>
        <w:spacing w:after="0"/>
        <w:ind w:left="0"/>
        <w:jc w:val="left"/>
      </w:pPr>
      <w:r>
        <w:rPr>
          <w:rFonts w:ascii="Consolas"/>
          <w:b w:val="false"/>
          <w:i w:val="false"/>
          <w:color w:val="000000"/>
          <w:sz w:val="20"/>
        </w:rPr>
        <w:t>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айқындайды.</w:t>
      </w:r>
    </w:p>
    <w:bookmarkEnd w:id="24"/>
    <w:bookmarkStart w:name="z56" w:id="25"/>
    <w:p>
      <w:pPr>
        <w:spacing w:after="0"/>
        <w:ind w:left="0"/>
        <w:jc w:val="left"/>
      </w:pPr>
      <w:r>
        <w:rPr>
          <w:rFonts w:ascii="Consolas"/>
          <w:b w:val="false"/>
          <w:i w:val="false"/>
          <w:color w:val="000000"/>
          <w:sz w:val="20"/>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іс-қимылдың тиімділігін арттыру жөнінде ұсынымдар тұжырымдау мақсатында жүзеге асыратын консультативтік-кеңесші органдар болып табылады.</w:t>
      </w:r>
    </w:p>
    <w:bookmarkEnd w:id="25"/>
    <w:bookmarkStart w:name="z55" w:id="26"/>
    <w:p>
      <w:pPr>
        <w:spacing w:after="0"/>
        <w:ind w:left="0"/>
        <w:jc w:val="left"/>
      </w:pPr>
      <w:r>
        <w:rPr>
          <w:rFonts w:ascii="Consolas"/>
          <w:b w:val="false"/>
          <w:i w:val="false"/>
          <w:color w:val="000000"/>
          <w:sz w:val="20"/>
        </w:rPr>
        <w:t>
      3. Жастар ұйымдарын дамыту жөніндегі үйлестіру кеңесі Қазақстан Республикасының заңнамасына сәйкес құрылатын және өз қызметін жастар ұйымдарының тиімді өзара іс-қимыл жасауы, қызметін үйлестіруді күшейту және одан әрі жетілдіру жөнінде ұсынымдар тұжырымдау мақсатында жүзеге асыратын, уәкілетті орган жанындағы консультативтік-кеңесші орган болып табылады.</w:t>
      </w:r>
    </w:p>
    <w:bookmarkEnd w:id="26"/>
    <w:bookmarkStart w:name="z54" w:id="27"/>
    <w:p>
      <w:pPr>
        <w:spacing w:after="0"/>
        <w:ind w:left="0"/>
        <w:jc w:val="left"/>
      </w:pPr>
      <w:r>
        <w:rPr>
          <w:rFonts w:ascii="Consolas"/>
          <w:b w:val="false"/>
          <w:i w:val="false"/>
          <w:color w:val="000000"/>
          <w:sz w:val="20"/>
        </w:rPr>
        <w:t>
      4. Орталық атқарушы органдарда үкіметтік емес ұйымдармен, оның ішінде жастар ұйымдарын тарта отырып, өзара іс-қимыл жасау және ынтымақтастық жөніндегі кеңестер құрылуы мүмкін.</w:t>
      </w:r>
    </w:p>
    <w:bookmarkEnd w:id="27"/>
    <w:p>
      <w:pPr>
        <w:spacing w:after="0"/>
        <w:ind w:left="0"/>
        <w:jc w:val="left"/>
      </w:pPr>
      <w:r>
        <w:rPr>
          <w:rFonts w:ascii="Consolas"/>
          <w:b/>
          <w:i w:val="false"/>
          <w:color w:val="000000"/>
          <w:sz w:val="20"/>
        </w:rPr>
        <w:t>22-бап. Жастарға арналған әлеуметтiк инфрақұрылым</w:t>
      </w:r>
    </w:p>
    <w:bookmarkStart w:name="z53" w:id="28"/>
    <w:p>
      <w:pPr>
        <w:spacing w:after="0"/>
        <w:ind w:left="0"/>
        <w:jc w:val="left"/>
      </w:pPr>
      <w:r>
        <w:rPr>
          <w:rFonts w:ascii="Consolas"/>
          <w:b w:val="false"/>
          <w:i w:val="false"/>
          <w:color w:val="000000"/>
          <w:sz w:val="20"/>
        </w:rPr>
        <w:t>
      1. Мемлекеттік органдар Қазақстан Республикасының заңнамасына сәйкес жастарға арналған әлеуметтік инфрақұрылым құруды және оның жұмыс істеуін қамтамасыз етеді.</w:t>
      </w:r>
    </w:p>
    <w:bookmarkEnd w:id="28"/>
    <w:bookmarkStart w:name="z52" w:id="29"/>
    <w:p>
      <w:pPr>
        <w:spacing w:after="0"/>
        <w:ind w:left="0"/>
        <w:jc w:val="left"/>
      </w:pPr>
      <w:r>
        <w:rPr>
          <w:rFonts w:ascii="Consolas"/>
          <w:b w:val="false"/>
          <w:i w:val="false"/>
          <w:color w:val="000000"/>
          <w:sz w:val="20"/>
        </w:rPr>
        <w:t>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 мүмкін.</w:t>
      </w:r>
    </w:p>
    <w:bookmarkEnd w:id="29"/>
    <w:p>
      <w:pPr>
        <w:spacing w:after="0"/>
        <w:ind w:left="0"/>
        <w:jc w:val="left"/>
      </w:pPr>
      <w:r>
        <w:rPr>
          <w:rFonts w:ascii="Consolas"/>
          <w:b/>
          <w:i w:val="false"/>
          <w:color w:val="000000"/>
          <w:sz w:val="20"/>
        </w:rPr>
        <w:t>23-бап. Жастар ресурстық орталықтары</w:t>
      </w:r>
    </w:p>
    <w:bookmarkStart w:name="z51" w:id="30"/>
    <w:p>
      <w:pPr>
        <w:spacing w:after="0"/>
        <w:ind w:left="0"/>
        <w:jc w:val="left"/>
      </w:pPr>
      <w:r>
        <w:rPr>
          <w:rFonts w:ascii="Consolas"/>
          <w:b w:val="false"/>
          <w:i w:val="false"/>
          <w:color w:val="000000"/>
          <w:sz w:val="20"/>
        </w:rPr>
        <w:t>
      1. Жастар ресурстық орталықтары жастар мен жастар ұйымдарын қолдау және дамыту үшін қызметтер көрсету мақсатында құрылады.</w:t>
      </w:r>
    </w:p>
    <w:bookmarkEnd w:id="30"/>
    <w:bookmarkStart w:name="z50" w:id="31"/>
    <w:p>
      <w:pPr>
        <w:spacing w:after="0"/>
        <w:ind w:left="0"/>
        <w:jc w:val="left"/>
      </w:pPr>
      <w:r>
        <w:rPr>
          <w:rFonts w:ascii="Consolas"/>
          <w:b w:val="false"/>
          <w:i w:val="false"/>
          <w:color w:val="000000"/>
          <w:sz w:val="20"/>
        </w:rPr>
        <w:t>
      2. Жастар ресурстық орталықтары жастардың бастамаларын ақпараттық-әдістемелік, консультациялық сүйемелдеу мен қолдауды, жастар арасындағы ахуалдың мониторингін және оны талдауды жүзеге асырады.</w:t>
      </w:r>
    </w:p>
    <w:bookmarkEnd w:id="31"/>
    <w:bookmarkStart w:name="z49" w:id="32"/>
    <w:p>
      <w:pPr>
        <w:spacing w:after="0"/>
        <w:ind w:left="0"/>
        <w:jc w:val="left"/>
      </w:pPr>
      <w:r>
        <w:rPr>
          <w:rFonts w:ascii="Consolas"/>
          <w:b w:val="false"/>
          <w:i w:val="false"/>
          <w:color w:val="000000"/>
          <w:sz w:val="20"/>
        </w:rPr>
        <w:t>
      3. Бюджет қаражаты есебінен қаржыландырылатын жастар ресурстық орталықтары көрсететін қызметтер тегін ұсынылады.</w:t>
      </w:r>
    </w:p>
    <w:bookmarkEnd w:id="32"/>
    <w:p>
      <w:pPr>
        <w:spacing w:after="0"/>
        <w:ind w:left="0"/>
        <w:jc w:val="left"/>
      </w:pPr>
      <w:r>
        <w:rPr>
          <w:rFonts w:ascii="Consolas"/>
          <w:b/>
          <w:i w:val="false"/>
          <w:color w:val="000000"/>
          <w:sz w:val="20"/>
        </w:rPr>
        <w:t>24-бап. "Жастар" ғылыми-зерттеу орталығы</w:t>
      </w:r>
    </w:p>
    <w:bookmarkStart w:name="z48" w:id="33"/>
    <w:p>
      <w:pPr>
        <w:spacing w:after="0"/>
        <w:ind w:left="0"/>
        <w:jc w:val="left"/>
      </w:pPr>
      <w:r>
        <w:rPr>
          <w:rFonts w:ascii="Consolas"/>
          <w:b w:val="false"/>
          <w:i w:val="false"/>
          <w:color w:val="000000"/>
          <w:sz w:val="20"/>
        </w:rPr>
        <w:t>
      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bookmarkEnd w:id="33"/>
    <w:bookmarkStart w:name="z47" w:id="34"/>
    <w:p>
      <w:pPr>
        <w:spacing w:after="0"/>
        <w:ind w:left="0"/>
        <w:jc w:val="left"/>
      </w:pPr>
      <w:r>
        <w:rPr>
          <w:rFonts w:ascii="Consolas"/>
          <w:b w:val="false"/>
          <w:i w:val="false"/>
          <w:color w:val="000000"/>
          <w:sz w:val="20"/>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bookmarkEnd w:id="34"/>
    <w:bookmarkStart w:name="z46" w:id="35"/>
    <w:p>
      <w:pPr>
        <w:spacing w:after="0"/>
        <w:ind w:left="0"/>
        <w:jc w:val="left"/>
      </w:pPr>
      <w:r>
        <w:rPr>
          <w:rFonts w:ascii="Consolas"/>
          <w:b w:val="false"/>
          <w:i w:val="false"/>
          <w:color w:val="000000"/>
          <w:sz w:val="20"/>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bookmarkEnd w:id="35"/>
    <w:p>
      <w:pPr>
        <w:spacing w:after="0"/>
        <w:ind w:left="0"/>
        <w:jc w:val="left"/>
      </w:pPr>
      <w:r>
        <w:rPr>
          <w:rFonts w:ascii="Consolas"/>
          <w:b/>
          <w:i w:val="false"/>
          <w:color w:val="000000"/>
          <w:sz w:val="20"/>
        </w:rPr>
        <w:t>25-бап. Жастарға арналған әлеуметтік қызметтер</w:t>
      </w:r>
    </w:p>
    <w:bookmarkStart w:name="z45" w:id="36"/>
    <w:p>
      <w:pPr>
        <w:spacing w:after="0"/>
        <w:ind w:left="0"/>
        <w:jc w:val="left"/>
      </w:pPr>
      <w:r>
        <w:rPr>
          <w:rFonts w:ascii="Consolas"/>
          <w:b w:val="false"/>
          <w:i w:val="false"/>
          <w:color w:val="000000"/>
          <w:sz w:val="20"/>
        </w:rPr>
        <w:t>
      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әлеуетін іске асыру үшін жағдайлар жасау мақсатында жүзеге асырады.</w:t>
      </w:r>
    </w:p>
    <w:bookmarkEnd w:id="36"/>
    <w:bookmarkStart w:name="z44" w:id="37"/>
    <w:p>
      <w:pPr>
        <w:spacing w:after="0"/>
        <w:ind w:left="0"/>
        <w:jc w:val="left"/>
      </w:pPr>
      <w:r>
        <w:rPr>
          <w:rFonts w:ascii="Consolas"/>
          <w:b w:val="false"/>
          <w:i w:val="false"/>
          <w:color w:val="000000"/>
          <w:sz w:val="20"/>
        </w:rPr>
        <w:t>
      2. Жастарға арналған әлеуметтік қызметтер қызметінің негізгі бағыттары:</w:t>
      </w:r>
    </w:p>
    <w:bookmarkEnd w:id="37"/>
    <w:p>
      <w:pPr>
        <w:spacing w:after="0"/>
        <w:ind w:left="0"/>
        <w:jc w:val="left"/>
      </w:pPr>
      <w:r>
        <w:rPr>
          <w:rFonts w:ascii="Consolas"/>
          <w:b w:val="false"/>
          <w:i w:val="false"/>
          <w:color w:val="000000"/>
          <w:sz w:val="20"/>
        </w:rPr>
        <w:t>
      1) өмірлік қиын жағдайда жүрген, арнаулы білім беру ұйымдарынан және ерекше режімде ұстайтын білім беру ұйымдарынан оралған, алкоголизмнен, нашақорлықтан, уытқұмарлықтан емдеуден өткен жастарға, сондай-ақ мүгедектер қатарындағы жастарға психологиялық-педагогикалық, медициналық-әлеуметтік, заң көмегін және консультация беруді жүзеге асыру;</w:t>
      </w:r>
    </w:p>
    <w:p>
      <w:pPr>
        <w:spacing w:after="0"/>
        <w:ind w:left="0"/>
        <w:jc w:val="left"/>
      </w:pPr>
      <w:r>
        <w:rPr>
          <w:rFonts w:ascii="Consolas"/>
          <w:b w:val="false"/>
          <w:i w:val="false"/>
          <w:color w:val="000000"/>
          <w:sz w:val="20"/>
        </w:rPr>
        <w:t>
      2) жастардың құқыққа қарсы әрекеттерінің профилактикасы;</w:t>
      </w:r>
    </w:p>
    <w:p>
      <w:pPr>
        <w:spacing w:after="0"/>
        <w:ind w:left="0"/>
        <w:jc w:val="left"/>
      </w:pPr>
      <w:r>
        <w:rPr>
          <w:rFonts w:ascii="Consolas"/>
          <w:b w:val="false"/>
          <w:i w:val="false"/>
          <w:color w:val="000000"/>
          <w:sz w:val="20"/>
        </w:rPr>
        <w:t>
      3) тұрғылықты жері бойынша жастардың бос уақытын ұйымдастыру;</w:t>
      </w:r>
    </w:p>
    <w:p>
      <w:pPr>
        <w:spacing w:after="0"/>
        <w:ind w:left="0"/>
        <w:jc w:val="left"/>
      </w:pPr>
      <w:r>
        <w:rPr>
          <w:rFonts w:ascii="Consolas"/>
          <w:b w:val="false"/>
          <w:i w:val="false"/>
          <w:color w:val="000000"/>
          <w:sz w:val="20"/>
        </w:rPr>
        <w:t>
      4) жастардың кәсiпкерлiк қызметiн қолдау мен дамыту;</w:t>
      </w:r>
    </w:p>
    <w:p>
      <w:pPr>
        <w:spacing w:after="0"/>
        <w:ind w:left="0"/>
        <w:jc w:val="left"/>
      </w:pPr>
      <w:r>
        <w:rPr>
          <w:rFonts w:ascii="Consolas"/>
          <w:b w:val="false"/>
          <w:i w:val="false"/>
          <w:color w:val="000000"/>
          <w:sz w:val="20"/>
        </w:rPr>
        <w:t>
      5) жастардың өзiн-өзi басқаруын дамытуға жәрдемдесу;</w:t>
      </w:r>
    </w:p>
    <w:p>
      <w:pPr>
        <w:spacing w:after="0"/>
        <w:ind w:left="0"/>
        <w:jc w:val="left"/>
      </w:pPr>
      <w:r>
        <w:rPr>
          <w:rFonts w:ascii="Consolas"/>
          <w:b w:val="false"/>
          <w:i w:val="false"/>
          <w:color w:val="000000"/>
          <w:sz w:val="20"/>
        </w:rPr>
        <w:t>
      6) Қазақстан Республикасының заңнамасына қайшы келмейтін өзге де әлеуметтік маңызы бар бағыттар болып табылады.</w:t>
      </w:r>
    </w:p>
    <w:p>
      <w:pPr>
        <w:spacing w:after="0"/>
        <w:ind w:left="0"/>
        <w:jc w:val="left"/>
      </w:pPr>
      <w:r>
        <w:rPr>
          <w:rFonts w:ascii="Consolas"/>
          <w:b/>
          <w:i w:val="false"/>
          <w:color w:val="000000"/>
          <w:sz w:val="20"/>
        </w:rPr>
        <w:t>26-бап. Халықаралық ынтымақтастық</w:t>
      </w:r>
    </w:p>
    <w:bookmarkStart w:name="z43" w:id="38"/>
    <w:p>
      <w:pPr>
        <w:spacing w:after="0"/>
        <w:ind w:left="0"/>
        <w:jc w:val="left"/>
      </w:pPr>
      <w:r>
        <w:rPr>
          <w:rFonts w:ascii="Consolas"/>
          <w:b w:val="false"/>
          <w:i w:val="false"/>
          <w:color w:val="000000"/>
          <w:sz w:val="20"/>
        </w:rPr>
        <w:t>
      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шарттарының негізінде жүзеге асырылады.</w:t>
      </w:r>
    </w:p>
    <w:bookmarkEnd w:id="38"/>
    <w:bookmarkStart w:name="z42" w:id="39"/>
    <w:p>
      <w:pPr>
        <w:spacing w:after="0"/>
        <w:ind w:left="0"/>
        <w:jc w:val="left"/>
      </w:pPr>
      <w:r>
        <w:rPr>
          <w:rFonts w:ascii="Consolas"/>
          <w:b w:val="false"/>
          <w:i w:val="false"/>
          <w:color w:val="000000"/>
          <w:sz w:val="20"/>
        </w:rPr>
        <w:t>
      2. Қазақстан Республикасының мемлекеттік органдары мемлекеттік жастар саясаты саласындағы халықаралық ынтымақтастыққа:</w:t>
      </w:r>
    </w:p>
    <w:bookmarkEnd w:id="39"/>
    <w:p>
      <w:pPr>
        <w:spacing w:after="0"/>
        <w:ind w:left="0"/>
        <w:jc w:val="left"/>
      </w:pPr>
      <w:r>
        <w:rPr>
          <w:rFonts w:ascii="Consolas"/>
          <w:b w:val="false"/>
          <w:i w:val="false"/>
          <w:color w:val="000000"/>
          <w:sz w:val="20"/>
        </w:rPr>
        <w:t>
      1) жастар мен жастар ұйымдарын Қазақстан Республикасы мүшесі болып табылатын халықаралық ұйымдардың қызметіне тарту;</w:t>
      </w:r>
    </w:p>
    <w:p>
      <w:pPr>
        <w:spacing w:after="0"/>
        <w:ind w:left="0"/>
        <w:jc w:val="left"/>
      </w:pPr>
      <w:r>
        <w:rPr>
          <w:rFonts w:ascii="Consolas"/>
          <w:b w:val="false"/>
          <w:i w:val="false"/>
          <w:color w:val="000000"/>
          <w:sz w:val="20"/>
        </w:rPr>
        <w:t>
      2) тәжірибе алмасуға, достық және іскерлік қарым-қатынастарды дамытуға ықпал ететін іс-шараларды ұйымдастыру;</w:t>
      </w:r>
    </w:p>
    <w:p>
      <w:pPr>
        <w:spacing w:after="0"/>
        <w:ind w:left="0"/>
        <w:jc w:val="left"/>
      </w:pPr>
      <w:r>
        <w:rPr>
          <w:rFonts w:ascii="Consolas"/>
          <w:b w:val="false"/>
          <w:i w:val="false"/>
          <w:color w:val="000000"/>
          <w:sz w:val="20"/>
        </w:rPr>
        <w:t>
      3) Қазақстан Республикасының заңнамасына қайшы келмейтін өзге де іс-шараларды ұйымдастыру арқылы жәрдем көрсетеді.</w:t>
      </w:r>
    </w:p>
    <w:p>
      <w:pPr>
        <w:spacing w:after="0"/>
        <w:ind w:left="0"/>
        <w:jc w:val="left"/>
      </w:pPr>
      <w:r>
        <w:rPr>
          <w:rFonts w:ascii="Consolas"/>
          <w:b/>
          <w:i w:val="false"/>
          <w:color w:val="000000"/>
          <w:sz w:val="20"/>
        </w:rPr>
        <w:t>27-бап. Мемлекеттік жастар саясатын қаржылық қамтамасыз ету</w:t>
      </w:r>
    </w:p>
    <w:p>
      <w:pPr>
        <w:spacing w:after="0"/>
        <w:ind w:left="0"/>
        <w:jc w:val="left"/>
      </w:pPr>
      <w:r>
        <w:rPr>
          <w:rFonts w:ascii="Consolas"/>
          <w:b w:val="false"/>
          <w:i w:val="false"/>
          <w:color w:val="000000"/>
          <w:sz w:val="20"/>
        </w:rPr>
        <w:t>
      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bookmarkStart w:name="z41" w:id="40"/>
    <w:p>
      <w:pPr>
        <w:spacing w:after="0"/>
        <w:ind w:left="0"/>
        <w:jc w:val="left"/>
      </w:pPr>
      <w:r>
        <w:rPr>
          <w:rFonts w:ascii="Consolas"/>
          <w:b/>
          <w:i w:val="false"/>
          <w:color w:val="000000"/>
        </w:rPr>
        <w:t xml:space="preserve"> 4-тарау. ЖАСТАРДЫҢ МЕМЛЕКЕТТІК ЖАСТАР САЯСАТЫН ҚАЛЫПТАСТЫРУҒА</w:t>
      </w:r>
      <w:r>
        <w:br/>
      </w:r>
      <w:r>
        <w:rPr>
          <w:rFonts w:ascii="Consolas"/>
          <w:b/>
          <w:i w:val="false"/>
          <w:color w:val="000000"/>
        </w:rPr>
        <w:t>ЖӘНЕ ІСКЕ АСЫРУҒА ҚАТЫСУЫ</w:t>
      </w:r>
    </w:p>
    <w:bookmarkEnd w:id="40"/>
    <w:p>
      <w:pPr>
        <w:spacing w:after="0"/>
        <w:ind w:left="0"/>
        <w:jc w:val="left"/>
      </w:pPr>
      <w:r>
        <w:rPr>
          <w:rFonts w:ascii="Consolas"/>
          <w:b/>
          <w:i w:val="false"/>
          <w:color w:val="000000"/>
          <w:sz w:val="20"/>
        </w:rPr>
        <w:t>28-бап. Жастар ұйымдары</w:t>
      </w:r>
    </w:p>
    <w:bookmarkStart w:name="z40" w:id="41"/>
    <w:p>
      <w:pPr>
        <w:spacing w:after="0"/>
        <w:ind w:left="0"/>
        <w:jc w:val="left"/>
      </w:pPr>
      <w:r>
        <w:rPr>
          <w:rFonts w:ascii="Consolas"/>
          <w:b w:val="false"/>
          <w:i w:val="false"/>
          <w:color w:val="000000"/>
          <w:sz w:val="20"/>
        </w:rPr>
        <w:t>
      1. Жастар ұйымы үкіметтік емес ұйым болып табылады, оның қызметі жастарды дамытуға, олардың өзін-өзі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bookmarkEnd w:id="41"/>
    <w:bookmarkStart w:name="z39" w:id="42"/>
    <w:p>
      <w:pPr>
        <w:spacing w:after="0"/>
        <w:ind w:left="0"/>
        <w:jc w:val="left"/>
      </w:pPr>
      <w:r>
        <w:rPr>
          <w:rFonts w:ascii="Consolas"/>
          <w:b w:val="false"/>
          <w:i w:val="false"/>
          <w:color w:val="000000"/>
          <w:sz w:val="20"/>
        </w:rPr>
        <w:t>
      2. Жастар ұйымдары:</w:t>
      </w:r>
    </w:p>
    <w:bookmarkEnd w:id="42"/>
    <w:p>
      <w:pPr>
        <w:spacing w:after="0"/>
        <w:ind w:left="0"/>
        <w:jc w:val="left"/>
      </w:pPr>
      <w:r>
        <w:rPr>
          <w:rFonts w:ascii="Consolas"/>
          <w:b w:val="false"/>
          <w:i w:val="false"/>
          <w:color w:val="000000"/>
          <w:sz w:val="20"/>
        </w:rPr>
        <w:t>
      1) мемлекеттік жастар саясатының өзекті мәселелерін талқылауға;</w:t>
      </w:r>
    </w:p>
    <w:p>
      <w:pPr>
        <w:spacing w:after="0"/>
        <w:ind w:left="0"/>
        <w:jc w:val="left"/>
      </w:pPr>
      <w:r>
        <w:rPr>
          <w:rFonts w:ascii="Consolas"/>
          <w:b w:val="false"/>
          <w:i w:val="false"/>
          <w:color w:val="000000"/>
          <w:sz w:val="20"/>
        </w:rPr>
        <w:t>
      2) мемлекеттік жастар саясаты саласындағы консультативтік-кеңесші органдардың қызметіне;</w:t>
      </w:r>
    </w:p>
    <w:p>
      <w:pPr>
        <w:spacing w:after="0"/>
        <w:ind w:left="0"/>
        <w:jc w:val="left"/>
      </w:pPr>
      <w:r>
        <w:rPr>
          <w:rFonts w:ascii="Consolas"/>
          <w:b w:val="false"/>
          <w:i w:val="false"/>
          <w:color w:val="000000"/>
          <w:sz w:val="20"/>
        </w:rPr>
        <w:t>
      3) республикалық және өңірлік жастар форумдарының жұмысына;</w:t>
      </w:r>
    </w:p>
    <w:p>
      <w:pPr>
        <w:spacing w:after="0"/>
        <w:ind w:left="0"/>
        <w:jc w:val="left"/>
      </w:pPr>
      <w:r>
        <w:rPr>
          <w:rFonts w:ascii="Consolas"/>
          <w:b w:val="false"/>
          <w:i w:val="false"/>
          <w:color w:val="000000"/>
          <w:sz w:val="20"/>
        </w:rPr>
        <w:t>
      4) жастардың өзін-өзі басқару органдарының қызметіне қатысуға құқылы.</w:t>
      </w:r>
    </w:p>
    <w:p>
      <w:pPr>
        <w:spacing w:after="0"/>
        <w:ind w:left="0"/>
        <w:jc w:val="left"/>
      </w:pPr>
      <w:r>
        <w:rPr>
          <w:rFonts w:ascii="Consolas"/>
          <w:b/>
          <w:i w:val="false"/>
          <w:color w:val="000000"/>
          <w:sz w:val="20"/>
        </w:rPr>
        <w:t>29-бап. Жастардың волонтерлік қызметі</w:t>
      </w:r>
    </w:p>
    <w:bookmarkStart w:name="z38" w:id="43"/>
    <w:p>
      <w:pPr>
        <w:spacing w:after="0"/>
        <w:ind w:left="0"/>
        <w:jc w:val="left"/>
      </w:pPr>
      <w:r>
        <w:rPr>
          <w:rFonts w:ascii="Consolas"/>
          <w:b w:val="false"/>
          <w:i w:val="false"/>
          <w:color w:val="000000"/>
          <w:sz w:val="20"/>
        </w:rPr>
        <w:t>
      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bookmarkEnd w:id="43"/>
    <w:bookmarkStart w:name="z37" w:id="44"/>
    <w:p>
      <w:pPr>
        <w:spacing w:after="0"/>
        <w:ind w:left="0"/>
        <w:jc w:val="left"/>
      </w:pPr>
      <w:r>
        <w:rPr>
          <w:rFonts w:ascii="Consolas"/>
          <w:b w:val="false"/>
          <w:i w:val="false"/>
          <w:color w:val="000000"/>
          <w:sz w:val="20"/>
        </w:rPr>
        <w:t>
      2. Жастардың волонтерлік қызметі саяси партияларды және діни бірлестіктерді қолдауға бағытталмауға тиіс.</w:t>
      </w:r>
    </w:p>
    <w:bookmarkEnd w:id="44"/>
    <w:p>
      <w:pPr>
        <w:spacing w:after="0"/>
        <w:ind w:left="0"/>
        <w:jc w:val="left"/>
      </w:pPr>
      <w:r>
        <w:rPr>
          <w:rFonts w:ascii="Consolas"/>
          <w:b/>
          <w:i w:val="false"/>
          <w:color w:val="000000"/>
          <w:sz w:val="20"/>
        </w:rPr>
        <w:t>30-бап. Жастардың өзін-өзі басқаруы</w:t>
      </w:r>
    </w:p>
    <w:bookmarkStart w:name="z36" w:id="45"/>
    <w:p>
      <w:pPr>
        <w:spacing w:after="0"/>
        <w:ind w:left="0"/>
        <w:jc w:val="left"/>
      </w:pPr>
      <w:r>
        <w:rPr>
          <w:rFonts w:ascii="Consolas"/>
          <w:b w:val="false"/>
          <w:i w:val="false"/>
          <w:color w:val="000000"/>
          <w:sz w:val="20"/>
        </w:rPr>
        <w:t>
      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bookmarkEnd w:id="45"/>
    <w:bookmarkStart w:name="z35" w:id="46"/>
    <w:p>
      <w:pPr>
        <w:spacing w:after="0"/>
        <w:ind w:left="0"/>
        <w:jc w:val="left"/>
      </w:pPr>
      <w:r>
        <w:rPr>
          <w:rFonts w:ascii="Consolas"/>
          <w:b w:val="false"/>
          <w:i w:val="false"/>
          <w:color w:val="000000"/>
          <w:sz w:val="20"/>
        </w:rPr>
        <w:t>
      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bookmarkEnd w:id="46"/>
    <w:bookmarkStart w:name="z34" w:id="47"/>
    <w:p>
      <w:pPr>
        <w:spacing w:after="0"/>
        <w:ind w:left="0"/>
        <w:jc w:val="left"/>
      </w:pPr>
      <w:r>
        <w:rPr>
          <w:rFonts w:ascii="Consolas"/>
          <w:b/>
          <w:i w:val="false"/>
          <w:color w:val="000000"/>
        </w:rPr>
        <w:t xml:space="preserve"> 5-тарау. ҚОРЫТЫНДЫ ЕРЕЖЕЛЕР</w:t>
      </w:r>
    </w:p>
    <w:bookmarkEnd w:id="47"/>
    <w:p>
      <w:pPr>
        <w:spacing w:after="0"/>
        <w:ind w:left="0"/>
        <w:jc w:val="left"/>
      </w:pPr>
      <w:r>
        <w:rPr>
          <w:rFonts w:ascii="Consolas"/>
          <w:b/>
          <w:i w:val="false"/>
          <w:color w:val="000000"/>
          <w:sz w:val="20"/>
        </w:rPr>
        <w:t>31-бап. Осы Заңды қолданысқа енгізу тәртiбi</w:t>
      </w:r>
    </w:p>
    <w:bookmarkStart w:name="z32" w:id="48"/>
    <w:p>
      <w:pPr>
        <w:spacing w:after="0"/>
        <w:ind w:left="0"/>
        <w:jc w:val="left"/>
      </w:pPr>
      <w:r>
        <w:rPr>
          <w:rFonts w:ascii="Consolas"/>
          <w:b w:val="false"/>
          <w:i w:val="false"/>
          <w:color w:val="000000"/>
          <w:sz w:val="20"/>
        </w:rPr>
        <w:t>
      1. Осы Заң алғашқы ресми жарияланған күнінен кейін күнтізбелік он күн өткен соң қолданысқа енгізіледі.</w:t>
      </w:r>
    </w:p>
    <w:bookmarkEnd w:id="48"/>
    <w:bookmarkStart w:name="z33" w:id="49"/>
    <w:p>
      <w:pPr>
        <w:spacing w:after="0"/>
        <w:ind w:left="0"/>
        <w:jc w:val="left"/>
      </w:pPr>
      <w:r>
        <w:rPr>
          <w:rFonts w:ascii="Consolas"/>
          <w:b w:val="false"/>
          <w:i w:val="false"/>
          <w:color w:val="000000"/>
          <w:sz w:val="20"/>
        </w:rPr>
        <w:t xml:space="preserve">
      2. "Қазақстан Республикасындағы мемлекеттік жастар саясаты туралы" 2004 жылғы 7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деп танылсын.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