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a64b" w14:textId="3a7a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left"/>
      </w:pPr>
      <w:r>
        <w:rPr>
          <w:rFonts w:ascii="Times New Roman"/>
          <w:b w:val="false"/>
          <w:i w:val="false"/>
          <w:color w:val="000000"/>
          <w:sz w:val="28"/>
        </w:rPr>
        <w:t>Қазақстан Республикасының 2002 жылғы 8 тамыздағы N 345 Заңы.</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val="false"/>
          <w:i w:val="false"/>
          <w:color w:val="000000"/>
          <w:sz w:val="28"/>
        </w:rPr>
        <w:t>МАЗМҰНЫ</w:t>
      </w:r>
    </w:p>
    <w:p>
      <w:pPr>
        <w:spacing w:after="0"/>
        <w:ind w:left="0"/>
        <w:jc w:val="left"/>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left"/>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left"/>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left"/>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left"/>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left"/>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69" w:id="6"/>
    <w:p>
      <w:pPr>
        <w:spacing w:after="0"/>
        <w:ind w:left="0"/>
        <w:jc w:val="left"/>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bookmarkStart w:name="z70" w:id="7"/>
    <w:p>
      <w:pPr>
        <w:spacing w:after="0"/>
        <w:ind w:left="0"/>
        <w:jc w:val="left"/>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7"/>
    <w:bookmarkStart w:name="z71" w:id="8"/>
    <w:p>
      <w:pPr>
        <w:spacing w:after="0"/>
        <w:ind w:left="0"/>
        <w:jc w:val="left"/>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8"/>
    <w:bookmarkStart w:name="z72" w:id="9"/>
    <w:p>
      <w:pPr>
        <w:spacing w:after="0"/>
        <w:ind w:left="0"/>
        <w:jc w:val="left"/>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9"/>
    <w:bookmarkStart w:name="z73" w:id="10"/>
    <w:p>
      <w:pPr>
        <w:spacing w:after="0"/>
        <w:ind w:left="0"/>
        <w:jc w:val="left"/>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0"/>
    <w:bookmarkStart w:name="z74" w:id="11"/>
    <w:p>
      <w:pPr>
        <w:spacing w:after="0"/>
        <w:ind w:left="0"/>
        <w:jc w:val="left"/>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1"/>
    <w:bookmarkStart w:name="z75" w:id="12"/>
    <w:p>
      <w:pPr>
        <w:spacing w:after="0"/>
        <w:ind w:left="0"/>
        <w:jc w:val="left"/>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2"/>
    <w:bookmarkStart w:name="z76" w:id="13"/>
    <w:p>
      <w:pPr>
        <w:spacing w:after="0"/>
        <w:ind w:left="0"/>
        <w:jc w:val="left"/>
      </w:pPr>
      <w:r>
        <w:rPr>
          <w:rFonts w:ascii="Times New Roman"/>
          <w:b w:val="false"/>
          <w:i w:val="false"/>
          <w:color w:val="000000"/>
          <w:sz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3"/>
    <w:bookmarkStart w:name="z192" w:id="14"/>
    <w:p>
      <w:pPr>
        <w:spacing w:after="0"/>
        <w:ind w:left="0"/>
        <w:jc w:val="left"/>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4"/>
    <w:bookmarkStart w:name="z193" w:id="15"/>
    <w:p>
      <w:pPr>
        <w:spacing w:after="0"/>
        <w:ind w:left="0"/>
        <w:jc w:val="left"/>
      </w:pPr>
      <w:r>
        <w:rPr>
          <w:rFonts w:ascii="Times New Roman"/>
          <w:b w:val="false"/>
          <w:i w:val="false"/>
          <w:color w:val="000000"/>
          <w:sz w:val="28"/>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bookmarkEnd w:id="15"/>
    <w:bookmarkStart w:name="z304" w:id="16"/>
    <w:p>
      <w:pPr>
        <w:spacing w:after="0"/>
        <w:ind w:left="0"/>
        <w:jc w:val="left"/>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 w:id="17"/>
    <w:p>
      <w:pPr>
        <w:spacing w:after="0"/>
        <w:ind w:left="0"/>
        <w:jc w:val="left"/>
      </w:pPr>
      <w:r>
        <w:rPr>
          <w:rFonts w:ascii="Times New Roman"/>
          <w:b/>
          <w:i w:val="false"/>
          <w:color w:val="000000"/>
        </w:rPr>
        <w:t xml:space="preserve"> 2-бап. Осы Заңның қолданылуы </w:t>
      </w:r>
    </w:p>
    <w:bookmarkEnd w:id="17"/>
    <w:p>
      <w:pPr>
        <w:spacing w:after="0"/>
        <w:ind w:left="0"/>
        <w:jc w:val="left"/>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8"/>
    <w:p>
      <w:pPr>
        <w:spacing w:after="0"/>
        <w:ind w:left="0"/>
        <w:jc w:val="left"/>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 w:id="19"/>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19"/>
    <w:p>
      <w:pPr>
        <w:spacing w:after="0"/>
        <w:ind w:left="0"/>
        <w:jc w:val="left"/>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0"/>
    <w:p>
      <w:pPr>
        <w:spacing w:after="0"/>
        <w:ind w:left="0"/>
        <w:jc w:val="left"/>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0"/>
    <w:bookmarkStart w:name="z6" w:id="21"/>
    <w:p>
      <w:pPr>
        <w:spacing w:after="0"/>
        <w:ind w:left="0"/>
        <w:jc w:val="left"/>
      </w:pPr>
      <w:r>
        <w:rPr>
          <w:rFonts w:ascii="Times New Roman"/>
          <w:b/>
          <w:i w:val="false"/>
          <w:color w:val="000000"/>
        </w:rPr>
        <w:t xml:space="preserve"> 4-бап. Балалардың тең құқықтылығы </w:t>
      </w:r>
    </w:p>
    <w:bookmarkEnd w:id="21"/>
    <w:p>
      <w:pPr>
        <w:spacing w:after="0"/>
        <w:ind w:left="0"/>
        <w:jc w:val="left"/>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2"/>
    <w:p>
      <w:pPr>
        <w:spacing w:after="0"/>
        <w:ind w:left="0"/>
        <w:jc w:val="left"/>
      </w:pPr>
      <w:r>
        <w:rPr>
          <w:rFonts w:ascii="Times New Roman"/>
          <w:b w:val="false"/>
          <w:i w:val="false"/>
          <w:color w:val="000000"/>
          <w:sz w:val="28"/>
        </w:rPr>
        <w:t>
      2. Некеден де және некесіз де туған балалар тең әрi жан-жақты қорғауды пайдаланады.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5-бап. Баланың құқықтарын шектеуге тыйым салу </w:t>
      </w:r>
    </w:p>
    <w:bookmarkEnd w:id="23"/>
    <w:p>
      <w:pPr>
        <w:spacing w:after="0"/>
        <w:ind w:left="0"/>
        <w:jc w:val="left"/>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4"/>
    <w:p>
      <w:pPr>
        <w:spacing w:after="0"/>
        <w:ind w:left="0"/>
        <w:jc w:val="left"/>
      </w:pPr>
      <w:r>
        <w:rPr>
          <w:rFonts w:ascii="Times New Roman"/>
          <w:b/>
          <w:i w:val="false"/>
          <w:color w:val="000000"/>
        </w:rPr>
        <w:t xml:space="preserve"> 2-тарау. БАЛАЛАР МҮДДЕСIН КӨЗДЕЙТIН МЕМЛЕКЕТТIК САЯСАТ</w:t>
      </w:r>
    </w:p>
    <w:bookmarkEnd w:id="24"/>
    <w:bookmarkStart w:name="z9" w:id="25"/>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5"/>
    <w:p>
      <w:pPr>
        <w:spacing w:after="0"/>
        <w:ind w:left="0"/>
        <w:jc w:val="left"/>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6"/>
    <w:p>
      <w:pPr>
        <w:spacing w:after="0"/>
        <w:ind w:left="0"/>
        <w:jc w:val="left"/>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6"/>
    <w:bookmarkStart w:name="z82" w:id="27"/>
    <w:p>
      <w:pPr>
        <w:spacing w:after="0"/>
        <w:ind w:left="0"/>
        <w:jc w:val="left"/>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7"/>
    <w:bookmarkStart w:name="z83" w:id="28"/>
    <w:p>
      <w:pPr>
        <w:spacing w:after="0"/>
        <w:ind w:left="0"/>
        <w:jc w:val="left"/>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8"/>
    <w:bookmarkStart w:name="z84" w:id="29"/>
    <w:p>
      <w:pPr>
        <w:spacing w:after="0"/>
        <w:ind w:left="0"/>
        <w:jc w:val="left"/>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29"/>
    <w:bookmarkStart w:name="z85" w:id="30"/>
    <w:p>
      <w:pPr>
        <w:spacing w:after="0"/>
        <w:ind w:left="0"/>
        <w:jc w:val="left"/>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86" w:id="31"/>
    <w:p>
      <w:pPr>
        <w:spacing w:after="0"/>
        <w:ind w:left="0"/>
        <w:jc w:val="left"/>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1"/>
    <w:bookmarkStart w:name="z87" w:id="32"/>
    <w:p>
      <w:pPr>
        <w:spacing w:after="0"/>
        <w:ind w:left="0"/>
        <w:jc w:val="left"/>
      </w:pPr>
      <w:r>
        <w:rPr>
          <w:rFonts w:ascii="Times New Roman"/>
          <w:b w:val="false"/>
          <w:i w:val="false"/>
          <w:color w:val="000000"/>
          <w:sz w:val="28"/>
        </w:rPr>
        <w:t xml:space="preserve">
      1) баланың құқықтарын заң тұрғысынан қамтамасыз етуге; </w:t>
      </w:r>
    </w:p>
    <w:bookmarkEnd w:id="32"/>
    <w:bookmarkStart w:name="z88" w:id="33"/>
    <w:p>
      <w:pPr>
        <w:spacing w:after="0"/>
        <w:ind w:left="0"/>
        <w:jc w:val="left"/>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3"/>
    <w:bookmarkStart w:name="z89" w:id="34"/>
    <w:p>
      <w:pPr>
        <w:spacing w:after="0"/>
        <w:ind w:left="0"/>
        <w:jc w:val="left"/>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4"/>
    <w:bookmarkStart w:name="z90" w:id="35"/>
    <w:p>
      <w:pPr>
        <w:spacing w:after="0"/>
        <w:ind w:left="0"/>
        <w:jc w:val="left"/>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5"/>
    <w:bookmarkStart w:name="z91" w:id="36"/>
    <w:p>
      <w:pPr>
        <w:spacing w:after="0"/>
        <w:ind w:left="0"/>
        <w:jc w:val="left"/>
      </w:pPr>
      <w:r>
        <w:rPr>
          <w:rFonts w:ascii="Times New Roman"/>
          <w:b w:val="false"/>
          <w:i w:val="false"/>
          <w:color w:val="000000"/>
          <w:sz w:val="28"/>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bookmarkEnd w:id="36"/>
    <w:bookmarkStart w:name="z10" w:id="37"/>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7"/>
    <w:p>
      <w:pPr>
        <w:spacing w:after="0"/>
        <w:ind w:left="0"/>
        <w:jc w:val="left"/>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p>
      <w:pPr>
        <w:spacing w:after="0"/>
        <w:ind w:left="0"/>
        <w:jc w:val="left"/>
      </w:pPr>
      <w:r>
        <w:rPr>
          <w:rFonts w:ascii="Times New Roman"/>
          <w:b w:val="false"/>
          <w:i w:val="false"/>
          <w:color w:val="000000"/>
          <w:sz w:val="28"/>
        </w:rPr>
        <w:t>
      1) балалар мүддесiн көздейтiн мемлекеттiк саясаттың негiздерiн талдап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38"/>
    <w:p>
      <w:pPr>
        <w:spacing w:after="0"/>
        <w:ind w:left="0"/>
        <w:jc w:val="left"/>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38"/>
    <w:bookmarkStart w:name="z94" w:id="39"/>
    <w:p>
      <w:pPr>
        <w:spacing w:after="0"/>
        <w:ind w:left="0"/>
        <w:jc w:val="left"/>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39"/>
    <w:bookmarkStart w:name="z95" w:id="40"/>
    <w:p>
      <w:pPr>
        <w:spacing w:after="0"/>
        <w:ind w:left="0"/>
        <w:jc w:val="left"/>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0"/>
    <w:bookmarkStart w:name="z96" w:id="41"/>
    <w:p>
      <w:pPr>
        <w:spacing w:after="0"/>
        <w:ind w:left="0"/>
        <w:jc w:val="left"/>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1"/>
    <w:bookmarkStart w:name="z97" w:id="42"/>
    <w:p>
      <w:pPr>
        <w:spacing w:after="0"/>
        <w:ind w:left="0"/>
        <w:jc w:val="left"/>
      </w:pPr>
      <w:r>
        <w:rPr>
          <w:rFonts w:ascii="Times New Roman"/>
          <w:b w:val="false"/>
          <w:i w:val="false"/>
          <w:color w:val="000000"/>
          <w:sz w:val="28"/>
        </w:rPr>
        <w:t xml:space="preserve">
      7)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left"/>
      </w:pPr>
      <w:r>
        <w:rPr>
          <w:rFonts w:ascii="Times New Roman"/>
          <w:b w:val="false"/>
          <w:i w:val="false"/>
          <w:color w:val="000000"/>
          <w:sz w:val="28"/>
        </w:rPr>
        <w:t>
      2. Алынып тасталды</w:t>
      </w:r>
    </w:p>
    <w:bookmarkStart w:name="z98" w:id="43"/>
    <w:p>
      <w:pPr>
        <w:spacing w:after="0"/>
        <w:ind w:left="0"/>
        <w:jc w:val="left"/>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0" w:id="44"/>
    <w:p>
      <w:pPr>
        <w:spacing w:after="0"/>
        <w:ind w:left="0"/>
        <w:jc w:val="left"/>
      </w:pPr>
      <w:r>
        <w:rPr>
          <w:rFonts w:ascii="Times New Roman"/>
          <w:b w:val="false"/>
          <w:i w:val="false"/>
          <w:color w:val="000000"/>
          <w:sz w:val="28"/>
        </w:rPr>
        <w:t>
      2) балаларға арналған әлеуметтiк инфрақұрылымды қалыптастыруға қатысу;</w:t>
      </w:r>
    </w:p>
    <w:bookmarkEnd w:id="44"/>
    <w:bookmarkStart w:name="z101" w:id="45"/>
    <w:p>
      <w:pPr>
        <w:spacing w:after="0"/>
        <w:ind w:left="0"/>
        <w:jc w:val="left"/>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45"/>
    <w:bookmarkStart w:name="z102" w:id="46"/>
    <w:p>
      <w:pPr>
        <w:spacing w:after="0"/>
        <w:ind w:left="0"/>
        <w:jc w:val="left"/>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46"/>
    <w:bookmarkStart w:name="z204" w:id="47"/>
    <w:p>
      <w:pPr>
        <w:spacing w:after="0"/>
        <w:ind w:left="0"/>
        <w:jc w:val="left"/>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47"/>
    <w:p>
      <w:pPr>
        <w:spacing w:after="0"/>
        <w:ind w:left="0"/>
        <w:jc w:val="left"/>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p>
    <w:bookmarkStart w:name="z305" w:id="48"/>
    <w:p>
      <w:pPr>
        <w:spacing w:after="0"/>
        <w:ind w:left="0"/>
        <w:jc w:val="left"/>
      </w:pPr>
      <w:r>
        <w:rPr>
          <w:rFonts w:ascii="Times New Roman"/>
          <w:b/>
          <w:i w:val="false"/>
          <w:color w:val="000000"/>
        </w:rPr>
        <w:t xml:space="preserve"> 7-1-бап. Баланың құқықтары жөніндегі уәкіл институты</w:t>
      </w:r>
    </w:p>
    <w:bookmarkEnd w:id="48"/>
    <w:bookmarkStart w:name="z306" w:id="49"/>
    <w:p>
      <w:pPr>
        <w:spacing w:after="0"/>
        <w:ind w:left="0"/>
        <w:jc w:val="left"/>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49"/>
    <w:bookmarkStart w:name="z307" w:id="50"/>
    <w:p>
      <w:pPr>
        <w:spacing w:after="0"/>
        <w:ind w:left="0"/>
        <w:jc w:val="left"/>
      </w:pPr>
      <w:r>
        <w:rPr>
          <w:rFonts w:ascii="Times New Roman"/>
          <w:b w:val="false"/>
          <w:i w:val="false"/>
          <w:color w:val="000000"/>
          <w:sz w:val="28"/>
        </w:rPr>
        <w:t>
      2. Баланың құқықтары жөніндегі уәкілдің қызметі:</w:t>
      </w:r>
    </w:p>
    <w:bookmarkEnd w:id="50"/>
    <w:bookmarkStart w:name="z308" w:id="51"/>
    <w:p>
      <w:pPr>
        <w:spacing w:after="0"/>
        <w:ind w:left="0"/>
        <w:jc w:val="left"/>
      </w:pPr>
      <w:r>
        <w:rPr>
          <w:rFonts w:ascii="Times New Roman"/>
          <w:b w:val="false"/>
          <w:i w:val="false"/>
          <w:color w:val="000000"/>
          <w:sz w:val="28"/>
        </w:rPr>
        <w:t>
      1) заңдылық;</w:t>
      </w:r>
    </w:p>
    <w:bookmarkEnd w:id="51"/>
    <w:bookmarkStart w:name="z309" w:id="52"/>
    <w:p>
      <w:pPr>
        <w:spacing w:after="0"/>
        <w:ind w:left="0"/>
        <w:jc w:val="left"/>
      </w:pPr>
      <w:r>
        <w:rPr>
          <w:rFonts w:ascii="Times New Roman"/>
          <w:b w:val="false"/>
          <w:i w:val="false"/>
          <w:color w:val="000000"/>
          <w:sz w:val="28"/>
        </w:rPr>
        <w:t>
      2) тәуелсіздік;</w:t>
      </w:r>
    </w:p>
    <w:bookmarkEnd w:id="52"/>
    <w:bookmarkStart w:name="z310" w:id="53"/>
    <w:p>
      <w:pPr>
        <w:spacing w:after="0"/>
        <w:ind w:left="0"/>
        <w:jc w:val="left"/>
      </w:pPr>
      <w:r>
        <w:rPr>
          <w:rFonts w:ascii="Times New Roman"/>
          <w:b w:val="false"/>
          <w:i w:val="false"/>
          <w:color w:val="000000"/>
          <w:sz w:val="28"/>
        </w:rPr>
        <w:t>
      3) балалар үшін қолжетімділік;</w:t>
      </w:r>
    </w:p>
    <w:bookmarkEnd w:id="53"/>
    <w:bookmarkStart w:name="z311" w:id="54"/>
    <w:p>
      <w:pPr>
        <w:spacing w:after="0"/>
        <w:ind w:left="0"/>
        <w:jc w:val="left"/>
      </w:pPr>
      <w:r>
        <w:rPr>
          <w:rFonts w:ascii="Times New Roman"/>
          <w:b w:val="false"/>
          <w:i w:val="false"/>
          <w:color w:val="000000"/>
          <w:sz w:val="28"/>
        </w:rPr>
        <w:t>
      4) баланың құқықтары мен заңды мүдделерін қорғау басымдығы;</w:t>
      </w:r>
    </w:p>
    <w:bookmarkEnd w:id="54"/>
    <w:bookmarkStart w:name="z312" w:id="55"/>
    <w:p>
      <w:pPr>
        <w:spacing w:after="0"/>
        <w:ind w:left="0"/>
        <w:jc w:val="left"/>
      </w:pPr>
      <w:r>
        <w:rPr>
          <w:rFonts w:ascii="Times New Roman"/>
          <w:b w:val="false"/>
          <w:i w:val="false"/>
          <w:color w:val="000000"/>
          <w:sz w:val="28"/>
        </w:rPr>
        <w:t>
      5) объективтілік;</w:t>
      </w:r>
    </w:p>
    <w:bookmarkEnd w:id="55"/>
    <w:bookmarkStart w:name="z313" w:id="56"/>
    <w:p>
      <w:pPr>
        <w:spacing w:after="0"/>
        <w:ind w:left="0"/>
        <w:jc w:val="left"/>
      </w:pPr>
      <w:r>
        <w:rPr>
          <w:rFonts w:ascii="Times New Roman"/>
          <w:b w:val="false"/>
          <w:i w:val="false"/>
          <w:color w:val="000000"/>
          <w:sz w:val="28"/>
        </w:rPr>
        <w:t>
      6) жариялылық қағидаттарына негізделеді.</w:t>
      </w:r>
    </w:p>
    <w:bookmarkEnd w:id="56"/>
    <w:bookmarkStart w:name="z314" w:id="57"/>
    <w:p>
      <w:pPr>
        <w:spacing w:after="0"/>
        <w:ind w:left="0"/>
        <w:jc w:val="left"/>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5" w:id="58"/>
    <w:p>
      <w:pPr>
        <w:spacing w:after="0"/>
        <w:ind w:left="0"/>
        <w:jc w:val="left"/>
      </w:pPr>
      <w:r>
        <w:rPr>
          <w:rFonts w:ascii="Times New Roman"/>
          <w:b/>
          <w:i w:val="false"/>
          <w:color w:val="000000"/>
        </w:rPr>
        <w:t xml:space="preserve"> 7-2-бап. Баланың құқықтары жөніндегі уәкіл</w:t>
      </w:r>
    </w:p>
    <w:bookmarkEnd w:id="58"/>
    <w:bookmarkStart w:name="z316" w:id="59"/>
    <w:p>
      <w:pPr>
        <w:spacing w:after="0"/>
        <w:ind w:left="0"/>
        <w:jc w:val="left"/>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59"/>
    <w:bookmarkStart w:name="z317" w:id="60"/>
    <w:p>
      <w:pPr>
        <w:spacing w:after="0"/>
        <w:ind w:left="0"/>
        <w:jc w:val="left"/>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0"/>
    <w:bookmarkStart w:name="z318" w:id="61"/>
    <w:p>
      <w:pPr>
        <w:spacing w:after="0"/>
        <w:ind w:left="0"/>
        <w:jc w:val="left"/>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1"/>
    <w:bookmarkStart w:name="z319" w:id="62"/>
    <w:p>
      <w:pPr>
        <w:spacing w:after="0"/>
        <w:ind w:left="0"/>
        <w:jc w:val="left"/>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2"/>
    <w:bookmarkStart w:name="z320" w:id="63"/>
    <w:p>
      <w:pPr>
        <w:spacing w:after="0"/>
        <w:ind w:left="0"/>
        <w:jc w:val="left"/>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3"/>
    <w:bookmarkStart w:name="z321" w:id="64"/>
    <w:p>
      <w:pPr>
        <w:spacing w:after="0"/>
        <w:ind w:left="0"/>
        <w:jc w:val="left"/>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64"/>
    <w:bookmarkStart w:name="z322" w:id="65"/>
    <w:p>
      <w:pPr>
        <w:spacing w:after="0"/>
        <w:ind w:left="0"/>
        <w:jc w:val="left"/>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66"/>
    <w:p>
      <w:pPr>
        <w:spacing w:after="0"/>
        <w:ind w:left="0"/>
        <w:jc w:val="left"/>
      </w:pPr>
      <w:r>
        <w:rPr>
          <w:rFonts w:ascii="Times New Roman"/>
          <w:b/>
          <w:i w:val="false"/>
          <w:color w:val="000000"/>
        </w:rPr>
        <w:t xml:space="preserve"> 3-тарау. БАЛАНЫҢ НЕГIЗГI ҚҰҚЫҚТАРЫ МЕН МIНДЕТТЕРI </w:t>
      </w:r>
    </w:p>
    <w:bookmarkEnd w:id="66"/>
    <w:bookmarkStart w:name="z12" w:id="67"/>
    <w:p>
      <w:pPr>
        <w:spacing w:after="0"/>
        <w:ind w:left="0"/>
        <w:jc w:val="left"/>
      </w:pPr>
      <w:r>
        <w:rPr>
          <w:rFonts w:ascii="Times New Roman"/>
          <w:b/>
          <w:i w:val="false"/>
          <w:color w:val="000000"/>
        </w:rPr>
        <w:t xml:space="preserve"> 8-бап. Баланың денсаулық сақтауға құқығы </w:t>
      </w:r>
    </w:p>
    <w:bookmarkEnd w:id="67"/>
    <w:p>
      <w:pPr>
        <w:spacing w:after="0"/>
        <w:ind w:left="0"/>
        <w:jc w:val="left"/>
      </w:pPr>
      <w:r>
        <w:rPr>
          <w:rFonts w:ascii="Times New Roman"/>
          <w:b w:val="false"/>
          <w:i w:val="false"/>
          <w:color w:val="000000"/>
          <w:sz w:val="28"/>
        </w:rPr>
        <w:t xml:space="preserve">
      1. Әрбiр баланың денсаулық сақтауға бұлжымас құқығы бар. </w:t>
      </w:r>
    </w:p>
    <w:bookmarkStart w:name="z103" w:id="68"/>
    <w:p>
      <w:pPr>
        <w:spacing w:after="0"/>
        <w:ind w:left="0"/>
        <w:jc w:val="left"/>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68"/>
    <w:bookmarkStart w:name="z104" w:id="69"/>
    <w:p>
      <w:pPr>
        <w:spacing w:after="0"/>
        <w:ind w:left="0"/>
        <w:jc w:val="left"/>
      </w:pPr>
      <w:r>
        <w:rPr>
          <w:rFonts w:ascii="Times New Roman"/>
          <w:b w:val="false"/>
          <w:i w:val="false"/>
          <w:color w:val="000000"/>
          <w:sz w:val="28"/>
        </w:rPr>
        <w:t xml:space="preserve">
      3. Баланың денсаулық сақтауға құқығы: </w:t>
      </w:r>
    </w:p>
    <w:bookmarkEnd w:id="69"/>
    <w:bookmarkStart w:name="z105" w:id="70"/>
    <w:p>
      <w:pPr>
        <w:spacing w:after="0"/>
        <w:ind w:left="0"/>
        <w:jc w:val="left"/>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0"/>
    <w:bookmarkStart w:name="z106" w:id="71"/>
    <w:p>
      <w:pPr>
        <w:spacing w:after="0"/>
        <w:ind w:left="0"/>
        <w:jc w:val="left"/>
      </w:pPr>
      <w:r>
        <w:rPr>
          <w:rFonts w:ascii="Times New Roman"/>
          <w:b w:val="false"/>
          <w:i w:val="false"/>
          <w:color w:val="000000"/>
          <w:sz w:val="28"/>
        </w:rPr>
        <w:t xml:space="preserve">
      2) балалардың салауатты өмiр салтын насихаттау және ынталандыру; </w:t>
      </w:r>
    </w:p>
    <w:bookmarkEnd w:id="71"/>
    <w:bookmarkStart w:name="z107" w:id="72"/>
    <w:p>
      <w:pPr>
        <w:spacing w:after="0"/>
        <w:ind w:left="0"/>
        <w:jc w:val="left"/>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2"/>
    <w:bookmarkStart w:name="z108" w:id="73"/>
    <w:p>
      <w:pPr>
        <w:spacing w:after="0"/>
        <w:ind w:left="0"/>
        <w:jc w:val="left"/>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3"/>
    <w:bookmarkStart w:name="z109" w:id="74"/>
    <w:p>
      <w:pPr>
        <w:spacing w:after="0"/>
        <w:ind w:left="0"/>
        <w:jc w:val="left"/>
      </w:pPr>
      <w:r>
        <w:rPr>
          <w:rFonts w:ascii="Times New Roman"/>
          <w:b w:val="false"/>
          <w:i w:val="false"/>
          <w:color w:val="000000"/>
          <w:sz w:val="28"/>
        </w:rPr>
        <w:t xml:space="preserve">
      5) бiлiктi медициналық көмек көрсету; </w:t>
      </w:r>
    </w:p>
    <w:bookmarkEnd w:id="74"/>
    <w:bookmarkStart w:name="z110" w:id="75"/>
    <w:p>
      <w:pPr>
        <w:spacing w:after="0"/>
        <w:ind w:left="0"/>
        <w:jc w:val="left"/>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75"/>
    <w:bookmarkStart w:name="z111" w:id="76"/>
    <w:p>
      <w:pPr>
        <w:spacing w:after="0"/>
        <w:ind w:left="0"/>
        <w:jc w:val="left"/>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76"/>
    <w:bookmarkStart w:name="z112" w:id="77"/>
    <w:p>
      <w:pPr>
        <w:spacing w:after="0"/>
        <w:ind w:left="0"/>
        <w:jc w:val="left"/>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77"/>
    <w:bookmarkStart w:name="z113" w:id="78"/>
    <w:p>
      <w:pPr>
        <w:spacing w:after="0"/>
        <w:ind w:left="0"/>
        <w:jc w:val="left"/>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 w:id="79"/>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79"/>
    <w:p>
      <w:pPr>
        <w:spacing w:after="0"/>
        <w:ind w:left="0"/>
        <w:jc w:val="left"/>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 w:id="80"/>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0"/>
    <w:p>
      <w:pPr>
        <w:spacing w:after="0"/>
        <w:ind w:left="0"/>
        <w:jc w:val="left"/>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1"/>
    <w:p>
      <w:pPr>
        <w:spacing w:after="0"/>
        <w:ind w:left="0"/>
        <w:jc w:val="left"/>
      </w:pPr>
      <w:r>
        <w:rPr>
          <w:rFonts w:ascii="Times New Roman"/>
          <w:b w:val="false"/>
          <w:i w:val="false"/>
          <w:color w:val="000000"/>
          <w:sz w:val="28"/>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1"/>
    <w:bookmarkStart w:name="z15" w:id="82"/>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2"/>
    <w:p>
      <w:pPr>
        <w:spacing w:after="0"/>
        <w:ind w:left="0"/>
        <w:jc w:val="left"/>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3"/>
    <w:p>
      <w:pPr>
        <w:spacing w:after="0"/>
        <w:ind w:left="0"/>
        <w:jc w:val="left"/>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 w:id="84"/>
    <w:p>
      <w:pPr>
        <w:spacing w:after="0"/>
        <w:ind w:left="0"/>
        <w:jc w:val="left"/>
      </w:pPr>
      <w:r>
        <w:rPr>
          <w:rFonts w:ascii="Times New Roman"/>
          <w:b/>
          <w:i w:val="false"/>
          <w:color w:val="000000"/>
        </w:rPr>
        <w:t xml:space="preserve"> 12-бап. Баланың қажеттi тұрмыс деңгейiне құқығы </w:t>
      </w:r>
    </w:p>
    <w:bookmarkEnd w:id="84"/>
    <w:p>
      <w:pPr>
        <w:spacing w:after="0"/>
        <w:ind w:left="0"/>
        <w:jc w:val="left"/>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85"/>
    <w:p>
      <w:pPr>
        <w:spacing w:after="0"/>
        <w:ind w:left="0"/>
        <w:jc w:val="left"/>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85"/>
    <w:bookmarkStart w:name="z17" w:id="86"/>
    <w:p>
      <w:pPr>
        <w:spacing w:after="0"/>
        <w:ind w:left="0"/>
        <w:jc w:val="left"/>
      </w:pPr>
      <w:r>
        <w:rPr>
          <w:rFonts w:ascii="Times New Roman"/>
          <w:b/>
          <w:i w:val="false"/>
          <w:color w:val="000000"/>
        </w:rPr>
        <w:t xml:space="preserve"> 13-бап. Баланың мүлiктiк құқықтары </w:t>
      </w:r>
    </w:p>
    <w:bookmarkEnd w:id="86"/>
    <w:p>
      <w:pPr>
        <w:spacing w:after="0"/>
        <w:ind w:left="0"/>
        <w:jc w:val="left"/>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87"/>
    <w:p>
      <w:pPr>
        <w:spacing w:after="0"/>
        <w:ind w:left="0"/>
        <w:jc w:val="left"/>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87"/>
    <w:p>
      <w:pPr>
        <w:spacing w:after="0"/>
        <w:ind w:left="0"/>
        <w:jc w:val="left"/>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88"/>
    <w:p>
      <w:pPr>
        <w:spacing w:after="0"/>
        <w:ind w:left="0"/>
        <w:jc w:val="left"/>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88"/>
    <w:p>
      <w:pPr>
        <w:spacing w:after="0"/>
        <w:ind w:left="0"/>
        <w:jc w:val="left"/>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left"/>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89"/>
    <w:p>
      <w:pPr>
        <w:spacing w:after="0"/>
        <w:ind w:left="0"/>
        <w:jc w:val="left"/>
      </w:pPr>
      <w:r>
        <w:rPr>
          <w:rFonts w:ascii="Times New Roman"/>
          <w:b/>
          <w:i w:val="false"/>
          <w:color w:val="000000"/>
        </w:rPr>
        <w:t xml:space="preserve"> 14-бап. Баланың тұрғын үйге құқығы </w:t>
      </w:r>
    </w:p>
    <w:bookmarkEnd w:id="89"/>
    <w:p>
      <w:pPr>
        <w:spacing w:after="0"/>
        <w:ind w:left="0"/>
        <w:jc w:val="left"/>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0"/>
    <w:p>
      <w:pPr>
        <w:spacing w:after="0"/>
        <w:ind w:left="0"/>
        <w:jc w:val="left"/>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0"/>
    <w:bookmarkStart w:name="z119" w:id="91"/>
    <w:p>
      <w:pPr>
        <w:spacing w:after="0"/>
        <w:ind w:left="0"/>
        <w:jc w:val="left"/>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1"/>
    <w:bookmarkStart w:name="z120" w:id="92"/>
    <w:p>
      <w:pPr>
        <w:spacing w:after="0"/>
        <w:ind w:left="0"/>
        <w:jc w:val="left"/>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2"/>
    <w:bookmarkStart w:name="z284" w:id="93"/>
    <w:p>
      <w:pPr>
        <w:spacing w:after="0"/>
        <w:ind w:left="0"/>
        <w:jc w:val="left"/>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3"/>
    <w:bookmarkStart w:name="z285" w:id="94"/>
    <w:p>
      <w:pPr>
        <w:spacing w:after="0"/>
        <w:ind w:left="0"/>
        <w:jc w:val="left"/>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6" w:id="95"/>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95"/>
    <w:bookmarkStart w:name="z287" w:id="96"/>
    <w:p>
      <w:pPr>
        <w:spacing w:after="0"/>
        <w:ind w:left="0"/>
        <w:jc w:val="left"/>
      </w:pPr>
      <w:r>
        <w:rPr>
          <w:rFonts w:ascii="Times New Roman"/>
          <w:b w:val="false"/>
          <w:i w:val="false"/>
          <w:color w:val="000000"/>
          <w:sz w:val="28"/>
        </w:rPr>
        <w:t>
      1. Жергiлiктi атқарушы органдар:</w:t>
      </w:r>
    </w:p>
    <w:bookmarkEnd w:id="96"/>
    <w:bookmarkStart w:name="z288" w:id="97"/>
    <w:p>
      <w:pPr>
        <w:spacing w:after="0"/>
        <w:ind w:left="0"/>
        <w:jc w:val="left"/>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97"/>
    <w:bookmarkStart w:name="z289" w:id="98"/>
    <w:p>
      <w:pPr>
        <w:spacing w:after="0"/>
        <w:ind w:left="0"/>
        <w:jc w:val="left"/>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98"/>
    <w:bookmarkStart w:name="z290" w:id="99"/>
    <w:p>
      <w:pPr>
        <w:spacing w:after="0"/>
        <w:ind w:left="0"/>
        <w:jc w:val="left"/>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99"/>
    <w:bookmarkStart w:name="z291" w:id="100"/>
    <w:p>
      <w:pPr>
        <w:spacing w:after="0"/>
        <w:ind w:left="0"/>
        <w:jc w:val="left"/>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0"/>
    <w:bookmarkStart w:name="z292" w:id="101"/>
    <w:p>
      <w:pPr>
        <w:spacing w:after="0"/>
        <w:ind w:left="0"/>
        <w:jc w:val="left"/>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1"/>
    <w:bookmarkStart w:name="z293" w:id="102"/>
    <w:p>
      <w:pPr>
        <w:spacing w:after="0"/>
        <w:ind w:left="0"/>
        <w:jc w:val="left"/>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2"/>
    <w:bookmarkStart w:name="z294" w:id="103"/>
    <w:p>
      <w:pPr>
        <w:spacing w:after="0"/>
        <w:ind w:left="0"/>
        <w:jc w:val="left"/>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3"/>
    <w:bookmarkStart w:name="z295" w:id="104"/>
    <w:p>
      <w:pPr>
        <w:spacing w:after="0"/>
        <w:ind w:left="0"/>
        <w:jc w:val="left"/>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04"/>
    <w:bookmarkStart w:name="z296" w:id="105"/>
    <w:p>
      <w:pPr>
        <w:spacing w:after="0"/>
        <w:ind w:left="0"/>
        <w:jc w:val="left"/>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05"/>
    <w:bookmarkStart w:name="z297" w:id="106"/>
    <w:p>
      <w:pPr>
        <w:spacing w:after="0"/>
        <w:ind w:left="0"/>
        <w:jc w:val="left"/>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06"/>
    <w:bookmarkStart w:name="z298" w:id="107"/>
    <w:p>
      <w:pPr>
        <w:spacing w:after="0"/>
        <w:ind w:left="0"/>
        <w:jc w:val="left"/>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07"/>
    <w:bookmarkStart w:name="z299" w:id="108"/>
    <w:p>
      <w:pPr>
        <w:spacing w:after="0"/>
        <w:ind w:left="0"/>
        <w:jc w:val="left"/>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08"/>
    <w:bookmarkStart w:name="z300" w:id="109"/>
    <w:p>
      <w:pPr>
        <w:spacing w:after="0"/>
        <w:ind w:left="0"/>
        <w:jc w:val="left"/>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110"/>
    <w:p>
      <w:pPr>
        <w:spacing w:after="0"/>
        <w:ind w:left="0"/>
        <w:jc w:val="left"/>
      </w:pPr>
      <w:r>
        <w:rPr>
          <w:rFonts w:ascii="Times New Roman"/>
          <w:b/>
          <w:i w:val="false"/>
          <w:color w:val="000000"/>
        </w:rPr>
        <w:t xml:space="preserve"> 15-бап. Баланың бiлiм алуға құқығы </w:t>
      </w:r>
    </w:p>
    <w:bookmarkEnd w:id="110"/>
    <w:p>
      <w:pPr>
        <w:spacing w:after="0"/>
        <w:ind w:left="0"/>
        <w:jc w:val="left"/>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1"/>
    <w:p>
      <w:pPr>
        <w:spacing w:after="0"/>
        <w:ind w:left="0"/>
        <w:jc w:val="left"/>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1"/>
    <w:bookmarkStart w:name="z122" w:id="112"/>
    <w:p>
      <w:pPr>
        <w:spacing w:after="0"/>
        <w:ind w:left="0"/>
        <w:jc w:val="left"/>
      </w:pPr>
      <w:r>
        <w:rPr>
          <w:rFonts w:ascii="Times New Roman"/>
          <w:b w:val="false"/>
          <w:i w:val="false"/>
          <w:color w:val="000000"/>
          <w:sz w:val="28"/>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bookmarkEnd w:id="112"/>
    <w:bookmarkStart w:name="z123" w:id="113"/>
    <w:p>
      <w:pPr>
        <w:spacing w:after="0"/>
        <w:ind w:left="0"/>
        <w:jc w:val="left"/>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 w:id="114"/>
    <w:p>
      <w:pPr>
        <w:spacing w:after="0"/>
        <w:ind w:left="0"/>
        <w:jc w:val="left"/>
      </w:pPr>
      <w:r>
        <w:rPr>
          <w:rFonts w:ascii="Times New Roman"/>
          <w:b/>
          <w:i w:val="false"/>
          <w:color w:val="000000"/>
        </w:rPr>
        <w:t xml:space="preserve"> 16-бап. Баланың еңбек бостандығына құқығы </w:t>
      </w:r>
    </w:p>
    <w:bookmarkEnd w:id="114"/>
    <w:p>
      <w:pPr>
        <w:spacing w:after="0"/>
        <w:ind w:left="0"/>
        <w:jc w:val="left"/>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15"/>
    <w:p>
      <w:pPr>
        <w:spacing w:after="0"/>
        <w:ind w:left="0"/>
        <w:jc w:val="left"/>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15"/>
    <w:bookmarkStart w:name="z125" w:id="116"/>
    <w:p>
      <w:pPr>
        <w:spacing w:after="0"/>
        <w:ind w:left="0"/>
        <w:jc w:val="left"/>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16"/>
    <w:bookmarkStart w:name="z126" w:id="117"/>
    <w:p>
      <w:pPr>
        <w:spacing w:after="0"/>
        <w:ind w:left="0"/>
        <w:jc w:val="left"/>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4" w:id="118"/>
    <w:p>
      <w:pPr>
        <w:spacing w:after="0"/>
        <w:ind w:left="0"/>
        <w:jc w:val="left"/>
      </w:pPr>
      <w:r>
        <w:rPr>
          <w:rFonts w:ascii="Times New Roman"/>
          <w:b/>
          <w:i w:val="false"/>
          <w:color w:val="000000"/>
        </w:rPr>
        <w:t xml:space="preserve"> 16-1-бап. Баланың экономикалық қанаудан қорғалу құқығы</w:t>
      </w:r>
    </w:p>
    <w:bookmarkEnd w:id="118"/>
    <w:bookmarkStart w:name="z195" w:id="119"/>
    <w:p>
      <w:pPr>
        <w:spacing w:after="0"/>
        <w:ind w:left="0"/>
        <w:jc w:val="left"/>
      </w:pPr>
      <w:r>
        <w:rPr>
          <w:rFonts w:ascii="Times New Roman"/>
          <w:b w:val="false"/>
          <w:i w:val="false"/>
          <w:color w:val="000000"/>
          <w:sz w:val="28"/>
        </w:rPr>
        <w:t>
      Әрбір баланың экономикалық қанаудан қорғалуға құқығы бар.</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120"/>
    <w:p>
      <w:pPr>
        <w:spacing w:after="0"/>
        <w:ind w:left="0"/>
        <w:jc w:val="left"/>
      </w:pPr>
      <w:r>
        <w:rPr>
          <w:rFonts w:ascii="Times New Roman"/>
          <w:b/>
          <w:i w:val="false"/>
          <w:color w:val="000000"/>
        </w:rPr>
        <w:t xml:space="preserve"> 17-бап. Баланың мемлекеттiк көмекке құқығы </w:t>
      </w:r>
    </w:p>
    <w:bookmarkEnd w:id="120"/>
    <w:p>
      <w:pPr>
        <w:spacing w:after="0"/>
        <w:ind w:left="0"/>
        <w:jc w:val="left"/>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1"/>
    <w:p>
      <w:pPr>
        <w:spacing w:after="0"/>
        <w:ind w:left="0"/>
        <w:jc w:val="left"/>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1"/>
    <w:bookmarkStart w:name="z128" w:id="122"/>
    <w:p>
      <w:pPr>
        <w:spacing w:after="0"/>
        <w:ind w:left="0"/>
        <w:jc w:val="left"/>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2"/>
    <w:bookmarkStart w:name="z22" w:id="123"/>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3"/>
    <w:p>
      <w:pPr>
        <w:spacing w:after="0"/>
        <w:ind w:left="0"/>
        <w:jc w:val="left"/>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24"/>
    <w:p>
      <w:pPr>
        <w:spacing w:after="0"/>
        <w:ind w:left="0"/>
        <w:jc w:val="left"/>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24"/>
    <w:bookmarkStart w:name="z130" w:id="125"/>
    <w:p>
      <w:pPr>
        <w:spacing w:after="0"/>
        <w:ind w:left="0"/>
        <w:jc w:val="left"/>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25"/>
    <w:bookmarkStart w:name="z131" w:id="126"/>
    <w:p>
      <w:pPr>
        <w:spacing w:after="0"/>
        <w:ind w:left="0"/>
        <w:jc w:val="left"/>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26"/>
    <w:bookmarkStart w:name="z132" w:id="127"/>
    <w:p>
      <w:pPr>
        <w:spacing w:after="0"/>
        <w:ind w:left="0"/>
        <w:jc w:val="left"/>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27"/>
    <w:bookmarkStart w:name="z133" w:id="128"/>
    <w:p>
      <w:pPr>
        <w:spacing w:after="0"/>
        <w:ind w:left="0"/>
        <w:jc w:val="left"/>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28"/>
    <w:bookmarkStart w:name="z134" w:id="129"/>
    <w:p>
      <w:pPr>
        <w:spacing w:after="0"/>
        <w:ind w:left="0"/>
        <w:jc w:val="left"/>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29"/>
    <w:bookmarkStart w:name="z135" w:id="130"/>
    <w:p>
      <w:pPr>
        <w:spacing w:after="0"/>
        <w:ind w:left="0"/>
        <w:jc w:val="left"/>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0"/>
    <w:bookmarkStart w:name="z136" w:id="131"/>
    <w:p>
      <w:pPr>
        <w:spacing w:after="0"/>
        <w:ind w:left="0"/>
        <w:jc w:val="left"/>
      </w:pPr>
      <w:r>
        <w:rPr>
          <w:rFonts w:ascii="Times New Roman"/>
          <w:b w:val="false"/>
          <w:i w:val="false"/>
          <w:color w:val="000000"/>
          <w:sz w:val="28"/>
        </w:rPr>
        <w:t xml:space="preserve">
      7) бiлiктi заң көмегiн көрсетудi қамтиды. </w:t>
      </w:r>
    </w:p>
    <w:bookmarkEnd w:id="131"/>
    <w:bookmarkStart w:name="z137" w:id="132"/>
    <w:p>
      <w:pPr>
        <w:spacing w:after="0"/>
        <w:ind w:left="0"/>
        <w:jc w:val="left"/>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2"/>
    <w:bookmarkStart w:name="z138" w:id="133"/>
    <w:p>
      <w:pPr>
        <w:spacing w:after="0"/>
        <w:ind w:left="0"/>
        <w:jc w:val="left"/>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34"/>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34"/>
    <w:p>
      <w:pPr>
        <w:spacing w:after="0"/>
        <w:ind w:left="0"/>
        <w:jc w:val="left"/>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35"/>
    <w:p>
      <w:pPr>
        <w:spacing w:after="0"/>
        <w:ind w:left="0"/>
        <w:jc w:val="left"/>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35"/>
    <w:bookmarkStart w:name="z140" w:id="136"/>
    <w:p>
      <w:pPr>
        <w:spacing w:after="0"/>
        <w:ind w:left="0"/>
        <w:jc w:val="left"/>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36"/>
    <w:bookmarkStart w:name="z141" w:id="137"/>
    <w:p>
      <w:pPr>
        <w:spacing w:after="0"/>
        <w:ind w:left="0"/>
        <w:jc w:val="left"/>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37"/>
    <w:bookmarkStart w:name="z202" w:id="138"/>
    <w:p>
      <w:pPr>
        <w:spacing w:after="0"/>
        <w:ind w:left="0"/>
        <w:jc w:val="left"/>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 w:id="139"/>
    <w:p>
      <w:pPr>
        <w:spacing w:after="0"/>
        <w:ind w:left="0"/>
        <w:jc w:val="left"/>
      </w:pPr>
      <w:r>
        <w:rPr>
          <w:rFonts w:ascii="Times New Roman"/>
          <w:b/>
          <w:i w:val="false"/>
          <w:color w:val="000000"/>
        </w:rPr>
        <w:t xml:space="preserve">        20-бап. Баланың мiндеттерi </w:t>
      </w:r>
    </w:p>
    <w:bookmarkEnd w:id="139"/>
    <w:p>
      <w:pPr>
        <w:spacing w:after="0"/>
        <w:ind w:left="0"/>
        <w:jc w:val="left"/>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0"/>
    <w:p>
      <w:pPr>
        <w:spacing w:after="0"/>
        <w:ind w:left="0"/>
        <w:jc w:val="left"/>
      </w:pPr>
      <w:r>
        <w:rPr>
          <w:rFonts w:ascii="Times New Roman"/>
          <w:b/>
          <w:i w:val="false"/>
          <w:color w:val="000000"/>
        </w:rPr>
        <w:t xml:space="preserve"> 4-тарау. БАЛА ЖӘНЕ ОТБАСЫ</w:t>
      </w:r>
    </w:p>
    <w:bookmarkEnd w:id="140"/>
    <w:bookmarkStart w:name="z26" w:id="141"/>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1"/>
    <w:p>
      <w:pPr>
        <w:spacing w:after="0"/>
        <w:ind w:left="0"/>
        <w:jc w:val="left"/>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 w:id="142"/>
    <w:p>
      <w:pPr>
        <w:spacing w:after="0"/>
        <w:ind w:left="0"/>
        <w:jc w:val="left"/>
      </w:pPr>
      <w:r>
        <w:rPr>
          <w:rFonts w:ascii="Times New Roman"/>
          <w:b/>
          <w:i w:val="false"/>
          <w:color w:val="000000"/>
        </w:rPr>
        <w:t xml:space="preserve"> 22-бап. Баланың отбасындағы құқықтары </w:t>
      </w:r>
    </w:p>
    <w:bookmarkEnd w:id="142"/>
    <w:p>
      <w:pPr>
        <w:spacing w:after="0"/>
        <w:ind w:left="0"/>
        <w:jc w:val="left"/>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43"/>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3"/>
    <w:p>
      <w:pPr>
        <w:spacing w:after="0"/>
        <w:ind w:left="0"/>
        <w:jc w:val="left"/>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 w:id="144"/>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44"/>
    <w:p>
      <w:pPr>
        <w:spacing w:after="0"/>
        <w:ind w:left="0"/>
        <w:jc w:val="left"/>
      </w:pPr>
      <w:r>
        <w:rPr>
          <w:rFonts w:ascii="Times New Roman"/>
          <w:b w:val="false"/>
          <w:i w:val="false"/>
          <w:color w:val="000000"/>
          <w:sz w:val="28"/>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bookmarkStart w:name="z142" w:id="145"/>
    <w:p>
      <w:pPr>
        <w:spacing w:after="0"/>
        <w:ind w:left="0"/>
        <w:jc w:val="left"/>
      </w:pPr>
      <w:r>
        <w:rPr>
          <w:rFonts w:ascii="Times New Roman"/>
          <w:b w:val="false"/>
          <w:i w:val="false"/>
          <w:color w:val="000000"/>
          <w:sz w:val="28"/>
        </w:rPr>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bookmarkEnd w:id="145"/>
    <w:bookmarkStart w:name="z30" w:id="146"/>
    <w:p>
      <w:pPr>
        <w:spacing w:after="0"/>
        <w:ind w:left="0"/>
        <w:jc w:val="left"/>
      </w:pPr>
      <w:r>
        <w:rPr>
          <w:rFonts w:ascii="Times New Roman"/>
          <w:b/>
          <w:i w:val="false"/>
          <w:color w:val="000000"/>
        </w:rPr>
        <w:t xml:space="preserve"> 25-бап. Баланың ата-анасымен бiрге тұру құқығы </w:t>
      </w:r>
    </w:p>
    <w:bookmarkEnd w:id="146"/>
    <w:p>
      <w:pPr>
        <w:spacing w:after="0"/>
        <w:ind w:left="0"/>
        <w:jc w:val="left"/>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47"/>
    <w:p>
      <w:pPr>
        <w:spacing w:after="0"/>
        <w:ind w:left="0"/>
        <w:jc w:val="left"/>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47"/>
    <w:bookmarkStart w:name="z144" w:id="148"/>
    <w:p>
      <w:pPr>
        <w:spacing w:after="0"/>
        <w:ind w:left="0"/>
        <w:jc w:val="left"/>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48"/>
    <w:bookmarkStart w:name="z31" w:id="149"/>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49"/>
    <w:p>
      <w:pPr>
        <w:spacing w:after="0"/>
        <w:ind w:left="0"/>
        <w:jc w:val="left"/>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0"/>
    <w:p>
      <w:pPr>
        <w:spacing w:after="0"/>
        <w:ind w:left="0"/>
        <w:jc w:val="left"/>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0"/>
    <w:bookmarkStart w:name="z32" w:id="151"/>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1"/>
    <w:p>
      <w:pPr>
        <w:spacing w:after="0"/>
        <w:ind w:left="0"/>
        <w:jc w:val="left"/>
      </w:pPr>
      <w:r>
        <w:rPr>
          <w:rFonts w:ascii="Times New Roman"/>
          <w:b/>
          <w:i w:val="false"/>
          <w:color w:val="000000"/>
          <w:sz w:val="28"/>
        </w:rPr>
        <w:t>27-бап. Қорғаншылық, қамқоршылық, патронат және баланы қабылдайтын отбасы</w:t>
      </w:r>
    </w:p>
    <w:p>
      <w:pPr>
        <w:spacing w:after="0"/>
        <w:ind w:left="0"/>
        <w:jc w:val="left"/>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2"/>
    <w:p>
      <w:pPr>
        <w:spacing w:after="0"/>
        <w:ind w:left="0"/>
        <w:jc w:val="left"/>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2"/>
    <w:bookmarkStart w:name="z147" w:id="153"/>
    <w:p>
      <w:pPr>
        <w:spacing w:after="0"/>
        <w:ind w:left="0"/>
        <w:jc w:val="left"/>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3"/>
    <w:bookmarkStart w:name="z148" w:id="154"/>
    <w:p>
      <w:pPr>
        <w:spacing w:after="0"/>
        <w:ind w:left="0"/>
        <w:jc w:val="left"/>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54"/>
    <w:bookmarkStart w:name="z149" w:id="155"/>
    <w:p>
      <w:pPr>
        <w:spacing w:after="0"/>
        <w:ind w:left="0"/>
        <w:jc w:val="left"/>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55"/>
    <w:bookmarkStart w:name="z325" w:id="156"/>
    <w:p>
      <w:pPr>
        <w:spacing w:after="0"/>
        <w:ind w:left="0"/>
        <w:jc w:val="left"/>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157"/>
    <w:p>
      <w:pPr>
        <w:spacing w:after="0"/>
        <w:ind w:left="0"/>
        <w:jc w:val="left"/>
      </w:pPr>
      <w:r>
        <w:rPr>
          <w:rFonts w:ascii="Times New Roman"/>
          <w:b/>
          <w:i w:val="false"/>
          <w:color w:val="000000"/>
        </w:rPr>
        <w:t xml:space="preserve"> 28-бап. Бала асырап алу </w:t>
      </w:r>
    </w:p>
    <w:bookmarkEnd w:id="157"/>
    <w:p>
      <w:pPr>
        <w:spacing w:after="0"/>
        <w:ind w:left="0"/>
        <w:jc w:val="left"/>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58"/>
    <w:p>
      <w:pPr>
        <w:spacing w:after="0"/>
        <w:ind w:left="0"/>
        <w:jc w:val="left"/>
      </w:pPr>
      <w:r>
        <w:rPr>
          <w:rFonts w:ascii="Times New Roman"/>
          <w:b/>
          <w:i w:val="false"/>
          <w:color w:val="000000"/>
        </w:rPr>
        <w:t xml:space="preserve"> 28-1-бап. Бала қонақтайтын отбасы</w:t>
      </w:r>
    </w:p>
    <w:bookmarkEnd w:id="158"/>
    <w:bookmarkStart w:name="z324" w:id="159"/>
    <w:p>
      <w:pPr>
        <w:spacing w:after="0"/>
        <w:ind w:left="0"/>
        <w:jc w:val="left"/>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160"/>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0"/>
    <w:p>
      <w:pPr>
        <w:spacing w:after="0"/>
        <w:ind w:left="0"/>
        <w:jc w:val="left"/>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1"/>
    <w:p>
      <w:pPr>
        <w:spacing w:after="0"/>
        <w:ind w:left="0"/>
        <w:jc w:val="left"/>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1"/>
    <w:bookmarkStart w:name="z151" w:id="162"/>
    <w:p>
      <w:pPr>
        <w:spacing w:after="0"/>
        <w:ind w:left="0"/>
        <w:jc w:val="left"/>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2"/>
    <w:bookmarkStart w:name="z152" w:id="163"/>
    <w:p>
      <w:pPr>
        <w:spacing w:after="0"/>
        <w:ind w:left="0"/>
        <w:jc w:val="left"/>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3"/>
    <w:bookmarkStart w:name="z153" w:id="164"/>
    <w:p>
      <w:pPr>
        <w:spacing w:after="0"/>
        <w:ind w:left="0"/>
        <w:jc w:val="left"/>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6" w:id="165"/>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65"/>
    <w:p>
      <w:pPr>
        <w:spacing w:after="0"/>
        <w:ind w:left="0"/>
        <w:jc w:val="left"/>
      </w:pPr>
      <w:r>
        <w:rPr>
          <w:rFonts w:ascii="Times New Roman"/>
          <w:b w:val="false"/>
          <w:i w:val="false"/>
          <w:color w:val="000000"/>
          <w:sz w:val="28"/>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bookmarkStart w:name="z154" w:id="166"/>
    <w:p>
      <w:pPr>
        <w:spacing w:after="0"/>
        <w:ind w:left="0"/>
        <w:jc w:val="left"/>
      </w:pPr>
      <w:r>
        <w:rPr>
          <w:rFonts w:ascii="Times New Roman"/>
          <w:b w:val="false"/>
          <w:i w:val="false"/>
          <w:color w:val="000000"/>
          <w:sz w:val="28"/>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bookmarkEnd w:id="166"/>
    <w:bookmarkStart w:name="z155" w:id="167"/>
    <w:p>
      <w:pPr>
        <w:spacing w:after="0"/>
        <w:ind w:left="0"/>
        <w:jc w:val="left"/>
      </w:pPr>
      <w:r>
        <w:rPr>
          <w:rFonts w:ascii="Times New Roman"/>
          <w:b w:val="false"/>
          <w:i w:val="false"/>
          <w:color w:val="000000"/>
          <w:sz w:val="28"/>
        </w:rPr>
        <w:t xml:space="preserve">
      Арнаулы бiлiм беру ұйымдарына он бiр жастан бастап он сегiз жасқа дейiнгi, мiнез-құлқы ауытқымалы балалар орналастырылады. </w:t>
      </w:r>
    </w:p>
    <w:bookmarkEnd w:id="167"/>
    <w:bookmarkStart w:name="z156" w:id="168"/>
    <w:p>
      <w:pPr>
        <w:spacing w:after="0"/>
        <w:ind w:left="0"/>
        <w:jc w:val="left"/>
      </w:pPr>
      <w:r>
        <w:rPr>
          <w:rFonts w:ascii="Times New Roman"/>
          <w:b w:val="false"/>
          <w:i w:val="false"/>
          <w:color w:val="000000"/>
          <w:sz w:val="28"/>
        </w:rPr>
        <w:t>
      Интернаттық ұйымдарға үш жастан бастап он сегiз жасқа дейiнгi жетiм балалар және ата-анасының қамқорлығынсыз қалған балалар қабылданады.</w:t>
      </w:r>
    </w:p>
    <w:bookmarkEnd w:id="168"/>
    <w:bookmarkStart w:name="z157" w:id="169"/>
    <w:p>
      <w:pPr>
        <w:spacing w:after="0"/>
        <w:ind w:left="0"/>
        <w:jc w:val="left"/>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bookmarkEnd w:id="169"/>
    <w:bookmarkStart w:name="z158" w:id="170"/>
    <w:p>
      <w:pPr>
        <w:spacing w:after="0"/>
        <w:ind w:left="0"/>
        <w:jc w:val="left"/>
      </w:pPr>
      <w:r>
        <w:rPr>
          <w:rFonts w:ascii="Times New Roman"/>
          <w:b w:val="false"/>
          <w:i w:val="false"/>
          <w:color w:val="000000"/>
          <w:sz w:val="28"/>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bookmarkEnd w:id="170"/>
    <w:bookmarkStart w:name="z159" w:id="171"/>
    <w:p>
      <w:pPr>
        <w:spacing w:after="0"/>
        <w:ind w:left="0"/>
        <w:jc w:val="left"/>
      </w:pPr>
      <w:r>
        <w:rPr>
          <w:rFonts w:ascii="Times New Roman"/>
          <w:b w:val="false"/>
          <w:i w:val="false"/>
          <w:color w:val="000000"/>
          <w:sz w:val="28"/>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bookmarkEnd w:id="171"/>
    <w:bookmarkStart w:name="z160" w:id="172"/>
    <w:p>
      <w:pPr>
        <w:spacing w:after="0"/>
        <w:ind w:left="0"/>
        <w:jc w:val="left"/>
      </w:pPr>
      <w:r>
        <w:rPr>
          <w:rFonts w:ascii="Times New Roman"/>
          <w:b w:val="false"/>
          <w:i w:val="false"/>
          <w:color w:val="000000"/>
          <w:sz w:val="28"/>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172"/>
    <w:bookmarkStart w:name="z203" w:id="173"/>
    <w:p>
      <w:pPr>
        <w:spacing w:after="0"/>
        <w:ind w:left="0"/>
        <w:jc w:val="left"/>
      </w:pPr>
      <w:r>
        <w:rPr>
          <w:rFonts w:ascii="Times New Roman"/>
          <w:b w:val="false"/>
          <w:i w:val="false"/>
          <w:color w:val="000000"/>
          <w:sz w:val="28"/>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bookmarkEnd w:id="173"/>
    <w:bookmarkStart w:name="z161" w:id="174"/>
    <w:p>
      <w:pPr>
        <w:spacing w:after="0"/>
        <w:ind w:left="0"/>
        <w:jc w:val="left"/>
      </w:pPr>
      <w:r>
        <w:rPr>
          <w:rFonts w:ascii="Times New Roman"/>
          <w:b w:val="false"/>
          <w:i w:val="false"/>
          <w:color w:val="000000"/>
          <w:sz w:val="28"/>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bookmarkEnd w:id="174"/>
    <w:bookmarkStart w:name="z301" w:id="175"/>
    <w:p>
      <w:pPr>
        <w:spacing w:after="0"/>
        <w:ind w:left="0"/>
        <w:jc w:val="left"/>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bookmarkEnd w:id="175"/>
    <w:bookmarkStart w:name="z162" w:id="176"/>
    <w:p>
      <w:pPr>
        <w:spacing w:after="0"/>
        <w:ind w:left="0"/>
        <w:jc w:val="left"/>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6"/>
    <w:bookmarkStart w:name="z177" w:id="177"/>
    <w:p>
      <w:pPr>
        <w:spacing w:after="0"/>
        <w:ind w:left="0"/>
        <w:jc w:val="left"/>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7"/>
    <w:p>
      <w:pPr>
        <w:spacing w:after="0"/>
        <w:ind w:left="0"/>
        <w:jc w:val="left"/>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8"/>
    <w:p>
      <w:pPr>
        <w:spacing w:after="0"/>
        <w:ind w:left="0"/>
        <w:jc w:val="left"/>
      </w:pPr>
      <w:r>
        <w:rPr>
          <w:rFonts w:ascii="Times New Roman"/>
          <w:b/>
          <w:i w:val="false"/>
          <w:color w:val="000000"/>
        </w:rPr>
        <w:t xml:space="preserve"> 6-тарау. МҮГЕДЕК БАЛАНЫҢ ҚҰҚЫҚТАРЫ</w:t>
      </w:r>
    </w:p>
    <w:bookmarkEnd w:id="178"/>
    <w:bookmarkStart w:name="z38" w:id="179"/>
    <w:p>
      <w:pPr>
        <w:spacing w:after="0"/>
        <w:ind w:left="0"/>
        <w:jc w:val="left"/>
      </w:pPr>
      <w:r>
        <w:rPr>
          <w:rFonts w:ascii="Times New Roman"/>
          <w:b/>
          <w:i w:val="false"/>
          <w:color w:val="000000"/>
        </w:rPr>
        <w:t xml:space="preserve"> 31-бап. Мүгедек баланың толымды өмiрге құқықтары </w:t>
      </w:r>
    </w:p>
    <w:bookmarkEnd w:id="179"/>
    <w:p>
      <w:pPr>
        <w:spacing w:after="0"/>
        <w:ind w:left="0"/>
        <w:jc w:val="left"/>
      </w:pPr>
      <w:r>
        <w:rPr>
          <w:rFonts w:ascii="Times New Roman"/>
          <w:b w:val="false"/>
          <w:i w:val="false"/>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bookmarkStart w:name="z163" w:id="180"/>
    <w:p>
      <w:pPr>
        <w:spacing w:after="0"/>
        <w:ind w:left="0"/>
        <w:jc w:val="left"/>
      </w:pPr>
      <w:r>
        <w:rPr>
          <w:rFonts w:ascii="Times New Roman"/>
          <w:b w:val="false"/>
          <w:i w:val="false"/>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bookmarkEnd w:id="180"/>
    <w:bookmarkStart w:name="z164" w:id="181"/>
    <w:p>
      <w:pPr>
        <w:spacing w:after="0"/>
        <w:ind w:left="0"/>
        <w:jc w:val="left"/>
      </w:pPr>
      <w:r>
        <w:rPr>
          <w:rFonts w:ascii="Times New Roman"/>
          <w:b w:val="false"/>
          <w:i w:val="false"/>
          <w:color w:val="000000"/>
          <w:sz w:val="28"/>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bookmarkEnd w:id="181"/>
    <w:bookmarkStart w:name="z39" w:id="182"/>
    <w:p>
      <w:pPr>
        <w:spacing w:after="0"/>
        <w:ind w:left="0"/>
        <w:jc w:val="left"/>
      </w:pPr>
      <w:r>
        <w:rPr>
          <w:rFonts w:ascii="Times New Roman"/>
          <w:b/>
          <w:i w:val="false"/>
          <w:color w:val="000000"/>
        </w:rPr>
        <w:t xml:space="preserve"> 32-бап. Мүгедек баланы жұмыспен қамту саласындағы мемлекеттiк кепiлдiктер </w:t>
      </w:r>
    </w:p>
    <w:bookmarkEnd w:id="182"/>
    <w:p>
      <w:pPr>
        <w:spacing w:after="0"/>
        <w:ind w:left="0"/>
        <w:jc w:val="left"/>
      </w:pPr>
      <w:r>
        <w:rPr>
          <w:rFonts w:ascii="Times New Roman"/>
          <w:b w:val="false"/>
          <w:i w:val="false"/>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bookmarkStart w:name="z165" w:id="183"/>
    <w:p>
      <w:pPr>
        <w:spacing w:after="0"/>
        <w:ind w:left="0"/>
        <w:jc w:val="left"/>
      </w:pPr>
      <w:r>
        <w:rPr>
          <w:rFonts w:ascii="Times New Roman"/>
          <w:b w:val="false"/>
          <w:i w:val="false"/>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bookmarkEnd w:id="183"/>
    <w:bookmarkStart w:name="z40" w:id="184"/>
    <w:p>
      <w:pPr>
        <w:spacing w:after="0"/>
        <w:ind w:left="0"/>
        <w:jc w:val="left"/>
      </w:pPr>
      <w:r>
        <w:rPr>
          <w:rFonts w:ascii="Times New Roman"/>
          <w:b/>
          <w:i w:val="false"/>
          <w:color w:val="000000"/>
        </w:rPr>
        <w:t xml:space="preserve"> 33-бап. Мүгедек балаларға мемлекеттiк көмек </w:t>
      </w:r>
    </w:p>
    <w:bookmarkEnd w:id="184"/>
    <w:p>
      <w:pPr>
        <w:spacing w:after="0"/>
        <w:ind w:left="0"/>
        <w:jc w:val="left"/>
      </w:pPr>
      <w:r>
        <w:rPr>
          <w:rFonts w:ascii="Times New Roman"/>
          <w:b w:val="false"/>
          <w:i w:val="false"/>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bookmarkStart w:name="z166" w:id="185"/>
    <w:p>
      <w:pPr>
        <w:spacing w:after="0"/>
        <w:ind w:left="0"/>
        <w:jc w:val="left"/>
      </w:pPr>
      <w:r>
        <w:rPr>
          <w:rFonts w:ascii="Times New Roman"/>
          <w:b w:val="false"/>
          <w:i w:val="false"/>
          <w:color w:val="000000"/>
          <w:sz w:val="28"/>
        </w:rPr>
        <w:t>
      2. Мүгедек балаларға көрсетiлетiн мемлекеттiк көмек Қазақстан Республикасының заңдарымен белгiленедi.</w:t>
      </w:r>
    </w:p>
    <w:bookmarkEnd w:id="185"/>
    <w:bookmarkStart w:name="z167" w:id="186"/>
    <w:p>
      <w:pPr>
        <w:spacing w:after="0"/>
        <w:ind w:left="0"/>
        <w:jc w:val="left"/>
      </w:pPr>
      <w:r>
        <w:rPr>
          <w:rFonts w:ascii="Times New Roman"/>
          <w:b w:val="false"/>
          <w:i w:val="false"/>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bookmarkEnd w:id="186"/>
    <w:bookmarkStart w:name="z41" w:id="187"/>
    <w:p>
      <w:pPr>
        <w:spacing w:after="0"/>
        <w:ind w:left="0"/>
        <w:jc w:val="left"/>
      </w:pPr>
      <w:r>
        <w:rPr>
          <w:rFonts w:ascii="Times New Roman"/>
          <w:b/>
          <w:i w:val="false"/>
          <w:color w:val="000000"/>
        </w:rPr>
        <w:t xml:space="preserve"> 7-тарау. БАЛА ЖӘНЕ ҚОҒАМ</w:t>
      </w:r>
    </w:p>
    <w:bookmarkEnd w:id="187"/>
    <w:bookmarkStart w:name="z42" w:id="188"/>
    <w:p>
      <w:pPr>
        <w:spacing w:after="0"/>
        <w:ind w:left="0"/>
        <w:jc w:val="left"/>
      </w:pPr>
      <w:r>
        <w:rPr>
          <w:rFonts w:ascii="Times New Roman"/>
          <w:b/>
          <w:i w:val="false"/>
          <w:color w:val="000000"/>
        </w:rPr>
        <w:t xml:space="preserve"> 34-бап. Ұлттық және әлемдiк мәдениетке баулу </w:t>
      </w:r>
    </w:p>
    <w:bookmarkEnd w:id="188"/>
    <w:p>
      <w:pPr>
        <w:spacing w:after="0"/>
        <w:ind w:left="0"/>
        <w:jc w:val="left"/>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9"/>
    <w:p>
      <w:pPr>
        <w:spacing w:after="0"/>
        <w:ind w:left="0"/>
        <w:jc w:val="left"/>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9"/>
    <w:bookmarkStart w:name="z169" w:id="190"/>
    <w:p>
      <w:pPr>
        <w:spacing w:after="0"/>
        <w:ind w:left="0"/>
        <w:jc w:val="left"/>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90"/>
    <w:bookmarkStart w:name="z43" w:id="191"/>
    <w:p>
      <w:pPr>
        <w:spacing w:after="0"/>
        <w:ind w:left="0"/>
        <w:jc w:val="left"/>
      </w:pPr>
      <w:r>
        <w:rPr>
          <w:rFonts w:ascii="Times New Roman"/>
          <w:b/>
          <w:i w:val="false"/>
          <w:color w:val="000000"/>
        </w:rPr>
        <w:t xml:space="preserve"> 35-бап. Бала және дiн </w:t>
      </w:r>
    </w:p>
    <w:bookmarkEnd w:id="191"/>
    <w:p>
      <w:pPr>
        <w:spacing w:after="0"/>
        <w:ind w:left="0"/>
        <w:jc w:val="left"/>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92"/>
    <w:p>
      <w:pPr>
        <w:spacing w:after="0"/>
        <w:ind w:left="0"/>
        <w:jc w:val="left"/>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92"/>
    <w:bookmarkStart w:name="z44" w:id="193"/>
    <w:p>
      <w:pPr>
        <w:spacing w:after="0"/>
        <w:ind w:left="0"/>
        <w:jc w:val="left"/>
      </w:pPr>
      <w:r>
        <w:rPr>
          <w:rFonts w:ascii="Times New Roman"/>
          <w:b/>
          <w:i w:val="false"/>
          <w:color w:val="000000"/>
        </w:rPr>
        <w:t xml:space="preserve"> 36-бап. Баланы әлеуметтiк ортаның терiс ықпалынан қорғау </w:t>
      </w:r>
    </w:p>
    <w:bookmarkEnd w:id="193"/>
    <w:p>
      <w:pPr>
        <w:spacing w:after="0"/>
        <w:ind w:left="0"/>
        <w:jc w:val="left"/>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4"/>
    <w:p>
      <w:pPr>
        <w:spacing w:after="0"/>
        <w:ind w:left="0"/>
        <w:jc w:val="left"/>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4"/>
    <w:bookmarkStart w:name="z172" w:id="195"/>
    <w:p>
      <w:pPr>
        <w:spacing w:after="0"/>
        <w:ind w:left="0"/>
        <w:jc w:val="left"/>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5"/>
    <w:bookmarkStart w:name="z1" w:id="196"/>
    <w:p>
      <w:pPr>
        <w:spacing w:after="0"/>
        <w:ind w:left="0"/>
        <w:jc w:val="left"/>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6"/>
    <w:bookmarkStart w:name="z201" w:id="197"/>
    <w:p>
      <w:pPr>
        <w:spacing w:after="0"/>
        <w:ind w:left="0"/>
        <w:jc w:val="left"/>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5" w:id="198"/>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8"/>
    <w:p>
      <w:pPr>
        <w:spacing w:after="0"/>
        <w:ind w:left="0"/>
        <w:jc w:val="left"/>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9"/>
    <w:p>
      <w:pPr>
        <w:spacing w:after="0"/>
        <w:ind w:left="0"/>
        <w:jc w:val="left"/>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9"/>
    <w:bookmarkStart w:name="z174" w:id="200"/>
    <w:p>
      <w:pPr>
        <w:spacing w:after="0"/>
        <w:ind w:left="0"/>
        <w:jc w:val="left"/>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200"/>
    <w:bookmarkStart w:name="z175" w:id="201"/>
    <w:p>
      <w:pPr>
        <w:spacing w:after="0"/>
        <w:ind w:left="0"/>
        <w:jc w:val="left"/>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201"/>
    <w:bookmarkStart w:name="z176" w:id="202"/>
    <w:p>
      <w:pPr>
        <w:spacing w:after="0"/>
        <w:ind w:left="0"/>
        <w:jc w:val="left"/>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 w:id="203"/>
    <w:p>
      <w:pPr>
        <w:spacing w:after="0"/>
        <w:ind w:left="0"/>
        <w:jc w:val="left"/>
      </w:pPr>
      <w:r>
        <w:rPr>
          <w:rFonts w:ascii="Times New Roman"/>
          <w:b/>
          <w:i w:val="false"/>
          <w:color w:val="000000"/>
        </w:rPr>
        <w:t xml:space="preserve"> 38-бап. Баланы есiрткi, психотроптық заттардан, сол тектестерден, күштi әсер ететiн немесе улы заттардан қорғау</w:t>
      </w:r>
    </w:p>
    <w:bookmarkEnd w:id="203"/>
    <w:bookmarkStart w:name="z302" w:id="204"/>
    <w:p>
      <w:pPr>
        <w:spacing w:after="0"/>
        <w:ind w:left="0"/>
        <w:jc w:val="left"/>
      </w:pPr>
      <w:r>
        <w:rPr>
          <w:rFonts w:ascii="Times New Roman"/>
          <w:b w:val="false"/>
          <w:i w:val="false"/>
          <w:color w:val="000000"/>
          <w:sz w:val="28"/>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bookmarkEnd w:id="204"/>
    <w:bookmarkStart w:name="z303" w:id="205"/>
    <w:p>
      <w:pPr>
        <w:spacing w:after="0"/>
        <w:ind w:left="0"/>
        <w:jc w:val="left"/>
      </w:pPr>
      <w:r>
        <w:rPr>
          <w:rFonts w:ascii="Times New Roman"/>
          <w:b w:val="false"/>
          <w:i w:val="false"/>
          <w:color w:val="000000"/>
          <w:sz w:val="28"/>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39-баптың тақырыбы және 1-тармақ жаңа редакцияда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39-бап. Баланы оның денсаулығына, имандылық және рухани жағынан дамуына зиян келтіретін ақпараттан қорғау</w:t>
      </w:r>
    </w:p>
    <w:p>
      <w:pPr>
        <w:spacing w:after="0"/>
        <w:ind w:left="0"/>
        <w:jc w:val="left"/>
      </w:pPr>
      <w:r>
        <w:rPr>
          <w:rFonts w:ascii="Times New Roman"/>
          <w:b w:val="false"/>
          <w:i w:val="false"/>
          <w:color w:val="ff0000"/>
          <w:sz w:val="28"/>
        </w:rPr>
        <w:t xml:space="preserve">
      Ескерту. 39-баптың тақырыбы жаңа редакцияда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8" w:id="206"/>
    <w:p>
      <w:pPr>
        <w:spacing w:after="0"/>
        <w:ind w:left="0"/>
        <w:jc w:val="left"/>
      </w:pPr>
      <w:r>
        <w:rPr>
          <w:rFonts w:ascii="Times New Roman"/>
          <w:b w:val="false"/>
          <w:i w:val="false"/>
          <w:color w:val="000000"/>
          <w:sz w:val="28"/>
        </w:rPr>
        <w:t xml:space="preserve">
       2. Осы баптың 1-тармағында аталған әрекеттердiң жасалғаны үшiн Қазақстан Республикасының заңдарында белгiленген жауаптылық шаралары қолданылады. </w:t>
      </w:r>
    </w:p>
    <w:bookmarkEnd w:id="206"/>
    <w:bookmarkStart w:name="z48" w:id="207"/>
    <w:p>
      <w:pPr>
        <w:spacing w:after="0"/>
        <w:ind w:left="0"/>
        <w:jc w:val="left"/>
      </w:pPr>
      <w:r>
        <w:rPr>
          <w:rFonts w:ascii="Times New Roman"/>
          <w:b/>
          <w:i w:val="false"/>
          <w:color w:val="000000"/>
        </w:rPr>
        <w:t xml:space="preserve"> 40-бап. Баланы жезөкшелiктен қорғау </w:t>
      </w:r>
    </w:p>
    <w:bookmarkEnd w:id="207"/>
    <w:p>
      <w:pPr>
        <w:spacing w:after="0"/>
        <w:ind w:left="0"/>
        <w:jc w:val="left"/>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40-1-бапқа өзгеріс енгізу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bookmarkStart w:name="z198" w:id="208"/>
    <w:p>
      <w:pPr>
        <w:spacing w:after="0"/>
        <w:ind w:left="0"/>
        <w:jc w:val="left"/>
      </w:pPr>
      <w:r>
        <w:rPr>
          <w:rFonts w:ascii="Times New Roman"/>
          <w:b w:val="false"/>
          <w:i w:val="false"/>
          <w:color w:val="000000"/>
          <w:sz w:val="28"/>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 w:id="209"/>
    <w:p>
      <w:pPr>
        <w:spacing w:after="0"/>
        <w:ind w:left="0"/>
        <w:jc w:val="left"/>
      </w:pPr>
      <w:r>
        <w:rPr>
          <w:rFonts w:ascii="Times New Roman"/>
          <w:b/>
          <w:i w:val="false"/>
          <w:color w:val="000000"/>
        </w:rPr>
        <w:t xml:space="preserve"> 41-бап. Баланы соғыс қимылдарына қатыстыруға тыйым салу </w:t>
      </w:r>
    </w:p>
    <w:bookmarkEnd w:id="209"/>
    <w:p>
      <w:pPr>
        <w:spacing w:after="0"/>
        <w:ind w:left="0"/>
        <w:jc w:val="left"/>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10"/>
    <w:p>
      <w:pPr>
        <w:spacing w:after="0"/>
        <w:ind w:left="0"/>
        <w:jc w:val="left"/>
      </w:pPr>
      <w:r>
        <w:rPr>
          <w:rFonts w:ascii="Times New Roman"/>
          <w:b/>
          <w:i w:val="false"/>
          <w:color w:val="000000"/>
        </w:rPr>
        <w:t xml:space="preserve"> 41-1-бап. Баланы заңсыз алып кетуден қорғау</w:t>
      </w:r>
    </w:p>
    <w:bookmarkEnd w:id="210"/>
    <w:bookmarkStart w:name="z200" w:id="211"/>
    <w:p>
      <w:pPr>
        <w:spacing w:after="0"/>
        <w:ind w:left="0"/>
        <w:jc w:val="left"/>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2"/>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2"/>
    <w:bookmarkStart w:name="z51" w:id="213"/>
    <w:p>
      <w:pPr>
        <w:spacing w:after="0"/>
        <w:ind w:left="0"/>
        <w:jc w:val="left"/>
      </w:pPr>
      <w:r>
        <w:rPr>
          <w:rFonts w:ascii="Times New Roman"/>
          <w:b/>
          <w:i w:val="false"/>
          <w:color w:val="000000"/>
        </w:rPr>
        <w:t xml:space="preserve"> 42-бап. Баланы заңсыз алып кетуден қорғау </w:t>
      </w:r>
    </w:p>
    <w:bookmarkEnd w:id="213"/>
    <w:p>
      <w:pPr>
        <w:spacing w:after="0"/>
        <w:ind w:left="0"/>
        <w:jc w:val="left"/>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52" w:id="214"/>
    <w:p>
      <w:pPr>
        <w:spacing w:after="0"/>
        <w:ind w:left="0"/>
        <w:jc w:val="left"/>
      </w:pPr>
      <w:r>
        <w:rPr>
          <w:rFonts w:ascii="Times New Roman"/>
          <w:b/>
          <w:i w:val="false"/>
          <w:color w:val="000000"/>
        </w:rPr>
        <w:t xml:space="preserve"> 43-бап. Баланың заңды өкілдерi </w:t>
      </w:r>
    </w:p>
    <w:bookmarkEnd w:id="214"/>
    <w:p>
      <w:pPr>
        <w:spacing w:after="0"/>
        <w:ind w:left="0"/>
        <w:jc w:val="left"/>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5"/>
    <w:p>
      <w:pPr>
        <w:spacing w:after="0"/>
        <w:ind w:left="0"/>
        <w:jc w:val="left"/>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5"/>
    <w:bookmarkStart w:name="z180" w:id="216"/>
    <w:p>
      <w:pPr>
        <w:spacing w:after="0"/>
        <w:ind w:left="0"/>
        <w:jc w:val="left"/>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6"/>
    <w:bookmarkStart w:name="z181" w:id="217"/>
    <w:p>
      <w:pPr>
        <w:spacing w:after="0"/>
        <w:ind w:left="0"/>
        <w:jc w:val="left"/>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7"/>
    <w:bookmarkStart w:name="z53" w:id="218"/>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8"/>
    <w:p>
      <w:pPr>
        <w:spacing w:after="0"/>
        <w:ind w:left="0"/>
        <w:jc w:val="left"/>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9"/>
    <w:p>
      <w:pPr>
        <w:spacing w:after="0"/>
        <w:ind w:left="0"/>
        <w:jc w:val="left"/>
      </w:pPr>
      <w:r>
        <w:rPr>
          <w:rFonts w:ascii="Times New Roman"/>
          <w:b/>
          <w:i w:val="false"/>
          <w:color w:val="000000"/>
        </w:rPr>
        <w:t xml:space="preserve"> 45-бап. Осы Заңды орындау кезiнде дауларды шешу тәртiбi</w:t>
      </w:r>
    </w:p>
    <w:bookmarkEnd w:id="219"/>
    <w:p>
      <w:pPr>
        <w:spacing w:after="0"/>
        <w:ind w:left="0"/>
        <w:jc w:val="left"/>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5" w:id="220"/>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20"/>
    <w:p>
      <w:pPr>
        <w:spacing w:after="0"/>
        <w:ind w:left="0"/>
        <w:jc w:val="left"/>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 w:id="221"/>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21"/>
    <w:p>
      <w:pPr>
        <w:spacing w:after="0"/>
        <w:ind w:left="0"/>
        <w:jc w:val="left"/>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22"/>
    <w:p>
      <w:pPr>
        <w:spacing w:after="0"/>
        <w:ind w:left="0"/>
        <w:jc w:val="left"/>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7" w:id="223"/>
    <w:p>
      <w:pPr>
        <w:spacing w:after="0"/>
        <w:ind w:left="0"/>
        <w:jc w:val="left"/>
      </w:pPr>
      <w:r>
        <w:rPr>
          <w:rFonts w:ascii="Times New Roman"/>
          <w:b/>
          <w:i w:val="false"/>
          <w:color w:val="000000"/>
        </w:rPr>
        <w:t xml:space="preserve"> 47-1-бап. Ұлттық алдын алу тетігі</w:t>
      </w:r>
    </w:p>
    <w:bookmarkEnd w:id="223"/>
    <w:bookmarkStart w:name="z208" w:id="224"/>
    <w:p>
      <w:pPr>
        <w:spacing w:after="0"/>
        <w:ind w:left="0"/>
        <w:jc w:val="left"/>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4"/>
    <w:bookmarkStart w:name="z209" w:id="225"/>
    <w:p>
      <w:pPr>
        <w:spacing w:after="0"/>
        <w:ind w:left="0"/>
        <w:jc w:val="left"/>
      </w:pP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bookmarkEnd w:id="225"/>
    <w:bookmarkStart w:name="z210" w:id="226"/>
    <w:p>
      <w:pPr>
        <w:spacing w:after="0"/>
        <w:ind w:left="0"/>
        <w:jc w:val="left"/>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6"/>
    <w:bookmarkStart w:name="z211" w:id="227"/>
    <w:p>
      <w:pPr>
        <w:spacing w:after="0"/>
        <w:ind w:left="0"/>
        <w:jc w:val="left"/>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7"/>
    <w:bookmarkStart w:name="z212" w:id="228"/>
    <w:p>
      <w:pPr>
        <w:spacing w:after="0"/>
        <w:ind w:left="0"/>
        <w:jc w:val="left"/>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3" w:id="229"/>
    <w:p>
      <w:pPr>
        <w:spacing w:after="0"/>
        <w:ind w:left="0"/>
        <w:jc w:val="left"/>
      </w:pPr>
      <w:r>
        <w:rPr>
          <w:rFonts w:ascii="Times New Roman"/>
          <w:b/>
          <w:i w:val="false"/>
          <w:color w:val="000000"/>
        </w:rPr>
        <w:t xml:space="preserve"> 47-2-бап. Үйлестіру кеңесі</w:t>
      </w:r>
    </w:p>
    <w:bookmarkEnd w:id="229"/>
    <w:bookmarkStart w:name="z214" w:id="230"/>
    <w:p>
      <w:pPr>
        <w:spacing w:after="0"/>
        <w:ind w:left="0"/>
        <w:jc w:val="left"/>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30"/>
    <w:bookmarkStart w:name="z215" w:id="231"/>
    <w:p>
      <w:pPr>
        <w:spacing w:after="0"/>
        <w:ind w:left="0"/>
        <w:jc w:val="left"/>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31"/>
    <w:bookmarkStart w:name="z216" w:id="232"/>
    <w:p>
      <w:pPr>
        <w:spacing w:after="0"/>
        <w:ind w:left="0"/>
        <w:jc w:val="left"/>
      </w:pPr>
      <w:r>
        <w:rPr>
          <w:rFonts w:ascii="Times New Roman"/>
          <w:b w:val="false"/>
          <w:i w:val="false"/>
          <w:color w:val="000000"/>
          <w:sz w:val="28"/>
        </w:rPr>
        <w:t>
      2. Адам құқықтары жөнiндегi уәкiл:</w:t>
      </w:r>
    </w:p>
    <w:bookmarkEnd w:id="232"/>
    <w:bookmarkStart w:name="z217" w:id="233"/>
    <w:p>
      <w:pPr>
        <w:spacing w:after="0"/>
        <w:ind w:left="0"/>
        <w:jc w:val="left"/>
      </w:pPr>
      <w:r>
        <w:rPr>
          <w:rFonts w:ascii="Times New Roman"/>
          <w:b w:val="false"/>
          <w:i w:val="false"/>
          <w:color w:val="000000"/>
          <w:sz w:val="28"/>
        </w:rPr>
        <w:t>
      Адам құқықтары жөнiндегi уәкiлдің жанындағы Үйлестіру кеңесі туралы ережені;</w:t>
      </w:r>
    </w:p>
    <w:bookmarkEnd w:id="233"/>
    <w:bookmarkStart w:name="z218" w:id="234"/>
    <w:p>
      <w:pPr>
        <w:spacing w:after="0"/>
        <w:ind w:left="0"/>
        <w:jc w:val="left"/>
      </w:pPr>
      <w:r>
        <w:rPr>
          <w:rFonts w:ascii="Times New Roman"/>
          <w:b w:val="false"/>
          <w:i w:val="false"/>
          <w:color w:val="000000"/>
          <w:sz w:val="28"/>
        </w:rPr>
        <w:t>
      ұлттық алдын алу тетiгiнің қатысушыларын іріктеу тәртібін;</w:t>
      </w:r>
    </w:p>
    <w:bookmarkEnd w:id="234"/>
    <w:bookmarkStart w:name="z219" w:id="235"/>
    <w:p>
      <w:pPr>
        <w:spacing w:after="0"/>
        <w:ind w:left="0"/>
        <w:jc w:val="left"/>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35"/>
    <w:bookmarkStart w:name="z220" w:id="236"/>
    <w:p>
      <w:pPr>
        <w:spacing w:after="0"/>
        <w:ind w:left="0"/>
        <w:jc w:val="left"/>
      </w:pPr>
      <w:r>
        <w:rPr>
          <w:rFonts w:ascii="Times New Roman"/>
          <w:b w:val="false"/>
          <w:i w:val="false"/>
          <w:color w:val="000000"/>
          <w:sz w:val="28"/>
        </w:rPr>
        <w:t>
      алдын ала болу жөніндегі әдістемелік ұсынымдарды;</w:t>
      </w:r>
    </w:p>
    <w:bookmarkEnd w:id="236"/>
    <w:bookmarkStart w:name="z221" w:id="237"/>
    <w:p>
      <w:pPr>
        <w:spacing w:after="0"/>
        <w:ind w:left="0"/>
        <w:jc w:val="left"/>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7"/>
    <w:bookmarkStart w:name="z222" w:id="238"/>
    <w:p>
      <w:pPr>
        <w:spacing w:after="0"/>
        <w:ind w:left="0"/>
        <w:jc w:val="left"/>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3" w:id="239"/>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9"/>
    <w:bookmarkStart w:name="z224" w:id="240"/>
    <w:p>
      <w:pPr>
        <w:spacing w:after="0"/>
        <w:ind w:left="0"/>
        <w:jc w:val="left"/>
      </w:pPr>
      <w:r>
        <w:rPr>
          <w:rFonts w:ascii="Times New Roman"/>
          <w:b w:val="false"/>
          <w:i w:val="false"/>
          <w:color w:val="000000"/>
          <w:sz w:val="28"/>
        </w:rPr>
        <w:t>
      1. Мынадай:</w:t>
      </w:r>
    </w:p>
    <w:bookmarkEnd w:id="240"/>
    <w:bookmarkStart w:name="z225" w:id="241"/>
    <w:p>
      <w:pPr>
        <w:spacing w:after="0"/>
        <w:ind w:left="0"/>
        <w:jc w:val="left"/>
      </w:pPr>
      <w:r>
        <w:rPr>
          <w:rFonts w:ascii="Times New Roman"/>
          <w:b w:val="false"/>
          <w:i w:val="false"/>
          <w:color w:val="000000"/>
          <w:sz w:val="28"/>
        </w:rPr>
        <w:t>
      1) заңда белгіленген тәртіппен жойылмаған немесе алынбаған соттылығы бар;</w:t>
      </w:r>
    </w:p>
    <w:bookmarkEnd w:id="241"/>
    <w:bookmarkStart w:name="z226" w:id="242"/>
    <w:p>
      <w:pPr>
        <w:spacing w:after="0"/>
        <w:ind w:left="0"/>
        <w:jc w:val="left"/>
      </w:pPr>
      <w:r>
        <w:rPr>
          <w:rFonts w:ascii="Times New Roman"/>
          <w:b w:val="false"/>
          <w:i w:val="false"/>
          <w:color w:val="000000"/>
          <w:sz w:val="28"/>
        </w:rPr>
        <w:t>
      2) қылмыс жасады деп күдік келтірілген немесе айыпталған;</w:t>
      </w:r>
    </w:p>
    <w:bookmarkEnd w:id="242"/>
    <w:bookmarkStart w:name="z227" w:id="243"/>
    <w:p>
      <w:pPr>
        <w:spacing w:after="0"/>
        <w:ind w:left="0"/>
        <w:jc w:val="left"/>
      </w:pPr>
      <w:r>
        <w:rPr>
          <w:rFonts w:ascii="Times New Roman"/>
          <w:b w:val="false"/>
          <w:i w:val="false"/>
          <w:color w:val="000000"/>
          <w:sz w:val="28"/>
        </w:rPr>
        <w:t>
      3) сот әрекетке қабiлетсiз немесе әрекет қабілеті шектеулі деп таныған адамдар;</w:t>
      </w:r>
    </w:p>
    <w:bookmarkEnd w:id="243"/>
    <w:bookmarkStart w:name="z228" w:id="244"/>
    <w:p>
      <w:pPr>
        <w:spacing w:after="0"/>
        <w:ind w:left="0"/>
        <w:jc w:val="left"/>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4"/>
    <w:bookmarkStart w:name="z229" w:id="245"/>
    <w:p>
      <w:pPr>
        <w:spacing w:after="0"/>
        <w:ind w:left="0"/>
        <w:jc w:val="left"/>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5"/>
    <w:bookmarkStart w:name="z230" w:id="246"/>
    <w:p>
      <w:pPr>
        <w:spacing w:after="0"/>
        <w:ind w:left="0"/>
        <w:jc w:val="left"/>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1" w:id="247"/>
    <w:p>
      <w:pPr>
        <w:spacing w:after="0"/>
        <w:ind w:left="0"/>
        <w:jc w:val="left"/>
      </w:pPr>
      <w:r>
        <w:rPr>
          <w:rFonts w:ascii="Times New Roman"/>
          <w:b/>
          <w:i w:val="false"/>
          <w:color w:val="000000"/>
        </w:rPr>
        <w:t xml:space="preserve"> 47-4-бап. Ұлттық алдын алу тетiгi қатысушысының құқықтары</w:t>
      </w:r>
    </w:p>
    <w:bookmarkEnd w:id="247"/>
    <w:bookmarkStart w:name="z232" w:id="248"/>
    <w:p>
      <w:pPr>
        <w:spacing w:after="0"/>
        <w:ind w:left="0"/>
        <w:jc w:val="left"/>
      </w:pPr>
      <w:r>
        <w:rPr>
          <w:rFonts w:ascii="Times New Roman"/>
          <w:b w:val="false"/>
          <w:i w:val="false"/>
          <w:color w:val="000000"/>
          <w:sz w:val="28"/>
        </w:rPr>
        <w:t>
      1. Ұлттық алдын алу тетiгiнің қатысушысы:</w:t>
      </w:r>
    </w:p>
    <w:bookmarkEnd w:id="248"/>
    <w:bookmarkStart w:name="z233" w:id="249"/>
    <w:p>
      <w:pPr>
        <w:spacing w:after="0"/>
        <w:ind w:left="0"/>
        <w:jc w:val="left"/>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9"/>
    <w:bookmarkStart w:name="z234" w:id="250"/>
    <w:p>
      <w:pPr>
        <w:spacing w:after="0"/>
        <w:ind w:left="0"/>
        <w:jc w:val="left"/>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50"/>
    <w:bookmarkStart w:name="z235" w:id="251"/>
    <w:p>
      <w:pPr>
        <w:spacing w:after="0"/>
        <w:ind w:left="0"/>
        <w:jc w:val="left"/>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51"/>
    <w:bookmarkStart w:name="z236" w:id="252"/>
    <w:p>
      <w:pPr>
        <w:spacing w:after="0"/>
        <w:ind w:left="0"/>
        <w:jc w:val="left"/>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52"/>
    <w:bookmarkStart w:name="z237" w:id="253"/>
    <w:p>
      <w:pPr>
        <w:spacing w:after="0"/>
        <w:ind w:left="0"/>
        <w:jc w:val="left"/>
      </w:pPr>
      <w:r>
        <w:rPr>
          <w:rFonts w:ascii="Times New Roman"/>
          <w:b w:val="false"/>
          <w:i w:val="false"/>
          <w:color w:val="000000"/>
          <w:sz w:val="28"/>
        </w:rPr>
        <w:t>
      5) алдын ала болуға жататын ұйымдарды кедергісіз таңдауға және оларда болуға;</w:t>
      </w:r>
    </w:p>
    <w:bookmarkEnd w:id="253"/>
    <w:bookmarkStart w:name="z238" w:id="254"/>
    <w:p>
      <w:pPr>
        <w:spacing w:after="0"/>
        <w:ind w:left="0"/>
        <w:jc w:val="left"/>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4"/>
    <w:bookmarkStart w:name="z239" w:id="255"/>
    <w:p>
      <w:pPr>
        <w:spacing w:after="0"/>
        <w:ind w:left="0"/>
        <w:jc w:val="left"/>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0" w:id="256"/>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6"/>
    <w:bookmarkStart w:name="z241" w:id="257"/>
    <w:p>
      <w:pPr>
        <w:spacing w:after="0"/>
        <w:ind w:left="0"/>
        <w:jc w:val="left"/>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7"/>
    <w:bookmarkStart w:name="z242" w:id="258"/>
    <w:p>
      <w:pPr>
        <w:spacing w:after="0"/>
        <w:ind w:left="0"/>
        <w:jc w:val="left"/>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8"/>
    <w:bookmarkStart w:name="z243" w:id="259"/>
    <w:p>
      <w:pPr>
        <w:spacing w:after="0"/>
        <w:ind w:left="0"/>
        <w:jc w:val="left"/>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9"/>
    <w:bookmarkStart w:name="z244" w:id="260"/>
    <w:p>
      <w:pPr>
        <w:spacing w:after="0"/>
        <w:ind w:left="0"/>
        <w:jc w:val="left"/>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60"/>
    <w:bookmarkStart w:name="z245" w:id="261"/>
    <w:p>
      <w:pPr>
        <w:spacing w:after="0"/>
        <w:ind w:left="0"/>
        <w:jc w:val="left"/>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61"/>
    <w:bookmarkStart w:name="z246" w:id="262"/>
    <w:p>
      <w:pPr>
        <w:spacing w:after="0"/>
        <w:ind w:left="0"/>
        <w:jc w:val="left"/>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62"/>
    <w:bookmarkStart w:name="z247" w:id="263"/>
    <w:p>
      <w:pPr>
        <w:spacing w:after="0"/>
        <w:ind w:left="0"/>
        <w:jc w:val="left"/>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8" w:id="264"/>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4"/>
    <w:bookmarkStart w:name="z249" w:id="265"/>
    <w:p>
      <w:pPr>
        <w:spacing w:after="0"/>
        <w:ind w:left="0"/>
        <w:jc w:val="left"/>
      </w:pPr>
      <w:r>
        <w:rPr>
          <w:rFonts w:ascii="Times New Roman"/>
          <w:b w:val="false"/>
          <w:i w:val="false"/>
          <w:color w:val="000000"/>
          <w:sz w:val="28"/>
        </w:rPr>
        <w:t>
      Ұлттық алдын алу тетiгi қатысушысының өкілеттіктері:</w:t>
      </w:r>
    </w:p>
    <w:bookmarkEnd w:id="265"/>
    <w:bookmarkStart w:name="z250" w:id="266"/>
    <w:p>
      <w:pPr>
        <w:spacing w:after="0"/>
        <w:ind w:left="0"/>
        <w:jc w:val="left"/>
      </w:pPr>
      <w:r>
        <w:rPr>
          <w:rFonts w:ascii="Times New Roman"/>
          <w:b w:val="false"/>
          <w:i w:val="false"/>
          <w:color w:val="000000"/>
          <w:sz w:val="28"/>
        </w:rPr>
        <w:t>
      1) осы Заңның ережелері бұзылған;</w:t>
      </w:r>
    </w:p>
    <w:bookmarkEnd w:id="266"/>
    <w:bookmarkStart w:name="z251" w:id="267"/>
    <w:p>
      <w:pPr>
        <w:spacing w:after="0"/>
        <w:ind w:left="0"/>
        <w:jc w:val="left"/>
      </w:pPr>
      <w:r>
        <w:rPr>
          <w:rFonts w:ascii="Times New Roman"/>
          <w:b w:val="false"/>
          <w:i w:val="false"/>
          <w:color w:val="000000"/>
          <w:sz w:val="28"/>
        </w:rPr>
        <w:t>
      2) өз өкілеттіктерін доғару туралы жазбаша өтініш берілген;</w:t>
      </w:r>
    </w:p>
    <w:bookmarkEnd w:id="267"/>
    <w:bookmarkStart w:name="z252" w:id="268"/>
    <w:p>
      <w:pPr>
        <w:spacing w:after="0"/>
        <w:ind w:left="0"/>
        <w:jc w:val="left"/>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8"/>
    <w:bookmarkStart w:name="z253" w:id="269"/>
    <w:p>
      <w:pPr>
        <w:spacing w:after="0"/>
        <w:ind w:left="0"/>
        <w:jc w:val="left"/>
      </w:pPr>
      <w:r>
        <w:rPr>
          <w:rFonts w:ascii="Times New Roman"/>
          <w:b w:val="false"/>
          <w:i w:val="false"/>
          <w:color w:val="000000"/>
          <w:sz w:val="28"/>
        </w:rPr>
        <w:t>
      4) Қазақстан Республикасының шегінен тыс жерге тұрақты тұруға кеткен;</w:t>
      </w:r>
    </w:p>
    <w:bookmarkEnd w:id="269"/>
    <w:bookmarkStart w:name="z254" w:id="270"/>
    <w:p>
      <w:pPr>
        <w:spacing w:after="0"/>
        <w:ind w:left="0"/>
        <w:jc w:val="left"/>
      </w:pPr>
      <w:r>
        <w:rPr>
          <w:rFonts w:ascii="Times New Roman"/>
          <w:b w:val="false"/>
          <w:i w:val="false"/>
          <w:color w:val="000000"/>
          <w:sz w:val="28"/>
        </w:rPr>
        <w:t>
      5) Қазақстан Республикасының азаматтығын жоғалтқан;</w:t>
      </w:r>
    </w:p>
    <w:bookmarkEnd w:id="270"/>
    <w:bookmarkStart w:name="z255" w:id="271"/>
    <w:p>
      <w:pPr>
        <w:spacing w:after="0"/>
        <w:ind w:left="0"/>
        <w:jc w:val="left"/>
      </w:pPr>
      <w:r>
        <w:rPr>
          <w:rFonts w:ascii="Times New Roman"/>
          <w:b w:val="false"/>
          <w:i w:val="false"/>
          <w:color w:val="000000"/>
          <w:sz w:val="28"/>
        </w:rPr>
        <w:t>
      6) соттың айыптау үкімі заңды күшіне енген;</w:t>
      </w:r>
    </w:p>
    <w:bookmarkEnd w:id="271"/>
    <w:bookmarkStart w:name="z256" w:id="272"/>
    <w:p>
      <w:pPr>
        <w:spacing w:after="0"/>
        <w:ind w:left="0"/>
        <w:jc w:val="left"/>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7" w:id="273"/>
    <w:p>
      <w:pPr>
        <w:spacing w:after="0"/>
        <w:ind w:left="0"/>
        <w:jc w:val="left"/>
      </w:pPr>
      <w:r>
        <w:rPr>
          <w:rFonts w:ascii="Times New Roman"/>
          <w:b/>
          <w:i w:val="false"/>
          <w:color w:val="000000"/>
        </w:rPr>
        <w:t xml:space="preserve"> 47-7-бап. Алдын ала болудың түрлері мен кезеңділігі</w:t>
      </w:r>
    </w:p>
    <w:bookmarkEnd w:id="273"/>
    <w:bookmarkStart w:name="z258" w:id="274"/>
    <w:p>
      <w:pPr>
        <w:spacing w:after="0"/>
        <w:ind w:left="0"/>
        <w:jc w:val="left"/>
      </w:pPr>
      <w:r>
        <w:rPr>
          <w:rFonts w:ascii="Times New Roman"/>
          <w:b w:val="false"/>
          <w:i w:val="false"/>
          <w:color w:val="000000"/>
          <w:sz w:val="28"/>
        </w:rPr>
        <w:t>
      1. Ұлттық алдын алу тетiгi қатысушыларының алдын ала болуы мыналарға бөлінеді:</w:t>
      </w:r>
    </w:p>
    <w:bookmarkEnd w:id="274"/>
    <w:bookmarkStart w:name="z259" w:id="275"/>
    <w:p>
      <w:pPr>
        <w:spacing w:after="0"/>
        <w:ind w:left="0"/>
        <w:jc w:val="left"/>
      </w:pPr>
      <w:r>
        <w:rPr>
          <w:rFonts w:ascii="Times New Roman"/>
          <w:b w:val="false"/>
          <w:i w:val="false"/>
          <w:color w:val="000000"/>
          <w:sz w:val="28"/>
        </w:rPr>
        <w:t>
      1) төрт жылда кемінде бір рет, ұдайы негізде жүргізілетін кезеңдік алдын ала болу;</w:t>
      </w:r>
    </w:p>
    <w:bookmarkEnd w:id="275"/>
    <w:bookmarkStart w:name="z260" w:id="276"/>
    <w:p>
      <w:pPr>
        <w:spacing w:after="0"/>
        <w:ind w:left="0"/>
        <w:jc w:val="left"/>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6"/>
    <w:bookmarkStart w:name="z261" w:id="277"/>
    <w:p>
      <w:pPr>
        <w:spacing w:after="0"/>
        <w:ind w:left="0"/>
        <w:jc w:val="left"/>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7"/>
    <w:bookmarkStart w:name="z262" w:id="278"/>
    <w:p>
      <w:pPr>
        <w:spacing w:after="0"/>
        <w:ind w:left="0"/>
        <w:jc w:val="left"/>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3" w:id="279"/>
    <w:p>
      <w:pPr>
        <w:spacing w:after="0"/>
        <w:ind w:left="0"/>
        <w:jc w:val="left"/>
      </w:pPr>
      <w:r>
        <w:rPr>
          <w:rFonts w:ascii="Times New Roman"/>
          <w:b/>
          <w:i w:val="false"/>
          <w:color w:val="000000"/>
        </w:rPr>
        <w:t xml:space="preserve"> 47-8-бап. Алдын ала болу тәртібі</w:t>
      </w:r>
    </w:p>
    <w:bookmarkEnd w:id="279"/>
    <w:bookmarkStart w:name="z264" w:id="280"/>
    <w:p>
      <w:pPr>
        <w:spacing w:after="0"/>
        <w:ind w:left="0"/>
        <w:jc w:val="left"/>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80"/>
    <w:bookmarkStart w:name="z265" w:id="281"/>
    <w:p>
      <w:pPr>
        <w:spacing w:after="0"/>
        <w:ind w:left="0"/>
        <w:jc w:val="left"/>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81"/>
    <w:bookmarkStart w:name="z266" w:id="282"/>
    <w:p>
      <w:pPr>
        <w:spacing w:after="0"/>
        <w:ind w:left="0"/>
        <w:jc w:val="left"/>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82"/>
    <w:bookmarkStart w:name="z267" w:id="283"/>
    <w:p>
      <w:pPr>
        <w:spacing w:after="0"/>
        <w:ind w:left="0"/>
        <w:jc w:val="left"/>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8" w:id="284"/>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4"/>
    <w:bookmarkStart w:name="z269" w:id="285"/>
    <w:p>
      <w:pPr>
        <w:spacing w:after="0"/>
        <w:ind w:left="0"/>
        <w:jc w:val="left"/>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5"/>
    <w:bookmarkStart w:name="z270" w:id="286"/>
    <w:p>
      <w:pPr>
        <w:spacing w:after="0"/>
        <w:ind w:left="0"/>
        <w:jc w:val="left"/>
      </w:pPr>
      <w:r>
        <w:rPr>
          <w:rFonts w:ascii="Times New Roman"/>
          <w:b w:val="false"/>
          <w:i w:val="false"/>
          <w:color w:val="000000"/>
          <w:sz w:val="28"/>
        </w:rPr>
        <w:t>
      2. Ұлттық алдын алу тетiгi қатысушыларының жыл сайынғы жинақталған баяндамасына:</w:t>
      </w:r>
    </w:p>
    <w:bookmarkEnd w:id="286"/>
    <w:bookmarkStart w:name="z271" w:id="287"/>
    <w:p>
      <w:pPr>
        <w:spacing w:after="0"/>
        <w:ind w:left="0"/>
        <w:jc w:val="left"/>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7"/>
    <w:bookmarkStart w:name="z272" w:id="288"/>
    <w:p>
      <w:pPr>
        <w:spacing w:after="0"/>
        <w:ind w:left="0"/>
        <w:jc w:val="left"/>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8"/>
    <w:bookmarkStart w:name="z273" w:id="289"/>
    <w:p>
      <w:pPr>
        <w:spacing w:after="0"/>
        <w:ind w:left="0"/>
        <w:jc w:val="left"/>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9"/>
    <w:bookmarkStart w:name="z274" w:id="290"/>
    <w:p>
      <w:pPr>
        <w:spacing w:after="0"/>
        <w:ind w:left="0"/>
        <w:jc w:val="left"/>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91"/>
    <w:p>
      <w:pPr>
        <w:spacing w:after="0"/>
        <w:ind w:left="0"/>
        <w:jc w:val="left"/>
      </w:pPr>
      <w:r>
        <w:rPr>
          <w:rFonts w:ascii="Times New Roman"/>
          <w:b/>
          <w:i w:val="false"/>
          <w:color w:val="000000"/>
        </w:rPr>
        <w:t xml:space="preserve"> 47-10-бап. Құпиялылық</w:t>
      </w:r>
    </w:p>
    <w:bookmarkEnd w:id="291"/>
    <w:bookmarkStart w:name="z276" w:id="292"/>
    <w:p>
      <w:pPr>
        <w:spacing w:after="0"/>
        <w:ind w:left="0"/>
        <w:jc w:val="left"/>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92"/>
    <w:bookmarkStart w:name="z277" w:id="293"/>
    <w:p>
      <w:pPr>
        <w:spacing w:after="0"/>
        <w:ind w:left="0"/>
        <w:jc w:val="left"/>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8" w:id="294"/>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4"/>
    <w:bookmarkStart w:name="z279" w:id="295"/>
    <w:p>
      <w:pPr>
        <w:spacing w:after="0"/>
        <w:ind w:left="0"/>
        <w:jc w:val="left"/>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5"/>
    <w:bookmarkStart w:name="z280" w:id="296"/>
    <w:p>
      <w:pPr>
        <w:spacing w:after="0"/>
        <w:ind w:left="0"/>
        <w:jc w:val="left"/>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6"/>
    <w:bookmarkStart w:name="z281" w:id="297"/>
    <w:p>
      <w:pPr>
        <w:spacing w:after="0"/>
        <w:ind w:left="0"/>
        <w:jc w:val="left"/>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7"/>
    <w:bookmarkStart w:name="z282" w:id="298"/>
    <w:p>
      <w:pPr>
        <w:spacing w:after="0"/>
        <w:ind w:left="0"/>
        <w:jc w:val="left"/>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8"/>
    <w:bookmarkStart w:name="z283" w:id="299"/>
    <w:p>
      <w:pPr>
        <w:spacing w:after="0"/>
        <w:ind w:left="0"/>
        <w:jc w:val="left"/>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300"/>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300"/>
    <w:bookmarkStart w:name="z58" w:id="301"/>
    <w:p>
      <w:pPr>
        <w:spacing w:after="0"/>
        <w:ind w:left="0"/>
        <w:jc w:val="left"/>
      </w:pPr>
      <w:r>
        <w:rPr>
          <w:rFonts w:ascii="Times New Roman"/>
          <w:b/>
          <w:i w:val="false"/>
          <w:color w:val="000000"/>
        </w:rPr>
        <w:t xml:space="preserve"> 48-бап. Бала жауапкершiлігінің ерекшелiктерi </w:t>
      </w:r>
    </w:p>
    <w:bookmarkEnd w:id="301"/>
    <w:p>
      <w:pPr>
        <w:spacing w:after="0"/>
        <w:ind w:left="0"/>
        <w:jc w:val="left"/>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02"/>
    <w:p>
      <w:pPr>
        <w:spacing w:after="0"/>
        <w:ind w:left="0"/>
        <w:jc w:val="left"/>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02"/>
    <w:bookmarkStart w:name="z59" w:id="303"/>
    <w:p>
      <w:pPr>
        <w:spacing w:after="0"/>
        <w:ind w:left="0"/>
        <w:jc w:val="left"/>
      </w:pPr>
      <w:r>
        <w:rPr>
          <w:rFonts w:ascii="Times New Roman"/>
          <w:b/>
          <w:i w:val="false"/>
          <w:color w:val="000000"/>
        </w:rPr>
        <w:t xml:space="preserve"> 49-бап. Баланың мiнез-құлқына әсер етудің ерекшелiктерi </w:t>
      </w:r>
    </w:p>
    <w:bookmarkEnd w:id="303"/>
    <w:p>
      <w:pPr>
        <w:spacing w:after="0"/>
        <w:ind w:left="0"/>
        <w:jc w:val="left"/>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4"/>
    <w:p>
      <w:pPr>
        <w:spacing w:after="0"/>
        <w:ind w:left="0"/>
        <w:jc w:val="left"/>
      </w:pPr>
      <w:r>
        <w:rPr>
          <w:rFonts w:ascii="Times New Roman"/>
          <w:b/>
          <w:i w:val="false"/>
          <w:color w:val="000000"/>
        </w:rPr>
        <w:t xml:space="preserve"> 10-тарау. ҚОРЫТЫНДЫ ЕРЕЖЕЛЕР</w:t>
      </w:r>
    </w:p>
    <w:bookmarkEnd w:id="304"/>
    <w:bookmarkStart w:name="z61" w:id="305"/>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5"/>
    <w:p>
      <w:pPr>
        <w:spacing w:after="0"/>
        <w:ind w:left="0"/>
        <w:jc w:val="left"/>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6"/>
    <w:p>
      <w:pPr>
        <w:spacing w:after="0"/>
        <w:ind w:left="0"/>
        <w:jc w:val="left"/>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6"/>
    <w:p>
      <w:pPr>
        <w:spacing w:after="0"/>
        <w:ind w:left="0"/>
        <w:jc w:val="left"/>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7"/>
    <w:p>
      <w:pPr>
        <w:spacing w:after="0"/>
        <w:ind w:left="0"/>
        <w:jc w:val="left"/>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7"/>
    <w:bookmarkStart w:name="z186" w:id="308"/>
    <w:p>
      <w:pPr>
        <w:spacing w:after="0"/>
        <w:ind w:left="0"/>
        <w:jc w:val="left"/>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 w:id="309"/>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9"/>
    <w:p>
      <w:pPr>
        <w:spacing w:after="0"/>
        <w:ind w:left="0"/>
        <w:jc w:val="left"/>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10"/>
    <w:p>
      <w:pPr>
        <w:spacing w:after="0"/>
        <w:ind w:left="0"/>
        <w:jc w:val="left"/>
      </w:pPr>
      <w:r>
        <w:rPr>
          <w:rFonts w:ascii="Times New Roman"/>
          <w:b w:val="false"/>
          <w:i w:val="false"/>
          <w:color w:val="000000"/>
          <w:sz w:val="28"/>
        </w:rPr>
        <w:t>
      Балалар құқықтарын қорғау саласындағы орталық уәкiлеттi орган:</w:t>
      </w:r>
    </w:p>
    <w:bookmarkEnd w:id="310"/>
    <w:bookmarkStart w:name="z188" w:id="311"/>
    <w:p>
      <w:pPr>
        <w:spacing w:after="0"/>
        <w:ind w:left="0"/>
        <w:jc w:val="left"/>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11"/>
    <w:bookmarkStart w:name="z205" w:id="312"/>
    <w:p>
      <w:pPr>
        <w:spacing w:after="0"/>
        <w:ind w:left="0"/>
        <w:jc w:val="left"/>
      </w:pPr>
      <w:r>
        <w:rPr>
          <w:rFonts w:ascii="Times New Roman"/>
          <w:b w:val="false"/>
          <w:i w:val="false"/>
          <w:color w:val="000000"/>
          <w:sz w:val="28"/>
        </w:rPr>
        <w:t>
      1-1) баланың құқықтарын қорғау саласындағы мемлекеттік саясатты іске асырады;</w:t>
      </w:r>
    </w:p>
    <w:bookmarkEnd w:id="312"/>
    <w:bookmarkStart w:name="z206" w:id="313"/>
    <w:p>
      <w:pPr>
        <w:spacing w:after="0"/>
        <w:ind w:left="0"/>
        <w:jc w:val="left"/>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13"/>
    <w:bookmarkStart w:name="z189" w:id="314"/>
    <w:p>
      <w:pPr>
        <w:spacing w:after="0"/>
        <w:ind w:left="0"/>
        <w:jc w:val="left"/>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4"/>
    <w:bookmarkStart w:name="z190" w:id="315"/>
    <w:p>
      <w:pPr>
        <w:spacing w:after="0"/>
        <w:ind w:left="0"/>
        <w:jc w:val="left"/>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5"/>
    <w:bookmarkStart w:name="z191" w:id="316"/>
    <w:p>
      <w:pPr>
        <w:spacing w:after="0"/>
        <w:ind w:left="0"/>
        <w:jc w:val="left"/>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7"/>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left"/>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Қазақстан Республикасының заңнамасында айқындалған құзыреті шегінде жүзеге асырады. </w:t>
      </w:r>
    </w:p>
    <w:bookmarkStart w:name="z327" w:id="318"/>
    <w:p>
      <w:pPr>
        <w:spacing w:after="0"/>
        <w:ind w:left="0"/>
        <w:jc w:val="left"/>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8"/>
    <w:bookmarkStart w:name="z328" w:id="319"/>
    <w:p>
      <w:pPr>
        <w:spacing w:after="0"/>
        <w:ind w:left="0"/>
        <w:jc w:val="left"/>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9"/>
    <w:bookmarkStart w:name="z329" w:id="320"/>
    <w:p>
      <w:pPr>
        <w:spacing w:after="0"/>
        <w:ind w:left="0"/>
        <w:jc w:val="left"/>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20"/>
    <w:bookmarkStart w:name="z330" w:id="321"/>
    <w:p>
      <w:pPr>
        <w:spacing w:after="0"/>
        <w:ind w:left="0"/>
        <w:jc w:val="left"/>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21"/>
    <w:bookmarkStart w:name="z331" w:id="322"/>
    <w:p>
      <w:pPr>
        <w:spacing w:after="0"/>
        <w:ind w:left="0"/>
        <w:jc w:val="left"/>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22"/>
    <w:bookmarkStart w:name="z332" w:id="323"/>
    <w:p>
      <w:pPr>
        <w:spacing w:after="0"/>
        <w:ind w:left="0"/>
        <w:jc w:val="left"/>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3"/>
    <w:bookmarkStart w:name="z333" w:id="324"/>
    <w:p>
      <w:pPr>
        <w:spacing w:after="0"/>
        <w:ind w:left="0"/>
        <w:jc w:val="left"/>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4"/>
    <w:bookmarkStart w:name="z334" w:id="325"/>
    <w:p>
      <w:pPr>
        <w:spacing w:after="0"/>
        <w:ind w:left="0"/>
        <w:jc w:val="left"/>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5"/>
    <w:p>
      <w:pPr>
        <w:spacing w:after="0"/>
        <w:ind w:left="0"/>
        <w:jc w:val="left"/>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left"/>
      </w:pPr>
      <w:r>
        <w:rPr>
          <w:rFonts w:ascii="Times New Roman"/>
          <w:b w:val="false"/>
          <w:i w:val="false"/>
          <w:color w:val="000000"/>
          <w:sz w:val="28"/>
        </w:rPr>
        <w:t>
      қолма-қол – ұсынымға алғаны туралы белгі қойылған күннен бастап;</w:t>
      </w:r>
    </w:p>
    <w:p>
      <w:pPr>
        <w:spacing w:after="0"/>
        <w:ind w:left="0"/>
        <w:jc w:val="left"/>
      </w:pPr>
      <w:r>
        <w:rPr>
          <w:rFonts w:ascii="Times New Roman"/>
          <w:b w:val="false"/>
          <w:i w:val="false"/>
          <w:color w:val="000000"/>
          <w:sz w:val="28"/>
        </w:rPr>
        <w:t>
      2) поштамен – тапсырысты хатпен;</w:t>
      </w:r>
    </w:p>
    <w:p>
      <w:pPr>
        <w:spacing w:after="0"/>
        <w:ind w:left="0"/>
        <w:jc w:val="left"/>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6"/>
    <w:p>
      <w:pPr>
        <w:spacing w:after="0"/>
        <w:ind w:left="0"/>
        <w:jc w:val="left"/>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6"/>
    <w:bookmarkStart w:name="z336" w:id="327"/>
    <w:p>
      <w:pPr>
        <w:spacing w:after="0"/>
        <w:ind w:left="0"/>
        <w:jc w:val="left"/>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7"/>
    <w:bookmarkStart w:name="z337" w:id="328"/>
    <w:p>
      <w:pPr>
        <w:spacing w:after="0"/>
        <w:ind w:left="0"/>
        <w:jc w:val="left"/>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8"/>
    <w:bookmarkStart w:name="z338" w:id="329"/>
    <w:p>
      <w:pPr>
        <w:spacing w:after="0"/>
        <w:ind w:left="0"/>
        <w:jc w:val="left"/>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330"/>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30"/>
    <w:p>
      <w:pPr>
        <w:spacing w:after="0"/>
        <w:ind w:left="0"/>
        <w:jc w:val="left"/>
      </w:pPr>
      <w:r>
        <w:rPr>
          <w:rFonts w:ascii="Times New Roman"/>
          <w:b w:val="false"/>
          <w:i w:val="false"/>
          <w:color w:val="000000"/>
          <w:sz w:val="28"/>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p>
          <w:p>
            <w:pPr>
              <w:spacing w:after="20"/>
              <w:ind w:left="20"/>
              <w:jc w:val="left"/>
            </w:pPr>
            <w:r>
              <w:rPr>
                <w:rFonts w:ascii="Times New Roman"/>
                <w:b w:val="false"/>
                <w:i w:val="false"/>
                <w:color w:val="000000"/>
                <w:sz w:val="20"/>
              </w:rPr>
              <w:t>
Президенті</w:t>
            </w:r>
          </w:p>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