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4bc1" w14:textId="9214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туралы</w:t>
      </w:r>
    </w:p>
    <w:p>
      <w:pPr>
        <w:spacing w:after="0"/>
        <w:ind w:left="0"/>
        <w:jc w:val="left"/>
      </w:pPr>
      <w:r>
        <w:rPr>
          <w:rFonts w:ascii="Times New Roman"/>
          <w:b w:val="false"/>
          <w:i w:val="false"/>
          <w:color w:val="000000"/>
          <w:sz w:val="28"/>
        </w:rPr>
        <w:t>Қазақстан Республикасының Заңы 2015 жылғы 24 қарашадағы № 418-V ҚРЗ.</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67-баптан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left"/>
      </w:pPr>
      <w:r>
        <w:rPr>
          <w:rFonts w:ascii="Times New Roman"/>
          <w:b w:val="false"/>
          <w:i w:val="false"/>
          <w:color w:val="000000"/>
          <w:sz w:val="28"/>
        </w:rPr>
        <w:t>МАЗМҰНЫ</w:t>
      </w:r>
    </w:p>
    <w:bookmarkStart w:name="z1" w:id="0"/>
    <w:p>
      <w:pPr>
        <w:spacing w:after="0"/>
        <w:ind w:left="0"/>
        <w:jc w:val="left"/>
      </w:pPr>
      <w:r>
        <w:rPr>
          <w:rFonts w:ascii="Times New Roman"/>
          <w:b w:val="false"/>
          <w:i w:val="false"/>
          <w:color w:val="000000"/>
          <w:sz w:val="28"/>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bookmarkEnd w:id="0"/>
    <w:bookmarkStart w:name="z2" w:id="1"/>
    <w:p>
      <w:pPr>
        <w:spacing w:after="0"/>
        <w:ind w:left="0"/>
        <w:jc w:val="left"/>
      </w:pPr>
      <w:r>
        <w:rPr>
          <w:rFonts w:ascii="Times New Roman"/>
          <w:b/>
          <w:i w:val="false"/>
          <w:color w:val="000000"/>
        </w:rPr>
        <w:t xml:space="preserve"> 1-БӨЛІМ. АҚПАРАТТАНДЫРУ САЛАСЫНДАҒЫ ҚАТЫНАСТАРДЫ РЕТТЕУ НЕГІЗДЕРІ</w:t>
      </w:r>
      <w:r>
        <w:br/>
      </w:r>
      <w:r>
        <w:rPr>
          <w:rFonts w:ascii="Times New Roman"/>
          <w:b/>
          <w:i w:val="false"/>
          <w:color w:val="000000"/>
        </w:rPr>
        <w:t>1-тарау. ЖАЛПЫ ЕРЕЖЕЛЕР</w:t>
      </w:r>
    </w:p>
    <w:bookmarkEnd w:id="1"/>
    <w:p>
      <w:pPr>
        <w:spacing w:after="0"/>
        <w:ind w:left="0"/>
        <w:jc w:val="left"/>
      </w:pPr>
      <w:r>
        <w:rPr>
          <w:rFonts w:ascii="Times New Roman"/>
          <w:b/>
          <w:i w:val="false"/>
          <w:color w:val="000000"/>
          <w:sz w:val="28"/>
        </w:rPr>
        <w:t>1-бап. Осы Заңда пайдаланылатын негiзгi ұғымдар</w:t>
      </w:r>
    </w:p>
    <w:bookmarkStart w:name="z5" w:id="2"/>
    <w:p>
      <w:pPr>
        <w:spacing w:after="0"/>
        <w:ind w:left="0"/>
        <w:jc w:val="left"/>
      </w:pPr>
      <w:r>
        <w:rPr>
          <w:rFonts w:ascii="Times New Roman"/>
          <w:b w:val="false"/>
          <w:i w:val="false"/>
          <w:color w:val="000000"/>
          <w:sz w:val="28"/>
        </w:rPr>
        <w:t>
      Осы Заңда мынадай негiзгi ұғымдар пайдаланылады:</w:t>
      </w:r>
    </w:p>
    <w:bookmarkEnd w:id="2"/>
    <w:bookmarkStart w:name="z153" w:id="3"/>
    <w:p>
      <w:pPr>
        <w:spacing w:after="0"/>
        <w:ind w:left="0"/>
        <w:jc w:val="left"/>
      </w:pPr>
      <w:r>
        <w:rPr>
          <w:rFonts w:ascii="Times New Roman"/>
          <w:b w:val="false"/>
          <w:i w:val="false"/>
          <w:color w:val="000000"/>
          <w:sz w:val="28"/>
        </w:rP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p>
    <w:bookmarkEnd w:id="3"/>
    <w:bookmarkStart w:name="z154" w:id="4"/>
    <w:p>
      <w:pPr>
        <w:spacing w:after="0"/>
        <w:ind w:left="0"/>
        <w:jc w:val="left"/>
      </w:pPr>
      <w:r>
        <w:rPr>
          <w:rFonts w:ascii="Times New Roman"/>
          <w:b w:val="false"/>
          <w:i w:val="false"/>
          <w:color w:val="000000"/>
          <w:sz w:val="28"/>
        </w:rP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p>
    <w:bookmarkEnd w:id="4"/>
    <w:bookmarkStart w:name="z155" w:id="5"/>
    <w:p>
      <w:pPr>
        <w:spacing w:after="0"/>
        <w:ind w:left="0"/>
        <w:jc w:val="left"/>
      </w:pPr>
      <w:r>
        <w:rPr>
          <w:rFonts w:ascii="Times New Roman"/>
          <w:b w:val="false"/>
          <w:i w:val="false"/>
          <w:color w:val="000000"/>
          <w:sz w:val="28"/>
        </w:rPr>
        <w:t>
      3) ақпараттандырудың сервистік моделі – ақпараттық-коммуникациялық көрсетілетін қызметтерді құруға немесе дамытуға, сондай-ақ оларды көрсетуге негізделген, мемлекеттік функциялар мен мемлекеттік көрсетілетін қызметтерді ақпараттандырудағы орталықтандырылған тәсілді іске асыру;</w:t>
      </w:r>
    </w:p>
    <w:bookmarkEnd w:id="5"/>
    <w:bookmarkStart w:name="z366" w:id="6"/>
    <w:p>
      <w:pPr>
        <w:spacing w:after="0"/>
        <w:ind w:left="0"/>
        <w:jc w:val="left"/>
      </w:pPr>
      <w:r>
        <w:rPr>
          <w:rFonts w:ascii="Times New Roman"/>
          <w:b w:val="false"/>
          <w:i w:val="false"/>
          <w:color w:val="000000"/>
          <w:sz w:val="28"/>
        </w:rPr>
        <w:t>
      3-1) ақпараттандырудың сервистік моделі жөніндегі мемлекеттік-жекешелік әріптестік жобасы – ақпараттық-коммуникациялық көрсетілетін қызметтерді құру немесе дамыту, сондай-ақ көрсету жөніндегі дәйекті іс-шаралар жиынтығы;</w:t>
      </w:r>
    </w:p>
    <w:bookmarkEnd w:id="6"/>
    <w:bookmarkStart w:name="z367" w:id="7"/>
    <w:p>
      <w:pPr>
        <w:spacing w:after="0"/>
        <w:ind w:left="0"/>
        <w:jc w:val="left"/>
      </w:pPr>
      <w:r>
        <w:rPr>
          <w:rFonts w:ascii="Times New Roman"/>
          <w:b w:val="false"/>
          <w:i w:val="false"/>
          <w:color w:val="000000"/>
          <w:sz w:val="28"/>
        </w:rPr>
        <w:t>
      3-2) ақпараттандырудың сервистік моделі жөніндегі мемлекеттік-жекешелік әріптестік шарты – мемлекеттік әріптес, "электрондық үкіметтің" ақпараттық-коммуникациялық инфрақұрылымының операторы және сервистік бағдарламалық өнімдерді немесе ақпараттық-коммуникациялық инфрақұрылым объектілерін беруші болып табылатын жекеше әріптес тараптары болып табылатын ақпараттық-коммуникациялық көрсетілетін қызметтерді құру, дамыту және көрсету кезінде тараптардың құқықтарын, міндеттерін, жауаптылығын және өзге де шарттарды айқындайтын сервистік келісімшарт;</w:t>
      </w:r>
    </w:p>
    <w:bookmarkEnd w:id="7"/>
    <w:bookmarkStart w:name="z156" w:id="8"/>
    <w:p>
      <w:pPr>
        <w:spacing w:after="0"/>
        <w:ind w:left="0"/>
        <w:jc w:val="left"/>
      </w:pPr>
      <w:r>
        <w:rPr>
          <w:rFonts w:ascii="Times New Roman"/>
          <w:b w:val="false"/>
          <w:i w:val="false"/>
          <w:color w:val="000000"/>
          <w:sz w:val="28"/>
        </w:rPr>
        <w:t>
      4) ақпараттандыру объектілері – электрондық ақпараттық ресурстар, бағдарламалық қамтылым және ақпараттық-коммуникациялық инфрақұрылым;</w:t>
      </w:r>
    </w:p>
    <w:bookmarkEnd w:id="8"/>
    <w:bookmarkStart w:name="z157" w:id="9"/>
    <w:p>
      <w:pPr>
        <w:spacing w:after="0"/>
        <w:ind w:left="0"/>
        <w:jc w:val="left"/>
      </w:pPr>
      <w:r>
        <w:rPr>
          <w:rFonts w:ascii="Times New Roman"/>
          <w:b w:val="false"/>
          <w:i w:val="false"/>
          <w:color w:val="000000"/>
          <w:sz w:val="28"/>
        </w:rPr>
        <w:t>
      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9"/>
    <w:bookmarkStart w:name="z368" w:id="10"/>
    <w:p>
      <w:pPr>
        <w:spacing w:after="0"/>
        <w:ind w:left="0"/>
        <w:jc w:val="left"/>
      </w:pPr>
      <w:r>
        <w:rPr>
          <w:rFonts w:ascii="Times New Roman"/>
          <w:b w:val="false"/>
          <w:i w:val="false"/>
          <w:color w:val="000000"/>
          <w:sz w:val="28"/>
        </w:rPr>
        <w:t>
      5-1)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10"/>
    <w:bookmarkStart w:name="z158" w:id="11"/>
    <w:p>
      <w:pPr>
        <w:spacing w:after="0"/>
        <w:ind w:left="0"/>
        <w:jc w:val="left"/>
      </w:pPr>
      <w:r>
        <w:rPr>
          <w:rFonts w:ascii="Times New Roman"/>
          <w:b w:val="false"/>
          <w:i w:val="false"/>
          <w:color w:val="000000"/>
          <w:sz w:val="28"/>
        </w:rPr>
        <w:t>
      6) ақпараттандыру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p>
    <w:bookmarkEnd w:id="11"/>
    <w:bookmarkStart w:name="z159" w:id="12"/>
    <w:p>
      <w:pPr>
        <w:spacing w:after="0"/>
        <w:ind w:left="0"/>
        <w:jc w:val="left"/>
      </w:pPr>
      <w:r>
        <w:rPr>
          <w:rFonts w:ascii="Times New Roman"/>
          <w:b w:val="false"/>
          <w:i w:val="false"/>
          <w:color w:val="000000"/>
          <w:sz w:val="28"/>
        </w:rPr>
        <w:t>
      7)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2"/>
    <w:bookmarkStart w:name="z160" w:id="13"/>
    <w:p>
      <w:pPr>
        <w:spacing w:after="0"/>
        <w:ind w:left="0"/>
        <w:jc w:val="left"/>
      </w:pPr>
      <w:r>
        <w:rPr>
          <w:rFonts w:ascii="Times New Roman"/>
          <w:b w:val="false"/>
          <w:i w:val="false"/>
          <w:color w:val="000000"/>
          <w:sz w:val="28"/>
        </w:rPr>
        <w:t>
      8) ақпараттандыру саласындағы көрсетілетін қызметтер – ақпараттық жүйелерді құру, дамыту және қолдап отыру, электрондық ақпараттық ресурстарды құру жөніндегі көрсетілетін қызметтер;</w:t>
      </w:r>
    </w:p>
    <w:bookmarkEnd w:id="13"/>
    <w:bookmarkStart w:name="z161" w:id="14"/>
    <w:p>
      <w:pPr>
        <w:spacing w:after="0"/>
        <w:ind w:left="0"/>
        <w:jc w:val="left"/>
      </w:pPr>
      <w:r>
        <w:rPr>
          <w:rFonts w:ascii="Times New Roman"/>
          <w:b w:val="false"/>
          <w:i w:val="false"/>
          <w:color w:val="000000"/>
          <w:sz w:val="28"/>
        </w:rPr>
        <w:t>
      9) ақпараттандыру саласындағы сарапшылық кеңес (бұдан әрі – сарапшылық кеңес) – мемлекеттік органдардың қызметін ақпараттандыру жөніндегі мәселелерді қарайтын, уәкілетті орган жанындағы ведомствоаралық комиссия;</w:t>
      </w:r>
    </w:p>
    <w:bookmarkEnd w:id="14"/>
    <w:bookmarkStart w:name="z162" w:id="15"/>
    <w:p>
      <w:pPr>
        <w:spacing w:after="0"/>
        <w:ind w:left="0"/>
        <w:jc w:val="left"/>
      </w:pPr>
      <w:r>
        <w:rPr>
          <w:rFonts w:ascii="Times New Roman"/>
          <w:b w:val="false"/>
          <w:i w:val="false"/>
          <w:color w:val="000000"/>
          <w:sz w:val="28"/>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5"/>
    <w:bookmarkStart w:name="z163" w:id="16"/>
    <w:p>
      <w:pPr>
        <w:spacing w:after="0"/>
        <w:ind w:left="0"/>
        <w:jc w:val="left"/>
      </w:pPr>
      <w:r>
        <w:rPr>
          <w:rFonts w:ascii="Times New Roman"/>
          <w:b w:val="false"/>
          <w:i w:val="false"/>
          <w:color w:val="000000"/>
          <w:sz w:val="28"/>
        </w:rPr>
        <w:t>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p>
    <w:bookmarkEnd w:id="16"/>
    <w:bookmarkStart w:name="z164" w:id="17"/>
    <w:p>
      <w:pPr>
        <w:spacing w:after="0"/>
        <w:ind w:left="0"/>
        <w:jc w:val="left"/>
      </w:pPr>
      <w:r>
        <w:rPr>
          <w:rFonts w:ascii="Times New Roman"/>
          <w:b w:val="false"/>
          <w:i w:val="false"/>
          <w:color w:val="000000"/>
          <w:sz w:val="28"/>
        </w:rPr>
        <w:t>
      12)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7"/>
    <w:bookmarkStart w:name="z165" w:id="18"/>
    <w:p>
      <w:pPr>
        <w:spacing w:after="0"/>
        <w:ind w:left="0"/>
        <w:jc w:val="left"/>
      </w:pPr>
      <w:r>
        <w:rPr>
          <w:rFonts w:ascii="Times New Roman"/>
          <w:b w:val="false"/>
          <w:i w:val="false"/>
          <w:color w:val="000000"/>
          <w:sz w:val="28"/>
        </w:rPr>
        <w:t>
      13) ақпараттық жүйе құру – бағдарламалық қамтылымды әзірлеуге, иемденуге, ендіруге, ақпараттық жүйенің техникалық құралдарының қажетті кешенін иемденуге және (немесе) мүліктік жалдауға (жалға беруге) бағытталған ұйымдастырушылық және техникалық іс-шаралар кешенін іске асыру;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7" w:id="19"/>
    <w:p>
      <w:pPr>
        <w:spacing w:after="0"/>
        <w:ind w:left="0"/>
        <w:jc w:val="left"/>
      </w:pPr>
      <w:r>
        <w:rPr>
          <w:rFonts w:ascii="Times New Roman"/>
          <w:b w:val="false"/>
          <w:i w:val="false"/>
          <w:color w:val="000000"/>
          <w:sz w:val="28"/>
        </w:rPr>
        <w:t>
      15) ақпараттық жүйені дамыту – өнеркәсіптік пайдалануға енгізілген ақпараттық жүйенің жұмыс істеуін оңтайландыру және (немесе) функционалын кеңейту мақсатында қосымша функционалдық талаптарды іске асыру, оны жаңғырту жөніндегі іс-шаралар кешені;</w:t>
      </w:r>
    </w:p>
    <w:bookmarkEnd w:id="19"/>
    <w:bookmarkStart w:name="z168" w:id="20"/>
    <w:p>
      <w:pPr>
        <w:spacing w:after="0"/>
        <w:ind w:left="0"/>
        <w:jc w:val="left"/>
      </w:pPr>
      <w:r>
        <w:rPr>
          <w:rFonts w:ascii="Times New Roman"/>
          <w:b w:val="false"/>
          <w:i w:val="false"/>
          <w:color w:val="000000"/>
          <w:sz w:val="28"/>
        </w:rPr>
        <w:t>
      16) ақпараттық жүйені ендіру – автоматтандыру объектісі мен персоналды дайындауды, іске қосуды реттеу жұмыстарын, алдын ала және қабылдау сынақтарын жүргізуді, тәжірибелік пайдалануды қамтитын ақпараттық жүйені қолданысқа енгізу жөніндегі іс-шаралар кешенін жүргізу;</w:t>
      </w:r>
    </w:p>
    <w:bookmarkEnd w:id="20"/>
    <w:bookmarkStart w:name="z169" w:id="21"/>
    <w:p>
      <w:pPr>
        <w:spacing w:after="0"/>
        <w:ind w:left="0"/>
        <w:jc w:val="left"/>
      </w:pPr>
      <w:r>
        <w:rPr>
          <w:rFonts w:ascii="Times New Roman"/>
          <w:b w:val="false"/>
          <w:i w:val="false"/>
          <w:color w:val="000000"/>
          <w:sz w:val="28"/>
        </w:rPr>
        <w:t>
      17) ақпараттық жүйені қолдап отыру – өнеркәсіптік пайдалануға енгізілген ақпараттық жүйені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21"/>
    <w:bookmarkStart w:name="z170" w:id="22"/>
    <w:p>
      <w:pPr>
        <w:spacing w:after="0"/>
        <w:ind w:left="0"/>
        <w:jc w:val="left"/>
      </w:pPr>
      <w:r>
        <w:rPr>
          <w:rFonts w:ascii="Times New Roman"/>
          <w:b w:val="false"/>
          <w:i w:val="false"/>
          <w:color w:val="000000"/>
          <w:sz w:val="28"/>
        </w:rPr>
        <w:t>
      18) ақпараттық жүйенің аудиті – ақпараттық жүйені пайдалану тиімділігін арттыру мақсатында оны тәуелсіз зерттеп-қарау;</w:t>
      </w:r>
    </w:p>
    <w:bookmarkEnd w:id="22"/>
    <w:bookmarkStart w:name="z171" w:id="23"/>
    <w:p>
      <w:pPr>
        <w:spacing w:after="0"/>
        <w:ind w:left="0"/>
        <w:jc w:val="left"/>
      </w:pPr>
      <w:r>
        <w:rPr>
          <w:rFonts w:ascii="Times New Roman"/>
          <w:b w:val="false"/>
          <w:i w:val="false"/>
          <w:color w:val="000000"/>
          <w:sz w:val="28"/>
        </w:rPr>
        <w:t>
      19) ақпараттық жүйенің өмірлік циклі – ақпараттық жүйені құру, өнеркәсіптік пайдалану, қолдап отыру, дамыту және оның өнеркәсіптік пайдаланылуын тоқтату кезеңдерінің жиынтығы;</w:t>
      </w:r>
    </w:p>
    <w:bookmarkEnd w:id="23"/>
    <w:bookmarkStart w:name="z172" w:id="24"/>
    <w:p>
      <w:pPr>
        <w:spacing w:after="0"/>
        <w:ind w:left="0"/>
        <w:jc w:val="left"/>
      </w:pPr>
      <w:r>
        <w:rPr>
          <w:rFonts w:ascii="Times New Roman"/>
          <w:b w:val="false"/>
          <w:i w:val="false"/>
          <w:color w:val="000000"/>
          <w:sz w:val="28"/>
        </w:rPr>
        <w:t>
      20) ақпараттық жүйені өнеркәсіптік пайдалану – ақпараттық жүйені мақсаттарына, міндеттері мен техникалық құжаттамада жазылған талаптарға және нормативтік-техникалық құжаттамасына сәйкес штаттық режимде пайдалану;</w:t>
      </w:r>
    </w:p>
    <w:bookmarkEnd w:id="24"/>
    <w:bookmarkStart w:name="z173" w:id="25"/>
    <w:p>
      <w:pPr>
        <w:spacing w:after="0"/>
        <w:ind w:left="0"/>
        <w:jc w:val="left"/>
      </w:pPr>
      <w:r>
        <w:rPr>
          <w:rFonts w:ascii="Times New Roman"/>
          <w:b w:val="false"/>
          <w:i w:val="false"/>
          <w:color w:val="000000"/>
          <w:sz w:val="28"/>
        </w:rPr>
        <w:t>
      21) ақпараттық жүйені тәжірибелік пайдалану – ақпараттық жүйенің бағдарламалық қамтылымының жұмыс істеуіндегі кемшіліктерді анықтау мен жою және оның техникалық құжаттама талаптарына сәйкестігін айқындау мақсатында жүргізілетін, ақпараттық жүйені пилоттық аймақта пайдалану;</w:t>
      </w:r>
    </w:p>
    <w:bookmarkEnd w:id="25"/>
    <w:bookmarkStart w:name="z174" w:id="26"/>
    <w:p>
      <w:pPr>
        <w:spacing w:after="0"/>
        <w:ind w:left="0"/>
        <w:jc w:val="left"/>
      </w:pPr>
      <w:r>
        <w:rPr>
          <w:rFonts w:ascii="Times New Roman"/>
          <w:b w:val="false"/>
          <w:i w:val="false"/>
          <w:color w:val="000000"/>
          <w:sz w:val="28"/>
        </w:rPr>
        <w:t>
      22)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(бұдан әрі – аттестаттау) – аттестаттау объектілерінің қорғалуының жай-күйін, сондай-ақ олардың ақпараттық қауіпсіздік талаптарына сәйкестігін айқындау жөніндегі ұйымдастырушылық-техникалық іс-шаралар;</w:t>
      </w:r>
    </w:p>
    <w:bookmarkEnd w:id="26"/>
    <w:bookmarkStart w:name="z175" w:id="27"/>
    <w:p>
      <w:pPr>
        <w:spacing w:after="0"/>
        <w:ind w:left="0"/>
        <w:jc w:val="left"/>
      </w:pPr>
      <w:r>
        <w:rPr>
          <w:rFonts w:ascii="Times New Roman"/>
          <w:b w:val="false"/>
          <w:i w:val="false"/>
          <w:color w:val="000000"/>
          <w:sz w:val="28"/>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27"/>
    <w:bookmarkStart w:name="z176" w:id="28"/>
    <w:p>
      <w:pPr>
        <w:spacing w:after="0"/>
        <w:ind w:left="0"/>
        <w:jc w:val="left"/>
      </w:pPr>
      <w:r>
        <w:rPr>
          <w:rFonts w:ascii="Times New Roman"/>
          <w:b w:val="false"/>
          <w:i w:val="false"/>
          <w:color w:val="000000"/>
          <w:sz w:val="28"/>
        </w:rPr>
        <w:t>
      24) ақпараттық-коммуникациялық инфрақұрылымның аса маңызды объектілері – жұмыс істеуінің бұзылуы немесе тоқтауы әлеуметтік және (немесе) техногендік сипаттағы төтенше жағдайға немесе Қазақстан Республикасының қорғанысы, қауіпсіздігі, халықаралық қатынастары, экономикасы, жекелеген шаруашылық салалары, инфрақұрылымы үшін немесе тиісті аумақта тұратын халықтың тыныс-тіршілігі үшін айтарлықтай теріс салдарларға әкеп соғатын ақпараттық-коммуникациялық инфрақұрылымның, оның ішінде "электрондық үкіметтің" ақпараттық-коммуникациялық инфрақұрылымының объектілері;</w:t>
      </w:r>
    </w:p>
    <w:bookmarkEnd w:id="28"/>
    <w:bookmarkStart w:name="z177" w:id="29"/>
    <w:p>
      <w:pPr>
        <w:spacing w:after="0"/>
        <w:ind w:left="0"/>
        <w:jc w:val="left"/>
      </w:pPr>
      <w:r>
        <w:rPr>
          <w:rFonts w:ascii="Times New Roman"/>
          <w:b w:val="false"/>
          <w:i w:val="false"/>
          <w:color w:val="000000"/>
          <w:sz w:val="28"/>
        </w:rPr>
        <w:t>
      25) ақпараттық-коммуникациялық инфрақұрылым объектілері – ақпараттық жүйелер, технологиялық платформалар, аппараттық-бағдарламалық кешендер, телекоммуникациялар желілері, сондай-ақ техникалық құралдардың үздіксіз жұмыс істеуін және ақпараттық қауіпсіздікті қамтамасыз ету жүйелері;</w:t>
      </w:r>
    </w:p>
    <w:bookmarkEnd w:id="29"/>
    <w:bookmarkStart w:name="z178" w:id="30"/>
    <w:p>
      <w:pPr>
        <w:spacing w:after="0"/>
        <w:ind w:left="0"/>
        <w:jc w:val="left"/>
      </w:pPr>
      <w:r>
        <w:rPr>
          <w:rFonts w:ascii="Times New Roman"/>
          <w:b w:val="false"/>
          <w:i w:val="false"/>
          <w:color w:val="000000"/>
          <w:sz w:val="28"/>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қамтылымды, бағдарламалық өнімдерді, сервистік бағдарламалық өнімдерді және техникалық құралдарды пайдалануға беру жөніндегі көрсетілетін қызмет немесе көрсетілетін қызметтердің жиынтығы;</w:t>
      </w:r>
    </w:p>
    <w:bookmarkEnd w:id="30"/>
    <w:bookmarkStart w:name="z369" w:id="31"/>
    <w:p>
      <w:pPr>
        <w:spacing w:after="0"/>
        <w:ind w:left="0"/>
        <w:jc w:val="left"/>
      </w:pPr>
      <w:r>
        <w:rPr>
          <w:rFonts w:ascii="Times New Roman"/>
          <w:b w:val="false"/>
          <w:i w:val="false"/>
          <w:color w:val="000000"/>
          <w:sz w:val="28"/>
        </w:rPr>
        <w:t>
      26-1) ақпараттық-коммуникациялық көрсетілетін қызметті жобалауға арналған тапсырма – ақпараттық-коммуникациялық көрсетілетін қызметке қойылатын техникалық, ұйымдастырушылық және өзге де талаптарды, сондай-ақ ақпараттық-коммуникациялық көрсетілетін қызметтің шекті құнын көрсететін құжат;</w:t>
      </w:r>
    </w:p>
    <w:bookmarkEnd w:id="31"/>
    <w:bookmarkStart w:name="z179" w:id="32"/>
    <w:p>
      <w:pPr>
        <w:spacing w:after="0"/>
        <w:ind w:left="0"/>
        <w:jc w:val="left"/>
      </w:pPr>
      <w:r>
        <w:rPr>
          <w:rFonts w:ascii="Times New Roman"/>
          <w:b w:val="false"/>
          <w:i w:val="false"/>
          <w:color w:val="000000"/>
          <w:sz w:val="28"/>
        </w:rPr>
        <w:t>
      27) ақпараттық-коммуникациялық көрсетілетін қызметтер каталогы – мемлекеттік органдарға "электрондық үкiметтiң" ақпараттық-коммуникациялық инфрақұрылымының операторы ұсынатын ақпараттық-коммуникациялық көрсетілетін қызметтердің бірыңғай анықтамалығы;</w:t>
      </w:r>
    </w:p>
    <w:bookmarkEnd w:id="32"/>
    <w:bookmarkStart w:name="z180" w:id="33"/>
    <w:p>
      <w:pPr>
        <w:spacing w:after="0"/>
        <w:ind w:left="0"/>
        <w:jc w:val="left"/>
      </w:pPr>
      <w:r>
        <w:rPr>
          <w:rFonts w:ascii="Times New Roman"/>
          <w:b w:val="false"/>
          <w:i w:val="false"/>
          <w:color w:val="000000"/>
          <w:sz w:val="28"/>
        </w:rP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33"/>
    <w:bookmarkStart w:name="z181" w:id="34"/>
    <w:p>
      <w:pPr>
        <w:spacing w:after="0"/>
        <w:ind w:left="0"/>
        <w:jc w:val="left"/>
      </w:pPr>
      <w:r>
        <w:rPr>
          <w:rFonts w:ascii="Times New Roman"/>
          <w:b w:val="false"/>
          <w:i w:val="false"/>
          <w:color w:val="000000"/>
          <w:sz w:val="28"/>
        </w:rPr>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p>
    <w:bookmarkEnd w:id="34"/>
    <w:bookmarkStart w:name="z182" w:id="35"/>
    <w:p>
      <w:pPr>
        <w:spacing w:after="0"/>
        <w:ind w:left="0"/>
        <w:jc w:val="left"/>
      </w:pPr>
      <w:r>
        <w:rPr>
          <w:rFonts w:ascii="Times New Roman"/>
          <w:b w:val="false"/>
          <w:i w:val="false"/>
          <w:color w:val="000000"/>
          <w:sz w:val="28"/>
        </w:rPr>
        <w:t>
      30)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35"/>
    <w:bookmarkStart w:name="z370" w:id="36"/>
    <w:p>
      <w:pPr>
        <w:spacing w:after="0"/>
        <w:ind w:left="0"/>
        <w:jc w:val="left"/>
      </w:pPr>
      <w:r>
        <w:rPr>
          <w:rFonts w:ascii="Times New Roman"/>
          <w:b w:val="false"/>
          <w:i w:val="false"/>
          <w:color w:val="000000"/>
          <w:sz w:val="28"/>
        </w:rPr>
        <w:t>
      30-1)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36"/>
    <w:bookmarkStart w:name="z371" w:id="37"/>
    <w:p>
      <w:pPr>
        <w:spacing w:after="0"/>
        <w:ind w:left="0"/>
        <w:jc w:val="left"/>
      </w:pPr>
      <w:r>
        <w:rPr>
          <w:rFonts w:ascii="Times New Roman"/>
          <w:b w:val="false"/>
          <w:i w:val="false"/>
          <w:color w:val="000000"/>
          <w:sz w:val="28"/>
        </w:rPr>
        <w:t>
      30-2)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bookmarkEnd w:id="37"/>
    <w:bookmarkStart w:name="z372" w:id="38"/>
    <w:p>
      <w:pPr>
        <w:spacing w:after="0"/>
        <w:ind w:left="0"/>
        <w:jc w:val="left"/>
      </w:pPr>
      <w:r>
        <w:rPr>
          <w:rFonts w:ascii="Times New Roman"/>
          <w:b w:val="false"/>
          <w:i w:val="false"/>
          <w:color w:val="000000"/>
          <w:sz w:val="28"/>
        </w:rPr>
        <w:t>
      30-3)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38"/>
    <w:bookmarkStart w:name="z373" w:id="39"/>
    <w:p>
      <w:pPr>
        <w:spacing w:after="0"/>
        <w:ind w:left="0"/>
        <w:jc w:val="left"/>
      </w:pPr>
      <w:r>
        <w:rPr>
          <w:rFonts w:ascii="Times New Roman"/>
          <w:b w:val="false"/>
          <w:i w:val="false"/>
          <w:color w:val="000000"/>
          <w:sz w:val="28"/>
        </w:rPr>
        <w:t>
      30-4) ақпараттық қауіпсіздіктің оқыс оқиғаларына ден қою қызметі – ақпараттық қауіпсіздіктің оқыс оқиғаларының салдарын жоюға консультациялық және техникалық жәрдем көрсету мақсатында ақпараттық қауіпсіздік оқиғалары туралы ақпаратты талдауды қамтамасыз ететін заңды тұлға немесе заңды тұлғаның құрылымдық бөлімшесі;</w:t>
      </w:r>
    </w:p>
    <w:bookmarkEnd w:id="39"/>
    <w:bookmarkStart w:name="z183" w:id="40"/>
    <w:p>
      <w:pPr>
        <w:spacing w:after="0"/>
        <w:ind w:left="0"/>
        <w:jc w:val="left"/>
      </w:pPr>
      <w:r>
        <w:rPr>
          <w:rFonts w:ascii="Times New Roman"/>
          <w:b w:val="false"/>
          <w:i w:val="false"/>
          <w:color w:val="000000"/>
          <w:sz w:val="28"/>
        </w:rPr>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40"/>
    <w:bookmarkStart w:name="z184" w:id="41"/>
    <w:p>
      <w:pPr>
        <w:spacing w:after="0"/>
        <w:ind w:left="0"/>
        <w:jc w:val="left"/>
      </w:pPr>
      <w:r>
        <w:rPr>
          <w:rFonts w:ascii="Times New Roman"/>
          <w:b w:val="false"/>
          <w:i w:val="false"/>
          <w:color w:val="000000"/>
          <w:sz w:val="28"/>
        </w:rP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p>
    <w:bookmarkEnd w:id="41"/>
    <w:bookmarkStart w:name="z185" w:id="42"/>
    <w:p>
      <w:pPr>
        <w:spacing w:after="0"/>
        <w:ind w:left="0"/>
        <w:jc w:val="left"/>
      </w:pPr>
      <w:r>
        <w:rPr>
          <w:rFonts w:ascii="Times New Roman"/>
          <w:b w:val="false"/>
          <w:i w:val="false"/>
          <w:color w:val="000000"/>
          <w:sz w:val="28"/>
        </w:rPr>
        <w:t>
      33)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42"/>
    <w:p>
      <w:pPr>
        <w:spacing w:after="0"/>
        <w:ind w:left="0"/>
        <w:jc w:val="left"/>
      </w:pPr>
      <w:r>
        <w:rPr>
          <w:rFonts w:ascii="Times New Roman"/>
          <w:b w:val="false"/>
          <w:i w:val="false"/>
          <w:color w:val="000000"/>
          <w:sz w:val="28"/>
        </w:rPr>
        <w:t>
      33-1) "Астана Хаб" халықаралық технологиялық паркі – Қазақстан Республикасының Үкіметі айқындаған, ақпараттық-коммуникациялық технологиялар саласындағы индустриялық-инновациялық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p>
      <w:pPr>
        <w:spacing w:after="0"/>
        <w:ind w:left="0"/>
        <w:jc w:val="left"/>
      </w:pPr>
      <w:r>
        <w:rPr>
          <w:rFonts w:ascii="Times New Roman"/>
          <w:b w:val="false"/>
          <w:i w:val="false"/>
          <w:color w:val="000000"/>
          <w:sz w:val="28"/>
        </w:rPr>
        <w:t>
      33-2) "Астана Хаб" халықаралық технологиялық паркіне қатысушыларды акселерациялау – "Астана Хаб" халықаралық технологиялық паркіне қатысушыларды ақпараттық-коммуникациялық технологиялар саласындағы өздерінің индустриялық-инновациялық жобаларын іске асыруға дайындау мен оқыту процесі;</w:t>
      </w:r>
    </w:p>
    <w:bookmarkStart w:name="z186" w:id="43"/>
    <w:p>
      <w:pPr>
        <w:spacing w:after="0"/>
        <w:ind w:left="0"/>
        <w:jc w:val="left"/>
      </w:pPr>
      <w:r>
        <w:rPr>
          <w:rFonts w:ascii="Times New Roman"/>
          <w:b w:val="false"/>
          <w:i w:val="false"/>
          <w:color w:val="000000"/>
          <w:sz w:val="28"/>
        </w:rPr>
        <w:t>
      34) аттестаттық зерттеп-қарау – аттестаттау объектісінің техникалық құжаттамасын зерделеуге, талдауға, бағалауға, ақпараттық қауіпсіздік талаптарын орындау жөніндегі жұмыстардың ұйымдастырылу жай-күйін зерттеп-қарауға бағытталған ұйымдастырушылық-техникалық іс-шаралар кешені;</w:t>
      </w:r>
    </w:p>
    <w:bookmarkEnd w:id="43"/>
    <w:bookmarkStart w:name="z187" w:id="44"/>
    <w:p>
      <w:pPr>
        <w:spacing w:after="0"/>
        <w:ind w:left="0"/>
        <w:jc w:val="left"/>
      </w:pPr>
      <w:r>
        <w:rPr>
          <w:rFonts w:ascii="Times New Roman"/>
          <w:b w:val="false"/>
          <w:i w:val="false"/>
          <w:color w:val="000000"/>
          <w:sz w:val="28"/>
        </w:rPr>
        <w:t>
      35) ашық деректер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ресурстар;</w:t>
      </w:r>
    </w:p>
    <w:bookmarkEnd w:id="44"/>
    <w:bookmarkStart w:name="z188" w:id="45"/>
    <w:p>
      <w:pPr>
        <w:spacing w:after="0"/>
        <w:ind w:left="0"/>
        <w:jc w:val="left"/>
      </w:pPr>
      <w:r>
        <w:rPr>
          <w:rFonts w:ascii="Times New Roman"/>
          <w:b w:val="false"/>
          <w:i w:val="false"/>
          <w:color w:val="000000"/>
          <w:sz w:val="28"/>
        </w:rPr>
        <w:t>
      36) ашық деректердің интернет-порталы –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p>
    <w:bookmarkEnd w:id="45"/>
    <w:bookmarkStart w:name="z189" w:id="46"/>
    <w:p>
      <w:pPr>
        <w:spacing w:after="0"/>
        <w:ind w:left="0"/>
        <w:jc w:val="left"/>
      </w:pPr>
      <w:r>
        <w:rPr>
          <w:rFonts w:ascii="Times New Roman"/>
          <w:b w:val="false"/>
          <w:i w:val="false"/>
          <w:color w:val="000000"/>
          <w:sz w:val="28"/>
        </w:rPr>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46"/>
    <w:bookmarkStart w:name="z190" w:id="47"/>
    <w:p>
      <w:pPr>
        <w:spacing w:after="0"/>
        <w:ind w:left="0"/>
        <w:jc w:val="left"/>
      </w:pPr>
      <w:r>
        <w:rPr>
          <w:rFonts w:ascii="Times New Roman"/>
          <w:b w:val="false"/>
          <w:i w:val="false"/>
          <w:color w:val="000000"/>
          <w:sz w:val="28"/>
        </w:rPr>
        <w:t>
      38)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p>
    <w:bookmarkEnd w:id="47"/>
    <w:bookmarkStart w:name="z191" w:id="48"/>
    <w:p>
      <w:pPr>
        <w:spacing w:after="0"/>
        <w:ind w:left="0"/>
        <w:jc w:val="left"/>
      </w:pPr>
      <w:r>
        <w:rPr>
          <w:rFonts w:ascii="Times New Roman"/>
          <w:b w:val="false"/>
          <w:i w:val="false"/>
          <w:color w:val="000000"/>
          <w:sz w:val="28"/>
        </w:rPr>
        <w:t>
      39) бір реттік пароль – электрондық нысанда көрсетілетін қызметтерді алушы субъектілерді сәйкестендірудің бір сеансы үшін ғана жарамды пароль;</w:t>
      </w:r>
    </w:p>
    <w:bookmarkEnd w:id="48"/>
    <w:bookmarkStart w:name="z192" w:id="49"/>
    <w:p>
      <w:pPr>
        <w:spacing w:after="0"/>
        <w:ind w:left="0"/>
        <w:jc w:val="left"/>
      </w:pPr>
      <w:r>
        <w:rPr>
          <w:rFonts w:ascii="Times New Roman"/>
          <w:b w:val="false"/>
          <w:i w:val="false"/>
          <w:color w:val="000000"/>
          <w:sz w:val="28"/>
        </w:rP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bookmarkEnd w:id="49"/>
    <w:bookmarkStart w:name="z193" w:id="50"/>
    <w:p>
      <w:pPr>
        <w:spacing w:after="0"/>
        <w:ind w:left="0"/>
        <w:jc w:val="left"/>
      </w:pPr>
      <w:r>
        <w:rPr>
          <w:rFonts w:ascii="Times New Roman"/>
          <w:b w:val="false"/>
          <w:i w:val="false"/>
          <w:color w:val="000000"/>
          <w:sz w:val="28"/>
        </w:rP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p>
    <w:bookmarkEnd w:id="50"/>
    <w:bookmarkStart w:name="z194" w:id="51"/>
    <w:p>
      <w:pPr>
        <w:spacing w:after="0"/>
        <w:ind w:left="0"/>
        <w:jc w:val="left"/>
      </w:pPr>
      <w:r>
        <w:rPr>
          <w:rFonts w:ascii="Times New Roman"/>
          <w:b w:val="false"/>
          <w:i w:val="false"/>
          <w:color w:val="000000"/>
          <w:sz w:val="28"/>
        </w:rP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p>
    <w:bookmarkEnd w:id="51"/>
    <w:bookmarkStart w:name="z195" w:id="52"/>
    <w:p>
      <w:pPr>
        <w:spacing w:after="0"/>
        <w:ind w:left="0"/>
        <w:jc w:val="left"/>
      </w:pPr>
      <w:r>
        <w:rPr>
          <w:rFonts w:ascii="Times New Roman"/>
          <w:b w:val="false"/>
          <w:i w:val="false"/>
          <w:color w:val="000000"/>
          <w:sz w:val="28"/>
        </w:rP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p>
    <w:bookmarkEnd w:id="52"/>
    <w:bookmarkStart w:name="z196" w:id="53"/>
    <w:p>
      <w:pPr>
        <w:spacing w:after="0"/>
        <w:ind w:left="0"/>
        <w:jc w:val="left"/>
      </w:pPr>
      <w:r>
        <w:rPr>
          <w:rFonts w:ascii="Times New Roman"/>
          <w:b w:val="false"/>
          <w:i w:val="false"/>
          <w:color w:val="000000"/>
          <w:sz w:val="28"/>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53"/>
    <w:bookmarkStart w:name="z197" w:id="54"/>
    <w:p>
      <w:pPr>
        <w:spacing w:after="0"/>
        <w:ind w:left="0"/>
        <w:jc w:val="left"/>
      </w:pPr>
      <w:r>
        <w:rPr>
          <w:rFonts w:ascii="Times New Roman"/>
          <w:b w:val="false"/>
          <w:i w:val="false"/>
          <w:color w:val="000000"/>
          <w:sz w:val="28"/>
        </w:rPr>
        <w:t>
      45) Интернетке қол жеткізудің бірыңғай шлюзі – Интернетке және (немесе) Интернетке шыға алатын байланыс желілеріне қол жеткізу кезінде телекоммуникациялар желілерін қорғауға арналған аппараттық-бағдарламалық кешен;</w:t>
      </w:r>
    </w:p>
    <w:bookmarkEnd w:id="54"/>
    <w:bookmarkStart w:name="z198" w:id="55"/>
    <w:p>
      <w:pPr>
        <w:spacing w:after="0"/>
        <w:ind w:left="0"/>
        <w:jc w:val="left"/>
      </w:pPr>
      <w:r>
        <w:rPr>
          <w:rFonts w:ascii="Times New Roman"/>
          <w:b w:val="false"/>
          <w:i w:val="false"/>
          <w:color w:val="000000"/>
          <w:sz w:val="28"/>
        </w:rPr>
        <w:t>
      46)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55"/>
    <w:bookmarkStart w:name="z199" w:id="56"/>
    <w:p>
      <w:pPr>
        <w:spacing w:after="0"/>
        <w:ind w:left="0"/>
        <w:jc w:val="left"/>
      </w:pPr>
      <w:r>
        <w:rPr>
          <w:rFonts w:ascii="Times New Roman"/>
          <w:b w:val="false"/>
          <w:i w:val="false"/>
          <w:color w:val="000000"/>
          <w:sz w:val="28"/>
        </w:rPr>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p>
    <w:bookmarkEnd w:id="56"/>
    <w:bookmarkStart w:name="z374" w:id="57"/>
    <w:p>
      <w:pPr>
        <w:spacing w:after="0"/>
        <w:ind w:left="0"/>
        <w:jc w:val="left"/>
      </w:pPr>
      <w:r>
        <w:rPr>
          <w:rFonts w:ascii="Times New Roman"/>
          <w:b w:val="false"/>
          <w:i w:val="false"/>
          <w:color w:val="000000"/>
          <w:sz w:val="28"/>
        </w:rPr>
        <w:t>
      47-1) қорғау бейіні – ақпараттандыру объектілерінің құрамдастары болып табылатын бағдарламалық және техникалық құралдардың қауіпсіздігіне қойылатын ең төмен талаптардың тізбесі;</w:t>
      </w:r>
    </w:p>
    <w:bookmarkEnd w:id="57"/>
    <w:bookmarkStart w:name="z200" w:id="58"/>
    <w:p>
      <w:pPr>
        <w:spacing w:after="0"/>
        <w:ind w:left="0"/>
        <w:jc w:val="left"/>
      </w:pPr>
      <w:r>
        <w:rPr>
          <w:rFonts w:ascii="Times New Roman"/>
          <w:b w:val="false"/>
          <w:i w:val="false"/>
          <w:color w:val="000000"/>
          <w:sz w:val="28"/>
        </w:rPr>
        <w:t>
      48)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58"/>
    <w:bookmarkStart w:name="z201" w:id="59"/>
    <w:p>
      <w:pPr>
        <w:spacing w:after="0"/>
        <w:ind w:left="0"/>
        <w:jc w:val="left"/>
      </w:pPr>
      <w:r>
        <w:rPr>
          <w:rFonts w:ascii="Times New Roman"/>
          <w:b w:val="false"/>
          <w:i w:val="false"/>
          <w:color w:val="000000"/>
          <w:sz w:val="28"/>
        </w:rPr>
        <w:t>
      49) мемлекеттік органның архитектурасы – мемлекеттік органның міндеттерін, функцияларын, ұйымдық құрылымын, электрондық ақпараттық ресурстарын, ақпараттық-коммуникациялық инфрақұрылымын және олардың өзара байланысын қоса алғанда, оның ағымдағы және жоспарланатын жай-күйінің сипаттамасы;</w:t>
      </w:r>
    </w:p>
    <w:bookmarkEnd w:id="59"/>
    <w:bookmarkStart w:name="z202" w:id="60"/>
    <w:p>
      <w:pPr>
        <w:spacing w:after="0"/>
        <w:ind w:left="0"/>
        <w:jc w:val="left"/>
      </w:pPr>
      <w:r>
        <w:rPr>
          <w:rFonts w:ascii="Times New Roman"/>
          <w:b w:val="false"/>
          <w:i w:val="false"/>
          <w:color w:val="000000"/>
          <w:sz w:val="28"/>
        </w:rPr>
        <w:t>
      50)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p>
    <w:bookmarkEnd w:id="60"/>
    <w:bookmarkStart w:name="z203" w:id="61"/>
    <w:p>
      <w:pPr>
        <w:spacing w:after="0"/>
        <w:ind w:left="0"/>
        <w:jc w:val="left"/>
      </w:pPr>
      <w:r>
        <w:rPr>
          <w:rFonts w:ascii="Times New Roman"/>
          <w:b w:val="false"/>
          <w:i w:val="false"/>
          <w:color w:val="000000"/>
          <w:sz w:val="28"/>
        </w:rPr>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61"/>
    <w:bookmarkStart w:name="z204" w:id="62"/>
    <w:p>
      <w:pPr>
        <w:spacing w:after="0"/>
        <w:ind w:left="0"/>
        <w:jc w:val="left"/>
      </w:pPr>
      <w:r>
        <w:rPr>
          <w:rFonts w:ascii="Times New Roman"/>
          <w:b w:val="false"/>
          <w:i w:val="false"/>
          <w:color w:val="000000"/>
          <w:sz w:val="28"/>
        </w:rPr>
        <w:t>
      52) пайдаланушы – нақты функцияны және (немесе) міндетті орындау үшін ақпараттандыру объектілерін пайдаланатын ақпараттандыру субъектісі;</w:t>
      </w:r>
    </w:p>
    <w:bookmarkEnd w:id="62"/>
    <w:bookmarkStart w:name="z205" w:id="63"/>
    <w:p>
      <w:pPr>
        <w:spacing w:after="0"/>
        <w:ind w:left="0"/>
        <w:jc w:val="left"/>
      </w:pPr>
      <w:r>
        <w:rPr>
          <w:rFonts w:ascii="Times New Roman"/>
          <w:b w:val="false"/>
          <w:i w:val="false"/>
          <w:color w:val="000000"/>
          <w:sz w:val="28"/>
        </w:rPr>
        <w:t>
      53) сервистік бағдарламалық өнім – ақпараттық-коммуникациялық көрсетілетін қызметті іске асыруға арналған бағдарламалық өнім;</w:t>
      </w:r>
    </w:p>
    <w:bookmarkEnd w:id="63"/>
    <w:bookmarkStart w:name="z206" w:id="64"/>
    <w:p>
      <w:pPr>
        <w:spacing w:after="0"/>
        <w:ind w:left="0"/>
        <w:jc w:val="left"/>
      </w:pPr>
      <w:r>
        <w:rPr>
          <w:rFonts w:ascii="Times New Roman"/>
          <w:b w:val="false"/>
          <w:i w:val="false"/>
          <w:color w:val="000000"/>
          <w:sz w:val="28"/>
        </w:rPr>
        <w:t>
      54) техникалық қолдау – лицензиялық бағдарламалық қамтылымның жұмыс істеу қабілеттілігін қолдау жөнінде консультациялық, ақпараттық-технологиялық және өзге де қызметтерді көрсету;</w:t>
      </w:r>
    </w:p>
    <w:bookmarkEnd w:id="64"/>
    <w:bookmarkStart w:name="z207" w:id="65"/>
    <w:p>
      <w:pPr>
        <w:spacing w:after="0"/>
        <w:ind w:left="0"/>
        <w:jc w:val="left"/>
      </w:pPr>
      <w:r>
        <w:rPr>
          <w:rFonts w:ascii="Times New Roman"/>
          <w:b w:val="false"/>
          <w:i w:val="false"/>
          <w:color w:val="000000"/>
          <w:sz w:val="28"/>
        </w:rPr>
        <w:t>
      55) техникалық құжаттама – ақпараттық жүйеге, "электрондық үкіметтің" ақпараттық-коммуникациялық платформасына және бағдарламалық өнімге, оның ішінде сервистік бағдарламалық өнімге арналған, техникалық тапсырманы, жобалауға арналған тапсырманы, пайдалану құжаттамасы мен өзге де құжаттаманы қамтитын құжаттамалар жиынтығы;</w:t>
      </w:r>
    </w:p>
    <w:bookmarkEnd w:id="65"/>
    <w:bookmarkStart w:name="z208" w:id="66"/>
    <w:p>
      <w:pPr>
        <w:spacing w:after="0"/>
        <w:ind w:left="0"/>
        <w:jc w:val="left"/>
      </w:pPr>
      <w:r>
        <w:rPr>
          <w:rFonts w:ascii="Times New Roman"/>
          <w:b w:val="false"/>
          <w:i w:val="false"/>
          <w:color w:val="000000"/>
          <w:sz w:val="28"/>
        </w:rPr>
        <w:t>
      56) цифрлық сауаттылық – адамның ақпараттық-коммуникациялық технологияларды білуі және оларды күнделікті әрі кәсіптік қызметінде пайдалана білуі;</w:t>
      </w:r>
    </w:p>
    <w:bookmarkEnd w:id="66"/>
    <w:bookmarkStart w:name="z209" w:id="67"/>
    <w:p>
      <w:pPr>
        <w:spacing w:after="0"/>
        <w:ind w:left="0"/>
        <w:jc w:val="left"/>
      </w:pPr>
      <w:r>
        <w:rPr>
          <w:rFonts w:ascii="Times New Roman"/>
          <w:b w:val="false"/>
          <w:i w:val="false"/>
          <w:color w:val="000000"/>
          <w:sz w:val="28"/>
        </w:rPr>
        <w:t>
      57) электрондық ақпараттық ресурстар – электрондық-цифрлық нысанда ұсынылған және электрондық жеткізгіште, интернет-ресурста және (немесе) ақпараттық жүйеде қамтылған ақпарат;</w:t>
      </w:r>
    </w:p>
    <w:bookmarkEnd w:id="67"/>
    <w:bookmarkStart w:name="z210" w:id="68"/>
    <w:p>
      <w:pPr>
        <w:spacing w:after="0"/>
        <w:ind w:left="0"/>
        <w:jc w:val="left"/>
      </w:pPr>
      <w:r>
        <w:rPr>
          <w:rFonts w:ascii="Times New Roman"/>
          <w:b w:val="false"/>
          <w:i w:val="false"/>
          <w:color w:val="000000"/>
          <w:sz w:val="28"/>
        </w:rPr>
        <w:t>
      58) "электрондық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p>
    <w:bookmarkEnd w:id="68"/>
    <w:bookmarkStart w:name="z211" w:id="69"/>
    <w:p>
      <w:pPr>
        <w:spacing w:after="0"/>
        <w:ind w:left="0"/>
        <w:jc w:val="left"/>
      </w:pPr>
      <w:r>
        <w:rPr>
          <w:rFonts w:ascii="Times New Roman"/>
          <w:b w:val="false"/>
          <w:i w:val="false"/>
          <w:color w:val="000000"/>
          <w:sz w:val="28"/>
        </w:rPr>
        <w:t>
      59) "электрондық әкімдіктің" үлгілік архитектурасы – Қазақстан Республикасының әкімшілік-аумақтық құрылысының жүйесін ескере отырып, жергілікті атқарушы органдардың функциялары мен көрсетілетін қызметтерді іске асыруына, ұйымдық құрылымына, ақпараттар легіне, ақпараттық-коммуникациялық инфрақұрылымына қойылатын стандарттық құрамдастар мен талаптардың сипаттамасы;</w:t>
      </w:r>
    </w:p>
    <w:bookmarkEnd w:id="69"/>
    <w:bookmarkStart w:name="z212" w:id="70"/>
    <w:p>
      <w:pPr>
        <w:spacing w:after="0"/>
        <w:ind w:left="0"/>
        <w:jc w:val="left"/>
      </w:pPr>
      <w:r>
        <w:rPr>
          <w:rFonts w:ascii="Times New Roman"/>
          <w:b w:val="false"/>
          <w:i w:val="false"/>
          <w:color w:val="000000"/>
          <w:sz w:val="28"/>
        </w:rPr>
        <w:t>
      60) электрондық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bookmarkEnd w:id="70"/>
    <w:bookmarkStart w:name="z213" w:id="71"/>
    <w:p>
      <w:pPr>
        <w:spacing w:after="0"/>
        <w:ind w:left="0"/>
        <w:jc w:val="left"/>
      </w:pPr>
      <w:r>
        <w:rPr>
          <w:rFonts w:ascii="Times New Roman"/>
          <w:b w:val="false"/>
          <w:i w:val="false"/>
          <w:color w:val="000000"/>
          <w:sz w:val="28"/>
        </w:rPr>
        <w:t>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p>
    <w:bookmarkEnd w:id="71"/>
    <w:bookmarkStart w:name="z214" w:id="72"/>
    <w:p>
      <w:pPr>
        <w:spacing w:after="0"/>
        <w:ind w:left="0"/>
        <w:jc w:val="left"/>
      </w:pPr>
      <w:r>
        <w:rPr>
          <w:rFonts w:ascii="Times New Roman"/>
          <w:b w:val="false"/>
          <w:i w:val="false"/>
          <w:color w:val="000000"/>
          <w:sz w:val="28"/>
        </w:rP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bookmarkEnd w:id="72"/>
    <w:bookmarkStart w:name="z375" w:id="73"/>
    <w:p>
      <w:pPr>
        <w:spacing w:after="0"/>
        <w:ind w:left="0"/>
        <w:jc w:val="left"/>
      </w:pPr>
      <w:r>
        <w:rPr>
          <w:rFonts w:ascii="Times New Roman"/>
          <w:b w:val="false"/>
          <w:i w:val="false"/>
          <w:color w:val="000000"/>
          <w:sz w:val="28"/>
        </w:rPr>
        <w:t>
      62-1) электрондық өнеркәсіп пен бағдарламалық қамтылымның сенім білдірілген өнімінің тізілімі – ақпараттық қауіпсіздіктің талаптарына сай келетін электрондық өнеркәсіп пен бағдарламалық қамтылым тауарларының тізбесі;</w:t>
      </w:r>
    </w:p>
    <w:bookmarkEnd w:id="73"/>
    <w:bookmarkStart w:name="z215" w:id="74"/>
    <w:p>
      <w:pPr>
        <w:spacing w:after="0"/>
        <w:ind w:left="0"/>
        <w:jc w:val="left"/>
      </w:pPr>
      <w:r>
        <w:rPr>
          <w:rFonts w:ascii="Times New Roman"/>
          <w:b w:val="false"/>
          <w:i w:val="false"/>
          <w:color w:val="000000"/>
          <w:sz w:val="28"/>
        </w:rPr>
        <w:t>
      63)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End w:id="74"/>
    <w:bookmarkStart w:name="z216" w:id="75"/>
    <w:p>
      <w:pPr>
        <w:spacing w:after="0"/>
        <w:ind w:left="0"/>
        <w:jc w:val="left"/>
      </w:pPr>
      <w:r>
        <w:rPr>
          <w:rFonts w:ascii="Times New Roman"/>
          <w:b w:val="false"/>
          <w:i w:val="false"/>
          <w:color w:val="000000"/>
          <w:sz w:val="28"/>
        </w:rP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және "электрондық үкіметтің" ақпараттық-коммуникациялық инфрақұрылымы, оның ішінде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w:t>
      </w:r>
    </w:p>
    <w:bookmarkEnd w:id="75"/>
    <w:bookmarkStart w:name="z217" w:id="76"/>
    <w:p>
      <w:pPr>
        <w:spacing w:after="0"/>
        <w:ind w:left="0"/>
        <w:jc w:val="left"/>
      </w:pPr>
      <w:r>
        <w:rPr>
          <w:rFonts w:ascii="Times New Roman"/>
          <w:b w:val="false"/>
          <w:i w:val="false"/>
          <w:color w:val="000000"/>
          <w:sz w:val="28"/>
        </w:rPr>
        <w:t>
      65) "электрондық үкіметтің" ақпараттандыру объектілерінің ақпараттық қауіпсіздігін қамтамасыз ету мониторингінің жүйесі (бұдан әрі – ақпараттық қауіпсіздікті қамтамасыз ету мониторингі жүйесі) – ақпараттық қауіпсіздік оқиғаларының мониторингін және ақпараттық қауіпсіздіктің оқыс оқиғаларына ден қоюды қоса алғанда,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76"/>
    <w:bookmarkStart w:name="z218" w:id="77"/>
    <w:p>
      <w:pPr>
        <w:spacing w:after="0"/>
        <w:ind w:left="0"/>
        <w:jc w:val="left"/>
      </w:pPr>
      <w:r>
        <w:rPr>
          <w:rFonts w:ascii="Times New Roman"/>
          <w:b w:val="false"/>
          <w:i w:val="false"/>
          <w:color w:val="000000"/>
          <w:sz w:val="28"/>
        </w:rP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bookmarkEnd w:id="77"/>
    <w:bookmarkStart w:name="z219" w:id="78"/>
    <w:p>
      <w:pPr>
        <w:spacing w:after="0"/>
        <w:ind w:left="0"/>
        <w:jc w:val="left"/>
      </w:pPr>
      <w:r>
        <w:rPr>
          <w:rFonts w:ascii="Times New Roman"/>
          <w:b w:val="false"/>
          <w:i w:val="false"/>
          <w:color w:val="000000"/>
          <w:sz w:val="28"/>
        </w:rPr>
        <w:t>
      67)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78"/>
    <w:bookmarkStart w:name="z220" w:id="79"/>
    <w:p>
      <w:pPr>
        <w:spacing w:after="0"/>
        <w:ind w:left="0"/>
        <w:jc w:val="left"/>
      </w:pPr>
      <w:r>
        <w:rPr>
          <w:rFonts w:ascii="Times New Roman"/>
          <w:b w:val="false"/>
          <w:i w:val="false"/>
          <w:color w:val="000000"/>
          <w:sz w:val="28"/>
        </w:rPr>
        <w:t>
      68) "электрондық үкіметтің" ақпараттық-коммуникациялық платформасы – ақпараттандырудың сервистік моделін іске асыруға арналған технологиялық платформа;</w:t>
      </w:r>
    </w:p>
    <w:bookmarkEnd w:id="79"/>
    <w:bookmarkStart w:name="z221" w:id="80"/>
    <w:p>
      <w:pPr>
        <w:spacing w:after="0"/>
        <w:ind w:left="0"/>
        <w:jc w:val="left"/>
      </w:pPr>
      <w:r>
        <w:rPr>
          <w:rFonts w:ascii="Times New Roman"/>
          <w:b w:val="false"/>
          <w:i w:val="false"/>
          <w:color w:val="000000"/>
          <w:sz w:val="28"/>
        </w:rPr>
        <w:t>
      69) "электрондық үкіметтің" архитектурасы – "электрондық үкіметтің" ақпараттандыру объектілерінің сипаттамасы, сондай-ақ "электрондық үкіметтің" ақпараттандыру объектілерін құру және дамыту процестерін басқару және үйлестіру үшін пайдаланылатын нормативтік және техникалық талаптар кешені;</w:t>
      </w:r>
    </w:p>
    <w:bookmarkEnd w:id="80"/>
    <w:bookmarkStart w:name="z222" w:id="81"/>
    <w:p>
      <w:pPr>
        <w:spacing w:after="0"/>
        <w:ind w:left="0"/>
        <w:jc w:val="left"/>
      </w:pPr>
      <w:r>
        <w:rPr>
          <w:rFonts w:ascii="Times New Roman"/>
          <w:b w:val="false"/>
          <w:i w:val="false"/>
          <w:color w:val="000000"/>
          <w:sz w:val="28"/>
        </w:rPr>
        <w:t>
      70)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bookmarkEnd w:id="81"/>
    <w:bookmarkStart w:name="z223" w:id="82"/>
    <w:p>
      <w:pPr>
        <w:spacing w:after="0"/>
        <w:ind w:left="0"/>
        <w:jc w:val="left"/>
      </w:pPr>
      <w:r>
        <w:rPr>
          <w:rFonts w:ascii="Times New Roman"/>
          <w:b w:val="false"/>
          <w:i w:val="false"/>
          <w:color w:val="000000"/>
          <w:sz w:val="28"/>
        </w:rPr>
        <w:t>
      71) "электрондық үкiметтiң" сервистік интеграторы – "электрондық үкіметтің" архитектурасын және "электрондық әкімдіктiң" үлгілік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82"/>
    <w:bookmarkStart w:name="z376" w:id="83"/>
    <w:p>
      <w:pPr>
        <w:spacing w:after="0"/>
        <w:ind w:left="0"/>
        <w:jc w:val="left"/>
      </w:pPr>
      <w:r>
        <w:rPr>
          <w:rFonts w:ascii="Times New Roman"/>
          <w:b w:val="false"/>
          <w:i w:val="false"/>
          <w:color w:val="000000"/>
          <w:sz w:val="28"/>
        </w:rPr>
        <w:t>
      71-1)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83"/>
    <w:bookmarkStart w:name="z224" w:id="84"/>
    <w:p>
      <w:pPr>
        <w:spacing w:after="0"/>
        <w:ind w:left="0"/>
        <w:jc w:val="left"/>
      </w:pPr>
      <w:r>
        <w:rPr>
          <w:rFonts w:ascii="Times New Roman"/>
          <w:b w:val="false"/>
          <w:i w:val="false"/>
          <w:color w:val="000000"/>
          <w:sz w:val="28"/>
        </w:rPr>
        <w:t>
      72) "электрондық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2-бап. Қазақстан Республикасының ақпараттандыру туралы заңнамасы</w:t>
      </w:r>
    </w:p>
    <w:bookmarkStart w:name="z7" w:id="85"/>
    <w:p>
      <w:pPr>
        <w:spacing w:after="0"/>
        <w:ind w:left="0"/>
        <w:jc w:val="left"/>
      </w:pPr>
      <w:r>
        <w:rPr>
          <w:rFonts w:ascii="Times New Roman"/>
          <w:b w:val="false"/>
          <w:i w:val="false"/>
          <w:color w:val="000000"/>
          <w:sz w:val="28"/>
        </w:rPr>
        <w:t xml:space="preserve">
      1. Қазақстан Республикасының ақпараттандыру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85"/>
    <w:bookmarkStart w:name="z225" w:id="86"/>
    <w:p>
      <w:pPr>
        <w:spacing w:after="0"/>
        <w:ind w:left="0"/>
        <w:jc w:val="left"/>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халықаралық шарттың қағидалары қолданылады.</w:t>
      </w:r>
    </w:p>
    <w:bookmarkEnd w:id="86"/>
    <w:p>
      <w:pPr>
        <w:spacing w:after="0"/>
        <w:ind w:left="0"/>
        <w:jc w:val="left"/>
      </w:pPr>
      <w:r>
        <w:rPr>
          <w:rFonts w:ascii="Times New Roman"/>
          <w:b/>
          <w:i w:val="false"/>
          <w:color w:val="000000"/>
          <w:sz w:val="28"/>
        </w:rPr>
        <w:t>3-бап. Ақпараттандыру саласындағы қоғамдық қатынастарды мемлекеттiк реттеудiң мақсаттары мен қағидаттары</w:t>
      </w:r>
    </w:p>
    <w:bookmarkStart w:name="z9" w:id="87"/>
    <w:p>
      <w:pPr>
        <w:spacing w:after="0"/>
        <w:ind w:left="0"/>
        <w:jc w:val="left"/>
      </w:pPr>
      <w:r>
        <w:rPr>
          <w:rFonts w:ascii="Times New Roman"/>
          <w:b w:val="false"/>
          <w:i w:val="false"/>
          <w:color w:val="000000"/>
          <w:sz w:val="28"/>
        </w:rP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жергілікті қамтуды дамыту үшін жағдайлар жасау болып табылады.</w:t>
      </w:r>
    </w:p>
    <w:bookmarkEnd w:id="87"/>
    <w:bookmarkStart w:name="z226" w:id="88"/>
    <w:p>
      <w:pPr>
        <w:spacing w:after="0"/>
        <w:ind w:left="0"/>
        <w:jc w:val="left"/>
      </w:pPr>
      <w:r>
        <w:rPr>
          <w:rFonts w:ascii="Times New Roman"/>
          <w:b w:val="false"/>
          <w:i w:val="false"/>
          <w:color w:val="000000"/>
          <w:sz w:val="28"/>
        </w:rPr>
        <w:t>
      2. Ақпараттандыру саласындағы қоғамдық қатынастарды мемлекеттiк реттеу мынадай:</w:t>
      </w:r>
    </w:p>
    <w:bookmarkEnd w:id="88"/>
    <w:p>
      <w:pPr>
        <w:spacing w:after="0"/>
        <w:ind w:left="0"/>
        <w:jc w:val="left"/>
      </w:pPr>
      <w:r>
        <w:rPr>
          <w:rFonts w:ascii="Times New Roman"/>
          <w:b w:val="false"/>
          <w:i w:val="false"/>
          <w:color w:val="000000"/>
          <w:sz w:val="28"/>
        </w:rPr>
        <w:t>
      1) заңдылық;</w:t>
      </w:r>
    </w:p>
    <w:p>
      <w:pPr>
        <w:spacing w:after="0"/>
        <w:ind w:left="0"/>
        <w:jc w:val="left"/>
      </w:pPr>
      <w:r>
        <w:rPr>
          <w:rFonts w:ascii="Times New Roman"/>
          <w:b w:val="false"/>
          <w:i w:val="false"/>
          <w:color w:val="000000"/>
          <w:sz w:val="28"/>
        </w:rPr>
        <w:t>
      2) жеке тұлғалардың құқықтарын, бостандықтары мен заңды мүдделерін, сондай-ақ заңды тұлғалардың құқықтары мен заңды мүдделерін сақтау;</w:t>
      </w:r>
    </w:p>
    <w:p>
      <w:pPr>
        <w:spacing w:after="0"/>
        <w:ind w:left="0"/>
        <w:jc w:val="left"/>
      </w:pPr>
      <w:r>
        <w:rPr>
          <w:rFonts w:ascii="Times New Roman"/>
          <w:b w:val="false"/>
          <w:i w:val="false"/>
          <w:color w:val="000000"/>
          <w:sz w:val="28"/>
        </w:rPr>
        <w:t>
      3) жеке және заңды тұлғалардың ақпараттандыру саласындағы қызметке қатысу және оның нәтижелерiн пайдалану құқықтарының теңдігі;</w:t>
      </w:r>
    </w:p>
    <w:p>
      <w:pPr>
        <w:spacing w:after="0"/>
        <w:ind w:left="0"/>
        <w:jc w:val="left"/>
      </w:pPr>
      <w:r>
        <w:rPr>
          <w:rFonts w:ascii="Times New Roman"/>
          <w:b w:val="false"/>
          <w:i w:val="false"/>
          <w:color w:val="000000"/>
          <w:sz w:val="28"/>
        </w:rPr>
        <w:t>
      4) Қазақстан Республикасының заңдарына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жеткiзуді және олардың міндетті түрде берілуін (ашықтық презумпциясы) қамтамасыз ету;</w:t>
      </w:r>
    </w:p>
    <w:p>
      <w:pPr>
        <w:spacing w:after="0"/>
        <w:ind w:left="0"/>
        <w:jc w:val="left"/>
      </w:pPr>
      <w:r>
        <w:rPr>
          <w:rFonts w:ascii="Times New Roman"/>
          <w:b w:val="false"/>
          <w:i w:val="false"/>
          <w:color w:val="000000"/>
          <w:sz w:val="28"/>
        </w:rPr>
        <w:t>
      5)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ресурстардың уақтылы берілуі, объективтілігі, толымдылығы және анықтығы;</w:t>
      </w:r>
    </w:p>
    <w:p>
      <w:pPr>
        <w:spacing w:after="0"/>
        <w:ind w:left="0"/>
        <w:jc w:val="left"/>
      </w:pPr>
      <w:r>
        <w:rPr>
          <w:rFonts w:ascii="Times New Roman"/>
          <w:b w:val="false"/>
          <w:i w:val="false"/>
          <w:color w:val="000000"/>
          <w:sz w:val="28"/>
        </w:rPr>
        <w:t>
      6)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p>
      <w:pPr>
        <w:spacing w:after="0"/>
        <w:ind w:left="0"/>
        <w:jc w:val="left"/>
      </w:pPr>
      <w:r>
        <w:rPr>
          <w:rFonts w:ascii="Times New Roman"/>
          <w:b w:val="false"/>
          <w:i w:val="false"/>
          <w:color w:val="000000"/>
          <w:sz w:val="28"/>
        </w:rPr>
        <w:t>
      7) ақпараттық-коммуникациялық технологияларды қолдану кезiнде жеке бастың, қоғам мен мемлекеттің қауiпсiздiгiн қамтамасыз ету;</w:t>
      </w:r>
    </w:p>
    <w:p>
      <w:pPr>
        <w:spacing w:after="0"/>
        <w:ind w:left="0"/>
        <w:jc w:val="left"/>
      </w:pPr>
      <w:r>
        <w:rPr>
          <w:rFonts w:ascii="Times New Roman"/>
          <w:b w:val="false"/>
          <w:i w:val="false"/>
          <w:color w:val="000000"/>
          <w:sz w:val="28"/>
        </w:rPr>
        <w:t>
      8) ақпараттық-коммуникациялық технологиялар саласын және адал бәсекелестікті дамыту үшін жағдай жасау;</w:t>
      </w:r>
    </w:p>
    <w:p>
      <w:pPr>
        <w:spacing w:after="0"/>
        <w:ind w:left="0"/>
        <w:jc w:val="left"/>
      </w:pPr>
      <w:r>
        <w:rPr>
          <w:rFonts w:ascii="Times New Roman"/>
          <w:b w:val="false"/>
          <w:i w:val="false"/>
          <w:color w:val="000000"/>
          <w:sz w:val="28"/>
        </w:rPr>
        <w:t>
      9) "электрондық үкіметтің" ақпараттандыру объектілерін орталықтандырып басқаруды қамтамасыз ету;</w:t>
      </w:r>
    </w:p>
    <w:p>
      <w:pPr>
        <w:spacing w:after="0"/>
        <w:ind w:left="0"/>
        <w:jc w:val="left"/>
      </w:pPr>
      <w:r>
        <w:rPr>
          <w:rFonts w:ascii="Times New Roman"/>
          <w:b w:val="false"/>
          <w:i w:val="false"/>
          <w:color w:val="000000"/>
          <w:sz w:val="28"/>
        </w:rPr>
        <w:t>
      10) Қазақстан Республикасының аумағында ақпараттандыру объектілерінің сенімділігі мен басқарылуын қамтамасыз ететін бірыңғай стандарттар негiзiнде ақпараттандыру жөніндегі қызметті жүзеге асыру қағидаттарына негізделеді.</w:t>
      </w:r>
    </w:p>
    <w:p>
      <w:pPr>
        <w:spacing w:after="0"/>
        <w:ind w:left="0"/>
        <w:jc w:val="left"/>
      </w:pPr>
      <w:r>
        <w:rPr>
          <w:rFonts w:ascii="Times New Roman"/>
          <w:b/>
          <w:i w:val="false"/>
          <w:color w:val="000000"/>
          <w:sz w:val="28"/>
        </w:rPr>
        <w:t>4-бап. Осы Заңның қолданылу саласы</w:t>
      </w:r>
    </w:p>
    <w:bookmarkStart w:name="z11" w:id="89"/>
    <w:p>
      <w:pPr>
        <w:spacing w:after="0"/>
        <w:ind w:left="0"/>
        <w:jc w:val="left"/>
      </w:pPr>
      <w:r>
        <w:rPr>
          <w:rFonts w:ascii="Times New Roman"/>
          <w:b w:val="false"/>
          <w:i w:val="false"/>
          <w:color w:val="000000"/>
          <w:sz w:val="28"/>
        </w:rP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p>
    <w:bookmarkEnd w:id="89"/>
    <w:bookmarkStart w:name="z227" w:id="90"/>
    <w:p>
      <w:pPr>
        <w:spacing w:after="0"/>
        <w:ind w:left="0"/>
        <w:jc w:val="left"/>
      </w:pPr>
      <w:r>
        <w:rPr>
          <w:rFonts w:ascii="Times New Roman"/>
          <w:b w:val="false"/>
          <w:i w:val="false"/>
          <w:color w:val="000000"/>
          <w:sz w:val="28"/>
        </w:rPr>
        <w:t>
      2. Осы Заңның күші:</w:t>
      </w:r>
    </w:p>
    <w:bookmarkEnd w:id="90"/>
    <w:p>
      <w:pPr>
        <w:spacing w:after="0"/>
        <w:ind w:left="0"/>
        <w:jc w:val="left"/>
      </w:pPr>
      <w:r>
        <w:rPr>
          <w:rFonts w:ascii="Times New Roman"/>
          <w:b w:val="false"/>
          <w:i w:val="false"/>
          <w:color w:val="000000"/>
          <w:sz w:val="28"/>
        </w:rPr>
        <w:t>
      1) ақпараттың мазмұны мен таратылу тәсілдеріне;</w:t>
      </w:r>
    </w:p>
    <w:p>
      <w:pPr>
        <w:spacing w:after="0"/>
        <w:ind w:left="0"/>
        <w:jc w:val="left"/>
      </w:pPr>
      <w:r>
        <w:rPr>
          <w:rFonts w:ascii="Times New Roman"/>
          <w:b w:val="false"/>
          <w:i w:val="false"/>
          <w:color w:val="000000"/>
          <w:sz w:val="28"/>
        </w:rPr>
        <w:t>
      2) Қазақстан Республикасының Ұлттық Банкі мен оның құрылымына кіретін ұйымдар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жұмыстарды жүзеге асырған, сондай-ақ ақпараттандыру саласында тауарларды, жұмыстар мен көрсетілетін қызметтерді сатып алуды жүргізген кезде туындайтын қатынастарға қолданылмайды.</w:t>
      </w:r>
    </w:p>
    <w:bookmarkStart w:name="z12" w:id="91"/>
    <w:p>
      <w:pPr>
        <w:spacing w:after="0"/>
        <w:ind w:left="0"/>
        <w:jc w:val="left"/>
      </w:pPr>
      <w:r>
        <w:rPr>
          <w:rFonts w:ascii="Times New Roman"/>
          <w:b/>
          <w:i w:val="false"/>
          <w:color w:val="000000"/>
        </w:rPr>
        <w:t xml:space="preserve"> 2-тарау. АҚПАРАТТАНДЫРУ САЛАСЫНДАҒЫ МЕМЛЕКЕТТІК БАСҚАРУ</w:t>
      </w:r>
    </w:p>
    <w:bookmarkEnd w:id="91"/>
    <w:p>
      <w:pPr>
        <w:spacing w:after="0"/>
        <w:ind w:left="0"/>
        <w:jc w:val="left"/>
      </w:pPr>
      <w:r>
        <w:rPr>
          <w:rFonts w:ascii="Times New Roman"/>
          <w:b/>
          <w:i w:val="false"/>
          <w:color w:val="000000"/>
          <w:sz w:val="28"/>
        </w:rPr>
        <w:t>5-бап. Ақпараттандыру саласындағы мемлекеттік басқарудың негізгі міндеттері</w:t>
      </w:r>
    </w:p>
    <w:bookmarkStart w:name="z14" w:id="92"/>
    <w:p>
      <w:pPr>
        <w:spacing w:after="0"/>
        <w:ind w:left="0"/>
        <w:jc w:val="left"/>
      </w:pPr>
      <w:r>
        <w:rPr>
          <w:rFonts w:ascii="Times New Roman"/>
          <w:b w:val="false"/>
          <w:i w:val="false"/>
          <w:color w:val="000000"/>
          <w:sz w:val="28"/>
        </w:rPr>
        <w:t>
      Ақпараттандыру саласындағы мемлекеттік басқарудың негізгі міндеттері:</w:t>
      </w:r>
    </w:p>
    <w:bookmarkEnd w:id="92"/>
    <w:p>
      <w:pPr>
        <w:spacing w:after="0"/>
        <w:ind w:left="0"/>
        <w:jc w:val="left"/>
      </w:pPr>
      <w:r>
        <w:rPr>
          <w:rFonts w:ascii="Times New Roman"/>
          <w:b w:val="false"/>
          <w:i w:val="false"/>
          <w:color w:val="000000"/>
          <w:sz w:val="28"/>
        </w:rPr>
        <w:t>
      1) ақпараттық қоғамды қалыптастыру мен дамыту;</w:t>
      </w:r>
    </w:p>
    <w:p>
      <w:pPr>
        <w:spacing w:after="0"/>
        <w:ind w:left="0"/>
        <w:jc w:val="left"/>
      </w:pPr>
      <w:r>
        <w:rPr>
          <w:rFonts w:ascii="Times New Roman"/>
          <w:b w:val="false"/>
          <w:i w:val="false"/>
          <w:color w:val="000000"/>
          <w:sz w:val="28"/>
        </w:rPr>
        <w:t>
      2) мемлекеттік органдардың әкімшілік реформасын іске асыру мен қолдап отыруды қамтамасыз ету;</w:t>
      </w:r>
    </w:p>
    <w:p>
      <w:pPr>
        <w:spacing w:after="0"/>
        <w:ind w:left="0"/>
        <w:jc w:val="left"/>
      </w:pPr>
      <w:r>
        <w:rPr>
          <w:rFonts w:ascii="Times New Roman"/>
          <w:b w:val="false"/>
          <w:i w:val="false"/>
          <w:color w:val="000000"/>
          <w:sz w:val="28"/>
        </w:rPr>
        <w:t>
      3) "электрондық үкіметті" және "электрондық әкімдікті" дамыту;</w:t>
      </w:r>
    </w:p>
    <w:p>
      <w:pPr>
        <w:spacing w:after="0"/>
        <w:ind w:left="0"/>
        <w:jc w:val="left"/>
      </w:pPr>
      <w:r>
        <w:rPr>
          <w:rFonts w:ascii="Times New Roman"/>
          <w:b w:val="false"/>
          <w:i w:val="false"/>
          <w:color w:val="000000"/>
          <w:sz w:val="28"/>
        </w:rPr>
        <w:t>
      4) цифрлық сауаттылықты арттыру;</w:t>
      </w:r>
    </w:p>
    <w:p>
      <w:pPr>
        <w:spacing w:after="0"/>
        <w:ind w:left="0"/>
        <w:jc w:val="left"/>
      </w:pPr>
      <w:r>
        <w:rPr>
          <w:rFonts w:ascii="Times New Roman"/>
          <w:b w:val="false"/>
          <w:i w:val="false"/>
          <w:color w:val="000000"/>
          <w:sz w:val="28"/>
        </w:rPr>
        <w:t>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p>
    <w:p>
      <w:pPr>
        <w:spacing w:after="0"/>
        <w:ind w:left="0"/>
        <w:jc w:val="left"/>
      </w:pPr>
      <w:r>
        <w:rPr>
          <w:rFonts w:ascii="Times New Roman"/>
          <w:b w:val="false"/>
          <w:i w:val="false"/>
          <w:color w:val="000000"/>
          <w:sz w:val="28"/>
        </w:rPr>
        <w:t>
      6) қазіргі заманғы ақпараттық-коммуникациялық технологияларды дамыту және оларды өндірістік процестерге ендіру үшін жағдайларды қамтамасыз ету;</w:t>
      </w:r>
    </w:p>
    <w:p>
      <w:pPr>
        <w:spacing w:after="0"/>
        <w:ind w:left="0"/>
        <w:jc w:val="left"/>
      </w:pPr>
      <w:r>
        <w:rPr>
          <w:rFonts w:ascii="Times New Roman"/>
          <w:b w:val="false"/>
          <w:i w:val="false"/>
          <w:color w:val="000000"/>
          <w:sz w:val="28"/>
        </w:rPr>
        <w:t>
      7) ақпараттық-коммуникациялық технологиялардың отандық саласын қалыптастыруға және дамытуға жәрдемдесу;</w:t>
      </w:r>
    </w:p>
    <w:p>
      <w:pPr>
        <w:spacing w:after="0"/>
        <w:ind w:left="0"/>
        <w:jc w:val="left"/>
      </w:pPr>
      <w:r>
        <w:rPr>
          <w:rFonts w:ascii="Times New Roman"/>
          <w:b w:val="false"/>
          <w:i w:val="false"/>
          <w:color w:val="000000"/>
          <w:sz w:val="28"/>
        </w:rPr>
        <w:t>
      8) ақпараттандыру саласында бірыңғай ғылыми, техникалық, индустриялық-инновациялық саясатты қалыптастыру және іске асыру;</w:t>
      </w:r>
    </w:p>
    <w:p>
      <w:pPr>
        <w:spacing w:after="0"/>
        <w:ind w:left="0"/>
        <w:jc w:val="left"/>
      </w:pPr>
      <w:r>
        <w:rPr>
          <w:rFonts w:ascii="Times New Roman"/>
          <w:b w:val="false"/>
          <w:i w:val="false"/>
          <w:color w:val="000000"/>
          <w:sz w:val="28"/>
        </w:rP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p>
    <w:p>
      <w:pPr>
        <w:spacing w:after="0"/>
        <w:ind w:left="0"/>
        <w:jc w:val="left"/>
      </w:pPr>
      <w:r>
        <w:rPr>
          <w:rFonts w:ascii="Times New Roman"/>
          <w:b w:val="false"/>
          <w:i w:val="false"/>
          <w:color w:val="000000"/>
          <w:sz w:val="28"/>
        </w:rPr>
        <w:t>
      10) мемлекеттік органдардың, жеке және заңды тұлғалардың ақпараттық қауіпсіздігін қамтамасыз ету мониторингі;</w:t>
      </w:r>
    </w:p>
    <w:p>
      <w:pPr>
        <w:spacing w:after="0"/>
        <w:ind w:left="0"/>
        <w:jc w:val="left"/>
      </w:pPr>
      <w:r>
        <w:rPr>
          <w:rFonts w:ascii="Times New Roman"/>
          <w:b w:val="false"/>
          <w:i w:val="false"/>
          <w:color w:val="000000"/>
          <w:sz w:val="28"/>
        </w:rP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p>
    <w:p>
      <w:pPr>
        <w:spacing w:after="0"/>
        <w:ind w:left="0"/>
        <w:jc w:val="left"/>
      </w:pPr>
      <w:r>
        <w:rPr>
          <w:rFonts w:ascii="Times New Roman"/>
          <w:b w:val="false"/>
          <w:i w:val="false"/>
          <w:color w:val="000000"/>
          <w:sz w:val="28"/>
        </w:rPr>
        <w:t>
      12) ақпараттық-коммуникациялық технологиялар саласына жүйелі негізде инвестициялар тарту үшін жағдайлар жасау;</w:t>
      </w:r>
    </w:p>
    <w:p>
      <w:pPr>
        <w:spacing w:after="0"/>
        <w:ind w:left="0"/>
        <w:jc w:val="left"/>
      </w:pPr>
      <w:r>
        <w:rPr>
          <w:rFonts w:ascii="Times New Roman"/>
          <w:b w:val="false"/>
          <w:i w:val="false"/>
          <w:color w:val="000000"/>
          <w:sz w:val="28"/>
        </w:rPr>
        <w:t>
      13) Қазақстан Республикасының ақпараттандыру саласындағы заңнамасын жетілдіру;</w:t>
      </w:r>
    </w:p>
    <w:p>
      <w:pPr>
        <w:spacing w:after="0"/>
        <w:ind w:left="0"/>
        <w:jc w:val="left"/>
      </w:pPr>
      <w:r>
        <w:rPr>
          <w:rFonts w:ascii="Times New Roman"/>
          <w:b w:val="false"/>
          <w:i w:val="false"/>
          <w:color w:val="000000"/>
          <w:sz w:val="28"/>
        </w:rPr>
        <w:t>
      14) ақпараттандыру саласындағы халықаралық ынтымақтастыққа қатысу;</w:t>
      </w:r>
    </w:p>
    <w:p>
      <w:pPr>
        <w:spacing w:after="0"/>
        <w:ind w:left="0"/>
        <w:jc w:val="left"/>
      </w:pPr>
      <w:r>
        <w:rPr>
          <w:rFonts w:ascii="Times New Roman"/>
          <w:b w:val="false"/>
          <w:i w:val="false"/>
          <w:color w:val="000000"/>
          <w:sz w:val="28"/>
        </w:rPr>
        <w:t>
      15) халықаралық ақпарат алмасу және ақпаратқа қол жеткізу үшін жағдайлар жасау болып табылады.</w:t>
      </w:r>
    </w:p>
    <w:p>
      <w:pPr>
        <w:spacing w:after="0"/>
        <w:ind w:left="0"/>
        <w:jc w:val="left"/>
      </w:pPr>
      <w:r>
        <w:rPr>
          <w:rFonts w:ascii="Times New Roman"/>
          <w:b/>
          <w:i w:val="false"/>
          <w:color w:val="000000"/>
          <w:sz w:val="28"/>
        </w:rPr>
        <w:t>6-бап. Қазақстан Республикасы Үкiметiнiң ақпараттандыру саласындағы құзыретi</w:t>
      </w:r>
    </w:p>
    <w:bookmarkStart w:name="z16" w:id="93"/>
    <w:p>
      <w:pPr>
        <w:spacing w:after="0"/>
        <w:ind w:left="0"/>
        <w:jc w:val="left"/>
      </w:pPr>
      <w:r>
        <w:rPr>
          <w:rFonts w:ascii="Times New Roman"/>
          <w:b w:val="false"/>
          <w:i w:val="false"/>
          <w:color w:val="000000"/>
          <w:sz w:val="28"/>
        </w:rPr>
        <w:t>
      Қазақстан Республикасының Үкiметi ақпараттандыру саласында:</w:t>
      </w:r>
    </w:p>
    <w:bookmarkEnd w:id="93"/>
    <w:p>
      <w:pPr>
        <w:spacing w:after="0"/>
        <w:ind w:left="0"/>
        <w:jc w:val="left"/>
      </w:pPr>
      <w:r>
        <w:rPr>
          <w:rFonts w:ascii="Times New Roman"/>
          <w:b w:val="false"/>
          <w:i w:val="false"/>
          <w:color w:val="000000"/>
          <w:sz w:val="28"/>
        </w:rPr>
        <w:t>
      1) ақпараттандыру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p>
    <w:p>
      <w:pPr>
        <w:spacing w:after="0"/>
        <w:ind w:left="0"/>
        <w:jc w:val="left"/>
      </w:pPr>
      <w:r>
        <w:rPr>
          <w:rFonts w:ascii="Times New Roman"/>
          <w:b w:val="false"/>
          <w:i w:val="false"/>
          <w:color w:val="000000"/>
          <w:sz w:val="28"/>
        </w:rPr>
        <w:t>
      3) ақпараттық-коммуникациялық технологиялар және ақпараттық қауіпсіздікті қамтамасыз ету саласындағы бірыңғай талаптарды бекітеді;</w:t>
      </w:r>
    </w:p>
    <w:p>
      <w:pPr>
        <w:spacing w:after="0"/>
        <w:ind w:left="0"/>
        <w:jc w:val="left"/>
      </w:pPr>
      <w:r>
        <w:rPr>
          <w:rFonts w:ascii="Times New Roman"/>
          <w:b w:val="false"/>
          <w:i w:val="false"/>
          <w:color w:val="000000"/>
          <w:sz w:val="28"/>
        </w:rPr>
        <w:t>
      4)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бекітеді;</w:t>
      </w:r>
    </w:p>
    <w:p>
      <w:pPr>
        <w:spacing w:after="0"/>
        <w:ind w:left="0"/>
        <w:jc w:val="left"/>
      </w:pPr>
      <w:r>
        <w:rPr>
          <w:rFonts w:ascii="Times New Roman"/>
          <w:b w:val="false"/>
          <w:i w:val="false"/>
          <w:color w:val="000000"/>
          <w:sz w:val="28"/>
        </w:rPr>
        <w:t>
      5)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бекітеді;</w:t>
      </w:r>
    </w:p>
    <w:p>
      <w:pPr>
        <w:spacing w:after="0"/>
        <w:ind w:left="0"/>
        <w:jc w:val="left"/>
      </w:pPr>
      <w:r>
        <w:rPr>
          <w:rFonts w:ascii="Times New Roman"/>
          <w:b w:val="false"/>
          <w:i w:val="false"/>
          <w:color w:val="000000"/>
          <w:sz w:val="28"/>
        </w:rPr>
        <w:t>
      6) мемлекеттік электрондық ақпараттық ресурстардың құрамына енгізілетін жеке тұлғалардың дербес деректерінің тізбесін бекітеді;</w:t>
      </w:r>
    </w:p>
    <w:bookmarkStart w:name="z377" w:id="94"/>
    <w:p>
      <w:pPr>
        <w:spacing w:after="0"/>
        <w:ind w:left="0"/>
        <w:jc w:val="left"/>
      </w:pPr>
      <w:r>
        <w:rPr>
          <w:rFonts w:ascii="Times New Roman"/>
          <w:b w:val="false"/>
          <w:i w:val="false"/>
          <w:color w:val="000000"/>
          <w:sz w:val="28"/>
        </w:rPr>
        <w:t>
      6-1) Ақпараттық қауіпсіздіктің оқыс оқиғаларына ден қоюдың дағдарысқа қарсы ұлттық жоспарын бекітеді;</w:t>
      </w:r>
    </w:p>
    <w:bookmarkEnd w:id="94"/>
    <w:p>
      <w:pPr>
        <w:spacing w:after="0"/>
        <w:ind w:left="0"/>
        <w:jc w:val="left"/>
      </w:pPr>
      <w:r>
        <w:rPr>
          <w:rFonts w:ascii="Times New Roman"/>
          <w:b w:val="false"/>
          <w:i w:val="false"/>
          <w:color w:val="000000"/>
          <w:sz w:val="28"/>
        </w:rPr>
        <w:t>
      6-2) "Астана Хаб" халықаралық технологиялық паркін айқындайды;</w:t>
      </w:r>
    </w:p>
    <w:p>
      <w:pPr>
        <w:spacing w:after="0"/>
        <w:ind w:left="0"/>
        <w:jc w:val="left"/>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Президентiнiң актiлерiмен өзіне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7-бап. Уәкiлеттi органның құзыретi</w:t>
      </w:r>
    </w:p>
    <w:p>
      <w:pPr>
        <w:spacing w:after="0"/>
        <w:ind w:left="0"/>
        <w:jc w:val="left"/>
      </w:pPr>
    </w:p>
    <w:p>
      <w:pPr>
        <w:spacing w:after="0"/>
        <w:ind w:left="0"/>
        <w:jc w:val="left"/>
      </w:pPr>
      <w:r>
        <w:rPr>
          <w:rFonts w:ascii="Times New Roman"/>
          <w:b w:val="false"/>
          <w:i w:val="false"/>
          <w:color w:val="000000"/>
          <w:sz w:val="28"/>
        </w:rPr>
        <w:t>
      Уәкiлеттi орган:</w:t>
      </w:r>
    </w:p>
    <w:p>
      <w:pPr>
        <w:spacing w:after="0"/>
        <w:ind w:left="0"/>
        <w:jc w:val="left"/>
      </w:pPr>
      <w:r>
        <w:rPr>
          <w:rFonts w:ascii="Times New Roman"/>
          <w:b w:val="false"/>
          <w:i w:val="false"/>
          <w:color w:val="000000"/>
          <w:sz w:val="28"/>
        </w:rPr>
        <w:t>
      1) ақпараттандыру саласындағы мемлекеттік саясаттың іске асырылуын қамтамасыз етеді;</w:t>
      </w:r>
    </w:p>
    <w:p>
      <w:pPr>
        <w:spacing w:after="0"/>
        <w:ind w:left="0"/>
        <w:jc w:val="left"/>
      </w:pPr>
      <w:r>
        <w:rPr>
          <w:rFonts w:ascii="Times New Roman"/>
          <w:b w:val="false"/>
          <w:i w:val="false"/>
          <w:color w:val="000000"/>
          <w:sz w:val="28"/>
        </w:rPr>
        <w:t>
      2) сарапшылық кеңестің құрамын және оның қызметі туралы ережені бекiтеді;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 ақпараттандырудың сервистік моделін іске асыру қағидаларын бекітеді;</w:t>
      </w:r>
    </w:p>
    <w:p>
      <w:pPr>
        <w:spacing w:after="0"/>
        <w:ind w:left="0"/>
        <w:jc w:val="left"/>
      </w:pPr>
      <w:r>
        <w:rPr>
          <w:rFonts w:ascii="Times New Roman"/>
          <w:b w:val="false"/>
          <w:i w:val="false"/>
          <w:color w:val="000000"/>
          <w:sz w:val="28"/>
        </w:rPr>
        <w:t>
      5)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бекітеді;</w:t>
      </w:r>
    </w:p>
    <w:p>
      <w:pPr>
        <w:spacing w:after="0"/>
        <w:ind w:left="0"/>
        <w:jc w:val="left"/>
      </w:pPr>
      <w:r>
        <w:rPr>
          <w:rFonts w:ascii="Times New Roman"/>
          <w:b w:val="false"/>
          <w:i w:val="false"/>
          <w:color w:val="000000"/>
          <w:sz w:val="28"/>
        </w:rPr>
        <w:t>
      6)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10) ақпараттық қауіпсіздікті қамтамасыз ету саласындағы уәкілетті органмен келісу бойынша "электрондық үкіметтің" архитектурасын дамыту жөніндегі талаптарды бекітеді;</w:t>
      </w:r>
    </w:p>
    <w:p>
      <w:pPr>
        <w:spacing w:after="0"/>
        <w:ind w:left="0"/>
        <w:jc w:val="left"/>
      </w:pPr>
      <w:r>
        <w:rPr>
          <w:rFonts w:ascii="Times New Roman"/>
          <w:b w:val="false"/>
          <w:i w:val="false"/>
          <w:color w:val="000000"/>
          <w:sz w:val="28"/>
        </w:rPr>
        <w:t>
      11) ақпараттандыру объектілерін сыныптау қағидаларын және ақпараттандыру объектілерінің сыныптауышын бекітеді;</w:t>
      </w:r>
    </w:p>
    <w:p>
      <w:pPr>
        <w:spacing w:after="0"/>
        <w:ind w:left="0"/>
        <w:jc w:val="left"/>
      </w:pPr>
      <w:r>
        <w:rPr>
          <w:rFonts w:ascii="Times New Roman"/>
          <w:b w:val="false"/>
          <w:i w:val="false"/>
          <w:color w:val="000000"/>
          <w:sz w:val="28"/>
        </w:rPr>
        <w:t>
      12) мемлекеттік қызметтер көрсету мониторингі ақпараттық жүйесінің ақпараттық жүйелермен ақпараттық өзара іс-қимылы қағидаларын бекітеді;</w:t>
      </w:r>
    </w:p>
    <w:p>
      <w:pPr>
        <w:spacing w:after="0"/>
        <w:ind w:left="0"/>
        <w:jc w:val="left"/>
      </w:pPr>
      <w:r>
        <w:rPr>
          <w:rFonts w:ascii="Times New Roman"/>
          <w:b w:val="false"/>
          <w:i w:val="false"/>
          <w:color w:val="000000"/>
          <w:sz w:val="28"/>
        </w:rPr>
        <w:t>
      13) "электрондық үкіметтің" ақпараттандыру объектілерін интеграциялау қағидаларын бекітеді;</w:t>
      </w:r>
    </w:p>
    <w:p>
      <w:pPr>
        <w:spacing w:after="0"/>
        <w:ind w:left="0"/>
        <w:jc w:val="left"/>
      </w:pPr>
      <w:r>
        <w:rPr>
          <w:rFonts w:ascii="Times New Roman"/>
          <w:b w:val="false"/>
          <w:i w:val="false"/>
          <w:color w:val="000000"/>
          <w:sz w:val="28"/>
        </w:rPr>
        <w:t>
      13-1) "электрондық үкіметтің" сыртқы шлюзінің жұмыс істеу қағидаларын және оған қойылатын техникалық талаптарды бекітеді;</w:t>
      </w:r>
    </w:p>
    <w:p>
      <w:pPr>
        <w:spacing w:after="0"/>
        <w:ind w:left="0"/>
        <w:jc w:val="left"/>
      </w:pPr>
      <w:r>
        <w:rPr>
          <w:rFonts w:ascii="Times New Roman"/>
          <w:b w:val="false"/>
          <w:i w:val="false"/>
          <w:color w:val="000000"/>
          <w:sz w:val="28"/>
        </w:rP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p>
    <w:p>
      <w:pPr>
        <w:spacing w:after="0"/>
        <w:ind w:left="0"/>
        <w:jc w:val="left"/>
      </w:pPr>
      <w:r>
        <w:rPr>
          <w:rFonts w:ascii="Times New Roman"/>
          <w:b w:val="false"/>
          <w:i w:val="false"/>
          <w:color w:val="000000"/>
          <w:sz w:val="28"/>
        </w:rPr>
        <w:t>
      15) мемлекеттiк органдардың интернет-ресурстарын ақпараттық толықтыру қағидаларын және олардың мазмұнына қойылатын талаптарды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17) мемлекеттік органдардың архитектураларын әзірлеу, іске асырылуын қолдап отыру және дамыту қағидаларын бекітеді;</w:t>
      </w:r>
    </w:p>
    <w:p>
      <w:pPr>
        <w:spacing w:after="0"/>
        <w:ind w:left="0"/>
        <w:jc w:val="left"/>
      </w:pPr>
      <w:r>
        <w:rPr>
          <w:rFonts w:ascii="Times New Roman"/>
          <w:b w:val="false"/>
          <w:i w:val="false"/>
          <w:color w:val="000000"/>
          <w:sz w:val="28"/>
        </w:rPr>
        <w:t>
      18) мемлекеттік жоспарлау жөніндегі уәкілетті органмен және ақпараттық қауіпсіздікті қамтамасыз ету саласындағы уәкілетті органмен келісу бойынша "электрондық әкімдіктің" үлгілік архитектурасын бекітеді;</w:t>
      </w:r>
    </w:p>
    <w:p>
      <w:pPr>
        <w:spacing w:after="0"/>
        <w:ind w:left="0"/>
        <w:jc w:val="left"/>
      </w:pPr>
      <w:r>
        <w:rPr>
          <w:rFonts w:ascii="Times New Roman"/>
          <w:b w:val="false"/>
          <w:i w:val="false"/>
          <w:color w:val="000000"/>
          <w:sz w:val="28"/>
        </w:rPr>
        <w:t>
      19)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сараптаманы жүргізу қағидаларын бекітеді;</w:t>
      </w:r>
    </w:p>
    <w:p>
      <w:pPr>
        <w:spacing w:after="0"/>
        <w:ind w:left="0"/>
        <w:jc w:val="left"/>
      </w:pPr>
      <w:r>
        <w:rPr>
          <w:rFonts w:ascii="Times New Roman"/>
          <w:b w:val="false"/>
          <w:i w:val="false"/>
          <w:color w:val="000000"/>
          <w:sz w:val="28"/>
        </w:rPr>
        <w:t>
      20) ақпараттық қауіпсіздікті қамтамасыз ету саласындағы уәкілетті органмен келісу бойынша мемлекеттік органдардың ақпараттық жүйелерін құруға немесе дамытуға арналған техникалық тапсырмаларды жасау және қарау қағидаларын бекітеді;</w:t>
      </w:r>
    </w:p>
    <w:p>
      <w:pPr>
        <w:spacing w:after="0"/>
        <w:ind w:left="0"/>
        <w:jc w:val="left"/>
      </w:pPr>
      <w:r>
        <w:rPr>
          <w:rFonts w:ascii="Times New Roman"/>
          <w:b w:val="false"/>
          <w:i w:val="false"/>
          <w:color w:val="000000"/>
          <w:sz w:val="28"/>
        </w:rPr>
        <w:t>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p>
    <w:p>
      <w:pPr>
        <w:spacing w:after="0"/>
        <w:ind w:left="0"/>
        <w:jc w:val="left"/>
      </w:pPr>
      <w:r>
        <w:rPr>
          <w:rFonts w:ascii="Times New Roman"/>
          <w:b w:val="false"/>
          <w:i w:val="false"/>
          <w:color w:val="000000"/>
          <w:sz w:val="28"/>
        </w:rPr>
        <w:t>
      22) ақпараттық қауіпсіздікті қамтамасыз ету саласындағы уәкілетті органмен келісу бойынша ақпараттық жүйелердің аудитін жүргізу қағидаларын бекітеді;</w:t>
      </w:r>
    </w:p>
    <w:p>
      <w:pPr>
        <w:spacing w:after="0"/>
        <w:ind w:left="0"/>
        <w:jc w:val="left"/>
      </w:pPr>
      <w:r>
        <w:rPr>
          <w:rFonts w:ascii="Times New Roman"/>
          <w:b w:val="false"/>
          <w:i w:val="false"/>
          <w:color w:val="000000"/>
          <w:sz w:val="28"/>
        </w:rPr>
        <w:t>
      23)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бекітеді;</w:t>
      </w:r>
    </w:p>
    <w:p>
      <w:pPr>
        <w:spacing w:after="0"/>
        <w:ind w:left="0"/>
        <w:jc w:val="left"/>
      </w:pPr>
      <w:r>
        <w:rPr>
          <w:rFonts w:ascii="Times New Roman"/>
          <w:b w:val="false"/>
          <w:i w:val="false"/>
          <w:color w:val="000000"/>
          <w:sz w:val="28"/>
        </w:rPr>
        <w:t>
      24) бюджетті жоспарлау жөніндегі орталық уәкілетті органмен келісу бойынша мемлекеттік органдар үшін ақпараттық-коммуникациялық көрсетілетін қызметтердің құнын есептеу әдістемесін бекітеді;</w:t>
      </w:r>
    </w:p>
    <w:p>
      <w:pPr>
        <w:spacing w:after="0"/>
        <w:ind w:left="0"/>
        <w:jc w:val="left"/>
      </w:pPr>
      <w:r>
        <w:rPr>
          <w:rFonts w:ascii="Times New Roman"/>
          <w:b w:val="false"/>
          <w:i w:val="false"/>
          <w:color w:val="000000"/>
          <w:sz w:val="28"/>
        </w:rPr>
        <w:t>
      24-1) қызметтер көрсету мен олардың құнын айқындау тәртібін қоса алғанда, "Астана Хаб" халықаралық технологиялық паркі қызметінің қағидаларын әзірлейді және бекітеді;</w:t>
      </w:r>
    </w:p>
    <w:p>
      <w:pPr>
        <w:spacing w:after="0"/>
        <w:ind w:left="0"/>
        <w:jc w:val="left"/>
      </w:pPr>
      <w:r>
        <w:rPr>
          <w:rFonts w:ascii="Times New Roman"/>
          <w:b w:val="false"/>
          <w:i w:val="false"/>
          <w:color w:val="000000"/>
          <w:sz w:val="28"/>
        </w:rPr>
        <w:t>
      25) мемлекеттік органдардың ақпараттық-коммуникациялық технологияларды қолдану жөніндегі қызметінің тиімділігін бағалау әдістемесін әзірлейді және бекітеді;</w:t>
      </w:r>
    </w:p>
    <w:p>
      <w:pPr>
        <w:spacing w:after="0"/>
        <w:ind w:left="0"/>
        <w:jc w:val="left"/>
      </w:pPr>
      <w:r>
        <w:rPr>
          <w:rFonts w:ascii="Times New Roman"/>
          <w:b w:val="false"/>
          <w:i w:val="false"/>
          <w:color w:val="000000"/>
          <w:sz w:val="28"/>
        </w:rPr>
        <w:t>
      25-1)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27)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бекiтеді;</w:t>
      </w:r>
    </w:p>
    <w:p>
      <w:pPr>
        <w:spacing w:after="0"/>
        <w:ind w:left="0"/>
        <w:jc w:val="left"/>
      </w:pPr>
      <w:r>
        <w:rPr>
          <w:rFonts w:ascii="Times New Roman"/>
          <w:b w:val="false"/>
          <w:i w:val="false"/>
          <w:color w:val="000000"/>
          <w:sz w:val="28"/>
        </w:rPr>
        <w:t>
      28)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тәртібі мен форматын бекітеді;</w:t>
      </w:r>
    </w:p>
    <w:p>
      <w:pPr>
        <w:spacing w:after="0"/>
        <w:ind w:left="0"/>
        <w:jc w:val="left"/>
      </w:pPr>
      <w:r>
        <w:rPr>
          <w:rFonts w:ascii="Times New Roman"/>
          <w:b w:val="false"/>
          <w:i w:val="false"/>
          <w:color w:val="000000"/>
          <w:sz w:val="28"/>
        </w:rPr>
        <w:t>
      29) ақпараттық-коммуникациялық қызметтердің каталогын бекiтеді;</w:t>
      </w:r>
    </w:p>
    <w:p>
      <w:pPr>
        <w:spacing w:after="0"/>
        <w:ind w:left="0"/>
        <w:jc w:val="left"/>
      </w:pPr>
      <w:r>
        <w:rPr>
          <w:rFonts w:ascii="Times New Roman"/>
          <w:b w:val="false"/>
          <w:i w:val="false"/>
          <w:color w:val="000000"/>
          <w:sz w:val="28"/>
        </w:rPr>
        <w:t>
      30)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бекітеді;</w:t>
      </w:r>
    </w:p>
    <w:p>
      <w:pPr>
        <w:spacing w:after="0"/>
        <w:ind w:left="0"/>
        <w:jc w:val="left"/>
      </w:pPr>
      <w:r>
        <w:rPr>
          <w:rFonts w:ascii="Times New Roman"/>
          <w:b w:val="false"/>
          <w:i w:val="false"/>
          <w:color w:val="000000"/>
          <w:sz w:val="28"/>
        </w:rPr>
        <w:t>
      31)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33) "электрондық үкіметтің" сервистік интеграторы әзірлеген ақпараттық-коммуникациялық көрсетілетін қызметті жобалауға арналған тапсырманы бекітеді;</w:t>
      </w:r>
    </w:p>
    <w:p>
      <w:pPr>
        <w:spacing w:after="0"/>
        <w:ind w:left="0"/>
        <w:jc w:val="left"/>
      </w:pPr>
      <w:r>
        <w:rPr>
          <w:rFonts w:ascii="Times New Roman"/>
          <w:b w:val="false"/>
          <w:i w:val="false"/>
          <w:color w:val="000000"/>
          <w:sz w:val="28"/>
        </w:rPr>
        <w:t>
      34) ақпараттандыру саласындағы нормативтік құқықтық актілерді әзірлейді және бекітеді;</w:t>
      </w:r>
    </w:p>
    <w:p>
      <w:pPr>
        <w:spacing w:after="0"/>
        <w:ind w:left="0"/>
        <w:jc w:val="left"/>
      </w:pPr>
      <w:r>
        <w:rPr>
          <w:rFonts w:ascii="Times New Roman"/>
          <w:b w:val="false"/>
          <w:i w:val="false"/>
          <w:color w:val="000000"/>
          <w:sz w:val="28"/>
        </w:rPr>
        <w:t>
      35) ақпараттандырудың сервистік моделі жөніндегі мемлекеттік-жекешелік әріптестік жобаларын қоспағанда,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береді;</w:t>
      </w:r>
    </w:p>
    <w:p>
      <w:pPr>
        <w:spacing w:after="0"/>
        <w:ind w:left="0"/>
        <w:jc w:val="left"/>
      </w:pPr>
      <w:r>
        <w:rPr>
          <w:rFonts w:ascii="Times New Roman"/>
          <w:b w:val="false"/>
          <w:i w:val="false"/>
          <w:color w:val="000000"/>
          <w:sz w:val="28"/>
        </w:rP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p>
    <w:p>
      <w:pPr>
        <w:spacing w:after="0"/>
        <w:ind w:left="0"/>
        <w:jc w:val="left"/>
      </w:pPr>
      <w:r>
        <w:rPr>
          <w:rFonts w:ascii="Times New Roman"/>
          <w:b w:val="false"/>
          <w:i w:val="false"/>
          <w:color w:val="000000"/>
          <w:sz w:val="28"/>
        </w:rPr>
        <w:t>
      37) ақпараттық-коммуникациялық технологиялар саласын дамыту үшін жағдайлар жасайды;</w:t>
      </w:r>
    </w:p>
    <w:p>
      <w:pPr>
        <w:spacing w:after="0"/>
        <w:ind w:left="0"/>
        <w:jc w:val="left"/>
      </w:pPr>
      <w:r>
        <w:rPr>
          <w:rFonts w:ascii="Times New Roman"/>
          <w:b w:val="false"/>
          <w:i w:val="false"/>
          <w:color w:val="000000"/>
          <w:sz w:val="28"/>
        </w:rPr>
        <w:t>
      38) Қазақстан Республикасының ақпараттандыру саласындағы заңнамасын жетiлдiру бойынша ұсыныстарды тұжырымдайды;</w:t>
      </w:r>
    </w:p>
    <w:p>
      <w:pPr>
        <w:spacing w:after="0"/>
        <w:ind w:left="0"/>
        <w:jc w:val="left"/>
      </w:pPr>
      <w:r>
        <w:rPr>
          <w:rFonts w:ascii="Times New Roman"/>
          <w:b w:val="false"/>
          <w:i w:val="false"/>
          <w:color w:val="000000"/>
          <w:sz w:val="28"/>
        </w:rPr>
        <w:t>
      39) электрондық ақпараттық ресурстарды алу, көшiрмесін түсіру, тарату, түрлендіру, жою немесе бұғаттау бойынша құқыққа сыйымсыз әрекеттердi болдырмауды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жәрдемдеседі;</w:t>
      </w:r>
    </w:p>
    <w:p>
      <w:pPr>
        <w:spacing w:after="0"/>
        <w:ind w:left="0"/>
        <w:jc w:val="left"/>
      </w:pPr>
      <w:r>
        <w:rPr>
          <w:rFonts w:ascii="Times New Roman"/>
          <w:b w:val="false"/>
          <w:i w:val="false"/>
          <w:color w:val="000000"/>
          <w:sz w:val="28"/>
        </w:rPr>
        <w:t>
      40) мемлекеттік органдардың архитектураларын әзірлеуді үйлестіруді жүзеге асырады;</w:t>
      </w:r>
    </w:p>
    <w:p>
      <w:pPr>
        <w:spacing w:after="0"/>
        <w:ind w:left="0"/>
        <w:jc w:val="left"/>
      </w:pPr>
      <w:r>
        <w:rPr>
          <w:rFonts w:ascii="Times New Roman"/>
          <w:b w:val="false"/>
          <w:i w:val="false"/>
          <w:color w:val="000000"/>
          <w:sz w:val="28"/>
        </w:rPr>
        <w:t>
      41) мемлекеттік органдардың архитектураларын іске асырудың мониторингін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42-1)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47) мемлекеттік органдардың ақпараттық жүйелерін өнеркәсіптік пайдалануға енгізуге қатысады;</w:t>
      </w:r>
    </w:p>
    <w:p>
      <w:pPr>
        <w:spacing w:after="0"/>
        <w:ind w:left="0"/>
        <w:jc w:val="left"/>
      </w:pPr>
      <w:r>
        <w:rPr>
          <w:rFonts w:ascii="Times New Roman"/>
          <w:b w:val="false"/>
          <w:i w:val="false"/>
          <w:color w:val="000000"/>
          <w:sz w:val="28"/>
        </w:rPr>
        <w:t>
      48)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қорытындыны береді;</w:t>
      </w:r>
    </w:p>
    <w:p>
      <w:pPr>
        <w:spacing w:after="0"/>
        <w:ind w:left="0"/>
        <w:jc w:val="left"/>
      </w:pPr>
      <w:r>
        <w:rPr>
          <w:rFonts w:ascii="Times New Roman"/>
          <w:b w:val="false"/>
          <w:i w:val="false"/>
          <w:color w:val="000000"/>
          <w:sz w:val="28"/>
        </w:rPr>
        <w:t>
      49)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сарапшылық кеңеске қорытынды береді;</w:t>
      </w:r>
    </w:p>
    <w:p>
      <w:pPr>
        <w:spacing w:after="0"/>
        <w:ind w:left="0"/>
        <w:jc w:val="left"/>
      </w:pPr>
      <w:r>
        <w:rPr>
          <w:rFonts w:ascii="Times New Roman"/>
          <w:b w:val="false"/>
          <w:i w:val="false"/>
          <w:color w:val="000000"/>
          <w:sz w:val="28"/>
        </w:rPr>
        <w:t>
      50) мемлекеттік заңды тұлғалардың ақпараттық жүйелерін және мемлекеттік электрондық ақпараттық ресурстарды қалыптастыруға арналған мемлекеттік емес ақпараттық жүйелерді құруға немесе дамытуға арналған техникалық тапсырмаларды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52) "электрондық үкіметтің" архитектуралық порталында мемлекеттік органдардың ақпараттық жүйелерін тіркеуді,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орналастыруды ұйымдастырады;</w:t>
      </w:r>
    </w:p>
    <w:p>
      <w:pPr>
        <w:spacing w:after="0"/>
        <w:ind w:left="0"/>
        <w:jc w:val="left"/>
      </w:pPr>
      <w:r>
        <w:rPr>
          <w:rFonts w:ascii="Times New Roman"/>
          <w:b w:val="false"/>
          <w:i w:val="false"/>
          <w:color w:val="000000"/>
          <w:sz w:val="28"/>
        </w:rPr>
        <w:t>
      53)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ұйымдастырады;</w:t>
      </w:r>
    </w:p>
    <w:p>
      <w:pPr>
        <w:spacing w:after="0"/>
        <w:ind w:left="0"/>
        <w:jc w:val="left"/>
      </w:pPr>
      <w:r>
        <w:rPr>
          <w:rFonts w:ascii="Times New Roman"/>
          <w:b w:val="false"/>
          <w:i w:val="false"/>
          <w:color w:val="000000"/>
          <w:sz w:val="28"/>
        </w:rPr>
        <w:t>
      54) мемлекеттік органдардың ақпараттық жүйелерін және сервистік бағдарламалық өнімдерді құру немесе дамыту кезінде стандартты шешімдер ретінде көп рет пайдалануға жататын ақпараттық жүйелердің (немесе олардың бөліктерінің) тізбесін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57) ақпараттандыру саласындағы стандарттау және сәйкестікті растау жөніндегі жұмыстарға қатысады;</w:t>
      </w:r>
    </w:p>
    <w:p>
      <w:pPr>
        <w:spacing w:after="0"/>
        <w:ind w:left="0"/>
        <w:jc w:val="left"/>
      </w:pPr>
      <w:r>
        <w:rPr>
          <w:rFonts w:ascii="Times New Roman"/>
          <w:b w:val="false"/>
          <w:i w:val="false"/>
          <w:color w:val="000000"/>
          <w:sz w:val="28"/>
        </w:rPr>
        <w:t>
      58) ақпараттандыру саласындағы халықаралық ынтымақтастықты жүзеге асырады;</w:t>
      </w:r>
    </w:p>
    <w:p>
      <w:pPr>
        <w:spacing w:after="0"/>
        <w:ind w:left="0"/>
        <w:jc w:val="left"/>
      </w:pPr>
      <w:r>
        <w:rPr>
          <w:rFonts w:ascii="Times New Roman"/>
          <w:b w:val="false"/>
          <w:i w:val="false"/>
          <w:color w:val="000000"/>
          <w:sz w:val="28"/>
        </w:rPr>
        <w:t>
      59) ақпараттандыру саласындағы мемлекеттік бақылауды жүзеге асырады;</w:t>
      </w:r>
    </w:p>
    <w:p>
      <w:pPr>
        <w:spacing w:after="0"/>
        <w:ind w:left="0"/>
        <w:jc w:val="left"/>
      </w:pPr>
      <w:r>
        <w:rPr>
          <w:rFonts w:ascii="Times New Roman"/>
          <w:b w:val="false"/>
          <w:i w:val="false"/>
          <w:color w:val="000000"/>
          <w:sz w:val="28"/>
        </w:rPr>
        <w:t>
      59-1) "Астана Хаб" халықаралық технологиялық паркінің қызметін үйлестіруді жүзеге асырады;</w:t>
      </w:r>
    </w:p>
    <w:p>
      <w:pPr>
        <w:spacing w:after="0"/>
        <w:ind w:left="0"/>
        <w:jc w:val="left"/>
      </w:pPr>
      <w:r>
        <w:rPr>
          <w:rFonts w:ascii="Times New Roman"/>
          <w:b w:val="false"/>
          <w:i w:val="false"/>
          <w:color w:val="000000"/>
          <w:sz w:val="28"/>
        </w:rPr>
        <w:t>
      60) жылжымалы желінің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бекітеді;</w:t>
      </w:r>
    </w:p>
    <w:p>
      <w:pPr>
        <w:spacing w:after="0"/>
        <w:ind w:left="0"/>
        <w:jc w:val="left"/>
      </w:pPr>
      <w:r>
        <w:rPr>
          <w:rFonts w:ascii="Times New Roman"/>
          <w:b w:val="false"/>
          <w:i w:val="false"/>
          <w:color w:val="000000"/>
          <w:sz w:val="28"/>
        </w:rPr>
        <w:t>
      61) "электрондық үкіметтің" веб-порталы және жылжымалы желінің абоненттік құрылғысы арқылы көрсетілетін электрондық нысандағы мемлекеттік және өзге де көрсетілетін қызметтер тізбесін бекітеді;</w:t>
      </w:r>
    </w:p>
    <w:p>
      <w:pPr>
        <w:spacing w:after="0"/>
        <w:ind w:left="0"/>
        <w:jc w:val="left"/>
      </w:pPr>
      <w:r>
        <w:rPr>
          <w:rFonts w:ascii="Times New Roman"/>
          <w:b w:val="false"/>
          <w:i w:val="false"/>
          <w:color w:val="000000"/>
          <w:sz w:val="28"/>
        </w:rP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p>
    <w:p>
      <w:pPr>
        <w:spacing w:after="0"/>
        <w:ind w:left="0"/>
        <w:jc w:val="left"/>
      </w:pPr>
      <w:r>
        <w:rPr>
          <w:rFonts w:ascii="Times New Roman"/>
          <w:b w:val="false"/>
          <w:i w:val="false"/>
          <w:color w:val="000000"/>
          <w:sz w:val="28"/>
        </w:rPr>
        <w:t>
      63) жылжымалы желінің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p>
    <w:p>
      <w:pPr>
        <w:spacing w:after="0"/>
        <w:ind w:left="0"/>
        <w:jc w:val="left"/>
      </w:pPr>
      <w:r>
        <w:rPr>
          <w:rFonts w:ascii="Times New Roman"/>
          <w:b w:val="false"/>
          <w:i w:val="false"/>
          <w:color w:val="000000"/>
          <w:sz w:val="28"/>
        </w:rPr>
        <w:t>
      63-1) сервистік интегратор қалыптастырған ақпараттандырудың сервистік моделі жөніндегі мемлекеттік-жекешелік әріптестік жобаларының тізбесін келісуді жүзеге асырады;</w:t>
      </w:r>
    </w:p>
    <w:p>
      <w:pPr>
        <w:spacing w:after="0"/>
        <w:ind w:left="0"/>
        <w:jc w:val="left"/>
      </w:pPr>
      <w:r>
        <w:rPr>
          <w:rFonts w:ascii="Times New Roman"/>
          <w:b w:val="false"/>
          <w:i w:val="false"/>
          <w:color w:val="000000"/>
          <w:sz w:val="28"/>
        </w:rPr>
        <w:t>
      63-2) Қазақстан Республикасының ақпараттандыру туралы заңнамасының талаптарын бұзушылықтар анықталған кезде нұсқамалар береді;</w:t>
      </w:r>
    </w:p>
    <w:p>
      <w:pPr>
        <w:spacing w:after="0"/>
        <w:ind w:left="0"/>
        <w:jc w:val="left"/>
      </w:pPr>
      <w:r>
        <w:rPr>
          <w:rFonts w:ascii="Times New Roman"/>
          <w:b w:val="false"/>
          <w:i w:val="false"/>
          <w:color w:val="000000"/>
          <w:sz w:val="28"/>
        </w:rPr>
        <w:t>
      64)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7-1-бап. Ақпараттық қауіпсіздікті қамтамасыз ету саласындағы уәкілетті органның құзыреті</w:t>
      </w:r>
    </w:p>
    <w:p>
      <w:pPr>
        <w:spacing w:after="0"/>
        <w:ind w:left="0"/>
        <w:jc w:val="left"/>
      </w:pPr>
      <w:r>
        <w:rPr>
          <w:rFonts w:ascii="Times New Roman"/>
          <w:b w:val="false"/>
          <w:i w:val="false"/>
          <w:color w:val="000000"/>
          <w:sz w:val="28"/>
        </w:rPr>
        <w:t>
      Ақпараттық қауіпсіздікті қамтамасыз ету саласындағы уәкілетті орган:</w:t>
      </w:r>
    </w:p>
    <w:p>
      <w:pPr>
        <w:spacing w:after="0"/>
        <w:ind w:left="0"/>
        <w:jc w:val="left"/>
      </w:pPr>
      <w:r>
        <w:rPr>
          <w:rFonts w:ascii="Times New Roman"/>
          <w:b w:val="false"/>
          <w:i w:val="false"/>
          <w:color w:val="000000"/>
          <w:sz w:val="28"/>
        </w:rPr>
        <w:t>
      1) ақпараттық қауіпсіздікті қамтамасыз ету саласындағы мемлекеттік саясатты іске асыруды қамтамасыз етеді;</w:t>
      </w:r>
    </w:p>
    <w:p>
      <w:pPr>
        <w:spacing w:after="0"/>
        <w:ind w:left="0"/>
        <w:jc w:val="left"/>
      </w:pPr>
      <w:r>
        <w:rPr>
          <w:rFonts w:ascii="Times New Roman"/>
          <w:b w:val="false"/>
          <w:i w:val="false"/>
          <w:color w:val="000000"/>
          <w:sz w:val="28"/>
        </w:rPr>
        <w:t xml:space="preserve">
      2) ақпараттық-коммуникациялық технологиялар және ақпараттық қауіпсіздікті қамтамасыз ету саласындағы бірыңғай талаптарды әзірлейді; </w:t>
      </w:r>
    </w:p>
    <w:p>
      <w:pPr>
        <w:spacing w:after="0"/>
        <w:ind w:left="0"/>
        <w:jc w:val="left"/>
      </w:pPr>
      <w:r>
        <w:rPr>
          <w:rFonts w:ascii="Times New Roman"/>
          <w:b w:val="false"/>
          <w:i w:val="false"/>
          <w:color w:val="000000"/>
          <w:sz w:val="28"/>
        </w:rPr>
        <w:t xml:space="preserve">
      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 </w:t>
      </w:r>
    </w:p>
    <w:p>
      <w:pPr>
        <w:spacing w:after="0"/>
        <w:ind w:left="0"/>
        <w:jc w:val="left"/>
      </w:pPr>
      <w:r>
        <w:rPr>
          <w:rFonts w:ascii="Times New Roman"/>
          <w:b w:val="false"/>
          <w:i w:val="false"/>
          <w:color w:val="000000"/>
          <w:sz w:val="28"/>
        </w:rPr>
        <w:t>
      4)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аттестаттаудан өткізу қағидаларын әзірлейді;</w:t>
      </w:r>
    </w:p>
    <w:p>
      <w:pPr>
        <w:spacing w:after="0"/>
        <w:ind w:left="0"/>
        <w:jc w:val="left"/>
      </w:pPr>
      <w:r>
        <w:rPr>
          <w:rFonts w:ascii="Times New Roman"/>
          <w:b w:val="false"/>
          <w:i w:val="false"/>
          <w:color w:val="000000"/>
          <w:sz w:val="28"/>
        </w:rPr>
        <w:t>
      5) сервистік бағдарламалық өнімнің, "электрондық үкіметтің" ақпараттық-коммуникациялық платформасының, мемлекеттік органның интернет-ресурсының және ақпараттық жүйенің ақпараттық қауіпсіздік талаптарына сәйкестігіне сынақтар жүргізу әдістемесі мен қағидаларын бекітеді;</w:t>
      </w:r>
    </w:p>
    <w:p>
      <w:pPr>
        <w:spacing w:after="0"/>
        <w:ind w:left="0"/>
        <w:jc w:val="left"/>
      </w:pPr>
      <w:r>
        <w:rPr>
          <w:rFonts w:ascii="Times New Roman"/>
          <w:b w:val="false"/>
          <w:i w:val="false"/>
          <w:color w:val="000000"/>
          <w:sz w:val="28"/>
        </w:rPr>
        <w:t>
      6)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аттестаттық зерттеп-қарауды жүргізу әдістемесін бекітеді;</w:t>
      </w:r>
    </w:p>
    <w:p>
      <w:pPr>
        <w:spacing w:after="0"/>
        <w:ind w:left="0"/>
        <w:jc w:val="left"/>
      </w:pPr>
      <w:r>
        <w:rPr>
          <w:rFonts w:ascii="Times New Roman"/>
          <w:b w:val="false"/>
          <w:i w:val="false"/>
          <w:color w:val="000000"/>
          <w:sz w:val="28"/>
        </w:rPr>
        <w:t xml:space="preserve">
      7) ұлттық қауіпсіздік органдарымен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бекітеді; </w:t>
      </w:r>
    </w:p>
    <w:p>
      <w:pPr>
        <w:spacing w:after="0"/>
        <w:ind w:left="0"/>
        <w:jc w:val="left"/>
      </w:pPr>
      <w:r>
        <w:rPr>
          <w:rFonts w:ascii="Times New Roman"/>
          <w:b w:val="false"/>
          <w:i w:val="false"/>
          <w:color w:val="000000"/>
          <w:sz w:val="28"/>
        </w:rPr>
        <w:t>
      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w:t>
      </w:r>
    </w:p>
    <w:p>
      <w:pPr>
        <w:spacing w:after="0"/>
        <w:ind w:left="0"/>
        <w:jc w:val="left"/>
      </w:pPr>
      <w:r>
        <w:rPr>
          <w:rFonts w:ascii="Times New Roman"/>
          <w:b w:val="false"/>
          <w:i w:val="false"/>
          <w:color w:val="000000"/>
          <w:sz w:val="28"/>
        </w:rPr>
        <w:t xml:space="preserve">
      9)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 </w:t>
      </w:r>
    </w:p>
    <w:p>
      <w:pPr>
        <w:spacing w:after="0"/>
        <w:ind w:left="0"/>
        <w:jc w:val="left"/>
      </w:pPr>
      <w:r>
        <w:rPr>
          <w:rFonts w:ascii="Times New Roman"/>
          <w:b w:val="false"/>
          <w:i w:val="false"/>
          <w:color w:val="000000"/>
          <w:sz w:val="28"/>
        </w:rPr>
        <w:t>
      10)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p>
      <w:pPr>
        <w:spacing w:after="0"/>
        <w:ind w:left="0"/>
        <w:jc w:val="left"/>
      </w:pPr>
      <w:r>
        <w:rPr>
          <w:rFonts w:ascii="Times New Roman"/>
          <w:b w:val="false"/>
          <w:i w:val="false"/>
          <w:color w:val="000000"/>
          <w:sz w:val="28"/>
        </w:rPr>
        <w:t>
      11) аттестаттау жүргізеді;</w:t>
      </w:r>
    </w:p>
    <w:p>
      <w:pPr>
        <w:spacing w:after="0"/>
        <w:ind w:left="0"/>
        <w:jc w:val="left"/>
      </w:pPr>
      <w:r>
        <w:rPr>
          <w:rFonts w:ascii="Times New Roman"/>
          <w:b w:val="false"/>
          <w:i w:val="false"/>
          <w:color w:val="000000"/>
          <w:sz w:val="28"/>
        </w:rPr>
        <w:t>
      12) ақпараттық қауіпсіздікті қамтамасыз ету бөлігінде ақпараттандыру саласындағы мемлекеттік бақылауды жүзеге асырады;</w:t>
      </w:r>
    </w:p>
    <w:p>
      <w:pPr>
        <w:spacing w:after="0"/>
        <w:ind w:left="0"/>
        <w:jc w:val="left"/>
      </w:pPr>
      <w:r>
        <w:rPr>
          <w:rFonts w:ascii="Times New Roman"/>
          <w:b w:val="false"/>
          <w:i w:val="false"/>
          <w:color w:val="000000"/>
          <w:sz w:val="28"/>
        </w:rPr>
        <w:t>
      13) Қазақстан Республикасы заңнамасының талаптарын бұзушылықтар анықталған кезде нұсқамалар жібереді;</w:t>
      </w:r>
    </w:p>
    <w:p>
      <w:pPr>
        <w:spacing w:after="0"/>
        <w:ind w:left="0"/>
        <w:jc w:val="left"/>
      </w:pPr>
      <w:r>
        <w:rPr>
          <w:rFonts w:ascii="Times New Roman"/>
          <w:b w:val="false"/>
          <w:i w:val="false"/>
          <w:color w:val="000000"/>
          <w:sz w:val="28"/>
        </w:rPr>
        <w:t>
      14)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асырады;</w:t>
      </w:r>
    </w:p>
    <w:p>
      <w:pPr>
        <w:spacing w:after="0"/>
        <w:ind w:left="0"/>
        <w:jc w:val="left"/>
      </w:pPr>
      <w:r>
        <w:rPr>
          <w:rFonts w:ascii="Times New Roman"/>
          <w:b w:val="false"/>
          <w:i w:val="false"/>
          <w:color w:val="000000"/>
          <w:sz w:val="28"/>
        </w:rPr>
        <w:t>
      15) Ақпараттық қауіпсіздіктің оқыс оқиғаларына ден қоюдың дағдарысқа қарсы ұлттық жоспарын әзірлейді;</w:t>
      </w:r>
    </w:p>
    <w:p>
      <w:pPr>
        <w:spacing w:after="0"/>
        <w:ind w:left="0"/>
        <w:jc w:val="left"/>
      </w:pPr>
      <w:r>
        <w:rPr>
          <w:rFonts w:ascii="Times New Roman"/>
          <w:b w:val="false"/>
          <w:i w:val="false"/>
          <w:color w:val="000000"/>
          <w:sz w:val="28"/>
        </w:rPr>
        <w:t>
      16)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p>
    <w:p>
      <w:pPr>
        <w:spacing w:after="0"/>
        <w:ind w:left="0"/>
        <w:jc w:val="left"/>
      </w:pPr>
      <w:r>
        <w:rPr>
          <w:rFonts w:ascii="Times New Roman"/>
          <w:b w:val="false"/>
          <w:i w:val="false"/>
          <w:color w:val="000000"/>
          <w:sz w:val="28"/>
        </w:rPr>
        <w:t>
      17) электрондық ақпараттық ресурстарды сақтаудың бірыңғай ұлттық резервтік платформасын құру және оның жұмыс істеуін қамтамасыз ету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бекітеді;</w:t>
      </w:r>
    </w:p>
    <w:p>
      <w:pPr>
        <w:spacing w:after="0"/>
        <w:ind w:left="0"/>
        <w:jc w:val="left"/>
      </w:pPr>
      <w:r>
        <w:rPr>
          <w:rFonts w:ascii="Times New Roman"/>
          <w:b w:val="false"/>
          <w:i w:val="false"/>
          <w:color w:val="000000"/>
          <w:sz w:val="28"/>
        </w:rPr>
        <w:t>
      18) қорғау бейіндерін және қорғау бейіндерін әзірлеу әдістемесін бекітеді;</w:t>
      </w:r>
    </w:p>
    <w:p>
      <w:pPr>
        <w:spacing w:after="0"/>
        <w:ind w:left="0"/>
        <w:jc w:val="left"/>
      </w:pPr>
      <w:r>
        <w:rPr>
          <w:rFonts w:ascii="Times New Roman"/>
          <w:b w:val="false"/>
          <w:i w:val="false"/>
          <w:color w:val="000000"/>
          <w:sz w:val="28"/>
        </w:rPr>
        <w:t>
      19)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w:t>
      </w:r>
    </w:p>
    <w:p>
      <w:pPr>
        <w:spacing w:after="0"/>
        <w:ind w:left="0"/>
        <w:jc w:val="left"/>
      </w:pPr>
      <w:r>
        <w:rPr>
          <w:rFonts w:ascii="Times New Roman"/>
          <w:b w:val="false"/>
          <w:i w:val="false"/>
          <w:color w:val="000000"/>
          <w:sz w:val="28"/>
        </w:rPr>
        <w:t>
      20) электрондық өнеркәсіптің және бағдарламалық қамтылымның сенім білдірілген өнімінің тізілімін қалыптастыру және жүргізу қағидаларын, сондай-ақ электрондық өнеркәсіптің және бағдарламалық қамтылымның өнімін электрондық өнеркәсіптің және бағдарламалық қамтылымның сенім білдірілген өнімінің тізіліміне енгізу өлшемшарттарын бекітеді;</w:t>
      </w:r>
    </w:p>
    <w:p>
      <w:pPr>
        <w:spacing w:after="0"/>
        <w:ind w:left="0"/>
        <w:jc w:val="left"/>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7-2-бап. Ақпараттық қауіпсіздіктің жедел орталығы</w:t>
      </w:r>
    </w:p>
    <w:bookmarkStart w:name="z380" w:id="95"/>
    <w:p>
      <w:pPr>
        <w:spacing w:after="0"/>
        <w:ind w:left="0"/>
        <w:jc w:val="left"/>
      </w:pPr>
      <w:r>
        <w:rPr>
          <w:rFonts w:ascii="Times New Roman"/>
          <w:b w:val="false"/>
          <w:i w:val="false"/>
          <w:color w:val="000000"/>
          <w:sz w:val="28"/>
        </w:rPr>
        <w:t xml:space="preserve">
      1. Ақпараттық қауіпсіздіктің жедел орталығы: </w:t>
      </w:r>
    </w:p>
    <w:bookmarkEnd w:id="95"/>
    <w:p>
      <w:pPr>
        <w:spacing w:after="0"/>
        <w:ind w:left="0"/>
        <w:jc w:val="left"/>
      </w:pPr>
      <w:r>
        <w:rPr>
          <w:rFonts w:ascii="Times New Roman"/>
          <w:b w:val="false"/>
          <w:i w:val="false"/>
          <w:color w:val="000000"/>
          <w:sz w:val="28"/>
        </w:rPr>
        <w:t>
      1)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табу, бағалау, болжамдау, оқшаулау, бейтараптандыру және профилактикасы жөніндегі қызметті жүзеге асырады;</w:t>
      </w:r>
    </w:p>
    <w:p>
      <w:pPr>
        <w:spacing w:after="0"/>
        <w:ind w:left="0"/>
        <w:jc w:val="left"/>
      </w:pPr>
      <w:r>
        <w:rPr>
          <w:rFonts w:ascii="Times New Roman"/>
          <w:b w:val="false"/>
          <w:i w:val="false"/>
          <w:color w:val="000000"/>
          <w:sz w:val="28"/>
        </w:rPr>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оқиғасының фактісі туралы дереу хабарлайды;</w:t>
      </w:r>
    </w:p>
    <w:p>
      <w:pPr>
        <w:spacing w:after="0"/>
        <w:ind w:left="0"/>
        <w:jc w:val="left"/>
      </w:pPr>
      <w:r>
        <w:rPr>
          <w:rFonts w:ascii="Times New Roman"/>
          <w:b w:val="false"/>
          <w:i w:val="false"/>
          <w:color w:val="000000"/>
          <w:sz w:val="28"/>
        </w:rPr>
        <w:t>
      3)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анықтау, олардың жолын кесу және тергеп-тексеру бойынша ақпараттық қауіпсіздікті қамтамасыз етуге мониторингті жүзеге асырады;</w:t>
      </w:r>
    </w:p>
    <w:p>
      <w:pPr>
        <w:spacing w:after="0"/>
        <w:ind w:left="0"/>
        <w:jc w:val="left"/>
      </w:pPr>
      <w:r>
        <w:rPr>
          <w:rFonts w:ascii="Times New Roman"/>
          <w:b w:val="false"/>
          <w:i w:val="false"/>
          <w:color w:val="000000"/>
          <w:sz w:val="28"/>
        </w:rPr>
        <w:t>
      4)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ақпараттандыру объектілерінің ақпараттық қауіпсіздігін қамтамасыз ету үшін қажетті ақпарат алмасуды жүзеге асырады;</w:t>
      </w:r>
    </w:p>
    <w:p>
      <w:pPr>
        <w:spacing w:after="0"/>
        <w:ind w:left="0"/>
        <w:jc w:val="left"/>
      </w:pPr>
      <w:r>
        <w:rPr>
          <w:rFonts w:ascii="Times New Roman"/>
          <w:b w:val="false"/>
          <w:i w:val="false"/>
          <w:color w:val="000000"/>
          <w:sz w:val="28"/>
        </w:rPr>
        <w:t xml:space="preserve">
      5) ақпараттық қауіпсіздіктің оқиғалары мен оқыс оқиғалары туралы мәліметтерді жинауды, шоғырландыруды, талдауды және сақтауды жүзеге асырады; </w:t>
      </w:r>
    </w:p>
    <w:p>
      <w:pPr>
        <w:spacing w:after="0"/>
        <w:ind w:left="0"/>
        <w:jc w:val="left"/>
      </w:pPr>
      <w:r>
        <w:rPr>
          <w:rFonts w:ascii="Times New Roman"/>
          <w:b w:val="false"/>
          <w:i w:val="false"/>
          <w:color w:val="000000"/>
          <w:sz w:val="28"/>
        </w:rPr>
        <w:t xml:space="preserve">
      6) ақпараттық-коммуникациялық инфрақұрылымның аса маңызды объектілерінің иеленушілеріне ақпараттық-коммуникациялық инфрақұрылым объектілерінің ақпараттық қауіпсіздігін қамтамасыз ету үшін қажетті ақпаратты, оның ішінде қауіпсіздіктің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қауіпсіздіктің оқыс оқиғаларының туындау алғышарттары, сондай-ақ олардың зардаптарының алдын алу мен жою әдістері туралы ақпаратты береді; </w:t>
      </w:r>
    </w:p>
    <w:p>
      <w:pPr>
        <w:spacing w:after="0"/>
        <w:ind w:left="0"/>
        <w:jc w:val="left"/>
      </w:pPr>
      <w:r>
        <w:rPr>
          <w:rFonts w:ascii="Times New Roman"/>
          <w:b w:val="false"/>
          <w:i w:val="false"/>
          <w:color w:val="000000"/>
          <w:sz w:val="28"/>
        </w:rPr>
        <w:t>
      7) өз қызметін жүзеге асыру шеңберінде, ақпараттық қауіпсіздіктің жедел орталығына белгілі болған, таратылуы шектелген мәліметтердің сақталуын қамтамасыз етеді;</w:t>
      </w:r>
    </w:p>
    <w:p>
      <w:pPr>
        <w:spacing w:after="0"/>
        <w:ind w:left="0"/>
        <w:jc w:val="left"/>
      </w:pPr>
      <w:r>
        <w:rPr>
          <w:rFonts w:ascii="Times New Roman"/>
          <w:b w:val="false"/>
          <w:i w:val="false"/>
          <w:color w:val="000000"/>
          <w:sz w:val="28"/>
        </w:rPr>
        <w:t>
      8) ақпараттық қауіпсіздік оқиғаларының журналын жүргізу жүйелерін Ақпараттық қауіпсіздікті ұлттық үйлестіру орталығының мониторинг орталығына қосуды қамтамасыз етеді.</w:t>
      </w:r>
    </w:p>
    <w:bookmarkStart w:name="z381" w:id="96"/>
    <w:p>
      <w:pPr>
        <w:spacing w:after="0"/>
        <w:ind w:left="0"/>
        <w:jc w:val="left"/>
      </w:pPr>
      <w:r>
        <w:rPr>
          <w:rFonts w:ascii="Times New Roman"/>
          <w:b w:val="false"/>
          <w:i w:val="false"/>
          <w:color w:val="000000"/>
          <w:sz w:val="28"/>
        </w:rPr>
        <w:t xml:space="preserve">
      2.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96"/>
    <w:bookmarkStart w:name="z382" w:id="97"/>
    <w:p>
      <w:pPr>
        <w:spacing w:after="0"/>
        <w:ind w:left="0"/>
        <w:jc w:val="left"/>
      </w:pPr>
      <w:r>
        <w:rPr>
          <w:rFonts w:ascii="Times New Roman"/>
          <w:b w:val="false"/>
          <w:i w:val="false"/>
          <w:color w:val="000000"/>
          <w:sz w:val="28"/>
        </w:rPr>
        <w:t>
      3. Ақпараттық қауіпсіздіктің жедел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97"/>
    <w:bookmarkStart w:name="z383" w:id="98"/>
    <w:p>
      <w:pPr>
        <w:spacing w:after="0"/>
        <w:ind w:left="0"/>
        <w:jc w:val="left"/>
      </w:pPr>
      <w:r>
        <w:rPr>
          <w:rFonts w:ascii="Times New Roman"/>
          <w:b w:val="false"/>
          <w:i w:val="false"/>
          <w:color w:val="000000"/>
          <w:sz w:val="28"/>
        </w:rPr>
        <w:t>
      4. Осы баптың 2-тармағының талабы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7-3-бап. Ақпараттық қауіпсіздіктің оқыс оқиғаларына ден қою қызметі</w:t>
      </w:r>
    </w:p>
    <w:bookmarkStart w:name="z385" w:id="99"/>
    <w:p>
      <w:pPr>
        <w:spacing w:after="0"/>
        <w:ind w:left="0"/>
        <w:jc w:val="left"/>
      </w:pPr>
      <w:r>
        <w:rPr>
          <w:rFonts w:ascii="Times New Roman"/>
          <w:b w:val="false"/>
          <w:i w:val="false"/>
          <w:color w:val="000000"/>
          <w:sz w:val="28"/>
        </w:rPr>
        <w:t>
      1. Ақпараттық қауіпсіздіктің оқыс оқиғаларына ден қою қызметі:</w:t>
      </w:r>
    </w:p>
    <w:bookmarkEnd w:id="99"/>
    <w:p>
      <w:pPr>
        <w:spacing w:after="0"/>
        <w:ind w:left="0"/>
        <w:jc w:val="left"/>
      </w:pPr>
      <w:r>
        <w:rPr>
          <w:rFonts w:ascii="Times New Roman"/>
          <w:b w:val="false"/>
          <w:i w:val="false"/>
          <w:color w:val="000000"/>
          <w:sz w:val="28"/>
        </w:rPr>
        <w:t>
      1) ақпараттық қауіпсіздіктің оқыс оқиғаларының себептері мен жағдайларын жою мақсатында ақпараттық қауіпсіздіктің оқиғалары туралы ақпаратқа талдау жүргізеді;</w:t>
      </w:r>
    </w:p>
    <w:p>
      <w:pPr>
        <w:spacing w:after="0"/>
        <w:ind w:left="0"/>
        <w:jc w:val="left"/>
      </w:pPr>
      <w:r>
        <w:rPr>
          <w:rFonts w:ascii="Times New Roman"/>
          <w:b w:val="false"/>
          <w:i w:val="false"/>
          <w:color w:val="000000"/>
          <w:sz w:val="28"/>
        </w:rPr>
        <w:t>
      2) ақпараттық қауіпсіздіктің қатерлеріне қарсы іс-қимылға бағытталған ұсынымдарды тұжырымдайды;</w:t>
      </w:r>
    </w:p>
    <w:p>
      <w:pPr>
        <w:spacing w:after="0"/>
        <w:ind w:left="0"/>
        <w:jc w:val="left"/>
      </w:pPr>
      <w:r>
        <w:rPr>
          <w:rFonts w:ascii="Times New Roman"/>
          <w:b w:val="false"/>
          <w:i w:val="false"/>
          <w:color w:val="000000"/>
          <w:sz w:val="28"/>
        </w:rPr>
        <w:t>
      3) ақпараттандыру объектілерінің иеленушілеріне ақпараттық қауіпсіздіктің белгілі болған оқыс оқиғалары мен қатерлері туралы хабарлайды.</w:t>
      </w:r>
    </w:p>
    <w:bookmarkStart w:name="z386" w:id="100"/>
    <w:p>
      <w:pPr>
        <w:spacing w:after="0"/>
        <w:ind w:left="0"/>
        <w:jc w:val="left"/>
      </w:pPr>
      <w:r>
        <w:rPr>
          <w:rFonts w:ascii="Times New Roman"/>
          <w:b w:val="false"/>
          <w:i w:val="false"/>
          <w:color w:val="000000"/>
          <w:sz w:val="28"/>
        </w:rPr>
        <w:t xml:space="preserve">
      2. Ақпараттық қауіпсіздіктің оқыс оқиғаларына ден қою қызметі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00"/>
    <w:bookmarkStart w:name="z387" w:id="101"/>
    <w:p>
      <w:pPr>
        <w:spacing w:after="0"/>
        <w:ind w:left="0"/>
        <w:jc w:val="left"/>
      </w:pPr>
      <w:r>
        <w:rPr>
          <w:rFonts w:ascii="Times New Roman"/>
          <w:b w:val="false"/>
          <w:i w:val="false"/>
          <w:color w:val="000000"/>
          <w:sz w:val="28"/>
        </w:rPr>
        <w:t xml:space="preserve">
      3. Ақпараттық қауіпсіздіктің оқыс оқиғаларына ден қою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 </w:t>
      </w:r>
    </w:p>
    <w:bookmarkEnd w:id="101"/>
    <w:bookmarkStart w:name="z388" w:id="102"/>
    <w:p>
      <w:pPr>
        <w:spacing w:after="0"/>
        <w:ind w:left="0"/>
        <w:jc w:val="left"/>
      </w:pPr>
      <w:r>
        <w:rPr>
          <w:rFonts w:ascii="Times New Roman"/>
          <w:b w:val="false"/>
          <w:i w:val="false"/>
          <w:color w:val="000000"/>
          <w:sz w:val="28"/>
        </w:rPr>
        <w:t>
      4. Осы баптың 2-тармағының талабы ақпараттық қауіпсіздіктің оқыс оқиғаларына ден қою қызметінің функцияларын өздерінің құрылымдық бөлімшелері жүзеге асыратын Қазақстан Республикасының екінші деңгейдегі банктеріне қолданылмайды.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7-3-баппен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7-4-бап. Ақпараттық қауіпсіздікті ұлттық үйлестіру орталығы</w:t>
      </w:r>
    </w:p>
    <w:bookmarkStart w:name="z390" w:id="103"/>
    <w:p>
      <w:pPr>
        <w:spacing w:after="0"/>
        <w:ind w:left="0"/>
        <w:jc w:val="left"/>
      </w:pPr>
      <w:r>
        <w:rPr>
          <w:rFonts w:ascii="Times New Roman"/>
          <w:b w:val="false"/>
          <w:i w:val="false"/>
          <w:color w:val="000000"/>
          <w:sz w:val="28"/>
        </w:rPr>
        <w:t>
      1. Ақпараттық қауіпсіздікті ұлттық үйлестіру орталығы:</w:t>
      </w:r>
    </w:p>
    <w:bookmarkEnd w:id="103"/>
    <w:p>
      <w:pPr>
        <w:spacing w:after="0"/>
        <w:ind w:left="0"/>
        <w:jc w:val="left"/>
      </w:pPr>
      <w:r>
        <w:rPr>
          <w:rFonts w:ascii="Times New Roman"/>
          <w:b w:val="false"/>
          <w:i w:val="false"/>
          <w:color w:val="000000"/>
          <w:sz w:val="28"/>
        </w:rPr>
        <w:t>
      1) ақпараттық-коммуникациялық технологияларды қауіпсіз пайдалану мәселелерінде ақпараттандыру объектілерінің меншік иелеріне, иеленушілеріне және пайдаланушыларына жәрдемдеседі;</w:t>
      </w:r>
    </w:p>
    <w:p>
      <w:pPr>
        <w:spacing w:after="0"/>
        <w:ind w:left="0"/>
        <w:jc w:val="left"/>
      </w:pPr>
      <w:r>
        <w:rPr>
          <w:rFonts w:ascii="Times New Roman"/>
          <w:b w:val="false"/>
          <w:i w:val="false"/>
          <w:color w:val="000000"/>
          <w:sz w:val="28"/>
        </w:rPr>
        <w:t xml:space="preserve">
      2) ақпараттандыру объектілерінің ақпараттық қауіпсіздігін қамтамасыз ету мониторингі мәселелері бойынша ақпараттық қауіпсіздіктің жедел орталықтарының өзара іс-қимылын қамтамасыз етеді; </w:t>
      </w:r>
    </w:p>
    <w:p>
      <w:pPr>
        <w:spacing w:after="0"/>
        <w:ind w:left="0"/>
        <w:jc w:val="left"/>
      </w:pPr>
      <w:r>
        <w:rPr>
          <w:rFonts w:ascii="Times New Roman"/>
          <w:b w:val="false"/>
          <w:i w:val="false"/>
          <w:color w:val="000000"/>
          <w:sz w:val="28"/>
        </w:rPr>
        <w:t xml:space="preserve">
      3)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 </w:t>
      </w:r>
    </w:p>
    <w:p>
      <w:pPr>
        <w:spacing w:after="0"/>
        <w:ind w:left="0"/>
        <w:jc w:val="left"/>
      </w:pPr>
      <w:r>
        <w:rPr>
          <w:rFonts w:ascii="Times New Roman"/>
          <w:b w:val="false"/>
          <w:i w:val="false"/>
          <w:color w:val="000000"/>
          <w:sz w:val="28"/>
        </w:rPr>
        <w:t xml:space="preserve">
      4) Ақпараттық қауіпсіздікті ұлттық үйлестіру орталығының ақпараттық жүйесін техникалық қолдап отыруды жүзеге асырады; </w:t>
      </w:r>
    </w:p>
    <w:p>
      <w:pPr>
        <w:spacing w:after="0"/>
        <w:ind w:left="0"/>
        <w:jc w:val="left"/>
      </w:pPr>
      <w:r>
        <w:rPr>
          <w:rFonts w:ascii="Times New Roman"/>
          <w:b w:val="false"/>
          <w:i w:val="false"/>
          <w:color w:val="000000"/>
          <w:sz w:val="28"/>
        </w:rPr>
        <w:t>
      5) ақпараттық қауіпсіздіктің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тәртібін әзірлеуге қатысады;</w:t>
      </w:r>
    </w:p>
    <w:p>
      <w:pPr>
        <w:spacing w:after="0"/>
        <w:ind w:left="0"/>
        <w:jc w:val="left"/>
      </w:pPr>
      <w:r>
        <w:rPr>
          <w:rFonts w:ascii="Times New Roman"/>
          <w:b w:val="false"/>
          <w:i w:val="false"/>
          <w:color w:val="000000"/>
          <w:sz w:val="28"/>
        </w:rPr>
        <w:t xml:space="preserve">
      6) ақпараттандыру объектілеріндегі ақпараттық қауіпсіздіктің оқыс оқиғалары туралы ақпарат алынған жағдайларда Қазақстан Республикасының ұлттық қауіпсіздік органдарына дереу хабарлайды; </w:t>
      </w:r>
    </w:p>
    <w:p>
      <w:pPr>
        <w:spacing w:after="0"/>
        <w:ind w:left="0"/>
        <w:jc w:val="left"/>
      </w:pPr>
      <w:r>
        <w:rPr>
          <w:rFonts w:ascii="Times New Roman"/>
          <w:b w:val="false"/>
          <w:i w:val="false"/>
          <w:color w:val="000000"/>
          <w:sz w:val="28"/>
        </w:rPr>
        <w:t xml:space="preserve">
      7) Қазақстан Республикасының заңнамасында айқындалатын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 </w:t>
      </w:r>
    </w:p>
    <w:p>
      <w:pPr>
        <w:spacing w:after="0"/>
        <w:ind w:left="0"/>
        <w:jc w:val="left"/>
      </w:pPr>
      <w:r>
        <w:rPr>
          <w:rFonts w:ascii="Times New Roman"/>
          <w:b w:val="false"/>
          <w:i w:val="false"/>
          <w:color w:val="000000"/>
          <w:sz w:val="28"/>
        </w:rPr>
        <w:t>
      8)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 құрады және оның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мерзімділігін белгілейді.</w:t>
      </w:r>
    </w:p>
    <w:bookmarkStart w:name="z391" w:id="104"/>
    <w:p>
      <w:pPr>
        <w:spacing w:after="0"/>
        <w:ind w:left="0"/>
        <w:jc w:val="left"/>
      </w:pPr>
      <w:r>
        <w:rPr>
          <w:rFonts w:ascii="Times New Roman"/>
          <w:b w:val="false"/>
          <w:i w:val="false"/>
          <w:color w:val="000000"/>
          <w:sz w:val="28"/>
        </w:rPr>
        <w:t>
      2. Ақпараттық қауіпсіздікті ұлттық үйлестіру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8-бап. Сарапшылық кеңес</w:t>
      </w:r>
    </w:p>
    <w:bookmarkStart w:name="z20" w:id="105"/>
    <w:p>
      <w:pPr>
        <w:spacing w:after="0"/>
        <w:ind w:left="0"/>
        <w:jc w:val="left"/>
      </w:pPr>
      <w:r>
        <w:rPr>
          <w:rFonts w:ascii="Times New Roman"/>
          <w:b w:val="false"/>
          <w:i w:val="false"/>
          <w:color w:val="000000"/>
          <w:sz w:val="28"/>
        </w:rPr>
        <w:t>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ақпараттық қауіпсіздікті қамтамасыз ету саласындағы уәкілетті органның және ақпараттандыру саласындағы өзге де ұйымдардың өкілдері аталған органдар мен ұйымдардың келісуі бойынша кіреді.</w:t>
      </w:r>
    </w:p>
    <w:bookmarkEnd w:id="105"/>
    <w:bookmarkStart w:name="z228" w:id="106"/>
    <w:p>
      <w:pPr>
        <w:spacing w:after="0"/>
        <w:ind w:left="0"/>
        <w:jc w:val="left"/>
      </w:pPr>
      <w:r>
        <w:rPr>
          <w:rFonts w:ascii="Times New Roman"/>
          <w:b w:val="false"/>
          <w:i w:val="false"/>
          <w:color w:val="000000"/>
          <w:sz w:val="28"/>
        </w:rPr>
        <w:t>
      2. Сарапшылық кеңес өз қызметін тұрақты негізде жүзеге асырады.</w:t>
      </w:r>
    </w:p>
    <w:bookmarkEnd w:id="106"/>
    <w:bookmarkStart w:name="z229" w:id="107"/>
    <w:p>
      <w:pPr>
        <w:spacing w:after="0"/>
        <w:ind w:left="0"/>
        <w:jc w:val="left"/>
      </w:pPr>
      <w:r>
        <w:rPr>
          <w:rFonts w:ascii="Times New Roman"/>
          <w:b w:val="false"/>
          <w:i w:val="false"/>
          <w:color w:val="000000"/>
          <w:sz w:val="28"/>
        </w:rPr>
        <w:t>
      3. Сарапшылық кеңес:</w:t>
      </w:r>
    </w:p>
    <w:bookmarkEnd w:id="107"/>
    <w:p>
      <w:pPr>
        <w:spacing w:after="0"/>
        <w:ind w:left="0"/>
        <w:jc w:val="left"/>
      </w:pPr>
      <w:r>
        <w:rPr>
          <w:rFonts w:ascii="Times New Roman"/>
          <w:b w:val="false"/>
          <w:i w:val="false"/>
          <w:color w:val="000000"/>
          <w:sz w:val="28"/>
        </w:rPr>
        <w:t>
      1) ақпараттандыру саласындағы мәселелер бойынша ұсынымдар мен ұсыныстарды әзірлейді;</w:t>
      </w:r>
    </w:p>
    <w:p>
      <w:pPr>
        <w:spacing w:after="0"/>
        <w:ind w:left="0"/>
        <w:jc w:val="left"/>
      </w:pPr>
      <w:r>
        <w:rPr>
          <w:rFonts w:ascii="Times New Roman"/>
          <w:b w:val="false"/>
          <w:i w:val="false"/>
          <w:color w:val="000000"/>
          <w:sz w:val="28"/>
        </w:rPr>
        <w:t>
      2) мемлекеттік органдардың архитектураларының жобаларын қарайды және келіседі;</w:t>
      </w:r>
    </w:p>
    <w:p>
      <w:pPr>
        <w:spacing w:after="0"/>
        <w:ind w:left="0"/>
        <w:jc w:val="left"/>
      </w:pPr>
      <w:r>
        <w:rPr>
          <w:rFonts w:ascii="Times New Roman"/>
          <w:b w:val="false"/>
          <w:i w:val="false"/>
          <w:color w:val="000000"/>
          <w:sz w:val="28"/>
        </w:rPr>
        <w:t>
      3) мемлекеттік органдардың архитектураларын іске асыру жөніндегі жұмыстардың барысы туралы "электрондық үкiметтiң" сервистік интеграторының есебін тыңдайды;</w:t>
      </w:r>
    </w:p>
    <w:p>
      <w:pPr>
        <w:spacing w:after="0"/>
        <w:ind w:left="0"/>
        <w:jc w:val="left"/>
      </w:pPr>
      <w:r>
        <w:rPr>
          <w:rFonts w:ascii="Times New Roman"/>
          <w:b w:val="false"/>
          <w:i w:val="false"/>
          <w:color w:val="000000"/>
          <w:sz w:val="28"/>
        </w:rPr>
        <w:t>
      4) бюджеттік бағдарламалардың әкімшілері ұсынған, ақпараттандыру саласындағы тауарларды, жұмыстарды, көрсетілетін қызметтерді мемлекеттік сатып алуға арналған шығыстардың есеп-қисаптарын қарайды және ұсыныстарды тұжырымдайды;</w:t>
      </w:r>
    </w:p>
    <w:p>
      <w:pPr>
        <w:spacing w:after="0"/>
        <w:ind w:left="0"/>
        <w:jc w:val="left"/>
      </w:pPr>
      <w:r>
        <w:rPr>
          <w:rFonts w:ascii="Times New Roman"/>
          <w:b w:val="false"/>
          <w:i w:val="false"/>
          <w:color w:val="000000"/>
          <w:sz w:val="28"/>
        </w:rPr>
        <w:t>
      5) осы Заңда және сарапшылық кеңес туралы ережеде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9-бап. Орталық атқарушы органдардың және Қазақстан Республикасының Президентiне тікелей бағынатын және есеп беретін мемлекеттік органдардың ақпараттандыру саласындағы құзыретi</w:t>
      </w:r>
    </w:p>
    <w:bookmarkStart w:name="z22" w:id="108"/>
    <w:p>
      <w:pPr>
        <w:spacing w:after="0"/>
        <w:ind w:left="0"/>
        <w:jc w:val="left"/>
      </w:pPr>
      <w:r>
        <w:rPr>
          <w:rFonts w:ascii="Times New Roman"/>
          <w:b w:val="false"/>
          <w:i w:val="false"/>
          <w:color w:val="000000"/>
          <w:sz w:val="28"/>
        </w:rPr>
        <w:t>
      Орталық атқарушы органдар және Қазақстан Республикасының Президентiне тікелей бағынатын және есеп беретін мемлекеттік органдар:</w:t>
      </w:r>
    </w:p>
    <w:bookmarkEnd w:id="108"/>
    <w:p>
      <w:pPr>
        <w:spacing w:after="0"/>
        <w:ind w:left="0"/>
        <w:jc w:val="left"/>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pPr>
        <w:spacing w:after="0"/>
        <w:ind w:left="0"/>
        <w:jc w:val="left"/>
      </w:pPr>
      <w:r>
        <w:rPr>
          <w:rFonts w:ascii="Times New Roman"/>
          <w:b w:val="false"/>
          <w:i w:val="false"/>
          <w:color w:val="000000"/>
          <w:sz w:val="28"/>
        </w:rPr>
        <w:t>
      2) "электрондық үкiметтiң" архитектурасын дамыту жөніндегі талаптардың сақталуын қамтамасыз етеді;</w:t>
      </w:r>
    </w:p>
    <w:p>
      <w:pPr>
        <w:spacing w:after="0"/>
        <w:ind w:left="0"/>
        <w:jc w:val="left"/>
      </w:pPr>
      <w:r>
        <w:rPr>
          <w:rFonts w:ascii="Times New Roman"/>
          <w:b w:val="false"/>
          <w:i w:val="false"/>
          <w:color w:val="000000"/>
          <w:sz w:val="28"/>
        </w:rPr>
        <w:t>
      3) мемлекеттік органдардың мемлекеттік электрондық ақпараттық ресурстарын және ақпараттық жүйелерін құрады және дамытады;</w:t>
      </w:r>
    </w:p>
    <w:p>
      <w:pPr>
        <w:spacing w:after="0"/>
        <w:ind w:left="0"/>
        <w:jc w:val="left"/>
      </w:pPr>
      <w:r>
        <w:rPr>
          <w:rFonts w:ascii="Times New Roman"/>
          <w:b w:val="false"/>
          <w:i w:val="false"/>
          <w:color w:val="000000"/>
          <w:sz w:val="28"/>
        </w:rPr>
        <w:t>
      4) электрондық ақпараттық ресурстардың толықтырылуын жүзеге асырады, олардың анықтығы мен жаңартылып отырылуын қамтамасыз етеді;</w:t>
      </w:r>
    </w:p>
    <w:p>
      <w:pPr>
        <w:spacing w:after="0"/>
        <w:ind w:left="0"/>
        <w:jc w:val="left"/>
      </w:pPr>
      <w:r>
        <w:rPr>
          <w:rFonts w:ascii="Times New Roman"/>
          <w:b w:val="false"/>
          <w:i w:val="false"/>
          <w:color w:val="000000"/>
          <w:sz w:val="28"/>
        </w:rPr>
        <w:t>
      5) сарапшылық кеңеспен келiсу бойынша мемлекеттік органның архитектурасын бекітеді, оның жаңартылып отырылуын қамтамасыз етеді, сондай-ақ оны іске асыруға қажетті жағдайлар жасайды;</w:t>
      </w:r>
    </w:p>
    <w:p>
      <w:pPr>
        <w:spacing w:after="0"/>
        <w:ind w:left="0"/>
        <w:jc w:val="left"/>
      </w:pPr>
      <w:r>
        <w:rPr>
          <w:rFonts w:ascii="Times New Roman"/>
          <w:b w:val="false"/>
          <w:i w:val="false"/>
          <w:color w:val="000000"/>
          <w:sz w:val="28"/>
        </w:rPr>
        <w:t>
      6) "электрондық үкiметтi" дамытуға қатысады;</w:t>
      </w:r>
    </w:p>
    <w:p>
      <w:pPr>
        <w:spacing w:after="0"/>
        <w:ind w:left="0"/>
        <w:jc w:val="left"/>
      </w:pPr>
      <w:r>
        <w:rPr>
          <w:rFonts w:ascii="Times New Roman"/>
          <w:b w:val="false"/>
          <w:i w:val="false"/>
          <w:color w:val="000000"/>
          <w:sz w:val="28"/>
        </w:rPr>
        <w:t>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p>
    <w:p>
      <w:pPr>
        <w:spacing w:after="0"/>
        <w:ind w:left="0"/>
        <w:jc w:val="left"/>
      </w:pPr>
      <w:r>
        <w:rPr>
          <w:rFonts w:ascii="Times New Roman"/>
          <w:b w:val="false"/>
          <w:i w:val="false"/>
          <w:color w:val="000000"/>
          <w:sz w:val="28"/>
        </w:rPr>
        <w:t>
      8) ашық деректердің интернет-порталында қазақ және орыс тілдерінде ашық деректерді орналастырады;</w:t>
      </w:r>
    </w:p>
    <w:p>
      <w:pPr>
        <w:spacing w:after="0"/>
        <w:ind w:left="0"/>
        <w:jc w:val="left"/>
      </w:pPr>
      <w:r>
        <w:rPr>
          <w:rFonts w:ascii="Times New Roman"/>
          <w:b w:val="false"/>
          <w:i w:val="false"/>
          <w:color w:val="000000"/>
          <w:sz w:val="28"/>
        </w:rPr>
        <w:t>
      9) "электрондық үкіметтің" архитектуралық порталында мемлекеттік органның ақпараттандыру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етеді;</w:t>
      </w:r>
    </w:p>
    <w:p>
      <w:pPr>
        <w:spacing w:after="0"/>
        <w:ind w:left="0"/>
        <w:jc w:val="left"/>
      </w:pPr>
      <w:r>
        <w:rPr>
          <w:rFonts w:ascii="Times New Roman"/>
          <w:b w:val="false"/>
          <w:i w:val="false"/>
          <w:color w:val="000000"/>
          <w:sz w:val="28"/>
        </w:rPr>
        <w:t>
      10)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p>
      <w:pPr>
        <w:spacing w:after="0"/>
        <w:ind w:left="0"/>
        <w:jc w:val="left"/>
      </w:pPr>
      <w:r>
        <w:rPr>
          <w:rFonts w:ascii="Times New Roman"/>
          <w:b w:val="false"/>
          <w:i w:val="false"/>
          <w:color w:val="000000"/>
          <w:sz w:val="28"/>
        </w:rPr>
        <w:t>
      11)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left"/>
      </w:pPr>
      <w:r>
        <w:rPr>
          <w:rFonts w:ascii="Times New Roman"/>
          <w:b w:val="false"/>
          <w:i w:val="false"/>
          <w:color w:val="000000"/>
          <w:sz w:val="28"/>
        </w:rPr>
        <w:t>
      12) ақпараттық жүйелерді құру немесе дамыту кезінде стандартты шешімдерді пайдалануды жүзеге асырады;</w:t>
      </w:r>
    </w:p>
    <w:p>
      <w:pPr>
        <w:spacing w:after="0"/>
        <w:ind w:left="0"/>
        <w:jc w:val="left"/>
      </w:pPr>
      <w:r>
        <w:rPr>
          <w:rFonts w:ascii="Times New Roman"/>
          <w:b w:val="false"/>
          <w:i w:val="false"/>
          <w:color w:val="000000"/>
          <w:sz w:val="28"/>
        </w:rPr>
        <w:t>
      13) өз интернет-ресурстарында мемлекеттік электрондық ақпараттық ресурстарды қалыптастыру, мемлекеттік органдардың ақпараттық жүйелерін құру мен ақпараттық жүйелерін дамыту жоспарлары және нәтижелері туралы жалпыға бірдей қолжетімді ақпаратты орналастырады;</w:t>
      </w:r>
    </w:p>
    <w:p>
      <w:pPr>
        <w:spacing w:after="0"/>
        <w:ind w:left="0"/>
        <w:jc w:val="left"/>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15) уәкілетті органмен келісу бойынша ашық деректердің интернет-порталында орналастырылатын ашық деректер тізбесін бекітеді;</w:t>
      </w:r>
    </w:p>
    <w:p>
      <w:pPr>
        <w:spacing w:after="0"/>
        <w:ind w:left="0"/>
        <w:jc w:val="left"/>
      </w:pPr>
      <w:r>
        <w:rPr>
          <w:rFonts w:ascii="Times New Roman"/>
          <w:b w:val="false"/>
          <w:i w:val="false"/>
          <w:color w:val="000000"/>
          <w:sz w:val="28"/>
        </w:rPr>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p>
      <w:pPr>
        <w:spacing w:after="0"/>
        <w:ind w:left="0"/>
        <w:jc w:val="left"/>
      </w:pPr>
      <w:r>
        <w:rPr>
          <w:rFonts w:ascii="Times New Roman"/>
          <w:b w:val="false"/>
          <w:i w:val="false"/>
          <w:color w:val="000000"/>
          <w:sz w:val="28"/>
        </w:rPr>
        <w:t>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p>
    <w:p>
      <w:pPr>
        <w:spacing w:after="0"/>
        <w:ind w:left="0"/>
        <w:jc w:val="left"/>
      </w:pPr>
      <w:r>
        <w:rPr>
          <w:rFonts w:ascii="Times New Roman"/>
          <w:b w:val="false"/>
          <w:i w:val="false"/>
          <w:color w:val="000000"/>
          <w:sz w:val="28"/>
        </w:rPr>
        <w:t>
      18) осы Заңда, Қазақстан Республикасының өзге де заңдарында, Қазақстан Республикасы Президентiнiң актiлерiнде көзделген өзге де өкiлеттiктердi жүзеге асырады.</w:t>
      </w:r>
    </w:p>
    <w:p>
      <w:pPr>
        <w:spacing w:after="0"/>
        <w:ind w:left="0"/>
        <w:jc w:val="left"/>
      </w:pPr>
      <w:r>
        <w:rPr>
          <w:rFonts w:ascii="Times New Roman"/>
          <w:b w:val="false"/>
          <w:i w:val="false"/>
          <w:color w:val="000000"/>
          <w:sz w:val="28"/>
        </w:rPr>
        <w:t>
      Орталық атқарушы органдардың құзыреті Қазақстан Республикасы Үкіметінің актілерінде де айқындалады.</w:t>
      </w:r>
    </w:p>
    <w:p>
      <w:pPr>
        <w:spacing w:after="0"/>
        <w:ind w:left="0"/>
        <w:jc w:val="left"/>
      </w:pPr>
      <w:r>
        <w:rPr>
          <w:rFonts w:ascii="Times New Roman"/>
          <w:b/>
          <w:i w:val="false"/>
          <w:color w:val="000000"/>
          <w:sz w:val="28"/>
        </w:rPr>
        <w:t>10-бап. Жергiлiктi атқарушы органдардың ақпараттандыру саласындағы құзыретi</w:t>
      </w:r>
    </w:p>
    <w:bookmarkStart w:name="z24" w:id="109"/>
    <w:p>
      <w:pPr>
        <w:spacing w:after="0"/>
        <w:ind w:left="0"/>
        <w:jc w:val="left"/>
      </w:pPr>
      <w:r>
        <w:rPr>
          <w:rFonts w:ascii="Times New Roman"/>
          <w:b w:val="false"/>
          <w:i w:val="false"/>
          <w:color w:val="000000"/>
          <w:sz w:val="28"/>
        </w:rPr>
        <w:t>
      Жергiлiктi атқарушы органдар:</w:t>
      </w:r>
    </w:p>
    <w:bookmarkEnd w:id="109"/>
    <w:p>
      <w:pPr>
        <w:spacing w:after="0"/>
        <w:ind w:left="0"/>
        <w:jc w:val="left"/>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pPr>
        <w:spacing w:after="0"/>
        <w:ind w:left="0"/>
        <w:jc w:val="left"/>
      </w:pPr>
      <w:r>
        <w:rPr>
          <w:rFonts w:ascii="Times New Roman"/>
          <w:b w:val="false"/>
          <w:i w:val="false"/>
          <w:color w:val="000000"/>
          <w:sz w:val="28"/>
        </w:rPr>
        <w:t>
      2) жергілікті атқарушы орган қызметінің бағыттарын ескере отырып, "электрондық үкiметтiң" архитектурасын дамыту жөніндегі талаптардың сақталуын және "электрондық әкімдіктің" үлгілік архитектурасының ендірілуін қамтамасыз етеді;</w:t>
      </w:r>
    </w:p>
    <w:p>
      <w:pPr>
        <w:spacing w:after="0"/>
        <w:ind w:left="0"/>
        <w:jc w:val="left"/>
      </w:pPr>
      <w:r>
        <w:rPr>
          <w:rFonts w:ascii="Times New Roman"/>
          <w:b w:val="false"/>
          <w:i w:val="false"/>
          <w:color w:val="000000"/>
          <w:sz w:val="28"/>
        </w:rPr>
        <w:t>
      3) мемлекеттік органдардың мемлекеттік электрондық ақпараттық ресурстарын және ақпараттық жүйелерін құрады және дамытады;</w:t>
      </w:r>
    </w:p>
    <w:p>
      <w:pPr>
        <w:spacing w:after="0"/>
        <w:ind w:left="0"/>
        <w:jc w:val="left"/>
      </w:pPr>
      <w:r>
        <w:rPr>
          <w:rFonts w:ascii="Times New Roman"/>
          <w:b w:val="false"/>
          <w:i w:val="false"/>
          <w:color w:val="000000"/>
          <w:sz w:val="28"/>
        </w:rP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5) облыстардың, республикалық маңызы бар қалалардың, астананың жергілікті атқарушы органдары "электрондық әкімдіктің" үлгілік архитектурасы негізінде мемлекеттік жоспарлау жөніндегі уәкілетті органмен және сарапшылық кеңеспен келiсу бойынша мемлекеттік органның архитектурасын бекітеді және оның іске асырылуын қамтамасыз етеді;</w:t>
      </w:r>
    </w:p>
    <w:p>
      <w:pPr>
        <w:spacing w:after="0"/>
        <w:ind w:left="0"/>
        <w:jc w:val="left"/>
      </w:pPr>
      <w:r>
        <w:rPr>
          <w:rFonts w:ascii="Times New Roman"/>
          <w:b w:val="false"/>
          <w:i w:val="false"/>
          <w:color w:val="000000"/>
          <w:sz w:val="28"/>
        </w:rPr>
        <w:t>
      6) "электрондық үкіметтің" архитектуралық порталында мемлекеттік органның ақпараттық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етеді;</w:t>
      </w:r>
    </w:p>
    <w:p>
      <w:pPr>
        <w:spacing w:after="0"/>
        <w:ind w:left="0"/>
        <w:jc w:val="left"/>
      </w:pPr>
      <w:r>
        <w:rPr>
          <w:rFonts w:ascii="Times New Roman"/>
          <w:b w:val="false"/>
          <w:i w:val="false"/>
          <w:color w:val="000000"/>
          <w:sz w:val="28"/>
        </w:rPr>
        <w:t>
      7) өз интернет-ресурстарында мемлекеттік электрондық ақпараттық ресурстарды қалыптастыру, мемлекеттік органдардың ақпараттық жүйелерін құру мен ақпараттық жүйелерін дамыту жоспарлары және нәтижелері туралы жалпыға бірдей қолжетімді ақпаратты орналастырады;</w:t>
      </w:r>
    </w:p>
    <w:p>
      <w:pPr>
        <w:spacing w:after="0"/>
        <w:ind w:left="0"/>
        <w:jc w:val="left"/>
      </w:pPr>
      <w:r>
        <w:rPr>
          <w:rFonts w:ascii="Times New Roman"/>
          <w:b w:val="false"/>
          <w:i w:val="false"/>
          <w:color w:val="000000"/>
          <w:sz w:val="28"/>
        </w:rPr>
        <w:t>
      8)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p>
      <w:pPr>
        <w:spacing w:after="0"/>
        <w:ind w:left="0"/>
        <w:jc w:val="left"/>
      </w:pPr>
      <w:r>
        <w:rPr>
          <w:rFonts w:ascii="Times New Roman"/>
          <w:b w:val="false"/>
          <w:i w:val="false"/>
          <w:color w:val="000000"/>
          <w:sz w:val="28"/>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left"/>
      </w:pPr>
      <w:r>
        <w:rPr>
          <w:rFonts w:ascii="Times New Roman"/>
          <w:b w:val="false"/>
          <w:i w:val="false"/>
          <w:color w:val="000000"/>
          <w:sz w:val="28"/>
        </w:rPr>
        <w:t>
      10) ақпараттық жүйелерді құру немесе дамыту кезінде стандартты шешімдерді пайдалануды жүзеге асырады;</w:t>
      </w:r>
    </w:p>
    <w:p>
      <w:pPr>
        <w:spacing w:after="0"/>
        <w:ind w:left="0"/>
        <w:jc w:val="left"/>
      </w:pPr>
      <w:r>
        <w:rPr>
          <w:rFonts w:ascii="Times New Roman"/>
          <w:b w:val="false"/>
          <w:i w:val="false"/>
          <w:color w:val="000000"/>
          <w:sz w:val="28"/>
        </w:rP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left"/>
      </w:pPr>
      <w:r>
        <w:rPr>
          <w:rFonts w:ascii="Times New Roman"/>
          <w:b w:val="false"/>
          <w:i w:val="false"/>
          <w:color w:val="000000"/>
          <w:sz w:val="28"/>
        </w:rPr>
        <w:t>
      12) цифрлық сауаттылықты арттыру үшін жағдай жасайды;</w:t>
      </w:r>
    </w:p>
    <w:p>
      <w:pPr>
        <w:spacing w:after="0"/>
        <w:ind w:left="0"/>
        <w:jc w:val="left"/>
      </w:pPr>
      <w:r>
        <w:rPr>
          <w:rFonts w:ascii="Times New Roman"/>
          <w:b w:val="false"/>
          <w:i w:val="false"/>
          <w:color w:val="000000"/>
          <w:sz w:val="28"/>
        </w:rPr>
        <w:t>
      13) ашық деректердің интернет-порталында қазақ және орыс тілдерінде ашық деректерді орналастырады;</w:t>
      </w:r>
    </w:p>
    <w:p>
      <w:pPr>
        <w:spacing w:after="0"/>
        <w:ind w:left="0"/>
        <w:jc w:val="left"/>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15) уәкілетті органмен келісу бойынша ашық деректердің интернет-порталында орналастырылатын ашық деректер тізбесін бекітеді;</w:t>
      </w:r>
    </w:p>
    <w:p>
      <w:pPr>
        <w:spacing w:after="0"/>
        <w:ind w:left="0"/>
        <w:jc w:val="left"/>
      </w:pPr>
      <w:r>
        <w:rPr>
          <w:rFonts w:ascii="Times New Roman"/>
          <w:b w:val="false"/>
          <w:i w:val="false"/>
          <w:color w:val="000000"/>
          <w:sz w:val="28"/>
        </w:rPr>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p>
      <w:pPr>
        <w:spacing w:after="0"/>
        <w:ind w:left="0"/>
        <w:jc w:val="left"/>
      </w:pPr>
      <w:r>
        <w:rPr>
          <w:rFonts w:ascii="Times New Roman"/>
          <w:b w:val="false"/>
          <w:i w:val="false"/>
          <w:color w:val="000000"/>
          <w:sz w:val="28"/>
        </w:rPr>
        <w:t>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pPr>
        <w:spacing w:after="0"/>
        <w:ind w:left="0"/>
        <w:jc w:val="left"/>
      </w:pPr>
      <w:r>
        <w:rPr>
          <w:rFonts w:ascii="Times New Roman"/>
          <w:b/>
          <w:i w:val="false"/>
          <w:color w:val="000000"/>
          <w:sz w:val="28"/>
        </w:rPr>
        <w:t>11-бап. Ақпараттық-коммуникациялық технологиялар саласындағы ұлттық даму институты</w:t>
      </w:r>
    </w:p>
    <w:bookmarkStart w:name="z26" w:id="110"/>
    <w:p>
      <w:pPr>
        <w:spacing w:after="0"/>
        <w:ind w:left="0"/>
        <w:jc w:val="left"/>
      </w:pPr>
      <w:r>
        <w:rPr>
          <w:rFonts w:ascii="Times New Roman"/>
          <w:b w:val="false"/>
          <w:i w:val="false"/>
          <w:color w:val="000000"/>
          <w:sz w:val="28"/>
        </w:rPr>
        <w:t>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индустриялық-инновациялық қызметті ынталандыруға қолайлы жағдайлар жасау мақсатында ақпараттық-коммуникациялық технологиялар саласындағы ұлттық даму институтын айқындайды.</w:t>
      </w:r>
    </w:p>
    <w:bookmarkEnd w:id="110"/>
    <w:bookmarkStart w:name="z230" w:id="111"/>
    <w:p>
      <w:pPr>
        <w:spacing w:after="0"/>
        <w:ind w:left="0"/>
        <w:jc w:val="left"/>
      </w:pPr>
      <w:r>
        <w:rPr>
          <w:rFonts w:ascii="Times New Roman"/>
          <w:b w:val="false"/>
          <w:i w:val="false"/>
          <w:color w:val="000000"/>
          <w:sz w:val="28"/>
        </w:rPr>
        <w:t>
      2. Ақпараттық-коммуникациялық технологиялар саласындағы ұлттық даму институты:</w:t>
      </w:r>
    </w:p>
    <w:bookmarkEnd w:id="111"/>
    <w:p>
      <w:pPr>
        <w:spacing w:after="0"/>
        <w:ind w:left="0"/>
        <w:jc w:val="left"/>
      </w:pPr>
      <w:r>
        <w:rPr>
          <w:rFonts w:ascii="Times New Roman"/>
          <w:b w:val="false"/>
          <w:i w:val="false"/>
          <w:color w:val="000000"/>
          <w:sz w:val="28"/>
        </w:rPr>
        <w:t>
      1) ақпараттық-коммуникациялық технологиялар саласын дамытуды мемлекеттік қолдау шараларын іске асыруды жүзеге асырады;</w:t>
      </w:r>
    </w:p>
    <w:p>
      <w:pPr>
        <w:spacing w:after="0"/>
        <w:ind w:left="0"/>
        <w:jc w:val="left"/>
      </w:pPr>
      <w:r>
        <w:rPr>
          <w:rFonts w:ascii="Times New Roman"/>
          <w:b w:val="false"/>
          <w:i w:val="false"/>
          <w:color w:val="000000"/>
          <w:sz w:val="28"/>
        </w:rPr>
        <w:t>
      2) ақпараттық-коммуникациялық технологиялар саласында ақпараттық-талдамалық және консультациялық қызметтер көрсетеді;</w:t>
      </w:r>
    </w:p>
    <w:p>
      <w:pPr>
        <w:spacing w:after="0"/>
        <w:ind w:left="0"/>
        <w:jc w:val="left"/>
      </w:pPr>
      <w:r>
        <w:rPr>
          <w:rFonts w:ascii="Times New Roman"/>
          <w:b w:val="false"/>
          <w:i w:val="false"/>
          <w:color w:val="000000"/>
          <w:sz w:val="28"/>
        </w:rPr>
        <w:t>
      3) индустриялық-инновациялық қызмет субъектілерінің жарғылық капиталдарына қатысу, заңды тұлғаларды, оның ішінде шетелдік қатысумен құру арқылы және Қазақстан Республикасының заңнамасында көзделген өзге де тәсілдермен ақпараттық-коммуникациялық технологиялар саласындағы индустриялық-инновациялық жобаларға, венчурлік қорларға инвестицияларды жүзеге асырады;</w:t>
      </w:r>
    </w:p>
    <w:p>
      <w:pPr>
        <w:spacing w:after="0"/>
        <w:ind w:left="0"/>
        <w:jc w:val="left"/>
      </w:pPr>
      <w:r>
        <w:rPr>
          <w:rFonts w:ascii="Times New Roman"/>
          <w:b w:val="false"/>
          <w:i w:val="false"/>
          <w:color w:val="000000"/>
          <w:sz w:val="28"/>
        </w:rPr>
        <w:t>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p>
    <w:p>
      <w:pPr>
        <w:spacing w:after="0"/>
        <w:ind w:left="0"/>
        <w:jc w:val="left"/>
      </w:pPr>
      <w:r>
        <w:rPr>
          <w:rFonts w:ascii="Times New Roman"/>
          <w:b w:val="false"/>
          <w:i w:val="false"/>
          <w:color w:val="000000"/>
          <w:sz w:val="28"/>
        </w:rPr>
        <w:t>
      5) ақпараттандыру субъектілерінің ақпараттық-коммуникациялық технологиялар саласында іске асырылатын индустриялық-инновациялық жобалар туралы ақпаратқа қол жеткізуін қамтамасыз етеді;</w:t>
      </w:r>
    </w:p>
    <w:p>
      <w:pPr>
        <w:spacing w:after="0"/>
        <w:ind w:left="0"/>
        <w:jc w:val="left"/>
      </w:pPr>
      <w:r>
        <w:rPr>
          <w:rFonts w:ascii="Times New Roman"/>
          <w:b w:val="false"/>
          <w:i w:val="false"/>
          <w:color w:val="000000"/>
          <w:sz w:val="28"/>
        </w:rPr>
        <w:t>
      6) уәкілетті орган мен мемлекеттік органдарға ақпараттық-коммуникациялық технологиялар саласындағы сараптамалық қорытындыларды және (немесе) ұсынымдарды өтеусіз негізде береді;</w:t>
      </w:r>
    </w:p>
    <w:p>
      <w:pPr>
        <w:spacing w:after="0"/>
        <w:ind w:left="0"/>
        <w:jc w:val="left"/>
      </w:pPr>
      <w:r>
        <w:rPr>
          <w:rFonts w:ascii="Times New Roman"/>
          <w:b w:val="false"/>
          <w:i w:val="false"/>
          <w:color w:val="000000"/>
          <w:sz w:val="28"/>
        </w:rPr>
        <w:t>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p>
    <w:p>
      <w:pPr>
        <w:spacing w:after="0"/>
        <w:ind w:left="0"/>
        <w:jc w:val="left"/>
      </w:pPr>
      <w:r>
        <w:rPr>
          <w:rFonts w:ascii="Times New Roman"/>
          <w:b w:val="false"/>
          <w:i w:val="false"/>
          <w:color w:val="000000"/>
          <w:sz w:val="28"/>
        </w:rPr>
        <w:t>
      8) тәуекелмен инвестициялаудың инвестициялық қорларын, венчурлік қорларды және венчурлік қаржыландыруды дамытуға, сондай-ақ ақпараттық-коммуникациялық технологиялар саласындағы технологиялар трансфертіне деген сұранысты дамытуға жәрдем көрсетеді;</w:t>
      </w:r>
    </w:p>
    <w:p>
      <w:pPr>
        <w:spacing w:after="0"/>
        <w:ind w:left="0"/>
        <w:jc w:val="left"/>
      </w:pPr>
      <w:r>
        <w:rPr>
          <w:rFonts w:ascii="Times New Roman"/>
          <w:b w:val="false"/>
          <w:i w:val="false"/>
          <w:color w:val="000000"/>
          <w:sz w:val="28"/>
        </w:rPr>
        <w:t>
      9) ақпараттық-коммуникациялық технологиялар саласының дамуын талдауды жүзеге асырады;</w:t>
      </w:r>
    </w:p>
    <w:p>
      <w:pPr>
        <w:spacing w:after="0"/>
        <w:ind w:left="0"/>
        <w:jc w:val="left"/>
      </w:pPr>
      <w:r>
        <w:rPr>
          <w:rFonts w:ascii="Times New Roman"/>
          <w:b w:val="false"/>
          <w:i w:val="false"/>
          <w:color w:val="000000"/>
          <w:sz w:val="28"/>
        </w:rPr>
        <w:t>
      10) ақпараттық-коммуникациялық технологиялар саласындағы жергілікті қамтуды дамытуға жәрдем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жаңа редакцияда көзделген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11) ақпараттық-коммуникациялық технологиялар саласында стандарттау жөніндегі нормативтік құжаттаманы әзірлейді;</w:t>
      </w:r>
    </w:p>
    <w:p>
      <w:pPr>
        <w:spacing w:after="0"/>
        <w:ind w:left="0"/>
        <w:jc w:val="left"/>
      </w:pPr>
      <w:r>
        <w:rPr>
          <w:rFonts w:ascii="Times New Roman"/>
          <w:b w:val="false"/>
          <w:i w:val="false"/>
          <w:color w:val="000000"/>
          <w:sz w:val="28"/>
        </w:rPr>
        <w:t>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p>
    <w:p>
      <w:pPr>
        <w:spacing w:after="0"/>
        <w:ind w:left="0"/>
        <w:jc w:val="left"/>
      </w:pPr>
      <w:r>
        <w:rPr>
          <w:rFonts w:ascii="Times New Roman"/>
          <w:b w:val="false"/>
          <w:i w:val="false"/>
          <w:color w:val="000000"/>
          <w:sz w:val="28"/>
        </w:rPr>
        <w:t>
      13) ақпараттық-коммуникациялық технологиялар саласында инновациялық гранттар беруге сараптамалық қорытынды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sz w:val="28"/>
        </w:rPr>
        <w:t>12-бап. "Электрондық үкiметтiң" сервистік интеграторы</w:t>
      </w:r>
    </w:p>
    <w:p>
      <w:pPr>
        <w:spacing w:after="0"/>
        <w:ind w:left="0"/>
        <w:jc w:val="left"/>
      </w:pPr>
    </w:p>
    <w:p>
      <w:pPr>
        <w:spacing w:after="0"/>
        <w:ind w:left="0"/>
        <w:jc w:val="left"/>
      </w:pPr>
      <w:r>
        <w:rPr>
          <w:rFonts w:ascii="Times New Roman"/>
          <w:b w:val="false"/>
          <w:i w:val="false"/>
          <w:color w:val="000000"/>
          <w:sz w:val="28"/>
        </w:rPr>
        <w:t>
      "Электрондық үкiметтiң" сервистік интеграторы:</w:t>
      </w:r>
    </w:p>
    <w:p>
      <w:pPr>
        <w:spacing w:after="0"/>
        <w:ind w:left="0"/>
        <w:jc w:val="left"/>
      </w:pPr>
      <w:r>
        <w:rPr>
          <w:rFonts w:ascii="Times New Roman"/>
          <w:b w:val="false"/>
          <w:i w:val="false"/>
          <w:color w:val="000000"/>
          <w:sz w:val="28"/>
        </w:rPr>
        <w:t>
      1) ақпараттандыру саласындағы мемлекеттік саясатты іске асыруға және ақпараттандырудың сервистік моделін ендіруге қатысады;</w:t>
      </w:r>
    </w:p>
    <w:p>
      <w:pPr>
        <w:spacing w:after="0"/>
        <w:ind w:left="0"/>
        <w:jc w:val="left"/>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pPr>
        <w:spacing w:after="0"/>
        <w:ind w:left="0"/>
        <w:jc w:val="left"/>
      </w:pPr>
      <w:r>
        <w:rPr>
          <w:rFonts w:ascii="Times New Roman"/>
          <w:b w:val="false"/>
          <w:i w:val="false"/>
          <w:color w:val="000000"/>
          <w:sz w:val="28"/>
        </w:rPr>
        <w:t>
      3) "электрондық үкіметтің" архитектурасын дамытуды әдіснамалық қамтамасыз етуді жүзеге асырады;</w:t>
      </w:r>
    </w:p>
    <w:p>
      <w:pPr>
        <w:spacing w:after="0"/>
        <w:ind w:left="0"/>
        <w:jc w:val="left"/>
      </w:pPr>
      <w:r>
        <w:rPr>
          <w:rFonts w:ascii="Times New Roman"/>
          <w:b w:val="false"/>
          <w:i w:val="false"/>
          <w:color w:val="000000"/>
          <w:sz w:val="28"/>
        </w:rPr>
        <w:t>
      4) "электрондық әкімдіктің" үлгілік архитектурасын әзірлейді;</w:t>
      </w:r>
    </w:p>
    <w:p>
      <w:pPr>
        <w:spacing w:after="0"/>
        <w:ind w:left="0"/>
        <w:jc w:val="left"/>
      </w:pPr>
      <w:r>
        <w:rPr>
          <w:rFonts w:ascii="Times New Roman"/>
          <w:b w:val="false"/>
          <w:i w:val="false"/>
          <w:color w:val="000000"/>
          <w:sz w:val="28"/>
        </w:rPr>
        <w:t>
      5) мемлекеттік органдардың архитектурасын әзірлейді, іске асырылуын қолдап отырады және дамытады, сондай-ақ осыған қажетті іс-шараларды жүзеге асырады;</w:t>
      </w:r>
    </w:p>
    <w:p>
      <w:pPr>
        <w:spacing w:after="0"/>
        <w:ind w:left="0"/>
        <w:jc w:val="left"/>
      </w:pPr>
      <w:r>
        <w:rPr>
          <w:rFonts w:ascii="Times New Roman"/>
          <w:b w:val="false"/>
          <w:i w:val="false"/>
          <w:color w:val="000000"/>
          <w:sz w:val="28"/>
        </w:rPr>
        <w:t>
      6) мемлекеттік органдардың архитектураларын іске асыру жөніндегі жұмыстардың барысы туралы сарапшылық кеңес алдында есеп береді;</w:t>
      </w:r>
    </w:p>
    <w:p>
      <w:pPr>
        <w:spacing w:after="0"/>
        <w:ind w:left="0"/>
        <w:jc w:val="left"/>
      </w:pPr>
      <w:r>
        <w:rPr>
          <w:rFonts w:ascii="Times New Roman"/>
          <w:b w:val="false"/>
          <w:i w:val="false"/>
          <w:color w:val="000000"/>
          <w:sz w:val="28"/>
        </w:rPr>
        <w:t>
      7) ақпараттандырудың сервистік моделін іске асыру шеңберінде операторға және әлеуетті өнім берушілерге (мердігерлерге) мемлекеттік органдардың мемлекеттік функциялар мен мемлекеттік көрсетілетін қызметтерді автоматтандырумен байланысты тауарларға, жұмыстарға, көрсетілетін қызметтерге қажеттіліктері туралы хабарлайды;</w:t>
      </w:r>
    </w:p>
    <w:p>
      <w:pPr>
        <w:spacing w:after="0"/>
        <w:ind w:left="0"/>
        <w:jc w:val="left"/>
      </w:pPr>
      <w:r>
        <w:rPr>
          <w:rFonts w:ascii="Times New Roman"/>
          <w:b w:val="false"/>
          <w:i w:val="false"/>
          <w:color w:val="000000"/>
          <w:sz w:val="28"/>
        </w:rPr>
        <w:t>
      8) ақпараттық-коммуникациялық көрсетілетін қызметті жобалауға арналған тапсырманы әзірлейді;</w:t>
      </w:r>
    </w:p>
    <w:p>
      <w:pPr>
        <w:spacing w:after="0"/>
        <w:ind w:left="0"/>
        <w:jc w:val="left"/>
      </w:pPr>
      <w:r>
        <w:rPr>
          <w:rFonts w:ascii="Times New Roman"/>
          <w:b w:val="false"/>
          <w:i w:val="false"/>
          <w:color w:val="000000"/>
          <w:sz w:val="28"/>
        </w:rPr>
        <w:t>
      9) ақпараттандырудың сервистік моделі бойынша ақпараттық-коммуникациялық көрсетілетін қызметті құруды және дамытуды ұйымдастырады;</w:t>
      </w:r>
    </w:p>
    <w:p>
      <w:pPr>
        <w:spacing w:after="0"/>
        <w:ind w:left="0"/>
        <w:jc w:val="left"/>
      </w:pPr>
      <w:r>
        <w:rPr>
          <w:rFonts w:ascii="Times New Roman"/>
          <w:b w:val="false"/>
          <w:i w:val="false"/>
          <w:color w:val="000000"/>
          <w:sz w:val="28"/>
        </w:rPr>
        <w:t>
      10) инвестициялық ұсыныстың, бюджеттік инвестициялардың техникалық-экономикалық негіздемесінің және қаржылық-экономикалық негіздемесінің, оның ішінде мемлекеттік органдардың ақпараттық жүйелерін құруға немесе дамытуға арналған техникалық тапсырманың "электрондық үкiмет" архитектурасын дамыту жөніндегі талаптарға, мемлекеттік органның бекітілген архитектурасына, "электрондық әкімдіктің" үлгілік архитектурасына сәйкестігіне және мемлекеттік органдардың ақпараттық жүйелерін құру немесе дамыту кезінде стандартты шешімдер ретінде көп рет пайдалануға жататын ақпараттық жүйелер (немесе олардың бөліктері) тізбесінде көрсетілген мемлекеттік органдардың ақпараттық жүйелерін пайдалану мүмкіндігінің бар-жоғына ақпараттандыру саласындағы сараптаманы жүргізеді;</w:t>
      </w:r>
    </w:p>
    <w:p>
      <w:pPr>
        <w:spacing w:after="0"/>
        <w:ind w:left="0"/>
        <w:jc w:val="left"/>
      </w:pPr>
      <w:r>
        <w:rPr>
          <w:rFonts w:ascii="Times New Roman"/>
          <w:b w:val="false"/>
          <w:i w:val="false"/>
          <w:color w:val="000000"/>
          <w:sz w:val="28"/>
        </w:rPr>
        <w:t>
      11) мемлекеттік органдардың архитектураларын әзірлеу, іске асырылуын қолдап отыру және дамыту қағидаларына сәйкес мемлекеттік органның архитектурасын басқару жөніндегі процестердің дайындық деңгейін бағалауды мемлекеттік органдарда жүргізіп отырады;</w:t>
      </w:r>
    </w:p>
    <w:p>
      <w:pPr>
        <w:spacing w:after="0"/>
        <w:ind w:left="0"/>
        <w:jc w:val="left"/>
      </w:pPr>
      <w:r>
        <w:rPr>
          <w:rFonts w:ascii="Times New Roman"/>
          <w:b w:val="false"/>
          <w:i w:val="false"/>
          <w:color w:val="000000"/>
          <w:sz w:val="28"/>
        </w:rPr>
        <w:t>
      12) мемлекеттік органдардың ақпараттық-коммуникациялық технологияларды қолдану жөніндегі қызметінің тиімділігін бағалауды және электрондық нысанда мемлекеттік қызметтер көрсету сапасын бағалауды жүргізуге қолдау көрсетіп отырады;</w:t>
      </w:r>
    </w:p>
    <w:p>
      <w:pPr>
        <w:spacing w:after="0"/>
        <w:ind w:left="0"/>
        <w:jc w:val="left"/>
      </w:pPr>
      <w:r>
        <w:rPr>
          <w:rFonts w:ascii="Times New Roman"/>
          <w:b w:val="false"/>
          <w:i w:val="false"/>
          <w:color w:val="000000"/>
          <w:sz w:val="28"/>
        </w:rPr>
        <w:t>
      13) сыныптауышты қалыптастырады және жүргізеді;</w:t>
      </w:r>
    </w:p>
    <w:p>
      <w:pPr>
        <w:spacing w:after="0"/>
        <w:ind w:left="0"/>
        <w:jc w:val="left"/>
      </w:pPr>
      <w:r>
        <w:rPr>
          <w:rFonts w:ascii="Times New Roman"/>
          <w:b w:val="false"/>
          <w:i w:val="false"/>
          <w:color w:val="000000"/>
          <w:sz w:val="28"/>
        </w:rPr>
        <w:t>
      14) "электрондық үкіметтің" ақпараттандыру объектілерін құру және дамыту жөніндегі жобаларды басқаруды жүзеге асырады;</w:t>
      </w:r>
    </w:p>
    <w:p>
      <w:pPr>
        <w:spacing w:after="0"/>
        <w:ind w:left="0"/>
        <w:jc w:val="left"/>
      </w:pPr>
      <w:r>
        <w:rPr>
          <w:rFonts w:ascii="Times New Roman"/>
          <w:b w:val="false"/>
          <w:i w:val="false"/>
          <w:color w:val="000000"/>
          <w:sz w:val="28"/>
        </w:rPr>
        <w:t>
      15) "электрондық үкіметтің" ақпараттандыру объектілерін құру және дамыту кезінде мемлекеттік органдарға консультациялық және практикалық көмек көрсетеді;</w:t>
      </w:r>
    </w:p>
    <w:p>
      <w:pPr>
        <w:spacing w:after="0"/>
        <w:ind w:left="0"/>
        <w:jc w:val="left"/>
      </w:pPr>
      <w:r>
        <w:rPr>
          <w:rFonts w:ascii="Times New Roman"/>
          <w:b w:val="false"/>
          <w:i w:val="false"/>
          <w:color w:val="000000"/>
          <w:sz w:val="28"/>
        </w:rPr>
        <w:t>
      16) "электрондық үкіметтің" архитектуралық порталында мемлекеттік органдардың ақпараттандыру жүйелерін тіркеуді,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сақтауды жүзеге асырады;</w:t>
      </w:r>
    </w:p>
    <w:p>
      <w:pPr>
        <w:spacing w:after="0"/>
        <w:ind w:left="0"/>
        <w:jc w:val="left"/>
      </w:pPr>
      <w:r>
        <w:rPr>
          <w:rFonts w:ascii="Times New Roman"/>
          <w:b w:val="false"/>
          <w:i w:val="false"/>
          <w:color w:val="000000"/>
          <w:sz w:val="28"/>
        </w:rPr>
        <w:t>
      17)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жүзеге асырады;</w:t>
      </w:r>
    </w:p>
    <w:p>
      <w:pPr>
        <w:spacing w:after="0"/>
        <w:ind w:left="0"/>
        <w:jc w:val="left"/>
      </w:pPr>
      <w:r>
        <w:rPr>
          <w:rFonts w:ascii="Times New Roman"/>
          <w:b w:val="false"/>
          <w:i w:val="false"/>
          <w:color w:val="000000"/>
          <w:sz w:val="28"/>
        </w:rPr>
        <w:t>
      18) мемлекеттік органдардың ақпараттық жүйелерін құру немесе дамыту кезінде стандартты шешімдерді пайдалану мүмкіндігі туралы қорытынды береді;</w:t>
      </w:r>
    </w:p>
    <w:p>
      <w:pPr>
        <w:spacing w:after="0"/>
        <w:ind w:left="0"/>
        <w:jc w:val="left"/>
      </w:pPr>
      <w:r>
        <w:rPr>
          <w:rFonts w:ascii="Times New Roman"/>
          <w:b w:val="false"/>
          <w:i w:val="false"/>
          <w:color w:val="000000"/>
          <w:sz w:val="28"/>
        </w:rPr>
        <w:t>
      19) ақпараттық-коммуникациялық көрсетілетін қызметтердің каталогын қалыптастырады және жүргізеді;</w:t>
      </w:r>
    </w:p>
    <w:p>
      <w:pPr>
        <w:spacing w:after="0"/>
        <w:ind w:left="0"/>
        <w:jc w:val="left"/>
      </w:pPr>
      <w:r>
        <w:rPr>
          <w:rFonts w:ascii="Times New Roman"/>
          <w:b w:val="false"/>
          <w:i w:val="false"/>
          <w:color w:val="000000"/>
          <w:sz w:val="28"/>
        </w:rPr>
        <w:t>
      20) "электрондық үкіметтің" ақпараттандыру объектілері мен Қазақстан Республикасының ұлттық шлюзінің интеграциясын ұйымдастырады;</w:t>
      </w:r>
    </w:p>
    <w:p>
      <w:pPr>
        <w:spacing w:after="0"/>
        <w:ind w:left="0"/>
        <w:jc w:val="left"/>
      </w:pPr>
      <w:r>
        <w:rPr>
          <w:rFonts w:ascii="Times New Roman"/>
          <w:b w:val="false"/>
          <w:i w:val="false"/>
          <w:color w:val="000000"/>
          <w:sz w:val="28"/>
        </w:rPr>
        <w:t>
      21) Қазақстан Республикасының ұлттық шлюзін дамыту жөніндегі жобаны басқаруды жүзеге асырады;</w:t>
      </w:r>
    </w:p>
    <w:p>
      <w:pPr>
        <w:spacing w:after="0"/>
        <w:ind w:left="0"/>
        <w:jc w:val="left"/>
      </w:pPr>
      <w:r>
        <w:rPr>
          <w:rFonts w:ascii="Times New Roman"/>
          <w:b w:val="false"/>
          <w:i w:val="false"/>
          <w:color w:val="000000"/>
          <w:sz w:val="28"/>
        </w:rPr>
        <w:t>
      21-1) ақпараттандырудың сервистік моделі жөніндегі мемлекеттік-жекешелік әріптестік жобаларының тізбесін қалыптастырады;</w:t>
      </w:r>
    </w:p>
    <w:p>
      <w:pPr>
        <w:spacing w:after="0"/>
        <w:ind w:left="0"/>
        <w:jc w:val="left"/>
      </w:pPr>
      <w:r>
        <w:rPr>
          <w:rFonts w:ascii="Times New Roman"/>
          <w:b w:val="false"/>
          <w:i w:val="false"/>
          <w:color w:val="000000"/>
          <w:sz w:val="28"/>
        </w:rPr>
        <w:t>
      22) ақпараттық-коммуникациялық технологиялар саласындағы ұлттық даму институтына ақпараттық-коммуникациялық технологиялар саласын дамыту жөнінде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13-бап. Оператор</w:t>
      </w:r>
    </w:p>
    <w:p>
      <w:pPr>
        <w:spacing w:after="0"/>
        <w:ind w:left="0"/>
        <w:jc w:val="left"/>
      </w:pPr>
    </w:p>
    <w:p>
      <w:pPr>
        <w:spacing w:after="0"/>
        <w:ind w:left="0"/>
        <w:jc w:val="left"/>
      </w:pPr>
      <w:r>
        <w:rPr>
          <w:rFonts w:ascii="Times New Roman"/>
          <w:b w:val="false"/>
          <w:i w:val="false"/>
          <w:color w:val="000000"/>
          <w:sz w:val="28"/>
        </w:rPr>
        <w:t>
      Оператор:</w:t>
      </w:r>
    </w:p>
    <w:p>
      <w:pPr>
        <w:spacing w:after="0"/>
        <w:ind w:left="0"/>
        <w:jc w:val="left"/>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pPr>
        <w:spacing w:after="0"/>
        <w:ind w:left="0"/>
        <w:jc w:val="left"/>
      </w:pPr>
      <w:r>
        <w:rPr>
          <w:rFonts w:ascii="Times New Roman"/>
          <w:b w:val="false"/>
          <w:i w:val="false"/>
          <w:color w:val="000000"/>
          <w:sz w:val="28"/>
        </w:rPr>
        <w:t>
      2) уәкілетті орган бекіткен тізбеге сәйкес мемлекеттік органдардың интернет-ресурстарына және "электрондық үкіметтің" ақпараттық-коммуникациялық инфрақұрылымының объектілеріне жүйелік-техникалық қызмет көрсетуді және оларды қолдап отыруды жүзеге асырады;</w:t>
      </w:r>
    </w:p>
    <w:p>
      <w:pPr>
        <w:spacing w:after="0"/>
        <w:ind w:left="0"/>
        <w:jc w:val="left"/>
      </w:pPr>
      <w:r>
        <w:rPr>
          <w:rFonts w:ascii="Times New Roman"/>
          <w:b w:val="false"/>
          <w:i w:val="false"/>
          <w:color w:val="000000"/>
          <w:sz w:val="28"/>
        </w:rPr>
        <w:t>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жүйелерін қолдап отыру және оларға жүйелік-техникалық қызмет көрсетуді жүзеге асыру үшін басқа да тұлғаларды тартуға құқығы бар;</w:t>
      </w:r>
    </w:p>
    <w:p>
      <w:pPr>
        <w:spacing w:after="0"/>
        <w:ind w:left="0"/>
        <w:jc w:val="left"/>
      </w:pPr>
      <w:r>
        <w:rPr>
          <w:rFonts w:ascii="Times New Roman"/>
          <w:b w:val="false"/>
          <w:i w:val="false"/>
          <w:color w:val="000000"/>
          <w:sz w:val="28"/>
        </w:rPr>
        <w:t>
      4) ақпараттық-коммуникациялық көрсетілетін қызметтердің каталогына сәйкес "электрондық үкіметтің" ақпараттық-коммуникациялық инфрақұрылымы базасында мемлекеттік органдарға ақпараттық-коммуникациялық қызметтер көрсетеді;</w:t>
      </w:r>
    </w:p>
    <w:p>
      <w:pPr>
        <w:spacing w:after="0"/>
        <w:ind w:left="0"/>
        <w:jc w:val="left"/>
      </w:pPr>
      <w:r>
        <w:rPr>
          <w:rFonts w:ascii="Times New Roman"/>
          <w:b w:val="false"/>
          <w:i w:val="false"/>
          <w:color w:val="000000"/>
          <w:sz w:val="28"/>
        </w:rP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p>
    <w:p>
      <w:pPr>
        <w:spacing w:after="0"/>
        <w:ind w:left="0"/>
        <w:jc w:val="left"/>
      </w:pPr>
      <w:r>
        <w:rPr>
          <w:rFonts w:ascii="Times New Roman"/>
          <w:b w:val="false"/>
          <w:i w:val="false"/>
          <w:color w:val="000000"/>
          <w:sz w:val="28"/>
        </w:rPr>
        <w:t>
      6) ақпараттық-коммуникациялық қызметтер көрсету кезінде мемлекеттік электрондық ақпараттық ресурстардың сақталу қауіпсіздігін қамтамасыз етеді;</w:t>
      </w:r>
    </w:p>
    <w:p>
      <w:pPr>
        <w:spacing w:after="0"/>
        <w:ind w:left="0"/>
        <w:jc w:val="left"/>
      </w:pPr>
      <w:r>
        <w:rPr>
          <w:rFonts w:ascii="Times New Roman"/>
          <w:b w:val="false"/>
          <w:i w:val="false"/>
          <w:color w:val="000000"/>
          <w:sz w:val="28"/>
        </w:rPr>
        <w:t>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p>
    <w:p>
      <w:pPr>
        <w:spacing w:after="0"/>
        <w:ind w:left="0"/>
        <w:jc w:val="left"/>
      </w:pPr>
      <w:r>
        <w:rPr>
          <w:rFonts w:ascii="Times New Roman"/>
          <w:b w:val="false"/>
          <w:i w:val="false"/>
          <w:color w:val="000000"/>
          <w:sz w:val="28"/>
        </w:rPr>
        <w:t>
      8) әлеуетті өнім берушілердің сервистік бағдарламалық өнімдерді әзірлеуі және тестілеуі үшін "электрондық үкiметтiң" сервистік интеграторының сұрау салуы бойынша ақпараттық-коммуникациялық инфрақұрылымды өтеусіз негізде береді;</w:t>
      </w:r>
    </w:p>
    <w:p>
      <w:pPr>
        <w:spacing w:after="0"/>
        <w:ind w:left="0"/>
        <w:jc w:val="left"/>
      </w:pPr>
      <w:r>
        <w:rPr>
          <w:rFonts w:ascii="Times New Roman"/>
          <w:b w:val="false"/>
          <w:i w:val="false"/>
          <w:color w:val="000000"/>
          <w:sz w:val="28"/>
        </w:rPr>
        <w:t>
      9) мемлекеттік органдардың жергілікті (Интернетке шыға алатын жергілікті желілерді қоспағанда), ведомстволық және корпоративтік телекоммуникациялар желілерін "электрондық үкіметтің" ақпараттық-коммуникациялық инфрақұрылымына интеграциялауды және қосуды жүзеге асырады;</w:t>
      </w:r>
    </w:p>
    <w:p>
      <w:pPr>
        <w:spacing w:after="0"/>
        <w:ind w:left="0"/>
        <w:jc w:val="left"/>
      </w:pPr>
      <w:r>
        <w:rPr>
          <w:rFonts w:ascii="Times New Roman"/>
          <w:b w:val="false"/>
          <w:i w:val="false"/>
          <w:color w:val="000000"/>
          <w:sz w:val="28"/>
        </w:rPr>
        <w:t>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қызметтерін көрсетеді. Байланыс қызметтерін көрсету үшін көрсетілетін қызметтердің қосалқы мердігерлері (бірлесіп орындаушылар) ретінде өзге де тұлғаларды тартуға құқығы бар;</w:t>
      </w:r>
    </w:p>
    <w:p>
      <w:pPr>
        <w:spacing w:after="0"/>
        <w:ind w:left="0"/>
        <w:jc w:val="left"/>
      </w:pPr>
      <w:r>
        <w:rPr>
          <w:rFonts w:ascii="Times New Roman"/>
          <w:b w:val="false"/>
          <w:i w:val="false"/>
          <w:color w:val="000000"/>
          <w:sz w:val="28"/>
        </w:rPr>
        <w:t>
      11) "электрондық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p>
    <w:p>
      <w:pPr>
        <w:spacing w:after="0"/>
        <w:ind w:left="0"/>
        <w:jc w:val="left"/>
      </w:pPr>
      <w:r>
        <w:rPr>
          <w:rFonts w:ascii="Times New Roman"/>
          <w:b w:val="false"/>
          <w:i w:val="false"/>
          <w:color w:val="000000"/>
          <w:sz w:val="28"/>
        </w:rPr>
        <w:t>
      12) Қазақстан Республикасының ұлттық шлюзін қолдап отыруды және оған жүйелік-техникалық қызмет көрсетуді жүзеге асырады;</w:t>
      </w:r>
    </w:p>
    <w:p>
      <w:pPr>
        <w:spacing w:after="0"/>
        <w:ind w:left="0"/>
        <w:jc w:val="left"/>
      </w:pPr>
      <w:r>
        <w:rPr>
          <w:rFonts w:ascii="Times New Roman"/>
          <w:b w:val="false"/>
          <w:i w:val="false"/>
          <w:color w:val="000000"/>
          <w:sz w:val="28"/>
        </w:rPr>
        <w:t>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қолдап отыруды және оларға жүйелік-техникалық қызмет көрсетуді жүзеге асырады;</w:t>
      </w:r>
    </w:p>
    <w:p>
      <w:pPr>
        <w:spacing w:after="0"/>
        <w:ind w:left="0"/>
        <w:jc w:val="left"/>
      </w:pPr>
      <w:r>
        <w:rPr>
          <w:rFonts w:ascii="Times New Roman"/>
          <w:b w:val="false"/>
          <w:i w:val="false"/>
          <w:color w:val="000000"/>
          <w:sz w:val="28"/>
        </w:rPr>
        <w:t>
      13) "электрондық үкіметтің" веб-порталын ақпараттық толықтыруды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13-1-бап. "Астана Хаб" халықаралық технологиялық паркі</w:t>
      </w:r>
    </w:p>
    <w:bookmarkStart w:name="z435" w:id="112"/>
    <w:p>
      <w:pPr>
        <w:spacing w:after="0"/>
        <w:ind w:left="0"/>
        <w:jc w:val="left"/>
      </w:pPr>
      <w:r>
        <w:rPr>
          <w:rFonts w:ascii="Times New Roman"/>
          <w:b w:val="false"/>
          <w:i w:val="false"/>
          <w:color w:val="000000"/>
          <w:sz w:val="28"/>
        </w:rPr>
        <w:t>
      1. "Астана Хаб" халықаралық технологиялық паркі өз қызметін Қазақстан Республикасының заңнамасына сәйкес жүзеге асырады.</w:t>
      </w:r>
    </w:p>
    <w:bookmarkEnd w:id="112"/>
    <w:bookmarkStart w:name="z436" w:id="113"/>
    <w:p>
      <w:pPr>
        <w:spacing w:after="0"/>
        <w:ind w:left="0"/>
        <w:jc w:val="left"/>
      </w:pPr>
      <w:r>
        <w:rPr>
          <w:rFonts w:ascii="Times New Roman"/>
          <w:b w:val="false"/>
          <w:i w:val="false"/>
          <w:color w:val="000000"/>
          <w:sz w:val="28"/>
        </w:rPr>
        <w:t>
      2. "Астана Хаб" халықаралық технологиялық паркінің функцияларына мыналар жатады:</w:t>
      </w:r>
    </w:p>
    <w:bookmarkEnd w:id="113"/>
    <w:bookmarkStart w:name="z437" w:id="114"/>
    <w:p>
      <w:pPr>
        <w:spacing w:after="0"/>
        <w:ind w:left="0"/>
        <w:jc w:val="left"/>
      </w:pPr>
      <w:r>
        <w:rPr>
          <w:rFonts w:ascii="Times New Roman"/>
          <w:b w:val="false"/>
          <w:i w:val="false"/>
          <w:color w:val="000000"/>
          <w:sz w:val="28"/>
        </w:rPr>
        <w:t>
      1) "Астана Хаб" халықаралық технологиялық паркіне қатысушыларға акселерациялау, технологиялық бизнес-инкубациялау қызметтерін көрсету;</w:t>
      </w:r>
    </w:p>
    <w:bookmarkEnd w:id="114"/>
    <w:bookmarkStart w:name="z438" w:id="115"/>
    <w:p>
      <w:pPr>
        <w:spacing w:after="0"/>
        <w:ind w:left="0"/>
        <w:jc w:val="left"/>
      </w:pPr>
      <w:r>
        <w:rPr>
          <w:rFonts w:ascii="Times New Roman"/>
          <w:b w:val="false"/>
          <w:i w:val="false"/>
          <w:color w:val="000000"/>
          <w:sz w:val="28"/>
        </w:rPr>
        <w:t>
      2) "Астана Хаб" халықаралық технологиялық паркіне қатысушылар үшін маркетингтік және өзге де іс-шаралар өткізу бойынша қызметтер көрсету;</w:t>
      </w:r>
    </w:p>
    <w:bookmarkEnd w:id="115"/>
    <w:bookmarkStart w:name="z439" w:id="116"/>
    <w:p>
      <w:pPr>
        <w:spacing w:after="0"/>
        <w:ind w:left="0"/>
        <w:jc w:val="left"/>
      </w:pPr>
      <w:r>
        <w:rPr>
          <w:rFonts w:ascii="Times New Roman"/>
          <w:b w:val="false"/>
          <w:i w:val="false"/>
          <w:color w:val="000000"/>
          <w:sz w:val="28"/>
        </w:rPr>
        <w:t>
      3) "Астана Хаб" халықаралық технологиялық паркіне қатысушылардың дамуын ынталандыру үшін консультациялық, ақпараттық, талдамалық, білім беру іс-шараларын өткізу бойынша қызметтер көрсету;</w:t>
      </w:r>
    </w:p>
    <w:bookmarkEnd w:id="116"/>
    <w:bookmarkStart w:name="z440" w:id="117"/>
    <w:p>
      <w:pPr>
        <w:spacing w:after="0"/>
        <w:ind w:left="0"/>
        <w:jc w:val="left"/>
      </w:pPr>
      <w:r>
        <w:rPr>
          <w:rFonts w:ascii="Times New Roman"/>
          <w:b w:val="false"/>
          <w:i w:val="false"/>
          <w:color w:val="000000"/>
          <w:sz w:val="28"/>
        </w:rPr>
        <w:t xml:space="preserve">
      4) "Астана Хаб" халықаралық технологиялық паркіне қатысушылардың дамуын ынталандыру үшін ақпараттық, білім беру және қаржылық ресурстарды тарту мақсатында халықаралық ұйымдармен, шетелдік әріптестермен ынтымақтастық жасау, халықаралық тәжірибені зерделеу және білім алмасу; </w:t>
      </w:r>
    </w:p>
    <w:bookmarkEnd w:id="117"/>
    <w:bookmarkStart w:name="z441" w:id="118"/>
    <w:p>
      <w:pPr>
        <w:spacing w:after="0"/>
        <w:ind w:left="0"/>
        <w:jc w:val="left"/>
      </w:pPr>
      <w:r>
        <w:rPr>
          <w:rFonts w:ascii="Times New Roman"/>
          <w:b w:val="false"/>
          <w:i w:val="false"/>
          <w:color w:val="000000"/>
          <w:sz w:val="28"/>
        </w:rPr>
        <w:t xml:space="preserve">
      5) "Астана Хаб" халықаралық технологиялық паркіне қатысушылардың ақпараттық-коммуникациялық технологиялар саласындағы индустриялық-инновациялық жобаларын іске асыру үшін әлеуетті инвесторларды іздестіру; </w:t>
      </w:r>
    </w:p>
    <w:bookmarkEnd w:id="118"/>
    <w:bookmarkStart w:name="z442" w:id="119"/>
    <w:p>
      <w:pPr>
        <w:spacing w:after="0"/>
        <w:ind w:left="0"/>
        <w:jc w:val="left"/>
      </w:pPr>
      <w:r>
        <w:rPr>
          <w:rFonts w:ascii="Times New Roman"/>
          <w:b w:val="false"/>
          <w:i w:val="false"/>
          <w:color w:val="000000"/>
          <w:sz w:val="28"/>
        </w:rPr>
        <w:t xml:space="preserve">
      6) "Астана Хаб" халықаралық технологиялық паркінің бағдарламалары бойынша оқытудан өту үшін шетелдіктер мен азаматтығы жоқ адамдардың визалар алуына шақыртулар, өтінішхаттар жіберу; </w:t>
      </w:r>
    </w:p>
    <w:bookmarkEnd w:id="119"/>
    <w:bookmarkStart w:name="z443" w:id="120"/>
    <w:p>
      <w:pPr>
        <w:spacing w:after="0"/>
        <w:ind w:left="0"/>
        <w:jc w:val="left"/>
      </w:pPr>
      <w:r>
        <w:rPr>
          <w:rFonts w:ascii="Times New Roman"/>
          <w:b w:val="false"/>
          <w:i w:val="false"/>
          <w:color w:val="000000"/>
          <w:sz w:val="28"/>
        </w:rPr>
        <w:t xml:space="preserve">
      7) "Астана Хаб" халықаралық технологиялық паркі қызметінің қағидаларына сәйкес "Астана Хаб" халықаралық технологиялық паркіне қатысу үшін Қазақстан Республикасының бейрезиденттері мен резиденттерін тарту; </w:t>
      </w:r>
    </w:p>
    <w:bookmarkEnd w:id="120"/>
    <w:bookmarkStart w:name="z444" w:id="121"/>
    <w:p>
      <w:pPr>
        <w:spacing w:after="0"/>
        <w:ind w:left="0"/>
        <w:jc w:val="left"/>
      </w:pPr>
      <w:r>
        <w:rPr>
          <w:rFonts w:ascii="Times New Roman"/>
          <w:b w:val="false"/>
          <w:i w:val="false"/>
          <w:color w:val="000000"/>
          <w:sz w:val="28"/>
        </w:rPr>
        <w:t>
      8) "Астана Хаб" халықаралық технологиялық паркі қызметінің қағидаларына сәйкес "Астана Хаб" халықаралық технологиялық паркіне қатысушыларды тіркеу және тиісті растаушы құжаттар беру;</w:t>
      </w:r>
    </w:p>
    <w:bookmarkEnd w:id="121"/>
    <w:bookmarkStart w:name="z445" w:id="122"/>
    <w:p>
      <w:pPr>
        <w:spacing w:after="0"/>
        <w:ind w:left="0"/>
        <w:jc w:val="left"/>
      </w:pPr>
      <w:r>
        <w:rPr>
          <w:rFonts w:ascii="Times New Roman"/>
          <w:b w:val="false"/>
          <w:i w:val="false"/>
          <w:color w:val="000000"/>
          <w:sz w:val="28"/>
        </w:rPr>
        <w:t>
      9) "Астана Хаб" халықаралық технологиялық паркі қызметінің қағидаларына сәйкес "Астана Хаб" халықаралық технологиялық паркінде акселерациядан өтетін адамдарға тұрғын үй беру және олардың тұруына жағдай жасау.</w:t>
      </w:r>
    </w:p>
    <w:bookmarkEnd w:id="122"/>
    <w:bookmarkStart w:name="z446" w:id="123"/>
    <w:p>
      <w:pPr>
        <w:spacing w:after="0"/>
        <w:ind w:left="0"/>
        <w:jc w:val="left"/>
      </w:pPr>
      <w:r>
        <w:rPr>
          <w:rFonts w:ascii="Times New Roman"/>
          <w:b w:val="false"/>
          <w:i w:val="false"/>
          <w:color w:val="000000"/>
          <w:sz w:val="28"/>
        </w:rPr>
        <w:t>
      3. "Астана Хаб" халықаралық технологиялық паркінің өз бюджеті бар, ол мыналардан қалыптасады:</w:t>
      </w:r>
    </w:p>
    <w:bookmarkEnd w:id="123"/>
    <w:bookmarkStart w:name="z447" w:id="124"/>
    <w:p>
      <w:pPr>
        <w:spacing w:after="0"/>
        <w:ind w:left="0"/>
        <w:jc w:val="left"/>
      </w:pPr>
      <w:r>
        <w:rPr>
          <w:rFonts w:ascii="Times New Roman"/>
          <w:b w:val="false"/>
          <w:i w:val="false"/>
          <w:color w:val="000000"/>
          <w:sz w:val="28"/>
        </w:rPr>
        <w:t>
      1) ерікті мүліктік жарналар мен қайырмалдықтар;</w:t>
      </w:r>
    </w:p>
    <w:bookmarkEnd w:id="124"/>
    <w:bookmarkStart w:name="z448" w:id="125"/>
    <w:p>
      <w:pPr>
        <w:spacing w:after="0"/>
        <w:ind w:left="0"/>
        <w:jc w:val="left"/>
      </w:pPr>
      <w:r>
        <w:rPr>
          <w:rFonts w:ascii="Times New Roman"/>
          <w:b w:val="false"/>
          <w:i w:val="false"/>
          <w:color w:val="000000"/>
          <w:sz w:val="28"/>
        </w:rPr>
        <w:t>
      2) Қазақстан Республикасының заңнамасында белгіленген жағдайларда, тауарларды, жұмыстар мен көрсетілетін қызметтерді өткізуден түсетін түсімдер (кірістер);</w:t>
      </w:r>
    </w:p>
    <w:bookmarkEnd w:id="125"/>
    <w:bookmarkStart w:name="z449" w:id="126"/>
    <w:p>
      <w:pPr>
        <w:spacing w:after="0"/>
        <w:ind w:left="0"/>
        <w:jc w:val="left"/>
      </w:pPr>
      <w:r>
        <w:rPr>
          <w:rFonts w:ascii="Times New Roman"/>
          <w:b w:val="false"/>
          <w:i w:val="false"/>
          <w:color w:val="000000"/>
          <w:sz w:val="28"/>
        </w:rPr>
        <w:t>
      3) "Астана Хаб" халықаралық технологиялық паркіне қатысушылар "Астана Хаб" халықаралық технологиялық паркі қызметінің қағидаларына сәйкес "Астана Хаб" халықаралық технологиялық паркіне енгізетін алымдар мен төлемдер;</w:t>
      </w:r>
    </w:p>
    <w:bookmarkEnd w:id="126"/>
    <w:bookmarkStart w:name="z450" w:id="127"/>
    <w:p>
      <w:pPr>
        <w:spacing w:after="0"/>
        <w:ind w:left="0"/>
        <w:jc w:val="left"/>
      </w:pPr>
      <w:r>
        <w:rPr>
          <w:rFonts w:ascii="Times New Roman"/>
          <w:b w:val="false"/>
          <w:i w:val="false"/>
          <w:color w:val="000000"/>
          <w:sz w:val="28"/>
        </w:rPr>
        <w:t>
      4) Қазақстан Республикасының заңдарында тыйым салынбаған басқа да көздер.</w:t>
      </w:r>
    </w:p>
    <w:bookmarkEnd w:id="127"/>
    <w:bookmarkStart w:name="z451" w:id="128"/>
    <w:p>
      <w:pPr>
        <w:spacing w:after="0"/>
        <w:ind w:left="0"/>
        <w:jc w:val="left"/>
      </w:pPr>
      <w:r>
        <w:rPr>
          <w:rFonts w:ascii="Times New Roman"/>
          <w:b w:val="false"/>
          <w:i w:val="false"/>
          <w:color w:val="000000"/>
          <w:sz w:val="28"/>
        </w:rPr>
        <w:t>
      4. "Астана Хаб" халықаралық технологиялық паркі Қазақстан Республикасының бюджеттік заңнамасына сәйкес осы баптың 2-тармағында айқындалған өз функцияларын орындауға арналған, осы баптың 12-тармағында айқындалған "Астана Хаб" халықаралық технологиялық паркіне қатысушылардың ақпараттық-коммуникациялық технологиялар саласындағы индустриялық-инновациялық жобаларын қаржыландыру, инвестициялық қорлар құру немесе инвестициялық қорларға үлестік қатысу, сондай-ақ "Астана Хаб" халықаралық технологиялық паркін дамыту жөніндегі функцияларды қоспағанда, мемлекеттік тапсырма алуға құқылы.</w:t>
      </w:r>
    </w:p>
    <w:bookmarkEnd w:id="128"/>
    <w:bookmarkStart w:name="z452" w:id="129"/>
    <w:p>
      <w:pPr>
        <w:spacing w:after="0"/>
        <w:ind w:left="0"/>
        <w:jc w:val="left"/>
      </w:pPr>
      <w:r>
        <w:rPr>
          <w:rFonts w:ascii="Times New Roman"/>
          <w:b w:val="false"/>
          <w:i w:val="false"/>
          <w:color w:val="000000"/>
          <w:sz w:val="28"/>
        </w:rPr>
        <w:t>
      5. "Астана Хаб" халықаралық технологиялық паркі "Астана Хаб" халықаралық технологиялық паркінің қызметін, оның жұмыс істеуі мен дамуын қамтамасыз ету үшін осы баптың 3-тармағына сәйкес қалыптастырылған мүлікті пайдаланады.</w:t>
      </w:r>
    </w:p>
    <w:bookmarkEnd w:id="129"/>
    <w:bookmarkStart w:name="z453" w:id="130"/>
    <w:p>
      <w:pPr>
        <w:spacing w:after="0"/>
        <w:ind w:left="0"/>
        <w:jc w:val="left"/>
      </w:pPr>
      <w:r>
        <w:rPr>
          <w:rFonts w:ascii="Times New Roman"/>
          <w:b w:val="false"/>
          <w:i w:val="false"/>
          <w:color w:val="000000"/>
          <w:sz w:val="28"/>
        </w:rPr>
        <w:t>
      6. "Астана Хаб" халықаралық технологиялық паркі қызметінің қағидаларына сәйкес "Астана Хаб" халықаралық технологиялық паркіне қатысушылар тізбесіне өздері қосқан заңды тұлғалар "Астана Хаб" халықаралық технологиялық паркіне қатысушылар болып табылады.</w:t>
      </w:r>
    </w:p>
    <w:bookmarkEnd w:id="130"/>
    <w:p>
      <w:pPr>
        <w:spacing w:after="0"/>
        <w:ind w:left="0"/>
        <w:jc w:val="left"/>
      </w:pPr>
      <w:r>
        <w:rPr>
          <w:rFonts w:ascii="Times New Roman"/>
          <w:b w:val="false"/>
          <w:i w:val="false"/>
          <w:color w:val="000000"/>
          <w:sz w:val="28"/>
        </w:rPr>
        <w:t>
      "Астана Хаб" халықаралық технологиялық паркіне қатысушыларға қойылатын талаптар "Астана Хаб" халықаралық технологиялық паркі қызметінің қағидаларымен белгіленеді.</w:t>
      </w:r>
    </w:p>
    <w:bookmarkStart w:name="z454" w:id="131"/>
    <w:p>
      <w:pPr>
        <w:spacing w:after="0"/>
        <w:ind w:left="0"/>
        <w:jc w:val="left"/>
      </w:pPr>
      <w:r>
        <w:rPr>
          <w:rFonts w:ascii="Times New Roman"/>
          <w:b w:val="false"/>
          <w:i w:val="false"/>
          <w:color w:val="000000"/>
          <w:sz w:val="28"/>
        </w:rPr>
        <w:t>
      7. "Астана Хаб" халықаралық технологиялық паркінде қызметін жүзеге асыру үшін Қазақстан Республикасының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келісе отырып кіру визасын алады.</w:t>
      </w:r>
    </w:p>
    <w:bookmarkEnd w:id="131"/>
    <w:bookmarkStart w:name="z455" w:id="132"/>
    <w:p>
      <w:pPr>
        <w:spacing w:after="0"/>
        <w:ind w:left="0"/>
        <w:jc w:val="left"/>
      </w:pPr>
      <w:r>
        <w:rPr>
          <w:rFonts w:ascii="Times New Roman"/>
          <w:b w:val="false"/>
          <w:i w:val="false"/>
          <w:color w:val="000000"/>
          <w:sz w:val="28"/>
        </w:rPr>
        <w:t>
      8. "Астана Хаб" халықаралық технологиялық паркіне қатысушылардың жұмыскерлері немесе "Астана Хаб" халықаралық технологиялық паркінің жұмыскерлері болып табылатын шетелдіктер мен азаматтығы жоқ адамдар және олардың отбасыларының мүшелері (жұбайы (зайыбы) және олардың жасы он сегізге толмаған балалары) қолданылу мерзімі бес жылға дейінгі кіру визасын алады.</w:t>
      </w:r>
    </w:p>
    <w:bookmarkEnd w:id="132"/>
    <w:bookmarkStart w:name="z456" w:id="133"/>
    <w:p>
      <w:pPr>
        <w:spacing w:after="0"/>
        <w:ind w:left="0"/>
        <w:jc w:val="left"/>
      </w:pPr>
      <w:r>
        <w:rPr>
          <w:rFonts w:ascii="Times New Roman"/>
          <w:b w:val="false"/>
          <w:i w:val="false"/>
          <w:color w:val="000000"/>
          <w:sz w:val="28"/>
        </w:rPr>
        <w:t>
      9. Осы баптың 7 және 8-тармақтарында көрсетілген адамдардың визаларының қолданылу мерзімін "Астана Хаб" халықаралық технологиялық паркінің өтінішхаты бойынша ұзарту Қазақстан Республикасының заңнамасына сәйкес Қазақстан Республикасының шегінен тыс жерлерге шықпай жүзеге асырылуы мүмкін.</w:t>
      </w:r>
    </w:p>
    <w:bookmarkEnd w:id="133"/>
    <w:bookmarkStart w:name="z457" w:id="134"/>
    <w:p>
      <w:pPr>
        <w:spacing w:after="0"/>
        <w:ind w:left="0"/>
        <w:jc w:val="left"/>
      </w:pPr>
      <w:r>
        <w:rPr>
          <w:rFonts w:ascii="Times New Roman"/>
          <w:b w:val="false"/>
          <w:i w:val="false"/>
          <w:color w:val="000000"/>
          <w:sz w:val="28"/>
        </w:rPr>
        <w:t>
      10. "Астана Хаб" халықаралық технологиялық паркі мен оған қатысушыларда әрбір тартылған жұмыскер бойынша олардың біліктілігін растайтын құжаттар болуы және олар құжаттарды сақтауға міндетті, ал тартылған шетелдіктер мен азаматтығы жоқ адамдар ол құжаттарды "Астана Хаб" халықаралық технологиялық паркіне немесе оған қатысушыларға ұсынуға міндетті.</w:t>
      </w:r>
    </w:p>
    <w:bookmarkEnd w:id="134"/>
    <w:bookmarkStart w:name="z458" w:id="135"/>
    <w:p>
      <w:pPr>
        <w:spacing w:after="0"/>
        <w:ind w:left="0"/>
        <w:jc w:val="left"/>
      </w:pPr>
      <w:r>
        <w:rPr>
          <w:rFonts w:ascii="Times New Roman"/>
          <w:b w:val="false"/>
          <w:i w:val="false"/>
          <w:color w:val="000000"/>
          <w:sz w:val="28"/>
        </w:rPr>
        <w:t>
      11. "Астана Хаб" халықаралық технологиялық паркі өзі және оған қатысушылар тартқан шетелдік жұмыс күшінің есебін жүргізеді. "Астана Хаб" халықаралық технологиялық паркі тартқан шетелдіктер мен азаматтығы жоқ адамдар туралы мәліметтер халықтың көші-қоны мәселелері жөніндегі уәкілетті органға және Қазақстан Республикасының Ұлттық қауіпсіздік комитетіне ұсынылады. Халықтың көші-қоны мәселелері жөніндегі уәкілетті органға және Қазақстан Республикасының Ұлттық қауіпсіздік комитетіне ұсынылатын мәліметтердің құрамын, мерзімділігі мен олардың ұсынылу тәртібін халықтың көші-қоны мәселелері жөніндегі уәкілетті органмен және Қазақстан Республикасының Ұлттық қауіпсіздік комитетімен келісе отырып, ақпараттандыру саласындағы уәкілетті орган айқындайды.</w:t>
      </w:r>
    </w:p>
    <w:bookmarkEnd w:id="135"/>
    <w:bookmarkStart w:name="z459" w:id="136"/>
    <w:p>
      <w:pPr>
        <w:spacing w:after="0"/>
        <w:ind w:left="0"/>
        <w:jc w:val="left"/>
      </w:pPr>
      <w:r>
        <w:rPr>
          <w:rFonts w:ascii="Times New Roman"/>
          <w:b w:val="false"/>
          <w:i w:val="false"/>
          <w:color w:val="000000"/>
          <w:sz w:val="28"/>
        </w:rPr>
        <w:t>
      12. "Астана Хаб" халықаралық технологиялық паркі Қазақстан Республикасының заңнамасында көзделген өзге де функцияларды жүзеге асырады, сондай-ақ Астана Хаб" халықаралық технологиялық паркіне қатысушылардың ақпараттық-коммуникациялық технологиялар саласындағы индустриялық-инновациялық жобаларын қаржыландыруды жүзеге асырады және инвестициялық қорлар құрады немесе инвестициялық қорларға үлестік қатысады.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sz w:val="28"/>
        </w:rPr>
        <w:t>14-бап. Мемлекеттік техникалық қызмет</w:t>
      </w:r>
    </w:p>
    <w:bookmarkStart w:name="z32" w:id="137"/>
    <w:p>
      <w:pPr>
        <w:spacing w:after="0"/>
        <w:ind w:left="0"/>
        <w:jc w:val="left"/>
      </w:pPr>
      <w:r>
        <w:rPr>
          <w:rFonts w:ascii="Times New Roman"/>
          <w:b w:val="false"/>
          <w:i w:val="false"/>
          <w:color w:val="000000"/>
          <w:sz w:val="28"/>
        </w:rPr>
        <w:t>
      1. Мемлекеттік техникалық қызмет ақпараттандыру саласында мемлекеттік монополияға жатқызылған мынадай қызмет түрлерін жүзеге асырады:</w:t>
      </w:r>
    </w:p>
    <w:bookmarkEnd w:id="137"/>
    <w:p>
      <w:pPr>
        <w:spacing w:after="0"/>
        <w:ind w:left="0"/>
        <w:jc w:val="left"/>
      </w:pPr>
      <w:r>
        <w:rPr>
          <w:rFonts w:ascii="Times New Roman"/>
          <w:b w:val="false"/>
          <w:i w:val="false"/>
          <w:color w:val="000000"/>
          <w:sz w:val="28"/>
        </w:rPr>
        <w:t>
      1) ақпараттық жүйеге, "электрондық үкіметтің" ақпараттық-коммуникациялық платформасына және мемлекеттік органның интернет-ресурсына олардың ақпараттық қауіпсіздік талаптарына сәйкестігіне аттестаттық зерттеп-қарауды жүргізеді;</w:t>
      </w:r>
    </w:p>
    <w:p>
      <w:pPr>
        <w:spacing w:after="0"/>
        <w:ind w:left="0"/>
        <w:jc w:val="left"/>
      </w:pPr>
      <w:r>
        <w:rPr>
          <w:rFonts w:ascii="Times New Roman"/>
          <w:b w:val="false"/>
          <w:i w:val="false"/>
          <w:color w:val="000000"/>
          <w:sz w:val="28"/>
        </w:rPr>
        <w:t>
      2) "электрондық үкіметтің" ақпараттандыру объектілерінің қорғалуын қамтамасыз етудің мониторингін жүзеге асырады;</w:t>
      </w:r>
    </w:p>
    <w:p>
      <w:pPr>
        <w:spacing w:after="0"/>
        <w:ind w:left="0"/>
        <w:jc w:val="left"/>
      </w:pPr>
      <w:r>
        <w:rPr>
          <w:rFonts w:ascii="Times New Roman"/>
          <w:b w:val="false"/>
          <w:i w:val="false"/>
          <w:color w:val="000000"/>
          <w:sz w:val="28"/>
        </w:rPr>
        <w:t>
      3) "электрондық үкіметтің" ақпараттандыру объектілерінің қауіпсіз жұмыс істеуін қамтамасыз етудің мониторингін жүзеге асырады;</w:t>
      </w:r>
    </w:p>
    <w:p>
      <w:pPr>
        <w:spacing w:after="0"/>
        <w:ind w:left="0"/>
        <w:jc w:val="left"/>
      </w:pPr>
      <w:r>
        <w:rPr>
          <w:rFonts w:ascii="Times New Roman"/>
          <w:b w:val="false"/>
          <w:i w:val="false"/>
          <w:color w:val="000000"/>
          <w:sz w:val="28"/>
        </w:rPr>
        <w:t>
      4) мемлекеттік органдардың интернет-ресурстарын қауіпсіз қолдану және ақпараттық қауіпсіздіктің оқыс оқиғаларына ден қою мақсатында оларды мониторингтеуді жүзеге асырады;</w:t>
      </w:r>
    </w:p>
    <w:p>
      <w:pPr>
        <w:spacing w:after="0"/>
        <w:ind w:left="0"/>
        <w:jc w:val="left"/>
      </w:pPr>
      <w:r>
        <w:rPr>
          <w:rFonts w:ascii="Times New Roman"/>
          <w:b w:val="false"/>
          <w:i w:val="false"/>
          <w:color w:val="000000"/>
          <w:sz w:val="28"/>
        </w:rPr>
        <w:t>
      5) ақпараттық қауіпсіздік талаптарына сәйкес "электрондық үкіметтің" ақпараттандыру объектілерінің жұмыс істеу және функционалдылығы шарттарының өзгермеуіне мониторингті жүзеге асырады;</w:t>
      </w:r>
    </w:p>
    <w:p>
      <w:pPr>
        <w:spacing w:after="0"/>
        <w:ind w:left="0"/>
        <w:jc w:val="left"/>
      </w:pPr>
      <w:r>
        <w:rPr>
          <w:rFonts w:ascii="Times New Roman"/>
          <w:b w:val="false"/>
          <w:i w:val="false"/>
          <w:color w:val="000000"/>
          <w:sz w:val="28"/>
        </w:rPr>
        <w:t>
      6) Интернетке қол жеткізудің бірыңғай шлюзі арқылы Интернетке қосылған телекоммуникация желілерін және "электрондық үкіметтің" электрондық поштасының бірыңғай шлюзі арқылы мемлекеттік органдар мен жергілікті атқарушы және өкілді органдардың электрондық поштасын қорғауды қамтамасыз ету жөніндегі іс-шараларды жүргізеді;</w:t>
      </w:r>
    </w:p>
    <w:p>
      <w:pPr>
        <w:spacing w:after="0"/>
        <w:ind w:left="0"/>
        <w:jc w:val="left"/>
      </w:pPr>
      <w:r>
        <w:rPr>
          <w:rFonts w:ascii="Times New Roman"/>
          <w:b w:val="false"/>
          <w:i w:val="false"/>
          <w:color w:val="000000"/>
          <w:sz w:val="28"/>
        </w:rPr>
        <w:t>
      7) сервистік бағдарламалық өнімге, "электрондық үкіметтің" ақпараттық-коммуникациялық платформасына, мемлекеттiк органның интернет-ресурсына және ақпараттық жүйесіне, ақпараттық-коммуникациялық инфрақұрылымның аса маңызды объектілеріне жатқызылған ақпараттық жүйеге,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жүйеге олардың ақпараттық қауіпсіздік талаптарына сәйкестігіне сынақ жүргізеді;</w:t>
      </w:r>
    </w:p>
    <w:p>
      <w:pPr>
        <w:spacing w:after="0"/>
        <w:ind w:left="0"/>
        <w:jc w:val="left"/>
      </w:pPr>
      <w:r>
        <w:rPr>
          <w:rFonts w:ascii="Times New Roman"/>
          <w:b w:val="false"/>
          <w:i w:val="false"/>
          <w:color w:val="000000"/>
          <w:sz w:val="28"/>
        </w:rPr>
        <w:t>
      8) ақпараттық-коммуникациялық көрсетілетін қызметті жобалауға арналған тапсырманың ақпараттық қауіпсіздік талаптарына сәйкестігіне келісуді жүзеге асырады;</w:t>
      </w:r>
    </w:p>
    <w:p>
      <w:pPr>
        <w:spacing w:after="0"/>
        <w:ind w:left="0"/>
        <w:jc w:val="left"/>
      </w:pPr>
      <w:r>
        <w:rPr>
          <w:rFonts w:ascii="Times New Roman"/>
          <w:b w:val="false"/>
          <w:i w:val="false"/>
          <w:color w:val="000000"/>
          <w:sz w:val="28"/>
        </w:rPr>
        <w:t>
      9) ақпараттық қауіпсіздікті қамтамасыз ету мониторингінің жүйесі арқылы "электрондық үкіметтің" ақпараттандыру объектілерінің ақпараттық қауіпсіздігін қамтамасыз ету мониторингін жүзеге асырады;</w:t>
      </w:r>
    </w:p>
    <w:p>
      <w:pPr>
        <w:spacing w:after="0"/>
        <w:ind w:left="0"/>
        <w:jc w:val="left"/>
      </w:pPr>
      <w:r>
        <w:rPr>
          <w:rFonts w:ascii="Times New Roman"/>
          <w:b w:val="false"/>
          <w:i w:val="false"/>
          <w:color w:val="000000"/>
          <w:sz w:val="28"/>
        </w:rPr>
        <w:t>
      10) мемлекеттік органдардың ақпараттық жүйелерін құруға немесе дамытуға бағытталған инвестициялық ұсыныстың, бюджеттік инвестициялық жобаның техникалық-экономикалық негіздемесінің және техникалық тапсырманың ақпараттық қауiпсiздiк талаптарына сәйкестігіне сараптама жүргізеді;</w:t>
      </w:r>
    </w:p>
    <w:p>
      <w:pPr>
        <w:spacing w:after="0"/>
        <w:ind w:left="0"/>
        <w:jc w:val="left"/>
      </w:pPr>
      <w:r>
        <w:rPr>
          <w:rFonts w:ascii="Times New Roman"/>
          <w:b w:val="false"/>
          <w:i w:val="false"/>
          <w:color w:val="000000"/>
          <w:sz w:val="28"/>
        </w:rPr>
        <w:t>
      11) ақпараттық қауіпсіздікті қамтамасыз етудің мониторингі жүйесін ұйымдастырушылық және техникалық тұрғыдан қолдап отыруды жүзеге асырады;</w:t>
      </w:r>
    </w:p>
    <w:p>
      <w:pPr>
        <w:spacing w:after="0"/>
        <w:ind w:left="0"/>
        <w:jc w:val="left"/>
      </w:pPr>
      <w:r>
        <w:rPr>
          <w:rFonts w:ascii="Times New Roman"/>
          <w:b w:val="false"/>
          <w:i w:val="false"/>
          <w:color w:val="000000"/>
          <w:sz w:val="28"/>
        </w:rPr>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p>
    <w:p>
      <w:pPr>
        <w:spacing w:after="0"/>
        <w:ind w:left="0"/>
        <w:jc w:val="left"/>
      </w:pPr>
      <w:r>
        <w:rPr>
          <w:rFonts w:ascii="Times New Roman"/>
          <w:b w:val="false"/>
          <w:i w:val="false"/>
          <w:color w:val="000000"/>
          <w:sz w:val="28"/>
        </w:rPr>
        <w:t>
      13) Қазақстан Республикасының аумағында қызметін жүзеге асыратын байланыс операторларының телекоммуникациялар желілерін адрестеу және нөмірлеу жоспарларын әзірлеуді қолдап отырады;</w:t>
      </w:r>
    </w:p>
    <w:p>
      <w:pPr>
        <w:spacing w:after="0"/>
        <w:ind w:left="0"/>
        <w:jc w:val="left"/>
      </w:pPr>
      <w:r>
        <w:rPr>
          <w:rFonts w:ascii="Times New Roman"/>
          <w:b w:val="false"/>
          <w:i w:val="false"/>
          <w:color w:val="000000"/>
          <w:sz w:val="28"/>
        </w:rPr>
        <w:t>
      13-1) байланыс операторларының трафигін Интернетке қол жеткізудің бірыңғай шлюзі арқылы және байланыс операторының пошталық трафигін "электрондық үкіметтің" электрондық поштасының бірыңғай шлюзі арқылы қосуды және өткізуді жүзеге асырады;</w:t>
      </w:r>
    </w:p>
    <w:p>
      <w:pPr>
        <w:spacing w:after="0"/>
        <w:ind w:left="0"/>
        <w:jc w:val="left"/>
      </w:pPr>
      <w:r>
        <w:rPr>
          <w:rFonts w:ascii="Times New Roman"/>
          <w:b w:val="false"/>
          <w:i w:val="false"/>
          <w:color w:val="000000"/>
          <w:sz w:val="28"/>
        </w:rPr>
        <w:t>
      14) ақпараттық жүйелердің және мемлекеттік органдардың телекоммуникациялар желілерінің орнықты жұмыс істеуін қамтамасыз ету үшін ақпараттық қауіпсіздікке төнетін қатерлерді анықтау, талдау және болғызбау бөлігінде ақпаратты қорғау құралдарын әзірлеу бойынша жұмысты жүзеге асырады;</w:t>
      </w:r>
    </w:p>
    <w:p>
      <w:pPr>
        <w:spacing w:after="0"/>
        <w:ind w:left="0"/>
        <w:jc w:val="left"/>
      </w:pPr>
      <w:r>
        <w:rPr>
          <w:rFonts w:ascii="Times New Roman"/>
          <w:b w:val="false"/>
          <w:i w:val="false"/>
          <w:color w:val="000000"/>
          <w:sz w:val="28"/>
        </w:rPr>
        <w:t>
      15) Ақпараттық қауіпсіздікті ұлттық үйлестіру орталығының міндеттерін және функцияларын іске асырады.</w:t>
      </w:r>
    </w:p>
    <w:bookmarkStart w:name="z231" w:id="138"/>
    <w:p>
      <w:pPr>
        <w:spacing w:after="0"/>
        <w:ind w:left="0"/>
        <w:jc w:val="left"/>
      </w:pPr>
      <w:r>
        <w:rPr>
          <w:rFonts w:ascii="Times New Roman"/>
          <w:b w:val="false"/>
          <w:i w:val="false"/>
          <w:color w:val="000000"/>
          <w:sz w:val="28"/>
        </w:rPr>
        <w:t>
      2. Мемлекеттік монополия субъектісі шығаратын және (немесе) өткізетін тауарларға (жұмыстарға, көрсетілетін қызметтерге) бағаны Қазақстан Республикасының ұлттық қауіпсіздік органдары монополияға қарсы органмен келісу бойынша белгілейді.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14-1-бап. Ақпараттық қауіпсіздікті қамтамасыз ету саласындағы ұлттық даму институты</w:t>
      </w:r>
    </w:p>
    <w:p>
      <w:pPr>
        <w:spacing w:after="0"/>
        <w:ind w:left="0"/>
        <w:jc w:val="left"/>
      </w:pPr>
      <w:r>
        <w:rPr>
          <w:rFonts w:ascii="Times New Roman"/>
          <w:b w:val="false"/>
          <w:i w:val="false"/>
          <w:color w:val="000000"/>
          <w:sz w:val="28"/>
        </w:rPr>
        <w:t>
      Ақпараттық қауіпсіздікті қамтамасыз ету саласындағы ұлттық даму институты:</w:t>
      </w:r>
    </w:p>
    <w:p>
      <w:pPr>
        <w:spacing w:after="0"/>
        <w:ind w:left="0"/>
        <w:jc w:val="left"/>
      </w:pPr>
      <w:r>
        <w:rPr>
          <w:rFonts w:ascii="Times New Roman"/>
          <w:b w:val="false"/>
          <w:i w:val="false"/>
          <w:color w:val="000000"/>
          <w:sz w:val="28"/>
        </w:rPr>
        <w:t>
      1) ақпараттық қауіпсіздікті қамтамасыз ету саласындағы мемлекеттік саясатты іске асыруға қатысады;</w:t>
      </w:r>
    </w:p>
    <w:p>
      <w:pPr>
        <w:spacing w:after="0"/>
        <w:ind w:left="0"/>
        <w:jc w:val="left"/>
      </w:pPr>
      <w:r>
        <w:rPr>
          <w:rFonts w:ascii="Times New Roman"/>
          <w:b w:val="false"/>
          <w:i w:val="false"/>
          <w:color w:val="000000"/>
          <w:sz w:val="28"/>
        </w:rPr>
        <w:t>
      2) ақпараттық қауіпсіздікті қамтамасыз ету саласындағы стандарттау жөніндегі құжаттарды әзірлейді;</w:t>
      </w:r>
    </w:p>
    <w:p>
      <w:pPr>
        <w:spacing w:after="0"/>
        <w:ind w:left="0"/>
        <w:jc w:val="left"/>
      </w:pPr>
      <w:r>
        <w:rPr>
          <w:rFonts w:ascii="Times New Roman"/>
          <w:b w:val="false"/>
          <w:i w:val="false"/>
          <w:color w:val="000000"/>
          <w:sz w:val="28"/>
        </w:rPr>
        <w:t>
      3) ақпараттық қауіпсіздікті қамтамасыз ету саласындағы ғылыми-техникалық қызметті жүзеге асырады;</w:t>
      </w:r>
    </w:p>
    <w:p>
      <w:pPr>
        <w:spacing w:after="0"/>
        <w:ind w:left="0"/>
        <w:jc w:val="left"/>
      </w:pPr>
      <w:r>
        <w:rPr>
          <w:rFonts w:ascii="Times New Roman"/>
          <w:b w:val="false"/>
          <w:i w:val="false"/>
          <w:color w:val="000000"/>
          <w:sz w:val="28"/>
        </w:rPr>
        <w:t>
      4) ақпараттық қауіпсіздікті қамтамасыз ету саласындағы жобаларға ғылыми-техникалық сараптама жүргізеді;</w:t>
      </w:r>
    </w:p>
    <w:p>
      <w:pPr>
        <w:spacing w:after="0"/>
        <w:ind w:left="0"/>
        <w:jc w:val="left"/>
      </w:pPr>
      <w:r>
        <w:rPr>
          <w:rFonts w:ascii="Times New Roman"/>
          <w:b w:val="false"/>
          <w:i w:val="false"/>
          <w:color w:val="000000"/>
          <w:sz w:val="28"/>
        </w:rPr>
        <w:t>
      5) ақпараттық қауіпсіздік саласында даярлауды, қайта даярлауды және біліктілікті арттыруды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15-бап. Бірыңғай байланыс орталығы</w:t>
      </w:r>
    </w:p>
    <w:p>
      <w:pPr>
        <w:spacing w:after="0"/>
        <w:ind w:left="0"/>
        <w:jc w:val="left"/>
      </w:pPr>
    </w:p>
    <w:p>
      <w:pPr>
        <w:spacing w:after="0"/>
        <w:ind w:left="0"/>
        <w:jc w:val="left"/>
      </w:pPr>
      <w:r>
        <w:rPr>
          <w:rFonts w:ascii="Times New Roman"/>
          <w:b w:val="false"/>
          <w:i w:val="false"/>
          <w:color w:val="000000"/>
          <w:sz w:val="28"/>
        </w:rPr>
        <w:t>
      Бірыңғай байланыс орталығы:</w:t>
      </w:r>
    </w:p>
    <w:p>
      <w:pPr>
        <w:spacing w:after="0"/>
        <w:ind w:left="0"/>
        <w:jc w:val="left"/>
      </w:pPr>
      <w:r>
        <w:rPr>
          <w:rFonts w:ascii="Times New Roman"/>
          <w:b w:val="false"/>
          <w:i w:val="false"/>
          <w:color w:val="000000"/>
          <w:sz w:val="28"/>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pPr>
        <w:spacing w:after="0"/>
        <w:ind w:left="0"/>
        <w:jc w:val="left"/>
      </w:pPr>
      <w:r>
        <w:rPr>
          <w:rFonts w:ascii="Times New Roman"/>
          <w:b w:val="false"/>
          <w:i w:val="false"/>
          <w:color w:val="000000"/>
          <w:sz w:val="28"/>
        </w:rPr>
        <w:t>
      2) мемлекеттік органдарға көрсететін ақпараттық-коммуникациялық қызметтерінің мәселелері бойынша оларды тәулік бойы консультациялық қолдап отыруды жүзеге асырады;</w:t>
      </w:r>
    </w:p>
    <w:p>
      <w:pPr>
        <w:spacing w:after="0"/>
        <w:ind w:left="0"/>
        <w:jc w:val="left"/>
      </w:pPr>
      <w:r>
        <w:rPr>
          <w:rFonts w:ascii="Times New Roman"/>
          <w:b w:val="false"/>
          <w:i w:val="false"/>
          <w:color w:val="000000"/>
          <w:sz w:val="28"/>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p>
    <w:p>
      <w:pPr>
        <w:spacing w:after="0"/>
        <w:ind w:left="0"/>
        <w:jc w:val="left"/>
      </w:pPr>
      <w:r>
        <w:rPr>
          <w:rFonts w:ascii="Times New Roman"/>
          <w:b w:val="false"/>
          <w:i w:val="false"/>
          <w:color w:val="000000"/>
          <w:sz w:val="28"/>
        </w:rPr>
        <w:t>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p>
    <w:p>
      <w:pPr>
        <w:spacing w:after="0"/>
        <w:ind w:left="0"/>
        <w:jc w:val="left"/>
      </w:pPr>
      <w:r>
        <w:rPr>
          <w:rFonts w:ascii="Times New Roman"/>
          <w:b w:val="false"/>
          <w:i w:val="false"/>
          <w:color w:val="000000"/>
          <w:sz w:val="28"/>
        </w:rPr>
        <w:t>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bookmarkStart w:name="z35" w:id="139"/>
    <w:p>
      <w:pPr>
        <w:spacing w:after="0"/>
        <w:ind w:left="0"/>
        <w:jc w:val="left"/>
      </w:pPr>
      <w:r>
        <w:rPr>
          <w:rFonts w:ascii="Times New Roman"/>
          <w:b/>
          <w:i w:val="false"/>
          <w:color w:val="000000"/>
        </w:rPr>
        <w:t xml:space="preserve"> 3-тарау. АҚПАРАТТАНДЫРУ СУБЪЕКТІЛЕРІНІҢ ҚҰҚЫҚТАРЫ МЕН МІНДЕТТЕРІ</w:t>
      </w:r>
    </w:p>
    <w:bookmarkEnd w:id="139"/>
    <w:p>
      <w:pPr>
        <w:spacing w:after="0"/>
        <w:ind w:left="0"/>
        <w:jc w:val="left"/>
      </w:pPr>
      <w:r>
        <w:rPr>
          <w:rFonts w:ascii="Times New Roman"/>
          <w:b/>
          <w:i w:val="false"/>
          <w:color w:val="000000"/>
          <w:sz w:val="28"/>
        </w:rPr>
        <w:t>16-бап. Ақпараттандыру объектілерінің меншік иесінің құқықтары мен міндеттері</w:t>
      </w:r>
    </w:p>
    <w:bookmarkStart w:name="z37" w:id="140"/>
    <w:p>
      <w:pPr>
        <w:spacing w:after="0"/>
        <w:ind w:left="0"/>
        <w:jc w:val="left"/>
      </w:pPr>
      <w:r>
        <w:rPr>
          <w:rFonts w:ascii="Times New Roman"/>
          <w:b w:val="false"/>
          <w:i w:val="false"/>
          <w:color w:val="000000"/>
          <w:sz w:val="28"/>
        </w:rPr>
        <w:t>
      1. Ақпараттандыру объектілерінің меншік иесі:</w:t>
      </w:r>
    </w:p>
    <w:bookmarkEnd w:id="140"/>
    <w:p>
      <w:pPr>
        <w:spacing w:after="0"/>
        <w:ind w:left="0"/>
        <w:jc w:val="left"/>
      </w:pPr>
      <w:r>
        <w:rPr>
          <w:rFonts w:ascii="Times New Roman"/>
          <w:b w:val="false"/>
          <w:i w:val="false"/>
          <w:color w:val="000000"/>
          <w:sz w:val="28"/>
        </w:rP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p>
    <w:p>
      <w:pPr>
        <w:spacing w:after="0"/>
        <w:ind w:left="0"/>
        <w:jc w:val="left"/>
      </w:pPr>
      <w:r>
        <w:rPr>
          <w:rFonts w:ascii="Times New Roman"/>
          <w:b w:val="false"/>
          <w:i w:val="false"/>
          <w:color w:val="000000"/>
          <w:sz w:val="28"/>
        </w:rPr>
        <w:t>
      2) электрондық ақпараттық ресурстарды өңдеу, қорғау және оларға қол жеткізу режимі мен қағидаларын өз құзыреті шегінде белгілеуге;</w:t>
      </w:r>
    </w:p>
    <w:p>
      <w:pPr>
        <w:spacing w:after="0"/>
        <w:ind w:left="0"/>
        <w:jc w:val="left"/>
      </w:pPr>
      <w:r>
        <w:rPr>
          <w:rFonts w:ascii="Times New Roman"/>
          <w:b w:val="false"/>
          <w:i w:val="false"/>
          <w:color w:val="000000"/>
          <w:sz w:val="28"/>
        </w:rPr>
        <w:t>
      3) ақпараттық-коммуникациялық инфрақұрылым объектілерін қорғау және оларға қол жеткізу режимі мен қағидаларын өз құзыреті шегінде белгілеуге;</w:t>
      </w:r>
    </w:p>
    <w:p>
      <w:pPr>
        <w:spacing w:after="0"/>
        <w:ind w:left="0"/>
        <w:jc w:val="left"/>
      </w:pPr>
      <w:r>
        <w:rPr>
          <w:rFonts w:ascii="Times New Roman"/>
          <w:b w:val="false"/>
          <w:i w:val="false"/>
          <w:color w:val="000000"/>
          <w:sz w:val="28"/>
        </w:rPr>
        <w:t>
      4) электрондық ақпараттық ресурстарды сақтау, көшірмесін түсіру және тарату кезінде оларға иелік ету шарттарын айқындауға;</w:t>
      </w:r>
    </w:p>
    <w:p>
      <w:pPr>
        <w:spacing w:after="0"/>
        <w:ind w:left="0"/>
        <w:jc w:val="left"/>
      </w:pPr>
      <w:r>
        <w:rPr>
          <w:rFonts w:ascii="Times New Roman"/>
          <w:b w:val="false"/>
          <w:i w:val="false"/>
          <w:color w:val="000000"/>
          <w:sz w:val="28"/>
        </w:rPr>
        <w:t>
      5) ақпараттық-коммуникациялық инфрақұрылым объектілерін иелену және пайдалану шарттарын айқындауға құқылы.</w:t>
      </w:r>
    </w:p>
    <w:bookmarkStart w:name="z232" w:id="141"/>
    <w:p>
      <w:pPr>
        <w:spacing w:after="0"/>
        <w:ind w:left="0"/>
        <w:jc w:val="left"/>
      </w:pPr>
      <w:r>
        <w:rPr>
          <w:rFonts w:ascii="Times New Roman"/>
          <w:b w:val="false"/>
          <w:i w:val="false"/>
          <w:color w:val="000000"/>
          <w:sz w:val="28"/>
        </w:rPr>
        <w:t>
      2. Ақпараттандыру объектілерінің меншік иесі:</w:t>
      </w:r>
    </w:p>
    <w:bookmarkEnd w:id="141"/>
    <w:p>
      <w:pPr>
        <w:spacing w:after="0"/>
        <w:ind w:left="0"/>
        <w:jc w:val="left"/>
      </w:pPr>
      <w:r>
        <w:rPr>
          <w:rFonts w:ascii="Times New Roman"/>
          <w:b w:val="false"/>
          <w:i w:val="false"/>
          <w:color w:val="000000"/>
          <w:sz w:val="28"/>
        </w:rPr>
        <w:t>
      1) ақпараттандыру объектілерін қорғау жөнінде шаралар қолдануға;</w:t>
      </w:r>
    </w:p>
    <w:p>
      <w:pPr>
        <w:spacing w:after="0"/>
        <w:ind w:left="0"/>
        <w:jc w:val="left"/>
      </w:pPr>
      <w:r>
        <w:rPr>
          <w:rFonts w:ascii="Times New Roman"/>
          <w:b w:val="false"/>
          <w:i w:val="false"/>
          <w:color w:val="000000"/>
          <w:sz w:val="28"/>
        </w:rPr>
        <w:t>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объектілеріне қолжетімділікті таратуға, ұсынуға, шектеуге немесе оған тыйым салуға;</w:t>
      </w:r>
    </w:p>
    <w:p>
      <w:pPr>
        <w:spacing w:after="0"/>
        <w:ind w:left="0"/>
        <w:jc w:val="left"/>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bookmarkStart w:name="z233" w:id="142"/>
    <w:p>
      <w:pPr>
        <w:spacing w:after="0"/>
        <w:ind w:left="0"/>
        <w:jc w:val="left"/>
      </w:pPr>
      <w:r>
        <w:rPr>
          <w:rFonts w:ascii="Times New Roman"/>
          <w:b w:val="false"/>
          <w:i w:val="false"/>
          <w:color w:val="000000"/>
          <w:sz w:val="28"/>
        </w:rPr>
        <w:t>
      3. Ақпараттық жүйенің меншік иесі ақпараттық жүйені тұтастай мүліктік кешен ретінде иелену, пайдалану және оған билік ету құқықтарына ие болады.</w:t>
      </w:r>
    </w:p>
    <w:bookmarkEnd w:id="142"/>
    <w:bookmarkStart w:name="z234" w:id="143"/>
    <w:p>
      <w:pPr>
        <w:spacing w:after="0"/>
        <w:ind w:left="0"/>
        <w:jc w:val="left"/>
      </w:pPr>
      <w:r>
        <w:rPr>
          <w:rFonts w:ascii="Times New Roman"/>
          <w:b w:val="false"/>
          <w:i w:val="false"/>
          <w:color w:val="000000"/>
          <w:sz w:val="28"/>
        </w:rP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p>
    <w:bookmarkEnd w:id="143"/>
    <w:bookmarkStart w:name="z235" w:id="144"/>
    <w:p>
      <w:pPr>
        <w:spacing w:after="0"/>
        <w:ind w:left="0"/>
        <w:jc w:val="left"/>
      </w:pPr>
      <w:r>
        <w:rPr>
          <w:rFonts w:ascii="Times New Roman"/>
          <w:b w:val="false"/>
          <w:i w:val="false"/>
          <w:color w:val="000000"/>
          <w:sz w:val="28"/>
        </w:rPr>
        <w:t>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p>
    <w:bookmarkEnd w:id="144"/>
    <w:bookmarkStart w:name="z236" w:id="145"/>
    <w:p>
      <w:pPr>
        <w:spacing w:after="0"/>
        <w:ind w:left="0"/>
        <w:jc w:val="left"/>
      </w:pPr>
      <w:r>
        <w:rPr>
          <w:rFonts w:ascii="Times New Roman"/>
          <w:b w:val="false"/>
          <w:i w:val="false"/>
          <w:color w:val="000000"/>
          <w:sz w:val="28"/>
        </w:rPr>
        <w:t>
      6. Ақпараттық-коммуникациялық инфрақұрылым объектісінің меншік иесі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bookmarkEnd w:id="145"/>
    <w:p>
      <w:pPr>
        <w:spacing w:after="0"/>
        <w:ind w:left="0"/>
        <w:jc w:val="left"/>
      </w:pPr>
      <w:r>
        <w:rPr>
          <w:rFonts w:ascii="Times New Roman"/>
          <w:b/>
          <w:i w:val="false"/>
          <w:color w:val="000000"/>
          <w:sz w:val="28"/>
        </w:rPr>
        <w:t>17-бап. Ақпараттандыру объектілері иеленушісінің құқықтары мен міндеттері</w:t>
      </w:r>
    </w:p>
    <w:bookmarkStart w:name="z39" w:id="146"/>
    <w:p>
      <w:pPr>
        <w:spacing w:after="0"/>
        <w:ind w:left="0"/>
        <w:jc w:val="left"/>
      </w:pPr>
      <w:r>
        <w:rPr>
          <w:rFonts w:ascii="Times New Roman"/>
          <w:b w:val="false"/>
          <w:i w:val="false"/>
          <w:color w:val="000000"/>
          <w:sz w:val="28"/>
        </w:rPr>
        <w:t>
      1. Ақпараттандыру объектілерінің иеленушісі:</w:t>
      </w:r>
    </w:p>
    <w:bookmarkEnd w:id="146"/>
    <w:p>
      <w:pPr>
        <w:spacing w:after="0"/>
        <w:ind w:left="0"/>
        <w:jc w:val="left"/>
      </w:pPr>
      <w:r>
        <w:rPr>
          <w:rFonts w:ascii="Times New Roman"/>
          <w:b w:val="false"/>
          <w:i w:val="false"/>
          <w:color w:val="000000"/>
          <w:sz w:val="28"/>
        </w:rPr>
        <w:t>
      1) ақпараттандыру объектілерін меншік иесі айқындаған шарттарда иеленуге және пайдалануға;</w:t>
      </w:r>
    </w:p>
    <w:p>
      <w:pPr>
        <w:spacing w:after="0"/>
        <w:ind w:left="0"/>
        <w:jc w:val="left"/>
      </w:pPr>
      <w:r>
        <w:rPr>
          <w:rFonts w:ascii="Times New Roman"/>
          <w:b w:val="false"/>
          <w:i w:val="false"/>
          <w:color w:val="000000"/>
          <w:sz w:val="28"/>
        </w:rPr>
        <w:t>
      2) осы тармақтың 1) тармақшасына сәйкес үшінші тұлғалардың электрондық ақпараттық ресурстарға, ақпараттық-коммуникациялық инфрақұрылым объектілеріне қол жеткізу және оларды пайдалану шарттарын айқындауға;</w:t>
      </w:r>
    </w:p>
    <w:p>
      <w:pPr>
        <w:spacing w:after="0"/>
        <w:ind w:left="0"/>
        <w:jc w:val="left"/>
      </w:pPr>
      <w:r>
        <w:rPr>
          <w:rFonts w:ascii="Times New Roman"/>
          <w:b w:val="false"/>
          <w:i w:val="false"/>
          <w:color w:val="000000"/>
          <w:sz w:val="28"/>
        </w:rPr>
        <w:t>
      3) ақпараттық жүйедегі электрондық ақпараттық ресурстарды өңдеу шарттарын айқындауға құқылы.</w:t>
      </w:r>
    </w:p>
    <w:bookmarkStart w:name="z237" w:id="147"/>
    <w:p>
      <w:pPr>
        <w:spacing w:after="0"/>
        <w:ind w:left="0"/>
        <w:jc w:val="left"/>
      </w:pPr>
      <w:r>
        <w:rPr>
          <w:rFonts w:ascii="Times New Roman"/>
          <w:b w:val="false"/>
          <w:i w:val="false"/>
          <w:color w:val="000000"/>
          <w:sz w:val="28"/>
        </w:rPr>
        <w:t>
      2. Ақпараттандыру объектілерінің иеленушісі:</w:t>
      </w:r>
    </w:p>
    <w:bookmarkEnd w:id="147"/>
    <w:p>
      <w:pPr>
        <w:spacing w:after="0"/>
        <w:ind w:left="0"/>
        <w:jc w:val="left"/>
      </w:pPr>
      <w:r>
        <w:rPr>
          <w:rFonts w:ascii="Times New Roman"/>
          <w:b w:val="false"/>
          <w:i w:val="false"/>
          <w:color w:val="000000"/>
          <w:sz w:val="28"/>
        </w:rPr>
        <w:t>
      1) ақпараттандыру объектілерінің меншік иесінің және үшінші тұлғалардың құқықтары мен заңды мүдделерін сақтауға;</w:t>
      </w:r>
    </w:p>
    <w:p>
      <w:pPr>
        <w:spacing w:after="0"/>
        <w:ind w:left="0"/>
        <w:jc w:val="left"/>
      </w:pPr>
      <w:r>
        <w:rPr>
          <w:rFonts w:ascii="Times New Roman"/>
          <w:b w:val="false"/>
          <w:i w:val="false"/>
          <w:color w:val="000000"/>
          <w:sz w:val="28"/>
        </w:rPr>
        <w:t>
      2) ақпараттандыру объектілерін қорғау жөніндегі шараларды жүзеге асыруға;</w:t>
      </w:r>
    </w:p>
    <w:p>
      <w:pPr>
        <w:spacing w:after="0"/>
        <w:ind w:left="0"/>
        <w:jc w:val="left"/>
      </w:pPr>
      <w:r>
        <w:rPr>
          <w:rFonts w:ascii="Times New Roman"/>
          <w:b w:val="false"/>
          <w:i w:val="false"/>
          <w:color w:val="000000"/>
          <w:sz w:val="28"/>
        </w:rPr>
        <w:t>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p>
    <w:p>
      <w:pPr>
        <w:spacing w:after="0"/>
        <w:ind w:left="0"/>
        <w:jc w:val="left"/>
      </w:pPr>
      <w:r>
        <w:rPr>
          <w:rFonts w:ascii="Times New Roman"/>
          <w:b w:val="false"/>
          <w:i w:val="false"/>
          <w:color w:val="000000"/>
          <w:sz w:val="28"/>
        </w:rPr>
        <w:t>
      4) осы Заңға және Қазақстан Республикасының өзге де заңдарына сәйкес өзге де міндеттерді жүзеге асыруға міндетті.</w:t>
      </w:r>
    </w:p>
    <w:bookmarkStart w:name="z393" w:id="148"/>
    <w:p>
      <w:pPr>
        <w:spacing w:after="0"/>
        <w:ind w:left="0"/>
        <w:jc w:val="left"/>
      </w:pPr>
      <w:r>
        <w:rPr>
          <w:rFonts w:ascii="Times New Roman"/>
          <w:b w:val="false"/>
          <w:i w:val="false"/>
          <w:color w:val="000000"/>
          <w:sz w:val="28"/>
        </w:rPr>
        <w:t>
      2-1. Ақпараттық-коммуникациялық инфрақұрылымның аса маңызды объектілерінің иеленушісі сондай-ақ:</w:t>
      </w:r>
    </w:p>
    <w:bookmarkEnd w:id="148"/>
    <w:p>
      <w:pPr>
        <w:spacing w:after="0"/>
        <w:ind w:left="0"/>
        <w:jc w:val="left"/>
      </w:pPr>
      <w:r>
        <w:rPr>
          <w:rFonts w:ascii="Times New Roman"/>
          <w:b w:val="false"/>
          <w:i w:val="false"/>
          <w:color w:val="000000"/>
          <w:sz w:val="28"/>
        </w:rPr>
        <w:t>
      1) ақпараттық қауіпсіздікті қамтамасыз ету саласындағы уәкілетті орган айқындайтын тәртіппен ақпараттандыру объектілерінің ақпараттық қауіпсіздігін қамтамасыз ету мониторингін жүзеге асыруға;</w:t>
      </w:r>
    </w:p>
    <w:p>
      <w:pPr>
        <w:spacing w:after="0"/>
        <w:ind w:left="0"/>
        <w:jc w:val="left"/>
      </w:pPr>
      <w:r>
        <w:rPr>
          <w:rFonts w:ascii="Times New Roman"/>
          <w:b w:val="false"/>
          <w:i w:val="false"/>
          <w:color w:val="000000"/>
          <w:sz w:val="28"/>
        </w:rPr>
        <w:t>
      2) ақпараттық қауіпсіздікті қамтамасыз ету мониторингі жүйелерін Ақпараттық қауіпсіздікті ұлттық үйлестіру орталығының ақпараттық қауіпсіздігін қамтамасыз ету мониторингі жүйесінің техникалық құралдарына қосуды қамтамасыз етуге міндетті.</w:t>
      </w:r>
    </w:p>
    <w:p>
      <w:pPr>
        <w:spacing w:after="0"/>
        <w:ind w:left="0"/>
        <w:jc w:val="left"/>
      </w:pPr>
      <w:r>
        <w:rPr>
          <w:rFonts w:ascii="Times New Roman"/>
          <w:b w:val="false"/>
          <w:i w:val="false"/>
          <w:color w:val="000000"/>
          <w:sz w:val="28"/>
        </w:rPr>
        <w:t>
      Бұл ретте ақпараттық қауіпсіздікті қамтамасыз ету мониторингі жүйелерін қосуды Қазақстан Республикасының азаматтық заңнамасына сәйкес өзінің бөлімшесі жүзеге асырады немесе ол үшінші тұлғалардың көрсетілетін қызметтерін сатып алу арқылы жүзеге асырылады;</w:t>
      </w:r>
    </w:p>
    <w:p>
      <w:pPr>
        <w:spacing w:after="0"/>
        <w:ind w:left="0"/>
        <w:jc w:val="left"/>
      </w:pPr>
      <w:r>
        <w:rPr>
          <w:rFonts w:ascii="Times New Roman"/>
          <w:b w:val="false"/>
          <w:i w:val="false"/>
          <w:color w:val="000000"/>
          <w:sz w:val="28"/>
        </w:rPr>
        <w:t>
      3) егер Қазақстан Республикасының заңнамалық актілерінде өзгеше белгіленбесе, Ақпараттық қауіпсіздікті ұлттық үйлестіру орталығына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ақпараттық қауіпсіздіктің оқыс оқиғалары туралы хабарлауға;</w:t>
      </w:r>
    </w:p>
    <w:p>
      <w:pPr>
        <w:spacing w:after="0"/>
        <w:ind w:left="0"/>
        <w:jc w:val="left"/>
      </w:pPr>
      <w:r>
        <w:rPr>
          <w:rFonts w:ascii="Times New Roman"/>
          <w:b w:val="false"/>
          <w:i w:val="false"/>
          <w:color w:val="000000"/>
          <w:sz w:val="28"/>
        </w:rPr>
        <w:t>
      4) егер Қазақстан Республикасының заңнамалық актілерінде өзгеше белгіленбесе, электрондық ақпараттық ресурстардың резервтік көшірмелерін ақпараттық қауіпсіздікті қамтамасыз ету саласындағы уәкілетті орган айқындайтын тәртіппен және мерзімдерде электрондық ақпараттық ресурстарды резервтiк сақтаудың бірыңғай платформасына беруді жүзеге асыруға міндетті.</w:t>
      </w:r>
    </w:p>
    <w:p>
      <w:pPr>
        <w:spacing w:after="0"/>
        <w:ind w:left="0"/>
        <w:jc w:val="left"/>
      </w:pPr>
      <w:r>
        <w:rPr>
          <w:rFonts w:ascii="Times New Roman"/>
          <w:b w:val="false"/>
          <w:i w:val="false"/>
          <w:color w:val="000000"/>
          <w:sz w:val="28"/>
        </w:rPr>
        <w:t>
      Электрондық ақпараттық ресурстың иеленушісін қоспағанда, электрондық ақпараттық ресурстарды резервтiк сақтаудың бірыңғай платформасында сақтаудағы электрондық ақпараттық ресурстың көшірмелеріне қол жеткізуге тыйым салынады.</w:t>
      </w:r>
    </w:p>
    <w:bookmarkStart w:name="z238" w:id="149"/>
    <w:p>
      <w:pPr>
        <w:spacing w:after="0"/>
        <w:ind w:left="0"/>
        <w:jc w:val="left"/>
      </w:pPr>
      <w:r>
        <w:rPr>
          <w:rFonts w:ascii="Times New Roman"/>
          <w:b w:val="false"/>
          <w:i w:val="false"/>
          <w:color w:val="000000"/>
          <w:sz w:val="28"/>
        </w:rP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18-бап. Пайдаланушының құқықтары мен міндеттері</w:t>
      </w:r>
    </w:p>
    <w:bookmarkStart w:name="z41" w:id="150"/>
    <w:p>
      <w:pPr>
        <w:spacing w:after="0"/>
        <w:ind w:left="0"/>
        <w:jc w:val="left"/>
      </w:pPr>
      <w:r>
        <w:rPr>
          <w:rFonts w:ascii="Times New Roman"/>
          <w:b w:val="false"/>
          <w:i w:val="false"/>
          <w:color w:val="000000"/>
          <w:sz w:val="28"/>
        </w:rPr>
        <w:t>
      1. Пайдаланушы:</w:t>
      </w:r>
    </w:p>
    <w:bookmarkEnd w:id="150"/>
    <w:p>
      <w:pPr>
        <w:spacing w:after="0"/>
        <w:ind w:left="0"/>
        <w:jc w:val="left"/>
      </w:pPr>
      <w:r>
        <w:rPr>
          <w:rFonts w:ascii="Times New Roman"/>
          <w:b w:val="false"/>
          <w:i w:val="false"/>
          <w:color w:val="000000"/>
          <w:sz w:val="28"/>
        </w:rPr>
        <w:t>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p>
    <w:p>
      <w:pPr>
        <w:spacing w:after="0"/>
        <w:ind w:left="0"/>
        <w:jc w:val="left"/>
      </w:pPr>
      <w:r>
        <w:rPr>
          <w:rFonts w:ascii="Times New Roman"/>
          <w:b w:val="false"/>
          <w:i w:val="false"/>
          <w:color w:val="000000"/>
          <w:sz w:val="28"/>
        </w:rPr>
        <w:t>
      2) егер Қазақстан Республикасының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p>
    <w:bookmarkStart w:name="z239" w:id="151"/>
    <w:p>
      <w:pPr>
        <w:spacing w:after="0"/>
        <w:ind w:left="0"/>
        <w:jc w:val="left"/>
      </w:pPr>
      <w:r>
        <w:rPr>
          <w:rFonts w:ascii="Times New Roman"/>
          <w:b w:val="false"/>
          <w:i w:val="false"/>
          <w:color w:val="000000"/>
          <w:sz w:val="28"/>
        </w:rPr>
        <w:t>
      2. Пайдаланушы:</w:t>
      </w:r>
    </w:p>
    <w:bookmarkEnd w:id="151"/>
    <w:p>
      <w:pPr>
        <w:spacing w:after="0"/>
        <w:ind w:left="0"/>
        <w:jc w:val="left"/>
      </w:pPr>
      <w:r>
        <w:rPr>
          <w:rFonts w:ascii="Times New Roman"/>
          <w:b w:val="false"/>
          <w:i w:val="false"/>
          <w:color w:val="000000"/>
          <w:sz w:val="28"/>
        </w:rPr>
        <w:t>
      1) электрондық ақпараттық ресурстардың, ақпараттық жүйенің меншік иесінің немесе иеленушісінің және үшінші тұлғалардың құқықтары мен заңды мүдделерін сақтауға;</w:t>
      </w:r>
    </w:p>
    <w:p>
      <w:pPr>
        <w:spacing w:after="0"/>
        <w:ind w:left="0"/>
        <w:jc w:val="left"/>
      </w:pPr>
      <w:r>
        <w:rPr>
          <w:rFonts w:ascii="Times New Roman"/>
          <w:b w:val="false"/>
          <w:i w:val="false"/>
          <w:color w:val="000000"/>
          <w:sz w:val="28"/>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p>
    <w:p>
      <w:pPr>
        <w:spacing w:after="0"/>
        <w:ind w:left="0"/>
        <w:jc w:val="left"/>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p>
      <w:pPr>
        <w:spacing w:after="0"/>
        <w:ind w:left="0"/>
        <w:jc w:val="left"/>
      </w:pPr>
      <w:r>
        <w:rPr>
          <w:rFonts w:ascii="Times New Roman"/>
          <w:b/>
          <w:i w:val="false"/>
          <w:color w:val="000000"/>
          <w:sz w:val="28"/>
        </w:rPr>
        <w:t>19-бап. Электрондық нысанда көрсетілетін қызметтердің түрлері</w:t>
      </w:r>
    </w:p>
    <w:bookmarkStart w:name="z43" w:id="152"/>
    <w:p>
      <w:pPr>
        <w:spacing w:after="0"/>
        <w:ind w:left="0"/>
        <w:jc w:val="left"/>
      </w:pPr>
      <w:r>
        <w:rPr>
          <w:rFonts w:ascii="Times New Roman"/>
          <w:b w:val="false"/>
          <w:i w:val="false"/>
          <w:color w:val="000000"/>
          <w:sz w:val="28"/>
        </w:rPr>
        <w:t>
      1. Электрондық нысанда көрсетілетін қызметтер автоматтандырылу дәрежесі бойынша:</w:t>
      </w:r>
    </w:p>
    <w:bookmarkEnd w:id="152"/>
    <w:p>
      <w:pPr>
        <w:spacing w:after="0"/>
        <w:ind w:left="0"/>
        <w:jc w:val="left"/>
      </w:pPr>
      <w:r>
        <w:rPr>
          <w:rFonts w:ascii="Times New Roman"/>
          <w:b w:val="false"/>
          <w:i w:val="false"/>
          <w:color w:val="000000"/>
          <w:sz w:val="28"/>
        </w:rPr>
        <w:t>
      1) толық автоматтандырылған;</w:t>
      </w:r>
    </w:p>
    <w:p>
      <w:pPr>
        <w:spacing w:after="0"/>
        <w:ind w:left="0"/>
        <w:jc w:val="left"/>
      </w:pPr>
      <w:r>
        <w:rPr>
          <w:rFonts w:ascii="Times New Roman"/>
          <w:b w:val="false"/>
          <w:i w:val="false"/>
          <w:color w:val="000000"/>
          <w:sz w:val="28"/>
        </w:rPr>
        <w:t>
      2) ішінара автоматтандырылған болып табылады.</w:t>
      </w:r>
    </w:p>
    <w:p>
      <w:pPr>
        <w:spacing w:after="0"/>
        <w:ind w:left="0"/>
        <w:jc w:val="left"/>
      </w:pPr>
      <w:r>
        <w:rPr>
          <w:rFonts w:ascii="Times New Roman"/>
          <w:b w:val="false"/>
          <w:i w:val="false"/>
          <w:color w:val="000000"/>
          <w:sz w:val="28"/>
        </w:rPr>
        <w:t>
      Қызмет көрсету процесінде қағаз құжат айналымын болғызбайтын қызмет толықтай автоматтандырылған болып табылады.</w:t>
      </w:r>
    </w:p>
    <w:p>
      <w:pPr>
        <w:spacing w:after="0"/>
        <w:ind w:left="0"/>
        <w:jc w:val="left"/>
      </w:pPr>
      <w:r>
        <w:rPr>
          <w:rFonts w:ascii="Times New Roman"/>
          <w:b w:val="false"/>
          <w:i w:val="false"/>
          <w:color w:val="000000"/>
          <w:sz w:val="28"/>
        </w:rPr>
        <w:t>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p>
    <w:bookmarkStart w:name="z240" w:id="153"/>
    <w:p>
      <w:pPr>
        <w:spacing w:after="0"/>
        <w:ind w:left="0"/>
        <w:jc w:val="left"/>
      </w:pPr>
      <w:r>
        <w:rPr>
          <w:rFonts w:ascii="Times New Roman"/>
          <w:b w:val="false"/>
          <w:i w:val="false"/>
          <w:color w:val="000000"/>
          <w:sz w:val="28"/>
        </w:rPr>
        <w:t>
      2. Электрондық нысанда көрсетілетін қызмет көрсетілу тәсілі бойынша:</w:t>
      </w:r>
    </w:p>
    <w:bookmarkEnd w:id="153"/>
    <w:p>
      <w:pPr>
        <w:spacing w:after="0"/>
        <w:ind w:left="0"/>
        <w:jc w:val="left"/>
      </w:pPr>
      <w:r>
        <w:rPr>
          <w:rFonts w:ascii="Times New Roman"/>
          <w:b w:val="false"/>
          <w:i w:val="false"/>
          <w:color w:val="000000"/>
          <w:sz w:val="28"/>
        </w:rPr>
        <w:t>
      1) ақпараттық;</w:t>
      </w:r>
    </w:p>
    <w:p>
      <w:pPr>
        <w:spacing w:after="0"/>
        <w:ind w:left="0"/>
        <w:jc w:val="left"/>
      </w:pPr>
      <w:r>
        <w:rPr>
          <w:rFonts w:ascii="Times New Roman"/>
          <w:b w:val="false"/>
          <w:i w:val="false"/>
          <w:color w:val="000000"/>
          <w:sz w:val="28"/>
        </w:rPr>
        <w:t>
      2) интерактивтік;</w:t>
      </w:r>
    </w:p>
    <w:p>
      <w:pPr>
        <w:spacing w:after="0"/>
        <w:ind w:left="0"/>
        <w:jc w:val="left"/>
      </w:pPr>
      <w:r>
        <w:rPr>
          <w:rFonts w:ascii="Times New Roman"/>
          <w:b w:val="false"/>
          <w:i w:val="false"/>
          <w:color w:val="000000"/>
          <w:sz w:val="28"/>
        </w:rPr>
        <w:t>
      3) транзакциялық;</w:t>
      </w:r>
    </w:p>
    <w:p>
      <w:pPr>
        <w:spacing w:after="0"/>
        <w:ind w:left="0"/>
        <w:jc w:val="left"/>
      </w:pPr>
      <w:r>
        <w:rPr>
          <w:rFonts w:ascii="Times New Roman"/>
          <w:b w:val="false"/>
          <w:i w:val="false"/>
          <w:color w:val="000000"/>
          <w:sz w:val="28"/>
        </w:rPr>
        <w:t>
      4) композиттік болып табылады.</w:t>
      </w:r>
    </w:p>
    <w:p>
      <w:pPr>
        <w:spacing w:after="0"/>
        <w:ind w:left="0"/>
        <w:jc w:val="left"/>
      </w:pPr>
      <w:r>
        <w:rPr>
          <w:rFonts w:ascii="Times New Roman"/>
          <w:b w:val="false"/>
          <w:i w:val="false"/>
          <w:color w:val="000000"/>
          <w:sz w:val="28"/>
        </w:rPr>
        <w:t>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p>
    <w:p>
      <w:pPr>
        <w:spacing w:after="0"/>
        <w:ind w:left="0"/>
        <w:jc w:val="left"/>
      </w:pPr>
      <w:r>
        <w:rPr>
          <w:rFonts w:ascii="Times New Roman"/>
          <w:b w:val="false"/>
          <w:i w:val="false"/>
          <w:color w:val="000000"/>
          <w:sz w:val="28"/>
        </w:rPr>
        <w:t>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p>
    <w:p>
      <w:pPr>
        <w:spacing w:after="0"/>
        <w:ind w:left="0"/>
        <w:jc w:val="left"/>
      </w:pPr>
      <w:r>
        <w:rPr>
          <w:rFonts w:ascii="Times New Roman"/>
          <w:b w:val="false"/>
          <w:i w:val="false"/>
          <w:color w:val="000000"/>
          <w:sz w:val="28"/>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p>
    <w:p>
      <w:pPr>
        <w:spacing w:after="0"/>
        <w:ind w:left="0"/>
        <w:jc w:val="left"/>
      </w:pPr>
      <w:r>
        <w:rPr>
          <w:rFonts w:ascii="Times New Roman"/>
          <w:b w:val="false"/>
          <w:i w:val="false"/>
          <w:color w:val="000000"/>
          <w:sz w:val="28"/>
        </w:rPr>
        <w:t>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p>
    <w:bookmarkStart w:name="z241" w:id="154"/>
    <w:p>
      <w:pPr>
        <w:spacing w:after="0"/>
        <w:ind w:left="0"/>
        <w:jc w:val="left"/>
      </w:pPr>
      <w:r>
        <w:rPr>
          <w:rFonts w:ascii="Times New Roman"/>
          <w:b w:val="false"/>
          <w:i w:val="false"/>
          <w:color w:val="000000"/>
          <w:sz w:val="28"/>
        </w:rPr>
        <w:t>
      3. Электрондық нысанда көрсетілетін қызметтер өтеулілік сипаты бойынша:</w:t>
      </w:r>
    </w:p>
    <w:bookmarkEnd w:id="154"/>
    <w:p>
      <w:pPr>
        <w:spacing w:after="0"/>
        <w:ind w:left="0"/>
        <w:jc w:val="left"/>
      </w:pPr>
      <w:r>
        <w:rPr>
          <w:rFonts w:ascii="Times New Roman"/>
          <w:b w:val="false"/>
          <w:i w:val="false"/>
          <w:color w:val="000000"/>
          <w:sz w:val="28"/>
        </w:rPr>
        <w:t>
      1) өтеулі;</w:t>
      </w:r>
    </w:p>
    <w:p>
      <w:pPr>
        <w:spacing w:after="0"/>
        <w:ind w:left="0"/>
        <w:jc w:val="left"/>
      </w:pPr>
      <w:r>
        <w:rPr>
          <w:rFonts w:ascii="Times New Roman"/>
          <w:b w:val="false"/>
          <w:i w:val="false"/>
          <w:color w:val="000000"/>
          <w:sz w:val="28"/>
        </w:rPr>
        <w:t>
      2) өтеусіз болып табылады.</w:t>
      </w:r>
    </w:p>
    <w:p>
      <w:pPr>
        <w:spacing w:after="0"/>
        <w:ind w:left="0"/>
        <w:jc w:val="left"/>
      </w:pPr>
      <w:r>
        <w:rPr>
          <w:rFonts w:ascii="Times New Roman"/>
          <w:b w:val="false"/>
          <w:i w:val="false"/>
          <w:color w:val="000000"/>
          <w:sz w:val="28"/>
        </w:rPr>
        <w:t>
      Электрондық нысанда қызмет көрсететін субъектіге сыйақы төлеуді көздейтін көрсетілетін қызмет өтеулі көрсетілетін қызмет болып табылады.</w:t>
      </w:r>
    </w:p>
    <w:p>
      <w:pPr>
        <w:spacing w:after="0"/>
        <w:ind w:left="0"/>
        <w:jc w:val="left"/>
      </w:pPr>
      <w:r>
        <w:rPr>
          <w:rFonts w:ascii="Times New Roman"/>
          <w:b w:val="false"/>
          <w:i w:val="false"/>
          <w:color w:val="000000"/>
          <w:sz w:val="28"/>
        </w:rPr>
        <w:t>
      Электрондық нысанда қызмет көрсететін субъектіге сыйақы төлемей көрсетілетін қызмет өтеусіз көрсетілетін қызмет болып табылады.</w:t>
      </w:r>
    </w:p>
    <w:p>
      <w:pPr>
        <w:spacing w:after="0"/>
        <w:ind w:left="0"/>
        <w:jc w:val="left"/>
      </w:pPr>
      <w:r>
        <w:rPr>
          <w:rFonts w:ascii="Times New Roman"/>
          <w:b/>
          <w:i w:val="false"/>
          <w:color w:val="000000"/>
          <w:sz w:val="28"/>
        </w:rPr>
        <w:t>20-бап. Электрондық нысанда қызметтер көрсету кезінде мәліметтер ұсыну</w:t>
      </w:r>
    </w:p>
    <w:bookmarkStart w:name="z45" w:id="155"/>
    <w:p>
      <w:pPr>
        <w:spacing w:after="0"/>
        <w:ind w:left="0"/>
        <w:jc w:val="left"/>
      </w:pPr>
      <w:r>
        <w:rPr>
          <w:rFonts w:ascii="Times New Roman"/>
          <w:b w:val="false"/>
          <w:i w:val="false"/>
          <w:color w:val="000000"/>
          <w:sz w:val="28"/>
        </w:rPr>
        <w:t>
      1. Электрондық нысанда қызметтер көрсеткен кезде электрондық нысанда қызметтер көрсететін субъектілер:</w:t>
      </w:r>
    </w:p>
    <w:bookmarkEnd w:id="155"/>
    <w:p>
      <w:pPr>
        <w:spacing w:after="0"/>
        <w:ind w:left="0"/>
        <w:jc w:val="left"/>
      </w:pPr>
      <w:r>
        <w:rPr>
          <w:rFonts w:ascii="Times New Roman"/>
          <w:b w:val="false"/>
          <w:i w:val="false"/>
          <w:color w:val="000000"/>
          <w:sz w:val="28"/>
        </w:rPr>
        <w:t>
      1) көрсетілетін қызметтерді алушылардың төлемдері туралы электрондық нысандағы мәліметтерді "электрондық үкіметтің" төлем шлюзінен анық мәліметтер ретінде қабылдайды;</w:t>
      </w:r>
    </w:p>
    <w:p>
      <w:pPr>
        <w:spacing w:after="0"/>
        <w:ind w:left="0"/>
        <w:jc w:val="left"/>
      </w:pPr>
      <w:r>
        <w:rPr>
          <w:rFonts w:ascii="Times New Roman"/>
          <w:b w:val="false"/>
          <w:i w:val="false"/>
          <w:color w:val="000000"/>
          <w:sz w:val="28"/>
        </w:rPr>
        <w:t>
      2) жеке және заңды тұлғалар берешегінің бар-жоғы туралы электрондық нысандағы мәліметтерді "электрондық үкіметтің" төлем шлюзіне жібереді.</w:t>
      </w:r>
    </w:p>
    <w:bookmarkStart w:name="z242" w:id="156"/>
    <w:p>
      <w:pPr>
        <w:spacing w:after="0"/>
        <w:ind w:left="0"/>
        <w:jc w:val="left"/>
      </w:pPr>
      <w:r>
        <w:rPr>
          <w:rFonts w:ascii="Times New Roman"/>
          <w:b w:val="false"/>
          <w:i w:val="false"/>
          <w:color w:val="000000"/>
          <w:sz w:val="28"/>
        </w:rP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bookmarkEnd w:id="156"/>
    <w:p>
      <w:pPr>
        <w:spacing w:after="0"/>
        <w:ind w:left="0"/>
        <w:jc w:val="left"/>
      </w:pPr>
      <w:r>
        <w:rPr>
          <w:rFonts w:ascii="Times New Roman"/>
          <w:b w:val="false"/>
          <w:i w:val="false"/>
          <w:color w:val="000000"/>
          <w:sz w:val="28"/>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pPr>
        <w:spacing w:after="0"/>
        <w:ind w:left="0"/>
        <w:jc w:val="left"/>
      </w:pPr>
      <w:r>
        <w:rPr>
          <w:rFonts w:ascii="Times New Roman"/>
          <w:b w:val="false"/>
          <w:i w:val="false"/>
          <w:color w:val="000000"/>
          <w:sz w:val="28"/>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bookmarkStart w:name="z46" w:id="157"/>
    <w:p>
      <w:pPr>
        <w:spacing w:after="0"/>
        <w:ind w:left="0"/>
        <w:jc w:val="left"/>
      </w:pPr>
      <w:r>
        <w:rPr>
          <w:rFonts w:ascii="Times New Roman"/>
          <w:b/>
          <w:i w:val="false"/>
          <w:color w:val="000000"/>
        </w:rPr>
        <w:t xml:space="preserve"> 2-БӨЛІМ. АҚПАРАТТЫҚ-КОММУНИКАЦИЯЛЫҚ ИНФРАҚҰРЫЛЫМ</w:t>
      </w:r>
      <w:r>
        <w:br/>
      </w:r>
      <w:r>
        <w:rPr>
          <w:rFonts w:ascii="Times New Roman"/>
          <w:b/>
          <w:i w:val="false"/>
          <w:color w:val="000000"/>
        </w:rPr>
        <w:t>4-тарау. "ЭЛЕКТРОНДЫҚ ҮКІМЕТ"</w:t>
      </w:r>
    </w:p>
    <w:bookmarkEnd w:id="157"/>
    <w:p>
      <w:pPr>
        <w:spacing w:after="0"/>
        <w:ind w:left="0"/>
        <w:jc w:val="left"/>
      </w:pPr>
      <w:r>
        <w:rPr>
          <w:rFonts w:ascii="Times New Roman"/>
          <w:b/>
          <w:i w:val="false"/>
          <w:color w:val="000000"/>
          <w:sz w:val="28"/>
        </w:rPr>
        <w:t>21-бап. "Электрондық үкіметтің" жұмыс істеуі</w:t>
      </w:r>
    </w:p>
    <w:bookmarkStart w:name="z49" w:id="158"/>
    <w:p>
      <w:pPr>
        <w:spacing w:after="0"/>
        <w:ind w:left="0"/>
        <w:jc w:val="left"/>
      </w:pPr>
      <w:r>
        <w:rPr>
          <w:rFonts w:ascii="Times New Roman"/>
          <w:b w:val="false"/>
          <w:i w:val="false"/>
          <w:color w:val="000000"/>
          <w:sz w:val="28"/>
        </w:rPr>
        <w:t>
      1. "Электрондық үкіметтің" жұмыс істеу мақсаттары:</w:t>
      </w:r>
    </w:p>
    <w:bookmarkEnd w:id="158"/>
    <w:p>
      <w:pPr>
        <w:spacing w:after="0"/>
        <w:ind w:left="0"/>
        <w:jc w:val="left"/>
      </w:pPr>
      <w:r>
        <w:rPr>
          <w:rFonts w:ascii="Times New Roman"/>
          <w:b w:val="false"/>
          <w:i w:val="false"/>
          <w:color w:val="000000"/>
          <w:sz w:val="28"/>
        </w:rPr>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p>
    <w:p>
      <w:pPr>
        <w:spacing w:after="0"/>
        <w:ind w:left="0"/>
        <w:jc w:val="left"/>
      </w:pPr>
      <w:r>
        <w:rPr>
          <w:rFonts w:ascii="Times New Roman"/>
          <w:b w:val="false"/>
          <w:i w:val="false"/>
          <w:color w:val="000000"/>
          <w:sz w:val="28"/>
        </w:rPr>
        <w:t>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p>
    <w:p>
      <w:pPr>
        <w:spacing w:after="0"/>
        <w:ind w:left="0"/>
        <w:jc w:val="left"/>
      </w:pPr>
      <w:r>
        <w:rPr>
          <w:rFonts w:ascii="Times New Roman"/>
          <w:b w:val="false"/>
          <w:i w:val="false"/>
          <w:color w:val="000000"/>
          <w:sz w:val="28"/>
        </w:rPr>
        <w:t>
      3) мемлекеттік басқарудың әкімшілік реформасын іске асыру мен оны қолдап отыруды қамтамасыз ету;</w:t>
      </w:r>
    </w:p>
    <w:p>
      <w:pPr>
        <w:spacing w:after="0"/>
        <w:ind w:left="0"/>
        <w:jc w:val="left"/>
      </w:pPr>
      <w:r>
        <w:rPr>
          <w:rFonts w:ascii="Times New Roman"/>
          <w:b w:val="false"/>
          <w:i w:val="false"/>
          <w:color w:val="000000"/>
          <w:sz w:val="28"/>
        </w:rPr>
        <w:t>
      4) ақпараттық-коммуникациялық технологияларды пайдалану арқылы мемлекеттік органдардың қызметін оңтайландыру;</w:t>
      </w:r>
    </w:p>
    <w:p>
      <w:pPr>
        <w:spacing w:after="0"/>
        <w:ind w:left="0"/>
        <w:jc w:val="left"/>
      </w:pPr>
      <w:r>
        <w:rPr>
          <w:rFonts w:ascii="Times New Roman"/>
          <w:b w:val="false"/>
          <w:i w:val="false"/>
          <w:color w:val="000000"/>
          <w:sz w:val="28"/>
        </w:rPr>
        <w:t>
      5) құжаттарды қағаз жеткізгіште пайдалануды және оларды ұсыну жөніндегі талаптарды қысқарту (болғызбау) болып табылады.</w:t>
      </w:r>
    </w:p>
    <w:bookmarkStart w:name="z243" w:id="159"/>
    <w:p>
      <w:pPr>
        <w:spacing w:after="0"/>
        <w:ind w:left="0"/>
        <w:jc w:val="left"/>
      </w:pPr>
      <w:r>
        <w:rPr>
          <w:rFonts w:ascii="Times New Roman"/>
          <w:b w:val="false"/>
          <w:i w:val="false"/>
          <w:color w:val="000000"/>
          <w:sz w:val="28"/>
        </w:rPr>
        <w:t>
      2. "Электрондық үкімет" жұмыс істеген кезде:</w:t>
      </w:r>
    </w:p>
    <w:bookmarkEnd w:id="159"/>
    <w:p>
      <w:pPr>
        <w:spacing w:after="0"/>
        <w:ind w:left="0"/>
        <w:jc w:val="left"/>
      </w:pPr>
      <w:r>
        <w:rPr>
          <w:rFonts w:ascii="Times New Roman"/>
          <w:b w:val="false"/>
          <w:i w:val="false"/>
          <w:color w:val="000000"/>
          <w:sz w:val="28"/>
        </w:rPr>
        <w:t>
      1) мемлекеттік органдардың қызметі туралы жалпыға бірдей қолжетімді ақпаратқа жеке және заңды тұлғалардың қол жеткізуі;</w:t>
      </w:r>
    </w:p>
    <w:p>
      <w:pPr>
        <w:spacing w:after="0"/>
        <w:ind w:left="0"/>
        <w:jc w:val="left"/>
      </w:pPr>
      <w:r>
        <w:rPr>
          <w:rFonts w:ascii="Times New Roman"/>
          <w:b w:val="false"/>
          <w:i w:val="false"/>
          <w:color w:val="000000"/>
          <w:sz w:val="28"/>
        </w:rPr>
        <w:t>
      2) мемлекеттік органдардың ақпараттық жүйелерінде қамтылған ақпаратқа мемлекеттік органдардың қол жеткізуі;</w:t>
      </w:r>
    </w:p>
    <w:p>
      <w:pPr>
        <w:spacing w:after="0"/>
        <w:ind w:left="0"/>
        <w:jc w:val="left"/>
      </w:pPr>
      <w:r>
        <w:rPr>
          <w:rFonts w:ascii="Times New Roman"/>
          <w:b w:val="false"/>
          <w:i w:val="false"/>
          <w:color w:val="000000"/>
          <w:sz w:val="28"/>
        </w:rPr>
        <w:t>
      3) мемлекеттік органдардың қызметін автоматтандыру;</w:t>
      </w:r>
    </w:p>
    <w:p>
      <w:pPr>
        <w:spacing w:after="0"/>
        <w:ind w:left="0"/>
        <w:jc w:val="left"/>
      </w:pPr>
      <w:r>
        <w:rPr>
          <w:rFonts w:ascii="Times New Roman"/>
          <w:b w:val="false"/>
          <w:i w:val="false"/>
          <w:color w:val="000000"/>
          <w:sz w:val="28"/>
        </w:rP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p>
    <w:p>
      <w:pPr>
        <w:spacing w:after="0"/>
        <w:ind w:left="0"/>
        <w:jc w:val="left"/>
      </w:pPr>
      <w:r>
        <w:rPr>
          <w:rFonts w:ascii="Times New Roman"/>
          <w:b w:val="false"/>
          <w:i w:val="false"/>
          <w:color w:val="000000"/>
          <w:sz w:val="28"/>
        </w:rPr>
        <w:t>
      5) мемлекеттік электрондық ақпараттық ресурстарды жинау, жинақтау және сақтау кезінде қайталануды болғызбау;</w:t>
      </w:r>
    </w:p>
    <w:p>
      <w:pPr>
        <w:spacing w:after="0"/>
        <w:ind w:left="0"/>
        <w:jc w:val="left"/>
      </w:pPr>
      <w:r>
        <w:rPr>
          <w:rFonts w:ascii="Times New Roman"/>
          <w:b w:val="false"/>
          <w:i w:val="false"/>
          <w:color w:val="000000"/>
          <w:sz w:val="28"/>
        </w:rPr>
        <w:t>
      6) "электрондық үкіметтің" ақпараттандыру объектілерінің ақпараттық қауіпсіздігі және қорғалуы қамтамасыз етіледі.</w:t>
      </w:r>
    </w:p>
    <w:p>
      <w:pPr>
        <w:spacing w:after="0"/>
        <w:ind w:left="0"/>
        <w:jc w:val="left"/>
      </w:pPr>
      <w:r>
        <w:rPr>
          <w:rFonts w:ascii="Times New Roman"/>
          <w:b/>
          <w:i w:val="false"/>
          <w:color w:val="000000"/>
          <w:sz w:val="28"/>
        </w:rPr>
        <w:t>22-бап. "Электрондық үкіметтің" архитектурасы</w:t>
      </w:r>
    </w:p>
    <w:bookmarkStart w:name="z51" w:id="160"/>
    <w:p>
      <w:pPr>
        <w:spacing w:after="0"/>
        <w:ind w:left="0"/>
        <w:jc w:val="left"/>
      </w:pPr>
      <w:r>
        <w:rPr>
          <w:rFonts w:ascii="Times New Roman"/>
          <w:b w:val="false"/>
          <w:i w:val="false"/>
          <w:color w:val="000000"/>
          <w:sz w:val="28"/>
        </w:rPr>
        <w:t>
      1. "Электрондық үкіметтің" архитектурасын дамыту "электрондық үкiметтiң" архитектурасын дамыту жөніндегі талаптарға, сондай-ақ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160"/>
    <w:bookmarkStart w:name="z244" w:id="161"/>
    <w:p>
      <w:pPr>
        <w:spacing w:after="0"/>
        <w:ind w:left="0"/>
        <w:jc w:val="left"/>
      </w:pPr>
      <w:r>
        <w:rPr>
          <w:rFonts w:ascii="Times New Roman"/>
          <w:b w:val="false"/>
          <w:i w:val="false"/>
          <w:color w:val="000000"/>
          <w:sz w:val="28"/>
        </w:rPr>
        <w:t>
      2. "Электрондық үкіметтің" архитектурасын дамыту жөніндегі талаптар мемлекеттік органдардың стратегиялық және бағдарламалық құжаттарына сәйкес айқындалады.</w:t>
      </w:r>
    </w:p>
    <w:bookmarkEnd w:id="161"/>
    <w:p>
      <w:pPr>
        <w:spacing w:after="0"/>
        <w:ind w:left="0"/>
        <w:jc w:val="left"/>
      </w:pPr>
      <w:r>
        <w:rPr>
          <w:rFonts w:ascii="Times New Roman"/>
          <w:b/>
          <w:i w:val="false"/>
          <w:color w:val="000000"/>
          <w:sz w:val="28"/>
        </w:rPr>
        <w:t>23-бап. Мемлекеттік органның архитектурасы</w:t>
      </w:r>
    </w:p>
    <w:bookmarkStart w:name="z53" w:id="162"/>
    <w:p>
      <w:pPr>
        <w:spacing w:after="0"/>
        <w:ind w:left="0"/>
        <w:jc w:val="left"/>
      </w:pPr>
      <w:r>
        <w:rPr>
          <w:rFonts w:ascii="Times New Roman"/>
          <w:b w:val="false"/>
          <w:i w:val="false"/>
          <w:color w:val="000000"/>
          <w:sz w:val="28"/>
        </w:rPr>
        <w:t>
      1. "Электрондық үкіметтің" сервистік интеграторы мемлекеттік органдардың архитектураларын әзірлейді және дамытады.</w:t>
      </w:r>
    </w:p>
    <w:bookmarkEnd w:id="162"/>
    <w:p>
      <w:pPr>
        <w:spacing w:after="0"/>
        <w:ind w:left="0"/>
        <w:jc w:val="left"/>
      </w:pPr>
      <w:r>
        <w:rPr>
          <w:rFonts w:ascii="Times New Roman"/>
          <w:b w:val="false"/>
          <w:i w:val="false"/>
          <w:color w:val="000000"/>
          <w:sz w:val="28"/>
        </w:rPr>
        <w:t>
      Орталық атқарушы органдар және Қазақстан Республикасының Президентіне тікелей бағынатын және есеп беретін мемлекеттік органдар үшін мемлекеттік органның архитектурасы мемлекеттік органдардың архитектураларын әзірлеу, іске асырылуын қолдап отыру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әзірленеді.</w:t>
      </w:r>
    </w:p>
    <w:p>
      <w:pPr>
        <w:spacing w:after="0"/>
        <w:ind w:left="0"/>
        <w:jc w:val="left"/>
      </w:pPr>
      <w:r>
        <w:rPr>
          <w:rFonts w:ascii="Times New Roman"/>
          <w:b w:val="false"/>
          <w:i w:val="false"/>
          <w:color w:val="000000"/>
          <w:sz w:val="28"/>
        </w:rPr>
        <w:t>
      "Электрондық үкіметтің" сервистік интеграторы жергілікті атқарушы органдар үшін мемлекеттік органның архитекурасын "электрондық әкімдіктiң" үлгілік архитектурасына, мемлекеттік органдардың архитектураларын әзірлеу, іске асырылуын қолдап отыру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әзірлейді.</w:t>
      </w:r>
    </w:p>
    <w:bookmarkStart w:name="z245" w:id="163"/>
    <w:p>
      <w:pPr>
        <w:spacing w:after="0"/>
        <w:ind w:left="0"/>
        <w:jc w:val="left"/>
      </w:pPr>
      <w:r>
        <w:rPr>
          <w:rFonts w:ascii="Times New Roman"/>
          <w:b w:val="false"/>
          <w:i w:val="false"/>
          <w:color w:val="000000"/>
          <w:sz w:val="28"/>
        </w:rPr>
        <w:t>
      2. Мемлекеттік органның архитектурасына өзгерістер енгізу мемлекеттік органдардың архитектураларын әзірлеу, іске асырылуын қолдап отыру және дамыту қағидаларына сәйкес жүзеге асырылады.</w:t>
      </w:r>
    </w:p>
    <w:bookmarkEnd w:id="163"/>
    <w:bookmarkStart w:name="z246" w:id="164"/>
    <w:p>
      <w:pPr>
        <w:spacing w:after="0"/>
        <w:ind w:left="0"/>
        <w:jc w:val="left"/>
      </w:pPr>
      <w:r>
        <w:rPr>
          <w:rFonts w:ascii="Times New Roman"/>
          <w:b w:val="false"/>
          <w:i w:val="false"/>
          <w:color w:val="000000"/>
          <w:sz w:val="28"/>
        </w:rPr>
        <w:t>
      3. Мемлекеттік органдар мынадай талаптарды:</w:t>
      </w:r>
    </w:p>
    <w:bookmarkEnd w:id="164"/>
    <w:p>
      <w:pPr>
        <w:spacing w:after="0"/>
        <w:ind w:left="0"/>
        <w:jc w:val="left"/>
      </w:pPr>
      <w:r>
        <w:rPr>
          <w:rFonts w:ascii="Times New Roman"/>
          <w:b w:val="false"/>
          <w:i w:val="false"/>
          <w:color w:val="000000"/>
          <w:sz w:val="28"/>
        </w:rPr>
        <w:t>
      1) мемлекеттік органның мақсаттары мен міндеттерін іске асыруға ақпараттық-коммуникациялық технологиялардың қосқан үлесін;</w:t>
      </w:r>
    </w:p>
    <w:p>
      <w:pPr>
        <w:spacing w:after="0"/>
        <w:ind w:left="0"/>
        <w:jc w:val="left"/>
      </w:pPr>
      <w:r>
        <w:rPr>
          <w:rFonts w:ascii="Times New Roman"/>
          <w:b w:val="false"/>
          <w:i w:val="false"/>
          <w:color w:val="000000"/>
          <w:sz w:val="28"/>
        </w:rPr>
        <w:t>
      2) мемлекеттік функцияларды оңтайландыру мен автоматтандыруды және оларды іске асырудан туындайтын мемлекеттік қызметтерді көрсетуді;</w:t>
      </w:r>
    </w:p>
    <w:p>
      <w:pPr>
        <w:spacing w:after="0"/>
        <w:ind w:left="0"/>
        <w:jc w:val="left"/>
      </w:pPr>
      <w:r>
        <w:rPr>
          <w:rFonts w:ascii="Times New Roman"/>
          <w:b w:val="false"/>
          <w:i w:val="false"/>
          <w:color w:val="000000"/>
          <w:sz w:val="28"/>
        </w:rPr>
        <w:t>
      3) мемлекеттік органның құзыретіне кіретін мәселелер бойынша басқа да ақпараттандыру субъектілерімен электрондық ақпараттық өзара іс-қимылды жүзеге асыруды;</w:t>
      </w:r>
    </w:p>
    <w:p>
      <w:pPr>
        <w:spacing w:after="0"/>
        <w:ind w:left="0"/>
        <w:jc w:val="left"/>
      </w:pPr>
      <w:r>
        <w:rPr>
          <w:rFonts w:ascii="Times New Roman"/>
          <w:b w:val="false"/>
          <w:i w:val="false"/>
          <w:color w:val="000000"/>
          <w:sz w:val="28"/>
        </w:rPr>
        <w:t>
      4) мемлекеттік қызметтердің электрондық нысанда көрсетілу сапасын және көрсетілетін қызметтерді алушылардың оған қанағаттанушылығын ескере отырып, ақпараттық-коммуникациялық технологияларды қолдану тиімділігінің стратегиялық көрсеткіштерін әзірлеу жөніндегі шараларды қолдануға міндетті.</w:t>
      </w:r>
    </w:p>
    <w:bookmarkStart w:name="z247" w:id="165"/>
    <w:p>
      <w:pPr>
        <w:spacing w:after="0"/>
        <w:ind w:left="0"/>
        <w:jc w:val="left"/>
      </w:pPr>
      <w:r>
        <w:rPr>
          <w:rFonts w:ascii="Times New Roman"/>
          <w:b w:val="false"/>
          <w:i w:val="false"/>
          <w:color w:val="000000"/>
          <w:sz w:val="28"/>
        </w:rPr>
        <w:t>
      4. Мемлекеттік орган өзінің құзыретіне кіретін міндеттері мен қызметінің тиімділігі көрсеткіштерінің, функциялар мен көрсетілетін қызметтердің, құжаттардың, деректер мен электрондық ақпараттық ресурстардың, ақпараттық жүйелер мен ақпараттық-коммуникациялық инфрақұрылымның "электрондық үкіметтің" архитектуралық порталында есепке алынуын, сипатталуын, сыныпталуын және жаңартылып отырылуын қамтамасыз етеді.</w:t>
      </w:r>
    </w:p>
    <w:bookmarkEnd w:id="165"/>
    <w:bookmarkStart w:name="z248" w:id="166"/>
    <w:p>
      <w:pPr>
        <w:spacing w:after="0"/>
        <w:ind w:left="0"/>
        <w:jc w:val="left"/>
      </w:pPr>
      <w:r>
        <w:rPr>
          <w:rFonts w:ascii="Times New Roman"/>
          <w:b w:val="false"/>
          <w:i w:val="false"/>
          <w:color w:val="000000"/>
          <w:sz w:val="28"/>
        </w:rPr>
        <w:t>
      5. Мемлекеттік органдар ведомстволық бағынысты ұйымдардың ақпараттық өзара іс-қимыл жүргізуге және мемлекеттік қызметтерді электрондық нысанда көрсетуге қажетті тиісті автоматтандырылу деңгейін қамтамасыз етеді.</w:t>
      </w:r>
    </w:p>
    <w:bookmarkEnd w:id="166"/>
    <w:bookmarkStart w:name="z249" w:id="167"/>
    <w:p>
      <w:pPr>
        <w:spacing w:after="0"/>
        <w:ind w:left="0"/>
        <w:jc w:val="left"/>
      </w:pPr>
      <w:r>
        <w:rPr>
          <w:rFonts w:ascii="Times New Roman"/>
          <w:b w:val="false"/>
          <w:i w:val="false"/>
          <w:color w:val="000000"/>
          <w:sz w:val="28"/>
        </w:rPr>
        <w:t>
      6. Мемлекеттік органдар ақпарат алмасуды орнату мақсатында "электрондық үкiметтiң" сервистік интеграторынан мемлекеттік органдардың ақпараттық жүйелерінің "электрондық үкіметтің" ақпараттық-коммуникациялық инфрақұрылымы объектілерімен интеграциясын жүргізу бойынша сұрау салуды алған жағдайда, мемлекеттік органдар уәкілетті органмен келіскен мерзімдерде қажетті ұйымдастырушылық және техникалық жағдайларды қамтамасыз етеді.</w:t>
      </w:r>
    </w:p>
    <w:bookmarkEnd w:id="167"/>
    <w:p>
      <w:pPr>
        <w:spacing w:after="0"/>
        <w:ind w:left="0"/>
        <w:jc w:val="left"/>
      </w:pPr>
      <w:r>
        <w:rPr>
          <w:rFonts w:ascii="Times New Roman"/>
          <w:b/>
          <w:i w:val="false"/>
          <w:color w:val="000000"/>
          <w:sz w:val="28"/>
        </w:rPr>
        <w:t>24-бап. "Электрондық әкімдіктің" үлгілік архитектурасы</w:t>
      </w:r>
    </w:p>
    <w:bookmarkStart w:name="z55" w:id="168"/>
    <w:p>
      <w:pPr>
        <w:spacing w:after="0"/>
        <w:ind w:left="0"/>
        <w:jc w:val="left"/>
      </w:pPr>
      <w:r>
        <w:rPr>
          <w:rFonts w:ascii="Times New Roman"/>
          <w:b w:val="false"/>
          <w:i w:val="false"/>
          <w:color w:val="000000"/>
          <w:sz w:val="28"/>
        </w:rPr>
        <w:t>
      1. "Электрондық әкімдіктің" үлгілік архитектурасы "электрондық үкiметтiң" архитектурасын дамыту жөніндегі талаптарға, мемлекеттік органдардың архитектураларын әзірлеу, іске асырылуын қолдап отыру және дамыту қағидаларына және ақпараттық-коммуникациялық технологиялар және ақпараттық қауіпсіздікті қамтамасыз ету саласындағы бірыңғай талаптарға сәйкес әзірленеді.</w:t>
      </w:r>
    </w:p>
    <w:bookmarkEnd w:id="168"/>
    <w:bookmarkStart w:name="z250" w:id="169"/>
    <w:p>
      <w:pPr>
        <w:spacing w:after="0"/>
        <w:ind w:left="0"/>
        <w:jc w:val="left"/>
      </w:pPr>
      <w:r>
        <w:rPr>
          <w:rFonts w:ascii="Times New Roman"/>
          <w:b w:val="false"/>
          <w:i w:val="false"/>
          <w:color w:val="000000"/>
          <w:sz w:val="28"/>
        </w:rPr>
        <w:t>
      2. Жергілікті атқарушы органдар мемлекеттік органдардың ақпараттық жүйелерін құрады немесе дамытады, "электрондық әкімдіктің" үлгілік архитектурасының талаптарын ескере отырып, бағдарламалық қамтылымды және (немесе) ақпараттық-коммуникациялық инфрақұрылым объектілерін сатып алады.</w:t>
      </w:r>
    </w:p>
    <w:bookmarkEnd w:id="169"/>
    <w:p>
      <w:pPr>
        <w:spacing w:after="0"/>
        <w:ind w:left="0"/>
        <w:jc w:val="left"/>
      </w:pPr>
      <w:r>
        <w:rPr>
          <w:rFonts w:ascii="Times New Roman"/>
          <w:b/>
          <w:i w:val="false"/>
          <w:color w:val="000000"/>
          <w:sz w:val="28"/>
        </w:rPr>
        <w:t>25-бап. Мемлекеттік функцияларды автоматтандыру және олардан туындайтын мемлекеттік қызметтерді көрсету</w:t>
      </w:r>
    </w:p>
    <w:bookmarkStart w:name="z57" w:id="170"/>
    <w:p>
      <w:pPr>
        <w:spacing w:after="0"/>
        <w:ind w:left="0"/>
        <w:jc w:val="left"/>
      </w:pPr>
      <w:r>
        <w:rPr>
          <w:rFonts w:ascii="Times New Roman"/>
          <w:b w:val="false"/>
          <w:i w:val="false"/>
          <w:color w:val="000000"/>
          <w:sz w:val="28"/>
        </w:rPr>
        <w:t>
      1. Мемлекеттік функцияларды автоматтандыру және олардан туындайтын мемлекеттік қызметтерді көрсету мемлекеттік органның бекітілген архитектурасына сәйкес, ал ол болмаған жағдайда – мемлекеттік органдардың архитектураларын әзірлеу, іске асырылуын қолдап отыру және дамыту қағидаларына және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170"/>
    <w:bookmarkStart w:name="z251" w:id="171"/>
    <w:p>
      <w:pPr>
        <w:spacing w:after="0"/>
        <w:ind w:left="0"/>
        <w:jc w:val="left"/>
      </w:pPr>
      <w:r>
        <w:rPr>
          <w:rFonts w:ascii="Times New Roman"/>
          <w:b w:val="false"/>
          <w:i w:val="false"/>
          <w:color w:val="000000"/>
          <w:sz w:val="28"/>
        </w:rPr>
        <w:t>
      2. Мемлекеттік функциялар автоматтандырылу дәрежесіне қарай:</w:t>
      </w:r>
    </w:p>
    <w:bookmarkEnd w:id="171"/>
    <w:p>
      <w:pPr>
        <w:spacing w:after="0"/>
        <w:ind w:left="0"/>
        <w:jc w:val="left"/>
      </w:pPr>
      <w:r>
        <w:rPr>
          <w:rFonts w:ascii="Times New Roman"/>
          <w:b w:val="false"/>
          <w:i w:val="false"/>
          <w:color w:val="000000"/>
          <w:sz w:val="28"/>
        </w:rPr>
        <w:t>
      1) толығымен автоматтандырылған;</w:t>
      </w:r>
    </w:p>
    <w:p>
      <w:pPr>
        <w:spacing w:after="0"/>
        <w:ind w:left="0"/>
        <w:jc w:val="left"/>
      </w:pPr>
      <w:r>
        <w:rPr>
          <w:rFonts w:ascii="Times New Roman"/>
          <w:b w:val="false"/>
          <w:i w:val="false"/>
          <w:color w:val="000000"/>
          <w:sz w:val="28"/>
        </w:rPr>
        <w:t>
      2) ішінара автоматтандырылған болып бөлінеді.</w:t>
      </w:r>
    </w:p>
    <w:p>
      <w:pPr>
        <w:spacing w:after="0"/>
        <w:ind w:left="0"/>
        <w:jc w:val="left"/>
      </w:pPr>
      <w:r>
        <w:rPr>
          <w:rFonts w:ascii="Times New Roman"/>
          <w:b w:val="false"/>
          <w:i w:val="false"/>
          <w:color w:val="000000"/>
          <w:sz w:val="28"/>
        </w:rPr>
        <w:t>
      Құрамына кіретін процестердің барлық операциялары ақпараттық жүйелерде орындалатын мемлекеттік органның функциясы толығымен автоматтандырылған болып табылады.</w:t>
      </w:r>
    </w:p>
    <w:p>
      <w:pPr>
        <w:spacing w:after="0"/>
        <w:ind w:left="0"/>
        <w:jc w:val="left"/>
      </w:pPr>
      <w:r>
        <w:rPr>
          <w:rFonts w:ascii="Times New Roman"/>
          <w:b w:val="false"/>
          <w:i w:val="false"/>
          <w:color w:val="000000"/>
          <w:sz w:val="28"/>
        </w:rPr>
        <w:t>
      Құрамына кіретін процестер операцияларының бір бөлігі ақпараттық жүйелерде орындалатын мемлекеттік органның функциясы ішінара автоматтандырылған болып табылады.</w:t>
      </w:r>
    </w:p>
    <w:p>
      <w:pPr>
        <w:spacing w:after="0"/>
        <w:ind w:left="0"/>
        <w:jc w:val="left"/>
      </w:pPr>
      <w:r>
        <w:rPr>
          <w:rFonts w:ascii="Times New Roman"/>
          <w:b/>
          <w:i w:val="false"/>
          <w:color w:val="000000"/>
          <w:sz w:val="28"/>
        </w:rPr>
        <w:t>26-бап. "Электрондық үкіметтің" ақпараттық-коммуникациялық платформасы</w:t>
      </w:r>
    </w:p>
    <w:bookmarkStart w:name="z59" w:id="172"/>
    <w:p>
      <w:pPr>
        <w:spacing w:after="0"/>
        <w:ind w:left="0"/>
        <w:jc w:val="left"/>
      </w:pPr>
      <w:r>
        <w:rPr>
          <w:rFonts w:ascii="Times New Roman"/>
          <w:b w:val="false"/>
          <w:i w:val="false"/>
          <w:color w:val="000000"/>
          <w:sz w:val="28"/>
        </w:rPr>
        <w:t>
      1. Ақпараттандырудың сервистік моделін іске асыру кезінде ақпараттық жүйелер, сервистік бағдарламалық өнімдер Қазақстан Республикасының аумағындағы "электрондық үкіметтің" ақпараттық-коммуникациялық платформасында орналастырылады.</w:t>
      </w:r>
    </w:p>
    <w:bookmarkEnd w:id="172"/>
    <w:bookmarkStart w:name="z252" w:id="173"/>
    <w:p>
      <w:pPr>
        <w:spacing w:after="0"/>
        <w:ind w:left="0"/>
        <w:jc w:val="left"/>
      </w:pPr>
      <w:r>
        <w:rPr>
          <w:rFonts w:ascii="Times New Roman"/>
          <w:b w:val="false"/>
          <w:i w:val="false"/>
          <w:color w:val="000000"/>
          <w:sz w:val="28"/>
        </w:rPr>
        <w:t>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bookmarkEnd w:id="173"/>
    <w:bookmarkStart w:name="z394" w:id="174"/>
    <w:p>
      <w:pPr>
        <w:spacing w:after="0"/>
        <w:ind w:left="0"/>
        <w:jc w:val="left"/>
      </w:pPr>
      <w:r>
        <w:rPr>
          <w:rFonts w:ascii="Times New Roman"/>
          <w:b w:val="false"/>
          <w:i w:val="false"/>
          <w:color w:val="000000"/>
          <w:sz w:val="28"/>
        </w:rPr>
        <w:t xml:space="preserve">
      3. "Электрондық үкіметтің" ақпараттық-коммуникациялық платформасын өнеркәсіптік пайдалануға оның ақпараттық қауіпсіздік талаптарына сәйкестігіне сынақтардың оң нәтижесі бар актісі және ақпараттық қауіпсіздік талаптарына сәйкестік аттестаты болған жағдайда жол беріледі. </w:t>
      </w:r>
    </w:p>
    <w:bookmarkEnd w:id="174"/>
    <w:p>
      <w:pPr>
        <w:spacing w:after="0"/>
        <w:ind w:left="0"/>
        <w:jc w:val="left"/>
      </w:pPr>
      <w:r>
        <w:rPr>
          <w:rFonts w:ascii="Times New Roman"/>
          <w:b w:val="false"/>
          <w:i w:val="false"/>
          <w:color w:val="000000"/>
          <w:sz w:val="28"/>
        </w:rPr>
        <w:t>
      Сервистік бағдарламалық өнімді өнеркәсіптік пайдалануға оның ақпараттық қауіпсіздік талаптарына сәйкестігіне сынақтардың оң нәтижесі бар актісі, бағдарламалық құжаттаманың және Қазақстан Республикасының аумағында қолданылатын ақпараттандыру саласындағы стандарттардың талаптарына сәйкес сапаны бағалау мақсатындағы сынақтар хаттамасы және бағдарламалық құжаттама сараптамасының хаттамасы болған жағдайда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27-бап. "Электрондық үкіметтің" веб-порталы мен шлюзі</w:t>
      </w:r>
    </w:p>
    <w:bookmarkStart w:name="z61" w:id="175"/>
    <w:p>
      <w:pPr>
        <w:spacing w:after="0"/>
        <w:ind w:left="0"/>
        <w:jc w:val="left"/>
      </w:pPr>
      <w:r>
        <w:rPr>
          <w:rFonts w:ascii="Times New Roman"/>
          <w:b w:val="false"/>
          <w:i w:val="false"/>
          <w:color w:val="000000"/>
          <w:sz w:val="28"/>
        </w:rPr>
        <w:t>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ақпараттық жүйе болып табылады.</w:t>
      </w:r>
    </w:p>
    <w:bookmarkEnd w:id="175"/>
    <w:p>
      <w:pPr>
        <w:spacing w:after="0"/>
        <w:ind w:left="0"/>
        <w:jc w:val="left"/>
      </w:pPr>
      <w:r>
        <w:rPr>
          <w:rFonts w:ascii="Times New Roman"/>
          <w:b w:val="false"/>
          <w:i w:val="false"/>
          <w:color w:val="000000"/>
          <w:sz w:val="28"/>
        </w:rPr>
        <w:t>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p>
    <w:p>
      <w:pPr>
        <w:spacing w:after="0"/>
        <w:ind w:left="0"/>
        <w:jc w:val="left"/>
      </w:pPr>
      <w:r>
        <w:rPr>
          <w:rFonts w:ascii="Times New Roman"/>
          <w:b w:val="false"/>
          <w:i w:val="false"/>
          <w:color w:val="000000"/>
          <w:sz w:val="28"/>
        </w:rPr>
        <w:t>
      "Электрондық үкімет" шеңберінде мемлекеттік және мемлекеттік емес ақпараттық жүйелердің интеграциясына арналған ақпараттық жүйе "электрондық үкіметтің" шлюзі болып табылады.</w:t>
      </w:r>
    </w:p>
    <w:bookmarkStart w:name="z253" w:id="176"/>
    <w:p>
      <w:pPr>
        <w:spacing w:after="0"/>
        <w:ind w:left="0"/>
        <w:jc w:val="left"/>
      </w:pPr>
      <w:r>
        <w:rPr>
          <w:rFonts w:ascii="Times New Roman"/>
          <w:b w:val="false"/>
          <w:i w:val="false"/>
          <w:color w:val="000000"/>
          <w:sz w:val="28"/>
        </w:rPr>
        <w:t>
      2. Электрондық нысандағы мемлекеттік және өзге де көрсетілетін қызметтер "электрондық үкіметтің" веб-порталы және жылжымалы желінің абоненттік құрылғысы арқылы көрсетілуі мүмкін.</w:t>
      </w:r>
    </w:p>
    <w:bookmarkEnd w:id="176"/>
    <w:bookmarkStart w:name="z254" w:id="177"/>
    <w:p>
      <w:pPr>
        <w:spacing w:after="0"/>
        <w:ind w:left="0"/>
        <w:jc w:val="left"/>
      </w:pPr>
      <w:r>
        <w:rPr>
          <w:rFonts w:ascii="Times New Roman"/>
          <w:b w:val="false"/>
          <w:i w:val="false"/>
          <w:color w:val="000000"/>
          <w:sz w:val="28"/>
        </w:rPr>
        <w:t>
      3. "Электрондық үкіметтің" веб-порталы және жылжымалы желінің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пайдалана алады.</w:t>
      </w:r>
    </w:p>
    <w:bookmarkEnd w:id="177"/>
    <w:p>
      <w:pPr>
        <w:spacing w:after="0"/>
        <w:ind w:left="0"/>
        <w:jc w:val="left"/>
      </w:pPr>
      <w:r>
        <w:rPr>
          <w:rFonts w:ascii="Times New Roman"/>
          <w:b/>
          <w:i w:val="false"/>
          <w:color w:val="000000"/>
          <w:sz w:val="28"/>
        </w:rPr>
        <w:t>28-бап. "Электрондық үкіметтің" төлем шлюзі</w:t>
      </w:r>
    </w:p>
    <w:bookmarkStart w:name="z63" w:id="178"/>
    <w:p>
      <w:pPr>
        <w:spacing w:after="0"/>
        <w:ind w:left="0"/>
        <w:jc w:val="left"/>
      </w:pPr>
      <w:r>
        <w:rPr>
          <w:rFonts w:ascii="Times New Roman"/>
          <w:b w:val="false"/>
          <w:i w:val="false"/>
          <w:color w:val="000000"/>
          <w:sz w:val="28"/>
        </w:rP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 "электрондық үкіметтің" төлем шлюзі болып табылады.</w:t>
      </w:r>
    </w:p>
    <w:bookmarkEnd w:id="178"/>
    <w:bookmarkStart w:name="z255" w:id="179"/>
    <w:p>
      <w:pPr>
        <w:spacing w:after="0"/>
        <w:ind w:left="0"/>
        <w:jc w:val="left"/>
      </w:pPr>
      <w:r>
        <w:rPr>
          <w:rFonts w:ascii="Times New Roman"/>
          <w:b w:val="false"/>
          <w:i w:val="false"/>
          <w:color w:val="000000"/>
          <w:sz w:val="28"/>
        </w:rPr>
        <w:t>
      2. "Электрондық үкіметтің" төлем шлюзі:</w:t>
      </w:r>
    </w:p>
    <w:bookmarkEnd w:id="179"/>
    <w:p>
      <w:pPr>
        <w:spacing w:after="0"/>
        <w:ind w:left="0"/>
        <w:jc w:val="left"/>
      </w:pPr>
      <w:r>
        <w:rPr>
          <w:rFonts w:ascii="Times New Roman"/>
          <w:b w:val="false"/>
          <w:i w:val="false"/>
          <w:color w:val="000000"/>
          <w:sz w:val="28"/>
        </w:rPr>
        <w:t>
      1) электрондық нысанда көрсетілетін қызметтерді алушы субъектінің төлемдер жүргізуге арналған сұрау салуларын беруді;</w:t>
      </w:r>
    </w:p>
    <w:p>
      <w:pPr>
        <w:spacing w:after="0"/>
        <w:ind w:left="0"/>
        <w:jc w:val="left"/>
      </w:pPr>
      <w:r>
        <w:rPr>
          <w:rFonts w:ascii="Times New Roman"/>
          <w:b w:val="false"/>
          <w:i w:val="false"/>
          <w:color w:val="000000"/>
          <w:sz w:val="28"/>
        </w:rPr>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p>
    <w:bookmarkStart w:name="z256" w:id="180"/>
    <w:p>
      <w:pPr>
        <w:spacing w:after="0"/>
        <w:ind w:left="0"/>
        <w:jc w:val="left"/>
      </w:pPr>
      <w:r>
        <w:rPr>
          <w:rFonts w:ascii="Times New Roman"/>
          <w:b w:val="false"/>
          <w:i w:val="false"/>
          <w:color w:val="000000"/>
          <w:sz w:val="28"/>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bookmarkEnd w:id="180"/>
    <w:p>
      <w:pPr>
        <w:spacing w:after="0"/>
        <w:ind w:left="0"/>
        <w:jc w:val="left"/>
      </w:pPr>
      <w:r>
        <w:rPr>
          <w:rFonts w:ascii="Times New Roman"/>
          <w:b/>
          <w:i w:val="false"/>
          <w:color w:val="000000"/>
          <w:sz w:val="28"/>
        </w:rPr>
        <w:t>29-бап. Мемлекеттік органдардың бірыңғай көліктік ортасы</w:t>
      </w:r>
    </w:p>
    <w:bookmarkStart w:name="z65" w:id="181"/>
    <w:p>
      <w:pPr>
        <w:spacing w:after="0"/>
        <w:ind w:left="0"/>
        <w:jc w:val="left"/>
      </w:pPr>
      <w:r>
        <w:rPr>
          <w:rFonts w:ascii="Times New Roman"/>
          <w:b w:val="false"/>
          <w:i w:val="false"/>
          <w:color w:val="000000"/>
          <w:sz w:val="28"/>
        </w:rPr>
        <w:t>
      1.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p>
    <w:bookmarkEnd w:id="181"/>
    <w:bookmarkStart w:name="z257" w:id="182"/>
    <w:p>
      <w:pPr>
        <w:spacing w:after="0"/>
        <w:ind w:left="0"/>
        <w:jc w:val="left"/>
      </w:pPr>
      <w:r>
        <w:rPr>
          <w:rFonts w:ascii="Times New Roman"/>
          <w:b w:val="false"/>
          <w:i w:val="false"/>
          <w:color w:val="000000"/>
          <w:sz w:val="28"/>
        </w:rPr>
        <w:t>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p>
    <w:bookmarkEnd w:id="182"/>
    <w:bookmarkStart w:name="z258" w:id="183"/>
    <w:p>
      <w:pPr>
        <w:spacing w:after="0"/>
        <w:ind w:left="0"/>
        <w:jc w:val="left"/>
      </w:pPr>
      <w:r>
        <w:rPr>
          <w:rFonts w:ascii="Times New Roman"/>
          <w:b w:val="false"/>
          <w:i w:val="false"/>
          <w:color w:val="000000"/>
          <w:sz w:val="28"/>
        </w:rPr>
        <w:t>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183"/>
    <w:p>
      <w:pPr>
        <w:spacing w:after="0"/>
        <w:ind w:left="0"/>
        <w:jc w:val="left"/>
      </w:pPr>
      <w:r>
        <w:rPr>
          <w:rFonts w:ascii="Times New Roman"/>
          <w:b/>
          <w:i w:val="false"/>
          <w:color w:val="000000"/>
          <w:sz w:val="28"/>
        </w:rPr>
        <w:t>30-бап. Интернетке қол жеткізудің бірыңғай шлюзі және "электрондық үкіметтің" электрондық поштасының бірыңғай шлюзі</w:t>
      </w:r>
    </w:p>
    <w:bookmarkStart w:name="z67" w:id="184"/>
    <w:p>
      <w:pPr>
        <w:spacing w:after="0"/>
        <w:ind w:left="0"/>
        <w:jc w:val="left"/>
      </w:pPr>
      <w:r>
        <w:rPr>
          <w:rFonts w:ascii="Times New Roman"/>
          <w:b w:val="false"/>
          <w:i w:val="false"/>
          <w:color w:val="000000"/>
          <w:sz w:val="28"/>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жергілікті, ведомстволық және корпоративтік телекоммуникациялар желілерін Интернетке қосуды байланыс операторлары Интернетке қол жеткізудің бірыңғай шлюзі арқылы жүзеге асырады.</w:t>
      </w:r>
    </w:p>
    <w:bookmarkEnd w:id="184"/>
    <w:p>
      <w:pPr>
        <w:spacing w:after="0"/>
        <w:ind w:left="0"/>
        <w:jc w:val="left"/>
      </w:pPr>
      <w:r>
        <w:rPr>
          <w:rFonts w:ascii="Times New Roman"/>
          <w:b w:val="false"/>
          <w:i w:val="false"/>
          <w:color w:val="000000"/>
          <w:sz w:val="28"/>
        </w:rPr>
        <w:t>
      1-1. Байланыс операторларының трафигін Интернетке қол жеткізудің бірыңғай шлюзі арқылы қосу және өткізу шарттық негізде жүзеге асырылады.</w:t>
      </w:r>
    </w:p>
    <w:bookmarkStart w:name="z259" w:id="185"/>
    <w:p>
      <w:pPr>
        <w:spacing w:after="0"/>
        <w:ind w:left="0"/>
        <w:jc w:val="left"/>
      </w:pPr>
      <w:r>
        <w:rPr>
          <w:rFonts w:ascii="Times New Roman"/>
          <w:b w:val="false"/>
          <w:i w:val="false"/>
          <w:color w:val="000000"/>
          <w:sz w:val="28"/>
        </w:rPr>
        <w:t>
      2. Мемлекеттік органдардың және жергілікті өзін-өзі басқару органдарының жергілікті, ведомстволық және корпоративтік телекоммуникациялар желілерін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185"/>
    <w:bookmarkStart w:name="z260" w:id="186"/>
    <w:p>
      <w:pPr>
        <w:spacing w:after="0"/>
        <w:ind w:left="0"/>
        <w:jc w:val="left"/>
      </w:pPr>
      <w:r>
        <w:rPr>
          <w:rFonts w:ascii="Times New Roman"/>
          <w:b w:val="false"/>
          <w:i w:val="false"/>
          <w:color w:val="000000"/>
          <w:sz w:val="28"/>
        </w:rP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p>
    <w:bookmarkEnd w:id="186"/>
    <w:bookmarkStart w:name="z261" w:id="187"/>
    <w:p>
      <w:pPr>
        <w:spacing w:after="0"/>
        <w:ind w:left="0"/>
        <w:jc w:val="left"/>
      </w:pPr>
      <w:r>
        <w:rPr>
          <w:rFonts w:ascii="Times New Roman"/>
          <w:b w:val="false"/>
          <w:i w:val="false"/>
          <w:color w:val="000000"/>
          <w:sz w:val="28"/>
        </w:rPr>
        <w:t>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31-бап. "Электрондық үкіметтің" архитектуралық порталы</w:t>
      </w:r>
    </w:p>
    <w:bookmarkStart w:name="z69" w:id="188"/>
    <w:p>
      <w:pPr>
        <w:spacing w:after="0"/>
        <w:ind w:left="0"/>
        <w:jc w:val="left"/>
      </w:pPr>
      <w:r>
        <w:rPr>
          <w:rFonts w:ascii="Times New Roman"/>
          <w:b w:val="false"/>
          <w:i w:val="false"/>
          <w:color w:val="000000"/>
          <w:sz w:val="28"/>
        </w:rPr>
        <w:t>
      1. "Электрондық үкіметтің" архитектуралық порталы сыныптауышқа сәйкес "электрондық үкіметтің" ақпараттандыру объектілері туралы мәліметтерді тіркеуді жүзеге асыруға, есепке алуға, сақтауға және бір жүйеге келтіруге және ақпараттандыру саласында мониторингтеу, талдау және жоспарлау үшін мемлекеттік органдардың одан әрі пайдалануына арналған ақпараттық жүйе болып табылады.</w:t>
      </w:r>
    </w:p>
    <w:bookmarkEnd w:id="188"/>
    <w:bookmarkStart w:name="z262" w:id="189"/>
    <w:p>
      <w:pPr>
        <w:spacing w:after="0"/>
        <w:ind w:left="0"/>
        <w:jc w:val="left"/>
      </w:pPr>
      <w:r>
        <w:rPr>
          <w:rFonts w:ascii="Times New Roman"/>
          <w:b w:val="false"/>
          <w:i w:val="false"/>
          <w:color w:val="000000"/>
          <w:sz w:val="28"/>
        </w:rPr>
        <w:t>
      2. Мемлекеттік орган "электрондық үкiметтiң" архитектуралық порталында мемлекеттік органның құрылатын ақпараттық жүйесі туралы мәліметтерді орналастырады және "электрондық үкiметтiң" сервистік интеграторына растаушы құжаттардың көшірмелерін ұсына отырып, ақпараттық жүйенің тәжірибелік пайдалануға және өнеркәсіптік пайдалануға енгізілгені туралы хабарлайды.</w:t>
      </w:r>
    </w:p>
    <w:bookmarkEnd w:id="189"/>
    <w:p>
      <w:pPr>
        <w:spacing w:after="0"/>
        <w:ind w:left="0"/>
        <w:jc w:val="left"/>
      </w:pPr>
      <w:r>
        <w:rPr>
          <w:rFonts w:ascii="Times New Roman"/>
          <w:b w:val="false"/>
          <w:i w:val="false"/>
          <w:color w:val="000000"/>
          <w:sz w:val="28"/>
        </w:rPr>
        <w:t>
      Мемлекеттік органның ақпараттық жүйесін тәжірибелік пайдалануға енгізу ақпараттық жүйені "электрондық үкіметтің" архитектуралық порталында тіркеуге негіз болып табылады.</w:t>
      </w:r>
    </w:p>
    <w:bookmarkStart w:name="z263" w:id="190"/>
    <w:p>
      <w:pPr>
        <w:spacing w:after="0"/>
        <w:ind w:left="0"/>
        <w:jc w:val="left"/>
      </w:pPr>
      <w:r>
        <w:rPr>
          <w:rFonts w:ascii="Times New Roman"/>
          <w:b w:val="false"/>
          <w:i w:val="false"/>
          <w:color w:val="000000"/>
          <w:sz w:val="28"/>
        </w:rPr>
        <w:t>
      3. "Электрондық үкiметтiң" сервистік интеграторы мемлекеттік органдардың ақпараттық жүйелерін құру немесе дамыту кезінде стандартты шешімді пайдалану үшін "электрондық үкіметтің" архитектуралық порталында тіркелген мемлекеттік органдардың ақпараттық жүйелеріне талдау жүргізеді.</w:t>
      </w:r>
    </w:p>
    <w:bookmarkEnd w:id="190"/>
    <w:bookmarkStart w:name="z264" w:id="191"/>
    <w:p>
      <w:pPr>
        <w:spacing w:after="0"/>
        <w:ind w:left="0"/>
        <w:jc w:val="left"/>
      </w:pPr>
      <w:r>
        <w:rPr>
          <w:rFonts w:ascii="Times New Roman"/>
          <w:b w:val="false"/>
          <w:i w:val="false"/>
          <w:color w:val="000000"/>
          <w:sz w:val="28"/>
        </w:rPr>
        <w:t>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p>
    <w:bookmarkEnd w:id="191"/>
    <w:bookmarkStart w:name="z265" w:id="192"/>
    <w:p>
      <w:pPr>
        <w:spacing w:after="0"/>
        <w:ind w:left="0"/>
        <w:jc w:val="left"/>
      </w:pPr>
      <w:r>
        <w:rPr>
          <w:rFonts w:ascii="Times New Roman"/>
          <w:b w:val="false"/>
          <w:i w:val="false"/>
          <w:color w:val="000000"/>
          <w:sz w:val="28"/>
        </w:rPr>
        <w:t>
      5. "Электрондық үкіметтің" ақпараттандыру объектісінің меншік иесі немесе иеленушісі "электрондық үкіметтің" архитектуралық порталында орналастырылған техникалық құжаттаманың электрондық көшірмелерін және "электрондық үкіметтің" ақпараттандыру объектілері туралы мәліметтерді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қағидаларына сәйкес уақтылы жаңартып отыруды қамтамасыз етеді.</w:t>
      </w:r>
    </w:p>
    <w:bookmarkEnd w:id="192"/>
    <w:bookmarkStart w:name="z266" w:id="193"/>
    <w:p>
      <w:pPr>
        <w:spacing w:after="0"/>
        <w:ind w:left="0"/>
        <w:jc w:val="left"/>
      </w:pPr>
      <w:r>
        <w:rPr>
          <w:rFonts w:ascii="Times New Roman"/>
          <w:b w:val="false"/>
          <w:i w:val="false"/>
          <w:color w:val="000000"/>
          <w:sz w:val="28"/>
        </w:rPr>
        <w:t>
      6. "Электрондық үкiметтiң" сервистік интеграторы "электрондық үкiметтiң"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bookmarkEnd w:id="193"/>
    <w:bookmarkStart w:name="z70" w:id="194"/>
    <w:p>
      <w:pPr>
        <w:spacing w:after="0"/>
        <w:ind w:left="0"/>
        <w:jc w:val="left"/>
      </w:pPr>
      <w:r>
        <w:rPr>
          <w:rFonts w:ascii="Times New Roman"/>
          <w:b/>
          <w:i w:val="false"/>
          <w:color w:val="000000"/>
        </w:rPr>
        <w:t xml:space="preserve"> 5-тарау. ЭЛЕКТРОНДЫҚ АҚПАРАТТЫҚ РЕСУРСТАР</w:t>
      </w:r>
    </w:p>
    <w:bookmarkEnd w:id="194"/>
    <w:p>
      <w:pPr>
        <w:spacing w:after="0"/>
        <w:ind w:left="0"/>
        <w:jc w:val="left"/>
      </w:pPr>
      <w:r>
        <w:rPr>
          <w:rFonts w:ascii="Times New Roman"/>
          <w:b/>
          <w:i w:val="false"/>
          <w:color w:val="000000"/>
          <w:sz w:val="28"/>
        </w:rPr>
        <w:t>32-бап. Электрондық ақпараттық ресурстардың түрлері</w:t>
      </w:r>
    </w:p>
    <w:bookmarkStart w:name="z72" w:id="195"/>
    <w:p>
      <w:pPr>
        <w:spacing w:after="0"/>
        <w:ind w:left="0"/>
        <w:jc w:val="left"/>
      </w:pPr>
      <w:r>
        <w:rPr>
          <w:rFonts w:ascii="Times New Roman"/>
          <w:b w:val="false"/>
          <w:i w:val="false"/>
          <w:color w:val="000000"/>
          <w:sz w:val="28"/>
        </w:rPr>
        <w:t>
      1. Электрондық ақпараттық ресурстар меншiк нысаны бойынша – мемлекеттiк және мемлекеттiк емес, қолжетiмдiлiк дәрежесі бойынша жалпыға бірдей қолжетiмдi және қолжетiмдiлiгi шектеулі болып табылады.</w:t>
      </w:r>
    </w:p>
    <w:bookmarkEnd w:id="195"/>
    <w:bookmarkStart w:name="z267" w:id="196"/>
    <w:p>
      <w:pPr>
        <w:spacing w:after="0"/>
        <w:ind w:left="0"/>
        <w:jc w:val="left"/>
      </w:pPr>
      <w:r>
        <w:rPr>
          <w:rFonts w:ascii="Times New Roman"/>
          <w:b w:val="false"/>
          <w:i w:val="false"/>
          <w:color w:val="000000"/>
          <w:sz w:val="28"/>
        </w:rPr>
        <w:t>
      2. Бюджет қаражаты есебiнен құрылатын, сатып алынатын және жинақталатын, сондай-ақ мемлекеттiк органдар Қазақстан Республикасының заңдарында белгiленген өзге де тәсiлдермен алған электрондық ақпараттық ресурстар мемлекеттiк болып табылады.</w:t>
      </w:r>
    </w:p>
    <w:bookmarkEnd w:id="196"/>
    <w:bookmarkStart w:name="z268" w:id="197"/>
    <w:p>
      <w:pPr>
        <w:spacing w:after="0"/>
        <w:ind w:left="0"/>
        <w:jc w:val="left"/>
      </w:pPr>
      <w:r>
        <w:rPr>
          <w:rFonts w:ascii="Times New Roman"/>
          <w:b w:val="false"/>
          <w:i w:val="false"/>
          <w:color w:val="000000"/>
          <w:sz w:val="28"/>
        </w:rPr>
        <w:t>
      3. Жеке және заңды тұлғалардың қаражаты есебiнен құрылатын және сатып алынатын, сондай-ақ олар Қазақстан Республикасының заңдарында белгiленген өзге де тәсiлдермен алған электрондық ақпараттық ресурстар мемлекеттiк емес болып табылады.</w:t>
      </w:r>
    </w:p>
    <w:bookmarkEnd w:id="197"/>
    <w:bookmarkStart w:name="z269" w:id="198"/>
    <w:p>
      <w:pPr>
        <w:spacing w:after="0"/>
        <w:ind w:left="0"/>
        <w:jc w:val="left"/>
      </w:pPr>
      <w:r>
        <w:rPr>
          <w:rFonts w:ascii="Times New Roman"/>
          <w:b w:val="false"/>
          <w:i w:val="false"/>
          <w:color w:val="000000"/>
          <w:sz w:val="28"/>
        </w:rPr>
        <w:t>
      4.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 жалпыға бірдей қолжетiмдi болып табылады.</w:t>
      </w:r>
    </w:p>
    <w:bookmarkEnd w:id="198"/>
    <w:bookmarkStart w:name="z270" w:id="199"/>
    <w:p>
      <w:pPr>
        <w:spacing w:after="0"/>
        <w:ind w:left="0"/>
        <w:jc w:val="left"/>
      </w:pPr>
      <w:r>
        <w:rPr>
          <w:rFonts w:ascii="Times New Roman"/>
          <w:b w:val="false"/>
          <w:i w:val="false"/>
          <w:color w:val="000000"/>
          <w:sz w:val="28"/>
        </w:rPr>
        <w:t>
      5. Қазақстан Республикасының заңдарында қолжетімділігі шектелген не Қазақстан Республикасының заңнамасында белгiленген жағдайларда олардың меншiк иесi немесе иеленушісі қолжетімділігін шектеген мәлiметтердi қамтитын электрондық ақпараттық ресурстар қолжетiмдiлiгi шектелген электрондық ақпараттық ресурстар болып табылады.</w:t>
      </w:r>
    </w:p>
    <w:bookmarkEnd w:id="199"/>
    <w:p>
      <w:pPr>
        <w:spacing w:after="0"/>
        <w:ind w:left="0"/>
        <w:jc w:val="left"/>
      </w:pPr>
      <w:r>
        <w:rPr>
          <w:rFonts w:ascii="Times New Roman"/>
          <w:b w:val="false"/>
          <w:i w:val="false"/>
          <w:color w:val="000000"/>
          <w:sz w:val="28"/>
        </w:rPr>
        <w:t>
      Қолжетiмдiлiгi шектелген электрондық ақпараттық ресурстар мемлекеттiк құпияларды құрайтын мәліметтерді қамтитын және құпия электрондық ақпараттық ресурстар болып бөлiнедi.</w:t>
      </w:r>
    </w:p>
    <w:bookmarkStart w:name="z271" w:id="200"/>
    <w:p>
      <w:pPr>
        <w:spacing w:after="0"/>
        <w:ind w:left="0"/>
        <w:jc w:val="left"/>
      </w:pPr>
      <w:r>
        <w:rPr>
          <w:rFonts w:ascii="Times New Roman"/>
          <w:b w:val="false"/>
          <w:i w:val="false"/>
          <w:color w:val="000000"/>
          <w:sz w:val="28"/>
        </w:rPr>
        <w:t>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заңнамасына сәйкес жүзеге асырылады.</w:t>
      </w:r>
    </w:p>
    <w:bookmarkEnd w:id="200"/>
    <w:p>
      <w:pPr>
        <w:spacing w:after="0"/>
        <w:ind w:left="0"/>
        <w:jc w:val="left"/>
      </w:pPr>
      <w:r>
        <w:rPr>
          <w:rFonts w:ascii="Times New Roman"/>
          <w:b w:val="false"/>
          <w:i w:val="false"/>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 заңнамасында өзгеше көзделмесе, осы Заңға сәйкес жүзеге асырылады.</w:t>
      </w:r>
    </w:p>
    <w:bookmarkStart w:name="z272" w:id="201"/>
    <w:p>
      <w:pPr>
        <w:spacing w:after="0"/>
        <w:ind w:left="0"/>
        <w:jc w:val="left"/>
      </w:pPr>
      <w:r>
        <w:rPr>
          <w:rFonts w:ascii="Times New Roman"/>
          <w:b w:val="false"/>
          <w:i w:val="false"/>
          <w:color w:val="000000"/>
          <w:sz w:val="28"/>
        </w:rPr>
        <w:t>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bookmarkEnd w:id="201"/>
    <w:p>
      <w:pPr>
        <w:spacing w:after="0"/>
        <w:ind w:left="0"/>
        <w:jc w:val="left"/>
      </w:pPr>
      <w:r>
        <w:rPr>
          <w:rFonts w:ascii="Times New Roman"/>
          <w:b/>
          <w:i w:val="false"/>
          <w:color w:val="000000"/>
          <w:sz w:val="28"/>
        </w:rPr>
        <w:t>33-бап. Электрондық ақпараттық ресурстардың құқықтық режимі</w:t>
      </w:r>
    </w:p>
    <w:bookmarkStart w:name="z74" w:id="202"/>
    <w:p>
      <w:pPr>
        <w:spacing w:after="0"/>
        <w:ind w:left="0"/>
        <w:jc w:val="left"/>
      </w:pPr>
      <w:r>
        <w:rPr>
          <w:rFonts w:ascii="Times New Roman"/>
          <w:b w:val="false"/>
          <w:i w:val="false"/>
          <w:color w:val="000000"/>
          <w:sz w:val="28"/>
        </w:rP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заңнамасында белгіленедi.</w:t>
      </w:r>
    </w:p>
    <w:bookmarkEnd w:id="202"/>
    <w:bookmarkStart w:name="z273" w:id="203"/>
    <w:p>
      <w:pPr>
        <w:spacing w:after="0"/>
        <w:ind w:left="0"/>
        <w:jc w:val="left"/>
      </w:pPr>
      <w:r>
        <w:rPr>
          <w:rFonts w:ascii="Times New Roman"/>
          <w:b w:val="false"/>
          <w:i w:val="false"/>
          <w:color w:val="000000"/>
          <w:sz w:val="28"/>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p>
    <w:bookmarkEnd w:id="203"/>
    <w:bookmarkStart w:name="z274" w:id="204"/>
    <w:p>
      <w:pPr>
        <w:spacing w:after="0"/>
        <w:ind w:left="0"/>
        <w:jc w:val="left"/>
      </w:pPr>
      <w:r>
        <w:rPr>
          <w:rFonts w:ascii="Times New Roman"/>
          <w:b w:val="false"/>
          <w:i w:val="false"/>
          <w:color w:val="000000"/>
          <w:sz w:val="28"/>
        </w:rPr>
        <w:t>
      3. Мемлекеттік электрондық ақпараттық ресурстардың меншік иесі мемлекет болып табылады.</w:t>
      </w:r>
    </w:p>
    <w:bookmarkEnd w:id="204"/>
    <w:p>
      <w:pPr>
        <w:spacing w:after="0"/>
        <w:ind w:left="0"/>
        <w:jc w:val="left"/>
      </w:pPr>
      <w:r>
        <w:rPr>
          <w:rFonts w:ascii="Times New Roman"/>
          <w:b w:val="false"/>
          <w:i w:val="false"/>
          <w:color w:val="000000"/>
          <w:sz w:val="28"/>
        </w:rP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p>
    <w:bookmarkStart w:name="z275" w:id="205"/>
    <w:p>
      <w:pPr>
        <w:spacing w:after="0"/>
        <w:ind w:left="0"/>
        <w:jc w:val="left"/>
      </w:pPr>
      <w:r>
        <w:rPr>
          <w:rFonts w:ascii="Times New Roman"/>
          <w:b w:val="false"/>
          <w:i w:val="false"/>
          <w:color w:val="000000"/>
          <w:sz w:val="28"/>
        </w:rPr>
        <w:t>
      4. Бағдарламалық қамтылымға,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p>
    <w:bookmarkEnd w:id="205"/>
    <w:bookmarkStart w:name="z276" w:id="206"/>
    <w:p>
      <w:pPr>
        <w:spacing w:after="0"/>
        <w:ind w:left="0"/>
        <w:jc w:val="left"/>
      </w:pPr>
      <w:r>
        <w:rPr>
          <w:rFonts w:ascii="Times New Roman"/>
          <w:b w:val="false"/>
          <w:i w:val="false"/>
          <w:color w:val="000000"/>
          <w:sz w:val="28"/>
        </w:rP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p>
    <w:bookmarkEnd w:id="206"/>
    <w:bookmarkStart w:name="z277" w:id="207"/>
    <w:p>
      <w:pPr>
        <w:spacing w:after="0"/>
        <w:ind w:left="0"/>
        <w:jc w:val="left"/>
      </w:pPr>
      <w:r>
        <w:rPr>
          <w:rFonts w:ascii="Times New Roman"/>
          <w:b w:val="false"/>
          <w:i w:val="false"/>
          <w:color w:val="000000"/>
          <w:sz w:val="28"/>
        </w:rPr>
        <w:t>
      6. Мемлекеттiк құпияларды құрайтын мәліметтерді қамтитын электрондық ақпараттық ресурстардың меншiк иесi оларға Қазақстан Республикасының мемлекеттiк құпиялар туралы заңнамасында айқындалатын тәртiппен билiк етуге құқылы.</w:t>
      </w:r>
    </w:p>
    <w:bookmarkEnd w:id="207"/>
    <w:bookmarkStart w:name="z278" w:id="208"/>
    <w:p>
      <w:pPr>
        <w:spacing w:after="0"/>
        <w:ind w:left="0"/>
        <w:jc w:val="left"/>
      </w:pPr>
      <w:r>
        <w:rPr>
          <w:rFonts w:ascii="Times New Roman"/>
          <w:b w:val="false"/>
          <w:i w:val="false"/>
          <w:color w:val="000000"/>
          <w:sz w:val="28"/>
        </w:rPr>
        <w:t>
      7. Жеке және заңды тұлғалардың меншігі болып табылатын электрондық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bookmarkEnd w:id="208"/>
    <w:p>
      <w:pPr>
        <w:spacing w:after="0"/>
        <w:ind w:left="0"/>
        <w:jc w:val="left"/>
      </w:pPr>
      <w:r>
        <w:rPr>
          <w:rFonts w:ascii="Times New Roman"/>
          <w:b/>
          <w:i w:val="false"/>
          <w:color w:val="000000"/>
          <w:sz w:val="28"/>
        </w:rPr>
        <w:t>34-бап. Электрондық ақпараттық ресурстарды қалыптастыру және пайдалану</w:t>
      </w:r>
    </w:p>
    <w:bookmarkStart w:name="z76" w:id="209"/>
    <w:p>
      <w:pPr>
        <w:spacing w:after="0"/>
        <w:ind w:left="0"/>
        <w:jc w:val="left"/>
      </w:pPr>
      <w:r>
        <w:rPr>
          <w:rFonts w:ascii="Times New Roman"/>
          <w:b w:val="false"/>
          <w:i w:val="false"/>
          <w:color w:val="000000"/>
          <w:sz w:val="28"/>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электрондық нысанда мемлекеттiк қызметтерді көрсету мақсатында қалыптастырылады.</w:t>
      </w:r>
    </w:p>
    <w:bookmarkEnd w:id="209"/>
    <w:bookmarkStart w:name="z279" w:id="210"/>
    <w:p>
      <w:pPr>
        <w:spacing w:after="0"/>
        <w:ind w:left="0"/>
        <w:jc w:val="left"/>
      </w:pPr>
      <w:r>
        <w:rPr>
          <w:rFonts w:ascii="Times New Roman"/>
          <w:b w:val="false"/>
          <w:i w:val="false"/>
          <w:color w:val="000000"/>
          <w:sz w:val="28"/>
        </w:rPr>
        <w:t>
      2. Мемлекеттiк органдардың мемлекеттiк электрондық ақпараттық ресурстарды қалыптастыру жөнiндегi қызметi, Қазақстан Республикасы Ұлттық Банкінің электрондық ақпараттық ресурстарды қалыптастыруын қоспағанда, бюджет қаражаты есебiнен қаржыландырылады.</w:t>
      </w:r>
    </w:p>
    <w:bookmarkEnd w:id="210"/>
    <w:bookmarkStart w:name="z280" w:id="211"/>
    <w:p>
      <w:pPr>
        <w:spacing w:after="0"/>
        <w:ind w:left="0"/>
        <w:jc w:val="left"/>
      </w:pPr>
      <w:r>
        <w:rPr>
          <w:rFonts w:ascii="Times New Roman"/>
          <w:b w:val="false"/>
          <w:i w:val="false"/>
          <w:color w:val="000000"/>
          <w:sz w:val="28"/>
        </w:rPr>
        <w:t>
      3. Электрондық ақпараттық ресурстардың меншiк иесi немесе иеленушісі оларды Қазақстан Республикасының заңдарында белгiленген шектеулердi сақтай отырып, еркiн пайдалануға және таратуға құқылы.</w:t>
      </w:r>
    </w:p>
    <w:bookmarkEnd w:id="211"/>
    <w:bookmarkStart w:name="z281" w:id="212"/>
    <w:p>
      <w:pPr>
        <w:spacing w:after="0"/>
        <w:ind w:left="0"/>
        <w:jc w:val="left"/>
      </w:pPr>
      <w:r>
        <w:rPr>
          <w:rFonts w:ascii="Times New Roman"/>
          <w:b w:val="false"/>
          <w:i w:val="false"/>
          <w:color w:val="000000"/>
          <w:sz w:val="28"/>
        </w:rP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bookmarkEnd w:id="212"/>
    <w:p>
      <w:pPr>
        <w:spacing w:after="0"/>
        <w:ind w:left="0"/>
        <w:jc w:val="left"/>
      </w:pPr>
      <w:r>
        <w:rPr>
          <w:rFonts w:ascii="Times New Roman"/>
          <w:b/>
          <w:i w:val="false"/>
          <w:color w:val="000000"/>
          <w:sz w:val="28"/>
        </w:rPr>
        <w:t>35-бап. Электрондық ақпараттық ресурстарға қолжетімділік</w:t>
      </w:r>
    </w:p>
    <w:bookmarkStart w:name="z78" w:id="213"/>
    <w:p>
      <w:pPr>
        <w:spacing w:after="0"/>
        <w:ind w:left="0"/>
        <w:jc w:val="left"/>
      </w:pPr>
      <w:r>
        <w:rPr>
          <w:rFonts w:ascii="Times New Roman"/>
          <w:b w:val="false"/>
          <w:i w:val="false"/>
          <w:color w:val="000000"/>
          <w:sz w:val="28"/>
        </w:rP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p>
    <w:bookmarkEnd w:id="213"/>
    <w:p>
      <w:pPr>
        <w:spacing w:after="0"/>
        <w:ind w:left="0"/>
        <w:jc w:val="left"/>
      </w:pPr>
      <w:r>
        <w:rPr>
          <w:rFonts w:ascii="Times New Roman"/>
          <w:b w:val="false"/>
          <w:i w:val="false"/>
          <w:color w:val="000000"/>
          <w:sz w:val="28"/>
        </w:rP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p>
    <w:bookmarkStart w:name="z282" w:id="214"/>
    <w:p>
      <w:pPr>
        <w:spacing w:after="0"/>
        <w:ind w:left="0"/>
        <w:jc w:val="left"/>
      </w:pPr>
      <w:r>
        <w:rPr>
          <w:rFonts w:ascii="Times New Roman"/>
          <w:b w:val="false"/>
          <w:i w:val="false"/>
          <w:color w:val="000000"/>
          <w:sz w:val="28"/>
        </w:rPr>
        <w:t>
      2.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p>
    <w:bookmarkEnd w:id="214"/>
    <w:bookmarkStart w:name="z283" w:id="215"/>
    <w:p>
      <w:pPr>
        <w:spacing w:after="0"/>
        <w:ind w:left="0"/>
        <w:jc w:val="left"/>
      </w:pPr>
      <w:r>
        <w:rPr>
          <w:rFonts w:ascii="Times New Roman"/>
          <w:b w:val="false"/>
          <w:i w:val="false"/>
          <w:color w:val="000000"/>
          <w:sz w:val="28"/>
        </w:rPr>
        <w:t>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p>
    <w:bookmarkEnd w:id="215"/>
    <w:bookmarkStart w:name="z284" w:id="216"/>
    <w:p>
      <w:pPr>
        <w:spacing w:after="0"/>
        <w:ind w:left="0"/>
        <w:jc w:val="left"/>
      </w:pPr>
      <w:r>
        <w:rPr>
          <w:rFonts w:ascii="Times New Roman"/>
          <w:b w:val="false"/>
          <w:i w:val="false"/>
          <w:color w:val="000000"/>
          <w:sz w:val="28"/>
        </w:rPr>
        <w:t>
      4. Электрондық ақпараттық ресурстарға қолжетімділік мынадай тәсілдердің бірімен:</w:t>
      </w:r>
    </w:p>
    <w:bookmarkEnd w:id="216"/>
    <w:p>
      <w:pPr>
        <w:spacing w:after="0"/>
        <w:ind w:left="0"/>
        <w:jc w:val="left"/>
      </w:pPr>
      <w:r>
        <w:rPr>
          <w:rFonts w:ascii="Times New Roman"/>
          <w:b w:val="false"/>
          <w:i w:val="false"/>
          <w:color w:val="000000"/>
          <w:sz w:val="28"/>
        </w:rPr>
        <w:t>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p>
    <w:p>
      <w:pPr>
        <w:spacing w:after="0"/>
        <w:ind w:left="0"/>
        <w:jc w:val="left"/>
      </w:pPr>
      <w:r>
        <w:rPr>
          <w:rFonts w:ascii="Times New Roman"/>
          <w:b w:val="false"/>
          <w:i w:val="false"/>
          <w:color w:val="000000"/>
          <w:sz w:val="28"/>
        </w:rP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p>
    <w:bookmarkStart w:name="z285" w:id="217"/>
    <w:p>
      <w:pPr>
        <w:spacing w:after="0"/>
        <w:ind w:left="0"/>
        <w:jc w:val="left"/>
      </w:pPr>
      <w:r>
        <w:rPr>
          <w:rFonts w:ascii="Times New Roman"/>
          <w:b w:val="false"/>
          <w:i w:val="false"/>
          <w:color w:val="000000"/>
          <w:sz w:val="28"/>
        </w:rPr>
        <w:t>
      5. Мыналарды:</w:t>
      </w:r>
    </w:p>
    <w:bookmarkEnd w:id="217"/>
    <w:p>
      <w:pPr>
        <w:spacing w:after="0"/>
        <w:ind w:left="0"/>
        <w:jc w:val="left"/>
      </w:pPr>
      <w:r>
        <w:rPr>
          <w:rFonts w:ascii="Times New Roman"/>
          <w:b w:val="false"/>
          <w:i w:val="false"/>
          <w:color w:val="000000"/>
          <w:sz w:val="28"/>
        </w:rPr>
        <w:t>
      1) мемлекеттiк құпияларды немесе заңмен қорғалатын өзге де құпияны қамтитындарын қоспағанда, нормативтiк құқықтық актiлерді;</w:t>
      </w:r>
    </w:p>
    <w:p>
      <w:pPr>
        <w:spacing w:after="0"/>
        <w:ind w:left="0"/>
        <w:jc w:val="left"/>
      </w:pPr>
      <w:r>
        <w:rPr>
          <w:rFonts w:ascii="Times New Roman"/>
          <w:b w:val="false"/>
          <w:i w:val="false"/>
          <w:color w:val="000000"/>
          <w:sz w:val="28"/>
        </w:rP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p>
    <w:p>
      <w:pPr>
        <w:spacing w:after="0"/>
        <w:ind w:left="0"/>
        <w:jc w:val="left"/>
      </w:pPr>
      <w:r>
        <w:rPr>
          <w:rFonts w:ascii="Times New Roman"/>
          <w:b w:val="false"/>
          <w:i w:val="false"/>
          <w:color w:val="000000"/>
          <w:sz w:val="28"/>
        </w:rPr>
        <w:t>
      3) мемлекеттiк органдардың қызметi туралы ресми мәлiметтердi;</w:t>
      </w:r>
    </w:p>
    <w:p>
      <w:pPr>
        <w:spacing w:after="0"/>
        <w:ind w:left="0"/>
        <w:jc w:val="left"/>
      </w:pPr>
      <w:r>
        <w:rPr>
          <w:rFonts w:ascii="Times New Roman"/>
          <w:b w:val="false"/>
          <w:i w:val="false"/>
          <w:color w:val="000000"/>
          <w:sz w:val="28"/>
        </w:rPr>
        <w:t>
      4) мемлекеттiк органдардың, кiтапханалардың, архивтер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p>
    <w:bookmarkStart w:name="z286" w:id="218"/>
    <w:p>
      <w:pPr>
        <w:spacing w:after="0"/>
        <w:ind w:left="0"/>
        <w:jc w:val="left"/>
      </w:pPr>
      <w:r>
        <w:rPr>
          <w:rFonts w:ascii="Times New Roman"/>
          <w:b w:val="false"/>
          <w:i w:val="false"/>
          <w:color w:val="000000"/>
          <w:sz w:val="28"/>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p>
    <w:bookmarkEnd w:id="218"/>
    <w:p>
      <w:pPr>
        <w:spacing w:after="0"/>
        <w:ind w:left="0"/>
        <w:jc w:val="left"/>
      </w:pPr>
      <w:r>
        <w:rPr>
          <w:rFonts w:ascii="Times New Roman"/>
          <w:b w:val="false"/>
          <w:i w:val="false"/>
          <w:color w:val="000000"/>
          <w:sz w:val="28"/>
        </w:rPr>
        <w:t>
      Ашық деректердің интернет-порталының қазақ және орыс тілдерінде жұмыс істеуін қамтамасыз етуді "электрондық үкiметтiң" сервистік интеграторы жүзеге асырады.</w:t>
      </w:r>
    </w:p>
    <w:bookmarkStart w:name="z287" w:id="219"/>
    <w:p>
      <w:pPr>
        <w:spacing w:after="0"/>
        <w:ind w:left="0"/>
        <w:jc w:val="left"/>
      </w:pPr>
      <w:r>
        <w:rPr>
          <w:rFonts w:ascii="Times New Roman"/>
          <w:b w:val="false"/>
          <w:i w:val="false"/>
          <w:color w:val="000000"/>
          <w:sz w:val="28"/>
        </w:rP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bookmarkEnd w:id="219"/>
    <w:p>
      <w:pPr>
        <w:spacing w:after="0"/>
        <w:ind w:left="0"/>
        <w:jc w:val="left"/>
      </w:pPr>
      <w:r>
        <w:rPr>
          <w:rFonts w:ascii="Times New Roman"/>
          <w:b/>
          <w:i w:val="false"/>
          <w:color w:val="000000"/>
          <w:sz w:val="28"/>
        </w:rPr>
        <w:t>36-бап. Дербес деректерді қамтитын электрондық ақпараттық ресурстар</w:t>
      </w:r>
    </w:p>
    <w:bookmarkStart w:name="z80" w:id="220"/>
    <w:p>
      <w:pPr>
        <w:spacing w:after="0"/>
        <w:ind w:left="0"/>
        <w:jc w:val="left"/>
      </w:pPr>
      <w:r>
        <w:rPr>
          <w:rFonts w:ascii="Times New Roman"/>
          <w:b w:val="false"/>
          <w:i w:val="false"/>
          <w:color w:val="000000"/>
          <w:sz w:val="28"/>
        </w:rPr>
        <w:t>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p>
    <w:bookmarkEnd w:id="220"/>
    <w:p>
      <w:pPr>
        <w:spacing w:after="0"/>
        <w:ind w:left="0"/>
        <w:jc w:val="left"/>
      </w:pPr>
      <w:r>
        <w:rPr>
          <w:rFonts w:ascii="Times New Roman"/>
          <w:b w:val="false"/>
          <w:i w:val="false"/>
          <w:color w:val="000000"/>
          <w:sz w:val="28"/>
        </w:rPr>
        <w:t>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немесе өздеріне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p>
    <w:p>
      <w:pPr>
        <w:spacing w:after="0"/>
        <w:ind w:left="0"/>
        <w:jc w:val="left"/>
      </w:pPr>
      <w:r>
        <w:rPr>
          <w:rFonts w:ascii="Times New Roman"/>
          <w:b w:val="false"/>
          <w:i w:val="false"/>
          <w:color w:val="000000"/>
          <w:sz w:val="28"/>
        </w:rPr>
        <w:t>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p>
    <w:bookmarkStart w:name="z288" w:id="221"/>
    <w:p>
      <w:pPr>
        <w:spacing w:after="0"/>
        <w:ind w:left="0"/>
        <w:jc w:val="left"/>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p>
    <w:bookmarkEnd w:id="221"/>
    <w:bookmarkStart w:name="z289" w:id="222"/>
    <w:p>
      <w:pPr>
        <w:spacing w:after="0"/>
        <w:ind w:left="0"/>
        <w:jc w:val="left"/>
      </w:pPr>
      <w:r>
        <w:rPr>
          <w:rFonts w:ascii="Times New Roman"/>
          <w:b w:val="false"/>
          <w:i w:val="false"/>
          <w:color w:val="000000"/>
          <w:sz w:val="28"/>
        </w:rPr>
        <w:t>
      3. Мемлекеттік қызметтерді электрондық нысанда көрсеткен кезде дербес деректерді ақпараттық жүйелер арқылы жинауға және өңдеуге дербес деректер субъектісінің келісімі электрондық құжат нысанында не Қазақстан Республикасының заңнамасына қайшы келмейтін қорғау әрекеттерінің элементтерін қолдана отырып өзгеше тәсілмен беріледі.</w:t>
      </w:r>
    </w:p>
    <w:bookmarkEnd w:id="222"/>
    <w:p>
      <w:pPr>
        <w:spacing w:after="0"/>
        <w:ind w:left="0"/>
        <w:jc w:val="left"/>
      </w:pPr>
      <w:r>
        <w:rPr>
          <w:rFonts w:ascii="Times New Roman"/>
          <w:b w:val="false"/>
          <w:i w:val="false"/>
          <w:color w:val="000000"/>
          <w:sz w:val="28"/>
        </w:rPr>
        <w:t>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p>
    <w:bookmarkStart w:name="z290" w:id="223"/>
    <w:p>
      <w:pPr>
        <w:spacing w:after="0"/>
        <w:ind w:left="0"/>
        <w:jc w:val="left"/>
      </w:pPr>
      <w:r>
        <w:rPr>
          <w:rFonts w:ascii="Times New Roman"/>
          <w:b w:val="false"/>
          <w:i w:val="false"/>
          <w:color w:val="000000"/>
          <w:sz w:val="28"/>
        </w:rPr>
        <w:t>
      4. Дербес деректер субъектілері "электрондық үкіметтің" веб-порталында тіркелген жағдайда, мемлекеттік органдардың ақпараттық жүйелерінің меншік иелері немесе иеленушілері дербес деректер субъектілерін дербес деректерді ақпараттық іс-қимыл шеңберінде пайдаланудың, өзгертудің және толықтырудың барлық жағдайлары туралы "электрондық үкіметтің" веб-порталындағы пайдаланушының кабинеті арқылы автоматты режимде хабардар етуге міндетті.</w:t>
      </w:r>
    </w:p>
    <w:bookmarkEnd w:id="223"/>
    <w:bookmarkStart w:name="z291" w:id="224"/>
    <w:p>
      <w:pPr>
        <w:spacing w:after="0"/>
        <w:ind w:left="0"/>
        <w:jc w:val="left"/>
      </w:pPr>
      <w:r>
        <w:rPr>
          <w:rFonts w:ascii="Times New Roman"/>
          <w:b w:val="false"/>
          <w:i w:val="false"/>
          <w:color w:val="000000"/>
          <w:sz w:val="28"/>
        </w:rPr>
        <w:t xml:space="preserve">
      5.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p>
    <w:bookmarkEnd w:id="224"/>
    <w:bookmarkStart w:name="z395" w:id="225"/>
    <w:p>
      <w:pPr>
        <w:spacing w:after="0"/>
        <w:ind w:left="0"/>
        <w:jc w:val="left"/>
      </w:pPr>
      <w:r>
        <w:rPr>
          <w:rFonts w:ascii="Times New Roman"/>
          <w:b w:val="false"/>
          <w:i w:val="false"/>
          <w:color w:val="000000"/>
          <w:sz w:val="28"/>
        </w:rPr>
        <w:t>
      5-1. Жалпыға қолжетімді электрондық ақпараттық ресурстың меншік иесінің немесе иеленушісінің пайдаланушының ақпаратты орналастыруы бойынша қызметтер көрсетуі "электрондық үкімет" порталында сәйкестендіре отырып, жазбаша (оның ішінде электрондық) нысанда жасалатын келісім негізінде немесе келісім жасасу үшін бір реттік парольды қамтитын қысқа мәтіндік хабар жібере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w:t>
      </w:r>
    </w:p>
    <w:bookmarkEnd w:id="225"/>
    <w:p>
      <w:pPr>
        <w:spacing w:after="0"/>
        <w:ind w:left="0"/>
        <w:jc w:val="left"/>
      </w:pPr>
      <w:r>
        <w:rPr>
          <w:rFonts w:ascii="Times New Roman"/>
          <w:b w:val="false"/>
          <w:i w:val="false"/>
          <w:color w:val="000000"/>
          <w:sz w:val="28"/>
        </w:rPr>
        <w:t xml:space="preserve">
      Пайдаланушының ақпаратты орналастыруы өзінің атынан немесе бүркеншік аты (ойдан шығарылған аты) арқылы жүзеге асырылады. Дербес деректерді иесіздендіру келісімнің негізінде және онда айқындалған тәртіппен жүзеге асырылады. </w:t>
      </w:r>
    </w:p>
    <w:p>
      <w:pPr>
        <w:spacing w:after="0"/>
        <w:ind w:left="0"/>
        <w:jc w:val="left"/>
      </w:pPr>
      <w:r>
        <w:rPr>
          <w:rFonts w:ascii="Times New Roman"/>
          <w:b w:val="false"/>
          <w:i w:val="false"/>
          <w:color w:val="000000"/>
          <w:sz w:val="28"/>
        </w:rPr>
        <w:t>
      Электрондық ақпараттық ресурстың меншік иесі немесе иеленушісі келісім жасалған кезде пайдаланылатын ақпаратты келісімнің қолданысының бүкіл кезеңінде, сондай-ақ ол бұзылғаннан кейін үш ай бойы сақтауға міндетті.</w:t>
      </w:r>
    </w:p>
    <w:bookmarkStart w:name="z292" w:id="226"/>
    <w:p>
      <w:pPr>
        <w:spacing w:after="0"/>
        <w:ind w:left="0"/>
        <w:jc w:val="left"/>
      </w:pPr>
      <w:r>
        <w:rPr>
          <w:rFonts w:ascii="Times New Roman"/>
          <w:b w:val="false"/>
          <w:i w:val="false"/>
          <w:color w:val="000000"/>
          <w:sz w:val="28"/>
        </w:rPr>
        <w:t>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227"/>
    <w:p>
      <w:pPr>
        <w:spacing w:after="0"/>
        <w:ind w:left="0"/>
        <w:jc w:val="left"/>
      </w:pPr>
      <w:r>
        <w:rPr>
          <w:rFonts w:ascii="Times New Roman"/>
          <w:b/>
          <w:i w:val="false"/>
          <w:color w:val="000000"/>
        </w:rPr>
        <w:t xml:space="preserve"> 6-тарау. АҚПАРАТТЫҚ ЖҮЙЕЛЕР</w:t>
      </w:r>
    </w:p>
    <w:bookmarkEnd w:id="227"/>
    <w:p>
      <w:pPr>
        <w:spacing w:after="0"/>
        <w:ind w:left="0"/>
        <w:jc w:val="left"/>
      </w:pPr>
      <w:r>
        <w:rPr>
          <w:rFonts w:ascii="Times New Roman"/>
          <w:b/>
          <w:i w:val="false"/>
          <w:color w:val="000000"/>
          <w:sz w:val="28"/>
        </w:rPr>
        <w:t>37-бап. Ақпараттық жүйелердiң түрлерi</w:t>
      </w:r>
    </w:p>
    <w:bookmarkStart w:name="z83" w:id="228"/>
    <w:p>
      <w:pPr>
        <w:spacing w:after="0"/>
        <w:ind w:left="0"/>
        <w:jc w:val="left"/>
      </w:pPr>
      <w:r>
        <w:rPr>
          <w:rFonts w:ascii="Times New Roman"/>
          <w:b w:val="false"/>
          <w:i w:val="false"/>
          <w:color w:val="000000"/>
          <w:sz w:val="28"/>
        </w:rPr>
        <w:t>
      1. Ақпараттық жүйелер меншік нысаны бойынша – мемлекеттiк және мемлекеттiк емес, қолжетiмдiлiк дәрежесі бойынша – жалпыға бірдей қолжетiмдi және қолжетiмдiлiгi шектелген болып табылады.</w:t>
      </w:r>
    </w:p>
    <w:bookmarkEnd w:id="228"/>
    <w:bookmarkStart w:name="z293" w:id="229"/>
    <w:p>
      <w:pPr>
        <w:spacing w:after="0"/>
        <w:ind w:left="0"/>
        <w:jc w:val="left"/>
      </w:pPr>
      <w:r>
        <w:rPr>
          <w:rFonts w:ascii="Times New Roman"/>
          <w:b w:val="false"/>
          <w:i w:val="false"/>
          <w:color w:val="000000"/>
          <w:sz w:val="28"/>
        </w:rPr>
        <w:t>
      2. Бюджет қаражаты есебiнен құрылатын немесе дамытылатын, сондай-ақ мемлекеттiк заңды тұлғалар Қазақстан Республикасының заңдарында белгiленген өзге де тәсiлдермен алған ақпараттық жүйелер мемлекеттiк болып табылады.</w:t>
      </w:r>
    </w:p>
    <w:bookmarkEnd w:id="229"/>
    <w:bookmarkStart w:name="z294" w:id="230"/>
    <w:p>
      <w:pPr>
        <w:spacing w:after="0"/>
        <w:ind w:left="0"/>
        <w:jc w:val="left"/>
      </w:pPr>
      <w:r>
        <w:rPr>
          <w:rFonts w:ascii="Times New Roman"/>
          <w:b w:val="false"/>
          <w:i w:val="false"/>
          <w:color w:val="000000"/>
          <w:sz w:val="28"/>
        </w:rPr>
        <w:t>
      3. Жеке және заңды тұлғалардың қаражаты есебiнен құрылатын немесе дамытылатын, сондай-ақ олар Қазақстан Республикасының заңдарында белгiленген өзге де тәсiлдермен алған ақпараттық жүйелер мемлекеттiк емес болып табылады.</w:t>
      </w:r>
    </w:p>
    <w:bookmarkEnd w:id="230"/>
    <w:p>
      <w:pPr>
        <w:spacing w:after="0"/>
        <w:ind w:left="0"/>
        <w:jc w:val="left"/>
      </w:pPr>
      <w:r>
        <w:rPr>
          <w:rFonts w:ascii="Times New Roman"/>
          <w:b w:val="false"/>
          <w:i w:val="false"/>
          <w:color w:val="000000"/>
          <w:sz w:val="28"/>
        </w:rPr>
        <w:t>
      Ақпараттық-коммуникациялық инфрақұрылымның аса маңызды объектілеріне жатқызылған, сондай-ақ мемлекеттік органдардың ақпараттық жүйелерімен интеграцияланатын және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p>
    <w:bookmarkStart w:name="z295" w:id="231"/>
    <w:p>
      <w:pPr>
        <w:spacing w:after="0"/>
        <w:ind w:left="0"/>
        <w:jc w:val="left"/>
      </w:pPr>
      <w:r>
        <w:rPr>
          <w:rFonts w:ascii="Times New Roman"/>
          <w:b w:val="false"/>
          <w:i w:val="false"/>
          <w:color w:val="000000"/>
          <w:sz w:val="28"/>
        </w:rPr>
        <w:t>
      4. Жалпыға бірдей қолжетiмдi электрондық ақпараттық ресурстарды қамтитын ақпараттық жүйелер жалпыға бірдей қолжетiмдi болып табылады.</w:t>
      </w:r>
    </w:p>
    <w:bookmarkEnd w:id="231"/>
    <w:bookmarkStart w:name="z296" w:id="232"/>
    <w:p>
      <w:pPr>
        <w:spacing w:after="0"/>
        <w:ind w:left="0"/>
        <w:jc w:val="left"/>
      </w:pPr>
      <w:r>
        <w:rPr>
          <w:rFonts w:ascii="Times New Roman"/>
          <w:b w:val="false"/>
          <w:i w:val="false"/>
          <w:color w:val="000000"/>
          <w:sz w:val="28"/>
        </w:rPr>
        <w:t>
      5. Қолжетімділігі шектелген электрондық ақпараттық ресурстарды қамтитын ақпараттық жүйелер қолжетiмдiлiгi шектелген ақпараттық жүйелер болып табылады.</w:t>
      </w:r>
    </w:p>
    <w:bookmarkEnd w:id="232"/>
    <w:bookmarkStart w:name="z297" w:id="233"/>
    <w:p>
      <w:pPr>
        <w:spacing w:after="0"/>
        <w:ind w:left="0"/>
        <w:jc w:val="left"/>
      </w:pPr>
      <w:r>
        <w:rPr>
          <w:rFonts w:ascii="Times New Roman"/>
          <w:b w:val="false"/>
          <w:i w:val="false"/>
          <w:color w:val="000000"/>
          <w:sz w:val="28"/>
        </w:rPr>
        <w:t>
      6. Қолжетімділігі шектелген ақпараттық жүйелер:</w:t>
      </w:r>
    </w:p>
    <w:bookmarkEnd w:id="233"/>
    <w:p>
      <w:pPr>
        <w:spacing w:after="0"/>
        <w:ind w:left="0"/>
        <w:jc w:val="left"/>
      </w:pPr>
      <w:r>
        <w:rPr>
          <w:rFonts w:ascii="Times New Roman"/>
          <w:b w:val="false"/>
          <w:i w:val="false"/>
          <w:color w:val="000000"/>
          <w:sz w:val="28"/>
        </w:rPr>
        <w:t>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p>
    <w:p>
      <w:pPr>
        <w:spacing w:after="0"/>
        <w:ind w:left="0"/>
        <w:jc w:val="left"/>
      </w:pPr>
      <w:r>
        <w:rPr>
          <w:rFonts w:ascii="Times New Roman"/>
          <w:b w:val="false"/>
          <w:i w:val="false"/>
          <w:color w:val="000000"/>
          <w:sz w:val="28"/>
        </w:rPr>
        <w:t>
      2) құпия ақпараттық жүйелер болып бөлінеді.</w:t>
      </w:r>
    </w:p>
    <w:bookmarkStart w:name="z298" w:id="234"/>
    <w:p>
      <w:pPr>
        <w:spacing w:after="0"/>
        <w:ind w:left="0"/>
        <w:jc w:val="left"/>
      </w:pPr>
      <w:r>
        <w:rPr>
          <w:rFonts w:ascii="Times New Roman"/>
          <w:b w:val="false"/>
          <w:i w:val="false"/>
          <w:color w:val="000000"/>
          <w:sz w:val="28"/>
        </w:rPr>
        <w:t>
      7. Мемлекеттік құпияларға жатқызылған, қорғалып орындалатын ақпараттық жүйелерді құру, пайдалану, қолдап отыру, дамыту, интеграциялау, пайдаланылуын тоқтату және қорғау, егер Қазақстан Республикасының мемлекеттік құпиялар туралы заңнамасында өзгеше көзделмесе, осы Заңға сәйкес жүзеге асырылады.</w:t>
      </w:r>
    </w:p>
    <w:bookmarkEnd w:id="234"/>
    <w:p>
      <w:pPr>
        <w:spacing w:after="0"/>
        <w:ind w:left="0"/>
        <w:jc w:val="left"/>
      </w:pPr>
      <w:r>
        <w:rPr>
          <w:rFonts w:ascii="Times New Roman"/>
          <w:b w:val="false"/>
          <w:i w:val="false"/>
          <w:color w:val="000000"/>
          <w:sz w:val="28"/>
        </w:rPr>
        <w:t>
      Мемлекеттік құпияларға жатқызылған, қорғалып орындалатын ақпараттық жүйелер аудиті және ақпараттық жүйелерді аттестаттау жүргізілмейді.</w:t>
      </w:r>
    </w:p>
    <w:p>
      <w:pPr>
        <w:spacing w:after="0"/>
        <w:ind w:left="0"/>
        <w:jc w:val="left"/>
      </w:pPr>
      <w:r>
        <w:rPr>
          <w:rFonts w:ascii="Times New Roman"/>
          <w:b/>
          <w:i w:val="false"/>
          <w:color w:val="000000"/>
          <w:sz w:val="28"/>
        </w:rPr>
        <w:t>38-бап. Мемлекеттiк органның ақпараттық жүйесіне қойылатын талаптар</w:t>
      </w:r>
    </w:p>
    <w:bookmarkStart w:name="z85" w:id="235"/>
    <w:p>
      <w:pPr>
        <w:spacing w:after="0"/>
        <w:ind w:left="0"/>
        <w:jc w:val="left"/>
      </w:pPr>
      <w:r>
        <w:rPr>
          <w:rFonts w:ascii="Times New Roman"/>
          <w:b w:val="false"/>
          <w:i w:val="false"/>
          <w:color w:val="000000"/>
          <w:sz w:val="28"/>
        </w:rPr>
        <w:t>
      1. Мемлекеттiк органдар мемлекеттік органның бекітілген архитектурасы және сарапшылық кеңестің ұсыныстары негізінде мемлекеттік функцияларды автоматтандыру және олардан туындайтын мемлекеттік қызметтерді көрсету мақсатында өздеріне жүктелген функцияларды іске асыруға бағытталған ақпараттық жүйелерді құрады.</w:t>
      </w:r>
    </w:p>
    <w:bookmarkEnd w:id="235"/>
    <w:bookmarkStart w:name="z299" w:id="236"/>
    <w:p>
      <w:pPr>
        <w:spacing w:after="0"/>
        <w:ind w:left="0"/>
        <w:jc w:val="left"/>
      </w:pPr>
      <w:r>
        <w:rPr>
          <w:rFonts w:ascii="Times New Roman"/>
          <w:b w:val="false"/>
          <w:i w:val="false"/>
          <w:color w:val="000000"/>
          <w:sz w:val="28"/>
        </w:rPr>
        <w:t>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p>
    <w:bookmarkEnd w:id="236"/>
    <w:p>
      <w:pPr>
        <w:spacing w:after="0"/>
        <w:ind w:left="0"/>
        <w:jc w:val="left"/>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w:t>
      </w:r>
    </w:p>
    <w:p>
      <w:pPr>
        <w:spacing w:after="0"/>
        <w:ind w:left="0"/>
        <w:jc w:val="left"/>
      </w:pPr>
      <w:r>
        <w:rPr>
          <w:rFonts w:ascii="Times New Roman"/>
          <w:b w:val="false"/>
          <w:i w:val="false"/>
          <w:color w:val="000000"/>
          <w:sz w:val="28"/>
        </w:rPr>
        <w:t>
      2) "электрондық үкiметтiң" архитектурасын және "электрондық әкімдіктің" үлгілік архитектурасын дамыту жөніндегі талаптарды;</w:t>
      </w:r>
    </w:p>
    <w:p>
      <w:pPr>
        <w:spacing w:after="0"/>
        <w:ind w:left="0"/>
        <w:jc w:val="left"/>
      </w:pPr>
      <w:r>
        <w:rPr>
          <w:rFonts w:ascii="Times New Roman"/>
          <w:b w:val="false"/>
          <w:i w:val="false"/>
          <w:color w:val="000000"/>
          <w:sz w:val="28"/>
        </w:rPr>
        <w:t>
      3) мемлекеттік органның бекітілген архитектурасын;</w:t>
      </w:r>
    </w:p>
    <w:p>
      <w:pPr>
        <w:spacing w:after="0"/>
        <w:ind w:left="0"/>
        <w:jc w:val="left"/>
      </w:pPr>
      <w:r>
        <w:rPr>
          <w:rFonts w:ascii="Times New Roman"/>
          <w:b w:val="false"/>
          <w:i w:val="false"/>
          <w:color w:val="000000"/>
          <w:sz w:val="28"/>
        </w:rPr>
        <w:t>
      4) "электрондық үкіметтің" басқа ақпараттандыру объектілерімен интеграциясын (қажет болғанда);</w:t>
      </w:r>
    </w:p>
    <w:p>
      <w:pPr>
        <w:spacing w:after="0"/>
        <w:ind w:left="0"/>
        <w:jc w:val="left"/>
      </w:pPr>
      <w:r>
        <w:rPr>
          <w:rFonts w:ascii="Times New Roman"/>
          <w:b w:val="false"/>
          <w:i w:val="false"/>
          <w:color w:val="000000"/>
          <w:sz w:val="28"/>
        </w:rPr>
        <w:t>
      5) мемлекеттік органның ақпараттық жүйесінің ақпараттық қауіпсіздік оқиғаларын мониторингтеу жүйесінің мемлекеттік техникалық қызметтің ақпараттық қауіпсіздігін қамтамасыз етуді мониторингтеу жүйесімен ақпараттық өзара іс-қимылын;</w:t>
      </w:r>
    </w:p>
    <w:p>
      <w:pPr>
        <w:spacing w:after="0"/>
        <w:ind w:left="0"/>
        <w:jc w:val="left"/>
      </w:pPr>
      <w:r>
        <w:rPr>
          <w:rFonts w:ascii="Times New Roman"/>
          <w:b w:val="false"/>
          <w:i w:val="false"/>
          <w:color w:val="000000"/>
          <w:sz w:val="28"/>
        </w:rPr>
        <w:t>
      6) еркін бағдарламалық қамтылымның басымдығын;</w:t>
      </w:r>
    </w:p>
    <w:p>
      <w:pPr>
        <w:spacing w:after="0"/>
        <w:ind w:left="0"/>
        <w:jc w:val="left"/>
      </w:pPr>
      <w:r>
        <w:rPr>
          <w:rFonts w:ascii="Times New Roman"/>
          <w:b w:val="false"/>
          <w:i w:val="false"/>
          <w:color w:val="000000"/>
          <w:sz w:val="28"/>
        </w:rPr>
        <w:t>
      7) сақтауға берілген бастапқы бағдарламалық кодтарды, бағдарламалық өнімдерді және бағдарламалық қамтылымды қайталап пайдалану мүмкіндігін;</w:t>
      </w:r>
    </w:p>
    <w:p>
      <w:pPr>
        <w:spacing w:after="0"/>
        <w:ind w:left="0"/>
        <w:jc w:val="left"/>
      </w:pPr>
      <w:r>
        <w:rPr>
          <w:rFonts w:ascii="Times New Roman"/>
          <w:b w:val="false"/>
          <w:i w:val="false"/>
          <w:color w:val="000000"/>
          <w:sz w:val="28"/>
        </w:rPr>
        <w:t>
      8) сыныптауышқа сәйкес сынып беруді;</w:t>
      </w:r>
    </w:p>
    <w:p>
      <w:pPr>
        <w:spacing w:after="0"/>
        <w:ind w:left="0"/>
        <w:jc w:val="left"/>
      </w:pPr>
      <w:r>
        <w:rPr>
          <w:rFonts w:ascii="Times New Roman"/>
          <w:b w:val="false"/>
          <w:i w:val="false"/>
          <w:color w:val="000000"/>
          <w:sz w:val="28"/>
        </w:rPr>
        <w:t>
      9) мүмкіндіктері шектеулі пайдаланушылардың қол жеткізуін қамтамасыз етуді ескере отырып құрылады, пайдаланылады және дамытылады.</w:t>
      </w:r>
    </w:p>
    <w:bookmarkStart w:name="z396" w:id="237"/>
    <w:p>
      <w:pPr>
        <w:spacing w:after="0"/>
        <w:ind w:left="0"/>
        <w:jc w:val="left"/>
      </w:pPr>
      <w:r>
        <w:rPr>
          <w:rFonts w:ascii="Times New Roman"/>
          <w:b w:val="false"/>
          <w:i w:val="false"/>
          <w:color w:val="000000"/>
          <w:sz w:val="28"/>
        </w:rPr>
        <w:t>
      2-1. Мемлекеттік электрондық ақпараттық ресурстарды қалыптастыруға арналған мемлекеттік заңды тұлғаның ақпараттық жүйесі және мемлекеттік емес ақпараттық жүйе Қазақстан Республикасының заңнамасына, Қазақстан Республикасының аумағында қолданылатын стандарттарға, ақпараттық жүйенің өмірлік циклына сәйкес және мыналардың:</w:t>
      </w:r>
    </w:p>
    <w:bookmarkEnd w:id="237"/>
    <w:p>
      <w:pPr>
        <w:spacing w:after="0"/>
        <w:ind w:left="0"/>
        <w:jc w:val="left"/>
      </w:pPr>
      <w:r>
        <w:rPr>
          <w:rFonts w:ascii="Times New Roman"/>
          <w:b w:val="false"/>
          <w:i w:val="false"/>
          <w:color w:val="000000"/>
          <w:sz w:val="28"/>
        </w:rPr>
        <w:t>
      1) уәкілетті органмен келісілген техникалық тапсырманың;</w:t>
      </w:r>
    </w:p>
    <w:p>
      <w:pPr>
        <w:spacing w:after="0"/>
        <w:ind w:left="0"/>
        <w:jc w:val="left"/>
      </w:pPr>
      <w:r>
        <w:rPr>
          <w:rFonts w:ascii="Times New Roman"/>
          <w:b w:val="false"/>
          <w:i w:val="false"/>
          <w:color w:val="000000"/>
          <w:sz w:val="28"/>
        </w:rPr>
        <w:t>
      2) ақпараттық қауіпсіздік талаптарына сәйкестігіне сынақтардың оң нәтижесі бар сынақтар актісінің;</w:t>
      </w:r>
    </w:p>
    <w:p>
      <w:pPr>
        <w:spacing w:after="0"/>
        <w:ind w:left="0"/>
        <w:jc w:val="left"/>
      </w:pPr>
      <w:r>
        <w:rPr>
          <w:rFonts w:ascii="Times New Roman"/>
          <w:b w:val="false"/>
          <w:i w:val="false"/>
          <w:color w:val="000000"/>
          <w:sz w:val="28"/>
        </w:rPr>
        <w:t>
      3) ақпараттық қауіпсіздік талаптарына сәйкестік аттестатының талаптары орындалған жағдайда құрылады, пайдаланылады және дамытылады.</w:t>
      </w:r>
    </w:p>
    <w:p>
      <w:pPr>
        <w:spacing w:after="0"/>
        <w:ind w:left="0"/>
        <w:jc w:val="left"/>
      </w:pPr>
      <w:r>
        <w:rPr>
          <w:rFonts w:ascii="Times New Roman"/>
          <w:b w:val="false"/>
          <w:i w:val="false"/>
          <w:color w:val="000000"/>
          <w:sz w:val="28"/>
        </w:rPr>
        <w:t xml:space="preserve">
      Осы тармақшада белгіленген талап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 </w:t>
      </w:r>
    </w:p>
    <w:p>
      <w:pPr>
        <w:spacing w:after="0"/>
        <w:ind w:left="0"/>
        <w:jc w:val="left"/>
      </w:pPr>
      <w:r>
        <w:rPr>
          <w:rFonts w:ascii="Times New Roman"/>
          <w:b w:val="false"/>
          <w:i w:val="false"/>
          <w:color w:val="000000"/>
          <w:sz w:val="28"/>
        </w:rPr>
        <w:t>
      4) ақпараттық-коммуникациялық технологиялардың және ақпараттық қауіпсіздікті қамтамасыз етудің бірыңғай талаптарының шарттары орындалған жағдайда құрылады, пайдаланылады және дамытылады.</w:t>
      </w:r>
    </w:p>
    <w:bookmarkStart w:name="z300" w:id="238"/>
    <w:p>
      <w:pPr>
        <w:spacing w:after="0"/>
        <w:ind w:left="0"/>
        <w:jc w:val="left"/>
      </w:pPr>
      <w:r>
        <w:rPr>
          <w:rFonts w:ascii="Times New Roman"/>
          <w:b w:val="false"/>
          <w:i w:val="false"/>
          <w:color w:val="000000"/>
          <w:sz w:val="28"/>
        </w:rP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тiлдерiнде жасалады және сақталады.</w:t>
      </w:r>
    </w:p>
    <w:bookmarkEnd w:id="238"/>
    <w:bookmarkStart w:name="z301" w:id="239"/>
    <w:p>
      <w:pPr>
        <w:spacing w:after="0"/>
        <w:ind w:left="0"/>
        <w:jc w:val="left"/>
      </w:pPr>
      <w:r>
        <w:rPr>
          <w:rFonts w:ascii="Times New Roman"/>
          <w:b w:val="false"/>
          <w:i w:val="false"/>
          <w:color w:val="000000"/>
          <w:sz w:val="28"/>
        </w:rPr>
        <w:t>
      4. Мемлекеттік органның ақпараттық жүйесінің меншік иесі немесе иеленушісі немесе ол уәкілеттік берген тұлға ақпараттық қауіпсіздік талаптарына сәйкестік аттестатын алғаннан кейін мемлекеттік техникалық қызметке ақпараттық қауіпсіздік талаптарына сәйкес "электрондық үкіметтің" ақпараттандыру объектілерінің жұмыс істеу және функционалдылығы шарттарының өзгермеуіне мониторингті жүзеге асыруға бағытталған ұйымдастырушылық-техникалық іс-шараларды жүргізуі үшін мемлекеттік органның ақпараттық жүйесіне қолжетімділікті қамтамасыз етеді.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39-бап. Мемлекеттік органның ақпараттық жүйесін құру немесе дамыту</w:t>
      </w:r>
    </w:p>
    <w:bookmarkStart w:name="z87" w:id="240"/>
    <w:p>
      <w:pPr>
        <w:spacing w:after="0"/>
        <w:ind w:left="0"/>
        <w:jc w:val="left"/>
      </w:pPr>
      <w:r>
        <w:rPr>
          <w:rFonts w:ascii="Times New Roman"/>
          <w:b w:val="false"/>
          <w:i w:val="false"/>
          <w:color w:val="000000"/>
          <w:sz w:val="28"/>
        </w:rPr>
        <w:t>
      1. Мемлекеттік органның ақпараттық жүйесі:</w:t>
      </w:r>
    </w:p>
    <w:bookmarkEnd w:id="240"/>
    <w:p>
      <w:pPr>
        <w:spacing w:after="0"/>
        <w:ind w:left="0"/>
        <w:jc w:val="left"/>
      </w:pPr>
      <w:r>
        <w:rPr>
          <w:rFonts w:ascii="Times New Roman"/>
          <w:b w:val="false"/>
          <w:i w:val="false"/>
          <w:color w:val="000000"/>
          <w:sz w:val="28"/>
        </w:rPr>
        <w:t>
      1) Қазақстан Республикасының бюджет заңнамасында айқындалған тәртіппен автоматтандыру объектісін талдау негізінде мемлекеттік органның ақпараттық жүйесін құру немесе дамыту туралы инвестициялық ұсыныс әзірлеу;</w:t>
      </w:r>
    </w:p>
    <w:p>
      <w:pPr>
        <w:spacing w:after="0"/>
        <w:ind w:left="0"/>
        <w:jc w:val="left"/>
      </w:pPr>
      <w:r>
        <w:rPr>
          <w:rFonts w:ascii="Times New Roman"/>
          <w:b w:val="false"/>
          <w:i w:val="false"/>
          <w:color w:val="000000"/>
          <w:sz w:val="28"/>
        </w:rPr>
        <w:t>
      2) мемлекеттік органның ақпараттық жүйесін құру немесе дамыту туралы инвестициялық ұсынысты уәкілетті органның қарауы;</w:t>
      </w:r>
    </w:p>
    <w:p>
      <w:pPr>
        <w:spacing w:after="0"/>
        <w:ind w:left="0"/>
        <w:jc w:val="left"/>
      </w:pPr>
      <w:r>
        <w:rPr>
          <w:rFonts w:ascii="Times New Roman"/>
          <w:b w:val="false"/>
          <w:i w:val="false"/>
          <w:color w:val="000000"/>
          <w:sz w:val="28"/>
        </w:rPr>
        <w:t>
      3) сыныптауышқа сәйкес берілген сыныпты ескере отырып, бюджеттік инвестициялардың техникалық-экономикалық негіздемесін әзірлеу;</w:t>
      </w:r>
    </w:p>
    <w:p>
      <w:pPr>
        <w:spacing w:after="0"/>
        <w:ind w:left="0"/>
        <w:jc w:val="left"/>
      </w:pPr>
      <w:r>
        <w:rPr>
          <w:rFonts w:ascii="Times New Roman"/>
          <w:b w:val="false"/>
          <w:i w:val="false"/>
          <w:color w:val="000000"/>
          <w:sz w:val="28"/>
        </w:rPr>
        <w:t>
      4) бюджеттік инвестициялардың техникалық-экономикалық негіздемесіне ақпараттандыру саласында сараптама қорытындысын алу;</w:t>
      </w:r>
    </w:p>
    <w:p>
      <w:pPr>
        <w:spacing w:after="0"/>
        <w:ind w:left="0"/>
        <w:jc w:val="left"/>
      </w:pPr>
      <w:r>
        <w:rPr>
          <w:rFonts w:ascii="Times New Roman"/>
          <w:b w:val="false"/>
          <w:i w:val="false"/>
          <w:color w:val="000000"/>
          <w:sz w:val="28"/>
        </w:rPr>
        <w:t>
      5) мемлекеттік органның ақпараттық жүйесін құру немесе дамыту бойынша жұмыстарды ұйымдастыру туралы мемлекеттік орган басшысының шешім қабылдауы;</w:t>
      </w:r>
    </w:p>
    <w:p>
      <w:pPr>
        <w:spacing w:after="0"/>
        <w:ind w:left="0"/>
        <w:jc w:val="left"/>
      </w:pPr>
      <w:r>
        <w:rPr>
          <w:rFonts w:ascii="Times New Roman"/>
          <w:b w:val="false"/>
          <w:i w:val="false"/>
          <w:color w:val="000000"/>
          <w:sz w:val="28"/>
        </w:rPr>
        <w:t>
      6) "электрондық үкіметтің" архитектуралық порталында есепке алу үшін "электрондық үкіметтің" сервистік интеграторына құрылатын ақпараттық жүйе туралы мәліметтерді ұсыну;</w:t>
      </w:r>
    </w:p>
    <w:p>
      <w:pPr>
        <w:spacing w:after="0"/>
        <w:ind w:left="0"/>
        <w:jc w:val="left"/>
      </w:pPr>
      <w:r>
        <w:rPr>
          <w:rFonts w:ascii="Times New Roman"/>
          <w:b w:val="false"/>
          <w:i w:val="false"/>
          <w:color w:val="000000"/>
          <w:sz w:val="28"/>
        </w:rPr>
        <w:t>
      7) мемлекеттік органның ақпараттық жүйесін құруға немесе дамытуға арналған техникалық тапсырманы әзірлеу;</w:t>
      </w:r>
    </w:p>
    <w:p>
      <w:pPr>
        <w:spacing w:after="0"/>
        <w:ind w:left="0"/>
        <w:jc w:val="left"/>
      </w:pPr>
      <w:r>
        <w:rPr>
          <w:rFonts w:ascii="Times New Roman"/>
          <w:b w:val="false"/>
          <w:i w:val="false"/>
          <w:color w:val="000000"/>
          <w:sz w:val="28"/>
        </w:rPr>
        <w:t>
      8) ақпараттандыру саласындағы тауарларды, жұмыстар мен көрсетілетін қызметтерді сатып алуға арналған техникалық ерекшелікті әзірлеу;</w:t>
      </w:r>
    </w:p>
    <w:p>
      <w:pPr>
        <w:spacing w:after="0"/>
        <w:ind w:left="0"/>
        <w:jc w:val="left"/>
      </w:pPr>
      <w:r>
        <w:rPr>
          <w:rFonts w:ascii="Times New Roman"/>
          <w:b w:val="false"/>
          <w:i w:val="false"/>
          <w:color w:val="000000"/>
          <w:sz w:val="28"/>
        </w:rPr>
        <w:t>
      9) мемлекеттік органның ақпараттық жүйесін құруға немесе дамытуға арналған техникалық тапсырманы уәкілетті органмен келісу;</w:t>
      </w:r>
    </w:p>
    <w:p>
      <w:pPr>
        <w:spacing w:after="0"/>
        <w:ind w:left="0"/>
        <w:jc w:val="left"/>
      </w:pPr>
      <w:r>
        <w:rPr>
          <w:rFonts w:ascii="Times New Roman"/>
          <w:b w:val="false"/>
          <w:i w:val="false"/>
          <w:color w:val="000000"/>
          <w:sz w:val="28"/>
        </w:rPr>
        <w:t>
      10) ақпараттандыру саласындағы тауарларды, жұмыстар мен көрсетілетін қызметтерді мемлекеттік сатып алуды жүзеге асыру;</w:t>
      </w:r>
    </w:p>
    <w:p>
      <w:pPr>
        <w:spacing w:after="0"/>
        <w:ind w:left="0"/>
        <w:jc w:val="left"/>
      </w:pPr>
      <w:r>
        <w:rPr>
          <w:rFonts w:ascii="Times New Roman"/>
          <w:b w:val="false"/>
          <w:i w:val="false"/>
          <w:color w:val="000000"/>
          <w:sz w:val="28"/>
        </w:rPr>
        <w:t>
      11) мемлекеттік органның ақпараттық жүйесін тәжірибелік пайдалануды жүргізу ақпараттық-коммуникациялық технологиялар және ақпараттық қауіпсіздікті қамтамасыз ету саласындағы бірыңғай талаптарға сәйкес жүзеге асырылады, ол оның ішінде мыналарды:</w:t>
      </w:r>
    </w:p>
    <w:p>
      <w:pPr>
        <w:spacing w:after="0"/>
        <w:ind w:left="0"/>
        <w:jc w:val="left"/>
      </w:pPr>
      <w:r>
        <w:rPr>
          <w:rFonts w:ascii="Times New Roman"/>
          <w:b w:val="false"/>
          <w:i w:val="false"/>
          <w:color w:val="000000"/>
          <w:sz w:val="28"/>
        </w:rPr>
        <w:t>
      тәжірибелік пайдалануды жүргізу рәсімдерін құжаттауды;</w:t>
      </w:r>
    </w:p>
    <w:p>
      <w:pPr>
        <w:spacing w:after="0"/>
        <w:ind w:left="0"/>
        <w:jc w:val="left"/>
      </w:pPr>
      <w:r>
        <w:rPr>
          <w:rFonts w:ascii="Times New Roman"/>
          <w:b w:val="false"/>
          <w:i w:val="false"/>
          <w:color w:val="000000"/>
          <w:sz w:val="28"/>
        </w:rPr>
        <w:t>
      ақпараттық қауіпсіздік талаптарына сәйкестігін сынауды;</w:t>
      </w:r>
    </w:p>
    <w:p>
      <w:pPr>
        <w:spacing w:after="0"/>
        <w:ind w:left="0"/>
        <w:jc w:val="left"/>
      </w:pPr>
      <w:r>
        <w:rPr>
          <w:rFonts w:ascii="Times New Roman"/>
          <w:b w:val="false"/>
          <w:i w:val="false"/>
          <w:color w:val="000000"/>
          <w:sz w:val="28"/>
        </w:rPr>
        <w:t>
      оңтайландыруды және анықталған ақаулар мен кемістіктерді кейіннен түзете отырып жоюды;</w:t>
      </w:r>
    </w:p>
    <w:p>
      <w:pPr>
        <w:spacing w:after="0"/>
        <w:ind w:left="0"/>
        <w:jc w:val="left"/>
      </w:pPr>
      <w:r>
        <w:rPr>
          <w:rFonts w:ascii="Times New Roman"/>
          <w:b w:val="false"/>
          <w:i w:val="false"/>
          <w:color w:val="000000"/>
          <w:sz w:val="28"/>
        </w:rPr>
        <w:t>
      ақпараттық жүйені тәжірибелік пайдаланудың аяқталғаны туралы актіні ресімдеуді қамтиды.</w:t>
      </w:r>
    </w:p>
    <w:p>
      <w:pPr>
        <w:spacing w:after="0"/>
        <w:ind w:left="0"/>
        <w:jc w:val="left"/>
      </w:pPr>
      <w:r>
        <w:rPr>
          <w:rFonts w:ascii="Times New Roman"/>
          <w:b w:val="false"/>
          <w:i w:val="false"/>
          <w:color w:val="000000"/>
          <w:sz w:val="28"/>
        </w:rPr>
        <w:t>
      Тәжірибелік пайдалануды жүргізу мерзімі бір жылдан аспауға тиіс;</w:t>
      </w:r>
    </w:p>
    <w:p>
      <w:pPr>
        <w:spacing w:after="0"/>
        <w:ind w:left="0"/>
        <w:jc w:val="left"/>
      </w:pPr>
      <w:r>
        <w:rPr>
          <w:rFonts w:ascii="Times New Roman"/>
          <w:b w:val="false"/>
          <w:i w:val="false"/>
          <w:color w:val="000000"/>
          <w:sz w:val="28"/>
        </w:rPr>
        <w:t>
      12) "электрондық үкіметтің" архитектуралық порталында мемлекеттік органның ақпараттық жүйесін тіркеу;</w:t>
      </w:r>
    </w:p>
    <w:p>
      <w:pPr>
        <w:spacing w:after="0"/>
        <w:ind w:left="0"/>
        <w:jc w:val="left"/>
      </w:pPr>
      <w:r>
        <w:rPr>
          <w:rFonts w:ascii="Times New Roman"/>
          <w:b w:val="false"/>
          <w:i w:val="false"/>
          <w:color w:val="000000"/>
          <w:sz w:val="28"/>
        </w:rPr>
        <w:t>
      13) Қазақстан Республикасының аумағында қолданылатын стандарттарға сәйкес мемлекеттік органның ақпараттық жүйесін ендіру;</w:t>
      </w:r>
    </w:p>
    <w:p>
      <w:pPr>
        <w:spacing w:after="0"/>
        <w:ind w:left="0"/>
        <w:jc w:val="left"/>
      </w:pPr>
      <w:r>
        <w:rPr>
          <w:rFonts w:ascii="Times New Roman"/>
          <w:b w:val="false"/>
          <w:i w:val="false"/>
          <w:color w:val="000000"/>
          <w:sz w:val="28"/>
        </w:rPr>
        <w:t>
      14) мемлекеттік органның ақпараттық жүйесін өнеркәсіптік пайдалануға енгізу:</w:t>
      </w:r>
    </w:p>
    <w:p>
      <w:pPr>
        <w:spacing w:after="0"/>
        <w:ind w:left="0"/>
        <w:jc w:val="left"/>
      </w:pPr>
      <w:r>
        <w:rPr>
          <w:rFonts w:ascii="Times New Roman"/>
          <w:b w:val="false"/>
          <w:i w:val="false"/>
          <w:color w:val="000000"/>
          <w:sz w:val="28"/>
        </w:rPr>
        <w:t>
      аттестаттау жүргізуді;</w:t>
      </w:r>
    </w:p>
    <w:p>
      <w:pPr>
        <w:spacing w:after="0"/>
        <w:ind w:left="0"/>
        <w:jc w:val="left"/>
      </w:pPr>
      <w:r>
        <w:rPr>
          <w:rFonts w:ascii="Times New Roman"/>
          <w:b w:val="false"/>
          <w:i w:val="false"/>
          <w:color w:val="000000"/>
          <w:sz w:val="28"/>
        </w:rPr>
        <w:t>
      уәкілетті органның, ақпараттық қауіпсіздікті қамтамасыз ету саласындағы уәкілетті органның, мүдделі мемлекеттік органдардың және ұйымдардың өкілдері қатысатын қабылдау комиссиясының ақпараттық жүйені өнеркәсіптік пайдалануға енгізу туралы актіге қол қоюын қамтиды;</w:t>
      </w:r>
    </w:p>
    <w:p>
      <w:pPr>
        <w:spacing w:after="0"/>
        <w:ind w:left="0"/>
        <w:jc w:val="left"/>
      </w:pPr>
      <w:r>
        <w:rPr>
          <w:rFonts w:ascii="Times New Roman"/>
          <w:b w:val="false"/>
          <w:i w:val="false"/>
          <w:color w:val="000000"/>
          <w:sz w:val="28"/>
        </w:rPr>
        <w:t>
      15) "электрондық үкіметтің" сервистік интеграторына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беру тәртібімен құрылады немесе дамытылады.</w:t>
      </w:r>
    </w:p>
    <w:p>
      <w:pPr>
        <w:spacing w:after="0"/>
        <w:ind w:left="0"/>
        <w:jc w:val="left"/>
      </w:pPr>
      <w:r>
        <w:rPr>
          <w:rFonts w:ascii="Times New Roman"/>
          <w:b w:val="false"/>
          <w:i w:val="false"/>
          <w:color w:val="000000"/>
          <w:sz w:val="28"/>
        </w:rPr>
        <w:t>
      Мемлекеттік органның ақпараттық жүйесін құру рәсімдерін құжаттандыру ақпараттық жүйенің өмірлік циклінің әрбір кезеңінде жүзеге асырылады.</w:t>
      </w:r>
    </w:p>
    <w:p>
      <w:pPr>
        <w:spacing w:after="0"/>
        <w:ind w:left="0"/>
        <w:jc w:val="left"/>
      </w:pPr>
      <w:r>
        <w:rPr>
          <w:rFonts w:ascii="Times New Roman"/>
          <w:b w:val="false"/>
          <w:i w:val="false"/>
          <w:color w:val="000000"/>
          <w:sz w:val="28"/>
        </w:rPr>
        <w:t>
      Мемлекеттік органның ақпараттық жүйесін ақпараттық жүйені тәжірибелік пайдалануға немесе ақпараттық жүйені өнеркәсіптік пайдалануға енгізу ақпараттық жүйенің меншік иесінің немесе иеленушісінің нормативтік құжаттарының негізінде жүзеге асырылады.</w:t>
      </w:r>
    </w:p>
    <w:bookmarkStart w:name="z302" w:id="241"/>
    <w:p>
      <w:pPr>
        <w:spacing w:after="0"/>
        <w:ind w:left="0"/>
        <w:jc w:val="left"/>
      </w:pPr>
      <w:r>
        <w:rPr>
          <w:rFonts w:ascii="Times New Roman"/>
          <w:b w:val="false"/>
          <w:i w:val="false"/>
          <w:color w:val="000000"/>
          <w:sz w:val="28"/>
        </w:rPr>
        <w:t>
      2. Мемлекеттік органның ақпараттық жүйесін дамыту ақпараттық жүйені өнеркәсіптік пайдалануға ақпараттық жүйе енгізілгеннен кейін жүзеге асырылады.</w:t>
      </w:r>
    </w:p>
    <w:bookmarkEnd w:id="241"/>
    <w:bookmarkStart w:name="z303" w:id="242"/>
    <w:p>
      <w:pPr>
        <w:spacing w:after="0"/>
        <w:ind w:left="0"/>
        <w:jc w:val="left"/>
      </w:pPr>
      <w:r>
        <w:rPr>
          <w:rFonts w:ascii="Times New Roman"/>
          <w:b w:val="false"/>
          <w:i w:val="false"/>
          <w:color w:val="000000"/>
          <w:sz w:val="28"/>
        </w:rPr>
        <w:t>
      3. Ақпараттандыру саласындағы мемлекеттік-жекешелік әріптестіктің республикалық және жергілікті жобалары шеңберінде мемлекеттік органның ақпараттық жүйесін құрған немесе дамытқан жағдайда, осы баптың 1-тармағының 1), 2), 3) және 4) тармақшалары қолданылмайды.</w:t>
      </w:r>
    </w:p>
    <w:bookmarkEnd w:id="242"/>
    <w:p>
      <w:pPr>
        <w:spacing w:after="0"/>
        <w:ind w:left="0"/>
        <w:jc w:val="left"/>
      </w:pPr>
      <w:r>
        <w:rPr>
          <w:rFonts w:ascii="Times New Roman"/>
          <w:b w:val="false"/>
          <w:i w:val="false"/>
          <w:color w:val="000000"/>
          <w:sz w:val="28"/>
        </w:rPr>
        <w:t>
      Ақпараттандыру саласындағы мемлекеттік-жекешелік әріптестіктің республикалық және жергілікті жобалары шеңберінде мемлекеттік органның ақпараттық жүйесін құрған немесе дамытқан кезде Қазақстан Республикасының мемлекеттік-жекешелік әріптестік туралы заңнамасына сәйкес мемлекеттік-жекешелік әріптестік жобасының конкурстық құжаттамасы, жекеше әріптесті айқындау жөніндегі тікелей келіссөздер кезінде мемлекеттік-жекешелік әріптестік жобасына бизнес-жоспар уәкілетті органмен келісіледі.</w:t>
      </w:r>
    </w:p>
    <w:bookmarkStart w:name="z365" w:id="243"/>
    <w:p>
      <w:pPr>
        <w:spacing w:after="0"/>
        <w:ind w:left="0"/>
        <w:jc w:val="left"/>
      </w:pPr>
      <w:r>
        <w:rPr>
          <w:rFonts w:ascii="Times New Roman"/>
          <w:b w:val="false"/>
          <w:i w:val="false"/>
          <w:color w:val="000000"/>
          <w:sz w:val="28"/>
        </w:rPr>
        <w:t>
      3-1. Өтеусіз негізде берілген бағдарламалық қамтылымда ақпараттық жүйені құрған жағдайда осы баптың 1-тармағының 1), 2), 3) және 4) тармақшалары қолданылмайды.</w:t>
      </w:r>
    </w:p>
    <w:bookmarkEnd w:id="243"/>
    <w:p>
      <w:pPr>
        <w:spacing w:after="0"/>
        <w:ind w:left="0"/>
        <w:jc w:val="left"/>
      </w:pPr>
      <w:r>
        <w:rPr>
          <w:rFonts w:ascii="Times New Roman"/>
          <w:b w:val="false"/>
          <w:i w:val="false"/>
          <w:color w:val="000000"/>
          <w:sz w:val="28"/>
        </w:rPr>
        <w:t xml:space="preserve">
      Өтеусіз негізде берілетін бағдарламалық қамтылымда ақпараттық жүйені құру үшін уәкілетті органның оң қорытындысы талап етіледі. </w:t>
      </w:r>
    </w:p>
    <w:p>
      <w:pPr>
        <w:spacing w:after="0"/>
        <w:ind w:left="0"/>
        <w:jc w:val="left"/>
      </w:pPr>
      <w:r>
        <w:rPr>
          <w:rFonts w:ascii="Times New Roman"/>
          <w:b w:val="false"/>
          <w:i w:val="false"/>
          <w:color w:val="000000"/>
          <w:sz w:val="28"/>
        </w:rPr>
        <w:t>
      Өтеусіз негізде берілген бағдарламалық қамтылымда құрылған ақпараттық жүйені қолдап отыруға жұмсалатын шығындар уәкілетті орган бекітетін мемлекеттік органдардың ақпараттық жүйелерін құруға, дамытуға және қолдап отыруға арналған шығындардың есеп-қисабы әдістемесіне және нормативтеріне сәйкес жоспарланады.</w:t>
      </w:r>
    </w:p>
    <w:bookmarkStart w:name="z304" w:id="244"/>
    <w:p>
      <w:pPr>
        <w:spacing w:after="0"/>
        <w:ind w:left="0"/>
        <w:jc w:val="left"/>
      </w:pPr>
      <w:r>
        <w:rPr>
          <w:rFonts w:ascii="Times New Roman"/>
          <w:b w:val="false"/>
          <w:i w:val="false"/>
          <w:color w:val="000000"/>
          <w:sz w:val="28"/>
        </w:rPr>
        <w:t>
      4. "Электрондық үкіметтің" сервистік интеграторына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беру міндетті болып табылады және ол уәкілетті орган айқындаған тәртіпке сәйкес жүзеге асырылады.</w:t>
      </w:r>
    </w:p>
    <w:bookmarkEnd w:id="244"/>
    <w:p>
      <w:pPr>
        <w:spacing w:after="0"/>
        <w:ind w:left="0"/>
        <w:jc w:val="left"/>
      </w:pPr>
      <w:r>
        <w:rPr>
          <w:rFonts w:ascii="Times New Roman"/>
          <w:b w:val="false"/>
          <w:i w:val="false"/>
          <w:color w:val="000000"/>
          <w:sz w:val="28"/>
        </w:rPr>
        <w:t>
      Бастапқы бағдарламалық кодтарды, бағдарламалық өнімдер мен бағдарламалық қамтылымды заңсыз түрлендіруге, жария етуге және (немесе)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40-бап. Мемлекеттік органның ақпараттық жүйесін өнеркәсіптік пайдалану</w:t>
      </w:r>
    </w:p>
    <w:bookmarkStart w:name="z89" w:id="245"/>
    <w:p>
      <w:pPr>
        <w:spacing w:after="0"/>
        <w:ind w:left="0"/>
        <w:jc w:val="left"/>
      </w:pPr>
      <w:r>
        <w:rPr>
          <w:rFonts w:ascii="Times New Roman"/>
          <w:b w:val="false"/>
          <w:i w:val="false"/>
          <w:color w:val="000000"/>
          <w:sz w:val="28"/>
        </w:rPr>
        <w:t>
      1. Мемлекеттік органның ақпараттық жүйесін өнеркәсіптік пайдалануға енгізу ақпараттық жүйені тәжірибелік пайдалану дұрыс аяқталған жағдайда, ақпараттық қауіпсіздік талаптарына сәйкестікке сынақтардың оң нәтижелері бар акті, техникалық құжаттаманың сараптамасы және ақпараттық қауіпсіздік талаптарына сәйкестік аттестаты болған кезде техникалық құжаттама талаптарына сәйкес жүзеге асырылады.</w:t>
      </w:r>
    </w:p>
    <w:bookmarkEnd w:id="245"/>
    <w:bookmarkStart w:name="z305" w:id="246"/>
    <w:p>
      <w:pPr>
        <w:spacing w:after="0"/>
        <w:ind w:left="0"/>
        <w:jc w:val="left"/>
      </w:pPr>
      <w:r>
        <w:rPr>
          <w:rFonts w:ascii="Times New Roman"/>
          <w:b w:val="false"/>
          <w:i w:val="false"/>
          <w:color w:val="000000"/>
          <w:sz w:val="28"/>
        </w:rPr>
        <w:t>
      2. Мемлекеттік органның ақпараттық жүйесін өнеркәсіптік пайдалану кезінде:</w:t>
      </w:r>
    </w:p>
    <w:bookmarkEnd w:id="246"/>
    <w:p>
      <w:pPr>
        <w:spacing w:after="0"/>
        <w:ind w:left="0"/>
        <w:jc w:val="left"/>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сақталуы;</w:t>
      </w:r>
    </w:p>
    <w:p>
      <w:pPr>
        <w:spacing w:after="0"/>
        <w:ind w:left="0"/>
        <w:jc w:val="left"/>
      </w:pPr>
      <w:r>
        <w:rPr>
          <w:rFonts w:ascii="Times New Roman"/>
          <w:b w:val="false"/>
          <w:i w:val="false"/>
          <w:color w:val="000000"/>
          <w:sz w:val="28"/>
        </w:rPr>
        <w:t>
      2) электрондық ақпараттық ресурстардың сақталуы, қорғалуы, олардың іркіліс болған немесе бүлінген жағдайда қалпына келтірілуі;</w:t>
      </w:r>
    </w:p>
    <w:p>
      <w:pPr>
        <w:spacing w:after="0"/>
        <w:ind w:left="0"/>
        <w:jc w:val="left"/>
      </w:pPr>
      <w:r>
        <w:rPr>
          <w:rFonts w:ascii="Times New Roman"/>
          <w:b w:val="false"/>
          <w:i w:val="false"/>
          <w:color w:val="000000"/>
          <w:sz w:val="28"/>
        </w:rPr>
        <w:t>
      3) электрондық ақпараттық ресурстарды резервтік көшіру және олардың уақтылы жаңартылып отырылуын бақылау;</w:t>
      </w:r>
    </w:p>
    <w:p>
      <w:pPr>
        <w:spacing w:after="0"/>
        <w:ind w:left="0"/>
        <w:jc w:val="left"/>
      </w:pPr>
      <w:r>
        <w:rPr>
          <w:rFonts w:ascii="Times New Roman"/>
          <w:b w:val="false"/>
          <w:i w:val="false"/>
          <w:color w:val="000000"/>
          <w:sz w:val="28"/>
        </w:rPr>
        <w:t>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p>
    <w:p>
      <w:pPr>
        <w:spacing w:after="0"/>
        <w:ind w:left="0"/>
        <w:jc w:val="left"/>
      </w:pPr>
      <w:r>
        <w:rPr>
          <w:rFonts w:ascii="Times New Roman"/>
          <w:b w:val="false"/>
          <w:i w:val="false"/>
          <w:color w:val="000000"/>
          <w:sz w:val="28"/>
        </w:rPr>
        <w:t>
      5) мемлекеттік органның ақпараттық жүйесінің ақпараттық қауіпсіздік оқиғаларын мониторингтеу және оның нәтижелерін мемлекеттік техникалық қызметтің ақпараттық қауіпсіздігін қамтамасыз етуді мониторингтеу жүйесіне беру;</w:t>
      </w:r>
    </w:p>
    <w:p>
      <w:pPr>
        <w:spacing w:after="0"/>
        <w:ind w:left="0"/>
        <w:jc w:val="left"/>
      </w:pPr>
      <w:r>
        <w:rPr>
          <w:rFonts w:ascii="Times New Roman"/>
          <w:b w:val="false"/>
          <w:i w:val="false"/>
          <w:color w:val="000000"/>
          <w:sz w:val="28"/>
        </w:rPr>
        <w:t>
      6) ақпараттық жүйені қолдап отыру;</w:t>
      </w:r>
    </w:p>
    <w:p>
      <w:pPr>
        <w:spacing w:after="0"/>
        <w:ind w:left="0"/>
        <w:jc w:val="left"/>
      </w:pPr>
      <w:r>
        <w:rPr>
          <w:rFonts w:ascii="Times New Roman"/>
          <w:b w:val="false"/>
          <w:i w:val="false"/>
          <w:color w:val="000000"/>
          <w:sz w:val="28"/>
        </w:rPr>
        <w:t>
      7) ақпараттық жүйеде пайдаланылатын лицензиялық бағдарламалық қамтылымға техникалық қолдау жасау;</w:t>
      </w:r>
    </w:p>
    <w:p>
      <w:pPr>
        <w:spacing w:after="0"/>
        <w:ind w:left="0"/>
        <w:jc w:val="left"/>
      </w:pPr>
      <w:r>
        <w:rPr>
          <w:rFonts w:ascii="Times New Roman"/>
          <w:b w:val="false"/>
          <w:i w:val="false"/>
          <w:color w:val="000000"/>
          <w:sz w:val="28"/>
        </w:rPr>
        <w:t>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p>
    <w:p>
      <w:pPr>
        <w:spacing w:after="0"/>
        <w:ind w:left="0"/>
        <w:jc w:val="left"/>
      </w:pPr>
      <w:r>
        <w:rPr>
          <w:rFonts w:ascii="Times New Roman"/>
          <w:b w:val="false"/>
          <w:i w:val="false"/>
          <w:color w:val="000000"/>
          <w:sz w:val="28"/>
        </w:rPr>
        <w:t>
      9) ақпараттық жүйенің кепілді мерзім кезеңінде анықталған қателері мен кемшіліктерін жоюды қамтитын әзірлеушінің ақпараттық жүйеге кепілдікті қызмет көрсетуі қамтамасыз етіледі. Кепілдікті қызмет көрсету ақпараттық жүйені өнеркәсіптік пайдалануға енгізген күннен бастап кемінде бір жыл мерзімге қамтамасыз етіледі.</w:t>
      </w:r>
    </w:p>
    <w:p>
      <w:pPr>
        <w:spacing w:after="0"/>
        <w:ind w:left="0"/>
        <w:jc w:val="left"/>
      </w:pPr>
      <w:r>
        <w:rPr>
          <w:rFonts w:ascii="Times New Roman"/>
          <w:b/>
          <w:i w:val="false"/>
          <w:color w:val="000000"/>
          <w:sz w:val="28"/>
        </w:rPr>
        <w:t>41-бап. Мемлекеттік органның ақпараттық жүйесін өнеркәсіптік пайдалануды тоқтату</w:t>
      </w:r>
    </w:p>
    <w:bookmarkStart w:name="z91" w:id="247"/>
    <w:p>
      <w:pPr>
        <w:spacing w:after="0"/>
        <w:ind w:left="0"/>
        <w:jc w:val="left"/>
      </w:pPr>
      <w:r>
        <w:rPr>
          <w:rFonts w:ascii="Times New Roman"/>
          <w:b w:val="false"/>
          <w:i w:val="false"/>
          <w:color w:val="000000"/>
          <w:sz w:val="28"/>
        </w:rPr>
        <w:t>
      1. Мемлекеттік органдардың ақпараттық жүйелерін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ақпараттық жүйе туралы мәліметтерді өзгертуге әкеп соғады.</w:t>
      </w:r>
    </w:p>
    <w:bookmarkEnd w:id="247"/>
    <w:bookmarkStart w:name="z306" w:id="248"/>
    <w:p>
      <w:pPr>
        <w:spacing w:after="0"/>
        <w:ind w:left="0"/>
        <w:jc w:val="left"/>
      </w:pPr>
      <w:r>
        <w:rPr>
          <w:rFonts w:ascii="Times New Roman"/>
          <w:b w:val="false"/>
          <w:i w:val="false"/>
          <w:color w:val="000000"/>
          <w:sz w:val="28"/>
        </w:rPr>
        <w:t>
      2. Мемлекеттік органның ақпараттық жүйелерін одан әрі пайдалану қажеттігінің болмауы туралы шешімді мемлекеттік органның ақпараттық жүйесі интеграцияланған ақпараттық жүйелердің меншік иелерін және (немесе) иеленушілерін, сондай-ақ "электрондық үкіметтің" сервистік интеграторын пайдаланудың тоқтатылу тәртібі мен мерзімдері туралы хабардар ете отырып, меншік иесі немесе иеленуші қабылдайды.</w:t>
      </w:r>
    </w:p>
    <w:bookmarkEnd w:id="248"/>
    <w:bookmarkStart w:name="z307" w:id="249"/>
    <w:p>
      <w:pPr>
        <w:spacing w:after="0"/>
        <w:ind w:left="0"/>
        <w:jc w:val="left"/>
      </w:pPr>
      <w:r>
        <w:rPr>
          <w:rFonts w:ascii="Times New Roman"/>
          <w:b w:val="false"/>
          <w:i w:val="false"/>
          <w:color w:val="000000"/>
          <w:sz w:val="28"/>
        </w:rPr>
        <w:t>
      3. Мемлекеттік органның есептен шығарылатын ақпараттық жүйесінің электрондық ақпараттық ресурстары, техникалық құжаттамасы және бастапқы бағдарламалық кодтары Қазақстан Республикасының заңнамасына сәйкес архивке тапсырылуға жатады.</w:t>
      </w:r>
    </w:p>
    <w:bookmarkEnd w:id="249"/>
    <w:bookmarkStart w:name="z308" w:id="250"/>
    <w:p>
      <w:pPr>
        <w:spacing w:after="0"/>
        <w:ind w:left="0"/>
        <w:jc w:val="left"/>
      </w:pPr>
      <w:r>
        <w:rPr>
          <w:rFonts w:ascii="Times New Roman"/>
          <w:b w:val="false"/>
          <w:i w:val="false"/>
          <w:color w:val="000000"/>
          <w:sz w:val="28"/>
        </w:rPr>
        <w:t>
      4. Мемлекеттік органның есептен шығарылатын ақпараттық жүйесінің техникалық құралдарын есептен шығару және (немесе) кәдеге жарату Қазақстан Республикасының бухгалтерлік есеп пен қаржылық есептілік туралы заңнамасында белгіленген талаптарға сәйкес жүзеге асырылады.</w:t>
      </w:r>
    </w:p>
    <w:bookmarkEnd w:id="250"/>
    <w:p>
      <w:pPr>
        <w:spacing w:after="0"/>
        <w:ind w:left="0"/>
        <w:jc w:val="left"/>
      </w:pPr>
      <w:r>
        <w:rPr>
          <w:rFonts w:ascii="Times New Roman"/>
          <w:b/>
          <w:i w:val="false"/>
          <w:color w:val="000000"/>
          <w:sz w:val="28"/>
        </w:rPr>
        <w:t>42-бап. Мемлекеттiк органның ақпараттық жүйелеріндегiэлектрондық ақпараттық ресурстарды өңдеу, сақтау және резервтiк көшiру құралдарына қойылатын мiндеттi талаптар</w:t>
      </w:r>
    </w:p>
    <w:bookmarkStart w:name="z93" w:id="251"/>
    <w:p>
      <w:pPr>
        <w:spacing w:after="0"/>
        <w:ind w:left="0"/>
        <w:jc w:val="left"/>
      </w:pPr>
      <w:r>
        <w:rPr>
          <w:rFonts w:ascii="Times New Roman"/>
          <w:b w:val="false"/>
          <w:i w:val="false"/>
          <w:color w:val="000000"/>
          <w:sz w:val="28"/>
        </w:rPr>
        <w:t>
      1. Мемлекеттік органдардың ақпараттық жүйелерінің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заңнамасының талаптарына сәйкес келуге тиiс.</w:t>
      </w:r>
    </w:p>
    <w:bookmarkEnd w:id="251"/>
    <w:bookmarkStart w:name="z309" w:id="252"/>
    <w:p>
      <w:pPr>
        <w:spacing w:after="0"/>
        <w:ind w:left="0"/>
        <w:jc w:val="left"/>
      </w:pPr>
      <w:r>
        <w:rPr>
          <w:rFonts w:ascii="Times New Roman"/>
          <w:b w:val="false"/>
          <w:i w:val="false"/>
          <w:color w:val="000000"/>
          <w:sz w:val="28"/>
        </w:rPr>
        <w:t>
      2. Ақпараттық жүйенiң меншік иесі немесе иеленушiсі, сондай-ақ оператор ақпараттық жүйеде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w:t>
      </w:r>
    </w:p>
    <w:bookmarkEnd w:id="252"/>
    <w:bookmarkStart w:name="z310" w:id="253"/>
    <w:p>
      <w:pPr>
        <w:spacing w:after="0"/>
        <w:ind w:left="0"/>
        <w:jc w:val="left"/>
      </w:pPr>
      <w:r>
        <w:rPr>
          <w:rFonts w:ascii="Times New Roman"/>
          <w:b w:val="false"/>
          <w:i w:val="false"/>
          <w:color w:val="000000"/>
          <w:sz w:val="28"/>
        </w:rPr>
        <w:t>
      3. Мемлекеттiк электрондық ақпараттық ресурстардың резервтiк көшiрмесiн дайындауды қамтамасыз ету ақпараттық жүйенiң иеленушiсі немесе оператор үшiн мiндеттi болып табылады.</w:t>
      </w:r>
    </w:p>
    <w:bookmarkEnd w:id="253"/>
    <w:p>
      <w:pPr>
        <w:spacing w:after="0"/>
        <w:ind w:left="0"/>
        <w:jc w:val="left"/>
      </w:pPr>
      <w:r>
        <w:rPr>
          <w:rFonts w:ascii="Times New Roman"/>
          <w:b w:val="false"/>
          <w:i w:val="false"/>
          <w:color w:val="000000"/>
          <w:sz w:val="28"/>
        </w:rPr>
        <w:t>
      Мемлекеттiк электрондық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p>
    <w:p>
      <w:pPr>
        <w:spacing w:after="0"/>
        <w:ind w:left="0"/>
        <w:jc w:val="left"/>
      </w:pPr>
      <w:r>
        <w:rPr>
          <w:rFonts w:ascii="Times New Roman"/>
          <w:b w:val="false"/>
          <w:i w:val="false"/>
          <w:color w:val="000000"/>
          <w:sz w:val="28"/>
        </w:rPr>
        <w:t>
      Мемлекеттік электрондық ақпараттық ресурстарды резервтік көшірудің мерзімділігі ақпараттық жүйеге арналған техникалық құжаттамада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43-бап. "Электрондық үкіметтің" ақпараттандыру объектілерінің интеграциясы</w:t>
      </w:r>
    </w:p>
    <w:p>
      <w:pPr>
        <w:spacing w:after="0"/>
        <w:ind w:left="0"/>
        <w:jc w:val="left"/>
      </w:pPr>
      <w:r>
        <w:rPr>
          <w:rFonts w:ascii="Times New Roman"/>
          <w:b w:val="false"/>
          <w:i w:val="false"/>
          <w:color w:val="ff0000"/>
          <w:sz w:val="28"/>
        </w:rPr>
        <w:t xml:space="preserve">
      Ескерту. 43-баптың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5" w:id="254"/>
    <w:p>
      <w:pPr>
        <w:spacing w:after="0"/>
        <w:ind w:left="0"/>
        <w:jc w:val="left"/>
      </w:pPr>
      <w:r>
        <w:rPr>
          <w:rFonts w:ascii="Times New Roman"/>
          <w:b w:val="false"/>
          <w:i w:val="false"/>
          <w:color w:val="000000"/>
          <w:sz w:val="28"/>
        </w:rPr>
        <w:t>
      1. Мемлекеттік органдардың ақпараттық жүйелерінің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bookmarkEnd w:id="254"/>
    <w:bookmarkStart w:name="z311" w:id="255"/>
    <w:p>
      <w:pPr>
        <w:spacing w:after="0"/>
        <w:ind w:left="0"/>
        <w:jc w:val="left"/>
      </w:pPr>
      <w:r>
        <w:rPr>
          <w:rFonts w:ascii="Times New Roman"/>
          <w:b w:val="false"/>
          <w:i w:val="false"/>
          <w:color w:val="000000"/>
          <w:sz w:val="28"/>
        </w:rPr>
        <w:t>
      2. Мемлекеттік органдар мемлекеттік органдардың ақпараттық жүйелерінің "электрондық үкімет" шлюзі арқылы интеграциясын уәкілетті орган белгілеген мерзімдерде және тәртіппен қамтамасыз етуге міндетті.</w:t>
      </w:r>
    </w:p>
    <w:bookmarkEnd w:id="255"/>
    <w:bookmarkStart w:name="z312" w:id="256"/>
    <w:p>
      <w:pPr>
        <w:spacing w:after="0"/>
        <w:ind w:left="0"/>
        <w:jc w:val="left"/>
      </w:pPr>
      <w:r>
        <w:rPr>
          <w:rFonts w:ascii="Times New Roman"/>
          <w:b w:val="false"/>
          <w:i w:val="false"/>
          <w:color w:val="000000"/>
          <w:sz w:val="28"/>
        </w:rPr>
        <w:t>
      3. Мемлекеттік емес ақпараттық жүйені мемлекеттік органның ақпараттық жүйесімен бөлек немесе мемлекеттік органның өзге ақпараттық жүйесімен немесе "электрондық үкіметтің" басқа да ақпараттандыру объектілерімен бір мезгілде интеграциялаған жағдайда, электрондық ақпараттық ресурстарға қол жеткізуді ұйымдастыру "электрондық үкіметтің" ақпараттандыру объектілерінің интеграциясы қағидаларына сәйкес жүзеге асырылады.</w:t>
      </w:r>
    </w:p>
    <w:bookmarkEnd w:id="256"/>
    <w:bookmarkStart w:name="z397" w:id="257"/>
    <w:p>
      <w:pPr>
        <w:spacing w:after="0"/>
        <w:ind w:left="0"/>
        <w:jc w:val="left"/>
      </w:pPr>
      <w:r>
        <w:rPr>
          <w:rFonts w:ascii="Times New Roman"/>
          <w:b w:val="false"/>
          <w:i w:val="false"/>
          <w:color w:val="000000"/>
          <w:sz w:val="28"/>
        </w:rPr>
        <w:t>
      4. Электрондық цифрлық қолтаңбаның төлнұсқалығын тексеру кезінде мемлекеттік органның ақпараттық жүйесі мен мемлекеттік емес ақпараттық жүйенің "электрондық үкіметтің" шлюзіне қосылуы талап етілмейді.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44-бап. Мемлекеттік органның ақпараттық жүйесімен интеграцияланатын мемлекеттік емес ақпараттық жүйелерге қойылатын талаптар</w:t>
      </w:r>
    </w:p>
    <w:bookmarkStart w:name="z97" w:id="258"/>
    <w:p>
      <w:pPr>
        <w:spacing w:after="0"/>
        <w:ind w:left="0"/>
        <w:jc w:val="left"/>
      </w:pPr>
      <w:r>
        <w:rPr>
          <w:rFonts w:ascii="Times New Roman"/>
          <w:b w:val="false"/>
          <w:i w:val="false"/>
          <w:color w:val="000000"/>
          <w:sz w:val="28"/>
        </w:rPr>
        <w:t>
      1. Мемлекеттік емес ақпараттық жүйенің мемлекеттік органның ақпараттық жүйесімен интеграциясы "электрондық үкіметтің" ақпараттандыру объектілерінің интеграциясы қағидаларына сәйкес тек қана "электрондық үкіметтің" шлюзі немесе "электрондық үкіметтің" төлем шлюзі арқылы (төлемдерді жүзеге асыру мақсатында) жүзеге асырылады.</w:t>
      </w:r>
    </w:p>
    <w:bookmarkEnd w:id="258"/>
    <w:bookmarkStart w:name="z313" w:id="259"/>
    <w:p>
      <w:pPr>
        <w:spacing w:after="0"/>
        <w:ind w:left="0"/>
        <w:jc w:val="left"/>
      </w:pPr>
      <w:r>
        <w:rPr>
          <w:rFonts w:ascii="Times New Roman"/>
          <w:b w:val="false"/>
          <w:i w:val="false"/>
          <w:color w:val="000000"/>
          <w:sz w:val="28"/>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тiлдерiнде жасалады және сақталады.</w:t>
      </w:r>
    </w:p>
    <w:bookmarkEnd w:id="259"/>
    <w:bookmarkStart w:name="z314" w:id="260"/>
    <w:p>
      <w:pPr>
        <w:spacing w:after="0"/>
        <w:ind w:left="0"/>
        <w:jc w:val="left"/>
      </w:pPr>
      <w:r>
        <w:rPr>
          <w:rFonts w:ascii="Times New Roman"/>
          <w:b w:val="false"/>
          <w:i w:val="false"/>
          <w:color w:val="000000"/>
          <w:sz w:val="28"/>
        </w:rPr>
        <w:t>
      3. Ақпараттық жүйені өнеркәсіптік пайдалануға қабылдау туралы акті, ақпараттық қауіпсіздік талаптарына сәйкестігіне сынақтардың оң нәтижелері бар акті, техникалық құжаттаманың сараптамасы және ақпараттық қауіпсіздік талаптарына сәйкестік аттестаты болған кезде мемлекеттік емес ақпараттық жүйе мемлекеттік органның ақпараттық жүйесімен интеграцияланады.</w:t>
      </w:r>
    </w:p>
    <w:bookmarkEnd w:id="260"/>
    <w:p>
      <w:pPr>
        <w:spacing w:after="0"/>
        <w:ind w:left="0"/>
        <w:jc w:val="left"/>
      </w:pPr>
      <w:r>
        <w:rPr>
          <w:rFonts w:ascii="Times New Roman"/>
          <w:b w:val="false"/>
          <w:i w:val="false"/>
          <w:color w:val="000000"/>
          <w:sz w:val="28"/>
        </w:rPr>
        <w:t>
      Осы тармақта белгіленген талаптар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8" w:id="261"/>
    <w:p>
      <w:pPr>
        <w:spacing w:after="0"/>
        <w:ind w:left="0"/>
        <w:jc w:val="left"/>
      </w:pPr>
      <w:r>
        <w:rPr>
          <w:rFonts w:ascii="Times New Roman"/>
          <w:b/>
          <w:i w:val="false"/>
          <w:color w:val="000000"/>
        </w:rPr>
        <w:t xml:space="preserve"> 7-тарау. АҚПАРАТТАНДЫРУДЫҢ СЕРВИСТІК МОДЕЛІ</w:t>
      </w:r>
    </w:p>
    <w:bookmarkEnd w:id="261"/>
    <w:p>
      <w:pPr>
        <w:spacing w:after="0"/>
        <w:ind w:left="0"/>
        <w:jc w:val="left"/>
      </w:pPr>
      <w:r>
        <w:rPr>
          <w:rFonts w:ascii="Times New Roman"/>
          <w:b/>
          <w:i w:val="false"/>
          <w:color w:val="000000"/>
          <w:sz w:val="28"/>
        </w:rPr>
        <w:t>45-бап. Ақпараттандырудың сервистік моделі</w:t>
      </w:r>
    </w:p>
    <w:bookmarkStart w:name="z100" w:id="262"/>
    <w:p>
      <w:pPr>
        <w:spacing w:after="0"/>
        <w:ind w:left="0"/>
        <w:jc w:val="left"/>
      </w:pPr>
      <w:r>
        <w:rPr>
          <w:rFonts w:ascii="Times New Roman"/>
          <w:b w:val="false"/>
          <w:i w:val="false"/>
          <w:color w:val="000000"/>
          <w:sz w:val="28"/>
        </w:rPr>
        <w:t>
      1. Ақпараттандырудың сервистік моделін іске асыру ақпараттық-коммуникациялық көрсетілетін қызметтер каталогына сәйкес "электрондық үкіметтің" ақпараттық-коммуникациялық инфрақұрылымы базасында ақпараттық-коммуникациялық көрсетілетін қызметтерді жоспарлауды, құруды немесе дамытуды, сондай-ақ оларды көрсетуді қамтиды.</w:t>
      </w:r>
    </w:p>
    <w:bookmarkEnd w:id="262"/>
    <w:bookmarkStart w:name="z398" w:id="263"/>
    <w:p>
      <w:pPr>
        <w:spacing w:after="0"/>
        <w:ind w:left="0"/>
        <w:jc w:val="left"/>
      </w:pPr>
      <w:r>
        <w:rPr>
          <w:rFonts w:ascii="Times New Roman"/>
          <w:b w:val="false"/>
          <w:i w:val="false"/>
          <w:color w:val="000000"/>
          <w:sz w:val="28"/>
        </w:rPr>
        <w:t>
      2. Ақпараттандырудың сервистік моделін іске асыру осы Заңға, ақпараттандырудың сервистік моделін іске асыру қағидаларына және ақпараттандыру туралы өзге де нормативтік құқықтық актілерге сәйкес жүзеге асырылады.</w:t>
      </w:r>
    </w:p>
    <w:bookmarkEnd w:id="263"/>
    <w:bookmarkStart w:name="z399" w:id="264"/>
    <w:p>
      <w:pPr>
        <w:spacing w:after="0"/>
        <w:ind w:left="0"/>
        <w:jc w:val="left"/>
      </w:pPr>
      <w:r>
        <w:rPr>
          <w:rFonts w:ascii="Times New Roman"/>
          <w:b w:val="false"/>
          <w:i w:val="false"/>
          <w:color w:val="000000"/>
          <w:sz w:val="28"/>
        </w:rPr>
        <w:t>
      3. Ақпараттық-коммуникациялық қызметтерді көрсету ақпараттандырудың сервистік моделі жөніндегі мемлекеттік-жекешелік әріптестік шартын не Қазақстан Республикасының мемлекеттік сатып алу туралы заңнамасына сәйкес оператор мен мемлекеттік органның арасында жасалған шартты жасасу жолымен іске асырылуы мүмкін.</w:t>
      </w:r>
    </w:p>
    <w:bookmarkEnd w:id="264"/>
    <w:bookmarkStart w:name="z400" w:id="265"/>
    <w:p>
      <w:pPr>
        <w:spacing w:after="0"/>
        <w:ind w:left="0"/>
        <w:jc w:val="left"/>
      </w:pPr>
      <w:r>
        <w:rPr>
          <w:rFonts w:ascii="Times New Roman"/>
          <w:b w:val="false"/>
          <w:i w:val="false"/>
          <w:color w:val="000000"/>
          <w:sz w:val="28"/>
        </w:rPr>
        <w:t>
      4. Тараптардың ақпараттық-коммуникациялық қызметтерді көрсету (алу) кезіндегі міндеттері мен жауаптылығы Қазақстан Республикасының заңдарында және тараптардың келісімінде белгіленеді.</w:t>
      </w:r>
    </w:p>
    <w:bookmarkEnd w:id="265"/>
    <w:bookmarkStart w:name="z401" w:id="266"/>
    <w:p>
      <w:pPr>
        <w:spacing w:after="0"/>
        <w:ind w:left="0"/>
        <w:jc w:val="left"/>
      </w:pPr>
      <w:r>
        <w:rPr>
          <w:rFonts w:ascii="Times New Roman"/>
          <w:b w:val="false"/>
          <w:i w:val="false"/>
          <w:color w:val="000000"/>
          <w:sz w:val="28"/>
        </w:rPr>
        <w:t xml:space="preserve">
      5. Егер ақпараттандырудың сервистік моделі жөніндегі мемлекеттік-жекешелік әріптестік жобасында бюджеттен төленетін төлемдер және мемлекеттік қолдау шаралары көзделсе, уәкілетті орган: </w:t>
      </w:r>
    </w:p>
    <w:bookmarkEnd w:id="266"/>
    <w:p>
      <w:pPr>
        <w:spacing w:after="0"/>
        <w:ind w:left="0"/>
        <w:jc w:val="left"/>
      </w:pPr>
      <w:r>
        <w:rPr>
          <w:rFonts w:ascii="Times New Roman"/>
          <w:b w:val="false"/>
          <w:i w:val="false"/>
          <w:color w:val="000000"/>
          <w:sz w:val="28"/>
        </w:rPr>
        <w:t>
      1) ақпараттандырудың сервистік моделі жөніндегі мемлекеттік-жекешелік әріптестік жобаларының қаржылай қамтамасыз етілуін айқындау үшін бюджеттік жоспарлау жөніндегі уәкілетті органның келісуіне ақпараттық-коммуникациялық көрсетілетін қызметтерді жобалауға бекітілген тапсырмаларды қоса бере отырып, іске асыруға жоспарланатын ақпараттандырудың сервистік моделі жөніндегі мемлекеттік-жекешелік әріптестік жобалары тізбесінің жобасын енгізеді;</w:t>
      </w:r>
    </w:p>
    <w:p>
      <w:pPr>
        <w:spacing w:after="0"/>
        <w:ind w:left="0"/>
        <w:jc w:val="left"/>
      </w:pPr>
      <w:r>
        <w:rPr>
          <w:rFonts w:ascii="Times New Roman"/>
          <w:b w:val="false"/>
          <w:i w:val="false"/>
          <w:color w:val="000000"/>
          <w:sz w:val="28"/>
        </w:rPr>
        <w:t>
      2) бюджеттік жоспарлау жөніндегі уәкілетті органның ақпараттандырудың сервистік моделі жөніндегі мемлекеттік-жекешелік әріптестік жобаларының қаржылай қамтамасыз етілуін айқындау жөніндегі оң қорытындысы негізінде іске асыруға жоспарланатын ақпараттандырудың сервистік моделі жөніндегі мемлекеттік-жекешелік әріптестік жобаларының тізбесін бекітеді.</w:t>
      </w:r>
    </w:p>
    <w:p>
      <w:pPr>
        <w:spacing w:after="0"/>
        <w:ind w:left="0"/>
        <w:jc w:val="left"/>
      </w:pPr>
      <w:r>
        <w:rPr>
          <w:rFonts w:ascii="Times New Roman"/>
          <w:b w:val="false"/>
          <w:i w:val="false"/>
          <w:color w:val="000000"/>
          <w:sz w:val="28"/>
        </w:rPr>
        <w:t>
      Іске асыруға жоспарланатын мемлекеттік-жекешелік әріптестік жобаларының тізбесін қалыптастыру және бекіту ақпараттандырудың сервистік моделін іске асыру қағидаларында айқындалатын тәртіппен жүзеге асырылады.</w:t>
      </w:r>
    </w:p>
    <w:bookmarkStart w:name="z402" w:id="267"/>
    <w:p>
      <w:pPr>
        <w:spacing w:after="0"/>
        <w:ind w:left="0"/>
        <w:jc w:val="left"/>
      </w:pPr>
      <w:r>
        <w:rPr>
          <w:rFonts w:ascii="Times New Roman"/>
          <w:b w:val="false"/>
          <w:i w:val="false"/>
          <w:color w:val="000000"/>
          <w:sz w:val="28"/>
        </w:rPr>
        <w:t xml:space="preserve">
      6. Іске асыруға жоспарланатын ақпараттандырудың сервистік моделі жөніндегі мемлекеттік-жекешелік әріптестік жобаларын республикалық бюджет жобасына енгізу үшін мыналардың: </w:t>
      </w:r>
    </w:p>
    <w:bookmarkEnd w:id="267"/>
    <w:p>
      <w:pPr>
        <w:spacing w:after="0"/>
        <w:ind w:left="0"/>
        <w:jc w:val="left"/>
      </w:pPr>
      <w:r>
        <w:rPr>
          <w:rFonts w:ascii="Times New Roman"/>
          <w:b w:val="false"/>
          <w:i w:val="false"/>
          <w:color w:val="000000"/>
          <w:sz w:val="28"/>
        </w:rPr>
        <w:t xml:space="preserve">
      1)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қорытындысының; </w:t>
      </w:r>
    </w:p>
    <w:p>
      <w:pPr>
        <w:spacing w:after="0"/>
        <w:ind w:left="0"/>
        <w:jc w:val="left"/>
      </w:pPr>
      <w:r>
        <w:rPr>
          <w:rFonts w:ascii="Times New Roman"/>
          <w:b w:val="false"/>
          <w:i w:val="false"/>
          <w:color w:val="000000"/>
          <w:sz w:val="28"/>
        </w:rPr>
        <w:t xml:space="preserve">
      2) уәкілетті орган бекіткен ақпараттық-коммуникациялық көрсетілетін қызметтерді жобалауға арналған тапсырманың; </w:t>
      </w:r>
    </w:p>
    <w:p>
      <w:pPr>
        <w:spacing w:after="0"/>
        <w:ind w:left="0"/>
        <w:jc w:val="left"/>
      </w:pPr>
      <w:r>
        <w:rPr>
          <w:rFonts w:ascii="Times New Roman"/>
          <w:b w:val="false"/>
          <w:i w:val="false"/>
          <w:color w:val="000000"/>
          <w:sz w:val="28"/>
        </w:rPr>
        <w:t xml:space="preserve">
      3) Республикалық бюджет комиссиясының оң қорытындысының болуы негіз болып табылады. </w:t>
      </w:r>
    </w:p>
    <w:bookmarkStart w:name="z403" w:id="268"/>
    <w:p>
      <w:pPr>
        <w:spacing w:after="0"/>
        <w:ind w:left="0"/>
        <w:jc w:val="left"/>
      </w:pPr>
      <w:r>
        <w:rPr>
          <w:rFonts w:ascii="Times New Roman"/>
          <w:b w:val="false"/>
          <w:i w:val="false"/>
          <w:color w:val="000000"/>
          <w:sz w:val="28"/>
        </w:rPr>
        <w:t>
      7. Сервистік бағдарламалық өнімдерді немесе ақпараттық-коммуникациялық инфрақұрылым объектілерін берушілерді айқындау, ақпараттандырудың сервистік моделі жөніндегі мемлекеттік-жекешелік әріптестік шартын жасасу, орындау және тоқтату рәсімдері осы Заңға және ақпараттандырудың сервистік моделін іске асыру қағидаларына сәйкес жүзеге асырылады.</w:t>
      </w:r>
    </w:p>
    <w:bookmarkEnd w:id="268"/>
    <w:bookmarkStart w:name="z404" w:id="269"/>
    <w:p>
      <w:pPr>
        <w:spacing w:after="0"/>
        <w:ind w:left="0"/>
        <w:jc w:val="left"/>
      </w:pPr>
      <w:r>
        <w:rPr>
          <w:rFonts w:ascii="Times New Roman"/>
          <w:b w:val="false"/>
          <w:i w:val="false"/>
          <w:color w:val="000000"/>
          <w:sz w:val="28"/>
        </w:rPr>
        <w:t>
      8. Ақпараттандырудың сервистік моделі жөніндегі мемлекеттік-жекешелік әріптестік жобаларын іске асыруды мониторингілеу және бағалау, сондай-ақ шарттық қатынастар кезеңінде шарттық міндеттемелердің орындалуын мониторингілеу ақпараттандырудың сервистік моделін іске асыру қағидаларына сәйкес жүргізіледі.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45-1-бап. Сервистік бағдарламалық өнімді немесе ақпараттық-коммуникациялық инфрақұрылым объектісін берушіні, оның ішінде ақпараттандырудың сервистік моделі жөніндегі мемлекеттік-жекешелік әріптестік жобалары бойынша айқындау</w:t>
      </w:r>
    </w:p>
    <w:bookmarkStart w:name="z408" w:id="270"/>
    <w:p>
      <w:pPr>
        <w:spacing w:after="0"/>
        <w:ind w:left="0"/>
        <w:jc w:val="left"/>
      </w:pPr>
      <w:r>
        <w:rPr>
          <w:rFonts w:ascii="Times New Roman"/>
          <w:b w:val="false"/>
          <w:i w:val="false"/>
          <w:color w:val="000000"/>
          <w:sz w:val="28"/>
        </w:rPr>
        <w:t>
      1. Сервистік бағдарламалық өнімді немесе ақпараттық-коммуникациялық инфрақұрылым объектісін берушіні айқындау конкурстық негізде жүзеге асырылады.</w:t>
      </w:r>
    </w:p>
    <w:bookmarkEnd w:id="270"/>
    <w:bookmarkStart w:name="z409" w:id="271"/>
    <w:p>
      <w:pPr>
        <w:spacing w:after="0"/>
        <w:ind w:left="0"/>
        <w:jc w:val="left"/>
      </w:pPr>
      <w:r>
        <w:rPr>
          <w:rFonts w:ascii="Times New Roman"/>
          <w:b w:val="false"/>
          <w:i w:val="false"/>
          <w:color w:val="000000"/>
          <w:sz w:val="28"/>
        </w:rPr>
        <w:t>
      2. Сервистік бағдарламалық өнімді немесе ақпараттық-коммуникациялық инфрақұрылым объектісін берушіні айқындау жөніндегі конкурстық комиссияны ақпараттық-коммуникациялық көрсетілетін қызметке тапсырыс беруші құрады.</w:t>
      </w:r>
    </w:p>
    <w:bookmarkEnd w:id="271"/>
    <w:bookmarkStart w:name="z410" w:id="272"/>
    <w:p>
      <w:pPr>
        <w:spacing w:after="0"/>
        <w:ind w:left="0"/>
        <w:jc w:val="left"/>
      </w:pPr>
      <w:r>
        <w:rPr>
          <w:rFonts w:ascii="Times New Roman"/>
          <w:b w:val="false"/>
          <w:i w:val="false"/>
          <w:color w:val="000000"/>
          <w:sz w:val="28"/>
        </w:rPr>
        <w:t xml:space="preserve">
      3. Ақпараттық-коммуникациялық көрсетілетін қызметке тапсырыс берушінің бірінші басшысы не ол уәкілеттік берген тұлға конкурстық комиссияның төрағасы болып табылады. </w:t>
      </w:r>
    </w:p>
    <w:bookmarkEnd w:id="272"/>
    <w:bookmarkStart w:name="z411" w:id="273"/>
    <w:p>
      <w:pPr>
        <w:spacing w:after="0"/>
        <w:ind w:left="0"/>
        <w:jc w:val="left"/>
      </w:pPr>
      <w:r>
        <w:rPr>
          <w:rFonts w:ascii="Times New Roman"/>
          <w:b w:val="false"/>
          <w:i w:val="false"/>
          <w:color w:val="000000"/>
          <w:sz w:val="28"/>
        </w:rPr>
        <w:t>
      4. Конкурстық комиссияның құрамына ақпараттық-коммуникациялық көрсетілетін қызметке тапсырыс берушінің, уәкілеттік органның, сервистік интегратордың және өзге де мүдделі мемлекеттік органдар мен ұйымдардың өкілдері кіреді.</w:t>
      </w:r>
    </w:p>
    <w:bookmarkEnd w:id="273"/>
    <w:bookmarkStart w:name="z412" w:id="274"/>
    <w:p>
      <w:pPr>
        <w:spacing w:after="0"/>
        <w:ind w:left="0"/>
        <w:jc w:val="left"/>
      </w:pPr>
      <w:r>
        <w:rPr>
          <w:rFonts w:ascii="Times New Roman"/>
          <w:b w:val="false"/>
          <w:i w:val="false"/>
          <w:color w:val="000000"/>
          <w:sz w:val="28"/>
        </w:rPr>
        <w:t>
      5. Сервистік бағдарламалық өнімді немесе ақпараттық-коммуникациялық инфрақұрылым объектісін берушіні айқындау жөніндегі конкурс, оның ішінде біліктілік іріктеу ақпараттандырудың сервистік моделін іске асыру қағидаларында айқындалатын тәртіппен жүзеге асырылады.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45-1-баппен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45-2-бап. Сервистік бағдарламалық өнімдердің немесе ақпараттық-коммуникациялық инфрақұрылым объектілерінің әлеуетті өнім берушілеріне, оның ішінде ақпараттандырудың сервистік моделі жөніндегі мемлекеттік-жекешелік әріптестік жобаларын іске асыру кезінде қойылатын біліктілік талаптары</w:t>
      </w:r>
    </w:p>
    <w:bookmarkStart w:name="z413" w:id="275"/>
    <w:p>
      <w:pPr>
        <w:spacing w:after="0"/>
        <w:ind w:left="0"/>
        <w:jc w:val="left"/>
      </w:pPr>
      <w:r>
        <w:rPr>
          <w:rFonts w:ascii="Times New Roman"/>
          <w:b w:val="false"/>
          <w:i w:val="false"/>
          <w:color w:val="000000"/>
          <w:sz w:val="28"/>
        </w:rPr>
        <w:t>
      1. Сервистік бағдарламалық өнімдердің немесе ақпараттық-коммуникациялық инфрақұрылым объектілерінің әлеуетті өнім берушісіне, оның ішінде ақпараттандырудың сервистік моделі жөніндегі мемлекеттік-жекешелік әріптестік жобаларын іске асыру кезінде мынадай біліктілік талаптары қойылады:</w:t>
      </w:r>
    </w:p>
    <w:bookmarkEnd w:id="275"/>
    <w:p>
      <w:pPr>
        <w:spacing w:after="0"/>
        <w:ind w:left="0"/>
        <w:jc w:val="left"/>
      </w:pPr>
      <w:r>
        <w:rPr>
          <w:rFonts w:ascii="Times New Roman"/>
          <w:b w:val="false"/>
          <w:i w:val="false"/>
          <w:color w:val="000000"/>
          <w:sz w:val="28"/>
        </w:rPr>
        <w:t>
      1) құқық қабілеттілігінің (заңды тұлғалар үшін), азаматтық әрекет қабілеттілігінің (дара кәсіпкерлер үшін) болуы;</w:t>
      </w:r>
    </w:p>
    <w:p>
      <w:pPr>
        <w:spacing w:after="0"/>
        <w:ind w:left="0"/>
        <w:jc w:val="left"/>
      </w:pPr>
      <w:r>
        <w:rPr>
          <w:rFonts w:ascii="Times New Roman"/>
          <w:b w:val="false"/>
          <w:i w:val="false"/>
          <w:color w:val="000000"/>
          <w:sz w:val="28"/>
        </w:rPr>
        <w:t>
      2) төлем қабілеттілігінің болуы, салықтық берешегінің болмауы;</w:t>
      </w:r>
    </w:p>
    <w:p>
      <w:pPr>
        <w:spacing w:after="0"/>
        <w:ind w:left="0"/>
        <w:jc w:val="left"/>
      </w:pPr>
      <w:r>
        <w:rPr>
          <w:rFonts w:ascii="Times New Roman"/>
          <w:b w:val="false"/>
          <w:i w:val="false"/>
          <w:color w:val="000000"/>
          <w:sz w:val="28"/>
        </w:rPr>
        <w:t>
      3) ақпараттандырудың сервистік моделі жөніндегі мемлекеттік-жекешелік әріптестік шарты бойынша міндеттемелерді орындау үшін қажетті қаржылық және (немесе) материалдық және (немесе) еңбек ресурстарының болуы;</w:t>
      </w:r>
    </w:p>
    <w:p>
      <w:pPr>
        <w:spacing w:after="0"/>
        <w:ind w:left="0"/>
        <w:jc w:val="left"/>
      </w:pPr>
      <w:r>
        <w:rPr>
          <w:rFonts w:ascii="Times New Roman"/>
          <w:b w:val="false"/>
          <w:i w:val="false"/>
          <w:color w:val="000000"/>
          <w:sz w:val="28"/>
        </w:rPr>
        <w:t>
      4) Қазақстан Республикасының заңнамасына сәйкес банкроттық не тарату рәсіміне жатпауға, баланстық құны тиісті негізгі құралдары құнының он пайызынан асатын оның мүлкіне тыйым салынбауға тиіс, оның қаржылық-шаруашылық қызметі тоқтатыла тұрмауға тиіс;</w:t>
      </w:r>
    </w:p>
    <w:p>
      <w:pPr>
        <w:spacing w:after="0"/>
        <w:ind w:left="0"/>
        <w:jc w:val="left"/>
      </w:pPr>
      <w:r>
        <w:rPr>
          <w:rFonts w:ascii="Times New Roman"/>
          <w:b w:val="false"/>
          <w:i w:val="false"/>
          <w:color w:val="000000"/>
          <w:sz w:val="28"/>
        </w:rPr>
        <w:t>
      5) соңғы үш жыл ішінде жасалған мемлекеттік-жекешелік әріптестік шарттары бойынша міндеттемелерді орындамағаны және (немесе) тиісінше орындамағаны үшін оны жосықсыз әлеуетті жекеше әріптес ретінде тану туралы заңды күшіне енген сот шешімі негізінде жауаптылыққа тартылмауға тиіс.</w:t>
      </w:r>
    </w:p>
    <w:bookmarkStart w:name="z414" w:id="276"/>
    <w:p>
      <w:pPr>
        <w:spacing w:after="0"/>
        <w:ind w:left="0"/>
        <w:jc w:val="left"/>
      </w:pPr>
      <w:r>
        <w:rPr>
          <w:rFonts w:ascii="Times New Roman"/>
          <w:b w:val="false"/>
          <w:i w:val="false"/>
          <w:color w:val="000000"/>
          <w:sz w:val="28"/>
        </w:rPr>
        <w:t>
      2. Сервистік бағдарламалық өнімдердің немесе ақпараттық-коммуникациялық инфрақұрылым объектілерінің әлеуетті өнім берушісі өзінің біліктілік талаптарына сәйкестігін растау үшін ақпараттандырудың сервистік моделін іске асыру қағидаларында көзделген тәртіппен және көлемде растаушы құжаттарды ұсынады.</w:t>
      </w:r>
    </w:p>
    <w:bookmarkEnd w:id="276"/>
    <w:bookmarkStart w:name="z415" w:id="277"/>
    <w:p>
      <w:pPr>
        <w:spacing w:after="0"/>
        <w:ind w:left="0"/>
        <w:jc w:val="left"/>
      </w:pPr>
      <w:r>
        <w:rPr>
          <w:rFonts w:ascii="Times New Roman"/>
          <w:b w:val="false"/>
          <w:i w:val="false"/>
          <w:color w:val="000000"/>
          <w:sz w:val="28"/>
        </w:rPr>
        <w:t>
      3. Қазақстан Республикасының бейрезиденті – сервистік бағдарламалық өнімдердің немесе ақпараттық-коммуникациялық инфрақұрылым объектілерінің әлеуетті өнім берушісі өзінің осы баптың 1-тармағында белгіленген біліктілік талаптарына сәйкестігін растау үшін Қазақстан Республикасының резиденті ұсынғандай құжаттарды не Қазақстан Республикасының бейрезиденті – сервистік бағдарламалық өнімдердің немесе ақпараттық-коммуникациялық инфрақұрылым объектілерінің әлеуетті өнім берушісінің біліктілігі туралы ұқсас мәліметтерді қамтитын құжаттарды ұсынады.</w:t>
      </w:r>
    </w:p>
    <w:bookmarkEnd w:id="277"/>
    <w:bookmarkStart w:name="z416" w:id="278"/>
    <w:p>
      <w:pPr>
        <w:spacing w:after="0"/>
        <w:ind w:left="0"/>
        <w:jc w:val="left"/>
      </w:pPr>
      <w:r>
        <w:rPr>
          <w:rFonts w:ascii="Times New Roman"/>
          <w:b w:val="false"/>
          <w:i w:val="false"/>
          <w:color w:val="000000"/>
          <w:sz w:val="28"/>
        </w:rPr>
        <w:t>
      4. Сервистік бағдарламалық өнімдердің немесе ақпараттық-коммуникациялық инфрақұрылым объектілерінің әлеуетті өнім берушісі біліктілік талаптарына сәйкестігіне анық емес ақпарат берген жағдайда, сот оны сервистік бағдарламалық өнімдердің немесе ақпараттық-коммуникациялық инфрақұрылым объектілерінің жосықсыз әлеуетті өнім берушісі деп таныған кезден бастап келесі үш жыл бойы сервистік бағдарламалық өнімдердің немесе ақпараттық-коммуникациялық инфрақұрылым объектілерінің әлеуетті өнім берушісін айқындау жөніндегі конкурсқа қатысуға жіберілмейді.</w:t>
      </w:r>
    </w:p>
    <w:bookmarkEnd w:id="278"/>
    <w:bookmarkStart w:name="z417" w:id="279"/>
    <w:p>
      <w:pPr>
        <w:spacing w:after="0"/>
        <w:ind w:left="0"/>
        <w:jc w:val="left"/>
      </w:pPr>
      <w:r>
        <w:rPr>
          <w:rFonts w:ascii="Times New Roman"/>
          <w:b w:val="false"/>
          <w:i w:val="false"/>
          <w:color w:val="000000"/>
          <w:sz w:val="28"/>
        </w:rPr>
        <w:t>
      5. Ақпараттық-коммуникациялық көрсетілетін қызметке тапсырыс берушілер конкурстық комиссия осындай фактіні анықтаған күннен бастап күнтізбелік отыз күннен кешіктірмей біліктілік талаптары бойынша анық емес ақпарат берген сервистік бағдарламалық өнімдердің немесе ақпараттық-коммуникациялық инфрақұрылым объектілерінің әлеуетті өнім берушісін жосықсыз әлеуетті жекеше әріптес деп тану туралы сотқа талап-арыз береді.</w:t>
      </w:r>
    </w:p>
    <w:bookmarkEnd w:id="279"/>
    <w:bookmarkStart w:name="z418" w:id="280"/>
    <w:p>
      <w:pPr>
        <w:spacing w:after="0"/>
        <w:ind w:left="0"/>
        <w:jc w:val="left"/>
      </w:pPr>
      <w:r>
        <w:rPr>
          <w:rFonts w:ascii="Times New Roman"/>
          <w:b w:val="false"/>
          <w:i w:val="false"/>
          <w:color w:val="000000"/>
          <w:sz w:val="28"/>
        </w:rPr>
        <w:t xml:space="preserve">
      6. Сервистік бағдарламалық өнімдердің немесе ақпараттық-коммуникациялық инфрақұрылым объектілерінің әлеуетті өнім берушісі берген біліктілік талаптары бойынша ақпараттың анықтығын конкурстық комиссия сервистік бағдарламалық өнімдерді немесе ақпараттық-коммуникациялық инфрақұрылым объектілерін берушілерді біліктілік іріктеу сатысында анықтайды. </w:t>
      </w:r>
    </w:p>
    <w:bookmarkEnd w:id="280"/>
    <w:bookmarkStart w:name="z419" w:id="281"/>
    <w:p>
      <w:pPr>
        <w:spacing w:after="0"/>
        <w:ind w:left="0"/>
        <w:jc w:val="left"/>
      </w:pPr>
      <w:r>
        <w:rPr>
          <w:rFonts w:ascii="Times New Roman"/>
          <w:b w:val="false"/>
          <w:i w:val="false"/>
          <w:color w:val="000000"/>
          <w:sz w:val="28"/>
        </w:rPr>
        <w:t>
      7. Ақпараттық-коммуникациялық көрсетілетін қызметке тапсырыс беруші мемлекеттік жоспарлау жөніндегі орталық уәкілетті органға сервистік бағдарламалық өнімдердің немесе ақпараттық-коммуникациялық инфрақұрылым объектілерінің әлеуетті өнім берушісін сервистік бағдарламалық өнімдердің немесе ақпараттық-коммуникациялық инфрақұрылым объектілерінің жосықсыз әлеуетті өнім берушісі деп тану туралы соттардың заңды күшіне енген шешімдерін мұндай шешімдер алынған кезден бастап бес жұмыс күні ішінде жосықсыз әлеуетті жекеше әріптестер тізбесіне қосу үшін жібереді.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45-2-баппен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45-3-бап. Сервистік бағдарламалық өнімдердің немесе ақпараттық-коммуникациялық инфрақұрылым объектілерінің әлеуетті өнім берушісін, оның ішінде ақпараттандырудың сервистік моделі жөніндегі мемлекеттік-жекешелік әріптестік жобаларын іске асыру кезінде біліктілік талаптарына сәйкес келмейді деп тану негіздері</w:t>
      </w:r>
    </w:p>
    <w:p>
      <w:pPr>
        <w:spacing w:after="0"/>
        <w:ind w:left="0"/>
        <w:jc w:val="left"/>
      </w:pPr>
      <w:r>
        <w:rPr>
          <w:rFonts w:ascii="Times New Roman"/>
          <w:b w:val="false"/>
          <w:i w:val="false"/>
          <w:color w:val="000000"/>
          <w:sz w:val="28"/>
        </w:rPr>
        <w:t xml:space="preserve">
      Сервистік бағдарламалық өнімдердің немесе ақпараттық-коммуникациялық инфрақұрылым объектілерінің әлеуетті өнім берушісі, оның ішінде ақпараттандырудың сервистік моделі жөніндегі мемлекеттік-жекешелік әріптестік жобаларын іске асыру кезінде мынадай негіздердің бірі бойынша: </w:t>
      </w:r>
    </w:p>
    <w:p>
      <w:pPr>
        <w:spacing w:after="0"/>
        <w:ind w:left="0"/>
        <w:jc w:val="left"/>
      </w:pPr>
      <w:r>
        <w:rPr>
          <w:rFonts w:ascii="Times New Roman"/>
          <w:b w:val="false"/>
          <w:i w:val="false"/>
          <w:color w:val="000000"/>
          <w:sz w:val="28"/>
        </w:rPr>
        <w:t>
      1) сервистік бағдарламалық өнімдердің немесе ақпараттық-коммуникациялық инфрақұрылым объектілерінің әлеуетті өнім берушісінің біліктілік талаптарына сәйкестігін растау үшін құжат (құжаттар) ұсынылмаса;</w:t>
      </w:r>
    </w:p>
    <w:p>
      <w:pPr>
        <w:spacing w:after="0"/>
        <w:ind w:left="0"/>
        <w:jc w:val="left"/>
      </w:pPr>
      <w:r>
        <w:rPr>
          <w:rFonts w:ascii="Times New Roman"/>
          <w:b w:val="false"/>
          <w:i w:val="false"/>
          <w:color w:val="000000"/>
          <w:sz w:val="28"/>
        </w:rPr>
        <w:t>
      2) сервистік бағдарламалық өнімдердің немесе ақпараттық-коммуникациялық инфрақұрылым объектілерінің әлеуетті өнім берушісі өзінің сәйкестігін растау үшін ұсынған құжаттардағы ақпарат негізінде біліктілік талаптарына сәйкес келмеу фактісі анықталса;</w:t>
      </w:r>
    </w:p>
    <w:p>
      <w:pPr>
        <w:spacing w:after="0"/>
        <w:ind w:left="0"/>
        <w:jc w:val="left"/>
      </w:pPr>
      <w:r>
        <w:rPr>
          <w:rFonts w:ascii="Times New Roman"/>
          <w:b w:val="false"/>
          <w:i w:val="false"/>
          <w:color w:val="000000"/>
          <w:sz w:val="28"/>
        </w:rPr>
        <w:t>
      3) біліктілік талаптары бойынша анық емес ақпарат беру фактісі анықталса, біліктілік талаптарына сәйкес келмейді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45-3-баппен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46-бап. Мемлекеттік органдарға ақпараттық-коммуникациялық қызметтер көрсету</w:t>
      </w:r>
    </w:p>
    <w:bookmarkStart w:name="z102" w:id="282"/>
    <w:p>
      <w:pPr>
        <w:spacing w:after="0"/>
        <w:ind w:left="0"/>
        <w:jc w:val="left"/>
      </w:pPr>
      <w:r>
        <w:rPr>
          <w:rFonts w:ascii="Times New Roman"/>
          <w:b w:val="false"/>
          <w:i w:val="false"/>
          <w:color w:val="000000"/>
          <w:sz w:val="28"/>
        </w:rPr>
        <w:t xml:space="preserve">
      1. Оператор, ақпараттық-коммуникациялық инфрақұрылым объектілерінің, сервистік бағдарламалық өнімдердің меншік иелері осы тұлғаларға тиесілі объектілерде орналастырылған мемлекеттік органдардың электрондық ақпараттық ресурстарын пайдалану және оларға билік ету құқықтарын иеленбейді. </w:t>
      </w:r>
    </w:p>
    <w:bookmarkEnd w:id="282"/>
    <w:bookmarkStart w:name="z420" w:id="283"/>
    <w:p>
      <w:pPr>
        <w:spacing w:after="0"/>
        <w:ind w:left="0"/>
        <w:jc w:val="left"/>
      </w:pPr>
      <w:r>
        <w:rPr>
          <w:rFonts w:ascii="Times New Roman"/>
          <w:b w:val="false"/>
          <w:i w:val="false"/>
          <w:color w:val="000000"/>
          <w:sz w:val="28"/>
        </w:rPr>
        <w:t>
      2. Ақпараттық-коммуникациялық көрсетілетін қызметтің шекті құнын есептеу уәкілетті орган бекіткен әдістеме негізінде жүзеге асырылады.</w:t>
      </w:r>
    </w:p>
    <w:bookmarkEnd w:id="283"/>
    <w:bookmarkStart w:name="z421" w:id="284"/>
    <w:p>
      <w:pPr>
        <w:spacing w:after="0"/>
        <w:ind w:left="0"/>
        <w:jc w:val="left"/>
      </w:pPr>
      <w:r>
        <w:rPr>
          <w:rFonts w:ascii="Times New Roman"/>
          <w:b w:val="false"/>
          <w:i w:val="false"/>
          <w:color w:val="000000"/>
          <w:sz w:val="28"/>
        </w:rPr>
        <w:t>
      3. Оператордың мемлекеттік органдарға көрсететін ақпараттық-коммуникациялық қызметтерінің сипаттамасы және олардың құны туралы ақпарат оператордың интернет-ресурсында орналастырылады.</w:t>
      </w:r>
    </w:p>
    <w:bookmarkEnd w:id="284"/>
    <w:bookmarkStart w:name="z422" w:id="285"/>
    <w:p>
      <w:pPr>
        <w:spacing w:after="0"/>
        <w:ind w:left="0"/>
        <w:jc w:val="left"/>
      </w:pPr>
      <w:r>
        <w:rPr>
          <w:rFonts w:ascii="Times New Roman"/>
          <w:b w:val="false"/>
          <w:i w:val="false"/>
          <w:color w:val="000000"/>
          <w:sz w:val="28"/>
        </w:rPr>
        <w:t>
      4. Ақпараттық-коммуникациялық көрсетілетін қызметтер каталогына енгізілетін ақпараттық-коммуникациялық көрсетілетін қызметтер осы көрсетілетін қызметтерді алу түрі мен субъектілері бойынша сыныпталады.</w:t>
      </w:r>
    </w:p>
    <w:bookmarkEnd w:id="285"/>
    <w:bookmarkStart w:name="z423" w:id="286"/>
    <w:p>
      <w:pPr>
        <w:spacing w:after="0"/>
        <w:ind w:left="0"/>
        <w:jc w:val="left"/>
      </w:pPr>
      <w:r>
        <w:rPr>
          <w:rFonts w:ascii="Times New Roman"/>
          <w:b w:val="false"/>
          <w:i w:val="false"/>
          <w:color w:val="000000"/>
          <w:sz w:val="28"/>
        </w:rPr>
        <w:t xml:space="preserve">
      5. Ақпараттық-коммуникациялық қызметтерді көрсету сапасын мониторингілеу және осы көрсетілетін қызметтерді алушыларды консультациялық қолдап отыруды қамтамасыз ету мақсатында уәкілетті орган мен оператор бірыңғай байланыс орталығын тартады. </w:t>
      </w:r>
    </w:p>
    <w:bookmarkEnd w:id="286"/>
    <w:bookmarkStart w:name="z424" w:id="287"/>
    <w:p>
      <w:pPr>
        <w:spacing w:after="0"/>
        <w:ind w:left="0"/>
        <w:jc w:val="left"/>
      </w:pPr>
      <w:r>
        <w:rPr>
          <w:rFonts w:ascii="Times New Roman"/>
          <w:b w:val="false"/>
          <w:i w:val="false"/>
          <w:color w:val="000000"/>
          <w:sz w:val="28"/>
        </w:rPr>
        <w:t>
      6. Оператор ақпараттық-коммуникациялық қызметтер көрсеткен кезде Қазақстан Республикасының заңдарында және тараптардың келісімінде айқындалған тәртіппен электрондық ақпараттық ресурстардың сақталу қауіпсіздігін қамтамасыз етеді және ол үшін жауапты болады.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47-бап. Оператордың сервистік бағдарламалық өнімнің меншік иесімен және өзге де тұлғалармен өзара іс-қимылы</w:t>
      </w:r>
    </w:p>
    <w:bookmarkStart w:name="z104" w:id="288"/>
    <w:p>
      <w:pPr>
        <w:spacing w:after="0"/>
        <w:ind w:left="0"/>
        <w:jc w:val="left"/>
      </w:pPr>
      <w:r>
        <w:rPr>
          <w:rFonts w:ascii="Times New Roman"/>
          <w:b w:val="false"/>
          <w:i w:val="false"/>
          <w:color w:val="000000"/>
          <w:sz w:val="28"/>
        </w:rPr>
        <w:t>
      1. Оператордың және оған ақпараттық-коммуникациялық қызметтер көрсету үшін ақпараттық-коммуникациялық инфрақұрылымды және сервистік бағдарламалық өнімдерді беретін тұлғалардың өзара іс-қимылы ақпараттандырудың сервистік үлгісін іске асыру қағидаларымен және оператор мен осы тұлғалар арасындағы келісіммен реттеледі.</w:t>
      </w:r>
    </w:p>
    <w:bookmarkEnd w:id="288"/>
    <w:bookmarkStart w:name="z322" w:id="289"/>
    <w:p>
      <w:pPr>
        <w:spacing w:after="0"/>
        <w:ind w:left="0"/>
        <w:jc w:val="left"/>
      </w:pPr>
      <w:r>
        <w:rPr>
          <w:rFonts w:ascii="Times New Roman"/>
          <w:b w:val="false"/>
          <w:i w:val="false"/>
          <w:color w:val="000000"/>
          <w:sz w:val="28"/>
        </w:rPr>
        <w:t>
      2. Сервистік бағдарламалық өнімнің меншік иесі:</w:t>
      </w:r>
    </w:p>
    <w:bookmarkEnd w:id="289"/>
    <w:p>
      <w:pPr>
        <w:spacing w:after="0"/>
        <w:ind w:left="0"/>
        <w:jc w:val="left"/>
      </w:pPr>
      <w:r>
        <w:rPr>
          <w:rFonts w:ascii="Times New Roman"/>
          <w:b w:val="false"/>
          <w:i w:val="false"/>
          <w:color w:val="000000"/>
          <w:sz w:val="28"/>
        </w:rPr>
        <w:t>
      1) сервистік бағдарламалық өнімді және сервистік бағдарламалық өнімге арналған техникалық құжаттаманы өздерінің арасындағы келісімге сәйкес операторға беруге;</w:t>
      </w:r>
    </w:p>
    <w:p>
      <w:pPr>
        <w:spacing w:after="0"/>
        <w:ind w:left="0"/>
        <w:jc w:val="left"/>
      </w:pPr>
      <w:r>
        <w:rPr>
          <w:rFonts w:ascii="Times New Roman"/>
          <w:b w:val="false"/>
          <w:i w:val="false"/>
          <w:color w:val="000000"/>
          <w:sz w:val="28"/>
        </w:rPr>
        <w:t>
      2) оператордың талап етуі бойынша сервистік бағдарламалық өнімді пысықтауды және дамытуды жүзеге асыруға;</w:t>
      </w:r>
    </w:p>
    <w:p>
      <w:pPr>
        <w:spacing w:after="0"/>
        <w:ind w:left="0"/>
        <w:jc w:val="left"/>
      </w:pPr>
      <w:r>
        <w:rPr>
          <w:rFonts w:ascii="Times New Roman"/>
          <w:b w:val="false"/>
          <w:i w:val="false"/>
          <w:color w:val="000000"/>
          <w:sz w:val="28"/>
        </w:rPr>
        <w:t>
      3) оператордың персоналын сервистік бағдарламалық өнімді пайдалану және қолдап отыру бойынша, сондай-ақ осы сервистік бағдарламалық өнім арқылы ұсынылатын ақпараттық-коммуникациялық көрсетілетін қызметті пайдалану бойынша оқытуға міндетті.</w:t>
      </w:r>
    </w:p>
    <w:bookmarkStart w:name="z323" w:id="290"/>
    <w:p>
      <w:pPr>
        <w:spacing w:after="0"/>
        <w:ind w:left="0"/>
        <w:jc w:val="left"/>
      </w:pPr>
      <w:r>
        <w:rPr>
          <w:rFonts w:ascii="Times New Roman"/>
          <w:b w:val="false"/>
          <w:i w:val="false"/>
          <w:color w:val="000000"/>
          <w:sz w:val="28"/>
        </w:rPr>
        <w:t>
      3. Сервистік бағдарламалық өнімнің меншік иесінің бастамасы бойынша келісім мерзімінен бұрын тоқтатылған жағдайда, оператор сервистік бағдарламалық өнімді басқа сервистік бағдарламалық өніммен ауыстырғанға дейін оны пайдалануды жүзеге асырады.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291"/>
    <w:p>
      <w:pPr>
        <w:spacing w:after="0"/>
        <w:ind w:left="0"/>
        <w:jc w:val="left"/>
      </w:pPr>
      <w:r>
        <w:rPr>
          <w:rFonts w:ascii="Times New Roman"/>
          <w:b/>
          <w:i w:val="false"/>
          <w:color w:val="000000"/>
        </w:rPr>
        <w:t xml:space="preserve"> 8-тарау. АҚПАРАТТАНДЫРУ ОБЪЕКТІЛЕРІНЕ СЫНАУ, САРАПТАМА,</w:t>
      </w:r>
      <w:r>
        <w:br/>
      </w:r>
      <w:r>
        <w:rPr>
          <w:rFonts w:ascii="Times New Roman"/>
          <w:b/>
          <w:i w:val="false"/>
          <w:color w:val="000000"/>
        </w:rPr>
        <w:t>АУДИТ ЖҮРГІЗУ, ОЛАРДЫ АТТЕСТАТТАУ</w:t>
      </w:r>
    </w:p>
    <w:bookmarkEnd w:id="291"/>
    <w:p>
      <w:pPr>
        <w:spacing w:after="0"/>
        <w:ind w:left="0"/>
        <w:jc w:val="left"/>
      </w:pPr>
      <w:r>
        <w:rPr>
          <w:rFonts w:ascii="Times New Roman"/>
          <w:b/>
          <w:i w:val="false"/>
          <w:color w:val="000000"/>
          <w:sz w:val="28"/>
        </w:rPr>
        <w:t>48-бап. Электрондық ақпараттық ресурстарды және ақпараттық жүйелер туралы мәлiметтердi (ақпаратты)құжаттандыру</w:t>
      </w:r>
    </w:p>
    <w:bookmarkStart w:name="z107" w:id="292"/>
    <w:p>
      <w:pPr>
        <w:spacing w:after="0"/>
        <w:ind w:left="0"/>
        <w:jc w:val="left"/>
      </w:pPr>
      <w:r>
        <w:rPr>
          <w:rFonts w:ascii="Times New Roman"/>
          <w:b w:val="false"/>
          <w:i w:val="false"/>
          <w:color w:val="000000"/>
          <w:sz w:val="28"/>
        </w:rPr>
        <w:t>
      Электрондық ақпараттық ресурстарды және ақпараттық жүйелер туралы мәлiметтердi (ақпаратты) құжаттандыруды Қазақстан Республикасының ақпараттандыру, электрондық құжат және электрондық цифрлық қолтаңба, Ұлттық архив қоры және архивтер туралы заңнамасында белгiленген талаптарға сәйкес олардың меншiк иесi немесе иеленушiсі жүзеге асырады.</w:t>
      </w:r>
    </w:p>
    <w:bookmarkEnd w:id="292"/>
    <w:p>
      <w:pPr>
        <w:spacing w:after="0"/>
        <w:ind w:left="0"/>
        <w:jc w:val="left"/>
      </w:pPr>
      <w:r>
        <w:rPr>
          <w:rFonts w:ascii="Times New Roman"/>
          <w:b/>
          <w:i w:val="false"/>
          <w:color w:val="000000"/>
          <w:sz w:val="28"/>
        </w:rPr>
        <w:t>49-бап. Ақпараттық қауіпсіздік талаптарына сәйкестікке сынақтар, техникалық құжаттаманың сараптамасы, сондай-ақ сапаны бағалау мақсатындағы сынақтар</w:t>
      </w:r>
    </w:p>
    <w:bookmarkStart w:name="z109" w:id="293"/>
    <w:p>
      <w:pPr>
        <w:spacing w:after="0"/>
        <w:ind w:left="0"/>
        <w:jc w:val="left"/>
      </w:pPr>
      <w:r>
        <w:rPr>
          <w:rFonts w:ascii="Times New Roman"/>
          <w:b w:val="false"/>
          <w:i w:val="false"/>
          <w:color w:val="000000"/>
          <w:sz w:val="28"/>
        </w:rPr>
        <w:t>
      1. Ақпараттық қауіпсіздік талаптарына сәйкестігіне сынақтар міндетті түрде немесе меншік иесінің немесе иеленушінің бастамасы бойынша жүргізіледі.</w:t>
      </w:r>
    </w:p>
    <w:bookmarkEnd w:id="293"/>
    <w:bookmarkStart w:name="z425" w:id="294"/>
    <w:p>
      <w:pPr>
        <w:spacing w:after="0"/>
        <w:ind w:left="0"/>
        <w:jc w:val="left"/>
      </w:pPr>
      <w:r>
        <w:rPr>
          <w:rFonts w:ascii="Times New Roman"/>
          <w:b w:val="false"/>
          <w:i w:val="false"/>
          <w:color w:val="000000"/>
          <w:sz w:val="28"/>
        </w:rPr>
        <w:t xml:space="preserve">
      2. Ақпараттық қауіпсіздік талаптарына сәйкестігін міндетті сынауға жататын сынақ объектілеріне: </w:t>
      </w:r>
    </w:p>
    <w:bookmarkEnd w:id="294"/>
    <w:p>
      <w:pPr>
        <w:spacing w:after="0"/>
        <w:ind w:left="0"/>
        <w:jc w:val="left"/>
      </w:pPr>
      <w:r>
        <w:rPr>
          <w:rFonts w:ascii="Times New Roman"/>
          <w:b w:val="false"/>
          <w:i w:val="false"/>
          <w:color w:val="000000"/>
          <w:sz w:val="28"/>
        </w:rPr>
        <w:t>
      1) сервистік бағдарламалық өнім;</w:t>
      </w:r>
    </w:p>
    <w:p>
      <w:pPr>
        <w:spacing w:after="0"/>
        <w:ind w:left="0"/>
        <w:jc w:val="left"/>
      </w:pPr>
      <w:r>
        <w:rPr>
          <w:rFonts w:ascii="Times New Roman"/>
          <w:b w:val="false"/>
          <w:i w:val="false"/>
          <w:color w:val="000000"/>
          <w:sz w:val="28"/>
        </w:rPr>
        <w:t>
      2) "электрондық үкіметтің" ақпараттық-коммуникациялық платформасы;</w:t>
      </w:r>
    </w:p>
    <w:p>
      <w:pPr>
        <w:spacing w:after="0"/>
        <w:ind w:left="0"/>
        <w:jc w:val="left"/>
      </w:pPr>
      <w:r>
        <w:rPr>
          <w:rFonts w:ascii="Times New Roman"/>
          <w:b w:val="false"/>
          <w:i w:val="false"/>
          <w:color w:val="000000"/>
          <w:sz w:val="28"/>
        </w:rPr>
        <w:t>
      3) мемлекеттік органның интернет-ресурсы;</w:t>
      </w:r>
    </w:p>
    <w:p>
      <w:pPr>
        <w:spacing w:after="0"/>
        <w:ind w:left="0"/>
        <w:jc w:val="left"/>
      </w:pPr>
      <w:r>
        <w:rPr>
          <w:rFonts w:ascii="Times New Roman"/>
          <w:b w:val="false"/>
          <w:i w:val="false"/>
          <w:color w:val="000000"/>
          <w:sz w:val="28"/>
        </w:rPr>
        <w:t>
      4) мемлекеттік органның ақпараттық жүйесі;</w:t>
      </w:r>
    </w:p>
    <w:p>
      <w:pPr>
        <w:spacing w:after="0"/>
        <w:ind w:left="0"/>
        <w:jc w:val="left"/>
      </w:pPr>
      <w:r>
        <w:rPr>
          <w:rFonts w:ascii="Times New Roman"/>
          <w:b w:val="false"/>
          <w:i w:val="false"/>
          <w:color w:val="000000"/>
          <w:sz w:val="28"/>
        </w:rPr>
        <w:t>
      5) ақпараттық-коммуникациялық инфрақұрылымның аса маңызды объектілеріне жатқызылған ақпараттық жүйе;</w:t>
      </w:r>
    </w:p>
    <w:p>
      <w:pPr>
        <w:spacing w:after="0"/>
        <w:ind w:left="0"/>
        <w:jc w:val="left"/>
      </w:pPr>
      <w:r>
        <w:rPr>
          <w:rFonts w:ascii="Times New Roman"/>
          <w:b w:val="false"/>
          <w:i w:val="false"/>
          <w:color w:val="000000"/>
          <w:sz w:val="28"/>
        </w:rPr>
        <w:t xml:space="preserve">
      6)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 жатады. </w:t>
      </w:r>
    </w:p>
    <w:bookmarkStart w:name="z426" w:id="295"/>
    <w:p>
      <w:pPr>
        <w:spacing w:after="0"/>
        <w:ind w:left="0"/>
        <w:jc w:val="left"/>
      </w:pPr>
      <w:r>
        <w:rPr>
          <w:rFonts w:ascii="Times New Roman"/>
          <w:b w:val="false"/>
          <w:i w:val="false"/>
          <w:color w:val="000000"/>
          <w:sz w:val="28"/>
        </w:rPr>
        <w:t>
      3. Қазақстан Республикасының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w:t>
      </w:r>
    </w:p>
    <w:bookmarkEnd w:id="295"/>
    <w:bookmarkStart w:name="z427" w:id="296"/>
    <w:p>
      <w:pPr>
        <w:spacing w:after="0"/>
        <w:ind w:left="0"/>
        <w:jc w:val="left"/>
      </w:pPr>
      <w:r>
        <w:rPr>
          <w:rFonts w:ascii="Times New Roman"/>
          <w:b w:val="false"/>
          <w:i w:val="false"/>
          <w:color w:val="000000"/>
          <w:sz w:val="28"/>
        </w:rPr>
        <w:t>
      4. Ақпараттық қауіпсіздік талаптарына сәйкестігіне сынақтар жүргізу кезінде сынақ объектілерінің жекелеген түрлері үшін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әдістемесіне және қағидаларына сәйкес жұмыстар құрамы белгіленеді.</w:t>
      </w:r>
    </w:p>
    <w:bookmarkEnd w:id="296"/>
    <w:bookmarkStart w:name="z428" w:id="297"/>
    <w:p>
      <w:pPr>
        <w:spacing w:after="0"/>
        <w:ind w:left="0"/>
        <w:jc w:val="left"/>
      </w:pPr>
      <w:r>
        <w:rPr>
          <w:rFonts w:ascii="Times New Roman"/>
          <w:b w:val="false"/>
          <w:i w:val="false"/>
          <w:color w:val="000000"/>
          <w:sz w:val="28"/>
        </w:rPr>
        <w:t xml:space="preserve">
      5. Бағдарламалық қамтылымға, бағдарламалық кодқа, интернет-ресурсқа және ақпараттық жүйелерге сынақтар олардың техникалық құжаттаманың, Қазақстан Республикасы нормативтік құқықтық актілерінің және Қазақстан Республикасының аумағында қолданылатын ақпараттандыру саласындағы стандарттардың талаптарына сәйкестігін бағалау мақсатында жүргізіледі. </w:t>
      </w:r>
    </w:p>
    <w:bookmarkEnd w:id="297"/>
    <w:p>
      <w:pPr>
        <w:spacing w:after="0"/>
        <w:ind w:left="0"/>
        <w:jc w:val="left"/>
      </w:pPr>
      <w:r>
        <w:rPr>
          <w:rFonts w:ascii="Times New Roman"/>
          <w:b w:val="false"/>
          <w:i w:val="false"/>
          <w:color w:val="000000"/>
          <w:sz w:val="28"/>
        </w:rPr>
        <w:t>
      Техникалық құжаттамаға сараптама Қазақстан Республикасының нормативтік құқықтық актілерінің және Қазақстан Республикасының аумағында қолданылатын ақпараттандыру саласындағы стандарттардың талаптарына сәйкестікті бағалау мақсатында жүргізіледі.</w:t>
      </w:r>
    </w:p>
    <w:p>
      <w:pPr>
        <w:spacing w:after="0"/>
        <w:ind w:left="0"/>
        <w:jc w:val="left"/>
      </w:pPr>
      <w:r>
        <w:rPr>
          <w:rFonts w:ascii="Times New Roman"/>
          <w:b w:val="false"/>
          <w:i w:val="false"/>
          <w:color w:val="000000"/>
          <w:sz w:val="28"/>
        </w:rPr>
        <w:t>
      Бағдарламалық қамтылымға, бағдарламалық кодқа, интернет-ресурсқа, ақпараттық жүйелерге сынақтар мен техникалық құжаттамаға сараптама меншік иесінің немесе иеленушінің бастамасы бойынша жүзеге асырылады және оларды сынақ зертханалары осы Заңға және Қазақстан Республикасының техникалық реттеу саласындағы заңнамасына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50-бап. Ақпараттық жүйелердің аудиті</w:t>
      </w:r>
    </w:p>
    <w:bookmarkStart w:name="z111" w:id="298"/>
    <w:p>
      <w:pPr>
        <w:spacing w:after="0"/>
        <w:ind w:left="0"/>
        <w:jc w:val="left"/>
      </w:pPr>
      <w:r>
        <w:rPr>
          <w:rFonts w:ascii="Times New Roman"/>
          <w:b w:val="false"/>
          <w:i w:val="false"/>
          <w:color w:val="000000"/>
          <w:sz w:val="28"/>
        </w:rPr>
        <w:t>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p>
    <w:bookmarkEnd w:id="298"/>
    <w:bookmarkStart w:name="z325" w:id="299"/>
    <w:p>
      <w:pPr>
        <w:spacing w:after="0"/>
        <w:ind w:left="0"/>
        <w:jc w:val="left"/>
      </w:pPr>
      <w:r>
        <w:rPr>
          <w:rFonts w:ascii="Times New Roman"/>
          <w:b w:val="false"/>
          <w:i w:val="false"/>
          <w:color w:val="000000"/>
          <w:sz w:val="28"/>
        </w:rPr>
        <w:t>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bookmarkEnd w:id="299"/>
    <w:p>
      <w:pPr>
        <w:spacing w:after="0"/>
        <w:ind w:left="0"/>
        <w:jc w:val="left"/>
      </w:pPr>
      <w:r>
        <w:rPr>
          <w:rFonts w:ascii="Times New Roman"/>
          <w:b/>
          <w:i w:val="false"/>
          <w:color w:val="000000"/>
          <w:sz w:val="28"/>
        </w:rPr>
        <w:t>51-бап. Аттестаттау</w:t>
      </w:r>
    </w:p>
    <w:bookmarkStart w:name="z113" w:id="300"/>
    <w:p>
      <w:pPr>
        <w:spacing w:after="0"/>
        <w:ind w:left="0"/>
        <w:jc w:val="left"/>
      </w:pPr>
      <w:r>
        <w:rPr>
          <w:rFonts w:ascii="Times New Roman"/>
          <w:b w:val="false"/>
          <w:i w:val="false"/>
          <w:color w:val="000000"/>
          <w:sz w:val="28"/>
        </w:rPr>
        <w:t>
      1. Аттестаттау міндетті түрде немесе меншік иесінің бастамасы бойынша жүргізіледі.</w:t>
      </w:r>
    </w:p>
    <w:bookmarkEnd w:id="300"/>
    <w:bookmarkStart w:name="z326" w:id="301"/>
    <w:p>
      <w:pPr>
        <w:spacing w:after="0"/>
        <w:ind w:left="0"/>
        <w:jc w:val="left"/>
      </w:pPr>
      <w:r>
        <w:rPr>
          <w:rFonts w:ascii="Times New Roman"/>
          <w:b w:val="false"/>
          <w:i w:val="false"/>
          <w:color w:val="000000"/>
          <w:sz w:val="28"/>
        </w:rPr>
        <w:t>
      2. Мыналар:</w:t>
      </w:r>
    </w:p>
    <w:bookmarkEnd w:id="301"/>
    <w:p>
      <w:pPr>
        <w:spacing w:after="0"/>
        <w:ind w:left="0"/>
        <w:jc w:val="left"/>
      </w:pPr>
      <w:r>
        <w:rPr>
          <w:rFonts w:ascii="Times New Roman"/>
          <w:b w:val="false"/>
          <w:i w:val="false"/>
          <w:color w:val="000000"/>
          <w:sz w:val="28"/>
        </w:rPr>
        <w:t>
      1) мемлекеттік органның ақпараттық жүйесі;</w:t>
      </w:r>
    </w:p>
    <w:p>
      <w:pPr>
        <w:spacing w:after="0"/>
        <w:ind w:left="0"/>
        <w:jc w:val="left"/>
      </w:pPr>
      <w:r>
        <w:rPr>
          <w:rFonts w:ascii="Times New Roman"/>
          <w:b w:val="false"/>
          <w:i w:val="false"/>
          <w:color w:val="000000"/>
          <w:sz w:val="28"/>
        </w:rPr>
        <w:t>
      2) мемлекеттік заңды тұлғаның ақпараттық жүйесі,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 міндетті түрде аттестатталуға жататын аттестаттау объектілері болып табылады.</w:t>
      </w:r>
    </w:p>
    <w:p>
      <w:pPr>
        <w:spacing w:after="0"/>
        <w:ind w:left="0"/>
        <w:jc w:val="left"/>
      </w:pPr>
      <w:r>
        <w:rPr>
          <w:rFonts w:ascii="Times New Roman"/>
          <w:b w:val="false"/>
          <w:i w:val="false"/>
          <w:color w:val="000000"/>
          <w:sz w:val="28"/>
        </w:rPr>
        <w:t>
      Осы тармақшада белгіленген талаптар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w:t>
      </w:r>
    </w:p>
    <w:p>
      <w:pPr>
        <w:spacing w:after="0"/>
        <w:ind w:left="0"/>
        <w:jc w:val="left"/>
      </w:pPr>
      <w:r>
        <w:rPr>
          <w:rFonts w:ascii="Times New Roman"/>
          <w:b w:val="false"/>
          <w:i w:val="false"/>
          <w:color w:val="000000"/>
          <w:sz w:val="28"/>
        </w:rPr>
        <w:t>
      3) ақпараттық-коммуникациялық инфрақұрылымның аса маңызды объектілеріне жатқызылған ақпараттық жүйе;</w:t>
      </w:r>
    </w:p>
    <w:p>
      <w:pPr>
        <w:spacing w:after="0"/>
        <w:ind w:left="0"/>
        <w:jc w:val="left"/>
      </w:pPr>
      <w:r>
        <w:rPr>
          <w:rFonts w:ascii="Times New Roman"/>
          <w:b w:val="false"/>
          <w:i w:val="false"/>
          <w:color w:val="000000"/>
          <w:sz w:val="28"/>
        </w:rPr>
        <w:t>
      4) "электрондық үкіметтің" ақпараттық-коммуникациялық платформасы;</w:t>
      </w:r>
    </w:p>
    <w:p>
      <w:pPr>
        <w:spacing w:after="0"/>
        <w:ind w:left="0"/>
        <w:jc w:val="left"/>
      </w:pPr>
      <w:r>
        <w:rPr>
          <w:rFonts w:ascii="Times New Roman"/>
          <w:b w:val="false"/>
          <w:i w:val="false"/>
          <w:color w:val="000000"/>
          <w:sz w:val="28"/>
        </w:rPr>
        <w:t>
      5) мемлекеттік органның интернет-ресурсы міндетті түрде аттестатталуға жататын аттестаттау объектілері болып табылады.</w:t>
      </w:r>
    </w:p>
    <w:bookmarkStart w:name="z429" w:id="302"/>
    <w:p>
      <w:pPr>
        <w:spacing w:after="0"/>
        <w:ind w:left="0"/>
        <w:jc w:val="left"/>
      </w:pPr>
      <w:r>
        <w:rPr>
          <w:rFonts w:ascii="Times New Roman"/>
          <w:b w:val="false"/>
          <w:i w:val="false"/>
          <w:color w:val="000000"/>
          <w:sz w:val="28"/>
        </w:rPr>
        <w:t>
      Қазақстан Республикасының ұлттық куәландырушы орталығының электрондық цифрлық қолтаңбаның төлнұсқалылығын тексеру бойынша сервистерін пайдаланған кезде осы тармақта көрсетілген аттестаттау объектілері үшін ақпараттық қауіпсіздік талаптарына сәйкестікке аттестаттаудан өту талап етілмейді.</w:t>
      </w:r>
    </w:p>
    <w:bookmarkEnd w:id="302"/>
    <w:bookmarkStart w:name="z327" w:id="303"/>
    <w:p>
      <w:pPr>
        <w:spacing w:after="0"/>
        <w:ind w:left="0"/>
        <w:jc w:val="left"/>
      </w:pPr>
      <w:r>
        <w:rPr>
          <w:rFonts w:ascii="Times New Roman"/>
          <w:b w:val="false"/>
          <w:i w:val="false"/>
          <w:color w:val="000000"/>
          <w:sz w:val="28"/>
        </w:rPr>
        <w:t>
      3. Мыналар:</w:t>
      </w:r>
    </w:p>
    <w:bookmarkEnd w:id="303"/>
    <w:p>
      <w:pPr>
        <w:spacing w:after="0"/>
        <w:ind w:left="0"/>
        <w:jc w:val="left"/>
      </w:pPr>
      <w:r>
        <w:rPr>
          <w:rFonts w:ascii="Times New Roman"/>
          <w:b w:val="false"/>
          <w:i w:val="false"/>
          <w:color w:val="000000"/>
          <w:sz w:val="28"/>
        </w:rPr>
        <w:t>
      1) мемлекеттік емес ақпараттық жүйе;</w:t>
      </w:r>
    </w:p>
    <w:p>
      <w:pPr>
        <w:spacing w:after="0"/>
        <w:ind w:left="0"/>
        <w:jc w:val="left"/>
      </w:pPr>
      <w:r>
        <w:rPr>
          <w:rFonts w:ascii="Times New Roman"/>
          <w:b w:val="false"/>
          <w:i w:val="false"/>
          <w:color w:val="000000"/>
          <w:sz w:val="28"/>
        </w:rPr>
        <w:t>
      2) мемлекеттік емес интернет-ресурс міндетті аттестатталуға жатпайтын аттестаттау объектілері болып табылады.</w:t>
      </w:r>
    </w:p>
    <w:bookmarkStart w:name="z328" w:id="304"/>
    <w:p>
      <w:pPr>
        <w:spacing w:after="0"/>
        <w:ind w:left="0"/>
        <w:jc w:val="left"/>
      </w:pPr>
      <w:r>
        <w:rPr>
          <w:rFonts w:ascii="Times New Roman"/>
          <w:b w:val="false"/>
          <w:i w:val="false"/>
          <w:color w:val="000000"/>
          <w:sz w:val="28"/>
        </w:rPr>
        <w:t>
      4. Мемлекеттік органның ақпараттық жүйесін, ақпараттық-коммуникациялық инфрақұрылымның аса маңызды объектілеріне жатқызылған ақпараттық жүйені,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 мемлекеттік органның интернет-ресурсын және "электрондық үкіметтің" ақпараттық-коммуникациялық платформасын өнеркәсіптік пайдалануға ақпараттық қауіпсіздік талаптарына сәйкестік аттестаты болған кезде ғана жол беріледі.</w:t>
      </w:r>
    </w:p>
    <w:bookmarkEnd w:id="304"/>
    <w:bookmarkStart w:name="z329" w:id="305"/>
    <w:p>
      <w:pPr>
        <w:spacing w:after="0"/>
        <w:ind w:left="0"/>
        <w:jc w:val="left"/>
      </w:pPr>
      <w:r>
        <w:rPr>
          <w:rFonts w:ascii="Times New Roman"/>
          <w:b w:val="false"/>
          <w:i w:val="false"/>
          <w:color w:val="000000"/>
          <w:sz w:val="28"/>
        </w:rPr>
        <w:t>
      5. Аттестаттық зерттеп-қарау мерзімі аттестаттық зерттеп-қарау жүргізу шарты күшіне енген күннен бастап отыз жұмыс күннен аспауға тиіс.</w:t>
      </w:r>
    </w:p>
    <w:bookmarkEnd w:id="305"/>
    <w:p>
      <w:pPr>
        <w:spacing w:after="0"/>
        <w:ind w:left="0"/>
        <w:jc w:val="left"/>
      </w:pPr>
      <w:r>
        <w:rPr>
          <w:rFonts w:ascii="Times New Roman"/>
          <w:b w:val="false"/>
          <w:i w:val="false"/>
          <w:color w:val="000000"/>
          <w:sz w:val="28"/>
        </w:rPr>
        <w:t>
      Егер аттестатталатын ақпараттық жүйе аумақтық жағынан бөлінген болса, аттестаттық зерттеп-қарау мерзімі қырық жұмыс күнінен аспайды.</w:t>
      </w:r>
    </w:p>
    <w:bookmarkStart w:name="z330" w:id="306"/>
    <w:p>
      <w:pPr>
        <w:spacing w:after="0"/>
        <w:ind w:left="0"/>
        <w:jc w:val="left"/>
      </w:pPr>
      <w:r>
        <w:rPr>
          <w:rFonts w:ascii="Times New Roman"/>
          <w:b w:val="false"/>
          <w:i w:val="false"/>
          <w:color w:val="000000"/>
          <w:sz w:val="28"/>
        </w:rPr>
        <w:t>
      6. Аттестаттық зерттеп-қарау актісін ескере отырып, ақпараттық қауіпсіздікті қамтамасыз ету саласындағы уәкілетті орган үш жұмыс күні ішінде мынадай:</w:t>
      </w:r>
    </w:p>
    <w:bookmarkEnd w:id="306"/>
    <w:p>
      <w:pPr>
        <w:spacing w:after="0"/>
        <w:ind w:left="0"/>
        <w:jc w:val="left"/>
      </w:pPr>
      <w:r>
        <w:rPr>
          <w:rFonts w:ascii="Times New Roman"/>
          <w:b w:val="false"/>
          <w:i w:val="false"/>
          <w:color w:val="000000"/>
          <w:sz w:val="28"/>
        </w:rPr>
        <w:t>
      1) ақпараттық қауіпсіздік талаптарына сәйкестік аттестатын беру туралы;</w:t>
      </w:r>
    </w:p>
    <w:p>
      <w:pPr>
        <w:spacing w:after="0"/>
        <w:ind w:left="0"/>
        <w:jc w:val="left"/>
      </w:pPr>
      <w:r>
        <w:rPr>
          <w:rFonts w:ascii="Times New Roman"/>
          <w:b w:val="false"/>
          <w:i w:val="false"/>
          <w:color w:val="000000"/>
          <w:sz w:val="28"/>
        </w:rPr>
        <w:t>
      2) ақпараттық қауіпсіздік талаптарына сәйкестік аттестатын беруден бас тарту туралы;</w:t>
      </w:r>
    </w:p>
    <w:p>
      <w:pPr>
        <w:spacing w:after="0"/>
        <w:ind w:left="0"/>
        <w:jc w:val="left"/>
      </w:pPr>
      <w:r>
        <w:rPr>
          <w:rFonts w:ascii="Times New Roman"/>
          <w:b w:val="false"/>
          <w:i w:val="false"/>
          <w:color w:val="000000"/>
          <w:sz w:val="28"/>
        </w:rPr>
        <w:t>
      3) өтінім берушінің анықталған сәйкессіздіктерді жоюы туралы шешімдердің бірін қабылдайды.</w:t>
      </w:r>
    </w:p>
    <w:p>
      <w:pPr>
        <w:spacing w:after="0"/>
        <w:ind w:left="0"/>
        <w:jc w:val="left"/>
      </w:pPr>
      <w:r>
        <w:rPr>
          <w:rFonts w:ascii="Times New Roman"/>
          <w:b w:val="false"/>
          <w:i w:val="false"/>
          <w:color w:val="000000"/>
          <w:sz w:val="28"/>
        </w:rPr>
        <w:t>
      Өтінім берушінің анықталған сәйкессіздіктерді жоюы туралы шешім аттестаттауды жүргізуге өтінім бойынша бір реттен артық қабылданбайды.</w:t>
      </w:r>
    </w:p>
    <w:bookmarkStart w:name="z331" w:id="307"/>
    <w:p>
      <w:pPr>
        <w:spacing w:after="0"/>
        <w:ind w:left="0"/>
        <w:jc w:val="left"/>
      </w:pPr>
      <w:r>
        <w:rPr>
          <w:rFonts w:ascii="Times New Roman"/>
          <w:b w:val="false"/>
          <w:i w:val="false"/>
          <w:color w:val="000000"/>
          <w:sz w:val="28"/>
        </w:rPr>
        <w:t>
      7. Аттестаттық зерттеп-қарау кезінде анықталып, шешім көшірмесін алған күннен бастап жиырма жұмыс күні ішінде жойылмайтын сәйкессіздіктер ақпараттық қауіпсіздік талаптарына сәйкестік аттестатын беруден бас тартуға негіз болып табылады.</w:t>
      </w:r>
    </w:p>
    <w:bookmarkEnd w:id="307"/>
    <w:bookmarkStart w:name="z332" w:id="308"/>
    <w:p>
      <w:pPr>
        <w:spacing w:after="0"/>
        <w:ind w:left="0"/>
        <w:jc w:val="left"/>
      </w:pPr>
      <w:r>
        <w:rPr>
          <w:rFonts w:ascii="Times New Roman"/>
          <w:b w:val="false"/>
          <w:i w:val="false"/>
          <w:color w:val="000000"/>
          <w:sz w:val="28"/>
        </w:rPr>
        <w:t>
      8. Ақпараттық қауіпсіздік талаптарына сәйкестік аттестаты, "электрондық үкіметтің" ақпараттық-коммуникациялық платформасын қоспағанда, көрсетілген мерзім ішінде қорғалатын ақпараттың өңделуін қамтамасыз ететін және ақпараттың қауіпсіздігін айқындайтын аттестаттау объектісінің, аппараттық-бағдарламалық кешеннің және ақпараттық-коммуникациялық технологиялардың жұмыс істеуі мен функционалдылығы шарттарының өзгермеуі сақталған (қамтамасыз етілген) жағдайда, аттестаттау объектісінің өнеркәсіптік пайдаланылу мерзіміне беріледі.</w:t>
      </w:r>
    </w:p>
    <w:bookmarkEnd w:id="308"/>
    <w:bookmarkStart w:name="z333" w:id="309"/>
    <w:p>
      <w:pPr>
        <w:spacing w:after="0"/>
        <w:ind w:left="0"/>
        <w:jc w:val="left"/>
      </w:pPr>
      <w:r>
        <w:rPr>
          <w:rFonts w:ascii="Times New Roman"/>
          <w:b w:val="false"/>
          <w:i w:val="false"/>
          <w:color w:val="000000"/>
          <w:sz w:val="28"/>
        </w:rPr>
        <w:t>
      9. "Электрондық үкіметтің" ақпараттық-коммуникациялық платформасының ақпараттық қауіпсіздік талаптарына сәйкестік аттестаты бір жылға беріледі.</w:t>
      </w:r>
    </w:p>
    <w:bookmarkEnd w:id="309"/>
    <w:bookmarkStart w:name="z334" w:id="310"/>
    <w:p>
      <w:pPr>
        <w:spacing w:after="0"/>
        <w:ind w:left="0"/>
        <w:jc w:val="left"/>
      </w:pPr>
      <w:r>
        <w:rPr>
          <w:rFonts w:ascii="Times New Roman"/>
          <w:b w:val="false"/>
          <w:i w:val="false"/>
          <w:color w:val="000000"/>
          <w:sz w:val="28"/>
        </w:rPr>
        <w:t>
      10. Аттестаттау объектісінің жұмыс істеуі және функционалдылығы шарттары өзгерген жағдайда, аттестаттау объектісінің меншік иесі немесе иеленушісі оны дамыту жөніндегі жұмыстар аяқталғаннан кейін ақпараттық қауіпсіздікті қамтамасыз ету саласындағы уәкілетті органға жүргізілген барлық өзгертулердің сипаттамасын қоса бере отырып, осы Заңда белгіленген тәртіппен объектіге қайтадан аттестаттау жүргізу қажеттігі туралы хабарлама жібереді.</w:t>
      </w:r>
    </w:p>
    <w:bookmarkEnd w:id="310"/>
    <w:p>
      <w:pPr>
        <w:spacing w:after="0"/>
        <w:ind w:left="0"/>
        <w:jc w:val="left"/>
      </w:pPr>
      <w:r>
        <w:rPr>
          <w:rFonts w:ascii="Times New Roman"/>
          <w:b w:val="false"/>
          <w:i w:val="false"/>
          <w:color w:val="000000"/>
          <w:sz w:val="28"/>
        </w:rPr>
        <w:t>
      Аттестаттау объектісінің, қорғалатын ақпаратты өңдеу технологиясының жұмыс істеуінің белгіленген шарттарының және ақпараттық қауіпсіздік жөніндегі талаптардың орындалуына жауапкершілік аттестаттау объектісінің меншік иесіне немесе иеленушісіне жүктеледі.</w:t>
      </w:r>
    </w:p>
    <w:bookmarkStart w:name="z335" w:id="311"/>
    <w:p>
      <w:pPr>
        <w:spacing w:after="0"/>
        <w:ind w:left="0"/>
        <w:jc w:val="left"/>
      </w:pPr>
      <w:r>
        <w:rPr>
          <w:rFonts w:ascii="Times New Roman"/>
          <w:b w:val="false"/>
          <w:i w:val="false"/>
          <w:color w:val="000000"/>
          <w:sz w:val="28"/>
        </w:rPr>
        <w:t>
      11. Ақпараттық қауіпсіздікті қамтамасыз ету саласындағы уәкілетті орган хабарламаны алған күннен бастап үш жұмыс күні ішінде аттестаттау объектісіне қайтадан аттестаттау жүргізу туралы шешім қабылдайды.</w:t>
      </w:r>
    </w:p>
    <w:bookmarkEnd w:id="311"/>
    <w:bookmarkStart w:name="z336" w:id="312"/>
    <w:p>
      <w:pPr>
        <w:spacing w:after="0"/>
        <w:ind w:left="0"/>
        <w:jc w:val="left"/>
      </w:pPr>
      <w:r>
        <w:rPr>
          <w:rFonts w:ascii="Times New Roman"/>
          <w:b w:val="false"/>
          <w:i w:val="false"/>
          <w:color w:val="000000"/>
          <w:sz w:val="28"/>
        </w:rPr>
        <w:t>
      12. Ақпараттық қауіпсіздікті қамтамасыз ету саласындағы уәкілетті орган аттестаттау объектісінің ақпараттық қауіпсіздік талаптарына сәйкестік аттестатын кері қайтарып алу туралы шараларды мынадай:</w:t>
      </w:r>
    </w:p>
    <w:bookmarkEnd w:id="312"/>
    <w:p>
      <w:pPr>
        <w:spacing w:after="0"/>
        <w:ind w:left="0"/>
        <w:jc w:val="left"/>
      </w:pPr>
      <w:r>
        <w:rPr>
          <w:rFonts w:ascii="Times New Roman"/>
          <w:b w:val="false"/>
          <w:i w:val="false"/>
          <w:color w:val="000000"/>
          <w:sz w:val="28"/>
        </w:rPr>
        <w:t>
      1) аттестаттау объектісінің меншік иесінің немесе иеленушісінің жазбаша өтініші бар болған;</w:t>
      </w:r>
    </w:p>
    <w:p>
      <w:pPr>
        <w:spacing w:after="0"/>
        <w:ind w:left="0"/>
        <w:jc w:val="left"/>
      </w:pPr>
      <w:r>
        <w:rPr>
          <w:rFonts w:ascii="Times New Roman"/>
          <w:b w:val="false"/>
          <w:i w:val="false"/>
          <w:color w:val="000000"/>
          <w:sz w:val="28"/>
        </w:rPr>
        <w:t>
      2) аттестаттау объектісінің Қазақстан Республикасының Кәсіпкерлік кодексіне сәйкес жүргізілген тексеру кезінде анықталған ақпараттық қауіпсіздік талаптарына сәйкессіздігі;</w:t>
      </w:r>
    </w:p>
    <w:p>
      <w:pPr>
        <w:spacing w:after="0"/>
        <w:ind w:left="0"/>
        <w:jc w:val="left"/>
      </w:pPr>
      <w:r>
        <w:rPr>
          <w:rFonts w:ascii="Times New Roman"/>
          <w:b w:val="false"/>
          <w:i w:val="false"/>
          <w:color w:val="000000"/>
          <w:sz w:val="28"/>
        </w:rPr>
        <w:t>
      3) осы баптың 2-тармағында көрсетілген аттестаттау объектісінің жұмыс істеуі мен функционалдылығы шарттары өзгерген;</w:t>
      </w:r>
    </w:p>
    <w:p>
      <w:pPr>
        <w:spacing w:after="0"/>
        <w:ind w:left="0"/>
        <w:jc w:val="left"/>
      </w:pPr>
      <w:r>
        <w:rPr>
          <w:rFonts w:ascii="Times New Roman"/>
          <w:b w:val="false"/>
          <w:i w:val="false"/>
          <w:color w:val="000000"/>
          <w:sz w:val="28"/>
        </w:rPr>
        <w:t>
      4) осы баптың 2-тармағында көрсетілген аттестаттау объектісін пайдалану тоқтатылған жағдайларда қабылдайды.</w:t>
      </w:r>
    </w:p>
    <w:bookmarkStart w:name="z337" w:id="313"/>
    <w:p>
      <w:pPr>
        <w:spacing w:after="0"/>
        <w:ind w:left="0"/>
        <w:jc w:val="left"/>
      </w:pPr>
      <w:r>
        <w:rPr>
          <w:rFonts w:ascii="Times New Roman"/>
          <w:b w:val="false"/>
          <w:i w:val="false"/>
          <w:color w:val="000000"/>
          <w:sz w:val="28"/>
        </w:rPr>
        <w:t>
      13. Жаңа сервистік бағдарламалық өнімді ендіру, сервистік бағдарламалық өнімді өзгерту "электрондық үкіметтің" ақпараттық-коммуникациялық платформасының ақпараттық қауіпсіздік талаптарына сәйкестік аттестатын кері қайтарып алуға әкеп соқпайды.</w:t>
      </w:r>
    </w:p>
    <w:bookmarkEnd w:id="313"/>
    <w:bookmarkStart w:name="z338" w:id="314"/>
    <w:p>
      <w:pPr>
        <w:spacing w:after="0"/>
        <w:ind w:left="0"/>
        <w:jc w:val="left"/>
      </w:pPr>
      <w:r>
        <w:rPr>
          <w:rFonts w:ascii="Times New Roman"/>
          <w:b w:val="false"/>
          <w:i w:val="false"/>
          <w:color w:val="000000"/>
          <w:sz w:val="28"/>
        </w:rPr>
        <w:t>
      14. Аттестаттау объектісінің ақпараттық қауіпсіздік талаптарына сәйкестік аттестатын кері қайтарып алу туралы шешімнің көшірмесі аттестаттау объектісінің меншік иесіне немесе иеленушісіне жіберіледі, ол көрсетілген шешімнің көшірмесін алған күннен бастап үш жұмыс күні ішінде аттестаттау объектісінің ақпараттық қауіпсіздік талаптарына сәйкестік  аттестатын ақпараттық қауіпсіздікті қамтамасыз ету саласындағы уәкілетті органға қайтарады.</w:t>
      </w:r>
    </w:p>
    <w:bookmarkEnd w:id="314"/>
    <w:p>
      <w:pPr>
        <w:spacing w:after="0"/>
        <w:ind w:left="0"/>
        <w:jc w:val="left"/>
      </w:pPr>
      <w:r>
        <w:rPr>
          <w:rFonts w:ascii="Times New Roman"/>
          <w:b w:val="false"/>
          <w:i w:val="false"/>
          <w:color w:val="000000"/>
          <w:sz w:val="28"/>
        </w:rPr>
        <w:t>
      Ақпараттық қауіпсіздік талаптарына сәйкестік аттестаты кері қайтарылып алынғаннан кейін аттестаттау объектісін аттестаттау осы Заңда және Қазақстан Республикасының Үкіметі бекітетін қағидаларда көзделген тәртіппен жүзеге асырылады.</w:t>
      </w:r>
    </w:p>
    <w:bookmarkStart w:name="z339" w:id="315"/>
    <w:p>
      <w:pPr>
        <w:spacing w:after="0"/>
        <w:ind w:left="0"/>
        <w:jc w:val="left"/>
      </w:pPr>
      <w:r>
        <w:rPr>
          <w:rFonts w:ascii="Times New Roman"/>
          <w:b w:val="false"/>
          <w:i w:val="false"/>
          <w:color w:val="000000"/>
          <w:sz w:val="28"/>
        </w:rPr>
        <w:t>
      15. Аттестаттау объектісінің меншік иесі немесе иеленушісі немесе ол уәкілеттік берген тұлға ақпараттық қауіпсіздікті қамтамасыз ету саласындағы уәкілетті органға жыл сайын 1 наурыздан кешіктірмей ағымдағы жылы аттестатталуы жоспарланатын объектілердің тізбесін жібереді.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52-бап. Ақпараттандыру саласындағы сәйкестікті растау</w:t>
      </w:r>
    </w:p>
    <w:bookmarkStart w:name="z115" w:id="316"/>
    <w:p>
      <w:pPr>
        <w:spacing w:after="0"/>
        <w:ind w:left="0"/>
        <w:jc w:val="left"/>
      </w:pPr>
      <w:r>
        <w:rPr>
          <w:rFonts w:ascii="Times New Roman"/>
          <w:b w:val="false"/>
          <w:i w:val="false"/>
          <w:color w:val="000000"/>
          <w:sz w:val="28"/>
        </w:rPr>
        <w:t>
      Ақпараттандыру саласындағы сәйкестікті растау Қазақстан Республикасының техникалық реттеу саласындағы заңнамасына сәйкес жүзеге асырылады.</w:t>
      </w:r>
    </w:p>
    <w:bookmarkEnd w:id="316"/>
    <w:bookmarkStart w:name="z116" w:id="317"/>
    <w:p>
      <w:pPr>
        <w:spacing w:after="0"/>
        <w:ind w:left="0"/>
        <w:jc w:val="left"/>
      </w:pPr>
      <w:r>
        <w:rPr>
          <w:rFonts w:ascii="Times New Roman"/>
          <w:b/>
          <w:i w:val="false"/>
          <w:color w:val="000000"/>
        </w:rPr>
        <w:t xml:space="preserve"> 9-тарау. АҚПАРАТТАНДЫРУ ОБЪЕКТІЛЕРІН ҚОРҒАУ</w:t>
      </w:r>
    </w:p>
    <w:bookmarkEnd w:id="317"/>
    <w:p>
      <w:pPr>
        <w:spacing w:after="0"/>
        <w:ind w:left="0"/>
        <w:jc w:val="left"/>
      </w:pPr>
      <w:r>
        <w:rPr>
          <w:rFonts w:ascii="Times New Roman"/>
          <w:b/>
          <w:i w:val="false"/>
          <w:color w:val="000000"/>
          <w:sz w:val="28"/>
        </w:rPr>
        <w:t>53-бап. Ақпараттандыру объектілерін қорғаудың мақсаттары</w:t>
      </w:r>
    </w:p>
    <w:bookmarkStart w:name="z118" w:id="318"/>
    <w:p>
      <w:pPr>
        <w:spacing w:after="0"/>
        <w:ind w:left="0"/>
        <w:jc w:val="left"/>
      </w:pPr>
      <w:r>
        <w:rPr>
          <w:rFonts w:ascii="Times New Roman"/>
          <w:b w:val="false"/>
          <w:i w:val="false"/>
          <w:color w:val="000000"/>
          <w:sz w:val="28"/>
        </w:rPr>
        <w:t>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p>
    <w:bookmarkEnd w:id="318"/>
    <w:bookmarkStart w:name="z340" w:id="319"/>
    <w:p>
      <w:pPr>
        <w:spacing w:after="0"/>
        <w:ind w:left="0"/>
        <w:jc w:val="left"/>
      </w:pPr>
      <w:r>
        <w:rPr>
          <w:rFonts w:ascii="Times New Roman"/>
          <w:b w:val="false"/>
          <w:i w:val="false"/>
          <w:color w:val="000000"/>
          <w:sz w:val="28"/>
        </w:rPr>
        <w:t>
      2. Ақпараттандыру объектілерін қорғау:</w:t>
      </w:r>
    </w:p>
    <w:bookmarkEnd w:id="319"/>
    <w:p>
      <w:pPr>
        <w:spacing w:after="0"/>
        <w:ind w:left="0"/>
        <w:jc w:val="left"/>
      </w:pPr>
      <w:r>
        <w:rPr>
          <w:rFonts w:ascii="Times New Roman"/>
          <w:b w:val="false"/>
          <w:i w:val="false"/>
          <w:color w:val="000000"/>
          <w:sz w:val="28"/>
        </w:rPr>
        <w:t>
      1) электрондық-ақпараттық ресурстардың тұтастығын және сақталуын қамтамасыз ету;</w:t>
      </w:r>
    </w:p>
    <w:p>
      <w:pPr>
        <w:spacing w:after="0"/>
        <w:ind w:left="0"/>
        <w:jc w:val="left"/>
      </w:pPr>
      <w:r>
        <w:rPr>
          <w:rFonts w:ascii="Times New Roman"/>
          <w:b w:val="false"/>
          <w:i w:val="false"/>
          <w:color w:val="000000"/>
          <w:sz w:val="28"/>
        </w:rPr>
        <w:t>
      2) қолжетiмдiлiгi шектелген электрондық ақпараттық ресурстардың құпиялылық режимін қамтамасыз ету;</w:t>
      </w:r>
    </w:p>
    <w:p>
      <w:pPr>
        <w:spacing w:after="0"/>
        <w:ind w:left="0"/>
        <w:jc w:val="left"/>
      </w:pPr>
      <w:r>
        <w:rPr>
          <w:rFonts w:ascii="Times New Roman"/>
          <w:b w:val="false"/>
          <w:i w:val="false"/>
          <w:color w:val="000000"/>
          <w:sz w:val="28"/>
        </w:rPr>
        <w:t>
      3) ақпараттандыру субъектілерінің электрондық ақпараттық ресурстарға қол жеткiзу құқығын iске асыру;</w:t>
      </w:r>
    </w:p>
    <w:p>
      <w:pPr>
        <w:spacing w:after="0"/>
        <w:ind w:left="0"/>
        <w:jc w:val="left"/>
      </w:pPr>
      <w:r>
        <w:rPr>
          <w:rFonts w:ascii="Times New Roman"/>
          <w:b w:val="false"/>
          <w:i w:val="false"/>
          <w:color w:val="000000"/>
          <w:sz w:val="28"/>
        </w:rPr>
        <w:t>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әдейі жасалмаған ықпал етуге жол бермеу;</w:t>
      </w:r>
    </w:p>
    <w:p>
      <w:pPr>
        <w:spacing w:after="0"/>
        <w:ind w:left="0"/>
        <w:jc w:val="left"/>
      </w:pPr>
      <w:r>
        <w:rPr>
          <w:rFonts w:ascii="Times New Roman"/>
          <w:b w:val="false"/>
          <w:i w:val="false"/>
          <w:color w:val="000000"/>
          <w:sz w:val="28"/>
        </w:rPr>
        <w:t>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p>
    <w:bookmarkStart w:name="z341" w:id="320"/>
    <w:p>
      <w:pPr>
        <w:spacing w:after="0"/>
        <w:ind w:left="0"/>
        <w:jc w:val="left"/>
      </w:pPr>
      <w:r>
        <w:rPr>
          <w:rFonts w:ascii="Times New Roman"/>
          <w:b w:val="false"/>
          <w:i w:val="false"/>
          <w:color w:val="000000"/>
          <w:sz w:val="28"/>
        </w:rPr>
        <w:t>
      3. Ақпараттандыру объектілеріне қатысты санкцияланбаған және (немесе) әдейі жасалмаған өзге де әрекеттер:</w:t>
      </w:r>
    </w:p>
    <w:bookmarkEnd w:id="320"/>
    <w:p>
      <w:pPr>
        <w:spacing w:after="0"/>
        <w:ind w:left="0"/>
        <w:jc w:val="left"/>
      </w:pPr>
      <w:r>
        <w:rPr>
          <w:rFonts w:ascii="Times New Roman"/>
          <w:b w:val="false"/>
          <w:i w:val="false"/>
          <w:color w:val="000000"/>
          <w:sz w:val="28"/>
        </w:rPr>
        <w:t>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p>
    <w:p>
      <w:pPr>
        <w:spacing w:after="0"/>
        <w:ind w:left="0"/>
        <w:jc w:val="left"/>
      </w:pPr>
      <w:r>
        <w:rPr>
          <w:rFonts w:ascii="Times New Roman"/>
          <w:b w:val="false"/>
          <w:i w:val="false"/>
          <w:color w:val="000000"/>
          <w:sz w:val="28"/>
        </w:rPr>
        <w:t>
      2) ақпараттандыру объектілерін санкцияланбаған және (немесе) әдейі жасалмаған түрлендiру;</w:t>
      </w:r>
    </w:p>
    <w:p>
      <w:pPr>
        <w:spacing w:after="0"/>
        <w:ind w:left="0"/>
        <w:jc w:val="left"/>
      </w:pPr>
      <w:r>
        <w:rPr>
          <w:rFonts w:ascii="Times New Roman"/>
          <w:b w:val="false"/>
          <w:i w:val="false"/>
          <w:color w:val="000000"/>
          <w:sz w:val="28"/>
        </w:rPr>
        <w:t>
      3) электрондық ақпараттық ресурсты санкцияланбаған және (немесе) әдейі жасалмаған көшiру;</w:t>
      </w:r>
    </w:p>
    <w:p>
      <w:pPr>
        <w:spacing w:after="0"/>
        <w:ind w:left="0"/>
        <w:jc w:val="left"/>
      </w:pPr>
      <w:r>
        <w:rPr>
          <w:rFonts w:ascii="Times New Roman"/>
          <w:b w:val="false"/>
          <w:i w:val="false"/>
          <w:color w:val="000000"/>
          <w:sz w:val="28"/>
        </w:rPr>
        <w:t>
      4) электрондық ақпараттық ресурстарды санкцияланбаған және (немесе) әдейі жасалмаған жою, жоғалтып алу;</w:t>
      </w:r>
    </w:p>
    <w:p>
      <w:pPr>
        <w:spacing w:after="0"/>
        <w:ind w:left="0"/>
        <w:jc w:val="left"/>
      </w:pPr>
      <w:r>
        <w:rPr>
          <w:rFonts w:ascii="Times New Roman"/>
          <w:b w:val="false"/>
          <w:i w:val="false"/>
          <w:color w:val="000000"/>
          <w:sz w:val="28"/>
        </w:rPr>
        <w:t>
      5) құқық иеленушінiң рұқсатынсыз бағдарламалық қамтылымды пайдалану;</w:t>
      </w:r>
    </w:p>
    <w:p>
      <w:pPr>
        <w:spacing w:after="0"/>
        <w:ind w:left="0"/>
        <w:jc w:val="left"/>
      </w:pPr>
      <w:r>
        <w:rPr>
          <w:rFonts w:ascii="Times New Roman"/>
          <w:b w:val="false"/>
          <w:i w:val="false"/>
          <w:color w:val="000000"/>
          <w:sz w:val="28"/>
        </w:rPr>
        <w:t>
      6) ақпараттық жүйелердiң және (немесе) бағдарламалық қамтылымның жұмысын бұзу не телекоммуникациялар желiлерінiң жұмыс iстеуiн бұзу болып табылады.</w:t>
      </w:r>
    </w:p>
    <w:bookmarkStart w:name="z342" w:id="321"/>
    <w:p>
      <w:pPr>
        <w:spacing w:after="0"/>
        <w:ind w:left="0"/>
        <w:jc w:val="left"/>
      </w:pPr>
      <w:r>
        <w:rPr>
          <w:rFonts w:ascii="Times New Roman"/>
          <w:b w:val="false"/>
          <w:i w:val="false"/>
          <w:color w:val="000000"/>
          <w:sz w:val="28"/>
        </w:rPr>
        <w:t>
      4. Ақпараттық жүйелерді қорғау сыныптауышқа сәйкес берілген сыныпқа сай жүзеге асырылады.</w:t>
      </w:r>
    </w:p>
    <w:bookmarkEnd w:id="321"/>
    <w:p>
      <w:pPr>
        <w:spacing w:after="0"/>
        <w:ind w:left="0"/>
        <w:jc w:val="left"/>
      </w:pPr>
      <w:r>
        <w:rPr>
          <w:rFonts w:ascii="Times New Roman"/>
          <w:b/>
          <w:i w:val="false"/>
          <w:color w:val="000000"/>
          <w:sz w:val="28"/>
        </w:rPr>
        <w:t>54-бап. Ақпараттандыру объектілерін қорғауды ұйымдастыру</w:t>
      </w:r>
    </w:p>
    <w:bookmarkStart w:name="z120" w:id="322"/>
    <w:p>
      <w:pPr>
        <w:spacing w:after="0"/>
        <w:ind w:left="0"/>
        <w:jc w:val="left"/>
      </w:pPr>
      <w:r>
        <w:rPr>
          <w:rFonts w:ascii="Times New Roman"/>
          <w:b w:val="false"/>
          <w:i w:val="false"/>
          <w:color w:val="000000"/>
          <w:sz w:val="28"/>
        </w:rPr>
        <w:t>
      1. Ақпараттандыру объектілерін қорғауды:</w:t>
      </w:r>
    </w:p>
    <w:bookmarkEnd w:id="322"/>
    <w:p>
      <w:pPr>
        <w:spacing w:after="0"/>
        <w:ind w:left="0"/>
        <w:jc w:val="left"/>
      </w:pPr>
      <w:r>
        <w:rPr>
          <w:rFonts w:ascii="Times New Roman"/>
          <w:b w:val="false"/>
          <w:i w:val="false"/>
          <w:color w:val="000000"/>
          <w:sz w:val="28"/>
        </w:rPr>
        <w:t>
      1) электрондық ақпараттық ресурстарға қатысты – олардың меншік иелері, иеленушілері және пайдаланушылары;</w:t>
      </w:r>
    </w:p>
    <w:p>
      <w:pPr>
        <w:spacing w:after="0"/>
        <w:ind w:left="0"/>
        <w:jc w:val="left"/>
      </w:pPr>
      <w:r>
        <w:rPr>
          <w:rFonts w:ascii="Times New Roman"/>
          <w:b w:val="false"/>
          <w:i w:val="false"/>
          <w:color w:val="000000"/>
          <w:sz w:val="28"/>
        </w:rPr>
        <w:t>
      2) ақпараттық-коммуникациялық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p>
    <w:bookmarkStart w:name="z343" w:id="323"/>
    <w:p>
      <w:pPr>
        <w:spacing w:after="0"/>
        <w:ind w:left="0"/>
        <w:jc w:val="left"/>
      </w:pPr>
      <w:r>
        <w:rPr>
          <w:rFonts w:ascii="Times New Roman"/>
          <w:b w:val="false"/>
          <w:i w:val="false"/>
          <w:color w:val="000000"/>
          <w:sz w:val="28"/>
        </w:rPr>
        <w:t>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p>
    <w:bookmarkEnd w:id="323"/>
    <w:p>
      <w:pPr>
        <w:spacing w:after="0"/>
        <w:ind w:left="0"/>
        <w:jc w:val="left"/>
      </w:pPr>
      <w:r>
        <w:rPr>
          <w:rFonts w:ascii="Times New Roman"/>
          <w:b w:val="false"/>
          <w:i w:val="false"/>
          <w:color w:val="000000"/>
          <w:sz w:val="28"/>
        </w:rPr>
        <w:t>
      1) санкцияланбаған қол жеткізуді болғызбауды;</w:t>
      </w:r>
    </w:p>
    <w:p>
      <w:pPr>
        <w:spacing w:after="0"/>
        <w:ind w:left="0"/>
        <w:jc w:val="left"/>
      </w:pPr>
      <w:r>
        <w:rPr>
          <w:rFonts w:ascii="Times New Roman"/>
          <w:b w:val="false"/>
          <w:i w:val="false"/>
          <w:color w:val="000000"/>
          <w:sz w:val="28"/>
        </w:rPr>
        <w:t>
      2) егер мұндай санкцияланбаған қол жеткізуді болғызбау мүмкін болмаса, санкцияланбаған қол жеткізу фактілерін уақтылы анықтауды;</w:t>
      </w:r>
    </w:p>
    <w:p>
      <w:pPr>
        <w:spacing w:after="0"/>
        <w:ind w:left="0"/>
        <w:jc w:val="left"/>
      </w:pPr>
      <w:r>
        <w:rPr>
          <w:rFonts w:ascii="Times New Roman"/>
          <w:b w:val="false"/>
          <w:i w:val="false"/>
          <w:color w:val="000000"/>
          <w:sz w:val="28"/>
        </w:rPr>
        <w:t>
      3) қол жеткізу тәртібін бұзудың қолайсыз салдарларын барынша азайтуды;</w:t>
      </w:r>
    </w:p>
    <w:p>
      <w:pPr>
        <w:spacing w:after="0"/>
        <w:ind w:left="0"/>
        <w:jc w:val="left"/>
      </w:pPr>
      <w:r>
        <w:rPr>
          <w:rFonts w:ascii="Times New Roman"/>
          <w:b w:val="false"/>
          <w:i w:val="false"/>
          <w:color w:val="000000"/>
          <w:sz w:val="28"/>
        </w:rPr>
        <w:t>
      4) электрондық ақпараттық ресурстарды өңдеу мен беру құралдарына санкцияланбаған ықпал етуге жол бермеуді;</w:t>
      </w:r>
    </w:p>
    <w:p>
      <w:pPr>
        <w:spacing w:after="0"/>
        <w:ind w:left="0"/>
        <w:jc w:val="left"/>
      </w:pPr>
      <w:r>
        <w:rPr>
          <w:rFonts w:ascii="Times New Roman"/>
          <w:b w:val="false"/>
          <w:i w:val="false"/>
          <w:color w:val="000000"/>
          <w:sz w:val="28"/>
        </w:rPr>
        <w:t>
      5) санкцияланбаған қол жеткізу салдарынан түрлендірілген не жойылған электрондық ақпараттық ресурстарды жедел қалпына келтіруді;</w:t>
      </w:r>
    </w:p>
    <w:bookmarkStart w:name="z432" w:id="324"/>
    <w:p>
      <w:pPr>
        <w:spacing w:after="0"/>
        <w:ind w:left="0"/>
        <w:jc w:val="left"/>
      </w:pPr>
      <w:r>
        <w:rPr>
          <w:rFonts w:ascii="Times New Roman"/>
          <w:b w:val="false"/>
          <w:i w:val="false"/>
          <w:color w:val="000000"/>
          <w:sz w:val="28"/>
        </w:rPr>
        <w:t>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мемлекеттік техникалық қызметке дереу хабарлауды;</w:t>
      </w:r>
    </w:p>
    <w:bookmarkEnd w:id="324"/>
    <w:p>
      <w:pPr>
        <w:spacing w:after="0"/>
        <w:ind w:left="0"/>
        <w:jc w:val="left"/>
      </w:pPr>
      <w:r>
        <w:rPr>
          <w:rFonts w:ascii="Times New Roman"/>
          <w:b w:val="false"/>
          <w:i w:val="false"/>
          <w:color w:val="000000"/>
          <w:sz w:val="28"/>
        </w:rPr>
        <w:t>
      7) "электрондық үкіметтің" ақпараттандыру объектілерінің ақпараттық қауіпсіздігін, олардың қорғалуы мен қауіпсіз жұмыс істеуін қамтамасыз ету мониторингі мәселелері бойынша мемлекеттік техникалық қызметпен ақпараттық өзара іс-қимылды;</w:t>
      </w:r>
    </w:p>
    <w:p>
      <w:pPr>
        <w:spacing w:after="0"/>
        <w:ind w:left="0"/>
        <w:jc w:val="left"/>
      </w:pPr>
      <w:r>
        <w:rPr>
          <w:rFonts w:ascii="Times New Roman"/>
          <w:b w:val="false"/>
          <w:i w:val="false"/>
          <w:color w:val="000000"/>
          <w:sz w:val="28"/>
        </w:rPr>
        <w:t>
      8) мемлекеттік техникалық қызметтің ақпараттық қауіпсіздікті қамтамасыз ету мониторингін іске асыруға бағытталған ұйымдастырушылық-техникалық іс-шараларды жүргізуі үшін оған "электрондық үкіметтің" ақпараттандыру объектілеріне және ақпараттық-коммуникациялық инфрақұрылымның аса маңызды объектілеріне қолжетімділікті беруді қамтамасыз ететін шаралар қолдануға міндетті.</w:t>
      </w:r>
    </w:p>
    <w:bookmarkStart w:name="z344" w:id="325"/>
    <w:p>
      <w:pPr>
        <w:spacing w:after="0"/>
        <w:ind w:left="0"/>
        <w:jc w:val="left"/>
      </w:pPr>
      <w:r>
        <w:rPr>
          <w:rFonts w:ascii="Times New Roman"/>
          <w:b w:val="false"/>
          <w:i w:val="false"/>
          <w:color w:val="000000"/>
          <w:sz w:val="28"/>
        </w:rPr>
        <w:t>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p>
    <w:bookmarkEnd w:id="325"/>
    <w:bookmarkStart w:name="z430" w:id="326"/>
    <w:p>
      <w:pPr>
        <w:spacing w:after="0"/>
        <w:ind w:left="0"/>
        <w:jc w:val="left"/>
      </w:pPr>
      <w:r>
        <w:rPr>
          <w:rFonts w:ascii="Times New Roman"/>
          <w:b w:val="false"/>
          <w:i w:val="false"/>
          <w:color w:val="000000"/>
          <w:sz w:val="28"/>
        </w:rPr>
        <w:t xml:space="preserve">
      3-1. Елдің қорғанысы мен қауіпсіздігі үшін ақпараттық қауіпсіздікті қамтамасыз ету жөніндегі талаптарды іске асыру мақсатында тауарларды сатып алу Қазақстан Республикасының мемлекеттік сатып алу туралы заңнамасына сәйкес электрондық өнеркәсіптің және бағдарламалық қамтылымның сенім білдірілген өнімінің тізілімінен жүзеге асырылады. </w:t>
      </w:r>
    </w:p>
    <w:bookmarkEnd w:id="326"/>
    <w:p>
      <w:pPr>
        <w:spacing w:after="0"/>
        <w:ind w:left="0"/>
        <w:jc w:val="left"/>
      </w:pPr>
      <w:r>
        <w:rPr>
          <w:rFonts w:ascii="Times New Roman"/>
          <w:b w:val="false"/>
          <w:i w:val="false"/>
          <w:color w:val="000000"/>
          <w:sz w:val="28"/>
        </w:rPr>
        <w:t>
      Бұл ретте электрондық өнеркәсіптің және бағдарламалық қамтылымның сенім білдірілген өнімінің тізілімінде қажетті тауарлар болмаған жағдайда, олардың аналогтарын сатып алуға рұқсат беріледі.</w:t>
      </w:r>
    </w:p>
    <w:bookmarkStart w:name="z345" w:id="327"/>
    <w:p>
      <w:pPr>
        <w:spacing w:after="0"/>
        <w:ind w:left="0"/>
        <w:jc w:val="left"/>
      </w:pPr>
      <w:r>
        <w:rPr>
          <w:rFonts w:ascii="Times New Roman"/>
          <w:b w:val="false"/>
          <w:i w:val="false"/>
          <w:color w:val="000000"/>
          <w:sz w:val="28"/>
        </w:rPr>
        <w:t>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55-бап. Электрондық ақпараттық ресурстарды, ақпараттық жүйелерді және ақпараттық-коммуникациялық инфрақұрылымды қорғау шаралары</w:t>
      </w:r>
    </w:p>
    <w:bookmarkStart w:name="z122" w:id="328"/>
    <w:p>
      <w:pPr>
        <w:spacing w:after="0"/>
        <w:ind w:left="0"/>
        <w:jc w:val="left"/>
      </w:pPr>
      <w:r>
        <w:rPr>
          <w:rFonts w:ascii="Times New Roman"/>
          <w:b w:val="false"/>
          <w:i w:val="false"/>
          <w:color w:val="000000"/>
          <w:sz w:val="28"/>
        </w:rPr>
        <w:t>
      1. Электрондық ақпараттық ресурстарды, ақпараттық жүйелерді және ақпараттық-коммуникациялық инфрақұрылымды қорғаудың құқықтық шараларына:</w:t>
      </w:r>
    </w:p>
    <w:bookmarkEnd w:id="328"/>
    <w:p>
      <w:pPr>
        <w:spacing w:after="0"/>
        <w:ind w:left="0"/>
        <w:jc w:val="left"/>
      </w:pPr>
      <w:r>
        <w:rPr>
          <w:rFonts w:ascii="Times New Roman"/>
          <w:b w:val="false"/>
          <w:i w:val="false"/>
          <w:color w:val="000000"/>
          <w:sz w:val="28"/>
        </w:rPr>
        <w:t>
      1) Қазақстан Республикасы заңнамасының талаптары және Қазақстан Республикасының аумағында қолданылатын ақпараттандыру саласындағы стандарттар;</w:t>
      </w:r>
    </w:p>
    <w:p>
      <w:pPr>
        <w:spacing w:after="0"/>
        <w:ind w:left="0"/>
        <w:jc w:val="left"/>
      </w:pPr>
      <w:r>
        <w:rPr>
          <w:rFonts w:ascii="Times New Roman"/>
          <w:b w:val="false"/>
          <w:i w:val="false"/>
          <w:color w:val="000000"/>
          <w:sz w:val="28"/>
        </w:rPr>
        <w:t>
      2) Қазақстан Республикасының ақпараттандыру туралы заңнамасын бұзғаны үшін жауаптылық;</w:t>
      </w:r>
    </w:p>
    <w:p>
      <w:pPr>
        <w:spacing w:after="0"/>
        <w:ind w:left="0"/>
        <w:jc w:val="left"/>
      </w:pPr>
      <w:r>
        <w:rPr>
          <w:rFonts w:ascii="Times New Roman"/>
          <w:b w:val="false"/>
          <w:i w:val="false"/>
          <w:color w:val="000000"/>
          <w:sz w:val="28"/>
        </w:rPr>
        <w:t>
      3) электрондық ақпараттық ресурстардың, ақпараттық жүйелердің, ақпараттық-коммуникациялық инфрақұрылымның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p>
    <w:bookmarkStart w:name="z346" w:id="329"/>
    <w:p>
      <w:pPr>
        <w:spacing w:after="0"/>
        <w:ind w:left="0"/>
        <w:jc w:val="left"/>
      </w:pPr>
      <w:r>
        <w:rPr>
          <w:rFonts w:ascii="Times New Roman"/>
          <w:b w:val="false"/>
          <w:i w:val="false"/>
          <w:color w:val="000000"/>
          <w:sz w:val="28"/>
        </w:rPr>
        <w:t>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p>
    <w:bookmarkEnd w:id="329"/>
    <w:bookmarkStart w:name="z347" w:id="330"/>
    <w:p>
      <w:pPr>
        <w:spacing w:after="0"/>
        <w:ind w:left="0"/>
        <w:jc w:val="left"/>
      </w:pPr>
      <w:r>
        <w:rPr>
          <w:rFonts w:ascii="Times New Roman"/>
          <w:b w:val="false"/>
          <w:i w:val="false"/>
          <w:color w:val="000000"/>
          <w:sz w:val="28"/>
        </w:rP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p>
    <w:bookmarkEnd w:id="330"/>
    <w:p>
      <w:pPr>
        <w:spacing w:after="0"/>
        <w:ind w:left="0"/>
        <w:jc w:val="left"/>
      </w:pPr>
      <w:r>
        <w:rPr>
          <w:rFonts w:ascii="Times New Roman"/>
          <w:b w:val="false"/>
          <w:i w:val="false"/>
          <w:color w:val="000000"/>
          <w:sz w:val="28"/>
        </w:rPr>
        <w:t>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p>
    <w:p>
      <w:pPr>
        <w:spacing w:after="0"/>
        <w:ind w:left="0"/>
        <w:jc w:val="left"/>
      </w:pPr>
      <w:r>
        <w:rPr>
          <w:rFonts w:ascii="Times New Roman"/>
          <w:b w:val="false"/>
          <w:i w:val="false"/>
          <w:color w:val="000000"/>
          <w:sz w:val="28"/>
        </w:rPr>
        <w:t>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w:t>
      </w:r>
    </w:p>
    <w:p>
      <w:pPr>
        <w:spacing w:after="0"/>
        <w:ind w:left="0"/>
        <w:jc w:val="left"/>
      </w:pPr>
      <w:r>
        <w:rPr>
          <w:rFonts w:ascii="Times New Roman"/>
          <w:b w:val="false"/>
          <w:i w:val="false"/>
          <w:color w:val="000000"/>
          <w:sz w:val="28"/>
        </w:rPr>
        <w:t>
      3)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w:t>
      </w:r>
    </w:p>
    <w:bookmarkStart w:name="z348" w:id="331"/>
    <w:p>
      <w:pPr>
        <w:spacing w:after="0"/>
        <w:ind w:left="0"/>
        <w:jc w:val="left"/>
      </w:pPr>
      <w:r>
        <w:rPr>
          <w:rFonts w:ascii="Times New Roman"/>
          <w:b w:val="false"/>
          <w:i w:val="false"/>
          <w:color w:val="000000"/>
          <w:sz w:val="28"/>
        </w:rPr>
        <w:t>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56-бап. Дербес деректерді қамтитын электрондық ақпараттық ресурстарды қорғау</w:t>
      </w:r>
    </w:p>
    <w:bookmarkStart w:name="z124" w:id="332"/>
    <w:p>
      <w:pPr>
        <w:spacing w:after="0"/>
        <w:ind w:left="0"/>
        <w:jc w:val="left"/>
      </w:pPr>
      <w:r>
        <w:rPr>
          <w:rFonts w:ascii="Times New Roman"/>
          <w:b w:val="false"/>
          <w:i w:val="false"/>
          <w:color w:val="000000"/>
          <w:sz w:val="28"/>
        </w:rPr>
        <w:t>
      Дербес деректерді қамтитын электрондық ақпараттық ресурстарды алған ақпараттық жүйелердің меншік иелері және иеленушілері осы Заңға және Қазақстан Республикасының аумағында қолданылатын стандарттарға сәйкес оларды қорғау бойынша шараларды қолдануға міндетті.</w:t>
      </w:r>
    </w:p>
    <w:bookmarkEnd w:id="332"/>
    <w:p>
      <w:pPr>
        <w:spacing w:after="0"/>
        <w:ind w:left="0"/>
        <w:jc w:val="left"/>
      </w:pPr>
      <w:r>
        <w:rPr>
          <w:rFonts w:ascii="Times New Roman"/>
          <w:b w:val="false"/>
          <w:i w:val="false"/>
          <w:color w:val="000000"/>
          <w:sz w:val="28"/>
        </w:rPr>
        <w:t>
      Бұл міндет дербес деректерді қамтитын электрондық ақпараттық ресурстар алынған кезден бастап және олар жойылғанға не иесіздендірілгенге дейін туындайды.</w:t>
      </w:r>
    </w:p>
    <w:bookmarkStart w:name="z125" w:id="333"/>
    <w:p>
      <w:pPr>
        <w:spacing w:after="0"/>
        <w:ind w:left="0"/>
        <w:jc w:val="left"/>
      </w:pPr>
      <w:r>
        <w:rPr>
          <w:rFonts w:ascii="Times New Roman"/>
          <w:b/>
          <w:i w:val="false"/>
          <w:color w:val="000000"/>
        </w:rPr>
        <w:t xml:space="preserve"> 3-БӨЛІМ. АҚПАРАТТАНДЫРУ САЛАСЫНДАҒЫ МЕМЛЕКЕТТІК РЕТТЕУ</w:t>
      </w:r>
      <w:r>
        <w:br/>
      </w:r>
      <w:r>
        <w:rPr>
          <w:rFonts w:ascii="Times New Roman"/>
          <w:b/>
          <w:i w:val="false"/>
          <w:color w:val="000000"/>
        </w:rPr>
        <w:t>10-тарау. УӘКІЛЕТТІ ОРГАННЫҢ ҚҰЖАТТАРҒА САРАПТАМА ЖҮРГІЗУІ ЖӘНЕ ОЛАРДЫ КЕЛІСУІ</w:t>
      </w:r>
    </w:p>
    <w:bookmarkEnd w:id="333"/>
    <w:p>
      <w:pPr>
        <w:spacing w:after="0"/>
        <w:ind w:left="0"/>
        <w:jc w:val="left"/>
      </w:pPr>
      <w:r>
        <w:rPr>
          <w:rFonts w:ascii="Times New Roman"/>
          <w:b/>
          <w:i w:val="false"/>
          <w:color w:val="000000"/>
          <w:sz w:val="28"/>
        </w:rPr>
        <w:t>57-бап. Инвестициялық ұсынысқа ақпараттандыру саласындағы сараптаманың қорытындысы</w:t>
      </w:r>
    </w:p>
    <w:bookmarkStart w:name="z128" w:id="334"/>
    <w:p>
      <w:pPr>
        <w:spacing w:after="0"/>
        <w:ind w:left="0"/>
        <w:jc w:val="left"/>
      </w:pPr>
      <w:r>
        <w:rPr>
          <w:rFonts w:ascii="Times New Roman"/>
          <w:b w:val="false"/>
          <w:i w:val="false"/>
          <w:color w:val="000000"/>
          <w:sz w:val="28"/>
        </w:rPr>
        <w:t>
      1. Мемлекеттік органның ақпараттық жүйесін құруға немесе дамытуға арналған инвестициялық ұсынысты мемлекеттік орган инвестициялық ұсынысқа ақпараттандыру саласындағы сараптаманың қорытындысын алу үшін жыл сайын 15 наурызға дейін уәкілетті органға енгізеді.</w:t>
      </w:r>
    </w:p>
    <w:bookmarkEnd w:id="334"/>
    <w:bookmarkStart w:name="z349" w:id="335"/>
    <w:p>
      <w:pPr>
        <w:spacing w:after="0"/>
        <w:ind w:left="0"/>
        <w:jc w:val="left"/>
      </w:pPr>
      <w:r>
        <w:rPr>
          <w:rFonts w:ascii="Times New Roman"/>
          <w:b w:val="false"/>
          <w:i w:val="false"/>
          <w:color w:val="000000"/>
          <w:sz w:val="28"/>
        </w:rPr>
        <w:t>
      2. Ақпараттандыру саласындағы инвестициялық ұсынысты уәкілетті орган ол келіп түскен күннен бастап жиырма жұмыс күнінен аспайтын мерзімде қарайды.</w:t>
      </w:r>
    </w:p>
    <w:bookmarkEnd w:id="335"/>
    <w:p>
      <w:pPr>
        <w:spacing w:after="0"/>
        <w:ind w:left="0"/>
        <w:jc w:val="left"/>
      </w:pPr>
      <w:r>
        <w:rPr>
          <w:rFonts w:ascii="Times New Roman"/>
          <w:b/>
          <w:i w:val="false"/>
          <w:color w:val="000000"/>
          <w:sz w:val="28"/>
        </w:rPr>
        <w:t>58-бап. Бюджеттік инвестициялардың техникалық-экономикалық негіздемесіне немесе қаржылық-экономикалық негіздемесіне ақпараттандыру саласындағы сараптаманың қорытындысы</w:t>
      </w:r>
    </w:p>
    <w:bookmarkStart w:name="z130" w:id="336"/>
    <w:p>
      <w:pPr>
        <w:spacing w:after="0"/>
        <w:ind w:left="0"/>
        <w:jc w:val="left"/>
      </w:pPr>
      <w:r>
        <w:rPr>
          <w:rFonts w:ascii="Times New Roman"/>
          <w:b w:val="false"/>
          <w:i w:val="false"/>
          <w:color w:val="000000"/>
          <w:sz w:val="28"/>
        </w:rPr>
        <w:t>
      1. Мемлекеттік органның ақпараттық жүйесін құруға немесе дамытуға арналған бюджеттік инвестициялардың техникалық-экономикалық негіздемесіне ақпараттандыру саласындағы сараптаманың қорытындысы толық құжаттар топтамасы келіп түскен күннен бастап отыз жұмыс күнінен кешіктірілмей беріледі.</w:t>
      </w:r>
    </w:p>
    <w:bookmarkEnd w:id="336"/>
    <w:p>
      <w:pPr>
        <w:spacing w:after="0"/>
        <w:ind w:left="0"/>
        <w:jc w:val="left"/>
      </w:pPr>
      <w:r>
        <w:rPr>
          <w:rFonts w:ascii="Times New Roman"/>
          <w:b w:val="false"/>
          <w:i w:val="false"/>
          <w:color w:val="000000"/>
          <w:sz w:val="28"/>
        </w:rPr>
        <w:t>
      Ақпараттандыру саласындағы бюджеттік инвестициялардың қаржылық-экономикалық негіздемесіне ақпараттандыру саласындағы сараптаманың қорытындысы толық құжаттар топтамасы келіп түскен күннен бастап отыз жұмыс күнінен кешіктірілмей беріледі.</w:t>
      </w:r>
    </w:p>
    <w:bookmarkStart w:name="z350" w:id="337"/>
    <w:p>
      <w:pPr>
        <w:spacing w:after="0"/>
        <w:ind w:left="0"/>
        <w:jc w:val="left"/>
      </w:pPr>
      <w:r>
        <w:rPr>
          <w:rFonts w:ascii="Times New Roman"/>
          <w:b w:val="false"/>
          <w:i w:val="false"/>
          <w:color w:val="000000"/>
          <w:sz w:val="28"/>
        </w:rPr>
        <w:t>
      2. Егер мемлекеттік органның ақпараттық жүйесі стандартты шешім болып табылса не ведомствоаралық немесе өңірлік құрамдастарды қамтитын болса, мемлекеттік органның ақпараттық жүйесін құруға немесе дамытуға арналған бюджеттік инвестициялардың техникалық-экономикалық негіздемесіне ақпараттандыру саласындағы сараптаманың қорытындысын беру мерзімі елу жұмыс күніне дейін ұзартылады.</w:t>
      </w:r>
    </w:p>
    <w:bookmarkEnd w:id="337"/>
    <w:p>
      <w:pPr>
        <w:spacing w:after="0"/>
        <w:ind w:left="0"/>
        <w:jc w:val="left"/>
      </w:pPr>
      <w:r>
        <w:rPr>
          <w:rFonts w:ascii="Times New Roman"/>
          <w:b/>
          <w:i w:val="false"/>
          <w:color w:val="000000"/>
          <w:sz w:val="28"/>
        </w:rPr>
        <w:t>59-бап. Техникалық тапсырманы және жобалауға арналған тапсырманы келісу</w:t>
      </w:r>
    </w:p>
    <w:bookmarkStart w:name="z132" w:id="338"/>
    <w:p>
      <w:pPr>
        <w:spacing w:after="0"/>
        <w:ind w:left="0"/>
        <w:jc w:val="left"/>
      </w:pPr>
      <w:r>
        <w:rPr>
          <w:rFonts w:ascii="Times New Roman"/>
          <w:b w:val="false"/>
          <w:i w:val="false"/>
          <w:color w:val="000000"/>
          <w:sz w:val="28"/>
        </w:rPr>
        <w:t>
      1. Мемлекеттік органның ақпараттық жүйесін құруға немесе дамытуға арналған техникалық тапсырманы келісуді уәкілетті орган құжаттар топтамасы келіп түскен күннен бастап отыз жұмыс күнінен кешікпейтін мерзімде жүзеге асырады.</w:t>
      </w:r>
    </w:p>
    <w:bookmarkEnd w:id="338"/>
    <w:p>
      <w:pPr>
        <w:spacing w:after="0"/>
        <w:ind w:left="0"/>
        <w:jc w:val="left"/>
      </w:pPr>
      <w:r>
        <w:rPr>
          <w:rFonts w:ascii="Times New Roman"/>
          <w:b w:val="false"/>
          <w:i w:val="false"/>
          <w:color w:val="000000"/>
          <w:sz w:val="28"/>
        </w:rPr>
        <w:t>
      Егер мемлекеттік органның ақпараттық жүйесі стандартты шешім болып табылса не ведомствоаралық немесе өңірлік құрамдастарды қамтыса, келісу мерзімі елу жұмыс күніне дейін ұзартылады.</w:t>
      </w:r>
    </w:p>
    <w:bookmarkStart w:name="z351" w:id="339"/>
    <w:p>
      <w:pPr>
        <w:spacing w:after="0"/>
        <w:ind w:left="0"/>
        <w:jc w:val="left"/>
      </w:pPr>
      <w:r>
        <w:rPr>
          <w:rFonts w:ascii="Times New Roman"/>
          <w:b w:val="false"/>
          <w:i w:val="false"/>
          <w:color w:val="000000"/>
          <w:sz w:val="28"/>
        </w:rPr>
        <w:t>
      2. "Электрондық үкiметтiң" сервистік интеграторы әзірлеген ақпараттық-коммуникациялық көрсетілетін қызметті жобалауға арналған тапсырманы келісуді мемлекеттік басқарудың тиісті саласына (аясына) басшылықты жүзеге асыратын мемлекеттік орган ақпараттандырудың сервистік моделін іске асыру қағидаларында айқындалған тәртіпке және мерзімдерге сәйкес жүргізеді.</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60-бап. Ақпараттандыру саласындағы тауарларды, жұмыстар мен көрсетілетін қызметтерді мемлекеттік сатып алуға арналған шығыстардың есеп-қисаптарына уәкілетті органның қорытындысы</w:t>
      </w:r>
    </w:p>
    <w:bookmarkStart w:name="z134" w:id="340"/>
    <w:p>
      <w:pPr>
        <w:spacing w:after="0"/>
        <w:ind w:left="0"/>
        <w:jc w:val="left"/>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 бюджеттік бағдарламалардың әкімшісі уәкілетті органның қарауына жыл сайын 1 наурызға дейін енгізеді.</w:t>
      </w:r>
    </w:p>
    <w:bookmarkEnd w:id="340"/>
    <w:bookmarkStart w:name="z352" w:id="341"/>
    <w:p>
      <w:pPr>
        <w:spacing w:after="0"/>
        <w:ind w:left="0"/>
        <w:jc w:val="left"/>
      </w:pPr>
      <w:r>
        <w:rPr>
          <w:rFonts w:ascii="Times New Roman"/>
          <w:b w:val="false"/>
          <w:i w:val="false"/>
          <w:color w:val="000000"/>
          <w:sz w:val="28"/>
        </w:rP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p>
    <w:bookmarkEnd w:id="341"/>
    <w:bookmarkStart w:name="z353" w:id="342"/>
    <w:p>
      <w:pPr>
        <w:spacing w:after="0"/>
        <w:ind w:left="0"/>
        <w:jc w:val="left"/>
      </w:pPr>
      <w:r>
        <w:rPr>
          <w:rFonts w:ascii="Times New Roman"/>
          <w:b w:val="false"/>
          <w:i w:val="false"/>
          <w:color w:val="000000"/>
          <w:sz w:val="28"/>
        </w:rP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p>
    <w:bookmarkEnd w:id="342"/>
    <w:p>
      <w:pPr>
        <w:spacing w:after="0"/>
        <w:ind w:left="0"/>
        <w:jc w:val="left"/>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p>
    <w:p>
      <w:pPr>
        <w:spacing w:after="0"/>
        <w:ind w:left="0"/>
        <w:jc w:val="left"/>
      </w:pPr>
      <w:r>
        <w:rPr>
          <w:rFonts w:ascii="Times New Roman"/>
          <w:b w:val="false"/>
          <w:i w:val="false"/>
          <w:color w:val="000000"/>
          <w:sz w:val="28"/>
        </w:rPr>
        <w:t>
      2) құжаттар уәкілетті орган бекіткен белгіленген талаптарға сәйкес ұсынылмаған жағдайларда жүзеге асырылады.</w:t>
      </w:r>
    </w:p>
    <w:bookmarkStart w:name="z354" w:id="343"/>
    <w:p>
      <w:pPr>
        <w:spacing w:after="0"/>
        <w:ind w:left="0"/>
        <w:jc w:val="left"/>
      </w:pPr>
      <w:r>
        <w:rPr>
          <w:rFonts w:ascii="Times New Roman"/>
          <w:b w:val="false"/>
          <w:i w:val="false"/>
          <w:color w:val="000000"/>
          <w:sz w:val="28"/>
        </w:rPr>
        <w:t>
      4. Бюджеттік бағдарламалардың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"электрондық үкіметтің" архитектуралық порталына орналастырады.</w:t>
      </w:r>
    </w:p>
    <w:bookmarkEnd w:id="343"/>
    <w:bookmarkStart w:name="z135" w:id="344"/>
    <w:p>
      <w:pPr>
        <w:spacing w:after="0"/>
        <w:ind w:left="0"/>
        <w:jc w:val="left"/>
      </w:pPr>
      <w:r>
        <w:rPr>
          <w:rFonts w:ascii="Times New Roman"/>
          <w:b/>
          <w:i w:val="false"/>
          <w:color w:val="000000"/>
        </w:rPr>
        <w:t xml:space="preserve"> 11-тарау. АҚПАРАТТЫҚ-КОММУНИКАЦИЯЛЫҚ ТЕХНОЛОГИЯЛАР САЛАСЫН ДАМЫТУ</w:t>
      </w:r>
    </w:p>
    <w:bookmarkEnd w:id="344"/>
    <w:p>
      <w:pPr>
        <w:spacing w:after="0"/>
        <w:ind w:left="0"/>
        <w:jc w:val="left"/>
      </w:pPr>
      <w:r>
        <w:rPr>
          <w:rFonts w:ascii="Times New Roman"/>
          <w:b/>
          <w:i w:val="false"/>
          <w:color w:val="000000"/>
          <w:sz w:val="28"/>
        </w:rPr>
        <w:t>61-бап. Ақпараттық-коммуникациялық технологиялар саласын дамытуды мемлекеттік қолдау</w:t>
      </w:r>
    </w:p>
    <w:bookmarkStart w:name="z137" w:id="345"/>
    <w:p>
      <w:pPr>
        <w:spacing w:after="0"/>
        <w:ind w:left="0"/>
        <w:jc w:val="left"/>
      </w:pPr>
      <w:r>
        <w:rPr>
          <w:rFonts w:ascii="Times New Roman"/>
          <w:b w:val="false"/>
          <w:i w:val="false"/>
          <w:color w:val="000000"/>
          <w:sz w:val="28"/>
        </w:rP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p>
    <w:bookmarkEnd w:id="345"/>
    <w:bookmarkStart w:name="z355" w:id="346"/>
    <w:p>
      <w:pPr>
        <w:spacing w:after="0"/>
        <w:ind w:left="0"/>
        <w:jc w:val="left"/>
      </w:pPr>
      <w:r>
        <w:rPr>
          <w:rFonts w:ascii="Times New Roman"/>
          <w:b w:val="false"/>
          <w:i w:val="false"/>
          <w:color w:val="000000"/>
          <w:sz w:val="28"/>
        </w:rPr>
        <w:t>
      2. Ақпараттық-коммуникациялық технологиялар саласындағы ұлттық даму институты өз қызметін осы Заңға және Қазақстан Республикасының индустриялық-инновациялық қызметті мемлекеттік қолдау туралы заңнамасына сәйкес жүзеге асырады.</w:t>
      </w:r>
    </w:p>
    <w:bookmarkEnd w:id="346"/>
    <w:bookmarkStart w:name="z356" w:id="347"/>
    <w:p>
      <w:pPr>
        <w:spacing w:after="0"/>
        <w:ind w:left="0"/>
        <w:jc w:val="left"/>
      </w:pPr>
      <w:r>
        <w:rPr>
          <w:rFonts w:ascii="Times New Roman"/>
          <w:b w:val="false"/>
          <w:i w:val="false"/>
          <w:color w:val="000000"/>
          <w:sz w:val="28"/>
        </w:rPr>
        <w:t>
      3. Ақпараттық-коммуникациялық технологиялар саласын дамытуды мемлекеттік қолдаудың негізгі қағидаттары:</w:t>
      </w:r>
    </w:p>
    <w:bookmarkEnd w:id="347"/>
    <w:p>
      <w:pPr>
        <w:spacing w:after="0"/>
        <w:ind w:left="0"/>
        <w:jc w:val="left"/>
      </w:pPr>
      <w:r>
        <w:rPr>
          <w:rFonts w:ascii="Times New Roman"/>
          <w:b w:val="false"/>
          <w:i w:val="false"/>
          <w:color w:val="000000"/>
          <w:sz w:val="28"/>
        </w:rPr>
        <w:t>
      1) ақпараттық-коммуникациялық технологиялар саласын жеке кәсіпкерлік және мемлекеттік-жекешелік әріптестік базасында дамыту;</w:t>
      </w:r>
    </w:p>
    <w:p>
      <w:pPr>
        <w:spacing w:after="0"/>
        <w:ind w:left="0"/>
        <w:jc w:val="left"/>
      </w:pPr>
      <w:r>
        <w:rPr>
          <w:rFonts w:ascii="Times New Roman"/>
          <w:b w:val="false"/>
          <w:i w:val="false"/>
          <w:color w:val="000000"/>
          <w:sz w:val="28"/>
        </w:rPr>
        <w:t>
      2) ақпараттық-коммуникациялық технологияларды, ақпараттық жүйелерді әзірлеуге тапсырыстар алу кезіндегі отандық заңды тұлғалардың басымдығы;</w:t>
      </w:r>
    </w:p>
    <w:p>
      <w:pPr>
        <w:spacing w:after="0"/>
        <w:ind w:left="0"/>
        <w:jc w:val="left"/>
      </w:pPr>
      <w:r>
        <w:rPr>
          <w:rFonts w:ascii="Times New Roman"/>
          <w:b w:val="false"/>
          <w:i w:val="false"/>
          <w:color w:val="000000"/>
          <w:sz w:val="28"/>
        </w:rPr>
        <w:t>
      3) отандық бағдарламалық қамтылым, бағдарламалық өнімдер өндірісін және техникалық құралдар өндірісін дамытуды ынталандыру;</w:t>
      </w:r>
    </w:p>
    <w:p>
      <w:pPr>
        <w:spacing w:after="0"/>
        <w:ind w:left="0"/>
        <w:jc w:val="left"/>
      </w:pPr>
      <w:r>
        <w:rPr>
          <w:rFonts w:ascii="Times New Roman"/>
          <w:b w:val="false"/>
          <w:i w:val="false"/>
          <w:color w:val="000000"/>
          <w:sz w:val="28"/>
        </w:rPr>
        <w:t>
      4) ақпараттық-коммуникациялық технологиялар нарығының құрылымын дамыту;</w:t>
      </w:r>
    </w:p>
    <w:p>
      <w:pPr>
        <w:spacing w:after="0"/>
        <w:ind w:left="0"/>
        <w:jc w:val="left"/>
      </w:pPr>
      <w:r>
        <w:rPr>
          <w:rFonts w:ascii="Times New Roman"/>
          <w:b w:val="false"/>
          <w:i w:val="false"/>
          <w:color w:val="000000"/>
          <w:sz w:val="28"/>
        </w:rPr>
        <w:t>
      5) ақпараттық-коммуникациялық технологиялар нарығында адал бәсекелестікті қолдау.</w:t>
      </w:r>
    </w:p>
    <w:bookmarkStart w:name="z357" w:id="348"/>
    <w:p>
      <w:pPr>
        <w:spacing w:after="0"/>
        <w:ind w:left="0"/>
        <w:jc w:val="left"/>
      </w:pPr>
      <w:r>
        <w:rPr>
          <w:rFonts w:ascii="Times New Roman"/>
          <w:b w:val="false"/>
          <w:i w:val="false"/>
          <w:color w:val="000000"/>
          <w:sz w:val="28"/>
        </w:rPr>
        <w:t>
      4. Мемлекеттік қолдау қағидаттарына сәйкес Қазақстан Республикасының инвестициялар туралы және индустриялық-инновациялық қызметті мемлекеттік қолдау туралы заңнамасында көзделген шаралардан басқа, ақпараттық-коммуникациялық технологиялар саласының өсуін ынталандыру жөніндегі шаралар мыналар:</w:t>
      </w:r>
    </w:p>
    <w:bookmarkEnd w:id="348"/>
    <w:p>
      <w:pPr>
        <w:spacing w:after="0"/>
        <w:ind w:left="0"/>
        <w:jc w:val="left"/>
      </w:pPr>
      <w:r>
        <w:rPr>
          <w:rFonts w:ascii="Times New Roman"/>
          <w:b w:val="false"/>
          <w:i w:val="false"/>
          <w:color w:val="000000"/>
          <w:sz w:val="28"/>
        </w:rP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p>
    <w:p>
      <w:pPr>
        <w:spacing w:after="0"/>
        <w:ind w:left="0"/>
        <w:jc w:val="left"/>
      </w:pPr>
      <w:r>
        <w:rPr>
          <w:rFonts w:ascii="Times New Roman"/>
          <w:b w:val="false"/>
          <w:i w:val="false"/>
          <w:color w:val="000000"/>
          <w:sz w:val="28"/>
        </w:rPr>
        <w:t>
      2) жергілікті қамтудың жоғары үлесі бар инновациялық бағдарламалық қамтылымды, бағдарламалық өнімдерді әзірлеуге және беруге арналған мемлекеттік (квазимемлекеттік) тапсырыстар жүйесін іске асыру және жетілдіру;</w:t>
      </w:r>
    </w:p>
    <w:p>
      <w:pPr>
        <w:spacing w:after="0"/>
        <w:ind w:left="0"/>
        <w:jc w:val="left"/>
      </w:pPr>
      <w:r>
        <w:rPr>
          <w:rFonts w:ascii="Times New Roman"/>
          <w:b w:val="false"/>
          <w:i w:val="false"/>
          <w:color w:val="000000"/>
          <w:sz w:val="28"/>
        </w:rPr>
        <w:t>
      3) жергілікті қамтудың үлесін өсіруге бағытталған ақпараттық-коммуникациялық технологиялар саласындағы жобаларды бюджеттен тыс өтеулі және өтеусіз қаржыландыру;</w:t>
      </w:r>
    </w:p>
    <w:p>
      <w:pPr>
        <w:spacing w:after="0"/>
        <w:ind w:left="0"/>
        <w:jc w:val="left"/>
      </w:pPr>
      <w:r>
        <w:rPr>
          <w:rFonts w:ascii="Times New Roman"/>
          <w:b w:val="false"/>
          <w:i w:val="false"/>
          <w:color w:val="000000"/>
          <w:sz w:val="28"/>
        </w:rPr>
        <w:t>
      4) ақпараттандыру саласындағы көрсетілетін қызметтер үлесін өсіруге бағытталған, мемлекеттік заңды тұлғалардың және квазимемлекеттік сектор субъектілерінің ақпараттандыруға арналған шығындар құрылымын үйлестіру;</w:t>
      </w:r>
    </w:p>
    <w:p>
      <w:pPr>
        <w:spacing w:after="0"/>
        <w:ind w:left="0"/>
        <w:jc w:val="left"/>
      </w:pPr>
      <w:r>
        <w:rPr>
          <w:rFonts w:ascii="Times New Roman"/>
          <w:b w:val="false"/>
          <w:i w:val="false"/>
          <w:color w:val="000000"/>
          <w:sz w:val="28"/>
        </w:rPr>
        <w:t>
      5) ақпараттық-коммуникациялық технологиялар саласындағы жобаларды венчурлық және өзге де бюджеттен тыс өтеулі қаржыландыру үшін жағдайлар жасау;</w:t>
      </w:r>
    </w:p>
    <w:p>
      <w:pPr>
        <w:spacing w:after="0"/>
        <w:ind w:left="0"/>
        <w:jc w:val="left"/>
      </w:pPr>
      <w:r>
        <w:rPr>
          <w:rFonts w:ascii="Times New Roman"/>
          <w:b w:val="false"/>
          <w:i w:val="false"/>
          <w:color w:val="000000"/>
          <w:sz w:val="28"/>
        </w:rPr>
        <w:t>
      6) ақпараттық-коммуникациялық технологиялар саласындағы инвестициялық тартымдылықты дамытуды ынталандыру және арттыру бойынша ұсыныстар тұжырымдау болып табылады.</w:t>
      </w:r>
    </w:p>
    <w:p>
      <w:pPr>
        <w:spacing w:after="0"/>
        <w:ind w:left="0"/>
        <w:jc w:val="left"/>
      </w:pPr>
      <w:r>
        <w:rPr>
          <w:rFonts w:ascii="Times New Roman"/>
          <w:b/>
          <w:i w:val="false"/>
          <w:color w:val="000000"/>
          <w:sz w:val="28"/>
        </w:rPr>
        <w:t>62-бап. Ақпараттық-коммуникациялық технологиялар саласын кадрлық және ғылыми қамтамасыз ету</w:t>
      </w:r>
    </w:p>
    <w:bookmarkStart w:name="z139" w:id="349"/>
    <w:p>
      <w:pPr>
        <w:spacing w:after="0"/>
        <w:ind w:left="0"/>
        <w:jc w:val="left"/>
      </w:pPr>
      <w:r>
        <w:rPr>
          <w:rFonts w:ascii="Times New Roman"/>
          <w:b w:val="false"/>
          <w:i w:val="false"/>
          <w:color w:val="000000"/>
          <w:sz w:val="28"/>
        </w:rPr>
        <w:t>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p>
    <w:bookmarkEnd w:id="349"/>
    <w:bookmarkStart w:name="z358" w:id="350"/>
    <w:p>
      <w:pPr>
        <w:spacing w:after="0"/>
        <w:ind w:left="0"/>
        <w:jc w:val="left"/>
      </w:pPr>
      <w:r>
        <w:rPr>
          <w:rFonts w:ascii="Times New Roman"/>
          <w:b w:val="false"/>
          <w:i w:val="false"/>
          <w:color w:val="000000"/>
          <w:sz w:val="28"/>
        </w:rPr>
        <w:t>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p>
    <w:bookmarkEnd w:id="350"/>
    <w:bookmarkStart w:name="z359" w:id="351"/>
    <w:p>
      <w:pPr>
        <w:spacing w:after="0"/>
        <w:ind w:left="0"/>
        <w:jc w:val="left"/>
      </w:pPr>
      <w:r>
        <w:rPr>
          <w:rFonts w:ascii="Times New Roman"/>
          <w:b w:val="false"/>
          <w:i w:val="false"/>
          <w:color w:val="000000"/>
          <w:sz w:val="28"/>
        </w:rPr>
        <w:t>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bookmarkEnd w:id="351"/>
    <w:bookmarkStart w:name="z140" w:id="352"/>
    <w:p>
      <w:pPr>
        <w:spacing w:after="0"/>
        <w:ind w:left="0"/>
        <w:jc w:val="left"/>
      </w:pPr>
      <w:r>
        <w:rPr>
          <w:rFonts w:ascii="Times New Roman"/>
          <w:b/>
          <w:i w:val="false"/>
          <w:color w:val="000000"/>
        </w:rPr>
        <w:t xml:space="preserve"> 12-тарау. АҚПАРАТТАНДЫРУ САЛАСЫНДАҒЫ ХАЛЫҚАРАЛЫҚ ЫНТЫМАҚТАСТЫҚ</w:t>
      </w:r>
    </w:p>
    <w:bookmarkEnd w:id="352"/>
    <w:p>
      <w:pPr>
        <w:spacing w:after="0"/>
        <w:ind w:left="0"/>
        <w:jc w:val="left"/>
      </w:pPr>
      <w:r>
        <w:rPr>
          <w:rFonts w:ascii="Times New Roman"/>
          <w:b/>
          <w:i w:val="false"/>
          <w:color w:val="000000"/>
          <w:sz w:val="28"/>
        </w:rPr>
        <w:t>63-бап. Ақпараттандыру саласындағы халықаралық ынтымақтастық</w:t>
      </w:r>
    </w:p>
    <w:bookmarkStart w:name="z142" w:id="353"/>
    <w:p>
      <w:pPr>
        <w:spacing w:after="0"/>
        <w:ind w:left="0"/>
        <w:jc w:val="left"/>
      </w:pPr>
      <w:r>
        <w:rPr>
          <w:rFonts w:ascii="Times New Roman"/>
          <w:b w:val="false"/>
          <w:i w:val="false"/>
          <w:color w:val="000000"/>
          <w:sz w:val="28"/>
        </w:rPr>
        <w:t>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p>
    <w:bookmarkEnd w:id="353"/>
    <w:bookmarkStart w:name="z360" w:id="354"/>
    <w:p>
      <w:pPr>
        <w:spacing w:after="0"/>
        <w:ind w:left="0"/>
        <w:jc w:val="left"/>
      </w:pPr>
      <w:r>
        <w:rPr>
          <w:rFonts w:ascii="Times New Roman"/>
          <w:b w:val="false"/>
          <w:i w:val="false"/>
          <w:color w:val="000000"/>
          <w:sz w:val="28"/>
        </w:rP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p>
    <w:bookmarkEnd w:id="354"/>
    <w:p>
      <w:pPr>
        <w:spacing w:after="0"/>
        <w:ind w:left="0"/>
        <w:jc w:val="left"/>
      </w:pPr>
      <w:r>
        <w:rPr>
          <w:rFonts w:ascii="Times New Roman"/>
          <w:b w:val="false"/>
          <w:i w:val="false"/>
          <w:color w:val="000000"/>
          <w:sz w:val="28"/>
        </w:rP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p>
    <w:bookmarkStart w:name="z361" w:id="355"/>
    <w:p>
      <w:pPr>
        <w:spacing w:after="0"/>
        <w:ind w:left="0"/>
        <w:jc w:val="left"/>
      </w:pPr>
      <w:r>
        <w:rPr>
          <w:rFonts w:ascii="Times New Roman"/>
          <w:b w:val="false"/>
          <w:i w:val="false"/>
          <w:color w:val="000000"/>
          <w:sz w:val="28"/>
        </w:rPr>
        <w:t>
      3. Ақпараттандыру саласындағы халықаралық ынтымақтастық:</w:t>
      </w:r>
    </w:p>
    <w:bookmarkEnd w:id="355"/>
    <w:p>
      <w:pPr>
        <w:spacing w:after="0"/>
        <w:ind w:left="0"/>
        <w:jc w:val="left"/>
      </w:pPr>
      <w:r>
        <w:rPr>
          <w:rFonts w:ascii="Times New Roman"/>
          <w:b w:val="false"/>
          <w:i w:val="false"/>
          <w:color w:val="000000"/>
          <w:sz w:val="28"/>
        </w:rP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p>
    <w:p>
      <w:pPr>
        <w:spacing w:after="0"/>
        <w:ind w:left="0"/>
        <w:jc w:val="left"/>
      </w:pPr>
      <w:r>
        <w:rPr>
          <w:rFonts w:ascii="Times New Roman"/>
          <w:b w:val="false"/>
          <w:i w:val="false"/>
          <w:color w:val="000000"/>
          <w:sz w:val="28"/>
        </w:rP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p>
    <w:p>
      <w:pPr>
        <w:spacing w:after="0"/>
        <w:ind w:left="0"/>
        <w:jc w:val="left"/>
      </w:pPr>
      <w:r>
        <w:rPr>
          <w:rFonts w:ascii="Times New Roman"/>
          <w:b w:val="false"/>
          <w:i w:val="false"/>
          <w:color w:val="000000"/>
          <w:sz w:val="28"/>
        </w:rPr>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p>
    <w:p>
      <w:pPr>
        <w:spacing w:after="0"/>
        <w:ind w:left="0"/>
        <w:jc w:val="left"/>
      </w:pPr>
      <w:r>
        <w:rPr>
          <w:rFonts w:ascii="Times New Roman"/>
          <w:b w:val="false"/>
          <w:i w:val="false"/>
          <w:color w:val="000000"/>
          <w:sz w:val="28"/>
        </w:rPr>
        <w:t>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p>
    <w:p>
      <w:pPr>
        <w:spacing w:after="0"/>
        <w:ind w:left="0"/>
        <w:jc w:val="left"/>
      </w:pPr>
      <w:r>
        <w:rPr>
          <w:rFonts w:ascii="Times New Roman"/>
          <w:b w:val="false"/>
          <w:i w:val="false"/>
          <w:color w:val="000000"/>
          <w:sz w:val="28"/>
        </w:rPr>
        <w:t>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p>
    <w:p>
      <w:pPr>
        <w:spacing w:after="0"/>
        <w:ind w:left="0"/>
        <w:jc w:val="left"/>
      </w:pPr>
      <w:r>
        <w:rPr>
          <w:rFonts w:ascii="Times New Roman"/>
          <w:b w:val="false"/>
          <w:i w:val="false"/>
          <w:color w:val="000000"/>
          <w:sz w:val="28"/>
        </w:rPr>
        <w:t>
      6) Қазақстан Республикасында және шетелде семинарлар, конференциялар және тренингтер өткізу;</w:t>
      </w:r>
    </w:p>
    <w:p>
      <w:pPr>
        <w:spacing w:after="0"/>
        <w:ind w:left="0"/>
        <w:jc w:val="left"/>
      </w:pPr>
      <w:r>
        <w:rPr>
          <w:rFonts w:ascii="Times New Roman"/>
          <w:b w:val="false"/>
          <w:i w:val="false"/>
          <w:color w:val="000000"/>
          <w:sz w:val="28"/>
        </w:rPr>
        <w:t>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p>
    <w:p>
      <w:pPr>
        <w:spacing w:after="0"/>
        <w:ind w:left="0"/>
        <w:jc w:val="left"/>
      </w:pPr>
      <w:r>
        <w:rPr>
          <w:rFonts w:ascii="Times New Roman"/>
          <w:b w:val="false"/>
          <w:i w:val="false"/>
          <w:color w:val="000000"/>
          <w:sz w:val="28"/>
        </w:rPr>
        <w:t>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p>
    <w:bookmarkStart w:name="z362" w:id="356"/>
    <w:p>
      <w:pPr>
        <w:spacing w:after="0"/>
        <w:ind w:left="0"/>
        <w:jc w:val="left"/>
      </w:pPr>
      <w:r>
        <w:rPr>
          <w:rFonts w:ascii="Times New Roman"/>
          <w:b w:val="false"/>
          <w:i w:val="false"/>
          <w:color w:val="000000"/>
          <w:sz w:val="28"/>
        </w:rPr>
        <w:t>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bookmarkEnd w:id="356"/>
    <w:bookmarkStart w:name="z143" w:id="357"/>
    <w:p>
      <w:pPr>
        <w:spacing w:after="0"/>
        <w:ind w:left="0"/>
        <w:jc w:val="left"/>
      </w:pPr>
      <w:r>
        <w:rPr>
          <w:rFonts w:ascii="Times New Roman"/>
          <w:b/>
          <w:i w:val="false"/>
          <w:color w:val="000000"/>
        </w:rPr>
        <w:t xml:space="preserve"> 13-тарау. ҚОРЫТЫНДЫ ЖӘНЕ ӨТПЕЛІ ЕРЕЖЕЛЕР</w:t>
      </w:r>
    </w:p>
    <w:bookmarkEnd w:id="357"/>
    <w:p>
      <w:pPr>
        <w:spacing w:after="0"/>
        <w:ind w:left="0"/>
        <w:jc w:val="left"/>
      </w:pPr>
      <w:r>
        <w:rPr>
          <w:rFonts w:ascii="Times New Roman"/>
          <w:b/>
          <w:i w:val="false"/>
          <w:color w:val="000000"/>
          <w:sz w:val="28"/>
        </w:rPr>
        <w:t>64-бап. Ақпараттандыру саласындағы мемлекеттік бақылау</w:t>
      </w:r>
    </w:p>
    <w:bookmarkStart w:name="z145" w:id="358"/>
    <w:p>
      <w:pPr>
        <w:spacing w:after="0"/>
        <w:ind w:left="0"/>
        <w:jc w:val="left"/>
      </w:pPr>
      <w:r>
        <w:rPr>
          <w:rFonts w:ascii="Times New Roman"/>
          <w:b w:val="false"/>
          <w:i w:val="false"/>
          <w:color w:val="000000"/>
          <w:sz w:val="28"/>
        </w:rPr>
        <w:t>
      Ақпараттандыру саласындағы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65-бап. Қазақстан Республикасының ақпараттандыру туралы заңнамасын бұзғаны үшін жауаптылық</w:t>
      </w:r>
    </w:p>
    <w:bookmarkStart w:name="z147" w:id="359"/>
    <w:p>
      <w:pPr>
        <w:spacing w:after="0"/>
        <w:ind w:left="0"/>
        <w:jc w:val="left"/>
      </w:pPr>
      <w:r>
        <w:rPr>
          <w:rFonts w:ascii="Times New Roman"/>
          <w:b w:val="false"/>
          <w:i w:val="false"/>
          <w:color w:val="000000"/>
          <w:sz w:val="28"/>
        </w:rPr>
        <w:t>
      Қазақстан Республикасының ақпараттандыру туралы заңнамасын бұзу Қазақстан Республикасының заңдарына сәйкес жауаптылыққа әкеп соғады.</w:t>
      </w:r>
    </w:p>
    <w:bookmarkEnd w:id="359"/>
    <w:p>
      <w:pPr>
        <w:spacing w:after="0"/>
        <w:ind w:left="0"/>
        <w:jc w:val="left"/>
      </w:pPr>
      <w:r>
        <w:rPr>
          <w:rFonts w:ascii="Times New Roman"/>
          <w:b/>
          <w:i w:val="false"/>
          <w:color w:val="000000"/>
          <w:sz w:val="28"/>
        </w:rPr>
        <w:t>66-бап. Өтпелі ережелер</w:t>
      </w:r>
    </w:p>
    <w:bookmarkStart w:name="z149" w:id="360"/>
    <w:p>
      <w:pPr>
        <w:spacing w:after="0"/>
        <w:ind w:left="0"/>
        <w:jc w:val="left"/>
      </w:pPr>
      <w:r>
        <w:rPr>
          <w:rFonts w:ascii="Times New Roman"/>
          <w:b w:val="false"/>
          <w:i w:val="false"/>
          <w:color w:val="000000"/>
          <w:sz w:val="28"/>
        </w:rPr>
        <w:t xml:space="preserve">
      1. Осы Заң қолданысқа енгізілгенге дейін өнеркәсіптік пайдалануға енгізілген мемлекеттік органдардың интернет-ресурстары мен ақпараттық жүйелері бар және ақпараттық қауіпсіздік талаптарына сәйкестігіне сынақтар хаттамасы, ақпараттық қауіпсіздік талаптарына сәйкестік аттестаты жоқ мемлекеттік органдар осы Заң қолданысқа енгізілген күннен бастап үш жыл ішінде олардың ақпараттық қауіпсіздік талаптарына сәйкестігіне сынақтар және аттестаттау жүргізеді. </w:t>
      </w:r>
    </w:p>
    <w:bookmarkEnd w:id="360"/>
    <w:bookmarkStart w:name="z431" w:id="361"/>
    <w:p>
      <w:pPr>
        <w:spacing w:after="0"/>
        <w:ind w:left="0"/>
        <w:jc w:val="left"/>
      </w:pPr>
      <w:r>
        <w:rPr>
          <w:rFonts w:ascii="Times New Roman"/>
          <w:b w:val="false"/>
          <w:i w:val="false"/>
          <w:color w:val="000000"/>
          <w:sz w:val="28"/>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сәйкестікке сынақтар хаттамасы,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сәйкестікке сынақтардан және аттестаттаудан өтеді.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67-бап. Осы Заңды қолданысқа енгізу тәртібі</w:t>
      </w:r>
    </w:p>
    <w:bookmarkStart w:name="z151" w:id="362"/>
    <w:p>
      <w:pPr>
        <w:spacing w:after="0"/>
        <w:ind w:left="0"/>
        <w:jc w:val="left"/>
      </w:pPr>
      <w:r>
        <w:rPr>
          <w:rFonts w:ascii="Times New Roman"/>
          <w:b w:val="false"/>
          <w:i w:val="false"/>
          <w:color w:val="000000"/>
          <w:sz w:val="28"/>
        </w:rPr>
        <w:t>
      1. Осы Заң 2016 жылғы 1 қаңтардан бастап қолданысқа енгізіледі.</w:t>
      </w:r>
    </w:p>
    <w:bookmarkEnd w:id="362"/>
    <w:bookmarkStart w:name="z364" w:id="363"/>
    <w:p>
      <w:pPr>
        <w:spacing w:after="0"/>
        <w:ind w:left="0"/>
        <w:jc w:val="left"/>
      </w:pPr>
      <w:r>
        <w:rPr>
          <w:rFonts w:ascii="Times New Roman"/>
          <w:b w:val="false"/>
          <w:i w:val="false"/>
          <w:color w:val="000000"/>
          <w:sz w:val="28"/>
        </w:rPr>
        <w:t xml:space="preserve">
      2. "Ақпараттандыру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 күші жойылды деп танылсын.</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