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37f5" w14:textId="9703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pPr>
        <w:spacing w:after="0"/>
        <w:ind w:left="0"/>
        <w:jc w:val="left"/>
      </w:pPr>
      <w:r>
        <w:rPr>
          <w:rFonts w:ascii="Times New Roman"/>
          <w:b w:val="false"/>
          <w:i w:val="false"/>
          <w:color w:val="000000"/>
          <w:sz w:val="28"/>
        </w:rPr>
        <w:t>Қазақстан Республикасы Үкіметінің 2012 жылғы 12 наурыздағы № 320 Қаулысы.</w:t>
      </w:r>
    </w:p>
    <w:p>
      <w:pPr>
        <w:spacing w:after="0"/>
        <w:ind w:left="0"/>
        <w:jc w:val="left"/>
      </w:pPr>
      <w:bookmarkStart w:name="z1" w:id="0"/>
      <w:r>
        <w:rPr>
          <w:rFonts w:ascii="Times New Roman"/>
          <w:b w:val="false"/>
          <w:i w:val="false"/>
          <w:color w:val="000000"/>
          <w:sz w:val="28"/>
        </w:rPr>
        <w:t xml:space="preserve">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left"/>
      </w:pPr>
      <w:r>
        <w:rPr>
          <w:rFonts w:ascii="Times New Roman"/>
          <w:b w:val="false"/>
          <w:i w:val="false"/>
          <w:color w:val="000000"/>
          <w:sz w:val="28"/>
        </w:rPr>
        <w:t>
      1. Қоса беріліп отырған:</w:t>
      </w:r>
    </w:p>
    <w:bookmarkEnd w:id="1"/>
    <w:bookmarkStart w:name="z3" w:id="2"/>
    <w:p>
      <w:pPr>
        <w:spacing w:after="0"/>
        <w:ind w:left="0"/>
        <w:jc w:val="left"/>
      </w:pPr>
      <w:r>
        <w:rPr>
          <w:rFonts w:ascii="Times New Roman"/>
          <w:b w:val="false"/>
          <w:i w:val="false"/>
          <w:color w:val="000000"/>
          <w:sz w:val="28"/>
        </w:rPr>
        <w:t>
      1) Әлеуметтік көмек көрсетілетін азаматтарға әлеуметтік көмек беру қағидалары бекітілсін;</w:t>
      </w:r>
    </w:p>
    <w:bookmarkEnd w:id="2"/>
    <w:bookmarkStart w:name="z4" w:id="3"/>
    <w:p>
      <w:pPr>
        <w:spacing w:after="0"/>
        <w:ind w:left="0"/>
        <w:jc w:val="left"/>
      </w:pPr>
      <w:r>
        <w:rPr>
          <w:rFonts w:ascii="Times New Roman"/>
          <w:b w:val="false"/>
          <w:i w:val="false"/>
          <w:color w:val="000000"/>
          <w:sz w:val="28"/>
        </w:rPr>
        <w:t>
      2) Әлеуметтік көмек көрсетілетін азаматтарға әлеуметтік көмек беру мөлшері, көздері мен түрлері.</w:t>
      </w:r>
    </w:p>
    <w:bookmarkEnd w:id="3"/>
    <w:bookmarkStart w:name="z5" w:id="4"/>
    <w:p>
      <w:pPr>
        <w:spacing w:after="0"/>
        <w:ind w:left="0"/>
        <w:jc w:val="left"/>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left"/>
      </w:pPr>
      <w:r>
        <w:rPr>
          <w:rFonts w:ascii="Times New Roman"/>
          <w:b w:val="false"/>
          <w:i w:val="false"/>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осы қаулымен бекітілген әлеуметтік көмек көрсетілетін азаматтарға әлеуметтік көмек беру мөлшері, көздері және түрлерінің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26.10.2018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көрсетілетін азаматтарға әлеуметтік көмек беру қағидалары</w:t>
      </w:r>
    </w:p>
    <w:bookmarkEnd w:id="6"/>
    <w:bookmarkStart w:name="z9" w:id="7"/>
    <w:p>
      <w:pPr>
        <w:spacing w:after="0"/>
        <w:ind w:left="0"/>
        <w:jc w:val="left"/>
      </w:pPr>
      <w:r>
        <w:rPr>
          <w:rFonts w:ascii="Times New Roman"/>
          <w:b w:val="false"/>
          <w:i w:val="false"/>
          <w:color w:val="000000"/>
          <w:sz w:val="28"/>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білім беру ұйымдарында білім алу кезеңінде азаматтарға әлеуметтік көмек берудің тәртібін айқындайды.</w:t>
      </w:r>
    </w:p>
    <w:bookmarkEnd w:id="7"/>
    <w:bookmarkStart w:name="z10" w:id="8"/>
    <w:p>
      <w:pPr>
        <w:spacing w:after="0"/>
        <w:ind w:left="0"/>
        <w:jc w:val="left"/>
      </w:pPr>
      <w:r>
        <w:rPr>
          <w:rFonts w:ascii="Times New Roman"/>
          <w:b w:val="false"/>
          <w:i w:val="false"/>
          <w:color w:val="000000"/>
          <w:sz w:val="28"/>
        </w:rPr>
        <w:t>
      2. Мемлекет білім алу кезеңінде:</w:t>
      </w:r>
    </w:p>
    <w:bookmarkEnd w:id="8"/>
    <w:bookmarkStart w:name="z11" w:id="9"/>
    <w:p>
      <w:pPr>
        <w:spacing w:after="0"/>
        <w:ind w:left="0"/>
        <w:jc w:val="left"/>
      </w:pPr>
      <w:r>
        <w:rPr>
          <w:rFonts w:ascii="Times New Roman"/>
          <w:b w:val="false"/>
          <w:i w:val="false"/>
          <w:color w:val="000000"/>
          <w:sz w:val="28"/>
        </w:rPr>
        <w:t>
      1) жетім балалар мен ата-анасының қамқорлығынсыз қалған балаларға;</w:t>
      </w:r>
    </w:p>
    <w:bookmarkEnd w:id="9"/>
    <w:bookmarkStart w:name="z12" w:id="10"/>
    <w:p>
      <w:pPr>
        <w:spacing w:after="0"/>
        <w:ind w:left="0"/>
        <w:jc w:val="left"/>
      </w:pPr>
      <w:r>
        <w:rPr>
          <w:rFonts w:ascii="Times New Roman"/>
          <w:b w:val="false"/>
          <w:i w:val="false"/>
          <w:color w:val="000000"/>
          <w:sz w:val="28"/>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p>
    <w:bookmarkEnd w:id="10"/>
    <w:bookmarkStart w:name="z13" w:id="11"/>
    <w:p>
      <w:pPr>
        <w:spacing w:after="0"/>
        <w:ind w:left="0"/>
        <w:jc w:val="left"/>
      </w:pPr>
      <w:r>
        <w:rPr>
          <w:rFonts w:ascii="Times New Roman"/>
          <w:b w:val="false"/>
          <w:i w:val="false"/>
          <w:color w:val="000000"/>
          <w:sz w:val="28"/>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p>
    <w:bookmarkEnd w:id="11"/>
    <w:bookmarkStart w:name="z14" w:id="12"/>
    <w:p>
      <w:pPr>
        <w:spacing w:after="0"/>
        <w:ind w:left="0"/>
        <w:jc w:val="left"/>
      </w:pPr>
      <w:r>
        <w:rPr>
          <w:rFonts w:ascii="Times New Roman"/>
          <w:b w:val="false"/>
          <w:i w:val="false"/>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bookmarkEnd w:id="12"/>
    <w:bookmarkStart w:name="z15" w:id="13"/>
    <w:p>
      <w:pPr>
        <w:spacing w:after="0"/>
        <w:ind w:left="0"/>
        <w:jc w:val="left"/>
      </w:pPr>
      <w:r>
        <w:rPr>
          <w:rFonts w:ascii="Times New Roman"/>
          <w:b w:val="false"/>
          <w:i w:val="false"/>
          <w:color w:val="000000"/>
          <w:sz w:val="2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bookmarkEnd w:id="13"/>
    <w:bookmarkStart w:name="z16"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Мемлекет білім алу кезеңінде:</w:t>
      </w:r>
    </w:p>
    <w:bookmarkEnd w:id="14"/>
    <w:bookmarkStart w:name="z123" w:id="15"/>
    <w:p>
      <w:pPr>
        <w:spacing w:after="0"/>
        <w:ind w:left="0"/>
        <w:jc w:val="left"/>
      </w:pPr>
      <w:r>
        <w:rPr>
          <w:rFonts w:ascii="Times New Roman"/>
          <w:b w:val="false"/>
          <w:i w:val="false"/>
          <w:color w:val="000000"/>
          <w:sz w:val="28"/>
        </w:rPr>
        <w:t>
      1) көп балалы отбасылардан шыққан балаларға;</w:t>
      </w:r>
    </w:p>
    <w:bookmarkEnd w:id="15"/>
    <w:bookmarkStart w:name="z124" w:id="16"/>
    <w:p>
      <w:pPr>
        <w:spacing w:after="0"/>
        <w:ind w:left="0"/>
        <w:jc w:val="left"/>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p>
    <w:bookmarkEnd w:id="16"/>
    <w:bookmarkStart w:name="z125" w:id="17"/>
    <w:p>
      <w:pPr>
        <w:spacing w:after="0"/>
        <w:ind w:left="0"/>
        <w:jc w:val="left"/>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балаларға;</w:t>
      </w:r>
    </w:p>
    <w:bookmarkEnd w:id="17"/>
    <w:bookmarkStart w:name="z126" w:id="18"/>
    <w:p>
      <w:pPr>
        <w:spacing w:after="0"/>
        <w:ind w:left="0"/>
        <w:jc w:val="left"/>
      </w:pPr>
      <w:r>
        <w:rPr>
          <w:rFonts w:ascii="Times New Roman"/>
          <w:b w:val="false"/>
          <w:i w:val="false"/>
          <w:color w:val="000000"/>
          <w:sz w:val="28"/>
        </w:rPr>
        <w:t>
      4) дарынды балаларға арналған мамандандырылған интернаттық білім беру ұйымдарында тәрбиеленетін және білім алатын балаларға;</w:t>
      </w:r>
    </w:p>
    <w:bookmarkEnd w:id="18"/>
    <w:bookmarkStart w:name="z127" w:id="19"/>
    <w:p>
      <w:pPr>
        <w:spacing w:after="0"/>
        <w:ind w:left="0"/>
        <w:jc w:val="left"/>
      </w:pPr>
      <w:r>
        <w:rPr>
          <w:rFonts w:ascii="Times New Roman"/>
          <w:b w:val="false"/>
          <w:i w:val="false"/>
          <w:color w:val="000000"/>
          <w:sz w:val="28"/>
        </w:rPr>
        <w:t>
      5) интернаттық ұйымдардың тәрбиеленушілеріне;</w:t>
      </w:r>
    </w:p>
    <w:bookmarkEnd w:id="19"/>
    <w:bookmarkStart w:name="z128" w:id="20"/>
    <w:p>
      <w:pPr>
        <w:spacing w:after="0"/>
        <w:ind w:left="0"/>
        <w:jc w:val="left"/>
      </w:pPr>
      <w:r>
        <w:rPr>
          <w:rFonts w:ascii="Times New Roman"/>
          <w:b w:val="false"/>
          <w:i w:val="false"/>
          <w:color w:val="000000"/>
          <w:sz w:val="28"/>
        </w:rPr>
        <w:t>
      6) денсаулық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ұйымдарында оқитын балаларға;</w:t>
      </w:r>
    </w:p>
    <w:bookmarkEnd w:id="20"/>
    <w:bookmarkStart w:name="z129" w:id="21"/>
    <w:p>
      <w:pPr>
        <w:spacing w:after="0"/>
        <w:ind w:left="0"/>
        <w:jc w:val="left"/>
      </w:pPr>
      <w:r>
        <w:rPr>
          <w:rFonts w:ascii="Times New Roman"/>
          <w:b w:val="false"/>
          <w:i w:val="false"/>
          <w:color w:val="000000"/>
          <w:sz w:val="28"/>
        </w:rPr>
        <w:t>
      7)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студенттерге;</w:t>
      </w:r>
    </w:p>
    <w:bookmarkEnd w:id="21"/>
    <w:bookmarkStart w:name="z130" w:id="22"/>
    <w:p>
      <w:pPr>
        <w:spacing w:after="0"/>
        <w:ind w:left="0"/>
        <w:jc w:val="left"/>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 беру бағдарламалары бойынша оқитын студенттерге;</w:t>
      </w:r>
    </w:p>
    <w:bookmarkEnd w:id="22"/>
    <w:bookmarkStart w:name="z132" w:id="23"/>
    <w:p>
      <w:pPr>
        <w:spacing w:after="0"/>
        <w:ind w:left="0"/>
        <w:jc w:val="left"/>
      </w:pPr>
      <w:r>
        <w:rPr>
          <w:rFonts w:ascii="Times New Roman"/>
          <w:b w:val="false"/>
          <w:i w:val="false"/>
          <w:color w:val="000000"/>
          <w:sz w:val="28"/>
        </w:rPr>
        <w:t>
      9) Қазақстан Республикасының заңдарымен айқындалатын өзге санаттағы азаматтарға шығыстарды ішінара өтейді.</w:t>
      </w:r>
    </w:p>
    <w:bookmarkEnd w:id="23"/>
    <w:bookmarkStart w:name="z133" w:id="24"/>
    <w:p>
      <w:pPr>
        <w:spacing w:after="0"/>
        <w:ind w:left="0"/>
        <w:jc w:val="left"/>
      </w:pPr>
      <w:r>
        <w:rPr>
          <w:rFonts w:ascii="Times New Roman"/>
          <w:b w:val="false"/>
          <w:i w:val="false"/>
          <w:color w:val="000000"/>
          <w:sz w:val="28"/>
        </w:rPr>
        <w:t xml:space="preserve">
      Мемлекет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bookmarkEnd w:id="24"/>
    <w:bookmarkStart w:name="z134" w:id="25"/>
    <w:p>
      <w:pPr>
        <w:spacing w:after="0"/>
        <w:ind w:left="0"/>
        <w:jc w:val="left"/>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қорғаншылық (қамқоршылық) пен патронаттағы адамдар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bookmarkEnd w:id="25"/>
    <w:bookmarkStart w:name="z135" w:id="26"/>
    <w:p>
      <w:pPr>
        <w:spacing w:after="0"/>
        <w:ind w:left="0"/>
        <w:jc w:val="left"/>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адамдарға мемлекет тамақтану құнының 100 пайызы мөлшерінде ыстық тамаққа кететін шығыстарды өтейді.</w:t>
      </w:r>
    </w:p>
    <w:bookmarkEnd w:id="26"/>
    <w:p>
      <w:pPr>
        <w:spacing w:after="0"/>
        <w:ind w:left="0"/>
        <w:jc w:val="left"/>
      </w:pPr>
      <w:r>
        <w:rPr>
          <w:rFonts w:ascii="Times New Roman"/>
          <w:b w:val="false"/>
          <w:i w:val="false"/>
          <w:color w:val="000000"/>
          <w:sz w:val="28"/>
        </w:rPr>
        <w:t>
      Осы Қағидалардың 5-тармағының 8) тармақшасында көрсетілген адамдарға мемлекет жергілікті бюджет есебінен жетім балаларға арналған күндізгі рацион құнының 40 пайызы есебінде ыстық тамаққа кететін шығыстарды өтейді.</w:t>
      </w:r>
    </w:p>
    <w:p>
      <w:pPr>
        <w:spacing w:after="0"/>
        <w:ind w:left="0"/>
        <w:jc w:val="left"/>
      </w:pPr>
      <w:r>
        <w:rPr>
          <w:rFonts w:ascii="Times New Roman"/>
          <w:b w:val="false"/>
          <w:i w:val="false"/>
          <w:color w:val="000000"/>
          <w:sz w:val="28"/>
        </w:rPr>
        <w:t>
      Тамақтануға кететін шығыстар жергілікті атқарушы органдардың шешімі бойынша толықтай жергілікті бюджеттер есебінен жабылуы мүмкін.</w:t>
      </w:r>
    </w:p>
    <w:p>
      <w:pPr>
        <w:spacing w:after="0"/>
        <w:ind w:left="0"/>
        <w:jc w:val="left"/>
      </w:pPr>
      <w:r>
        <w:rPr>
          <w:rFonts w:ascii="Times New Roman"/>
          <w:b w:val="false"/>
          <w:i w:val="false"/>
          <w:color w:val="000000"/>
          <w:sz w:val="28"/>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bookmarkStart w:name="z27" w:id="27"/>
    <w:p>
      <w:pPr>
        <w:spacing w:after="0"/>
        <w:ind w:left="0"/>
        <w:jc w:val="left"/>
      </w:pPr>
      <w:r>
        <w:rPr>
          <w:rFonts w:ascii="Times New Roman"/>
          <w:b w:val="false"/>
          <w:i w:val="false"/>
          <w:color w:val="000000"/>
          <w:sz w:val="28"/>
        </w:rPr>
        <w:t>
       6. Білім алу кезеңінде берілетін әлеуметтік көмекті білім беру ұйымдары мынадай растайтын құжаттар ұсынылған кезде жүзеге асырады:</w:t>
      </w:r>
    </w:p>
    <w:bookmarkEnd w:id="27"/>
    <w:bookmarkStart w:name="z28" w:id="28"/>
    <w:p>
      <w:pPr>
        <w:spacing w:after="0"/>
        <w:ind w:left="0"/>
        <w:jc w:val="left"/>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28"/>
    <w:bookmarkStart w:name="z29" w:id="29"/>
    <w:p>
      <w:pPr>
        <w:spacing w:after="0"/>
        <w:ind w:left="0"/>
        <w:jc w:val="left"/>
      </w:pPr>
      <w:r>
        <w:rPr>
          <w:rFonts w:ascii="Times New Roman"/>
          <w:b w:val="false"/>
          <w:i w:val="false"/>
          <w:color w:val="000000"/>
          <w:sz w:val="28"/>
        </w:rPr>
        <w:t>
      2) көп балалы отбасылардың балалары үшін туу туралы куәлігінің көшірмесі;</w:t>
      </w:r>
    </w:p>
    <w:bookmarkEnd w:id="29"/>
    <w:bookmarkStart w:name="z30" w:id="30"/>
    <w:p>
      <w:pPr>
        <w:spacing w:after="0"/>
        <w:ind w:left="0"/>
        <w:jc w:val="left"/>
      </w:pPr>
      <w:r>
        <w:rPr>
          <w:rFonts w:ascii="Times New Roman"/>
          <w:b w:val="false"/>
          <w:i w:val="false"/>
          <w:color w:val="000000"/>
          <w:sz w:val="28"/>
        </w:rPr>
        <w:t>
      3)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30"/>
    <w:bookmarkStart w:name="z31" w:id="31"/>
    <w:p>
      <w:pPr>
        <w:spacing w:after="0"/>
        <w:ind w:left="0"/>
        <w:jc w:val="left"/>
      </w:pPr>
      <w:r>
        <w:rPr>
          <w:rFonts w:ascii="Times New Roman"/>
          <w:b w:val="false"/>
          <w:i w:val="false"/>
          <w:color w:val="000000"/>
          <w:sz w:val="28"/>
        </w:rPr>
        <w:t>
      4) мүгедектер және бала кезінен мүгедектер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31"/>
    <w:bookmarkStart w:name="z32" w:id="32"/>
    <w:p>
      <w:pPr>
        <w:spacing w:after="0"/>
        <w:ind w:left="0"/>
        <w:jc w:val="left"/>
      </w:pPr>
      <w:r>
        <w:rPr>
          <w:rFonts w:ascii="Times New Roman"/>
          <w:b w:val="false"/>
          <w:i w:val="false"/>
          <w:color w:val="000000"/>
          <w:sz w:val="28"/>
        </w:rPr>
        <w:t>
      5)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32"/>
    <w:bookmarkStart w:name="z33" w:id="33"/>
    <w:p>
      <w:pPr>
        <w:spacing w:after="0"/>
        <w:ind w:left="0"/>
        <w:jc w:val="left"/>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33"/>
    <w:bookmarkStart w:name="z34" w:id="34"/>
    <w:p>
      <w:pPr>
        <w:spacing w:after="0"/>
        <w:ind w:left="0"/>
        <w:jc w:val="left"/>
      </w:pPr>
      <w:r>
        <w:rPr>
          <w:rFonts w:ascii="Times New Roman"/>
          <w:b w:val="false"/>
          <w:i w:val="false"/>
          <w:color w:val="000000"/>
          <w:sz w:val="28"/>
        </w:rPr>
        <w:t>
      Мемлекеттік атаулы әлеуметтік көмек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p>
    <w:bookmarkEnd w:id="34"/>
    <w:bookmarkStart w:name="z35" w:id="35"/>
    <w:p>
      <w:pPr>
        <w:spacing w:after="0"/>
        <w:ind w:left="0"/>
        <w:jc w:val="left"/>
      </w:pPr>
      <w:r>
        <w:rPr>
          <w:rFonts w:ascii="Times New Roman"/>
          <w:b w:val="false"/>
          <w:i w:val="false"/>
          <w:color w:val="000000"/>
          <w:sz w:val="28"/>
        </w:rPr>
        <w:t>
      Жан басына шаққандағы кірісті есептеу кезінде отбасының құрамында ата-аналары (асырап алушылары) және олардың асырауындағы 18 жасқа толмаған балалар ескеріледі.</w:t>
      </w:r>
    </w:p>
    <w:bookmarkEnd w:id="35"/>
    <w:bookmarkStart w:name="z36" w:id="36"/>
    <w:p>
      <w:pPr>
        <w:spacing w:after="0"/>
        <w:ind w:left="0"/>
        <w:jc w:val="left"/>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әлеуметтік көмек алу құқығы жыл сайын осы Қағидалардың 6-тармағының 6 және 7) тармақшаларына сәйкес құжаттарды білім беру ұйымына ұсыну арқылы расталуы тиіс.</w:t>
      </w:r>
    </w:p>
    <w:bookmarkEnd w:id="36"/>
    <w:bookmarkStart w:name="z37" w:id="37"/>
    <w:p>
      <w:pPr>
        <w:spacing w:after="0"/>
        <w:ind w:left="0"/>
        <w:jc w:val="left"/>
      </w:pPr>
      <w:r>
        <w:rPr>
          <w:rFonts w:ascii="Times New Roman"/>
          <w:b w:val="false"/>
          <w:i w:val="false"/>
          <w:color w:val="000000"/>
          <w:sz w:val="28"/>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p>
    <w:bookmarkEnd w:id="37"/>
    <w:bookmarkStart w:name="z38" w:id="38"/>
    <w:p>
      <w:pPr>
        <w:spacing w:after="0"/>
        <w:ind w:left="0"/>
        <w:jc w:val="left"/>
      </w:pPr>
      <w:r>
        <w:rPr>
          <w:rFonts w:ascii="Times New Roman"/>
          <w:b w:val="false"/>
          <w:i w:val="false"/>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bookmarkEnd w:id="38"/>
    <w:bookmarkStart w:name="z39" w:id="39"/>
    <w:p>
      <w:pPr>
        <w:spacing w:after="0"/>
        <w:ind w:left="0"/>
        <w:jc w:val="left"/>
      </w:pPr>
      <w:r>
        <w:rPr>
          <w:rFonts w:ascii="Times New Roman"/>
          <w:b w:val="false"/>
          <w:i w:val="false"/>
          <w:color w:val="000000"/>
          <w:sz w:val="28"/>
        </w:rPr>
        <w:t>
      Бас тартылған жағдайда жазбаша түрде әлеуметтік көмек ұсынудан бас тарту себептері туралы дәлелді жауап беріледі.</w:t>
      </w:r>
    </w:p>
    <w:bookmarkEnd w:id="39"/>
    <w:bookmarkStart w:name="z40" w:id="40"/>
    <w:p>
      <w:pPr>
        <w:spacing w:after="0"/>
        <w:ind w:left="0"/>
        <w:jc w:val="left"/>
      </w:pPr>
      <w:r>
        <w:rPr>
          <w:rFonts w:ascii="Times New Roman"/>
          <w:b w:val="false"/>
          <w:i w:val="false"/>
          <w:color w:val="000000"/>
          <w:sz w:val="28"/>
        </w:rPr>
        <w:t>
      9. Техникалық және кәсіптік, орта білімнен кейінгі, жоғары білім беру ұйымның басшысына:</w:t>
      </w:r>
    </w:p>
    <w:bookmarkEnd w:id="40"/>
    <w:bookmarkStart w:name="z41" w:id="41"/>
    <w:p>
      <w:pPr>
        <w:spacing w:after="0"/>
        <w:ind w:left="0"/>
        <w:jc w:val="left"/>
      </w:pPr>
      <w:r>
        <w:rPr>
          <w:rFonts w:ascii="Times New Roman"/>
          <w:b w:val="false"/>
          <w:i w:val="false"/>
          <w:color w:val="000000"/>
          <w:sz w:val="28"/>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p>
    <w:bookmarkEnd w:id="41"/>
    <w:bookmarkStart w:name="z42" w:id="42"/>
    <w:p>
      <w:pPr>
        <w:spacing w:after="0"/>
        <w:ind w:left="0"/>
        <w:jc w:val="left"/>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p>
    <w:bookmarkEnd w:id="42"/>
    <w:bookmarkStart w:name="z43" w:id="43"/>
    <w:p>
      <w:pPr>
        <w:spacing w:after="0"/>
        <w:ind w:left="0"/>
        <w:jc w:val="left"/>
      </w:pPr>
      <w:r>
        <w:rPr>
          <w:rFonts w:ascii="Times New Roman"/>
          <w:b w:val="false"/>
          <w:i w:val="false"/>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bookmarkEnd w:id="43"/>
    <w:bookmarkStart w:name="z44" w:id="44"/>
    <w:p>
      <w:pPr>
        <w:spacing w:after="0"/>
        <w:ind w:left="0"/>
        <w:jc w:val="left"/>
      </w:pPr>
      <w:r>
        <w:rPr>
          <w:rFonts w:ascii="Times New Roman"/>
          <w:b w:val="false"/>
          <w:i w:val="false"/>
          <w:color w:val="000000"/>
          <w:sz w:val="28"/>
        </w:rPr>
        <w:t>
      11. Техникалық және кәсіптік, орта білімнен кейінгі және жоғары білім беру ұйымының басшысы мүмкіндігіне қарай:</w:t>
      </w:r>
    </w:p>
    <w:bookmarkEnd w:id="44"/>
    <w:bookmarkStart w:name="z45" w:id="45"/>
    <w:p>
      <w:pPr>
        <w:spacing w:after="0"/>
        <w:ind w:left="0"/>
        <w:jc w:val="left"/>
      </w:pPr>
      <w:r>
        <w:rPr>
          <w:rFonts w:ascii="Times New Roman"/>
          <w:b w:val="false"/>
          <w:i w:val="false"/>
          <w:color w:val="000000"/>
          <w:sz w:val="28"/>
        </w:rPr>
        <w:t>
      1) жетім балаларға, ата-анасының қамқорлығынсыз қалған балаларға;</w:t>
      </w:r>
    </w:p>
    <w:bookmarkEnd w:id="45"/>
    <w:bookmarkStart w:name="z46" w:id="46"/>
    <w:p>
      <w:pPr>
        <w:spacing w:after="0"/>
        <w:ind w:left="0"/>
        <w:jc w:val="left"/>
      </w:pPr>
      <w:r>
        <w:rPr>
          <w:rFonts w:ascii="Times New Roman"/>
          <w:b w:val="false"/>
          <w:i w:val="false"/>
          <w:color w:val="000000"/>
          <w:sz w:val="28"/>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6"/>
    <w:bookmarkStart w:name="z47" w:id="47"/>
    <w:p>
      <w:pPr>
        <w:spacing w:after="0"/>
        <w:ind w:left="0"/>
        <w:jc w:val="left"/>
      </w:pPr>
      <w:r>
        <w:rPr>
          <w:rFonts w:ascii="Times New Roman"/>
          <w:b w:val="false"/>
          <w:i w:val="false"/>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bookmarkEnd w:id="47"/>
    <w:bookmarkStart w:name="z48" w:id="48"/>
    <w:p>
      <w:pPr>
        <w:spacing w:after="0"/>
        <w:ind w:left="0"/>
        <w:jc w:val="left"/>
      </w:pPr>
      <w:r>
        <w:rPr>
          <w:rFonts w:ascii="Times New Roman"/>
          <w:b w:val="false"/>
          <w:i w:val="false"/>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bookmarkEnd w:id="48"/>
    <w:bookmarkStart w:name="z49" w:id="49"/>
    <w:p>
      <w:pPr>
        <w:spacing w:after="0"/>
        <w:ind w:left="0"/>
        <w:jc w:val="left"/>
      </w:pPr>
      <w:r>
        <w:rPr>
          <w:rFonts w:ascii="Times New Roman"/>
          <w:b w:val="false"/>
          <w:i w:val="false"/>
          <w:color w:val="000000"/>
          <w:sz w:val="28"/>
        </w:rPr>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51" w:id="50"/>
    <w:p>
      <w:pPr>
        <w:spacing w:after="0"/>
        <w:ind w:left="0"/>
        <w:jc w:val="left"/>
      </w:pPr>
      <w:r>
        <w:rPr>
          <w:rFonts w:ascii="Times New Roman"/>
          <w:b/>
          <w:i w:val="false"/>
          <w:color w:val="000000"/>
        </w:rPr>
        <w:t xml:space="preserve"> Әлеуметтік көмек көрсетілетін азаматтарға әлеуметтік көмек беру мөлшері, көздері және түрлері</w:t>
      </w:r>
    </w:p>
    <w:bookmarkEnd w:id="50"/>
    <w:bookmarkStart w:name="z52" w:id="51"/>
    <w:p>
      <w:pPr>
        <w:spacing w:after="0"/>
        <w:ind w:left="0"/>
        <w:jc w:val="left"/>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белгіленеді.</w:t>
      </w:r>
    </w:p>
    <w:bookmarkEnd w:id="51"/>
    <w:bookmarkStart w:name="z53" w:id="52"/>
    <w:p>
      <w:pPr>
        <w:spacing w:after="0"/>
        <w:ind w:left="0"/>
        <w:jc w:val="left"/>
      </w:pPr>
      <w:r>
        <w:rPr>
          <w:rFonts w:ascii="Times New Roman"/>
          <w:b w:val="false"/>
          <w:i w:val="false"/>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bookmarkEnd w:id="52"/>
    <w:bookmarkStart w:name="z131" w:id="53"/>
    <w:p>
      <w:pPr>
        <w:spacing w:after="0"/>
        <w:ind w:left="0"/>
        <w:jc w:val="left"/>
      </w:pPr>
      <w:r>
        <w:rPr>
          <w:rFonts w:ascii="Times New Roman"/>
          <w:b w:val="false"/>
          <w:i w:val="false"/>
          <w:color w:val="000000"/>
          <w:sz w:val="28"/>
        </w:rPr>
        <w:t>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 үшін тамақтану нормалары мөлшерге, көздерге және түрлерге 5-қосымшаға сәйкес белгіленеді.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bookmarkStart w:name="z54" w:id="54"/>
    <w:p>
      <w:pPr>
        <w:spacing w:after="0"/>
        <w:ind w:left="0"/>
        <w:jc w:val="left"/>
      </w:pPr>
      <w:r>
        <w:rPr>
          <w:rFonts w:ascii="Times New Roman"/>
          <w:b w:val="false"/>
          <w:i w:val="false"/>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54"/>
    <w:bookmarkStart w:name="z55" w:id="55"/>
    <w:p>
      <w:pPr>
        <w:spacing w:after="0"/>
        <w:ind w:left="0"/>
        <w:jc w:val="left"/>
      </w:pPr>
      <w:r>
        <w:rPr>
          <w:rFonts w:ascii="Times New Roman"/>
          <w:b w:val="false"/>
          <w:i w:val="false"/>
          <w:color w:val="000000"/>
          <w:sz w:val="28"/>
        </w:rPr>
        <w:t>
      Бұдан басқа, осы санаттағы білім алушылар үшін екі айлық есептік көрсеткіш сомасында біржолғы ақшалай жәрдемақы көзделген.</w:t>
      </w:r>
    </w:p>
    <w:bookmarkEnd w:id="55"/>
    <w:bookmarkStart w:name="z56" w:id="56"/>
    <w:p>
      <w:pPr>
        <w:spacing w:after="0"/>
        <w:ind w:left="0"/>
        <w:jc w:val="left"/>
      </w:pPr>
      <w:r>
        <w:rPr>
          <w:rFonts w:ascii="Times New Roman"/>
          <w:b w:val="false"/>
          <w:i w:val="false"/>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56"/>
    <w:bookmarkStart w:name="z57" w:id="57"/>
    <w:p>
      <w:pPr>
        <w:spacing w:after="0"/>
        <w:ind w:left="0"/>
        <w:jc w:val="left"/>
      </w:pPr>
      <w:r>
        <w:rPr>
          <w:rFonts w:ascii="Times New Roman"/>
          <w:b w:val="false"/>
          <w:i w:val="false"/>
          <w:color w:val="000000"/>
          <w:sz w:val="28"/>
        </w:rPr>
        <w:t>
      Бұдан басқа, осы санаттағы білім алушылар үшін төрт айлық есептік көрсеткіш сомасында біржолғы ақшалай жәрдемақы көзделген.</w:t>
      </w:r>
    </w:p>
    <w:bookmarkEnd w:id="57"/>
    <w:bookmarkStart w:name="z58" w:id="58"/>
    <w:p>
      <w:pPr>
        <w:spacing w:after="0"/>
        <w:ind w:left="0"/>
        <w:jc w:val="left"/>
      </w:pPr>
      <w:r>
        <w:rPr>
          <w:rFonts w:ascii="Times New Roman"/>
          <w:b w:val="false"/>
          <w:i w:val="false"/>
          <w:color w:val="000000"/>
          <w:sz w:val="28"/>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белгіленеді.</w:t>
      </w:r>
    </w:p>
    <w:bookmarkEnd w:id="58"/>
    <w:bookmarkStart w:name="z59" w:id="59"/>
    <w:p>
      <w:pPr>
        <w:spacing w:after="0"/>
        <w:ind w:left="0"/>
        <w:jc w:val="left"/>
      </w:pPr>
      <w:r>
        <w:rPr>
          <w:rFonts w:ascii="Times New Roman"/>
          <w:b w:val="false"/>
          <w:i w:val="false"/>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белгіленеді.</w:t>
      </w:r>
    </w:p>
    <w:bookmarkEnd w:id="59"/>
    <w:bookmarkStart w:name="z60" w:id="60"/>
    <w:p>
      <w:pPr>
        <w:spacing w:after="0"/>
        <w:ind w:left="0"/>
        <w:jc w:val="left"/>
      </w:pPr>
      <w:r>
        <w:rPr>
          <w:rFonts w:ascii="Times New Roman"/>
          <w:b w:val="false"/>
          <w:i w:val="false"/>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ал республикалық әскери мектеп-интернаттары үшін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белгіленеді.</w:t>
      </w:r>
    </w:p>
    <w:bookmarkEnd w:id="60"/>
    <w:bookmarkStart w:name="z61" w:id="61"/>
    <w:p>
      <w:pPr>
        <w:spacing w:after="0"/>
        <w:ind w:left="0"/>
        <w:jc w:val="left"/>
      </w:pPr>
      <w:r>
        <w:rPr>
          <w:rFonts w:ascii="Times New Roman"/>
          <w:b w:val="false"/>
          <w:i w:val="false"/>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61"/>
    <w:bookmarkStart w:name="z25" w:id="62"/>
    <w:p>
      <w:pPr>
        <w:spacing w:after="0"/>
        <w:ind w:left="0"/>
        <w:jc w:val="left"/>
      </w:pPr>
      <w:r>
        <w:rPr>
          <w:rFonts w:ascii="Times New Roman"/>
          <w:b w:val="false"/>
          <w:i w:val="false"/>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r>
        <w:rPr>
          <w:rFonts w:ascii="Times New Roman"/>
          <w:b w:val="false"/>
          <w:i w:val="false"/>
          <w:color w:val="000000"/>
          <w:sz w:val="28"/>
        </w:rPr>
        <w:t>15-қосымшаға</w:t>
      </w:r>
      <w:r>
        <w:rPr>
          <w:rFonts w:ascii="Times New Roman"/>
          <w:b w:val="false"/>
          <w:i w:val="false"/>
          <w:color w:val="000000"/>
          <w:sz w:val="28"/>
        </w:rPr>
        <w:t xml:space="preserve"> сәйкес белгіленеді.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63"/>
    <w:p>
      <w:pPr>
        <w:spacing w:after="0"/>
        <w:ind w:left="0"/>
        <w:jc w:val="left"/>
      </w:pPr>
      <w:r>
        <w:rPr>
          <w:rFonts w:ascii="Times New Roman"/>
          <w:b w:val="false"/>
          <w:i w:val="false"/>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1-қосымша</w:t>
            </w:r>
          </w:p>
        </w:tc>
      </w:tr>
    </w:tbl>
    <w:bookmarkStart w:name="z72" w:id="64"/>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919"/>
        <w:gridCol w:w="1938"/>
        <w:gridCol w:w="1598"/>
        <w:gridCol w:w="843"/>
        <w:gridCol w:w="912"/>
        <w:gridCol w:w="11"/>
        <w:gridCol w:w="1589"/>
      </w:tblGrid>
      <w:tr>
        <w:trPr>
          <w:trHeight w:val="30" w:hRule="atLeast"/>
        </w:trPr>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 жасындағы бір тәрбиеленушіге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киілу мерзімі (жыл)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Киім-кешек</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Қысқы пальто, тон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Маусымдық пальто, күрте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Мектеп киімі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Ер балалардың мақта-матадан тігілген ақ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Спорттық киім және кедалар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 балалар костюмі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Қыз балалардың көйлектері (белдемшелер, блузка)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Қыз балалардың үйде киетін халаттары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Ер балалардың мақта-матадан тігілген сыртқы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Жүннен тігілген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Жүннен тігілген мерекелік костюм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тоқылған свитер (жемпір)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Жазғы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Қыз балалардың гамашы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Жазғы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Қысқы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Күзгі-көктемгі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Іш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Қол орамал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Ер балалар шалбарының белбеуі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Жартылай жүнді шарф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Қолғап (биялай)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Қыз балалардың бюстгальтері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Майкалар, трусилер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Мақта-матадан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Жүннен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 мен 18 жас аралығындағы қыздарға арналған гигиеналық заттар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Бәтеңкелер, туфлилер (сандалии)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Кроссовкалар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Үйде киетін аяқ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Етіктер, бәтеңкелер (қысқы)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Резеңке етіктер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Спорттық бас киім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Түнгі жейделер, пижамалар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Колготки (жұқа)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Алжапқыштар (көкірекшелер)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Құмда жату, шомылу, малту іш киімдері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 киімі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Портфель, сөмке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Шабадан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Жұмсақ мүкәммал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 жайма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Көрпе тысы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тысы (ішкі)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тысы (сыртқы)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Мақта-матадан жасалған вафельді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немесе мақтадан жасалған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Матрац</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Төсек жапқыш</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Кереует алдындағы кілемше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2-қосымша</w:t>
            </w:r>
          </w:p>
        </w:tc>
      </w:tr>
    </w:tbl>
    <w:bookmarkStart w:name="z74" w:id="65"/>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1510"/>
        <w:gridCol w:w="1511"/>
        <w:gridCol w:w="3185"/>
        <w:gridCol w:w="2628"/>
      </w:tblGrid>
      <w:tr>
        <w:trPr>
          <w:trHeight w:val="30" w:hRule="atLeast"/>
        </w:trPr>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Беру нормасы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 балалар үшін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Киім-кешек</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 күрте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Жасөспірімдердің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блузкасы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Жасөспірімдердің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қысқы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блузкасы мен белдемшесі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Жасөспірімдердің мақта-матадан тігілген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Жасөспірімдердің майкасы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іш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лосинасы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Трусилер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 киім:</w:t>
            </w:r>
          </w:p>
          <w:p>
            <w:pPr>
              <w:spacing w:after="20"/>
              <w:ind w:left="20"/>
              <w:jc w:val="left"/>
            </w:pPr>
            <w:r>
              <w:rPr>
                <w:rFonts w:ascii="Times New Roman"/>
                <w:b w:val="false"/>
                <w:i w:val="false"/>
                <w:color w:val="000000"/>
                <w:sz w:val="20"/>
              </w:rPr>
              <w:t>
қысқы</w:t>
            </w:r>
          </w:p>
          <w:p>
            <w:pPr>
              <w:spacing w:after="20"/>
              <w:ind w:left="20"/>
              <w:jc w:val="left"/>
            </w:pPr>
            <w:r>
              <w:rPr>
                <w:rFonts w:ascii="Times New Roman"/>
                <w:b w:val="false"/>
                <w:i w:val="false"/>
                <w:color w:val="000000"/>
                <w:sz w:val="20"/>
              </w:rPr>
              <w:t>
күзгі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p>
            <w:pPr>
              <w:spacing w:after="20"/>
              <w:ind w:left="20"/>
              <w:jc w:val="left"/>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Туфли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Бәтеңке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 етік (қысқа қонышты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Ауылдық кәсіптік лицейлер оқушылары үшін керзі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Жасөспірімдердің қысқа жең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жазғы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Спорттық шәркелер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Қолғап (биялай)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Мақта-матадан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Жартылай жүннен тоқылған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Орамал (шарф)</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 орамалдар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Жаттығу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Бюстгальтер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Қыздардың түнде киетін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Қыздарға арналған гигиена заттары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Жұмсақ мүкәммал</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 жайма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Көрпе тысы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тысы (ішкі)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тысы (сыртқы)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Мақта-матадан жасалған вафельді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немесе мақтадан жасалған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Матрац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Төсек жапқыш</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Кереует алдындағы кілемше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3-қосымша</w:t>
            </w:r>
          </w:p>
        </w:tc>
      </w:tr>
    </w:tbl>
    <w:bookmarkStart w:name="z76" w:id="66"/>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088"/>
        <w:gridCol w:w="1926"/>
        <w:gridCol w:w="2089"/>
        <w:gridCol w:w="1228"/>
        <w:gridCol w:w="1223"/>
        <w:gridCol w:w="4"/>
        <w:gridCol w:w="1229"/>
        <w:gridCol w:w="1445"/>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Балалардың жас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жастан 7 жасқа дейін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Ұйымдарда болу ұзақтығы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9-10,5 сағат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12-24 сағат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9-10,5 сағат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 сағат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жасқа дейін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3-7 жасқа дейін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Азық-түлік</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Жарма, бұршақ, макарон өнімдері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көкөністер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піскен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Кептірілген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Кондитерлік бұйымдар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Сары май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 майы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 (дана)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Қаймақ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Дәнді кофе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Тұз</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Ашытқы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4-қосымша</w:t>
            </w:r>
          </w:p>
        </w:tc>
      </w:tr>
    </w:tbl>
    <w:bookmarkStart w:name="z78" w:id="67"/>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bookmarkEnd w:id="67"/>
    <w:p>
      <w:pPr>
        <w:spacing w:after="0"/>
        <w:ind w:left="0"/>
        <w:jc w:val="left"/>
      </w:pPr>
      <w:r>
        <w:rPr>
          <w:rFonts w:ascii="Times New Roman"/>
          <w:b w:val="false"/>
          <w:i w:val="false"/>
          <w:color w:val="ff0000"/>
          <w:sz w:val="28"/>
        </w:rPr>
        <w:t xml:space="preserve">
      Ескерту. 4-қосымшаға өзгеріс енгізілді – ҚР Үкіметінің 13.06.2018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4286"/>
        <w:gridCol w:w="4286"/>
      </w:tblGrid>
      <w:tr>
        <w:trPr>
          <w:trHeight w:val="30" w:hRule="atLeast"/>
        </w:trPr>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 жасына дейінгі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 жасындағы</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Азық-түлік</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Жарма, бұршақ, макарон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Көкөністер және басқа да түрлі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піскен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Кептірілген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Шырындар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Кондитерлік бұйымдар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Қант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Сары май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 майы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 (дана)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Сүт, қышқыл сүт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Құс еті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Балық және майшабақ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Шұжық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Қаймақ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Кофе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Какао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Тұз</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Дәмдеуіштер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Ашытқы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9" w:id="68"/>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p>
    <w:bookmarkEnd w:id="68"/>
    <w:bookmarkStart w:name="z80" w:id="69"/>
    <w:p>
      <w:pPr>
        <w:spacing w:after="0"/>
        <w:ind w:left="0"/>
        <w:jc w:val="left"/>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bookmarkEnd w:id="69"/>
    <w:bookmarkStart w:name="z81" w:id="70"/>
    <w:p>
      <w:pPr>
        <w:spacing w:after="0"/>
        <w:ind w:left="0"/>
        <w:jc w:val="left"/>
      </w:pPr>
      <w:r>
        <w:rPr>
          <w:rFonts w:ascii="Times New Roman"/>
          <w:b w:val="false"/>
          <w:i w:val="false"/>
          <w:color w:val="000000"/>
          <w:sz w:val="28"/>
        </w:rPr>
        <w:t xml:space="preserve">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бөлінген қаражат шегінде жүргізуге рұқсат етіледі.</w:t>
      </w:r>
    </w:p>
    <w:bookmarkEnd w:id="70"/>
    <w:bookmarkStart w:name="z82" w:id="71"/>
    <w:p>
      <w:pPr>
        <w:spacing w:after="0"/>
        <w:ind w:left="0"/>
        <w:jc w:val="left"/>
      </w:pPr>
      <w:r>
        <w:rPr>
          <w:rFonts w:ascii="Times New Roman"/>
          <w:b w:val="false"/>
          <w:i w:val="false"/>
          <w:color w:val="000000"/>
          <w:sz w:val="2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bookmarkEnd w:id="71"/>
    <w:bookmarkStart w:name="z83" w:id="72"/>
    <w:p>
      <w:pPr>
        <w:spacing w:after="0"/>
        <w:ind w:left="0"/>
        <w:jc w:val="left"/>
      </w:pPr>
      <w:r>
        <w:rPr>
          <w:rFonts w:ascii="Times New Roman"/>
          <w:b w:val="false"/>
          <w:i w:val="false"/>
          <w:color w:val="000000"/>
          <w:sz w:val="28"/>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bookmarkEnd w:id="72"/>
    <w:bookmarkStart w:name="z84" w:id="73"/>
    <w:p>
      <w:pPr>
        <w:spacing w:after="0"/>
        <w:ind w:left="0"/>
        <w:jc w:val="left"/>
      </w:pPr>
      <w:r>
        <w:rPr>
          <w:rFonts w:ascii="Times New Roman"/>
          <w:b w:val="false"/>
          <w:i w:val="false"/>
          <w:color w:val="000000"/>
          <w:sz w:val="28"/>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bookmarkEnd w:id="73"/>
    <w:bookmarkStart w:name="z85" w:id="74"/>
    <w:p>
      <w:pPr>
        <w:spacing w:after="0"/>
        <w:ind w:left="0"/>
        <w:jc w:val="left"/>
      </w:pPr>
      <w:r>
        <w:rPr>
          <w:rFonts w:ascii="Times New Roman"/>
          <w:b w:val="false"/>
          <w:i w:val="false"/>
          <w:color w:val="000000"/>
          <w:sz w:val="2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5-қосымша</w:t>
            </w:r>
          </w:p>
        </w:tc>
      </w:tr>
    </w:tbl>
    <w:bookmarkStart w:name="z87" w:id="75"/>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және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студенттерді тамақтандыру нормалары.</w:t>
      </w:r>
    </w:p>
    <w:bookmarkEnd w:id="75"/>
    <w:p>
      <w:pPr>
        <w:spacing w:after="0"/>
        <w:ind w:left="0"/>
        <w:jc w:val="left"/>
      </w:pPr>
      <w:r>
        <w:rPr>
          <w:rFonts w:ascii="Times New Roman"/>
          <w:b w:val="false"/>
          <w:i w:val="false"/>
          <w:color w:val="ff0000"/>
          <w:sz w:val="28"/>
        </w:rPr>
        <w:t xml:space="preserve">
      Ескерту. 5-қосымшаның тақырыбы жаңа редакцияда – ҚР Үкіметінің 13.06.2018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9"/>
        <w:gridCol w:w="7181"/>
      </w:tblGrid>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адамға арналған норма (күніне граммен)</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Азық-түлік</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280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Жарма, бұршақ, макарон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Көкөніс және басқа түрі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піскен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Шырындар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Кептірілген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Қант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Кондитерлік бұйымдар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Кофе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Какао</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Құс еті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Балық, майшабақ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Шұжық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Сүт, қышқыл сүт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Қаймақ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Сары май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 майы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Дәмдеуіштер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Тұз</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Ашытқы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 (дана)</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88" w:id="76"/>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p>
    <w:bookmarkEnd w:id="76"/>
    <w:bookmarkStart w:name="z89" w:id="77"/>
    <w:p>
      <w:pPr>
        <w:spacing w:after="0"/>
        <w:ind w:left="0"/>
        <w:jc w:val="left"/>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p>
    <w:bookmarkEnd w:id="77"/>
    <w:bookmarkStart w:name="z90" w:id="78"/>
    <w:p>
      <w:pPr>
        <w:spacing w:after="0"/>
        <w:ind w:left="0"/>
        <w:jc w:val="left"/>
      </w:pPr>
      <w:r>
        <w:rPr>
          <w:rFonts w:ascii="Times New Roman"/>
          <w:b w:val="false"/>
          <w:i w:val="false"/>
          <w:color w:val="000000"/>
          <w:sz w:val="28"/>
        </w:rPr>
        <w:t>
      2. Білім алушыларға ыстық тамақ болмаған кезде, сондай-ақ бір-екі рет тамақтандырылған 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6-қосымша</w:t>
            </w:r>
          </w:p>
        </w:tc>
      </w:tr>
    </w:tbl>
    <w:bookmarkStart w:name="z92" w:id="79"/>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2535"/>
        <w:gridCol w:w="3242"/>
      </w:tblGrid>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тәрбиеленушіге арналған саны</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Маусымдық пальто немесе жылы күздік күрте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 киім (күзгі)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 шарф</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Қолғап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Аяқ киім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Үйде киетін шәрке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Қыздарға арналған іш көйлек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Түнде киетін жейде (көйлек), пижама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Бюстгальтер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 гамашы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Колготкилер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Жасөспірімдер майкасы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Трусилер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Мақта-матадан тоқылған шұлық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Трико</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Жасөспірімдердің мақта-матадан тігілген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Шалбар (ерлерге арналған)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тігілген ер балалар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тігілген қыздар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Мақта-матадан тігілген қыздар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Үйде киетін халат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 орамал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Сүлгі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Шабадан немесе сөмке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дана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гигиена заттары:</w:t>
            </w:r>
          </w:p>
          <w:p>
            <w:pPr>
              <w:spacing w:after="20"/>
              <w:ind w:left="20"/>
              <w:jc w:val="left"/>
            </w:pPr>
            <w:r>
              <w:rPr>
                <w:rFonts w:ascii="Times New Roman"/>
                <w:b w:val="false"/>
                <w:i w:val="false"/>
                <w:color w:val="000000"/>
                <w:sz w:val="20"/>
              </w:rPr>
              <w:t>
иіс сабын және кір сабын</w:t>
            </w:r>
          </w:p>
          <w:p>
            <w:pPr>
              <w:spacing w:after="20"/>
              <w:ind w:left="20"/>
              <w:jc w:val="left"/>
            </w:pPr>
            <w:r>
              <w:rPr>
                <w:rFonts w:ascii="Times New Roman"/>
                <w:b w:val="false"/>
                <w:i w:val="false"/>
                <w:color w:val="000000"/>
                <w:sz w:val="20"/>
              </w:rPr>
              <w:t>
сусабын</w:t>
            </w:r>
          </w:p>
          <w:p>
            <w:pPr>
              <w:spacing w:after="20"/>
              <w:ind w:left="20"/>
              <w:jc w:val="left"/>
            </w:pPr>
            <w:r>
              <w:rPr>
                <w:rFonts w:ascii="Times New Roman"/>
                <w:b w:val="false"/>
                <w:i w:val="false"/>
                <w:color w:val="000000"/>
                <w:sz w:val="20"/>
              </w:rPr>
              <w:t>
паста</w:t>
            </w:r>
          </w:p>
          <w:p>
            <w:pPr>
              <w:spacing w:after="20"/>
              <w:ind w:left="20"/>
              <w:jc w:val="left"/>
            </w:pPr>
            <w:r>
              <w:rPr>
                <w:rFonts w:ascii="Times New Roman"/>
                <w:b w:val="false"/>
                <w:i w:val="false"/>
                <w:color w:val="000000"/>
                <w:sz w:val="20"/>
              </w:rPr>
              <w:t>
тіс щеткесі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p>
            <w:pPr>
              <w:spacing w:after="20"/>
              <w:ind w:left="20"/>
              <w:jc w:val="left"/>
            </w:pPr>
            <w:r>
              <w:rPr>
                <w:rFonts w:ascii="Times New Roman"/>
                <w:b w:val="false"/>
                <w:i w:val="false"/>
                <w:color w:val="000000"/>
                <w:sz w:val="20"/>
              </w:rPr>
              <w:t>
"</w:t>
            </w:r>
          </w:p>
          <w:p>
            <w:pPr>
              <w:spacing w:after="20"/>
              <w:ind w:left="20"/>
              <w:jc w:val="left"/>
            </w:pPr>
            <w:r>
              <w:rPr>
                <w:rFonts w:ascii="Times New Roman"/>
                <w:b w:val="false"/>
                <w:i w:val="false"/>
                <w:color w:val="000000"/>
                <w:sz w:val="20"/>
              </w:rPr>
              <w:t>
"</w:t>
            </w:r>
          </w:p>
          <w:p>
            <w:pPr>
              <w:spacing w:after="20"/>
              <w:ind w:left="20"/>
              <w:jc w:val="left"/>
            </w:pPr>
            <w:r>
              <w:rPr>
                <w:rFonts w:ascii="Times New Roman"/>
                <w:b w:val="false"/>
                <w:i w:val="false"/>
                <w:color w:val="000000"/>
                <w:sz w:val="20"/>
              </w:rPr>
              <w:t>
"</w:t>
            </w:r>
          </w:p>
          <w:p>
            <w:pPr>
              <w:spacing w:after="20"/>
              <w:ind w:left="20"/>
              <w:jc w:val="left"/>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3" w:id="80"/>
    <w:p>
      <w:pPr>
        <w:spacing w:after="0"/>
        <w:ind w:left="0"/>
        <w:jc w:val="left"/>
      </w:pPr>
      <w:r>
        <w:rPr>
          <w:rFonts w:ascii="Times New Roman"/>
          <w:b w:val="false"/>
          <w:i w:val="false"/>
          <w:color w:val="000000"/>
          <w:sz w:val="28"/>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7-қосымша</w:t>
            </w:r>
          </w:p>
        </w:tc>
      </w:tr>
    </w:tbl>
    <w:bookmarkStart w:name="z95" w:id="81"/>
    <w:p>
      <w:pPr>
        <w:spacing w:after="0"/>
        <w:ind w:left="0"/>
        <w:jc w:val="left"/>
      </w:pPr>
      <w:r>
        <w:rPr>
          <w:rFonts w:ascii="Times New Roman"/>
          <w:b/>
          <w:i w:val="false"/>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2284"/>
        <w:gridCol w:w="2284"/>
        <w:gridCol w:w="2284"/>
      </w:tblGrid>
      <w:tr>
        <w:trPr>
          <w:trHeight w:val="30" w:hRule="atLeast"/>
        </w:trPr>
        <w:tc>
          <w:tcPr>
            <w:tcW w:w="5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 балаларға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 балаларға</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Киім-кешек</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Қысқы пальто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Маусымдық пальто, күрте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 киім: қысқы</w:t>
            </w:r>
          </w:p>
          <w:p>
            <w:pPr>
              <w:spacing w:after="20"/>
              <w:ind w:left="20"/>
              <w:jc w:val="left"/>
            </w:pPr>
            <w:r>
              <w:rPr>
                <w:rFonts w:ascii="Times New Roman"/>
                <w:b w:val="false"/>
                <w:i w:val="false"/>
                <w:color w:val="000000"/>
                <w:sz w:val="20"/>
              </w:rPr>
              <w:t>
күзгі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 шарф</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Қолғап (биялай)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Аяқ киім: күзгі</w:t>
            </w:r>
          </w:p>
          <w:p>
            <w:pPr>
              <w:spacing w:after="20"/>
              <w:ind w:left="20"/>
              <w:jc w:val="left"/>
            </w:pPr>
            <w:r>
              <w:rPr>
                <w:rFonts w:ascii="Times New Roman"/>
                <w:b w:val="false"/>
                <w:i w:val="false"/>
                <w:color w:val="000000"/>
                <w:sz w:val="20"/>
              </w:rPr>
              <w:t>
жазғы</w:t>
            </w:r>
          </w:p>
          <w:p>
            <w:pPr>
              <w:spacing w:after="20"/>
              <w:ind w:left="20"/>
              <w:jc w:val="left"/>
            </w:pPr>
            <w:r>
              <w:rPr>
                <w:rFonts w:ascii="Times New Roman"/>
                <w:b w:val="false"/>
                <w:i w:val="false"/>
                <w:color w:val="000000"/>
                <w:sz w:val="20"/>
              </w:rPr>
              <w:t>
қысқы жылы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p>
            <w:pPr>
              <w:spacing w:after="20"/>
              <w:ind w:left="20"/>
              <w:jc w:val="left"/>
            </w:pPr>
            <w:r>
              <w:rPr>
                <w:rFonts w:ascii="Times New Roman"/>
                <w:b w:val="false"/>
                <w:i w:val="false"/>
                <w:color w:val="000000"/>
                <w:sz w:val="20"/>
              </w:rPr>
              <w:t>
"</w:t>
            </w:r>
          </w:p>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Шәрке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Іш киім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Іш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Түнде киетін жейде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Бюстгальтер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Колготки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Костюм,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Спорттық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Жібек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 матадан тігілген сарафан (белдемше)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 матадан тігілген шалбар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Көйлек, сыртқы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Көйлек (мақта-матадан тігілген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Жакет немесе жемпір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Шұлықтар, гольфтар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Портфель, сөмке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Шабадан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Жұмсақ мүкәммал</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Зығыр сүлгі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тысы (ішкі)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тысы (сыртқы)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 көрпе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Ақжайма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Төсек жапқыш</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Көрпе тысы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Мақталы матрац</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Терезе пердесі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Жабдықтар</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Кереует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Тумбочка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Үстел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Орындықтар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Ыдыс-аяқ</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Ас үйлік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Асханалық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6" w:id="82"/>
    <w:p>
      <w:pPr>
        <w:spacing w:after="0"/>
        <w:ind w:left="0"/>
        <w:jc w:val="left"/>
      </w:pPr>
      <w:r>
        <w:rPr>
          <w:rFonts w:ascii="Times New Roman"/>
          <w:b w:val="false"/>
          <w:i w:val="false"/>
          <w:color w:val="000000"/>
          <w:sz w:val="28"/>
        </w:rPr>
        <w:t>
      Ескертпе:</w:t>
      </w:r>
    </w:p>
    <w:bookmarkEnd w:id="82"/>
    <w:bookmarkStart w:name="z97" w:id="83"/>
    <w:p>
      <w:pPr>
        <w:spacing w:after="0"/>
        <w:ind w:left="0"/>
        <w:jc w:val="left"/>
      </w:pPr>
      <w:r>
        <w:rPr>
          <w:rFonts w:ascii="Times New Roman"/>
          <w:b w:val="false"/>
          <w:i w:val="false"/>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bookmarkEnd w:id="83"/>
    <w:bookmarkStart w:name="z98" w:id="84"/>
    <w:p>
      <w:pPr>
        <w:spacing w:after="0"/>
        <w:ind w:left="0"/>
        <w:jc w:val="left"/>
      </w:pPr>
      <w:r>
        <w:rPr>
          <w:rFonts w:ascii="Times New Roman"/>
          <w:b w:val="false"/>
          <w:i w:val="false"/>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8-қосымша</w:t>
            </w:r>
          </w:p>
        </w:tc>
      </w:tr>
    </w:tbl>
    <w:bookmarkStart w:name="z100" w:id="85"/>
    <w:p>
      <w:pPr>
        <w:spacing w:after="0"/>
        <w:ind w:left="0"/>
        <w:jc w:val="left"/>
      </w:pPr>
      <w:r>
        <w:rPr>
          <w:rFonts w:ascii="Times New Roman"/>
          <w:b/>
          <w:i w:val="false"/>
          <w:color w:val="000000"/>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1518"/>
        <w:gridCol w:w="2830"/>
        <w:gridCol w:w="2641"/>
      </w:tblGrid>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тәрбиеленушіге арналған норма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Киілу мерзімі (жыл)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Киім-кешек</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Қысқы пальто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Маусымдық пальто, күрте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 киімі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 балалардың мақта-матадан тігілген костюмі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 балалардың мақта-матадан тігілген көйлектері (белдемшелер, блузка)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 балалардың мақта-матадан тігілген сыртқы көйлектері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тоқылған свитер (жемпір)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 балалардың рейтуздары (гамаши)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 орамал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 балалар шалбарының белбеуі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Жазғы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Жартылай жүннен тоқылған шарф</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Қолғап (биялай)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 балалардың бюстгальтері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Трусилер, майка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Спорттық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Кроссовкалар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Мақта-матадан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Бәтеңкелер, туфлилер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Шәркелер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Түнгі жейде, пижама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Колготки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 костюмдері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Жұмсақ мүкәммал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Ақжайма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Көрпе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сыртқы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ішкі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Сүлгі (аяқ сүртетін сүлгіні қоса алғанда)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сүлгі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мақтадан жасалған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Матрац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Төсек жапқыш</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9-қосымша</w:t>
            </w:r>
          </w:p>
        </w:tc>
      </w:tr>
    </w:tbl>
    <w:bookmarkStart w:name="z102" w:id="86"/>
    <w:p>
      <w:pPr>
        <w:spacing w:after="0"/>
        <w:ind w:left="0"/>
        <w:jc w:val="left"/>
      </w:pPr>
      <w:r>
        <w:rPr>
          <w:rFonts w:ascii="Times New Roman"/>
          <w:b/>
          <w:i w:val="false"/>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4"/>
        <w:gridCol w:w="2038"/>
        <w:gridCol w:w="2039"/>
        <w:gridCol w:w="2979"/>
      </w:tblGrid>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Ұсталу мерзімі(жыл)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Жұмсақ мүкәммал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 жайма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Көрпе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сыртқы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ішкі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Сүлгі (аяқ сүртетін сүлгіні қоса алғанда)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сүлгі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мақтадан жасалған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Бәйкі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Матрац</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Төсек жапқыш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10-қосымша</w:t>
            </w:r>
          </w:p>
        </w:tc>
      </w:tr>
    </w:tbl>
    <w:bookmarkStart w:name="z104" w:id="87"/>
    <w:p>
      <w:pPr>
        <w:spacing w:after="0"/>
        <w:ind w:left="0"/>
        <w:jc w:val="left"/>
      </w:pPr>
      <w:r>
        <w:rPr>
          <w:rFonts w:ascii="Times New Roman"/>
          <w:b/>
          <w:i w:val="false"/>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7485"/>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білім алушыға арналған норма (күніне граммен)</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Азық-түлік</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 бидай наны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наны, тоқаш тағамдары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ұны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Крахмал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Жарма, бұршақ, макарон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Қант, тәттілер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Кондитерлік бұйымдар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Сары май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 майы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Сүт, қышқыл сүт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Қаймақ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Ет, ет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Шұжық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Құс еті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Балық, май шабақ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піскен және консервіленген көкөністер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680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Жемістер, жидектер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Шырындар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Кептірілген жемістер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Кофе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Какао</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Дәмдеуіштер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Тұз</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Ашықты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5" w:id="88"/>
    <w:p>
      <w:pPr>
        <w:spacing w:after="0"/>
        <w:ind w:left="0"/>
        <w:jc w:val="left"/>
      </w:pPr>
      <w:r>
        <w:rPr>
          <w:rFonts w:ascii="Times New Roman"/>
          <w:b w:val="false"/>
          <w:i w:val="false"/>
          <w:color w:val="000000"/>
          <w:sz w:val="28"/>
        </w:rPr>
        <w:t xml:space="preserve">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жүргізуге рұқсат етіледі.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11-қосымша</w:t>
            </w:r>
          </w:p>
        </w:tc>
      </w:tr>
    </w:tbl>
    <w:bookmarkStart w:name="z107" w:id="89"/>
    <w:p>
      <w:pPr>
        <w:spacing w:after="0"/>
        <w:ind w:left="0"/>
        <w:jc w:val="left"/>
      </w:pPr>
      <w:r>
        <w:rPr>
          <w:rFonts w:ascii="Times New Roman"/>
          <w:b/>
          <w:i w:val="false"/>
          <w:color w:val="000000"/>
        </w:rPr>
        <w:t xml:space="preserve"> Сәбилер үйлеріндегі балаларды киіммен, аяқ киіммен және жұмсақ мүкәммалмен қамтамасыз ету нормалары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
        <w:gridCol w:w="1836"/>
        <w:gridCol w:w="1340"/>
        <w:gridCol w:w="3"/>
        <w:gridCol w:w="1839"/>
        <w:gridCol w:w="1401"/>
        <w:gridCol w:w="9"/>
        <w:gridCol w:w="1831"/>
        <w:gridCol w:w="1412"/>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Балалардың жас мөлшеріне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жастан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жастан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кию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кию мерзімі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кию мерзімі (жыл)</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Іш киім және төсек орын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Іш көйлек, майка, алды ашық жеңсіз көйлек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Кеудеше, пижама, түнде киетін жейделер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Тізебасар, трусилер, трико (жылы)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Тізебасар, трусилер, трико (жаздық)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Памперстер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тәулікке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тәулікке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тәулікке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Балалардың ақжаймалары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Жазғы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Көрпе тысы (балалардың конверттері)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сыртқы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ішкі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Төсеніштік жастықтың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Балалардың сүлгісі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Косынкалар, тақиялар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Киім және аяқ киім</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Жазғы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Тоқыма жаттығу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Алжапқыштар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Шұлықтар, гольфилер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Жүннен (жартылай жүннен) тоқылған свитерлер, жакеттер, кеудешелер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Су өткізбейтін күрте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Маусымдық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Қысқы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Жазғы бас киімдер (панамкалар, пилоткалар)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Теріден жасалған балалар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тоқылған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Шарфтар,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тоқылған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Бәтеңке, жылы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Резеңке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 мерекелік костюм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Жазғы мерекелік костюм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Жібек капрон ленталар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Мерекелік аяқ киім (чешкилер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Төсек орын және өзге де керек-жарақтар</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матрацтары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 салып тігілген жылы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 көрпелер, жартылай жүн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Балаларға арналған түкті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Матадан жасалған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Ұйықтайтын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Кереует жанына төсейтін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Ыдыс сүртуге арналған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 орамалдар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8" w:id="90"/>
    <w:p>
      <w:pPr>
        <w:spacing w:after="0"/>
        <w:ind w:left="0"/>
        <w:jc w:val="left"/>
      </w:pPr>
      <w:r>
        <w:rPr>
          <w:rFonts w:ascii="Times New Roman"/>
          <w:b w:val="false"/>
          <w:i w:val="false"/>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12-қосымша</w:t>
            </w:r>
          </w:p>
        </w:tc>
      </w:tr>
    </w:tbl>
    <w:bookmarkStart w:name="z110" w:id="91"/>
    <w:p>
      <w:pPr>
        <w:spacing w:after="0"/>
        <w:ind w:left="0"/>
        <w:jc w:val="left"/>
      </w:pPr>
      <w:r>
        <w:rPr>
          <w:rFonts w:ascii="Times New Roman"/>
          <w:b/>
          <w:i w:val="false"/>
          <w:color w:val="000000"/>
        </w:rPr>
        <w:t xml:space="preserve"> Сәбилер үйлеріндегі балаларды тамақтандыру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5"/>
        <w:gridCol w:w="6755"/>
      </w:tblGrid>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балаға арналған норма (күніне граммен)</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Азық-түліктер</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Жарма, бұршақ, макарон өнімдері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көкөністер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піскен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Кептірілген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Жеміс шырыны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Кондитерлік тағамдар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Қант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Сары май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 майы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 (дана)</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Балаға және емдәмдік тамақтандыруға арналған ет консервілері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Балық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Қаймақ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Кофелік сусын</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Тұз</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Ашытқы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1" w:id="92"/>
    <w:p>
      <w:pPr>
        <w:spacing w:after="0"/>
        <w:ind w:left="0"/>
        <w:jc w:val="left"/>
      </w:pPr>
      <w:r>
        <w:rPr>
          <w:rFonts w:ascii="Times New Roman"/>
          <w:b w:val="false"/>
          <w:i w:val="false"/>
          <w:color w:val="000000"/>
          <w:sz w:val="28"/>
        </w:rPr>
        <w:t>
      Ескертпе:</w:t>
      </w:r>
    </w:p>
    <w:bookmarkEnd w:id="92"/>
    <w:bookmarkStart w:name="z112" w:id="93"/>
    <w:p>
      <w:pPr>
        <w:spacing w:after="0"/>
        <w:ind w:left="0"/>
        <w:jc w:val="left"/>
      </w:pPr>
      <w:r>
        <w:rPr>
          <w:rFonts w:ascii="Times New Roman"/>
          <w:b w:val="false"/>
          <w:i w:val="false"/>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13-қосымша</w:t>
            </w:r>
          </w:p>
        </w:tc>
      </w:tr>
    </w:tbl>
    <w:bookmarkStart w:name="z114" w:id="94"/>
    <w:p>
      <w:pPr>
        <w:spacing w:after="0"/>
        <w:ind w:left="0"/>
        <w:jc w:val="left"/>
      </w:pPr>
      <w:r>
        <w:rPr>
          <w:rFonts w:ascii="Times New Roman"/>
          <w:b/>
          <w:i w:val="false"/>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893"/>
        <w:gridCol w:w="922"/>
        <w:gridCol w:w="1278"/>
        <w:gridCol w:w="2224"/>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Киілу мерзімі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Киім-кешек</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жасалған салтанатты фуражка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жасалған салтанатты шығатын мундир погондарымен, ілмектерімен және жеңдегі белгімен (китель-шалбар)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Салтанатты шығатын көйлек погондарымен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Құлақшын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Шұға шинель погондарымен, ілмектерімен және жеңдегі белгісімен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Далалық кеудеше погондарымен, жеңдегі белгісімен және күнделікті камуфляж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Салтанатты ақ қолғаптар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Мыстан жасалған айылбасы бар тоғасымен солдат белдісі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Мақта-матадан жасаған шұлық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Аяқ киім</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Қонышы биік қысқы биік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Жұқа былғардан тігілген қонышты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Жұмсақ мүкәммал</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Монша сүлгісі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Ақжайма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Көрпе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сыртқы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Жастықтың ішкі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Сүлгі (аяқ сүртетін сүлгіні қоса))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Жүннен, мақтадан жасалған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Түкті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Матрац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Мамық қауырсынды жастық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Төсек жапқыш</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14-қосымша</w:t>
            </w:r>
          </w:p>
        </w:tc>
      </w:tr>
    </w:tbl>
    <w:bookmarkStart w:name="z116" w:id="95"/>
    <w:p>
      <w:pPr>
        <w:spacing w:after="0"/>
        <w:ind w:left="0"/>
        <w:jc w:val="left"/>
      </w:pPr>
      <w:r>
        <w:rPr>
          <w:rFonts w:ascii="Times New Roman"/>
          <w:b/>
          <w:i w:val="false"/>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6"/>
        <w:gridCol w:w="5609"/>
        <w:gridCol w:w="1100"/>
        <w:gridCol w:w="32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бірлігі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сынып жиынтығына бір тоқсанға арналған норма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Жуғыш және тазалағыш заттар</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Кір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Иіс сабыны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Сұйық иіс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Кір жуу ұнтағы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Қабырғалар мен керамикалық беткі қабаттарға арналған ұнтақ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Ағартқышы бар гель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Еден жууға арналған ұнтақ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Ыдыс жууға арналған гель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Әйнек жууға арналған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Қыша ұнтағы (ыдыстың майын кетіру үшін)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Сантехникалық тораптарды тазалауға арналған каустикалық сода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Гипохлорид (хлорамин)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Шаруашылық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Дәретхана қағазы (2 қабатты)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майлықтар (100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Сүртетін мата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Сорго сыпырғышы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Ши сыпырғыш</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7" w:id="96"/>
    <w:p>
      <w:pPr>
        <w:spacing w:after="0"/>
        <w:ind w:left="0"/>
        <w:jc w:val="left"/>
      </w:pPr>
      <w:r>
        <w:rPr>
          <w:rFonts w:ascii="Times New Roman"/>
          <w:b w:val="false"/>
          <w:i w:val="false"/>
          <w:color w:val="000000"/>
          <w:sz w:val="28"/>
        </w:rPr>
        <w:t>
      Ескерте: Шаруашылық материалдарын пайдалану мерзімі:</w:t>
      </w:r>
    </w:p>
    <w:bookmarkEnd w:id="96"/>
    <w:bookmarkStart w:name="z118" w:id="97"/>
    <w:p>
      <w:pPr>
        <w:spacing w:after="0"/>
        <w:ind w:left="0"/>
        <w:jc w:val="left"/>
      </w:pPr>
      <w:r>
        <w:rPr>
          <w:rFonts w:ascii="Times New Roman"/>
          <w:b w:val="false"/>
          <w:i w:val="false"/>
          <w:color w:val="000000"/>
          <w:sz w:val="28"/>
        </w:rPr>
        <w:t>
      сорго сыпырғышы - 6 ай,</w:t>
      </w:r>
    </w:p>
    <w:bookmarkEnd w:id="97"/>
    <w:bookmarkStart w:name="z119" w:id="98"/>
    <w:p>
      <w:pPr>
        <w:spacing w:after="0"/>
        <w:ind w:left="0"/>
        <w:jc w:val="left"/>
      </w:pPr>
      <w:r>
        <w:rPr>
          <w:rFonts w:ascii="Times New Roman"/>
          <w:b w:val="false"/>
          <w:i w:val="false"/>
          <w:color w:val="000000"/>
          <w:sz w:val="28"/>
        </w:rPr>
        <w:t>
      ши сыпырғышы - 6 ай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15-қосымша</w:t>
            </w:r>
          </w:p>
        </w:tc>
      </w:tr>
    </w:tbl>
    <w:bookmarkStart w:name="z121" w:id="99"/>
    <w:p>
      <w:pPr>
        <w:spacing w:after="0"/>
        <w:ind w:left="0"/>
        <w:jc w:val="left"/>
      </w:pPr>
      <w:r>
        <w:rPr>
          <w:rFonts w:ascii="Times New Roman"/>
          <w:b/>
          <w:i w:val="false"/>
          <w:color w:val="00000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9"/>
    <w:p>
      <w:pPr>
        <w:spacing w:after="0"/>
        <w:ind w:left="0"/>
        <w:jc w:val="left"/>
      </w:pPr>
      <w:r>
        <w:rPr>
          <w:rFonts w:ascii="Times New Roman"/>
          <w:b w:val="false"/>
          <w:i w:val="false"/>
          <w:color w:val="ff0000"/>
          <w:sz w:val="28"/>
        </w:rPr>
        <w:t xml:space="preserve">
      Ескерту. 15-қосымшамен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4107"/>
        <w:gridCol w:w="3139"/>
        <w:gridCol w:w="3140"/>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 жасындағы бір балаға норма</w:t>
            </w:r>
          </w:p>
          <w:p>
            <w:pPr>
              <w:spacing w:after="20"/>
              <w:ind w:left="20"/>
              <w:jc w:val="left"/>
            </w:pPr>
            <w:r>
              <w:rPr>
                <w:rFonts w:ascii="Times New Roman"/>
                <w:b w:val="false"/>
                <w:i w:val="false"/>
                <w:color w:val="000000"/>
                <w:sz w:val="20"/>
              </w:rPr>
              <w:t>
(6 күнге арналып есептелген бір күндік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 (7)-10 жас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11-14 жас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15-18 жас</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Өнімдер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бидай ұны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 бидай-бидай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қалыпты 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кептірілген нан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макароны, бұршақ, жарма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көкөніс және басқа көкөністер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піскен жеміс</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жеміс шырыны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кептірілген жеміс (құрғақ итмұрын)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қант</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ет (сиыр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құс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ауланған балық</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сүт, қышқыл сүт өнімдері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сүзбеше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сары май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 майы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кисель</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картоп крахмалы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йодталған тұз</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лимон қышқылы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4" w:id="10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0"/>
    <w:bookmarkStart w:name="z65" w:id="101"/>
    <w:p>
      <w:pPr>
        <w:spacing w:after="0"/>
        <w:ind w:left="0"/>
        <w:jc w:val="left"/>
      </w:pPr>
      <w:r>
        <w:rPr>
          <w:rFonts w:ascii="Times New Roman"/>
          <w:b w:val="false"/>
          <w:i w:val="false"/>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23, 261-құжат).</w:t>
      </w:r>
    </w:p>
    <w:bookmarkEnd w:id="101"/>
    <w:bookmarkStart w:name="z66" w:id="102"/>
    <w:p>
      <w:pPr>
        <w:spacing w:after="0"/>
        <w:ind w:left="0"/>
        <w:jc w:val="left"/>
      </w:pPr>
      <w:r>
        <w:rPr>
          <w:rFonts w:ascii="Times New Roman"/>
          <w:b w:val="false"/>
          <w:i w:val="false"/>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41-құжат).</w:t>
      </w:r>
    </w:p>
    <w:bookmarkEnd w:id="102"/>
    <w:bookmarkStart w:name="z67" w:id="103"/>
    <w:p>
      <w:pPr>
        <w:spacing w:after="0"/>
        <w:ind w:left="0"/>
        <w:jc w:val="left"/>
      </w:pPr>
      <w:r>
        <w:rPr>
          <w:rFonts w:ascii="Times New Roman"/>
          <w:b w:val="false"/>
          <w:i w:val="false"/>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29, 371-құжат).</w:t>
      </w:r>
    </w:p>
    <w:bookmarkEnd w:id="103"/>
    <w:bookmarkStart w:name="z68" w:id="104"/>
    <w:p>
      <w:pPr>
        <w:spacing w:after="0"/>
        <w:ind w:left="0"/>
        <w:jc w:val="left"/>
      </w:pPr>
      <w:r>
        <w:rPr>
          <w:rFonts w:ascii="Times New Roman"/>
          <w:b w:val="false"/>
          <w:i w:val="false"/>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436-құжат).</w:t>
      </w:r>
    </w:p>
    <w:bookmarkEnd w:id="104"/>
    <w:bookmarkStart w:name="z69" w:id="105"/>
    <w:p>
      <w:pPr>
        <w:spacing w:after="0"/>
        <w:ind w:left="0"/>
        <w:jc w:val="left"/>
      </w:pPr>
      <w:r>
        <w:rPr>
          <w:rFonts w:ascii="Times New Roman"/>
          <w:b w:val="false"/>
          <w:i w:val="false"/>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37, 490-құжат).</w:t>
      </w:r>
    </w:p>
    <w:bookmarkEnd w:id="105"/>
    <w:bookmarkStart w:name="z70" w:id="106"/>
    <w:p>
      <w:pPr>
        <w:spacing w:after="0"/>
        <w:ind w:left="0"/>
        <w:jc w:val="left"/>
      </w:pPr>
      <w:r>
        <w:rPr>
          <w:rFonts w:ascii="Times New Roman"/>
          <w:b w:val="false"/>
          <w:i w:val="false"/>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38, 412-құжат).</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