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a61" w14:textId="66ca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"Постановка на очередь детей дошкольного возраста (до 7 лет) для направления в детские дошкольные организации",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"Прием документов и зачисление детей в дошкольные организации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(до 7 лет) для направления в детские дошкольные организации"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11.10.2017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в Государственную корпорацию, на портал – 30 минут;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в Государственную корпорацию – 15 минут;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в Государственной корпорации – 15 минут.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с особыми образовательными потребностями. 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перерывов, связанных с проведением ремонтных работ.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(для идентификации);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психолого-медико-педагогической консультации для детей с особыми образовательными потребностями (при наличии);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поселка, села, сельского округа услугополучатель предоставляет оригиналы (для идентификации) и копии документов.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услугополучателя, по форме согласно приложению 1 к настоящему стандарту государственной услуги;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скан-копия справки, выданная с места работы военнослужащего или сотрудника специальных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</w:t>
      </w:r>
      <w:r>
        <w:rPr>
          <w:rFonts w:ascii="Times New Roman"/>
          <w:b w:val="false"/>
          <w:i w:val="false"/>
          <w:color w:val="000000"/>
          <w:sz w:val="28"/>
        </w:rPr>
        <w:t>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на портал осуществляется в форме электронного документа, удостоверенного ЭЦП услугополучателя или путем введения одноразового пароля.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58"/>
    <w:bookmarkStart w:name="z10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 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8"/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1414, 8 800 080 7777.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(далее – Ф.И.О.)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(индивидуальный идинтификационный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организацию на территории населенного пункта_____________________________________,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город (поселок,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________________________________________________, 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наличии) ребенка (при заполнении в бумажном виде)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Информирую, что ребенок является (нужное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ребенком военнослужащих, в том числе тех, которые погибли, умерли или пропали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вести во время прохождения службы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ребенком сотрудников специальных государственных органов, в том числе тех,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погибли, умерли или пропали без вести во время прохождения службы (копия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ребенком, законные представители которых являются инвалидами;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ребенком, с особыми образовательными потребностями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ребенком,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ребенком сиротой;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ребенком из многодетной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не относится ни к одной из вышеперечисленных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уведомлять меня об изменениях моего заявления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электронное смс (sms) уведомление в произвольной форме на следующие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мобильных телефонов (не более двух номеров):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электронные email уведомления в произвольной форме: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изменений жизненных обстоятельств положение заявления в очереди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измениться. Заявления группируются в очереди по году рождения ребенка (календарный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порядке приоритета по дате подачи заявления.).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я согласен (согласна)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охраняемых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 Дата 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2013 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государственной услуги в соответствии со стандартом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услуги)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     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20____ год.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11.10.2017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дошкольными организациями всех типов и видов (далее – услугодатель).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84"/>
    <w:bookmarkStart w:name="z1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минут;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момента приема документов – 15 минут;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(действительно в течение 5-ти рабочих дней со дня выдачи);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 (для детей с особыми образовательными потребностями).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104"/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указываются его фамилия, имя, отчество (при наличии), почтовый адрес, дата. Жалоба должна быть подписана услугополучателем.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11"/>
    <w:bookmarkStart w:name="z1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1414, 8 800 080 7777.</w:t>
      </w:r>
    </w:p>
    <w:bookmarkEnd w:id="11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