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8020" w14:textId="48a8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октября 2018 года № 564. Зарегистрирован в Министерстве юстиции Республики Казахстан 16 октября 2018 года № 17553.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564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Зачисление в число обучающихся производится на основании приказа руководителя организации образования.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комплектование классов по уровню подготовки и степени развития обучающихся.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 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детей в первый класс необходимы следующие документы: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 от родителей или иных законных представителей ребенка;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 о состоянии здоровья по </w:t>
      </w:r>
      <w:r>
        <w:rPr>
          <w:rFonts w:ascii="Times New Roman"/>
          <w:b w:val="false"/>
          <w:i w:val="false"/>
          <w:color w:val="000000"/>
          <w:sz w:val="28"/>
        </w:rPr>
        <w:t>форме 026/у-3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документ о состоянии здоровья по </w:t>
      </w:r>
      <w:r>
        <w:rPr>
          <w:rFonts w:ascii="Times New Roman"/>
          <w:b w:val="false"/>
          <w:i w:val="false"/>
          <w:color w:val="000000"/>
          <w:sz w:val="28"/>
        </w:rPr>
        <w:t>форме 063/у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 (зарегистрирован в Реестре государственной регистрации нормативных правовых актов под № 6697);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в количестве двух штук.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 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 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начинается после вручения документа государственного образца об основном среднем образовании.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 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на обучение в специализированные организации образования производится на конкурсной основе.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 Для проведения конкурса в специализированых организациях образования создается приемная комиссия по приему документов. Приемная комиссия создается из числа педагогических и других работников специализированной организации образования и утверждается приказом руководителя специализированной организации образования.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17. Для участия в конкурсе в приемную комиссию предоставляются следующие документы: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родителя (законного представителя);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  копия свидетельства о рождении претендента с указанием (приложением) ИИН;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успехи в учебе, заверенные печатью соответствующих организаций (в случае их наличия);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4)  фотография размером 3х4 в количестве двух штук.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приеме документов на участие в конкурсе является подача заявления позже установленных сроков.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документов на прохождение конкурсного отбора на обучение в специализированные организации образования осуществляется до 10 мая текущего года.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 приеме документов размещается на интернет-ресурсе специализированных организаций образования и (или) публикуется в средствах массовой информации.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21. Для обеспечения прозрачности приема обучающихся на обучение в специализированные организации образования при необходимости устанавливаются системы видеонаблюдения и аудиозаписи, используемые для запуска в здание, аудитории и места проведения конкурсного отбора.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22. Итоги конкурсного отбора размещаются на интернет-ресурсе специализированной организации образования не позднее следующего дня после проведения конкурсного отбора.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23. Формируются основной и резервный списки в течение пяти дней после проведения конкурсного отбора и оформляется решением протокола приемной комиссии.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Основной список поступивших в специализированные организации образования формируется приемной комиссией исходя из количества набираемых классов-комплектов.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список претендентов формируется из числа участников конкурса (не более 10-ти человек), не вошедших в основные вакансии по сумме набранных баллов в порядке убывания.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 зачислению детей на обучение в специализированные организации образования оформляется протоколом педагогического совета.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