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f064" w14:textId="c87f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желтоқсандағы № 615 бұйрығы. Қазақстан Республикасының Әділет министрлігінде 2018 жылғы 10 қаңтарда № 16199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4991 болып тіркелген) мынадай өзгерістер енгізілсін:</w:t>
      </w:r>
    </w:p>
    <w:bookmarkEnd w:id="1"/>
    <w:bookmarkStart w:name="z24" w:id="2"/>
    <w:p>
      <w:pPr>
        <w:spacing w:after="0"/>
        <w:ind w:left="0"/>
        <w:jc w:val="both"/>
      </w:pPr>
      <w:r>
        <w:rPr>
          <w:rFonts w:ascii="Times New Roman"/>
          <w:b w:val="false"/>
          <w:i w:val="false"/>
          <w:color w:val="000000"/>
          <w:sz w:val="28"/>
        </w:rPr>
        <w:t>
      көрсетілген бұйрықпен бекітілген білім беру қызметінде білім беру ұйымдары пайдаланатын қатаң есептегі құжаттардың нысандарындағы нысандар:</w:t>
      </w:r>
    </w:p>
    <w:bookmarkEnd w:id="2"/>
    <w:bookmarkStart w:name="z25" w:id="3"/>
    <w:p>
      <w:pPr>
        <w:spacing w:after="0"/>
        <w:ind w:left="0"/>
        <w:jc w:val="both"/>
      </w:pPr>
      <w:r>
        <w:rPr>
          <w:rFonts w:ascii="Times New Roman"/>
          <w:b w:val="false"/>
          <w:i w:val="false"/>
          <w:color w:val="000000"/>
          <w:sz w:val="28"/>
        </w:rPr>
        <w:t xml:space="preserve">
      орта білім беру ұйымындағы бұйрықтарды тіркеу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26" w:id="4"/>
    <w:p>
      <w:pPr>
        <w:spacing w:after="0"/>
        <w:ind w:left="0"/>
        <w:jc w:val="both"/>
      </w:pPr>
      <w:r>
        <w:rPr>
          <w:rFonts w:ascii="Times New Roman"/>
          <w:b w:val="false"/>
          <w:i w:val="false"/>
          <w:color w:val="000000"/>
          <w:sz w:val="28"/>
        </w:rPr>
        <w:t xml:space="preserve">
      орта білім беру ұйымдарының педагогикалық кеңесі хаттамаларының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27" w:id="5"/>
    <w:p>
      <w:pPr>
        <w:spacing w:after="0"/>
        <w:ind w:left="0"/>
        <w:jc w:val="both"/>
      </w:pPr>
      <w:r>
        <w:rPr>
          <w:rFonts w:ascii="Times New Roman"/>
          <w:b w:val="false"/>
          <w:i w:val="false"/>
          <w:color w:val="000000"/>
          <w:sz w:val="28"/>
        </w:rPr>
        <w:t xml:space="preserve">
      орта білім беру ұйымдарының педагог қызметкерлерінің жеке құрамын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28" w:id="6"/>
    <w:p>
      <w:pPr>
        <w:spacing w:after="0"/>
        <w:ind w:left="0"/>
        <w:jc w:val="both"/>
      </w:pPr>
      <w:r>
        <w:rPr>
          <w:rFonts w:ascii="Times New Roman"/>
          <w:b w:val="false"/>
          <w:i w:val="false"/>
          <w:color w:val="000000"/>
          <w:sz w:val="28"/>
        </w:rPr>
        <w:t xml:space="preserve">
      білім алушыларды жазатын алфавиттік </w:t>
      </w:r>
      <w:r>
        <w:rPr>
          <w:rFonts w:ascii="Times New Roman"/>
          <w:b w:val="false"/>
          <w:i w:val="false"/>
          <w:color w:val="000000"/>
          <w:sz w:val="28"/>
        </w:rPr>
        <w:t>кітап</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29" w:id="7"/>
    <w:p>
      <w:pPr>
        <w:spacing w:after="0"/>
        <w:ind w:left="0"/>
        <w:jc w:val="both"/>
      </w:pPr>
      <w:r>
        <w:rPr>
          <w:rFonts w:ascii="Times New Roman"/>
          <w:b w:val="false"/>
          <w:i w:val="false"/>
          <w:color w:val="000000"/>
          <w:sz w:val="28"/>
        </w:rPr>
        <w:t xml:space="preserve">
      жеке іс </w:t>
      </w:r>
      <w:r>
        <w:rPr>
          <w:rFonts w:ascii="Times New Roman"/>
          <w:b w:val="false"/>
          <w:i w:val="false"/>
          <w:color w:val="000000"/>
          <w:sz w:val="28"/>
        </w:rPr>
        <w:t>қағазы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30" w:id="8"/>
    <w:p>
      <w:pPr>
        <w:spacing w:after="0"/>
        <w:ind w:left="0"/>
        <w:jc w:val="both"/>
      </w:pPr>
      <w:r>
        <w:rPr>
          <w:rFonts w:ascii="Times New Roman"/>
          <w:b w:val="false"/>
          <w:i w:val="false"/>
          <w:color w:val="000000"/>
          <w:sz w:val="28"/>
        </w:rPr>
        <w:t xml:space="preserve">
      1-4-сыныптарға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31" w:id="9"/>
    <w:p>
      <w:pPr>
        <w:spacing w:after="0"/>
        <w:ind w:left="0"/>
        <w:jc w:val="both"/>
      </w:pPr>
      <w:r>
        <w:rPr>
          <w:rFonts w:ascii="Times New Roman"/>
          <w:b w:val="false"/>
          <w:i w:val="false"/>
          <w:color w:val="000000"/>
          <w:sz w:val="28"/>
        </w:rPr>
        <w:t xml:space="preserve">
      5-11 (12)-сыныптарға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
    <w:bookmarkStart w:name="z32" w:id="10"/>
    <w:p>
      <w:pPr>
        <w:spacing w:after="0"/>
        <w:ind w:left="0"/>
        <w:jc w:val="both"/>
      </w:pPr>
      <w:r>
        <w:rPr>
          <w:rFonts w:ascii="Times New Roman"/>
          <w:b w:val="false"/>
          <w:i w:val="false"/>
          <w:color w:val="000000"/>
          <w:sz w:val="28"/>
        </w:rPr>
        <w:t xml:space="preserve">
      факультативтік сабақтардың/үйде оқыту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0"/>
    <w:bookmarkStart w:name="z33" w:id="11"/>
    <w:p>
      <w:pPr>
        <w:spacing w:after="0"/>
        <w:ind w:left="0"/>
        <w:jc w:val="both"/>
      </w:pPr>
      <w:r>
        <w:rPr>
          <w:rFonts w:ascii="Times New Roman"/>
          <w:b w:val="false"/>
          <w:i w:val="false"/>
          <w:color w:val="000000"/>
          <w:sz w:val="28"/>
        </w:rPr>
        <w:t xml:space="preserve">
      босатылған және ауыстырылған сабақтарды есепке алу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1"/>
    <w:bookmarkStart w:name="z34" w:id="12"/>
    <w:p>
      <w:pPr>
        <w:spacing w:after="0"/>
        <w:ind w:left="0"/>
        <w:jc w:val="both"/>
      </w:pPr>
      <w:r>
        <w:rPr>
          <w:rFonts w:ascii="Times New Roman"/>
          <w:b w:val="false"/>
          <w:i w:val="false"/>
          <w:color w:val="000000"/>
          <w:sz w:val="28"/>
        </w:rPr>
        <w:t xml:space="preserve">
      мектепалды сыныптарының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2"/>
    <w:bookmarkStart w:name="z35" w:id="13"/>
    <w:p>
      <w:pPr>
        <w:spacing w:after="0"/>
        <w:ind w:left="0"/>
        <w:jc w:val="both"/>
      </w:pPr>
      <w:r>
        <w:rPr>
          <w:rFonts w:ascii="Times New Roman"/>
          <w:b w:val="false"/>
          <w:i w:val="false"/>
          <w:color w:val="000000"/>
          <w:sz w:val="28"/>
        </w:rPr>
        <w:t xml:space="preserve">
      білім алушылардың үлгерімі туралы табельдерді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3"/>
    <w:bookmarkStart w:name="z36" w:id="14"/>
    <w:p>
      <w:pPr>
        <w:spacing w:after="0"/>
        <w:ind w:left="0"/>
        <w:jc w:val="both"/>
      </w:pPr>
      <w:r>
        <w:rPr>
          <w:rFonts w:ascii="Times New Roman"/>
          <w:b w:val="false"/>
          <w:i w:val="false"/>
          <w:color w:val="000000"/>
          <w:sz w:val="28"/>
        </w:rPr>
        <w:t xml:space="preserve">
      1-4 сынып білім алушысының үлгерімі туралы </w:t>
      </w:r>
      <w:r>
        <w:rPr>
          <w:rFonts w:ascii="Times New Roman"/>
          <w:b w:val="false"/>
          <w:i w:val="false"/>
          <w:color w:val="000000"/>
          <w:sz w:val="28"/>
        </w:rPr>
        <w:t>табель</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4"/>
    <w:bookmarkStart w:name="z37" w:id="15"/>
    <w:p>
      <w:pPr>
        <w:spacing w:after="0"/>
        <w:ind w:left="0"/>
        <w:jc w:val="both"/>
      </w:pPr>
      <w:r>
        <w:rPr>
          <w:rFonts w:ascii="Times New Roman"/>
          <w:b w:val="false"/>
          <w:i w:val="false"/>
          <w:color w:val="000000"/>
          <w:sz w:val="28"/>
        </w:rPr>
        <w:t xml:space="preserve">
      5-11(12) сынып білім алушысының сабақ үлгерімі туралы </w:t>
      </w:r>
      <w:r>
        <w:rPr>
          <w:rFonts w:ascii="Times New Roman"/>
          <w:b w:val="false"/>
          <w:i w:val="false"/>
          <w:color w:val="000000"/>
          <w:sz w:val="28"/>
        </w:rPr>
        <w:t>табель</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5"/>
    <w:bookmarkStart w:name="z38" w:id="16"/>
    <w:p>
      <w:pPr>
        <w:spacing w:after="0"/>
        <w:ind w:left="0"/>
        <w:jc w:val="both"/>
      </w:pPr>
      <w:r>
        <w:rPr>
          <w:rFonts w:ascii="Times New Roman"/>
          <w:b w:val="false"/>
          <w:i w:val="false"/>
          <w:color w:val="000000"/>
          <w:sz w:val="28"/>
        </w:rPr>
        <w:t xml:space="preserve">
      негізгі орта орта білім беру ұйымын бітіргендігі туралы аттестатты беру және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6"/>
    <w:bookmarkStart w:name="z39" w:id="17"/>
    <w:p>
      <w:pPr>
        <w:spacing w:after="0"/>
        <w:ind w:left="0"/>
        <w:jc w:val="both"/>
      </w:pPr>
      <w:r>
        <w:rPr>
          <w:rFonts w:ascii="Times New Roman"/>
          <w:b w:val="false"/>
          <w:i w:val="false"/>
          <w:color w:val="000000"/>
          <w:sz w:val="28"/>
        </w:rPr>
        <w:t xml:space="preserve">
      жалпы орта білім туралы аттестатты есепке алу және беру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7"/>
    <w:bookmarkStart w:name="z40" w:id="18"/>
    <w:p>
      <w:pPr>
        <w:spacing w:after="0"/>
        <w:ind w:left="0"/>
        <w:jc w:val="both"/>
      </w:pPr>
      <w:r>
        <w:rPr>
          <w:rFonts w:ascii="Times New Roman"/>
          <w:b w:val="false"/>
          <w:i w:val="false"/>
          <w:color w:val="000000"/>
          <w:sz w:val="28"/>
        </w:rPr>
        <w:t xml:space="preserve">
      мақтау грамоталарын және мақтау қағаздарын беруді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8"/>
    <w:bookmarkStart w:name="z41" w:id="19"/>
    <w:p>
      <w:pPr>
        <w:spacing w:after="0"/>
        <w:ind w:left="0"/>
        <w:jc w:val="both"/>
      </w:pPr>
      <w:r>
        <w:rPr>
          <w:rFonts w:ascii="Times New Roman"/>
          <w:b w:val="false"/>
          <w:i w:val="false"/>
          <w:color w:val="000000"/>
          <w:sz w:val="28"/>
        </w:rPr>
        <w:t xml:space="preserve">
      орта білім беру ұйымынан кеткен білім алушыларды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9"/>
    <w:bookmarkStart w:name="z42" w:id="20"/>
    <w:p>
      <w:pPr>
        <w:spacing w:after="0"/>
        <w:ind w:left="0"/>
        <w:jc w:val="both"/>
      </w:pPr>
      <w:r>
        <w:rPr>
          <w:rFonts w:ascii="Times New Roman"/>
          <w:b w:val="false"/>
          <w:i w:val="false"/>
          <w:color w:val="000000"/>
          <w:sz w:val="28"/>
        </w:rPr>
        <w:t xml:space="preserve">
      орта білім беру ұйымына келген білім алушыларды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0"/>
    <w:bookmarkStart w:name="z3" w:id="21"/>
    <w:p>
      <w:pPr>
        <w:spacing w:after="0"/>
        <w:ind w:left="0"/>
        <w:jc w:val="both"/>
      </w:pPr>
      <w:r>
        <w:rPr>
          <w:rFonts w:ascii="Times New Roman"/>
          <w:b w:val="false"/>
          <w:i w:val="false"/>
          <w:color w:val="000000"/>
          <w:sz w:val="28"/>
        </w:rPr>
        <w:t>
      2. Мектепке дейінгі және орта білім департаменті (Ш.Т. Каринова) Қазақстан Республикасының заңнамасында белгіленген тәртіппен:</w:t>
      </w:r>
    </w:p>
    <w:bookmarkEnd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2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22"/>
    <w:bookmarkStart w:name="z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ұйымындағы бұйрықтарды тіркеу кітабы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224"/>
        <w:gridCol w:w="1224"/>
        <w:gridCol w:w="1224"/>
        <w:gridCol w:w="7348"/>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p>
      <w:pPr>
        <w:spacing w:after="0"/>
        <w:ind w:left="0"/>
        <w:jc w:val="both"/>
      </w:pPr>
      <w:r>
        <w:rPr>
          <w:rFonts w:ascii="Times New Roman"/>
          <w:b w:val="false"/>
          <w:i w:val="false"/>
          <w:color w:val="000000"/>
          <w:sz w:val="28"/>
        </w:rPr>
        <w:t xml:space="preserve">
      Бұйрықтар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ресімделеді. </w:t>
      </w:r>
    </w:p>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w:t>
      </w:r>
    </w:p>
    <w:p>
      <w:pPr>
        <w:spacing w:after="0"/>
        <w:ind w:left="0"/>
        <w:jc w:val="both"/>
      </w:pPr>
      <w:r>
        <w:rPr>
          <w:rFonts w:ascii="Times New Roman"/>
          <w:b w:val="false"/>
          <w:i w:val="false"/>
          <w:color w:val="000000"/>
          <w:sz w:val="28"/>
        </w:rPr>
        <w:t>
      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Орта білім беру ұйымдарының педагогикалық кеңесі хаттамаларының кітабы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 хаттама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______________________________________________________отырысы (кеңесі, жиналысы)</w:t>
      </w:r>
    </w:p>
    <w:p>
      <w:pPr>
        <w:spacing w:after="0"/>
        <w:ind w:left="0"/>
        <w:jc w:val="both"/>
      </w:pPr>
      <w:r>
        <w:rPr>
          <w:rFonts w:ascii="Times New Roman"/>
          <w:b w:val="false"/>
          <w:i w:val="false"/>
          <w:color w:val="000000"/>
          <w:sz w:val="28"/>
        </w:rPr>
        <w:t>
      (өткізілген күні толық көрсетілуі тиіс)</w:t>
      </w:r>
    </w:p>
    <w:p>
      <w:pPr>
        <w:spacing w:after="0"/>
        <w:ind w:left="0"/>
        <w:jc w:val="both"/>
      </w:pPr>
      <w:r>
        <w:rPr>
          <w:rFonts w:ascii="Times New Roman"/>
          <w:b w:val="false"/>
          <w:i w:val="false"/>
          <w:color w:val="000000"/>
          <w:sz w:val="28"/>
        </w:rPr>
        <w:t>
      Қатысқандар: (тегі, аты, әкесінің аты (болған жағдайда) толық көрсетіледі)</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Тыңдалды: 1. Қаралған мәселенің тақырыбы.</w:t>
      </w:r>
    </w:p>
    <w:p>
      <w:pPr>
        <w:spacing w:after="0"/>
        <w:ind w:left="0"/>
        <w:jc w:val="both"/>
      </w:pPr>
      <w:r>
        <w:rPr>
          <w:rFonts w:ascii="Times New Roman"/>
          <w:b w:val="false"/>
          <w:i w:val="false"/>
          <w:color w:val="000000"/>
          <w:sz w:val="28"/>
        </w:rPr>
        <w:t>
      2. Сөйледі: 1. Сөйлеген адамның (Т.А.Ә. (болған жағдайда) және сөзінің қысқаша мазмұны.</w:t>
      </w:r>
    </w:p>
    <w:p>
      <w:pPr>
        <w:spacing w:after="0"/>
        <w:ind w:left="0"/>
        <w:jc w:val="both"/>
      </w:pPr>
      <w:r>
        <w:rPr>
          <w:rFonts w:ascii="Times New Roman"/>
          <w:b w:val="false"/>
          <w:i w:val="false"/>
          <w:color w:val="000000"/>
          <w:sz w:val="28"/>
        </w:rPr>
        <w:t>
      3. Қаулы етті: 1. Аталған мәселе бойынша қабылданған шешім</w:t>
      </w:r>
    </w:p>
    <w:p>
      <w:pPr>
        <w:spacing w:after="0"/>
        <w:ind w:left="0"/>
        <w:jc w:val="both"/>
      </w:pPr>
      <w:r>
        <w:rPr>
          <w:rFonts w:ascii="Times New Roman"/>
          <w:b w:val="false"/>
          <w:i w:val="false"/>
          <w:color w:val="000000"/>
          <w:sz w:val="28"/>
        </w:rPr>
        <w:t>
      Төраға ______________________ (Т.А.Ә. (болған жағдайда)</w:t>
      </w:r>
    </w:p>
    <w:p>
      <w:pPr>
        <w:spacing w:after="0"/>
        <w:ind w:left="0"/>
        <w:jc w:val="both"/>
      </w:pPr>
      <w:r>
        <w:rPr>
          <w:rFonts w:ascii="Times New Roman"/>
          <w:b w:val="false"/>
          <w:i w:val="false"/>
          <w:color w:val="000000"/>
          <w:sz w:val="28"/>
        </w:rPr>
        <w:t>
      Хатшы ______________________ (Т.А.Ә. (болған жағдайда)</w:t>
      </w:r>
    </w:p>
    <w:p>
      <w:pPr>
        <w:spacing w:after="0"/>
        <w:ind w:left="0"/>
        <w:jc w:val="both"/>
      </w:pPr>
      <w:r>
        <w:rPr>
          <w:rFonts w:ascii="Times New Roman"/>
          <w:b w:val="false"/>
          <w:i w:val="false"/>
          <w:color w:val="000000"/>
          <w:sz w:val="28"/>
        </w:rPr>
        <w:t xml:space="preserve">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 </w:t>
      </w:r>
    </w:p>
    <w:p>
      <w:pPr>
        <w:spacing w:after="0"/>
        <w:ind w:left="0"/>
        <w:jc w:val="both"/>
      </w:pPr>
      <w:r>
        <w:rPr>
          <w:rFonts w:ascii="Times New Roman"/>
          <w:b w:val="false"/>
          <w:i w:val="false"/>
          <w:color w:val="000000"/>
          <w:sz w:val="28"/>
        </w:rPr>
        <w:t>
      Хаттамалар кітабы нөмірленеді, тігіледі, орта білім беру ұйымы директорының қолымен және мөрімен бекітіледі.</w:t>
      </w:r>
    </w:p>
    <w:p>
      <w:pPr>
        <w:spacing w:after="0"/>
        <w:ind w:left="0"/>
        <w:jc w:val="both"/>
      </w:pPr>
      <w:r>
        <w:rPr>
          <w:rFonts w:ascii="Times New Roman"/>
          <w:b w:val="false"/>
          <w:i w:val="false"/>
          <w:color w:val="000000"/>
          <w:sz w:val="28"/>
        </w:rPr>
        <w:t xml:space="preserve">
      Хаттамаларды дайындау мен рәсімдеу тәртібі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ресімделеді. </w:t>
      </w:r>
    </w:p>
    <w:p>
      <w:pPr>
        <w:spacing w:after="0"/>
        <w:ind w:left="0"/>
        <w:jc w:val="both"/>
      </w:pPr>
      <w:r>
        <w:rPr>
          <w:rFonts w:ascii="Times New Roman"/>
          <w:b w:val="false"/>
          <w:i w:val="false"/>
          <w:color w:val="000000"/>
          <w:sz w:val="28"/>
        </w:rPr>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Орта білім беру ұйымдарының педагог қызметкерлерінің</w:t>
      </w:r>
    </w:p>
    <w:p>
      <w:pPr>
        <w:spacing w:after="0"/>
        <w:ind w:left="0"/>
        <w:jc w:val="both"/>
      </w:pPr>
      <w:r>
        <w:rPr>
          <w:rFonts w:ascii="Times New Roman"/>
          <w:b w:val="false"/>
          <w:i w:val="false"/>
          <w:color w:val="000000"/>
          <w:sz w:val="28"/>
        </w:rPr>
        <w:t>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631"/>
        <w:gridCol w:w="985"/>
        <w:gridCol w:w="985"/>
        <w:gridCol w:w="985"/>
        <w:gridCol w:w="472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қандай оқу орнын және факультетті бітірген, мамандығы, дипломның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(30 жол)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3"/>
        <w:gridCol w:w="1924"/>
        <w:gridCol w:w="2831"/>
        <w:gridCol w:w="2105"/>
        <w:gridCol w:w="1380"/>
        <w:gridCol w:w="1014"/>
        <w:gridCol w:w="101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біліктілігін арттыру курстарын бітірді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стажы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шығарған қорытын дысы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w:t>
      </w:r>
    </w:p>
    <w:p>
      <w:pPr>
        <w:spacing w:after="0"/>
        <w:ind w:left="0"/>
        <w:jc w:val="both"/>
      </w:pPr>
      <w:r>
        <w:rPr>
          <w:rFonts w:ascii="Times New Roman"/>
          <w:b w:val="false"/>
          <w:i w:val="false"/>
          <w:color w:val="000000"/>
          <w:sz w:val="28"/>
        </w:rPr>
        <w:t>
      Ескерту: Мектептің педагогикалық қызметкерлерінің жеке құрамын есепке алу кітабы (бұдан әрі</w:t>
      </w:r>
      <w:r>
        <w:rPr>
          <w:rFonts w:ascii="Times New Roman"/>
          <w:b/>
          <w:i w:val="false"/>
          <w:color w:val="000000"/>
          <w:sz w:val="28"/>
        </w:rPr>
        <w:t xml:space="preserve"> - </w:t>
      </w:r>
      <w:r>
        <w:rPr>
          <w:rFonts w:ascii="Times New Roman"/>
          <w:b w:val="false"/>
          <w:i w:val="false"/>
          <w:color w:val="000000"/>
          <w:sz w:val="28"/>
        </w:rPr>
        <w:t>Есепке алу кітабы) барлық орта білім беру ұйымдарда жүргізіледі.</w:t>
      </w:r>
    </w:p>
    <w:p>
      <w:pPr>
        <w:spacing w:after="0"/>
        <w:ind w:left="0"/>
        <w:jc w:val="both"/>
      </w:pPr>
      <w:r>
        <w:rPr>
          <w:rFonts w:ascii="Times New Roman"/>
          <w:b w:val="false"/>
          <w:i w:val="false"/>
          <w:color w:val="000000"/>
          <w:sz w:val="28"/>
        </w:rPr>
        <w:t xml:space="preserve">
      Жұмысқа кірген педагогикалық қызметкерлер келесі нөмір тәртібімен жазылады. Бір бетке 10 адамнан артық жазылмайды. </w:t>
      </w:r>
    </w:p>
    <w:p>
      <w:pPr>
        <w:spacing w:after="0"/>
        <w:ind w:left="0"/>
        <w:jc w:val="both"/>
      </w:pPr>
      <w:r>
        <w:rPr>
          <w:rFonts w:ascii="Times New Roman"/>
          <w:b w:val="false"/>
          <w:i w:val="false"/>
          <w:color w:val="000000"/>
          <w:sz w:val="28"/>
        </w:rPr>
        <w:t xml:space="preserve">
      Кітаптағы жазбалар тиісті құжатпен негізделген болуы қажет. </w:t>
      </w:r>
    </w:p>
    <w:p>
      <w:pPr>
        <w:spacing w:after="0"/>
        <w:ind w:left="0"/>
        <w:jc w:val="both"/>
      </w:pPr>
      <w:r>
        <w:rPr>
          <w:rFonts w:ascii="Times New Roman"/>
          <w:b w:val="false"/>
          <w:i w:val="false"/>
          <w:color w:val="000000"/>
          <w:sz w:val="28"/>
        </w:rPr>
        <w:t>
      Есепке алу кітабы нөмірленеді, тігіледі, орта білім беру ұйымының қолы және мөрімен бекітіледі.</w:t>
      </w:r>
    </w:p>
    <w:p>
      <w:pPr>
        <w:spacing w:after="0"/>
        <w:ind w:left="0"/>
        <w:jc w:val="both"/>
      </w:pPr>
      <w:r>
        <w:rPr>
          <w:rFonts w:ascii="Times New Roman"/>
          <w:b w:val="false"/>
          <w:i w:val="false"/>
          <w:color w:val="000000"/>
          <w:sz w:val="28"/>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4197"/>
        <w:gridCol w:w="1456"/>
        <w:gridCol w:w="1139"/>
        <w:gridCol w:w="1139"/>
        <w:gridCol w:w="2090"/>
        <w:gridCol w:w="11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739"/>
        <w:gridCol w:w="1148"/>
        <w:gridCol w:w="1357"/>
        <w:gridCol w:w="4166"/>
        <w:gridCol w:w="2726"/>
        <w:gridCol w:w="115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берілгенін белгілеу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Алфавиттік жазба кітабына (бұдан әрі - Алфавиттік кітап) орта білім беру ұйымының барлық оқушылары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қағазда бұл нөмір бөлшек түрінде қойылады. Мысалы, № Б/1-оқушының алфавиттік кітапта "Б" әрпіндегі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оқушы қайтып келсе, онда ол туралы мәлімет жаңадан келген оқушы ретінде қайтадан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w:t>
      </w:r>
    </w:p>
    <w:p>
      <w:pPr>
        <w:spacing w:after="0"/>
        <w:ind w:left="0"/>
        <w:jc w:val="both"/>
      </w:pPr>
      <w:r>
        <w:rPr>
          <w:rFonts w:ascii="Times New Roman"/>
          <w:b w:val="false"/>
          <w:i w:val="false"/>
          <w:color w:val="000000"/>
          <w:sz w:val="28"/>
        </w:rPr>
        <w:t>
      Алфавиттік кітаптың беттері нөмірленіп, бауланып, директордың қолы қойылып, мөр басылады.</w:t>
      </w:r>
    </w:p>
    <w:p>
      <w:pPr>
        <w:spacing w:after="0"/>
        <w:ind w:left="0"/>
        <w:jc w:val="both"/>
      </w:pPr>
      <w:r>
        <w:rPr>
          <w:rFonts w:ascii="Times New Roman"/>
          <w:b w:val="false"/>
          <w:i w:val="false"/>
          <w:color w:val="000000"/>
          <w:sz w:val="28"/>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Суреттің</w:t>
            </w:r>
            <w:r>
              <w:br/>
            </w: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 ________ жеке іс қағазы</w:t>
      </w:r>
    </w:p>
    <w:p>
      <w:pPr>
        <w:spacing w:after="0"/>
        <w:ind w:left="0"/>
        <w:jc w:val="both"/>
      </w:pPr>
      <w:r>
        <w:rPr>
          <w:rFonts w:ascii="Times New Roman"/>
          <w:b w:val="false"/>
          <w:i w:val="false"/>
          <w:color w:val="000000"/>
          <w:sz w:val="28"/>
        </w:rPr>
        <w:t>
      Тегі _______________________________________________________________________________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 ________________________________________________________________________ туған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 сериясы ____ №_______</w:t>
      </w:r>
    </w:p>
    <w:p>
      <w:pPr>
        <w:spacing w:after="0"/>
        <w:ind w:left="0"/>
        <w:jc w:val="both"/>
      </w:pPr>
      <w:r>
        <w:rPr>
          <w:rFonts w:ascii="Times New Roman"/>
          <w:b w:val="false"/>
          <w:i w:val="false"/>
          <w:color w:val="000000"/>
          <w:sz w:val="28"/>
        </w:rPr>
        <w:t>
      3. Әкесінің тегі, аты, әкесінің аты __________________________________________________</w:t>
      </w:r>
    </w:p>
    <w:p>
      <w:pPr>
        <w:spacing w:after="0"/>
        <w:ind w:left="0"/>
        <w:jc w:val="both"/>
      </w:pPr>
      <w:r>
        <w:rPr>
          <w:rFonts w:ascii="Times New Roman"/>
          <w:b w:val="false"/>
          <w:i w:val="false"/>
          <w:color w:val="000000"/>
          <w:sz w:val="28"/>
        </w:rPr>
        <w:t>
      Шешесінің тегі, аты, әкесінің аты __________________________________________________</w:t>
      </w:r>
    </w:p>
    <w:p>
      <w:pPr>
        <w:spacing w:after="0"/>
        <w:ind w:left="0"/>
        <w:jc w:val="both"/>
      </w:pPr>
      <w:r>
        <w:rPr>
          <w:rFonts w:ascii="Times New Roman"/>
          <w:b w:val="false"/>
          <w:i w:val="false"/>
          <w:color w:val="000000"/>
          <w:sz w:val="28"/>
        </w:rPr>
        <w:t>
      немесе оларды алмастыратын адамның тегі, аты, әкесінің</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тәрбиеленді/оқытылды/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Осы орта білім беру ұйымынан басқа орта білім беру ұйымына кету туралы мәліметтер</w:t>
      </w:r>
    </w:p>
    <w:p>
      <w:pPr>
        <w:spacing w:after="0"/>
        <w:ind w:left="0"/>
        <w:jc w:val="both"/>
      </w:pPr>
      <w:r>
        <w:rPr>
          <w:rFonts w:ascii="Times New Roman"/>
          <w:b w:val="false"/>
          <w:i w:val="false"/>
          <w:color w:val="000000"/>
          <w:sz w:val="28"/>
        </w:rPr>
        <w:t>
      (ауысқан орта білім беру ұйымының атын және қай сыныпқа қабылданғанын көрсету керек)</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Білім алушының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Наградалары мен марапаттаулары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10. Қоғамдық жұмысқа, олимпиадаларға, конференцияларға түрлі жарыстарға және т.б.</w:t>
      </w:r>
    </w:p>
    <w:p>
      <w:pPr>
        <w:spacing w:after="0"/>
        <w:ind w:left="0"/>
        <w:jc w:val="both"/>
      </w:pPr>
      <w:r>
        <w:rPr>
          <w:rFonts w:ascii="Times New Roman"/>
          <w:b w:val="false"/>
          <w:i w:val="false"/>
          <w:color w:val="000000"/>
          <w:sz w:val="28"/>
        </w:rPr>
        <w:t>
      қатысуы туралы қысқаша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11. Оқытылған факультативтік курстар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мұғалімдер, 5-11 (12) сыныптарда жетекшілері жүргізеді.</w:t>
      </w:r>
    </w:p>
    <w:p>
      <w:pPr>
        <w:spacing w:after="0"/>
        <w:ind w:left="0"/>
        <w:jc w:val="both"/>
      </w:pPr>
      <w:r>
        <w:rPr>
          <w:rFonts w:ascii="Times New Roman"/>
          <w:b w:val="false"/>
          <w:i w:val="false"/>
          <w:color w:val="000000"/>
          <w:sz w:val="28"/>
        </w:rPr>
        <w:t>
      Оқушылардың іс қағаздары білім алуы кезінде және мектепті бітіргеннен кейін үш жылға дейін сақталады.</w:t>
      </w:r>
    </w:p>
    <w:p>
      <w:pPr>
        <w:spacing w:after="0"/>
        <w:ind w:left="0"/>
        <w:jc w:val="both"/>
      </w:pPr>
      <w:r>
        <w:rPr>
          <w:rFonts w:ascii="Times New Roman"/>
          <w:b w:val="false"/>
          <w:i w:val="false"/>
          <w:color w:val="000000"/>
          <w:sz w:val="28"/>
        </w:rPr>
        <w:t>
      Жеке іс қағазға:</w:t>
      </w:r>
    </w:p>
    <w:p>
      <w:pPr>
        <w:spacing w:after="0"/>
        <w:ind w:left="0"/>
        <w:jc w:val="both"/>
      </w:pPr>
      <w:r>
        <w:rPr>
          <w:rFonts w:ascii="Times New Roman"/>
          <w:b w:val="false"/>
          <w:i w:val="false"/>
          <w:color w:val="000000"/>
          <w:sz w:val="28"/>
        </w:rPr>
        <w:t>
      1) Туу туралы аттестаттың көшірмесі;</w:t>
      </w:r>
    </w:p>
    <w:p>
      <w:pPr>
        <w:spacing w:after="0"/>
        <w:ind w:left="0"/>
        <w:jc w:val="both"/>
      </w:pPr>
      <w:r>
        <w:rPr>
          <w:rFonts w:ascii="Times New Roman"/>
          <w:b w:val="false"/>
          <w:i w:val="false"/>
          <w:color w:val="000000"/>
          <w:sz w:val="28"/>
        </w:rPr>
        <w:t>
      2) 2 дана 3х4 көлеміндегі фотосуреті;</w:t>
      </w:r>
    </w:p>
    <w:p>
      <w:pPr>
        <w:spacing w:after="0"/>
        <w:ind w:left="0"/>
        <w:jc w:val="both"/>
      </w:pPr>
      <w:r>
        <w:rPr>
          <w:rFonts w:ascii="Times New Roman"/>
          <w:b w:val="false"/>
          <w:i w:val="false"/>
          <w:color w:val="000000"/>
          <w:sz w:val="28"/>
        </w:rPr>
        <w:t>
      3) медициналық карта (мектепке қабылданған кезде талап етіледі) және мектептің медициналық кабинетінде сақталады;</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оқушының Жеке іс қағазы нөмірленеді.</w:t>
      </w:r>
    </w:p>
    <w:p>
      <w:pPr>
        <w:spacing w:after="0"/>
        <w:ind w:left="0"/>
        <w:jc w:val="both"/>
      </w:pPr>
      <w:r>
        <w:rPr>
          <w:rFonts w:ascii="Times New Roman"/>
          <w:b w:val="false"/>
          <w:i w:val="false"/>
          <w:color w:val="000000"/>
          <w:sz w:val="28"/>
        </w:rPr>
        <w:t>
      Жеке іс қағаздарының сақталуына мектеп директорының бұйрығымен бекітілген  адам жауапты.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_____________________________________________________сынып</w:t>
      </w:r>
    </w:p>
    <w:p>
      <w:pPr>
        <w:spacing w:after="0"/>
        <w:ind w:left="0"/>
        <w:jc w:val="both"/>
      </w:pPr>
      <w:r>
        <w:rPr>
          <w:rFonts w:ascii="Times New Roman"/>
          <w:b w:val="false"/>
          <w:i w:val="false"/>
          <w:color w:val="000000"/>
          <w:sz w:val="28"/>
        </w:rPr>
        <w:t>
      __________________________________________________оқу жылы</w:t>
      </w:r>
    </w:p>
    <w:p>
      <w:pPr>
        <w:spacing w:after="0"/>
        <w:ind w:left="0"/>
        <w:jc w:val="both"/>
      </w:pPr>
      <w:r>
        <w:rPr>
          <w:rFonts w:ascii="Times New Roman"/>
          <w:b w:val="false"/>
          <w:i w:val="false"/>
          <w:color w:val="000000"/>
          <w:sz w:val="28"/>
        </w:rPr>
        <w:t>
      Ескерту: Сынып журналы орта білім беру ұйымының әрбір мұғалімі жүргізуге міндетті болып табылатын мемлекеттік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xml:space="preserve">
      Электрондық журнал әр тоқсанның қорытындысы бойынша ақпараттық жүйеден жүктеледі және басып шығарылады, беттері бауланып, нөмірленіп, орта білім беру ұйымы директорының қолы қойылып, мөр басылады, олардың сақталуы қамтамасыз етіледі. </w:t>
      </w:r>
    </w:p>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928"/>
        <w:gridCol w:w="929"/>
        <w:gridCol w:w="929"/>
        <w:gridCol w:w="929"/>
        <w:gridCol w:w="929"/>
        <w:gridCol w:w="929"/>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1025"/>
        <w:gridCol w:w="1025"/>
        <w:gridCol w:w="1025"/>
        <w:gridCol w:w="1025"/>
        <w:gridCol w:w="1025"/>
        <w:gridCol w:w="1025"/>
        <w:gridCol w:w="10"/>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_сағ.__мин.</w:t>
            </w:r>
            <w:r>
              <w:br/>
            </w:r>
            <w:r>
              <w:rPr>
                <w:rFonts w:ascii="Times New Roman"/>
                <w:b w:val="false"/>
                <w:i w:val="false"/>
                <w:color w:val="000000"/>
                <w:sz w:val="20"/>
              </w:rPr>
              <w:t>_сағ.__мин.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2"/>
        <w:gridCol w:w="91"/>
        <w:gridCol w:w="91"/>
        <w:gridCol w:w="91"/>
        <w:gridCol w:w="6015"/>
      </w:tblGrid>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 ашу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Әдебиет</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 тілі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Орыс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 тілі _______________</w:t>
            </w:r>
            <w:r>
              <w:br/>
            </w:r>
            <w:r>
              <w:rPr>
                <w:rFonts w:ascii="Times New Roman"/>
                <w:b w:val="false"/>
                <w:i w:val="false"/>
                <w:color w:val="000000"/>
                <w:sz w:val="20"/>
              </w:rPr>
              <w:t>
                                 (қандай)</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Информатика (Ақпараттық коммуникациялық технология)</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Жаратылыстану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Дүниетану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Өзін-өзі 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Музыка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Бейнелеу өнері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Еңбекке баулу (Көркем еңбек)</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Дене шынықтыру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алушылар туралы жалпы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дене шынықтыру дайындығының көрсеткіштері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алушылардың қатыспаған сабақтары мен күндерінің саны туралы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Білім алушылардың оқу үлгерімі және тәртібі есебінің жинақ тізімдемесі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Сынып журналының жүргізілуі туралы ескертулер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778"/>
        <w:gridCol w:w="390"/>
        <w:gridCol w:w="390"/>
        <w:gridCol w:w="390"/>
        <w:gridCol w:w="390"/>
        <w:gridCol w:w="390"/>
        <w:gridCol w:w="390"/>
        <w:gridCol w:w="394"/>
        <w:gridCol w:w="54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ескертулері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514"/>
        <w:gridCol w:w="401"/>
        <w:gridCol w:w="401"/>
        <w:gridCol w:w="401"/>
        <w:gridCol w:w="401"/>
        <w:gridCol w:w="401"/>
        <w:gridCol w:w="404"/>
        <w:gridCol w:w="404"/>
        <w:gridCol w:w="55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3018"/>
        <w:gridCol w:w="2866"/>
        <w:gridCol w:w="899"/>
        <w:gridCol w:w="394"/>
        <w:gridCol w:w="546"/>
        <w:gridCol w:w="242"/>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(ең жоғары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(ең жоғары 50%)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p>
    <w:p>
      <w:pPr>
        <w:spacing w:after="0"/>
        <w:ind w:left="0"/>
        <w:jc w:val="both"/>
      </w:pPr>
      <w:r>
        <w:rPr>
          <w:rFonts w:ascii="Times New Roman"/>
          <w:b w:val="false"/>
          <w:i w:val="false"/>
          <w:color w:val="000000"/>
          <w:sz w:val="28"/>
        </w:rPr>
        <w:t>
      *Ескерту: 2016-2017 оқу жылы – 1-сынып, 2017-2018 оқу жылы – 1, 2 - сыныптар, 2018-2019 оқу жылы – 1, 2 және 3-сыныптар, 2019-2020 оқу жылы – 1, 2, 3 және 4-сыныптар.</w:t>
      </w:r>
    </w:p>
    <w:p>
      <w:pPr>
        <w:spacing w:after="0"/>
        <w:ind w:left="0"/>
        <w:jc w:val="left"/>
      </w:pPr>
      <w:r>
        <w:rPr>
          <w:rFonts w:ascii="Times New Roman"/>
          <w:b/>
          <w:i w:val="false"/>
          <w:color w:val="000000"/>
        </w:rPr>
        <w:t xml:space="preserve">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722"/>
        <w:gridCol w:w="2081"/>
        <w:gridCol w:w="722"/>
        <w:gridCol w:w="2082"/>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мекемеде болуы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5236"/>
        <w:gridCol w:w="3156"/>
        <w:gridCol w:w="14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өкілдерінің тегі, аты, әкесінің аты (болған жағдайда)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тұлғаның қызметі, жұмыс істейтін мекемесінің адресі және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 (дене тәрбиесі мұғалімі жылына екі рет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016"/>
        <w:gridCol w:w="935"/>
        <w:gridCol w:w="575"/>
        <w:gridCol w:w="575"/>
        <w:gridCol w:w="575"/>
        <w:gridCol w:w="1295"/>
        <w:gridCol w:w="3334"/>
        <w:gridCol w:w="2017"/>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2"/>
        <w:gridCol w:w="732"/>
        <w:gridCol w:w="732"/>
        <w:gridCol w:w="1648"/>
        <w:gridCol w:w="4241"/>
        <w:gridCol w:w="302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босатқан күндері мен сабақтарының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35"/>
        <w:gridCol w:w="1087"/>
        <w:gridCol w:w="573"/>
        <w:gridCol w:w="573"/>
        <w:gridCol w:w="573"/>
        <w:gridCol w:w="573"/>
        <w:gridCol w:w="573"/>
        <w:gridCol w:w="573"/>
        <w:gridCol w:w="352"/>
        <w:gridCol w:w="1160"/>
        <w:gridCol w:w="352"/>
        <w:gridCol w:w="352"/>
        <w:gridCol w:w="867"/>
        <w:gridCol w:w="574"/>
        <w:gridCol w:w="353"/>
        <w:gridCol w:w="1603"/>
        <w:gridCol w:w="575"/>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Әдебиетітік оқу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Өзін-өзң тану</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тапсырмаларды орындауы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left"/>
      </w:pPr>
      <w:r>
        <w:rPr>
          <w:rFonts w:ascii="Times New Roman"/>
          <w:b/>
          <w:i w:val="false"/>
          <w:color w:val="000000"/>
        </w:rPr>
        <w:t xml:space="preserve">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 сынып</w:t>
      </w:r>
    </w:p>
    <w:p>
      <w:pPr>
        <w:spacing w:after="0"/>
        <w:ind w:left="0"/>
        <w:jc w:val="both"/>
      </w:pPr>
      <w:r>
        <w:rPr>
          <w:rFonts w:ascii="Times New Roman"/>
          <w:b w:val="false"/>
          <w:i w:val="false"/>
          <w:color w:val="000000"/>
          <w:sz w:val="28"/>
        </w:rPr>
        <w:t>
      __________________________ оқу жылы</w:t>
      </w:r>
    </w:p>
    <w:p>
      <w:pPr>
        <w:spacing w:after="0"/>
        <w:ind w:left="0"/>
        <w:jc w:val="both"/>
      </w:pPr>
      <w:r>
        <w:rPr>
          <w:rFonts w:ascii="Times New Roman"/>
          <w:b w:val="false"/>
          <w:i w:val="false"/>
          <w:color w:val="000000"/>
          <w:sz w:val="28"/>
        </w:rPr>
        <w:t>
      Ескерту: Сынып журналы әрбір мұғалім және сынып жетекшісі үшін жүргізуге міндетті мемлекеттік құжат болып табылады.</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Электрондық сынып журналы әр тоқсанның қорытындысы бойынша ақпараттық жүйеден жүктеледі және басып шығарылады, беттері нөмірленіп, бауланып, орта білім беру ұйымы директорының қолы қойылып, мөр басылады, олардың сақталуы қамтамасыз етіледі.</w:t>
      </w:r>
    </w:p>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96"/>
        <w:gridCol w:w="6004"/>
      </w:tblGrid>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Орыс тілі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Шетел тілі __________________ </w:t>
            </w:r>
            <w:r>
              <w:br/>
            </w:r>
            <w:r>
              <w:rPr>
                <w:rFonts w:ascii="Times New Roman"/>
                <w:b w:val="false"/>
                <w:i w:val="false"/>
                <w:color w:val="000000"/>
                <w:sz w:val="20"/>
              </w:rPr>
              <w:t>
(қандай)</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Математика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Алгебра және анализ бастамалары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Геометрия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Информатика</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Жаратылыстану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География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Биология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Химия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Дүниежүзі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Құқықтану негіздері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Адам.Қоғам.Құқық.</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Өзін-өзі тану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Музыка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Бейнелеу өнері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Көркем еңбек</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Технология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Дене шынықтыру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Білім алушылар туралы жалпы мағлұмат</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Білім алушылардың босатқан күндері мен сабақтары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Білім алушылардың оқу үлгерімі мен тәртібін есепке алудың жинақ тізімдемесі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Қоғамдық пайдалы еңбек және қоғамдық тапсырмаларды есепке алу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Үйірмелер (секциялар, клубтар) және факультативтік сабақтар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шынықтыру дайындығынан Президенттік тест тапсыру туралы мәлімет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Білім алушылардың дене шынықтыру дайындығының көрсеткіштері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Сынып журналының жүргізілуі туралы ескертулер</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998"/>
        <w:gridCol w:w="423"/>
        <w:gridCol w:w="423"/>
        <w:gridCol w:w="423"/>
        <w:gridCol w:w="423"/>
        <w:gridCol w:w="423"/>
        <w:gridCol w:w="423"/>
        <w:gridCol w:w="423"/>
        <w:gridCol w:w="585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ескертпесі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Жаңартылған бағдарлама бойынша 5-11 (12)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720"/>
        <w:gridCol w:w="436"/>
        <w:gridCol w:w="436"/>
        <w:gridCol w:w="436"/>
        <w:gridCol w:w="436"/>
        <w:gridCol w:w="437"/>
        <w:gridCol w:w="437"/>
        <w:gridCol w:w="437"/>
        <w:gridCol w:w="6035"/>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42-ге дейін </w:t>
      </w:r>
    </w:p>
    <w:p>
      <w:pPr>
        <w:spacing w:after="0"/>
        <w:ind w:left="0"/>
        <w:jc w:val="both"/>
      </w:pPr>
      <w:r>
        <w:rPr>
          <w:rFonts w:ascii="Times New Roman"/>
          <w:b w:val="false"/>
          <w:i w:val="false"/>
          <w:color w:val="000000"/>
          <w:sz w:val="28"/>
        </w:rPr>
        <w:t>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559"/>
        <w:gridCol w:w="2939"/>
        <w:gridCol w:w="2784"/>
        <w:gridCol w:w="921"/>
        <w:gridCol w:w="404"/>
        <w:gridCol w:w="560"/>
        <w:gridCol w:w="248"/>
        <w:gridCol w:w="4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баллы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(макс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(макс 50%)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p>
    <w:p>
      <w:pPr>
        <w:spacing w:after="0"/>
        <w:ind w:left="0"/>
        <w:jc w:val="both"/>
      </w:pPr>
      <w:r>
        <w:rPr>
          <w:rFonts w:ascii="Times New Roman"/>
          <w:b w:val="false"/>
          <w:i w:val="false"/>
          <w:color w:val="000000"/>
          <w:sz w:val="28"/>
        </w:rPr>
        <w:t>
      *Ескерту: 2017-2018 оқу жылы – 5,7- сыныптар, 2018-2019 оқу жылы – 5,6,7,8 және 10-сыныптар, 2019-2020 оқу жылы - 5,6,7,8,9,10 және 11 (12)- сыныптар.</w:t>
      </w:r>
    </w:p>
    <w:p>
      <w:pPr>
        <w:spacing w:after="0"/>
        <w:ind w:left="0"/>
        <w:jc w:val="left"/>
      </w:pPr>
      <w:r>
        <w:rPr>
          <w:rFonts w:ascii="Times New Roman"/>
          <w:b/>
          <w:i w:val="false"/>
          <w:color w:val="000000"/>
        </w:rPr>
        <w:t xml:space="preserve">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722"/>
        <w:gridCol w:w="4964"/>
        <w:gridCol w:w="598"/>
        <w:gridCol w:w="1722"/>
        <w:gridCol w:w="598"/>
        <w:gridCol w:w="1349"/>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Үйірмелерге қатысуы, қоғамдық жұмысы</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адамның тегі, аты, әкесінің аты (болған жағдайда)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сабақтарының саны мен босатқан күндері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(оқу жылы және тоқсандар бойы, 11-12 сыныптар оқу жылы және жарты жыл бойында)</w:t>
      </w:r>
    </w:p>
    <w:p>
      <w:pPr>
        <w:spacing w:after="0"/>
        <w:ind w:left="0"/>
        <w:jc w:val="left"/>
      </w:pPr>
      <w:r>
        <w:rPr>
          <w:rFonts w:ascii="Times New Roman"/>
          <w:b/>
          <w:i w:val="false"/>
          <w:color w:val="000000"/>
        </w:rPr>
        <w:t xml:space="preserve">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287"/>
        <w:gridCol w:w="2970"/>
        <w:gridCol w:w="597"/>
        <w:gridCol w:w="597"/>
        <w:gridCol w:w="597"/>
        <w:gridCol w:w="597"/>
        <w:gridCol w:w="597"/>
        <w:gridCol w:w="367"/>
        <w:gridCol w:w="598"/>
        <w:gridCol w:w="367"/>
        <w:gridCol w:w="1059"/>
        <w:gridCol w:w="368"/>
        <w:gridCol w:w="368"/>
        <w:gridCol w:w="368"/>
        <w:gridCol w:w="368"/>
        <w:gridCol w:w="36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343"/>
        <w:gridCol w:w="343"/>
        <w:gridCol w:w="558"/>
        <w:gridCol w:w="773"/>
        <w:gridCol w:w="558"/>
        <w:gridCol w:w="2421"/>
        <w:gridCol w:w="844"/>
        <w:gridCol w:w="343"/>
        <w:gridCol w:w="343"/>
        <w:gridCol w:w="558"/>
        <w:gridCol w:w="2422"/>
        <w:gridCol w:w="990"/>
        <w:gridCol w:w="775"/>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Қазақстан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(Құқық негіздері)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экономика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8135"/>
        <w:gridCol w:w="572"/>
        <w:gridCol w:w="572"/>
        <w:gridCol w:w="572"/>
        <w:gridCol w:w="572"/>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Қоғамдық пайдалы еңбекті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29"/>
        <w:gridCol w:w="385"/>
        <w:gridCol w:w="385"/>
        <w:gridCol w:w="385"/>
        <w:gridCol w:w="385"/>
        <w:gridCol w:w="385"/>
        <w:gridCol w:w="386"/>
        <w:gridCol w:w="386"/>
        <w:gridCol w:w="386"/>
        <w:gridCol w:w="386"/>
        <w:gridCol w:w="532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мазмұны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белгісі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Дене шынықтыру дайындығынан Президенттік тест тапсыру туралы мағлұмат (дене тәрбиесі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деңгейі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 (дене шынықтыру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333"/>
        <w:gridCol w:w="525"/>
        <w:gridCol w:w="4288"/>
        <w:gridCol w:w="322"/>
        <w:gridCol w:w="323"/>
        <w:gridCol w:w="727"/>
        <w:gridCol w:w="1872"/>
        <w:gridCol w:w="525"/>
        <w:gridCol w:w="525"/>
        <w:gridCol w:w="1133"/>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лардың тегі және аты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дар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59"/>
        <w:gridCol w:w="862"/>
        <w:gridCol w:w="862"/>
        <w:gridCol w:w="595"/>
        <w:gridCol w:w="600"/>
        <w:gridCol w:w="3074"/>
        <w:gridCol w:w="530"/>
        <w:gridCol w:w="927"/>
        <w:gridCol w:w="933"/>
        <w:gridCol w:w="864"/>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left"/>
      </w:pPr>
      <w:r>
        <w:rPr>
          <w:rFonts w:ascii="Times New Roman"/>
          <w:b/>
          <w:i w:val="false"/>
          <w:color w:val="000000"/>
        </w:rPr>
        <w:t xml:space="preserve">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жөніндегі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Факультативтік сабақтардың/үйде оқыту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729"/>
        <w:gridCol w:w="385"/>
        <w:gridCol w:w="385"/>
        <w:gridCol w:w="385"/>
        <w:gridCol w:w="385"/>
        <w:gridCol w:w="385"/>
        <w:gridCol w:w="386"/>
        <w:gridCol w:w="386"/>
        <w:gridCol w:w="386"/>
        <w:gridCol w:w="5164"/>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бетті соңына дейін </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Мұғалімнің тегі, аты, әкесінің аты (болған жағдайда)_____________________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белгілері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pPr>
        <w:spacing w:after="0"/>
        <w:ind w:left="0"/>
        <w:jc w:val="both"/>
      </w:pPr>
      <w:r>
        <w:rPr>
          <w:rFonts w:ascii="Times New Roman"/>
          <w:b w:val="false"/>
          <w:i w:val="false"/>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
    <w:p>
      <w:pPr>
        <w:spacing w:after="0"/>
        <w:ind w:left="0"/>
        <w:jc w:val="both"/>
      </w:pPr>
      <w:r>
        <w:rPr>
          <w:rFonts w:ascii="Times New Roman"/>
          <w:b w:val="false"/>
          <w:i w:val="false"/>
          <w:color w:val="000000"/>
          <w:sz w:val="28"/>
        </w:rPr>
        <w:t>
      Факультатив сабақтар/үйде оқыту журналы әрбір тоқсан қорытындысы бойынша ақпараттық жүйеден жүктеліп, беттері тігіліп, нөмірленіп, директордың қолы қойылып және білім беру мекемесінің мөрі басылып, олардың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Босатылған және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Босатылған және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748"/>
        <w:gridCol w:w="748"/>
        <w:gridCol w:w="5745"/>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мұғалімнің тегі, аты, әкесінің аты (болған жағдайда)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мұғалімнің қолы</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pPr>
        <w:spacing w:after="0"/>
        <w:ind w:left="0"/>
        <w:jc w:val="both"/>
      </w:pPr>
      <w:r>
        <w:rPr>
          <w:rFonts w:ascii="Times New Roman"/>
          <w:b w:val="false"/>
          <w:i w:val="false"/>
          <w:color w:val="000000"/>
          <w:sz w:val="28"/>
        </w:rPr>
        <w:t>
      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 Ауыстырылған сабақты жүргізген мұғалім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Мектепалды сыныптарының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Ескерту: Мектепалды сыныптарының журналы мектепалды сыныптары бар барлық орта білім беру ұйымдарында жүргізіледі.</w:t>
      </w:r>
    </w:p>
    <w:p>
      <w:pPr>
        <w:spacing w:after="0"/>
        <w:ind w:left="0"/>
        <w:jc w:val="both"/>
      </w:pPr>
      <w:r>
        <w:rPr>
          <w:rFonts w:ascii="Times New Roman"/>
          <w:b w:val="false"/>
          <w:i w:val="false"/>
          <w:color w:val="000000"/>
          <w:sz w:val="28"/>
        </w:rPr>
        <w:t>
      Мектепалды сыныптарының журналы орта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Borders>
          <w:top w:val="none"/>
          <w:left w:val="none"/>
          <w:bottom w:val="none"/>
          <w:right w:val="none"/>
          <w:insideH w:val="none"/>
          <w:insideV w:val="none"/>
        </w:tblBorders>
      </w:tblPr>
      <w:tblGrid>
        <w:gridCol w:w="11207"/>
        <w:gridCol w:w="1093"/>
      </w:tblGrid>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Қауіпсіз мінез-құлық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Сөйлеуді дамыту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Көркем әдебиет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Сауат ашу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(орыс тілінде оқытылатын топтарда)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Орыс (қазақ тілінде оқытатын топтарда)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 тілдерінің бірі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Драма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Қарапайым математикалық ұғымдарды қалыптастыру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Құрастыру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Жаратылыстану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Сурет салу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Мүсіндеу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Аппликация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Музыка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Өзін-өзі тану</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Қоршаған ортамен танысу</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Экология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Тәрбиеленушілер туралы жалпы мәлімет</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Оқушылар денсаулығының көрсеткіштері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Тәрбиеленушілердің босатқан күндерінің саны туралы мәлімет</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Сынып журналының жүргізілуі туралы ескертулер</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Мектепалды дайындық сыныптарының журналы электрондық және қағаз нұсқада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Мектепалды сыныптарындағы күн тәртібі</w:t>
      </w:r>
    </w:p>
    <w:p>
      <w:pPr>
        <w:spacing w:after="0"/>
        <w:ind w:left="0"/>
        <w:jc w:val="both"/>
      </w:pPr>
      <w:r>
        <w:rPr>
          <w:rFonts w:ascii="Times New Roman"/>
          <w:b w:val="false"/>
          <w:i w:val="false"/>
          <w:color w:val="000000"/>
          <w:sz w:val="28"/>
        </w:rPr>
        <w:t>
      1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294"/>
        <w:gridCol w:w="393"/>
        <w:gridCol w:w="393"/>
        <w:gridCol w:w="393"/>
        <w:gridCol w:w="393"/>
        <w:gridCol w:w="393"/>
        <w:gridCol w:w="393"/>
        <w:gridCol w:w="393"/>
        <w:gridCol w:w="54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885"/>
        <w:gridCol w:w="1725"/>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тегі, аты, әкесінің аты (болған жағдайда) ____________________</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30-ға дейін </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Мектепалды сыныбында тәрбиеленушілер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984"/>
        <w:gridCol w:w="1463"/>
        <w:gridCol w:w="1463"/>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2966"/>
        <w:gridCol w:w="1636"/>
        <w:gridCol w:w="1856"/>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ауыстыратын адамның тегі, аты, әкесінің аты (болған жағдайда)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5252"/>
        <w:gridCol w:w="4562"/>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Тәрбиеленушілердің босатқан күндері мен сабақтарының саны жайлы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
        <w:gridCol w:w="822"/>
        <w:gridCol w:w="1365"/>
        <w:gridCol w:w="622"/>
        <w:gridCol w:w="1244"/>
        <w:gridCol w:w="1244"/>
        <w:gridCol w:w="1244"/>
        <w:gridCol w:w="1245"/>
        <w:gridCol w:w="1245"/>
        <w:gridCol w:w="1245"/>
        <w:gridCol w:w="124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596"/>
        <w:gridCol w:w="1467"/>
        <w:gridCol w:w="1467"/>
        <w:gridCol w:w="1467"/>
        <w:gridCol w:w="1467"/>
        <w:gridCol w:w="1467"/>
        <w:gridCol w:w="1467"/>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30-ға дейін </w:t>
      </w:r>
    </w:p>
    <w:p>
      <w:pPr>
        <w:spacing w:after="0"/>
        <w:ind w:left="0"/>
        <w:jc w:val="both"/>
      </w:pPr>
      <w:r>
        <w:rPr>
          <w:rFonts w:ascii="Times New Roman"/>
          <w:b w:val="false"/>
          <w:i w:val="false"/>
          <w:color w:val="000000"/>
          <w:sz w:val="28"/>
        </w:rPr>
        <w:t>
      Барлығы (оқу жылы барысында және тоқсандық)  </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30-ға дейін </w:t>
      </w:r>
    </w:p>
    <w:p>
      <w:pPr>
        <w:spacing w:after="0"/>
        <w:ind w:left="0"/>
        <w:jc w:val="both"/>
      </w:pPr>
      <w:r>
        <w:rPr>
          <w:rFonts w:ascii="Times New Roman"/>
          <w:b w:val="false"/>
          <w:i w:val="false"/>
          <w:color w:val="000000"/>
          <w:sz w:val="28"/>
        </w:rPr>
        <w:t>
      Барлығы (оқу жылы барысында және тоқсандық)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 лердің тегі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left"/>
      </w:pPr>
      <w:r>
        <w:rPr>
          <w:rFonts w:ascii="Times New Roman"/>
          <w:b/>
          <w:i w:val="false"/>
          <w:color w:val="000000"/>
        </w:rPr>
        <w:t xml:space="preserve"> Журналдың жүргізілуі бойынша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Кітаптың тіркелген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___________________________________________________________________________</w:t>
      </w:r>
    </w:p>
    <w:p>
      <w:pPr>
        <w:spacing w:after="0"/>
        <w:ind w:left="0"/>
        <w:jc w:val="both"/>
      </w:pPr>
      <w:r>
        <w:rPr>
          <w:rFonts w:ascii="Times New Roman"/>
          <w:b w:val="false"/>
          <w:i w:val="false"/>
          <w:color w:val="000000"/>
          <w:sz w:val="28"/>
        </w:rPr>
        <w:t>
      (облыстық, қалалық, аудандық білім басқармасы (департаменті), (бөлімі)</w:t>
      </w:r>
    </w:p>
    <w:p>
      <w:pPr>
        <w:spacing w:after="0"/>
        <w:ind w:left="0"/>
        <w:jc w:val="both"/>
      </w:pPr>
      <w:r>
        <w:rPr>
          <w:rFonts w:ascii="Times New Roman"/>
          <w:b w:val="false"/>
          <w:i w:val="false"/>
          <w:color w:val="000000"/>
          <w:sz w:val="28"/>
        </w:rPr>
        <w:t>
      Бастығы (директоры) 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___________________________________________________________________________</w:t>
      </w:r>
    </w:p>
    <w:p>
      <w:pPr>
        <w:spacing w:after="0"/>
        <w:ind w:left="0"/>
        <w:jc w:val="both"/>
      </w:pPr>
      <w:r>
        <w:rPr>
          <w:rFonts w:ascii="Times New Roman"/>
          <w:b w:val="false"/>
          <w:i w:val="false"/>
          <w:color w:val="000000"/>
          <w:sz w:val="28"/>
        </w:rPr>
        <w:t>
      (облыс, қала, аудан, орта білім беру ұйымы)</w:t>
      </w:r>
    </w:p>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0"/>
        <w:gridCol w:w="1031"/>
        <w:gridCol w:w="1031"/>
        <w:gridCol w:w="4375"/>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p>
    <w:p>
      <w:pPr>
        <w:spacing w:after="0"/>
        <w:ind w:left="0"/>
        <w:jc w:val="both"/>
      </w:pPr>
      <w:r>
        <w:rPr>
          <w:rFonts w:ascii="Times New Roman"/>
          <w:b w:val="false"/>
          <w:i w:val="false"/>
          <w:color w:val="000000"/>
          <w:sz w:val="28"/>
        </w:rPr>
        <w:t>
      _____сынып Сынып жетекшісі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p>
    <w:p>
      <w:pPr>
        <w:spacing w:after="0"/>
        <w:ind w:left="0"/>
        <w:jc w:val="both"/>
      </w:pPr>
      <w:r>
        <w:rPr>
          <w:rFonts w:ascii="Times New Roman"/>
          <w:b w:val="false"/>
          <w:i w:val="false"/>
          <w:color w:val="000000"/>
          <w:sz w:val="28"/>
        </w:rPr>
        <w:t>
      Жыл басында берілгені 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 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 _________________________________________________________________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Білім беру ұйымының директоры ________________________ 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Оқушылардың үлгерімі туралы табельдерді есепке алу кітабы жалпы білім беретін әрбір орта білім беру ұйымында жүргізіледі.</w:t>
      </w:r>
    </w:p>
    <w:p>
      <w:pPr>
        <w:spacing w:after="0"/>
        <w:ind w:left="0"/>
        <w:jc w:val="both"/>
      </w:pPr>
      <w:r>
        <w:rPr>
          <w:rFonts w:ascii="Times New Roman"/>
          <w:b w:val="false"/>
          <w:i w:val="false"/>
          <w:color w:val="000000"/>
          <w:sz w:val="28"/>
        </w:rPr>
        <w:t>
      Оқушылардың үлгерімі туралы табельдерде тіркеу нөмері көрсетіледі және олар жеке іс қағазында сақталады.</w:t>
      </w:r>
    </w:p>
    <w:p>
      <w:pPr>
        <w:spacing w:after="0"/>
        <w:ind w:left="0"/>
        <w:jc w:val="both"/>
      </w:pPr>
      <w:r>
        <w:rPr>
          <w:rFonts w:ascii="Times New Roman"/>
          <w:b w:val="false"/>
          <w:i w:val="false"/>
          <w:color w:val="000000"/>
          <w:sz w:val="28"/>
        </w:rPr>
        <w:t>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1-4 сынып білім алушысының үлгерімі туралы табель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4"/>
        <w:gridCol w:w="16"/>
        <w:gridCol w:w="807"/>
        <w:gridCol w:w="496"/>
        <w:gridCol w:w="807"/>
        <w:gridCol w:w="807"/>
        <w:gridCol w:w="809"/>
        <w:gridCol w:w="496"/>
        <w:gridCol w:w="496"/>
        <w:gridCol w:w="496"/>
        <w:gridCol w:w="1224"/>
        <w:gridCol w:w="496"/>
        <w:gridCol w:w="809"/>
        <w:gridCol w:w="2263"/>
        <w:gridCol w:w="501"/>
        <w:gridCol w:w="73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 ____________________________________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 ________________________</w:t>
      </w:r>
    </w:p>
    <w:p>
      <w:pPr>
        <w:spacing w:after="0"/>
        <w:ind w:left="0"/>
        <w:jc w:val="both"/>
      </w:pPr>
      <w:r>
        <w:rPr>
          <w:rFonts w:ascii="Times New Roman"/>
          <w:b w:val="false"/>
          <w:i w:val="false"/>
          <w:color w:val="000000"/>
          <w:sz w:val="28"/>
        </w:rPr>
        <w:t>
      (тегі, аты, әкесінің аты(болған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39"/>
        <w:gridCol w:w="1122"/>
        <w:gridCol w:w="1122"/>
        <w:gridCol w:w="1122"/>
        <w:gridCol w:w="1824"/>
        <w:gridCol w:w="2758"/>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қолы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5-11(12) сынып білім алушысының сабақ үлгерімі туралы табель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қала, аудан)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748"/>
        <w:gridCol w:w="748"/>
        <w:gridCol w:w="748"/>
        <w:gridCol w:w="748"/>
        <w:gridCol w:w="748"/>
        <w:gridCol w:w="460"/>
        <w:gridCol w:w="749"/>
        <w:gridCol w:w="460"/>
        <w:gridCol w:w="1326"/>
        <w:gridCol w:w="461"/>
        <w:gridCol w:w="461"/>
        <w:gridCol w:w="461"/>
        <w:gridCol w:w="461"/>
      </w:tblGrid>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қорытындысы бойынша педагогикалық кеңестің қаулысы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 ________________________</w:t>
      </w:r>
    </w:p>
    <w:p>
      <w:pPr>
        <w:spacing w:after="0"/>
        <w:ind w:left="0"/>
        <w:jc w:val="both"/>
      </w:pPr>
      <w:r>
        <w:rPr>
          <w:rFonts w:ascii="Times New Roman"/>
          <w:b w:val="false"/>
          <w:i w:val="false"/>
          <w:color w:val="000000"/>
          <w:sz w:val="28"/>
        </w:rPr>
        <w:t>
      (тегі, аты, әкесінің аты(болған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84"/>
        <w:gridCol w:w="384"/>
        <w:gridCol w:w="624"/>
        <w:gridCol w:w="865"/>
        <w:gridCol w:w="1986"/>
        <w:gridCol w:w="944"/>
        <w:gridCol w:w="384"/>
        <w:gridCol w:w="1505"/>
        <w:gridCol w:w="1505"/>
        <w:gridCol w:w="625"/>
        <w:gridCol w:w="27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 (Құқық негіздері)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(Сызу)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(Көркем еңбек)</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(Алғашқы әскери және технологиялық даярлық)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70"/>
        <w:gridCol w:w="582"/>
        <w:gridCol w:w="1176"/>
        <w:gridCol w:w="1176"/>
        <w:gridCol w:w="2892"/>
        <w:gridCol w:w="2650"/>
        <w:gridCol w:w="11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Негізгі орта орта білім беру ұйымын бітіргендігі туралы аттестатты</w:t>
      </w:r>
    </w:p>
    <w:p>
      <w:pPr>
        <w:spacing w:after="0"/>
        <w:ind w:left="0"/>
        <w:jc w:val="both"/>
      </w:pPr>
      <w:r>
        <w:rPr>
          <w:rFonts w:ascii="Times New Roman"/>
          <w:b w:val="false"/>
          <w:i w:val="false"/>
          <w:color w:val="000000"/>
          <w:sz w:val="28"/>
        </w:rPr>
        <w:t>
      беру және есепке алу кітабы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958"/>
        <w:gridCol w:w="474"/>
        <w:gridCol w:w="1958"/>
        <w:gridCol w:w="7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706"/>
        <w:gridCol w:w="4803"/>
        <w:gridCol w:w="1706"/>
        <w:gridCol w:w="1965"/>
        <w:gridCol w:w="119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10-сыныпты бітірушінің тегі, аты, әкесінің аты (болған жағдайда)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045"/>
        <w:gridCol w:w="5715"/>
        <w:gridCol w:w="4251"/>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бау өткізілген және мөрмен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Орта білім беру ұйымы директоры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орта және жалпы орта білім беретін мектептерде негізгі мектепті бітіру туралы аттестаттарды тіркеу және беру кітабы (бұдан әрі – Кітап) жүргізіледі.</w:t>
      </w:r>
    </w:p>
    <w:p>
      <w:pPr>
        <w:spacing w:after="0"/>
        <w:ind w:left="0"/>
        <w:jc w:val="both"/>
      </w:pPr>
      <w:r>
        <w:rPr>
          <w:rFonts w:ascii="Times New Roman"/>
          <w:b w:val="false"/>
          <w:i w:val="false"/>
          <w:color w:val="000000"/>
          <w:sz w:val="28"/>
        </w:rPr>
        <w:t>
      Арнайы түзету мектебінде (қосалқы) белгіленген үлгіде оқушылар аталған мектептің толық курсын аяқтағандығы туралы Кітап жүргізіледі</w:t>
      </w:r>
    </w:p>
    <w:p>
      <w:pPr>
        <w:spacing w:after="0"/>
        <w:ind w:left="0"/>
        <w:jc w:val="both"/>
      </w:pPr>
      <w:r>
        <w:rPr>
          <w:rFonts w:ascii="Times New Roman"/>
          <w:b w:val="false"/>
          <w:i w:val="false"/>
          <w:color w:val="000000"/>
          <w:sz w:val="28"/>
        </w:rPr>
        <w:t>
      Қалған таза және бүлінген бланкілердің сериясы мен нөмірі көрсетіле отырып, аудандық (қалалық)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негізгі мекеп бітіру туралы аттестат беру жөнінде жазба, сондай-ақ осы кітаптың 5-бағанында көрсетілген "осы мектепке қабылданған жылы" - "экстерн" бағанына енгізіледі.</w:t>
      </w:r>
    </w:p>
    <w:p>
      <w:pPr>
        <w:spacing w:after="0"/>
        <w:ind w:left="0"/>
        <w:jc w:val="both"/>
      </w:pPr>
      <w:r>
        <w:rPr>
          <w:rFonts w:ascii="Times New Roman"/>
          <w:b w:val="false"/>
          <w:i w:val="false"/>
          <w:color w:val="000000"/>
          <w:sz w:val="28"/>
        </w:rPr>
        <w:t>
      Мектепті осы жылы бітіргендер тізімінің соңына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747"/>
        <w:gridCol w:w="423"/>
        <w:gridCol w:w="1747"/>
        <w:gridCol w:w="766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Жалпы орта білім туралы аттестаттарды беру есебі</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34"/>
        <w:gridCol w:w="4720"/>
        <w:gridCol w:w="1916"/>
        <w:gridCol w:w="2206"/>
        <w:gridCol w:w="13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сериясы және нөмірі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 бітірушінің тегі, аты, әкесінің аты (болған жағдайда)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38"/>
        <w:gridCol w:w="7217"/>
        <w:gridCol w:w="3979"/>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 бітіргені туралы педагогикалық кеңес шешімінің жылы, айы, күні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бау өткізілген және мөрмен бекітілген</w:t>
      </w:r>
    </w:p>
    <w:p>
      <w:pPr>
        <w:spacing w:after="0"/>
        <w:ind w:left="0"/>
        <w:jc w:val="both"/>
      </w:pPr>
      <w:r>
        <w:rPr>
          <w:rFonts w:ascii="Times New Roman"/>
          <w:b w:val="false"/>
          <w:i w:val="false"/>
          <w:color w:val="000000"/>
          <w:sz w:val="28"/>
        </w:rPr>
        <w:t>
      Орта білім беру ұйымы директоры _________________________ (қолы)</w:t>
      </w:r>
    </w:p>
    <w:p>
      <w:pPr>
        <w:spacing w:after="0"/>
        <w:ind w:left="0"/>
        <w:jc w:val="both"/>
      </w:pPr>
      <w:r>
        <w:rPr>
          <w:rFonts w:ascii="Times New Roman"/>
          <w:b w:val="false"/>
          <w:i w:val="false"/>
          <w:color w:val="000000"/>
          <w:sz w:val="28"/>
        </w:rPr>
        <w:t>
      ________ жылғы " _____ "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pPr>
        <w:spacing w:after="0"/>
        <w:ind w:left="0"/>
        <w:jc w:val="both"/>
      </w:pPr>
      <w:r>
        <w:rPr>
          <w:rFonts w:ascii="Times New Roman"/>
          <w:b w:val="false"/>
          <w:i w:val="false"/>
          <w:color w:val="000000"/>
          <w:sz w:val="28"/>
        </w:rPr>
        <w:t xml:space="preserve">
      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 </w:t>
      </w:r>
    </w:p>
    <w:p>
      <w:pPr>
        <w:spacing w:after="0"/>
        <w:ind w:left="0"/>
        <w:jc w:val="both"/>
      </w:pPr>
      <w:r>
        <w:rPr>
          <w:rFonts w:ascii="Times New Roman"/>
          <w:b w:val="false"/>
          <w:i w:val="false"/>
          <w:color w:val="000000"/>
          <w:sz w:val="28"/>
        </w:rPr>
        <w:t>
      Қалған таза аттестат бланкілері,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xml:space="preserve">
      Кітаптың екінші бөлігінде орта мектепті бітіргендер туралы толық мағлұматтар жазылады. </w:t>
      </w:r>
    </w:p>
    <w:p>
      <w:pPr>
        <w:spacing w:after="0"/>
        <w:ind w:left="0"/>
        <w:jc w:val="both"/>
      </w:pPr>
      <w:r>
        <w:rPr>
          <w:rFonts w:ascii="Times New Roman"/>
          <w:b w:val="false"/>
          <w:i w:val="false"/>
          <w:color w:val="000000"/>
          <w:sz w:val="28"/>
        </w:rPr>
        <w:t>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
    <w:p>
      <w:pPr>
        <w:spacing w:after="0"/>
        <w:ind w:left="0"/>
        <w:jc w:val="both"/>
      </w:pPr>
      <w:r>
        <w:rPr>
          <w:rFonts w:ascii="Times New Roman"/>
          <w:b w:val="false"/>
          <w:i w:val="false"/>
          <w:color w:val="000000"/>
          <w:sz w:val="28"/>
        </w:rPr>
        <w:t xml:space="preserve">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 </w:t>
      </w:r>
    </w:p>
    <w:p>
      <w:pPr>
        <w:spacing w:after="0"/>
        <w:ind w:left="0"/>
        <w:jc w:val="both"/>
      </w:pPr>
      <w:r>
        <w:rPr>
          <w:rFonts w:ascii="Times New Roman"/>
          <w:b w:val="false"/>
          <w:i w:val="false"/>
          <w:color w:val="000000"/>
          <w:sz w:val="28"/>
        </w:rPr>
        <w:t xml:space="preserve">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 </w:t>
      </w:r>
    </w:p>
    <w:p>
      <w:pPr>
        <w:spacing w:after="0"/>
        <w:ind w:left="0"/>
        <w:jc w:val="both"/>
      </w:pPr>
      <w:r>
        <w:rPr>
          <w:rFonts w:ascii="Times New Roman"/>
          <w:b w:val="false"/>
          <w:i w:val="false"/>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64"/>
        <w:gridCol w:w="1486"/>
        <w:gridCol w:w="2727"/>
        <w:gridCol w:w="190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бау өткізілген және мөрмен бекітілген</w:t>
      </w:r>
    </w:p>
    <w:p>
      <w:pPr>
        <w:spacing w:after="0"/>
        <w:ind w:left="0"/>
        <w:jc w:val="both"/>
      </w:pPr>
      <w:r>
        <w:rPr>
          <w:rFonts w:ascii="Times New Roman"/>
          <w:b w:val="false"/>
          <w:i w:val="false"/>
          <w:color w:val="000000"/>
          <w:sz w:val="28"/>
        </w:rPr>
        <w:t>
      Орта білім беру ұйымы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w:t>
      </w:r>
      <w:r>
        <w:br/>
      </w:r>
      <w:r>
        <w:rPr>
          <w:rFonts w:ascii="Times New Roman"/>
          <w:b w:val="false"/>
          <w:i w:val="false"/>
          <w:color w:val="000000"/>
          <w:sz w:val="28"/>
        </w:rPr>
        <w:t>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ұйымынан кеткен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 облысы, республикалық маңызы бар қала және астана</w:t>
      </w:r>
    </w:p>
    <w:p>
      <w:pPr>
        <w:spacing w:after="0"/>
        <w:ind w:left="0"/>
        <w:jc w:val="both"/>
      </w:pPr>
      <w:r>
        <w:rPr>
          <w:rFonts w:ascii="Times New Roman"/>
          <w:b w:val="false"/>
          <w:i w:val="false"/>
          <w:color w:val="000000"/>
          <w:sz w:val="28"/>
        </w:rPr>
        <w:t>
      __________ ауданы, _____________</w:t>
      </w:r>
    </w:p>
    <w:p>
      <w:pPr>
        <w:spacing w:after="0"/>
        <w:ind w:left="0"/>
        <w:jc w:val="both"/>
      </w:pPr>
      <w:r>
        <w:rPr>
          <w:rFonts w:ascii="Times New Roman"/>
          <w:b w:val="false"/>
          <w:i w:val="false"/>
          <w:color w:val="000000"/>
          <w:sz w:val="28"/>
        </w:rPr>
        <w:t>
      қаласы/ауылы,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Кеткен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ұйымытің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жүргізіледі.</w:t>
      </w:r>
    </w:p>
    <w:p>
      <w:pPr>
        <w:spacing w:after="0"/>
        <w:ind w:left="0"/>
        <w:jc w:val="both"/>
      </w:pPr>
      <w:r>
        <w:rPr>
          <w:rFonts w:ascii="Times New Roman"/>
          <w:b w:val="false"/>
          <w:i w:val="false"/>
          <w:color w:val="000000"/>
          <w:sz w:val="28"/>
        </w:rPr>
        <w:t>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ұйымына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 облысы, республикалық маңызы бар қала және астана</w:t>
      </w:r>
    </w:p>
    <w:p>
      <w:pPr>
        <w:spacing w:after="0"/>
        <w:ind w:left="0"/>
        <w:jc w:val="both"/>
      </w:pPr>
      <w:r>
        <w:rPr>
          <w:rFonts w:ascii="Times New Roman"/>
          <w:b w:val="false"/>
          <w:i w:val="false"/>
          <w:color w:val="000000"/>
          <w:sz w:val="28"/>
        </w:rPr>
        <w:t>
      __________ ауданы, _____________ қаласы/ауылы,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Кеткен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ұйымытің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келуін есепке алу кітабы (бұдан әрі – Кітап) барлық орта білім беру ұйымдарында жүргізіледі.</w:t>
      </w:r>
    </w:p>
    <w:p>
      <w:pPr>
        <w:spacing w:after="0"/>
        <w:ind w:left="0"/>
        <w:jc w:val="both"/>
      </w:pPr>
      <w:r>
        <w:rPr>
          <w:rFonts w:ascii="Times New Roman"/>
          <w:b w:val="false"/>
          <w:i w:val="false"/>
          <w:color w:val="000000"/>
          <w:sz w:val="28"/>
        </w:rPr>
        <w:t>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p>
    <w:p>
      <w:pPr>
        <w:spacing w:after="0"/>
        <w:ind w:left="0"/>
        <w:jc w:val="both"/>
      </w:pPr>
      <w:r>
        <w:rPr>
          <w:rFonts w:ascii="Times New Roman"/>
          <w:b w:val="false"/>
          <w:i w:val="false"/>
          <w:color w:val="000000"/>
          <w:sz w:val="28"/>
        </w:rPr>
        <w:t>
      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