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6388" w14:textId="0926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Е. Сағадиев</w:t>
      </w:r>
    </w:p>
    <w:p>
      <w:pPr>
        <w:spacing w:after="0"/>
        <w:ind w:left="0"/>
        <w:jc w:val="both"/>
      </w:pPr>
      <w:r>
        <w:rPr>
          <w:rFonts w:ascii="Times New Roman"/>
          <w:b w:val="false"/>
          <w:i w:val="false"/>
          <w:color w:val="000000"/>
          <w:sz w:val="28"/>
        </w:rPr>
        <w:t>
      2017 жылғы 8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6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7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611 бұйрығымен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7-1-бабының</w:t>
      </w:r>
      <w:r>
        <w:rPr>
          <w:rFonts w:ascii="Times New Roman"/>
          <w:b w:val="false"/>
          <w:i w:val="false"/>
          <w:color w:val="000000"/>
          <w:sz w:val="28"/>
        </w:rPr>
        <w:t xml:space="preserve"> 1-тармағының 2) тармақшасына,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bookmarkEnd w:id="8"/>
    <w:bookmarkStart w:name="z11" w:id="9"/>
    <w:p>
      <w:pPr>
        <w:spacing w:after="0"/>
        <w:ind w:left="0"/>
        <w:jc w:val="both"/>
      </w:pPr>
      <w:r>
        <w:rPr>
          <w:rFonts w:ascii="Times New Roman"/>
          <w:b w:val="false"/>
          <w:i w:val="false"/>
          <w:color w:val="000000"/>
          <w:sz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bookmarkEnd w:id="9"/>
    <w:bookmarkStart w:name="z12" w:id="10"/>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0"/>
    <w:bookmarkStart w:name="z13" w:id="11"/>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1"/>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6) дене тәрбиесі – адам денсаулығын нығайтуға және дене қабілеттерін дамытуға бағытталған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pPr>
        <w:spacing w:after="0"/>
        <w:ind w:left="0"/>
        <w:jc w:val="both"/>
      </w:pPr>
      <w:r>
        <w:rPr>
          <w:rFonts w:ascii="Times New Roman"/>
          <w:b w:val="false"/>
          <w:i w:val="false"/>
          <w:color w:val="000000"/>
          <w:sz w:val="28"/>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pPr>
        <w:spacing w:after="0"/>
        <w:ind w:left="0"/>
        <w:jc w:val="both"/>
      </w:pPr>
      <w:r>
        <w:rPr>
          <w:rFonts w:ascii="Times New Roman"/>
          <w:b w:val="false"/>
          <w:i w:val="false"/>
          <w:color w:val="000000"/>
          <w:sz w:val="28"/>
        </w:rPr>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28.09.2018 </w:t>
      </w:r>
      <w:r>
        <w:rPr>
          <w:rFonts w:ascii="Times New Roman"/>
          <w:b w:val="false"/>
          <w:i w:val="false"/>
          <w:color w:val="000000"/>
          <w:sz w:val="28"/>
        </w:rPr>
        <w:t>№ ҚР ДСМ-20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2"/>
    <w:bookmarkStart w:name="z15" w:id="13"/>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3"/>
    <w:bookmarkStart w:name="z16" w:id="14"/>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4"/>
    <w:bookmarkStart w:name="z17" w:id="15"/>
    <w:p>
      <w:pPr>
        <w:spacing w:after="0"/>
        <w:ind w:left="0"/>
        <w:jc w:val="both"/>
      </w:pPr>
      <w:r>
        <w:rPr>
          <w:rFonts w:ascii="Times New Roman"/>
          <w:b w:val="false"/>
          <w:i w:val="false"/>
          <w:color w:val="000000"/>
          <w:sz w:val="28"/>
        </w:rPr>
        <w:t>
      7. Объектілердің аумағында олардың қызметiмен байланысы жоқ объектілерді орналастыруға жол берілмейді.</w:t>
      </w:r>
    </w:p>
    <w:bookmarkEnd w:id="15"/>
    <w:bookmarkStart w:name="z18" w:id="16"/>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bookmarkEnd w:id="16"/>
    <w:bookmarkStart w:name="z19" w:id="17"/>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bookmarkEnd w:id="17"/>
    <w:bookmarkStart w:name="z20" w:id="18"/>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pPr>
        <w:spacing w:after="0"/>
        <w:ind w:left="0"/>
        <w:jc w:val="both"/>
      </w:pPr>
      <w:r>
        <w:rPr>
          <w:rFonts w:ascii="Times New Roman"/>
          <w:b w:val="false"/>
          <w:i w:val="false"/>
          <w:color w:val="000000"/>
          <w:sz w:val="28"/>
        </w:rPr>
        <w:t>
      1) 12 – 15 орын үшін 1 білім алушыға 2,5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2) 16 - 25 орын үшін 1 білім алушыға 2,2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26 - 49 орын үшін 1 білім алушыға 1,8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4) 50-75 орын үшін 1 білім алушыға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76-100 орын үшін 1 білім алушыға 1,3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 100-150 орын үшін 1 білім алушыға 1,2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7) 150-350 орын үшін 1 білім алушыға 1,1м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8) 350 және одан артық орын үшін 1 білім алушыға 1,0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 </w:t>
      </w:r>
    </w:p>
    <w:p>
      <w:pPr>
        <w:spacing w:after="0"/>
        <w:ind w:left="0"/>
        <w:jc w:val="both"/>
      </w:pPr>
      <w:r>
        <w:rPr>
          <w:rFonts w:ascii="Times New Roman"/>
          <w:b w:val="false"/>
          <w:i w:val="false"/>
          <w:color w:val="000000"/>
          <w:sz w:val="28"/>
        </w:rPr>
        <w:t>
      Дәрісханалар, оқу кабинеттері, зертханалар жерүсті қабаттарда орналасуы тиіс.</w:t>
      </w:r>
    </w:p>
    <w:bookmarkStart w:name="z22" w:id="20"/>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0"/>
    <w:bookmarkStart w:name="z23" w:id="21"/>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1"/>
    <w:bookmarkStart w:name="z24" w:id="22"/>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2"/>
    <w:bookmarkStart w:name="z25" w:id="23"/>
    <w:p>
      <w:pPr>
        <w:spacing w:after="0"/>
        <w:ind w:left="0"/>
        <w:jc w:val="both"/>
      </w:pPr>
      <w:r>
        <w:rPr>
          <w:rFonts w:ascii="Times New Roman"/>
          <w:b w:val="false"/>
          <w:i w:val="false"/>
          <w:color w:val="000000"/>
          <w:sz w:val="28"/>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bookmarkEnd w:id="23"/>
    <w:bookmarkStart w:name="z26" w:id="24"/>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4"/>
    <w:bookmarkStart w:name="z27" w:id="25"/>
    <w:p>
      <w:pPr>
        <w:spacing w:after="0"/>
        <w:ind w:left="0"/>
        <w:jc w:val="both"/>
      </w:pPr>
      <w:r>
        <w:rPr>
          <w:rFonts w:ascii="Times New Roman"/>
          <w:b w:val="false"/>
          <w:i w:val="false"/>
          <w:color w:val="000000"/>
          <w:sz w:val="28"/>
        </w:rPr>
        <w:t xml:space="preserve">
      17. Барлық үй-жайлардағы еденнің беті тегіс, саңылаусыз, ақаусыз және механикалық зақымданбаған болуы тиіс. </w:t>
      </w:r>
    </w:p>
    <w:bookmarkEnd w:id="25"/>
    <w:p>
      <w:pPr>
        <w:spacing w:after="0"/>
        <w:ind w:left="0"/>
        <w:jc w:val="both"/>
      </w:pPr>
      <w:r>
        <w:rPr>
          <w:rFonts w:ascii="Times New Roman"/>
          <w:b w:val="false"/>
          <w:i w:val="false"/>
          <w:color w:val="000000"/>
          <w:sz w:val="28"/>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pPr>
        <w:spacing w:after="0"/>
        <w:ind w:left="0"/>
        <w:jc w:val="both"/>
      </w:pPr>
      <w:r>
        <w:rPr>
          <w:rFonts w:ascii="Times New Roman"/>
          <w:b w:val="false"/>
          <w:i w:val="false"/>
          <w:color w:val="000000"/>
          <w:sz w:val="28"/>
        </w:rPr>
        <w:t xml:space="preserve">
      Спорт залының едені ағаштан болуы немесе арнайы төсемі болуы, еденнің беті тегіс, саңылаусыз және ақаусыз болуы тиіс. </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28" w:id="26"/>
    <w:p>
      <w:pPr>
        <w:spacing w:after="0"/>
        <w:ind w:left="0"/>
        <w:jc w:val="both"/>
      </w:pPr>
      <w:r>
        <w:rPr>
          <w:rFonts w:ascii="Times New Roman"/>
          <w:b w:val="false"/>
          <w:i w:val="false"/>
          <w:color w:val="000000"/>
          <w:sz w:val="28"/>
        </w:rPr>
        <w:t xml:space="preserve">
      18. Объектілер жеке тұрған ғимаратта немесе бірнеше жекелеген ғимараттарда пайдаланылады. </w:t>
      </w:r>
    </w:p>
    <w:bookmarkEnd w:id="26"/>
    <w:p>
      <w:pPr>
        <w:spacing w:after="0"/>
        <w:ind w:left="0"/>
        <w:jc w:val="both"/>
      </w:pPr>
      <w:r>
        <w:rPr>
          <w:rFonts w:ascii="Times New Roman"/>
          <w:b w:val="false"/>
          <w:i w:val="false"/>
          <w:color w:val="000000"/>
          <w:sz w:val="28"/>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 xml:space="preserve">2 </w:t>
      </w:r>
      <w:r>
        <w:rPr>
          <w:rFonts w:ascii="Times New Roman"/>
          <w:b w:val="false"/>
          <w:i w:val="false"/>
          <w:color w:val="000000"/>
          <w:sz w:val="28"/>
        </w:rPr>
        <w:t>аудан нормасы ескеріле отырып айқындалады.</w:t>
      </w:r>
    </w:p>
    <w:bookmarkStart w:name="z29" w:id="27"/>
    <w:p>
      <w:pPr>
        <w:spacing w:after="0"/>
        <w:ind w:left="0"/>
        <w:jc w:val="both"/>
      </w:pPr>
      <w:r>
        <w:rPr>
          <w:rFonts w:ascii="Times New Roman"/>
          <w:b w:val="false"/>
          <w:i w:val="false"/>
          <w:color w:val="000000"/>
          <w:sz w:val="28"/>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bookmarkEnd w:id="27"/>
    <w:bookmarkStart w:name="z30" w:id="28"/>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28"/>
    <w:bookmarkStart w:name="z31" w:id="29"/>
    <w:p>
      <w:pPr>
        <w:spacing w:after="0"/>
        <w:ind w:left="0"/>
        <w:jc w:val="both"/>
      </w:pPr>
      <w:r>
        <w:rPr>
          <w:rFonts w:ascii="Times New Roman"/>
          <w:b w:val="false"/>
          <w:i w:val="false"/>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29"/>
    <w:bookmarkStart w:name="z32" w:id="30"/>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0"/>
    <w:bookmarkStart w:name="z33" w:id="31"/>
    <w:p>
      <w:pPr>
        <w:spacing w:after="0"/>
        <w:ind w:left="0"/>
        <w:jc w:val="both"/>
      </w:pPr>
      <w:r>
        <w:rPr>
          <w:rFonts w:ascii="Times New Roman"/>
          <w:b w:val="false"/>
          <w:i w:val="false"/>
          <w:color w:val="000000"/>
          <w:sz w:val="28"/>
        </w:rPr>
        <w:t xml:space="preserve">
      23. Авариялық ғимараттарда және үй-жайларда орналасқан объектілерді пайдалануға жол берілмейді. </w:t>
      </w:r>
    </w:p>
    <w:bookmarkEnd w:id="31"/>
    <w:bookmarkStart w:name="z34" w:id="32"/>
    <w:p>
      <w:pPr>
        <w:spacing w:after="0"/>
        <w:ind w:left="0"/>
        <w:jc w:val="both"/>
      </w:pPr>
      <w:r>
        <w:rPr>
          <w:rFonts w:ascii="Times New Roman"/>
          <w:b w:val="false"/>
          <w:i w:val="false"/>
          <w:color w:val="000000"/>
          <w:sz w:val="28"/>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bookmarkEnd w:id="32"/>
    <w:bookmarkStart w:name="z35" w:id="33"/>
    <w:p>
      <w:pPr>
        <w:spacing w:after="0"/>
        <w:ind w:left="0"/>
        <w:jc w:val="both"/>
      </w:pPr>
      <w:r>
        <w:rPr>
          <w:rFonts w:ascii="Times New Roman"/>
          <w:b w:val="false"/>
          <w:i w:val="false"/>
          <w:color w:val="000000"/>
          <w:sz w:val="28"/>
        </w:rPr>
        <w:t xml:space="preserve">
      25. Объектілерді реконструкциялау кезінде осы Санитариялық қағидалардың 6-24-тармағы аралығындағы талаптардың сақталуы көзделеді. </w:t>
      </w:r>
    </w:p>
    <w:bookmarkEnd w:id="33"/>
    <w:bookmarkStart w:name="z36" w:id="34"/>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4"/>
    <w:bookmarkStart w:name="z37" w:id="35"/>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5"/>
    <w:bookmarkStart w:name="z38" w:id="36"/>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6"/>
    <w:bookmarkStart w:name="z39" w:id="37"/>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pPr>
        <w:spacing w:after="0"/>
        <w:ind w:left="0"/>
        <w:jc w:val="both"/>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pPr>
        <w:spacing w:after="0"/>
        <w:ind w:left="0"/>
        <w:jc w:val="both"/>
      </w:pPr>
      <w:r>
        <w:rPr>
          <w:rFonts w:ascii="Times New Roman"/>
          <w:b w:val="false"/>
          <w:i w:val="false"/>
          <w:color w:val="000000"/>
          <w:sz w:val="28"/>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bookmarkStart w:name="z40" w:id="38"/>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38"/>
    <w:bookmarkStart w:name="z41" w:id="39"/>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39"/>
    <w:bookmarkStart w:name="z42" w:id="40"/>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0"/>
    <w:bookmarkStart w:name="z43" w:id="41"/>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1"/>
    <w:bookmarkStart w:name="z44" w:id="42"/>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bookmarkEnd w:id="42"/>
    <w:bookmarkStart w:name="z45" w:id="43"/>
    <w:p>
      <w:pPr>
        <w:spacing w:after="0"/>
        <w:ind w:left="0"/>
        <w:jc w:val="both"/>
      </w:pPr>
      <w:r>
        <w:rPr>
          <w:rFonts w:ascii="Times New Roman"/>
          <w:b w:val="false"/>
          <w:i w:val="false"/>
          <w:color w:val="000000"/>
          <w:sz w:val="28"/>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pPr>
        <w:spacing w:after="0"/>
        <w:ind w:left="0"/>
        <w:jc w:val="both"/>
      </w:pPr>
      <w:r>
        <w:rPr>
          <w:rFonts w:ascii="Times New Roman"/>
          <w:b w:val="false"/>
          <w:i w:val="false"/>
          <w:color w:val="000000"/>
          <w:sz w:val="28"/>
        </w:rPr>
        <w:t xml:space="preserve">
      Сумен жылыту жүйесiндегi ыстық суды технологиялық және шаруашылық-тұрмыстық мақсаттар үшін пайдалануға жол берiлмейдi. </w:t>
      </w:r>
    </w:p>
    <w:bookmarkStart w:name="z46" w:id="44"/>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4"/>
    <w:bookmarkStart w:name="z47" w:id="45"/>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5"/>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48" w:id="46"/>
    <w:p>
      <w:pPr>
        <w:spacing w:after="0"/>
        <w:ind w:left="0"/>
        <w:jc w:val="both"/>
      </w:pPr>
      <w:r>
        <w:rPr>
          <w:rFonts w:ascii="Times New Roman"/>
          <w:b w:val="false"/>
          <w:i w:val="false"/>
          <w:color w:val="000000"/>
          <w:sz w:val="28"/>
        </w:rPr>
        <w:t xml:space="preserve">
      37. Өндірістік, қойма үй-жайларындағы, тұрмыстық үй-жайлардағы су бұруға арналған кәріз бағандары сыланған қораптарға салынады. </w:t>
      </w:r>
    </w:p>
    <w:bookmarkEnd w:id="46"/>
    <w:bookmarkStart w:name="z49" w:id="47"/>
    <w:p>
      <w:pPr>
        <w:spacing w:after="0"/>
        <w:ind w:left="0"/>
        <w:jc w:val="both"/>
      </w:pPr>
      <w:r>
        <w:rPr>
          <w:rFonts w:ascii="Times New Roman"/>
          <w:b w:val="false"/>
          <w:i w:val="false"/>
          <w:color w:val="000000"/>
          <w:sz w:val="28"/>
        </w:rPr>
        <w:t>
      38. Кәріз жүргізілмеген жерлерде САҚ құрылғысына (75 адамға 1) және су құйылатын қолжуғыштарды (30 адамға 1) орнатуға жол беріледі.</w:t>
      </w:r>
    </w:p>
    <w:bookmarkEnd w:id="47"/>
    <w:p>
      <w:pPr>
        <w:spacing w:after="0"/>
        <w:ind w:left="0"/>
        <w:jc w:val="both"/>
      </w:pPr>
      <w:r>
        <w:rPr>
          <w:rFonts w:ascii="Times New Roman"/>
          <w:b w:val="false"/>
          <w:i w:val="false"/>
          <w:color w:val="000000"/>
          <w:sz w:val="28"/>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bookmarkStart w:name="z50" w:id="48"/>
    <w:p>
      <w:pPr>
        <w:spacing w:after="0"/>
        <w:ind w:left="0"/>
        <w:jc w:val="both"/>
      </w:pPr>
      <w:r>
        <w:rPr>
          <w:rFonts w:ascii="Times New Roman"/>
          <w:b w:val="false"/>
          <w:i w:val="false"/>
          <w:color w:val="000000"/>
          <w:sz w:val="28"/>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bookmarkEnd w:id="48"/>
    <w:bookmarkStart w:name="z51" w:id="49"/>
    <w:p>
      <w:pPr>
        <w:spacing w:after="0"/>
        <w:ind w:left="0"/>
        <w:jc w:val="both"/>
      </w:pPr>
      <w:r>
        <w:rPr>
          <w:rFonts w:ascii="Times New Roman"/>
          <w:b w:val="false"/>
          <w:i w:val="false"/>
          <w:color w:val="000000"/>
          <w:sz w:val="28"/>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bookmarkEnd w:id="49"/>
    <w:bookmarkStart w:name="z52" w:id="50"/>
    <w:p>
      <w:pPr>
        <w:spacing w:after="0"/>
        <w:ind w:left="0"/>
        <w:jc w:val="both"/>
      </w:pPr>
      <w:r>
        <w:rPr>
          <w:rFonts w:ascii="Times New Roman"/>
          <w:b w:val="false"/>
          <w:i w:val="false"/>
          <w:color w:val="000000"/>
          <w:sz w:val="28"/>
        </w:rPr>
        <w:t xml:space="preserve">
      41. Жылыту кезеңінде ауаның температурасы нормалау құжаттарына сәйкес айқындалады. </w:t>
      </w:r>
    </w:p>
    <w:bookmarkEnd w:id="50"/>
    <w:bookmarkStart w:name="z53" w:id="51"/>
    <w:p>
      <w:pPr>
        <w:spacing w:after="0"/>
        <w:ind w:left="0"/>
        <w:jc w:val="both"/>
      </w:pPr>
      <w:r>
        <w:rPr>
          <w:rFonts w:ascii="Times New Roman"/>
          <w:b w:val="false"/>
          <w:i w:val="false"/>
          <w:color w:val="000000"/>
          <w:sz w:val="28"/>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bookmarkEnd w:id="51"/>
    <w:bookmarkStart w:name="z54" w:id="52"/>
    <w:p>
      <w:pPr>
        <w:spacing w:after="0"/>
        <w:ind w:left="0"/>
        <w:jc w:val="both"/>
      </w:pPr>
      <w:r>
        <w:rPr>
          <w:rFonts w:ascii="Times New Roman"/>
          <w:b w:val="false"/>
          <w:i w:val="false"/>
          <w:color w:val="000000"/>
          <w:sz w:val="28"/>
        </w:rPr>
        <w:t xml:space="preserve">
      43. Объектінің аумағында, оның ішінде санитариялық-аулалық қондырғыларда сыртқы жасанды жарықтандыру болады. </w:t>
      </w:r>
    </w:p>
    <w:bookmarkEnd w:id="52"/>
    <w:bookmarkStart w:name="z55" w:id="53"/>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3"/>
    <w:bookmarkStart w:name="z56" w:id="54"/>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57" w:id="55"/>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5"/>
    <w:bookmarkStart w:name="z58" w:id="56"/>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нормалау құжаттарына сәйкес айқындалады. </w:t>
      </w:r>
    </w:p>
    <w:bookmarkEnd w:id="56"/>
    <w:bookmarkStart w:name="z59" w:id="57"/>
    <w:p>
      <w:pPr>
        <w:spacing w:after="0"/>
        <w:ind w:left="0"/>
        <w:jc w:val="both"/>
      </w:pPr>
      <w:r>
        <w:rPr>
          <w:rFonts w:ascii="Times New Roman"/>
          <w:b w:val="false"/>
          <w:i w:val="false"/>
          <w:color w:val="000000"/>
          <w:sz w:val="28"/>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pPr>
        <w:spacing w:after="0"/>
        <w:ind w:left="0"/>
        <w:jc w:val="both"/>
      </w:pPr>
      <w:r>
        <w:rPr>
          <w:rFonts w:ascii="Times New Roman"/>
          <w:b w:val="false"/>
          <w:i w:val="false"/>
          <w:color w:val="000000"/>
          <w:sz w:val="28"/>
        </w:rPr>
        <w:t xml:space="preserve">
      1) жоғары дәрежелі күрделі алыстан көрмейтіндер және жоғары дәрежедегі жақыннан көрмейтіндерге – 1000 люкс (бұдан әрі – лк); </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bookmarkStart w:name="z60" w:id="58"/>
    <w:p>
      <w:pPr>
        <w:spacing w:after="0"/>
        <w:ind w:left="0"/>
        <w:jc w:val="both"/>
      </w:pPr>
      <w:r>
        <w:rPr>
          <w:rFonts w:ascii="Times New Roman"/>
          <w:b w:val="false"/>
          <w:i w:val="false"/>
          <w:color w:val="000000"/>
          <w:sz w:val="28"/>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bookmarkEnd w:id="58"/>
    <w:bookmarkStart w:name="z61" w:id="59"/>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59"/>
    <w:bookmarkStart w:name="z62" w:id="60"/>
    <w:p>
      <w:pPr>
        <w:spacing w:after="0"/>
        <w:ind w:left="0"/>
        <w:jc w:val="both"/>
      </w:pPr>
      <w:r>
        <w:rPr>
          <w:rFonts w:ascii="Times New Roman"/>
          <w:b w:val="false"/>
          <w:i w:val="false"/>
          <w:color w:val="000000"/>
          <w:sz w:val="28"/>
        </w:rPr>
        <w:t>
      51. Желдету және ауа баптау жүйелерін пайдалану кезінде нормалау құжаттарының талаптары сақталады.</w:t>
      </w:r>
    </w:p>
    <w:bookmarkEnd w:id="60"/>
    <w:bookmarkStart w:name="z63" w:id="61"/>
    <w:p>
      <w:pPr>
        <w:spacing w:after="0"/>
        <w:ind w:left="0"/>
        <w:jc w:val="both"/>
      </w:pPr>
      <w:r>
        <w:rPr>
          <w:rFonts w:ascii="Times New Roman"/>
          <w:b w:val="false"/>
          <w:i w:val="false"/>
          <w:color w:val="000000"/>
          <w:sz w:val="28"/>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bookmarkEnd w:id="61"/>
    <w:bookmarkStart w:name="z64" w:id="62"/>
    <w:p>
      <w:pPr>
        <w:spacing w:after="0"/>
        <w:ind w:left="0"/>
        <w:jc w:val="both"/>
      </w:pPr>
      <w:r>
        <w:rPr>
          <w:rFonts w:ascii="Times New Roman"/>
          <w:b w:val="false"/>
          <w:i w:val="false"/>
          <w:color w:val="000000"/>
          <w:sz w:val="28"/>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bookmarkEnd w:id="62"/>
    <w:bookmarkStart w:name="z65" w:id="63"/>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bookmarkEnd w:id="63"/>
    <w:bookmarkStart w:name="z66" w:id="64"/>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4"/>
    <w:bookmarkStart w:name="z67" w:id="65"/>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 </w:t>
      </w:r>
    </w:p>
    <w:bookmarkEnd w:id="65"/>
    <w:bookmarkStart w:name="z68" w:id="66"/>
    <w:p>
      <w:pPr>
        <w:spacing w:after="0"/>
        <w:ind w:left="0"/>
        <w:jc w:val="both"/>
      </w:pPr>
      <w:r>
        <w:rPr>
          <w:rFonts w:ascii="Times New Roman"/>
          <w:b w:val="false"/>
          <w:i w:val="false"/>
          <w:color w:val="000000"/>
          <w:sz w:val="28"/>
        </w:rPr>
        <w:t xml:space="preserve">
      56. Жыл сайын объектіде ағымдағы жөндеу жүргізіледі. </w:t>
      </w:r>
    </w:p>
    <w:bookmarkEnd w:id="66"/>
    <w:bookmarkStart w:name="z69" w:id="67"/>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67"/>
    <w:bookmarkStart w:name="z70" w:id="68"/>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68"/>
    <w:bookmarkStart w:name="z71" w:id="69"/>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69"/>
    <w:bookmarkStart w:name="z72" w:id="70"/>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0"/>
    <w:bookmarkStart w:name="z73" w:id="71"/>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pPr>
        <w:spacing w:after="0"/>
        <w:ind w:left="0"/>
        <w:jc w:val="both"/>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Start w:name="z74" w:id="72"/>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2"/>
    <w:bookmarkStart w:name="z75" w:id="73"/>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3"/>
    <w:bookmarkStart w:name="z76" w:id="74"/>
    <w:p>
      <w:pPr>
        <w:spacing w:after="0"/>
        <w:ind w:left="0"/>
        <w:jc w:val="both"/>
      </w:pPr>
      <w:r>
        <w:rPr>
          <w:rFonts w:ascii="Times New Roman"/>
          <w:b w:val="false"/>
          <w:i w:val="false"/>
          <w:color w:val="000000"/>
          <w:sz w:val="28"/>
        </w:rPr>
        <w:t xml:space="preserve">
      64. Объектілердің аумағы, ашық ауадағы дене шынықтыру және спорт алаңдары таза ұсталады, бөгде заттардан бос болуы тиіс. </w:t>
      </w:r>
    </w:p>
    <w:bookmarkEnd w:id="74"/>
    <w:bookmarkStart w:name="z77" w:id="75"/>
    <w:p>
      <w:pPr>
        <w:spacing w:after="0"/>
        <w:ind w:left="0"/>
        <w:jc w:val="both"/>
      </w:pPr>
      <w:r>
        <w:rPr>
          <w:rFonts w:ascii="Times New Roman"/>
          <w:b w:val="false"/>
          <w:i w:val="false"/>
          <w:color w:val="000000"/>
          <w:sz w:val="28"/>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5"/>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78" w:id="76"/>
    <w:p>
      <w:pPr>
        <w:spacing w:after="0"/>
        <w:ind w:left="0"/>
        <w:jc w:val="both"/>
      </w:pPr>
      <w:r>
        <w:rPr>
          <w:rFonts w:ascii="Times New Roman"/>
          <w:b w:val="false"/>
          <w:i w:val="false"/>
          <w:color w:val="000000"/>
          <w:sz w:val="28"/>
        </w:rPr>
        <w:t xml:space="preserve">
      66. Жинау жүргізу үшін нормалау құжаттарына сәйкес қолдануға рұқсат етілген жуу, дезинфекциялау құралдары пайдаланылады. </w:t>
      </w:r>
    </w:p>
    <w:bookmarkEnd w:id="76"/>
    <w:p>
      <w:pPr>
        <w:spacing w:after="0"/>
        <w:ind w:left="0"/>
        <w:jc w:val="both"/>
      </w:pPr>
      <w:r>
        <w:rPr>
          <w:rFonts w:ascii="Times New Roman"/>
          <w:b w:val="false"/>
          <w:i w:val="false"/>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79" w:id="77"/>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pPr>
        <w:spacing w:after="0"/>
        <w:ind w:left="0"/>
        <w:jc w:val="both"/>
      </w:pPr>
      <w:r>
        <w:rPr>
          <w:rFonts w:ascii="Times New Roman"/>
          <w:b w:val="false"/>
          <w:i w:val="false"/>
          <w:color w:val="000000"/>
          <w:sz w:val="28"/>
        </w:rPr>
        <w:t xml:space="preserve">
      Барлық ұйымдардың санитариялық тораптары үшін жинау мүкәммалының белгілік таңбасы болады. </w:t>
      </w:r>
    </w:p>
    <w:bookmarkStart w:name="z80" w:id="78"/>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78"/>
    <w:bookmarkStart w:name="z81" w:id="79"/>
    <w:p>
      <w:pPr>
        <w:spacing w:after="0"/>
        <w:ind w:left="0"/>
        <w:jc w:val="both"/>
      </w:pPr>
      <w:r>
        <w:rPr>
          <w:rFonts w:ascii="Times New Roman"/>
          <w:b w:val="false"/>
          <w:i w:val="false"/>
          <w:color w:val="000000"/>
          <w:sz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79"/>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2" w:id="80"/>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0"/>
    <w:bookmarkStart w:name="z83" w:id="81"/>
    <w:p>
      <w:pPr>
        <w:spacing w:after="0"/>
        <w:ind w:left="0"/>
        <w:jc w:val="both"/>
      </w:pPr>
      <w:r>
        <w:rPr>
          <w:rFonts w:ascii="Times New Roman"/>
          <w:b w:val="false"/>
          <w:i w:val="false"/>
          <w:color w:val="000000"/>
          <w:sz w:val="28"/>
        </w:rPr>
        <w:t xml:space="preserve">
      70. Жалпы білім беру және арнайы білім беру ұйымдарының топтарын (сыныптарын) толықтыру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 </w:t>
      </w:r>
    </w:p>
    <w:bookmarkEnd w:id="81"/>
    <w:bookmarkStart w:name="z84" w:id="82"/>
    <w:p>
      <w:pPr>
        <w:spacing w:after="0"/>
        <w:ind w:left="0"/>
        <w:jc w:val="both"/>
      </w:pPr>
      <w:r>
        <w:rPr>
          <w:rFonts w:ascii="Times New Roman"/>
          <w:b w:val="false"/>
          <w:i w:val="false"/>
          <w:color w:val="000000"/>
          <w:sz w:val="28"/>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5" w:id="83"/>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3"/>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6" w:id="84"/>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4"/>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87" w:id="85"/>
    <w:p>
      <w:pPr>
        <w:spacing w:after="0"/>
        <w:ind w:left="0"/>
        <w:jc w:val="both"/>
      </w:pPr>
      <w:r>
        <w:rPr>
          <w:rFonts w:ascii="Times New Roman"/>
          <w:b w:val="false"/>
          <w:i w:val="false"/>
          <w:color w:val="000000"/>
          <w:sz w:val="28"/>
        </w:rPr>
        <w:t>
      74-тармақ.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5"/>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xml:space="preserve">
      4-5-сыныптардың білім алушылары үшін – 2,0-2,5 кг; </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28.09.2018 </w:t>
      </w:r>
      <w:r>
        <w:rPr>
          <w:rFonts w:ascii="Times New Roman"/>
          <w:b w:val="false"/>
          <w:i w:val="false"/>
          <w:color w:val="000000"/>
          <w:sz w:val="28"/>
        </w:rPr>
        <w:t>№ ҚР ДСМ-20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89" w:id="87"/>
    <w:p>
      <w:pPr>
        <w:spacing w:after="0"/>
        <w:ind w:left="0"/>
        <w:jc w:val="both"/>
      </w:pPr>
      <w:r>
        <w:rPr>
          <w:rFonts w:ascii="Times New Roman"/>
          <w:b w:val="false"/>
          <w:i w:val="false"/>
          <w:color w:val="000000"/>
          <w:sz w:val="28"/>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bookmarkEnd w:id="87"/>
    <w:bookmarkStart w:name="z90" w:id="88"/>
    <w:p>
      <w:pPr>
        <w:spacing w:after="0"/>
        <w:ind w:left="0"/>
        <w:jc w:val="both"/>
      </w:pPr>
      <w:r>
        <w:rPr>
          <w:rFonts w:ascii="Times New Roman"/>
          <w:b w:val="false"/>
          <w:i w:val="false"/>
          <w:color w:val="000000"/>
          <w:sz w:val="28"/>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стандарттарымен белгіленеді. </w:t>
      </w:r>
    </w:p>
    <w:bookmarkEnd w:id="88"/>
    <w:bookmarkStart w:name="z91" w:id="89"/>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89"/>
    <w:bookmarkStart w:name="z92" w:id="90"/>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0"/>
    <w:bookmarkStart w:name="z93" w:id="91"/>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1"/>
    <w:bookmarkStart w:name="z94" w:id="92"/>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w:t>
      </w:r>
    </w:p>
    <w:bookmarkEnd w:id="92"/>
    <w:bookmarkStart w:name="z95" w:id="93"/>
    <w:p>
      <w:pPr>
        <w:spacing w:after="0"/>
        <w:ind w:left="0"/>
        <w:jc w:val="both"/>
      </w:pPr>
      <w:r>
        <w:rPr>
          <w:rFonts w:ascii="Times New Roman"/>
          <w:b w:val="false"/>
          <w:i w:val="false"/>
          <w:color w:val="000000"/>
          <w:sz w:val="28"/>
        </w:rPr>
        <w:t xml:space="preserve">
      82. Объектілерде оқу кабинеттері, зертханалар жұмыс үстелдерімен, арқалығы бар орындықтармен жабдықталады. </w:t>
      </w:r>
    </w:p>
    <w:bookmarkEnd w:id="93"/>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xml:space="preserve">
      жиі суық тиіп ауыратын білім алушылар мен тәрбиеленушілер сыртқы қабырғадан алыс отырғызылады. </w:t>
      </w:r>
    </w:p>
    <w:bookmarkStart w:name="z96" w:id="94"/>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4"/>
    <w:bookmarkStart w:name="z97" w:id="95"/>
    <w:p>
      <w:pPr>
        <w:spacing w:after="0"/>
        <w:ind w:left="0"/>
        <w:jc w:val="both"/>
      </w:pPr>
      <w:r>
        <w:rPr>
          <w:rFonts w:ascii="Times New Roman"/>
          <w:b w:val="false"/>
          <w:i w:val="false"/>
          <w:color w:val="000000"/>
          <w:sz w:val="28"/>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98" w:id="96"/>
    <w:p>
      <w:pPr>
        <w:spacing w:after="0"/>
        <w:ind w:left="0"/>
        <w:jc w:val="both"/>
      </w:pPr>
      <w:r>
        <w:rPr>
          <w:rFonts w:ascii="Times New Roman"/>
          <w:b w:val="false"/>
          <w:i w:val="false"/>
          <w:color w:val="000000"/>
          <w:sz w:val="28"/>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bookmarkEnd w:id="96"/>
    <w:bookmarkStart w:name="z99" w:id="97"/>
    <w:p>
      <w:pPr>
        <w:spacing w:after="0"/>
        <w:ind w:left="0"/>
        <w:jc w:val="both"/>
      </w:pPr>
      <w:r>
        <w:rPr>
          <w:rFonts w:ascii="Times New Roman"/>
          <w:b w:val="false"/>
          <w:i w:val="false"/>
          <w:color w:val="000000"/>
          <w:sz w:val="28"/>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bookmarkEnd w:id="97"/>
    <w:bookmarkStart w:name="z100" w:id="98"/>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98"/>
    <w:bookmarkStart w:name="z101" w:id="99"/>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99"/>
    <w:bookmarkStart w:name="z102" w:id="100"/>
    <w:p>
      <w:pPr>
        <w:spacing w:after="0"/>
        <w:ind w:left="0"/>
        <w:jc w:val="both"/>
      </w:pPr>
      <w:r>
        <w:rPr>
          <w:rFonts w:ascii="Times New Roman"/>
          <w:b w:val="false"/>
          <w:i w:val="false"/>
          <w:color w:val="000000"/>
          <w:sz w:val="28"/>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bookmarkEnd w:id="100"/>
    <w:bookmarkStart w:name="z103" w:id="101"/>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pPr>
        <w:spacing w:after="0"/>
        <w:ind w:left="0"/>
        <w:jc w:val="both"/>
      </w:pPr>
      <w:r>
        <w:rPr>
          <w:rFonts w:ascii="Times New Roman"/>
          <w:b w:val="false"/>
          <w:i w:val="false"/>
          <w:color w:val="000000"/>
          <w:sz w:val="28"/>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 </w:t>
      </w:r>
    </w:p>
    <w:bookmarkStart w:name="z104" w:id="102"/>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2"/>
    <w:bookmarkStart w:name="z105" w:id="103"/>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3"/>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 </w:t>
      </w:r>
    </w:p>
    <w:p>
      <w:pPr>
        <w:spacing w:after="0"/>
        <w:ind w:left="0"/>
        <w:jc w:val="both"/>
      </w:pPr>
      <w:r>
        <w:rPr>
          <w:rFonts w:ascii="Times New Roman"/>
          <w:b w:val="false"/>
          <w:i w:val="false"/>
          <w:color w:val="000000"/>
          <w:sz w:val="28"/>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06" w:id="104"/>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4"/>
    <w:bookmarkStart w:name="z107" w:id="105"/>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 </w:t>
      </w:r>
    </w:p>
    <w:bookmarkEnd w:id="105"/>
    <w:bookmarkStart w:name="z108" w:id="106"/>
    <w:p>
      <w:pPr>
        <w:spacing w:after="0"/>
        <w:ind w:left="0"/>
        <w:jc w:val="both"/>
      </w:pPr>
      <w:r>
        <w:rPr>
          <w:rFonts w:ascii="Times New Roman"/>
          <w:b w:val="false"/>
          <w:i w:val="false"/>
          <w:color w:val="000000"/>
          <w:sz w:val="28"/>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pPr>
        <w:spacing w:after="0"/>
        <w:ind w:left="0"/>
        <w:jc w:val="both"/>
      </w:pPr>
      <w:r>
        <w:rPr>
          <w:rFonts w:ascii="Times New Roman"/>
          <w:b w:val="false"/>
          <w:i w:val="false"/>
          <w:color w:val="000000"/>
          <w:sz w:val="28"/>
        </w:rPr>
        <w:t>
      Жатын үй-жайлардағы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09" w:id="107"/>
    <w:p>
      <w:pPr>
        <w:spacing w:after="0"/>
        <w:ind w:left="0"/>
        <w:jc w:val="both"/>
      </w:pPr>
      <w:r>
        <w:rPr>
          <w:rFonts w:ascii="Times New Roman"/>
          <w:b w:val="false"/>
          <w:i w:val="false"/>
          <w:color w:val="000000"/>
          <w:sz w:val="28"/>
        </w:rPr>
        <w:t xml:space="preserve">
      95. Үй-жайлар олардың функционалдық мақсаттарына сәйкес жиһазбен жабдықталады. </w:t>
      </w:r>
    </w:p>
    <w:bookmarkEnd w:id="107"/>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0" w:id="108"/>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08"/>
    <w:bookmarkStart w:name="z111" w:id="109"/>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09"/>
    <w:bookmarkStart w:name="z112" w:id="110"/>
    <w:p>
      <w:pPr>
        <w:spacing w:after="0"/>
        <w:ind w:left="0"/>
        <w:jc w:val="both"/>
      </w:pPr>
      <w:r>
        <w:rPr>
          <w:rFonts w:ascii="Times New Roman"/>
          <w:b w:val="false"/>
          <w:i w:val="false"/>
          <w:color w:val="000000"/>
          <w:sz w:val="28"/>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bookmarkEnd w:id="110"/>
    <w:bookmarkStart w:name="z113" w:id="111"/>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pPr>
        <w:spacing w:after="0"/>
        <w:ind w:left="0"/>
        <w:jc w:val="both"/>
      </w:pPr>
      <w:r>
        <w:rPr>
          <w:rFonts w:ascii="Times New Roman"/>
          <w:b w:val="false"/>
          <w:i w:val="false"/>
          <w:color w:val="000000"/>
          <w:sz w:val="28"/>
        </w:rPr>
        <w:t xml:space="preserve">
      Инфекциялық аурумен ауырған адамның киім-кешегі жуу алдында таңбаланған ванналарда дезинфекциялауға жатады. </w:t>
      </w:r>
    </w:p>
    <w:bookmarkStart w:name="z114" w:id="112"/>
    <w:p>
      <w:pPr>
        <w:spacing w:after="0"/>
        <w:ind w:left="0"/>
        <w:jc w:val="both"/>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2"/>
    <w:bookmarkStart w:name="z115" w:id="113"/>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4"/>
    <w:bookmarkStart w:name="z117" w:id="115"/>
    <w:p>
      <w:pPr>
        <w:spacing w:after="0"/>
        <w:ind w:left="0"/>
        <w:jc w:val="both"/>
      </w:pPr>
      <w:r>
        <w:rPr>
          <w:rFonts w:ascii="Times New Roman"/>
          <w:b w:val="false"/>
          <w:i w:val="false"/>
          <w:color w:val="000000"/>
          <w:sz w:val="28"/>
        </w:rPr>
        <w:t xml:space="preserve">
      102. Тамақ ішу арасындағы интервал 3,5 – 4 сағаттан аспауы тиіс. </w:t>
      </w:r>
    </w:p>
    <w:bookmarkEnd w:id="115"/>
    <w:bookmarkStart w:name="z118" w:id="116"/>
    <w:p>
      <w:pPr>
        <w:spacing w:after="0"/>
        <w:ind w:left="0"/>
        <w:jc w:val="both"/>
      </w:pPr>
      <w:r>
        <w:rPr>
          <w:rFonts w:ascii="Times New Roman"/>
          <w:b w:val="false"/>
          <w:i w:val="false"/>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 </w:t>
      </w:r>
    </w:p>
    <w:bookmarkEnd w:id="116"/>
    <w:bookmarkStart w:name="z119" w:id="117"/>
    <w:p>
      <w:pPr>
        <w:spacing w:after="0"/>
        <w:ind w:left="0"/>
        <w:jc w:val="both"/>
      </w:pPr>
      <w:r>
        <w:rPr>
          <w:rFonts w:ascii="Times New Roman"/>
          <w:b w:val="false"/>
          <w:i w:val="false"/>
          <w:color w:val="000000"/>
          <w:sz w:val="28"/>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17"/>
    <w:bookmarkStart w:name="z120" w:id="118"/>
    <w:p>
      <w:pPr>
        <w:spacing w:after="0"/>
        <w:ind w:left="0"/>
        <w:jc w:val="both"/>
      </w:pPr>
      <w:r>
        <w:rPr>
          <w:rFonts w:ascii="Times New Roman"/>
          <w:b w:val="false"/>
          <w:i w:val="false"/>
          <w:color w:val="000000"/>
          <w:sz w:val="28"/>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18"/>
    <w:bookmarkStart w:name="z121" w:id="119"/>
    <w:p>
      <w:pPr>
        <w:spacing w:after="0"/>
        <w:ind w:left="0"/>
        <w:jc w:val="both"/>
      </w:pPr>
      <w:r>
        <w:rPr>
          <w:rFonts w:ascii="Times New Roman"/>
          <w:b w:val="false"/>
          <w:i w:val="false"/>
          <w:color w:val="000000"/>
          <w:sz w:val="28"/>
        </w:rPr>
        <w:t xml:space="preserve">
      106. Жасқа байланысты граммен тағам порцияларының ұсынылатын массасы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w:t>
      </w:r>
    </w:p>
    <w:bookmarkEnd w:id="119"/>
    <w:bookmarkStart w:name="z122" w:id="120"/>
    <w:p>
      <w:pPr>
        <w:spacing w:after="0"/>
        <w:ind w:left="0"/>
        <w:jc w:val="both"/>
      </w:pPr>
      <w:r>
        <w:rPr>
          <w:rFonts w:ascii="Times New Roman"/>
          <w:b w:val="false"/>
          <w:i w:val="false"/>
          <w:color w:val="000000"/>
          <w:sz w:val="28"/>
        </w:rPr>
        <w:t xml:space="preserve">
      107.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тамақ өнімдерін ауыстыруға жол беріледі. </w:t>
      </w:r>
    </w:p>
    <w:bookmarkEnd w:id="120"/>
    <w:bookmarkStart w:name="z123" w:id="121"/>
    <w:p>
      <w:pPr>
        <w:spacing w:after="0"/>
        <w:ind w:left="0"/>
        <w:jc w:val="both"/>
      </w:pPr>
      <w:r>
        <w:rPr>
          <w:rFonts w:ascii="Times New Roman"/>
          <w:b w:val="false"/>
          <w:i w:val="false"/>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bookmarkEnd w:id="121"/>
    <w:bookmarkStart w:name="z124" w:id="122"/>
    <w:p>
      <w:pPr>
        <w:spacing w:after="0"/>
        <w:ind w:left="0"/>
        <w:jc w:val="both"/>
      </w:pPr>
      <w:r>
        <w:rPr>
          <w:rFonts w:ascii="Times New Roman"/>
          <w:b w:val="false"/>
          <w:i w:val="false"/>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2"/>
    <w:bookmarkStart w:name="z125" w:id="123"/>
    <w:p>
      <w:pPr>
        <w:spacing w:after="0"/>
        <w:ind w:left="0"/>
        <w:jc w:val="both"/>
      </w:pPr>
      <w:r>
        <w:rPr>
          <w:rFonts w:ascii="Times New Roman"/>
          <w:b w:val="false"/>
          <w:i w:val="false"/>
          <w:color w:val="000000"/>
          <w:sz w:val="28"/>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3"/>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both"/>
      </w:pPr>
      <w:r>
        <w:rPr>
          <w:rFonts w:ascii="Times New Roman"/>
          <w:b w:val="false"/>
          <w:i w:val="false"/>
          <w:color w:val="000000"/>
          <w:sz w:val="28"/>
        </w:rPr>
        <w:t xml:space="preserve">
      Бесін аста мәзірге тоқашпен және кремі жоқ кондитерлік өнімдермен бірге сусын (сүт, қышқыл сүт өнімдері, кисель, шырындар) енгізіледі. </w:t>
      </w:r>
    </w:p>
    <w:p>
      <w:pPr>
        <w:spacing w:after="0"/>
        <w:ind w:left="0"/>
        <w:jc w:val="both"/>
      </w:pPr>
      <w:r>
        <w:rPr>
          <w:rFonts w:ascii="Times New Roman"/>
          <w:b w:val="false"/>
          <w:i w:val="false"/>
          <w:color w:val="000000"/>
          <w:sz w:val="28"/>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pPr>
        <w:spacing w:after="0"/>
        <w:ind w:left="0"/>
        <w:jc w:val="both"/>
      </w:pPr>
      <w:r>
        <w:rPr>
          <w:rFonts w:ascii="Times New Roman"/>
          <w:b w:val="false"/>
          <w:i w:val="false"/>
          <w:color w:val="000000"/>
          <w:sz w:val="28"/>
        </w:rPr>
        <w:t xml:space="preserve">
      Қосымша екінші кешкі ас ретінде жемістер немесе қышқыл сүт өнімдері және тоқаш немесе кремі жоқ кондитерлік өнімдер енгізіледі. </w:t>
      </w:r>
    </w:p>
    <w:bookmarkStart w:name="z126" w:id="124"/>
    <w:p>
      <w:pPr>
        <w:spacing w:after="0"/>
        <w:ind w:left="0"/>
        <w:jc w:val="both"/>
      </w:pPr>
      <w:r>
        <w:rPr>
          <w:rFonts w:ascii="Times New Roman"/>
          <w:b w:val="false"/>
          <w:i w:val="false"/>
          <w:color w:val="000000"/>
          <w:sz w:val="28"/>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4"/>
    <w:bookmarkStart w:name="z127" w:id="125"/>
    <w:p>
      <w:pPr>
        <w:spacing w:after="0"/>
        <w:ind w:left="0"/>
        <w:jc w:val="both"/>
      </w:pPr>
      <w:r>
        <w:rPr>
          <w:rFonts w:ascii="Times New Roman"/>
          <w:b w:val="false"/>
          <w:i w:val="false"/>
          <w:color w:val="000000"/>
          <w:sz w:val="28"/>
        </w:rPr>
        <w:t xml:space="preserve">
      112.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pPr>
        <w:spacing w:after="0"/>
        <w:ind w:left="0"/>
        <w:jc w:val="both"/>
      </w:pPr>
      <w:r>
        <w:rPr>
          <w:rFonts w:ascii="Times New Roman"/>
          <w:b w:val="false"/>
          <w:i w:val="false"/>
          <w:color w:val="000000"/>
          <w:sz w:val="28"/>
        </w:rPr>
        <w:t>
      Тамақ өнімінің сапасы мен қауіпсіздігін растайтын құжаттар қоғамдық тамақтану ұйымында сақталады.</w:t>
      </w:r>
    </w:p>
    <w:bookmarkStart w:name="z128" w:id="126"/>
    <w:p>
      <w:pPr>
        <w:spacing w:after="0"/>
        <w:ind w:left="0"/>
        <w:jc w:val="both"/>
      </w:pPr>
      <w:r>
        <w:rPr>
          <w:rFonts w:ascii="Times New Roman"/>
          <w:b w:val="false"/>
          <w:i w:val="false"/>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6"/>
    <w:bookmarkStart w:name="z129" w:id="127"/>
    <w:p>
      <w:pPr>
        <w:spacing w:after="0"/>
        <w:ind w:left="0"/>
        <w:jc w:val="both"/>
      </w:pPr>
      <w:r>
        <w:rPr>
          <w:rFonts w:ascii="Times New Roman"/>
          <w:b w:val="false"/>
          <w:i w:val="false"/>
          <w:color w:val="000000"/>
          <w:sz w:val="28"/>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bookmarkEnd w:id="127"/>
    <w:bookmarkStart w:name="z130" w:id="128"/>
    <w:p>
      <w:pPr>
        <w:spacing w:after="0"/>
        <w:ind w:left="0"/>
        <w:jc w:val="both"/>
      </w:pPr>
      <w:r>
        <w:rPr>
          <w:rFonts w:ascii="Times New Roman"/>
          <w:b w:val="false"/>
          <w:i w:val="false"/>
          <w:color w:val="000000"/>
          <w:sz w:val="28"/>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bookmarkEnd w:id="128"/>
    <w:bookmarkStart w:name="z131" w:id="129"/>
    <w:p>
      <w:pPr>
        <w:spacing w:after="0"/>
        <w:ind w:left="0"/>
        <w:jc w:val="both"/>
      </w:pPr>
      <w:r>
        <w:rPr>
          <w:rFonts w:ascii="Times New Roman"/>
          <w:b w:val="false"/>
          <w:i w:val="false"/>
          <w:color w:val="000000"/>
          <w:sz w:val="28"/>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bookmarkEnd w:id="129"/>
    <w:bookmarkStart w:name="z132" w:id="130"/>
    <w:p>
      <w:pPr>
        <w:spacing w:after="0"/>
        <w:ind w:left="0"/>
        <w:jc w:val="both"/>
      </w:pPr>
      <w:r>
        <w:rPr>
          <w:rFonts w:ascii="Times New Roman"/>
          <w:b w:val="false"/>
          <w:i w:val="false"/>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0"/>
    <w:bookmarkStart w:name="z133" w:id="131"/>
    <w:p>
      <w:pPr>
        <w:spacing w:after="0"/>
        <w:ind w:left="0"/>
        <w:jc w:val="both"/>
      </w:pPr>
      <w:r>
        <w:rPr>
          <w:rFonts w:ascii="Times New Roman"/>
          <w:b w:val="false"/>
          <w:i w:val="false"/>
          <w:color w:val="000000"/>
          <w:sz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bookmarkEnd w:id="131"/>
    <w:bookmarkStart w:name="z134" w:id="132"/>
    <w:p>
      <w:pPr>
        <w:spacing w:after="0"/>
        <w:ind w:left="0"/>
        <w:jc w:val="both"/>
      </w:pPr>
      <w:r>
        <w:rPr>
          <w:rFonts w:ascii="Times New Roman"/>
          <w:b w:val="false"/>
          <w:i w:val="false"/>
          <w:color w:val="000000"/>
          <w:sz w:val="28"/>
        </w:rPr>
        <w:t xml:space="preserve">
      119. Тәрбиелеу және білім беру объектілерінің қоғамдық тамақтану ұйымдарында мыналарды: </w:t>
      </w:r>
    </w:p>
    <w:bookmarkEnd w:id="132"/>
    <w:p>
      <w:pPr>
        <w:spacing w:after="0"/>
        <w:ind w:left="0"/>
        <w:jc w:val="both"/>
      </w:pPr>
      <w:r>
        <w:rPr>
          <w:rFonts w:ascii="Times New Roman"/>
          <w:b w:val="false"/>
          <w:i w:val="false"/>
          <w:color w:val="000000"/>
          <w:sz w:val="28"/>
        </w:rPr>
        <w:t>
      1) қатық, сүзбе, айранды;</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 форшмактар, сілікпелер, паштеттерді;</w:t>
      </w:r>
    </w:p>
    <w:p>
      <w:pPr>
        <w:spacing w:after="0"/>
        <w:ind w:left="0"/>
        <w:jc w:val="both"/>
      </w:pPr>
      <w:r>
        <w:rPr>
          <w:rFonts w:ascii="Times New Roman"/>
          <w:b w:val="false"/>
          <w:i w:val="false"/>
          <w:color w:val="000000"/>
          <w:sz w:val="28"/>
        </w:rPr>
        <w:t>
      кремі бар кондитерлік өнімдерді;</w:t>
      </w:r>
    </w:p>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өнімдерді;</w:t>
      </w:r>
    </w:p>
    <w:p>
      <w:pPr>
        <w:spacing w:after="0"/>
        <w:ind w:left="0"/>
        <w:jc w:val="both"/>
      </w:pPr>
      <w:r>
        <w:rPr>
          <w:rFonts w:ascii="Times New Roman"/>
          <w:b w:val="false"/>
          <w:i w:val="false"/>
          <w:color w:val="000000"/>
          <w:sz w:val="28"/>
        </w:rPr>
        <w:t>
      шала пісірілген жұмыртқа,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саңырауқұлақтарды;</w:t>
      </w:r>
    </w:p>
    <w:p>
      <w:pPr>
        <w:spacing w:after="0"/>
        <w:ind w:left="0"/>
        <w:jc w:val="both"/>
      </w:pPr>
      <w:r>
        <w:rPr>
          <w:rFonts w:ascii="Times New Roman"/>
          <w:b w:val="false"/>
          <w:i w:val="false"/>
          <w:color w:val="000000"/>
          <w:sz w:val="28"/>
        </w:rPr>
        <w:t>
      өнеркәсіпте дайындалмаған (үйде дайындалған) тамақ өнімдерін;</w:t>
      </w:r>
    </w:p>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both"/>
      </w:pPr>
      <w:r>
        <w:rPr>
          <w:rFonts w:ascii="Times New Roman"/>
          <w:b w:val="false"/>
          <w:i w:val="false"/>
          <w:color w:val="000000"/>
          <w:sz w:val="28"/>
        </w:rPr>
        <w:t>
      фаст-фудтар: гамбургерлер, ход-догтар, чипсілер, кептірілген нан, қытырлақ нанды;</w:t>
      </w:r>
    </w:p>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жүректі қоспағанда өнімді мал мен құстың субөнімдерін;</w:t>
      </w:r>
    </w:p>
    <w:p>
      <w:pPr>
        <w:spacing w:after="0"/>
        <w:ind w:left="0"/>
        <w:jc w:val="both"/>
      </w:pPr>
      <w:r>
        <w:rPr>
          <w:rFonts w:ascii="Times New Roman"/>
          <w:b w:val="false"/>
          <w:i w:val="false"/>
          <w:color w:val="000000"/>
          <w:sz w:val="28"/>
        </w:rPr>
        <w:t>
      механикалық түрде сылынып алынған өнімді малдың етін және құс етін;</w:t>
      </w:r>
    </w:p>
    <w:p>
      <w:pPr>
        <w:spacing w:after="0"/>
        <w:ind w:left="0"/>
        <w:jc w:val="both"/>
      </w:pPr>
      <w:r>
        <w:rPr>
          <w:rFonts w:ascii="Times New Roman"/>
          <w:b w:val="false"/>
          <w:i w:val="false"/>
          <w:color w:val="000000"/>
          <w:sz w:val="28"/>
        </w:rPr>
        <w:t>
      құс етінен алынған құрамында коллаген бар шикізатты;</w:t>
      </w:r>
    </w:p>
    <w:p>
      <w:pPr>
        <w:spacing w:after="0"/>
        <w:ind w:left="0"/>
        <w:jc w:val="both"/>
      </w:pPr>
      <w:r>
        <w:rPr>
          <w:rFonts w:ascii="Times New Roman"/>
          <w:b w:val="false"/>
          <w:i w:val="false"/>
          <w:color w:val="000000"/>
          <w:sz w:val="28"/>
        </w:rPr>
        <w:t>
      сойылған өнімді мал мен құстың қайта мұздатылған өнімдерін;</w:t>
      </w:r>
    </w:p>
    <w:p>
      <w:pPr>
        <w:spacing w:after="0"/>
        <w:ind w:left="0"/>
        <w:jc w:val="both"/>
      </w:pPr>
      <w:r>
        <w:rPr>
          <w:rFonts w:ascii="Times New Roman"/>
          <w:b w:val="false"/>
          <w:i w:val="false"/>
          <w:color w:val="000000"/>
          <w:sz w:val="28"/>
        </w:rPr>
        <w:t>
      генетикалық түрлендірілген шикізаттар және (немесе) құрамында генетикалық түрлендірілген көздер бар шиізаттарды;</w:t>
      </w:r>
    </w:p>
    <w:p>
      <w:pPr>
        <w:spacing w:after="0"/>
        <w:ind w:left="0"/>
        <w:jc w:val="both"/>
      </w:pPr>
      <w:r>
        <w:rPr>
          <w:rFonts w:ascii="Times New Roman"/>
          <w:b w:val="false"/>
          <w:i w:val="false"/>
          <w:color w:val="000000"/>
          <w:sz w:val="28"/>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bookmarkStart w:name="z135" w:id="133"/>
    <w:p>
      <w:pPr>
        <w:spacing w:after="0"/>
        <w:ind w:left="0"/>
        <w:jc w:val="both"/>
      </w:pPr>
      <w:r>
        <w:rPr>
          <w:rFonts w:ascii="Times New Roman"/>
          <w:b w:val="false"/>
          <w:i w:val="false"/>
          <w:color w:val="000000"/>
          <w:sz w:val="28"/>
        </w:rPr>
        <w:t>
      120. ЖОО-ны қоспағанда білім беру объектілерінде тамақ өнімдерін өткізетін автоматтарды орнатуға жол берілмейді.</w:t>
      </w:r>
    </w:p>
    <w:bookmarkEnd w:id="133"/>
    <w:bookmarkStart w:name="z136" w:id="134"/>
    <w:p>
      <w:pPr>
        <w:spacing w:after="0"/>
        <w:ind w:left="0"/>
        <w:jc w:val="both"/>
      </w:pPr>
      <w:r>
        <w:rPr>
          <w:rFonts w:ascii="Times New Roman"/>
          <w:b w:val="false"/>
          <w:i w:val="false"/>
          <w:color w:val="000000"/>
          <w:sz w:val="28"/>
        </w:rPr>
        <w:t>
      121. Жаппай сауықтыру емшарасы ретінде оттегі коктейльдерін өткізуге жол берілмейді.</w:t>
      </w:r>
    </w:p>
    <w:bookmarkEnd w:id="134"/>
    <w:bookmarkStart w:name="z137" w:id="135"/>
    <w:p>
      <w:pPr>
        <w:spacing w:after="0"/>
        <w:ind w:left="0"/>
        <w:jc w:val="both"/>
      </w:pPr>
      <w:r>
        <w:rPr>
          <w:rFonts w:ascii="Times New Roman"/>
          <w:b w:val="false"/>
          <w:i w:val="false"/>
          <w:color w:val="000000"/>
          <w:sz w:val="28"/>
        </w:rPr>
        <w:t xml:space="preserve">
      122. Күн сайын медицина қызметкері немесе жауапты адам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5"/>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38" w:id="136"/>
    <w:p>
      <w:pPr>
        <w:spacing w:after="0"/>
        <w:ind w:left="0"/>
        <w:jc w:val="both"/>
      </w:pPr>
      <w:r>
        <w:rPr>
          <w:rFonts w:ascii="Times New Roman"/>
          <w:b w:val="false"/>
          <w:i w:val="false"/>
          <w:color w:val="000000"/>
          <w:sz w:val="28"/>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bookmarkEnd w:id="136"/>
    <w:bookmarkStart w:name="z139" w:id="13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37"/>
    <w:bookmarkStart w:name="z140" w:id="138"/>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38"/>
    <w:bookmarkStart w:name="z141" w:id="139"/>
    <w:p>
      <w:pPr>
        <w:spacing w:after="0"/>
        <w:ind w:left="0"/>
        <w:jc w:val="both"/>
      </w:pPr>
      <w:r>
        <w:rPr>
          <w:rFonts w:ascii="Times New Roman"/>
          <w:b w:val="false"/>
          <w:i w:val="false"/>
          <w:color w:val="000000"/>
          <w:sz w:val="28"/>
        </w:rPr>
        <w:t xml:space="preserve">
      125. Объектіде персоналдың еңбек жағдайын және жеке гигиена қағидаларын сақтауына жағдай жасалады. </w:t>
      </w:r>
    </w:p>
    <w:bookmarkEnd w:id="139"/>
    <w:bookmarkStart w:name="z142" w:id="140"/>
    <w:p>
      <w:pPr>
        <w:spacing w:after="0"/>
        <w:ind w:left="0"/>
        <w:jc w:val="both"/>
      </w:pPr>
      <w:r>
        <w:rPr>
          <w:rFonts w:ascii="Times New Roman"/>
          <w:b w:val="false"/>
          <w:i w:val="false"/>
          <w:color w:val="000000"/>
          <w:sz w:val="28"/>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pPr>
        <w:spacing w:after="0"/>
        <w:ind w:left="0"/>
        <w:jc w:val="both"/>
      </w:pPr>
      <w:r>
        <w:rPr>
          <w:rFonts w:ascii="Times New Roman"/>
          <w:b w:val="false"/>
          <w:i w:val="false"/>
          <w:color w:val="000000"/>
          <w:sz w:val="28"/>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bookmarkStart w:name="z143" w:id="141"/>
    <w:p>
      <w:pPr>
        <w:spacing w:after="0"/>
        <w:ind w:left="0"/>
        <w:jc w:val="both"/>
      </w:pPr>
      <w:r>
        <w:rPr>
          <w:rFonts w:ascii="Times New Roman"/>
          <w:b w:val="false"/>
          <w:i w:val="false"/>
          <w:color w:val="000000"/>
          <w:sz w:val="28"/>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pPr>
        <w:spacing w:after="0"/>
        <w:ind w:left="0"/>
        <w:jc w:val="both"/>
      </w:pPr>
      <w:r>
        <w:rPr>
          <w:rFonts w:ascii="Times New Roman"/>
          <w:b w:val="false"/>
          <w:i w:val="false"/>
          <w:color w:val="000000"/>
          <w:sz w:val="28"/>
        </w:rPr>
        <w:t xml:space="preserve">
      Жұмыскерлердің өндірістік үй-жайларға арнайы киімсіз кіруіне және оның үстінен өзге киімді киюіне жол берілмейді. </w:t>
      </w:r>
    </w:p>
    <w:p>
      <w:pPr>
        <w:spacing w:after="0"/>
        <w:ind w:left="0"/>
        <w:jc w:val="both"/>
      </w:pPr>
      <w:r>
        <w:rPr>
          <w:rFonts w:ascii="Times New Roman"/>
          <w:b w:val="false"/>
          <w:i w:val="false"/>
          <w:color w:val="000000"/>
          <w:sz w:val="28"/>
        </w:rPr>
        <w:t xml:space="preserve">
      Арнайы киім жеке заттарынан бөлек сақталады. </w:t>
      </w:r>
    </w:p>
    <w:bookmarkStart w:name="z144" w:id="142"/>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2"/>
    <w:bookmarkStart w:name="z145" w:id="143"/>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43"/>
    <w:bookmarkStart w:name="z146" w:id="144"/>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4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5"/>
    <w:bookmarkStart w:name="z148" w:id="146"/>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46"/>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49" w:id="147"/>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47"/>
    <w:bookmarkStart w:name="z150" w:id="148"/>
    <w:p>
      <w:pPr>
        <w:spacing w:after="0"/>
        <w:ind w:left="0"/>
        <w:jc w:val="both"/>
      </w:pPr>
      <w:r>
        <w:rPr>
          <w:rFonts w:ascii="Times New Roman"/>
          <w:b w:val="false"/>
          <w:i w:val="false"/>
          <w:color w:val="000000"/>
          <w:sz w:val="28"/>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pPr>
        <w:spacing w:after="0"/>
        <w:ind w:left="0"/>
        <w:jc w:val="both"/>
      </w:pPr>
      <w:r>
        <w:rPr>
          <w:rFonts w:ascii="Times New Roman"/>
          <w:b w:val="false"/>
          <w:i w:val="false"/>
          <w:color w:val="000000"/>
          <w:sz w:val="28"/>
        </w:rPr>
        <w:t xml:space="preserve">
      Тұратын орындар ұйымдастырылатын объектілерде, жатақханаларда бірінші қабатта изоляторы бар медициналық пункт көзделеді. </w:t>
      </w:r>
    </w:p>
    <w:bookmarkStart w:name="z151" w:id="149"/>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49"/>
    <w:bookmarkStart w:name="z152" w:id="150"/>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ұйымдарда медициналық кабинет көзделмейді.</w:t>
      </w:r>
    </w:p>
    <w:bookmarkEnd w:id="150"/>
    <w:bookmarkStart w:name="z153" w:id="151"/>
    <w:p>
      <w:pPr>
        <w:spacing w:after="0"/>
        <w:ind w:left="0"/>
        <w:jc w:val="both"/>
      </w:pPr>
      <w:r>
        <w:rPr>
          <w:rFonts w:ascii="Times New Roman"/>
          <w:b w:val="false"/>
          <w:i w:val="false"/>
          <w:color w:val="000000"/>
          <w:sz w:val="28"/>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bookmarkEnd w:id="151"/>
    <w:bookmarkStart w:name="z154" w:id="152"/>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52"/>
    <w:bookmarkStart w:name="z155" w:id="153"/>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53"/>
    <w:bookmarkStart w:name="z156" w:id="154"/>
    <w:p>
      <w:pPr>
        <w:spacing w:after="0"/>
        <w:ind w:left="0"/>
        <w:jc w:val="both"/>
      </w:pPr>
      <w:r>
        <w:rPr>
          <w:rFonts w:ascii="Times New Roman"/>
          <w:b w:val="false"/>
          <w:i w:val="false"/>
          <w:color w:val="000000"/>
          <w:sz w:val="28"/>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bookmarkEnd w:id="154"/>
    <w:bookmarkStart w:name="z157" w:id="155"/>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5"/>
    <w:bookmarkStart w:name="z158" w:id="156"/>
    <w:p>
      <w:pPr>
        <w:spacing w:after="0"/>
        <w:ind w:left="0"/>
        <w:jc w:val="both"/>
      </w:pPr>
      <w:r>
        <w:rPr>
          <w:rFonts w:ascii="Times New Roman"/>
          <w:b w:val="false"/>
          <w:i w:val="false"/>
          <w:color w:val="000000"/>
          <w:sz w:val="28"/>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bookmarkEnd w:id="156"/>
    <w:bookmarkStart w:name="z159" w:id="157"/>
    <w:p>
      <w:pPr>
        <w:spacing w:after="0"/>
        <w:ind w:left="0"/>
        <w:jc w:val="both"/>
      </w:pPr>
      <w:r>
        <w:rPr>
          <w:rFonts w:ascii="Times New Roman"/>
          <w:b w:val="false"/>
          <w:i w:val="false"/>
          <w:color w:val="000000"/>
          <w:sz w:val="28"/>
        </w:rPr>
        <w:t xml:space="preserve">
      142. Білім беру ұйымдарына түсетін білім алушылар мен тәрбиеленушілер медициналық тексеріп-қараудан өтеді. </w:t>
      </w:r>
    </w:p>
    <w:bookmarkEnd w:id="157"/>
    <w:bookmarkStart w:name="z160" w:id="158"/>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58"/>
    <w:bookmarkStart w:name="z161" w:id="159"/>
    <w:p>
      <w:pPr>
        <w:spacing w:after="0"/>
        <w:ind w:left="0"/>
        <w:jc w:val="both"/>
      </w:pPr>
      <w:r>
        <w:rPr>
          <w:rFonts w:ascii="Times New Roman"/>
          <w:b w:val="false"/>
          <w:i w:val="false"/>
          <w:color w:val="000000"/>
          <w:sz w:val="28"/>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bookmarkEnd w:id="159"/>
    <w:bookmarkStart w:name="z162" w:id="160"/>
    <w:p>
      <w:pPr>
        <w:spacing w:after="0"/>
        <w:ind w:left="0"/>
        <w:jc w:val="both"/>
      </w:pPr>
      <w:r>
        <w:rPr>
          <w:rFonts w:ascii="Times New Roman"/>
          <w:b w:val="false"/>
          <w:i w:val="false"/>
          <w:color w:val="000000"/>
          <w:sz w:val="28"/>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bookmarkEnd w:id="160"/>
    <w:bookmarkStart w:name="z163" w:id="161"/>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61"/>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4" w:id="162"/>
    <w:p>
      <w:pPr>
        <w:spacing w:after="0"/>
        <w:ind w:left="0"/>
        <w:jc w:val="both"/>
      </w:pPr>
      <w:r>
        <w:rPr>
          <w:rFonts w:ascii="Times New Roman"/>
          <w:b w:val="false"/>
          <w:i w:val="false"/>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2"/>
    <w:bookmarkStart w:name="z165" w:id="163"/>
    <w:p>
      <w:pPr>
        <w:spacing w:after="0"/>
        <w:ind w:left="0"/>
        <w:jc w:val="both"/>
      </w:pPr>
      <w:r>
        <w:rPr>
          <w:rFonts w:ascii="Times New Roman"/>
          <w:b w:val="false"/>
          <w:i w:val="false"/>
          <w:color w:val="000000"/>
          <w:sz w:val="28"/>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жүзеге асырылады.</w:t>
      </w:r>
    </w:p>
    <w:bookmarkEnd w:id="163"/>
    <w:bookmarkStart w:name="z166" w:id="164"/>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4"/>
    <w:bookmarkStart w:name="z167" w:id="165"/>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69" w:id="166"/>
    <w:p>
      <w:pPr>
        <w:spacing w:after="0"/>
        <w:ind w:left="0"/>
        <w:jc w:val="left"/>
      </w:pPr>
      <w:r>
        <w:rPr>
          <w:rFonts w:ascii="Times New Roman"/>
          <w:b/>
          <w:i w:val="false"/>
          <w:color w:val="000000"/>
        </w:rPr>
        <w:t xml:space="preserve"> Зертханалық-аспаптық зерттеулер</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028"/>
        <w:gridCol w:w="3477"/>
        <w:gridCol w:w="36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тәртібінде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тәртібінде </w:t>
            </w:r>
            <w:r>
              <w:br/>
            </w:r>
            <w:r>
              <w:rPr>
                <w:rFonts w:ascii="Times New Roman"/>
                <w:b w:val="false"/>
                <w:i w:val="false"/>
                <w:color w:val="000000"/>
                <w:sz w:val="20"/>
              </w:rPr>
              <w:t>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құдықтар, ұңғымалар, каптаждар және бұлақтар, су тарату крандары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және мультимедиялық сыныптар, кабинеттер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1" w:id="167"/>
    <w:p>
      <w:pPr>
        <w:spacing w:after="0"/>
        <w:ind w:left="0"/>
        <w:jc w:val="left"/>
      </w:pPr>
      <w:r>
        <w:rPr>
          <w:rFonts w:ascii="Times New Roman"/>
          <w:b/>
          <w:i w:val="false"/>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pPr>
        <w:spacing w:after="0"/>
        <w:ind w:left="0"/>
        <w:jc w:val="both"/>
      </w:pPr>
      <w:r>
        <w:rPr>
          <w:rFonts w:ascii="Times New Roman"/>
          <w:b w:val="false"/>
          <w:i w:val="false"/>
          <w:color w:val="000000"/>
          <w:sz w:val="28"/>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836"/>
        <w:gridCol w:w="5164"/>
        <w:gridCol w:w="427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алды дайындық топтары (сыныптары)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(алты) жастан алты (жеті) жасқа дейін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сыныптары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 жастан 18 жасқа дейін </w:t>
            </w:r>
            <w:r>
              <w:br/>
            </w:r>
            <w:r>
              <w:rPr>
                <w:rFonts w:ascii="Times New Roman"/>
                <w:b w:val="false"/>
                <w:i w:val="false"/>
                <w:color w:val="000000"/>
                <w:sz w:val="20"/>
              </w:rPr>
              <w:t xml:space="preserve">
(1 – 11 (12)-сыныптар)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мектептердегі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жастан 18 жасқа дейін </w:t>
            </w:r>
            <w:r>
              <w:br/>
            </w:r>
            <w:r>
              <w:rPr>
                <w:rFonts w:ascii="Times New Roman"/>
                <w:b w:val="false"/>
                <w:i w:val="false"/>
                <w:color w:val="000000"/>
                <w:sz w:val="20"/>
              </w:rPr>
              <w:t>
(1 – 11 (12)-сыныптар)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5-10-нан 25 –ке дейін</w:t>
            </w:r>
          </w:p>
        </w:tc>
      </w:tr>
    </w:tbl>
    <w:bookmarkStart w:name="z172" w:id="168"/>
    <w:p>
      <w:pPr>
        <w:spacing w:after="0"/>
        <w:ind w:left="0"/>
        <w:jc w:val="left"/>
      </w:pPr>
      <w:r>
        <w:rPr>
          <w:rFonts w:ascii="Times New Roman"/>
          <w:b/>
          <w:i w:val="false"/>
          <w:color w:val="000000"/>
        </w:rPr>
        <w:t xml:space="preserve"> Арнайы білім беру ұйымдарында сыныптарды, тәрбиелеу топтарын, ұзартылған күн топтарын толықтыру</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дыбыстарды айта алмау фонетикалық-фонематикалық дамымаған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3" w:id="169"/>
    <w:p>
      <w:pPr>
        <w:spacing w:after="0"/>
        <w:ind w:left="0"/>
        <w:jc w:val="both"/>
      </w:pPr>
      <w:r>
        <w:rPr>
          <w:rFonts w:ascii="Times New Roman"/>
          <w:b w:val="false"/>
          <w:i w:val="false"/>
          <w:color w:val="000000"/>
          <w:sz w:val="28"/>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pPr>
        <w:spacing w:after="0"/>
        <w:ind w:left="0"/>
        <w:jc w:val="both"/>
      </w:pPr>
      <w:r>
        <w:rPr>
          <w:rFonts w:ascii="Times New Roman"/>
          <w:b w:val="false"/>
          <w:i w:val="false"/>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5" w:id="170"/>
    <w:p>
      <w:pPr>
        <w:spacing w:after="0"/>
        <w:ind w:left="0"/>
        <w:jc w:val="left"/>
      </w:pPr>
      <w:r>
        <w:rPr>
          <w:rFonts w:ascii="Times New Roman"/>
          <w:b/>
          <w:i w:val="false"/>
          <w:color w:val="000000"/>
        </w:rPr>
        <w:t xml:space="preserve"> Жалпы білім беретін ұйымдардағы апталық оқу жүктемесі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210"/>
        <w:gridCol w:w="787"/>
        <w:gridCol w:w="787"/>
        <w:gridCol w:w="787"/>
        <w:gridCol w:w="787"/>
        <w:gridCol w:w="787"/>
        <w:gridCol w:w="787"/>
        <w:gridCol w:w="787"/>
        <w:gridCol w:w="787"/>
        <w:gridCol w:w="787"/>
        <w:gridCol w:w="787"/>
        <w:gridCol w:w="78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 таңдау бойынша курстар (жоғарғы сыныптарда бейійімдеу пәндері, қолданбалы курстар)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белсенді қозғалыс сипатындағы сабақтар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7" w:id="171"/>
    <w:p>
      <w:pPr>
        <w:spacing w:after="0"/>
        <w:ind w:left="0"/>
        <w:jc w:val="left"/>
      </w:pPr>
      <w:r>
        <w:rPr>
          <w:rFonts w:ascii="Times New Roman"/>
          <w:b/>
          <w:i w:val="false"/>
          <w:color w:val="000000"/>
        </w:rPr>
        <w:t xml:space="preserve"> Қиындығы бойынша пәндердi саралау кестесi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7718"/>
        <w:gridCol w:w="2292"/>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орыс тiлi (қазақ тiлiнде оқытатын мектептер үшiн), </w:t>
            </w:r>
            <w:r>
              <w:br/>
            </w:r>
            <w:r>
              <w:rPr>
                <w:rFonts w:ascii="Times New Roman"/>
                <w:b w:val="false"/>
                <w:i w:val="false"/>
                <w:color w:val="000000"/>
                <w:sz w:val="20"/>
              </w:rPr>
              <w:t>
Математика, қазақ тiлi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w:t>
            </w:r>
            <w:r>
              <w:br/>
            </w:r>
            <w:r>
              <w:rPr>
                <w:rFonts w:ascii="Times New Roman"/>
                <w:b w:val="false"/>
                <w:i w:val="false"/>
                <w:color w:val="000000"/>
                <w:sz w:val="20"/>
              </w:rPr>
              <w:t>
Орыс тiлi, әдебиет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АӘД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9" w:id="172"/>
    <w:p>
      <w:pPr>
        <w:spacing w:after="0"/>
        <w:ind w:left="0"/>
        <w:jc w:val="left"/>
      </w:pPr>
      <w:r>
        <w:rPr>
          <w:rFonts w:ascii="Times New Roman"/>
          <w:b/>
          <w:i w:val="false"/>
          <w:color w:val="000000"/>
        </w:rPr>
        <w:t xml:space="preserve"> Оқу жиһазының өлшемдерi</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91"/>
        <w:gridCol w:w="4709"/>
        <w:gridCol w:w="2875"/>
        <w:gridCol w:w="243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81" w:id="173"/>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999"/>
        <w:gridCol w:w="1994"/>
        <w:gridCol w:w="563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w:t>
            </w:r>
            <w:r>
              <w:br/>
            </w:r>
            <w:r>
              <w:rPr>
                <w:rFonts w:ascii="Times New Roman"/>
                <w:b w:val="false"/>
                <w:i w:val="false"/>
                <w:color w:val="000000"/>
                <w:sz w:val="20"/>
              </w:rPr>
              <w:t>
есепті саны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дәретханалары және қолжуғыштары: </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w:t>
            </w:r>
            <w:r>
              <w:br/>
            </w:r>
            <w:r>
              <w:rPr>
                <w:rFonts w:ascii="Times New Roman"/>
                <w:b w:val="false"/>
                <w:i w:val="false"/>
                <w:color w:val="000000"/>
                <w:sz w:val="20"/>
              </w:rPr>
              <w:t>
30 қызға 1 қолжуғыш</w:t>
            </w:r>
            <w:r>
              <w:br/>
            </w:r>
            <w:r>
              <w:rPr>
                <w:rFonts w:ascii="Times New Roman"/>
                <w:b w:val="false"/>
                <w:i w:val="false"/>
                <w:color w:val="000000"/>
                <w:sz w:val="20"/>
              </w:rPr>
              <w:t>
30 ұлға 1 унитаз, 40 ұлға 0,5 писсуар лотогы,</w:t>
            </w:r>
            <w:r>
              <w:br/>
            </w:r>
            <w:r>
              <w:rPr>
                <w:rFonts w:ascii="Times New Roman"/>
                <w:b w:val="false"/>
                <w:i w:val="false"/>
                <w:color w:val="000000"/>
                <w:sz w:val="20"/>
              </w:rPr>
              <w:t>
30 ұлға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Әйелдердiң жеке гигиена кабинеті (персоналға арналған)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w:t>
            </w:r>
            <w:r>
              <w:br/>
            </w: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орындары жанындағы дәретханалар және себезгілер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Асханадағы персоналға арналған дәретханалар және себезгiлер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w:t>
            </w:r>
            <w:r>
              <w:br/>
            </w:r>
            <w:r>
              <w:rPr>
                <w:rFonts w:ascii="Times New Roman"/>
                <w:b w:val="false"/>
                <w:i w:val="false"/>
                <w:color w:val="000000"/>
                <w:sz w:val="20"/>
              </w:rPr>
              <w:t>
соқыр және нашар көретіндерге арналған мектеп-интернаттарда</w:t>
            </w:r>
            <w:r>
              <w:br/>
            </w:r>
            <w:r>
              <w:rPr>
                <w:rFonts w:ascii="Times New Roman"/>
                <w:b w:val="false"/>
                <w:i w:val="false"/>
                <w:color w:val="000000"/>
                <w:sz w:val="20"/>
              </w:rPr>
              <w:t>
ақыл-ой кемістігі бар балаларға арналған мектеп-интернаттарда</w:t>
            </w:r>
            <w:r>
              <w:br/>
            </w:r>
            <w:r>
              <w:rPr>
                <w:rFonts w:ascii="Times New Roman"/>
                <w:b w:val="false"/>
                <w:i w:val="false"/>
                <w:color w:val="000000"/>
                <w:sz w:val="20"/>
              </w:rPr>
              <w:t>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w:t>
            </w:r>
            <w:r>
              <w:br/>
            </w:r>
            <w:r>
              <w:rPr>
                <w:rFonts w:ascii="Times New Roman"/>
                <w:b w:val="false"/>
                <w:i w:val="false"/>
                <w:color w:val="000000"/>
                <w:sz w:val="20"/>
              </w:rPr>
              <w:t>
15 орынға 1 қолжуғыш</w:t>
            </w:r>
            <w:r>
              <w:br/>
            </w:r>
            <w:r>
              <w:rPr>
                <w:rFonts w:ascii="Times New Roman"/>
                <w:b w:val="false"/>
                <w:i w:val="false"/>
                <w:color w:val="000000"/>
                <w:sz w:val="20"/>
              </w:rPr>
              <w:t>
20 орынға 1 қолжуғыш</w:t>
            </w:r>
          </w:p>
        </w:tc>
      </w:tr>
    </w:tbl>
    <w:bookmarkStart w:name="z182" w:id="174"/>
    <w:p>
      <w:pPr>
        <w:spacing w:after="0"/>
        <w:ind w:left="0"/>
        <w:jc w:val="left"/>
      </w:pPr>
      <w:r>
        <w:rPr>
          <w:rFonts w:ascii="Times New Roman"/>
          <w:b/>
          <w:i w:val="false"/>
          <w:color w:val="000000"/>
        </w:rPr>
        <w:t xml:space="preserve"> Мектептен тыс ұйымдар үшін санитариялық аспаптарға қажеттілік</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661"/>
        <w:gridCol w:w="1829"/>
        <w:gridCol w:w="681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w:t>
            </w:r>
            <w:r>
              <w:br/>
            </w:r>
            <w:r>
              <w:rPr>
                <w:rFonts w:ascii="Times New Roman"/>
                <w:b w:val="false"/>
                <w:i w:val="false"/>
                <w:color w:val="000000"/>
                <w:sz w:val="20"/>
              </w:rPr>
              <w:t>
30 ұлға 1 унитаз, 0,5 писсуар лотогы және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r>
              <w:br/>
            </w:r>
            <w:r>
              <w:rPr>
                <w:rFonts w:ascii="Times New Roman"/>
                <w:b w:val="false"/>
                <w:i w:val="false"/>
                <w:color w:val="000000"/>
                <w:sz w:val="20"/>
              </w:rPr>
              <w:t>
2 себезгі торы</w:t>
            </w:r>
          </w:p>
        </w:tc>
      </w:tr>
    </w:tbl>
    <w:bookmarkStart w:name="z183" w:id="175"/>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798"/>
        <w:gridCol w:w="8312"/>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w:t>
            </w:r>
            <w:r>
              <w:br/>
            </w:r>
            <w:r>
              <w:rPr>
                <w:rFonts w:ascii="Times New Roman"/>
                <w:b w:val="false"/>
                <w:i w:val="false"/>
                <w:color w:val="000000"/>
                <w:sz w:val="20"/>
              </w:rPr>
              <w:t>
4 қызға 1 қолжуғыш</w:t>
            </w:r>
            <w:r>
              <w:br/>
            </w:r>
            <w:r>
              <w:rPr>
                <w:rFonts w:ascii="Times New Roman"/>
                <w:b w:val="false"/>
                <w:i w:val="false"/>
                <w:color w:val="000000"/>
                <w:sz w:val="20"/>
              </w:rPr>
              <w:t>
10 қызға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w:t>
            </w:r>
            <w:r>
              <w:br/>
            </w:r>
            <w:r>
              <w:rPr>
                <w:rFonts w:ascii="Times New Roman"/>
                <w:b w:val="false"/>
                <w:i w:val="false"/>
                <w:color w:val="000000"/>
                <w:sz w:val="20"/>
              </w:rPr>
              <w:t xml:space="preserve">
5 ұлға 1 писсуар </w:t>
            </w:r>
            <w:r>
              <w:br/>
            </w:r>
            <w:r>
              <w:rPr>
                <w:rFonts w:ascii="Times New Roman"/>
                <w:b w:val="false"/>
                <w:i w:val="false"/>
                <w:color w:val="000000"/>
                <w:sz w:val="20"/>
              </w:rPr>
              <w:t>
4 ұлға 1 қолжуғыш</w:t>
            </w:r>
            <w:r>
              <w:br/>
            </w:r>
            <w:r>
              <w:rPr>
                <w:rFonts w:ascii="Times New Roman"/>
                <w:b w:val="false"/>
                <w:i w:val="false"/>
                <w:color w:val="000000"/>
                <w:sz w:val="20"/>
              </w:rPr>
              <w:t xml:space="preserve">
10 ұлға 1 аяқ ваннасы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w:t>
            </w:r>
            <w:r>
              <w:br/>
            </w:r>
            <w:r>
              <w:rPr>
                <w:rFonts w:ascii="Times New Roman"/>
                <w:b w:val="false"/>
                <w:i w:val="false"/>
                <w:color w:val="000000"/>
                <w:sz w:val="20"/>
              </w:rPr>
              <w:t>
1 гигиеналық себезгі</w:t>
            </w:r>
            <w:r>
              <w:br/>
            </w:r>
            <w:r>
              <w:rPr>
                <w:rFonts w:ascii="Times New Roman"/>
                <w:b w:val="false"/>
                <w:i w:val="false"/>
                <w:color w:val="000000"/>
                <w:sz w:val="20"/>
              </w:rPr>
              <w:t>
1 унитаз</w:t>
            </w:r>
            <w:r>
              <w:br/>
            </w:r>
            <w:r>
              <w:rPr>
                <w:rFonts w:ascii="Times New Roman"/>
                <w:b w:val="false"/>
                <w:i w:val="false"/>
                <w:color w:val="000000"/>
                <w:sz w:val="20"/>
              </w:rPr>
              <w:t>
1 қолжуғыш (биде немесе иілгіш шлангі және тұғырық)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w:t>
            </w:r>
            <w:r>
              <w:br/>
            </w:r>
            <w:r>
              <w:rPr>
                <w:rFonts w:ascii="Times New Roman"/>
                <w:b w:val="false"/>
                <w:i w:val="false"/>
                <w:color w:val="000000"/>
                <w:sz w:val="20"/>
              </w:rPr>
              <w:t>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85" w:id="176"/>
    <w:p>
      <w:pPr>
        <w:spacing w:after="0"/>
        <w:ind w:left="0"/>
        <w:jc w:val="left"/>
      </w:pPr>
      <w:r>
        <w:rPr>
          <w:rFonts w:ascii="Times New Roman"/>
          <w:b/>
          <w:i w:val="false"/>
          <w:color w:val="000000"/>
        </w:rPr>
        <w:t xml:space="preserve"> Жасқа байланысты граммен тағам порцияларының ұсынылатын массасы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6 - 11 жас</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котлет, балық, құс еті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87" w:id="177"/>
    <w:p>
      <w:pPr>
        <w:spacing w:after="0"/>
        <w:ind w:left="0"/>
        <w:jc w:val="left"/>
      </w:pPr>
      <w:r>
        <w:rPr>
          <w:rFonts w:ascii="Times New Roman"/>
          <w:b/>
          <w:i w:val="false"/>
          <w:color w:val="000000"/>
        </w:rPr>
        <w:t xml:space="preserve"> Тамақ өнімдерін ауыстыру</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w:t>
            </w:r>
            <w:r>
              <w:br/>
            </w:r>
            <w:r>
              <w:rPr>
                <w:rFonts w:ascii="Times New Roman"/>
                <w:b w:val="false"/>
                <w:i w:val="false"/>
                <w:color w:val="000000"/>
                <w:sz w:val="20"/>
              </w:rPr>
              <w:t>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78"/>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41"/>
        <w:gridCol w:w="2646"/>
        <w:gridCol w:w="1794"/>
        <w:gridCol w:w="1494"/>
        <w:gridCol w:w="2246"/>
        <w:gridCol w:w="541"/>
        <w:gridCol w:w="124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(килограммен, литрмен, данамен)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(бар болса)*</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79"/>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179"/>
    <w:bookmarkStart w:name="z191" w:id="180"/>
    <w:p>
      <w:pPr>
        <w:spacing w:after="0"/>
        <w:ind w:left="0"/>
        <w:jc w:val="left"/>
      </w:pPr>
      <w:r>
        <w:rPr>
          <w:rFonts w:ascii="Times New Roman"/>
          <w:b/>
          <w:i w:val="false"/>
          <w:color w:val="000000"/>
        </w:rPr>
        <w:t xml:space="preserve"> "С – витаминдеу" журналы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1"/>
    <w:p>
      <w:pPr>
        <w:spacing w:after="0"/>
        <w:ind w:left="0"/>
        <w:jc w:val="left"/>
      </w:pPr>
      <w:r>
        <w:rPr>
          <w:rFonts w:ascii="Times New Roman"/>
          <w:b/>
          <w:i w:val="false"/>
          <w:color w:val="000000"/>
        </w:rPr>
        <w:t xml:space="preserve"> Тағамдардың және аспаздық өнімдердің сапасын органолептикалық бағалау журналы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2"/>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182"/>
    <w:bookmarkStart w:name="z194" w:id="183"/>
    <w:p>
      <w:pPr>
        <w:spacing w:after="0"/>
        <w:ind w:left="0"/>
        <w:jc w:val="left"/>
      </w:pPr>
      <w:r>
        <w:rPr>
          <w:rFonts w:ascii="Times New Roman"/>
          <w:b/>
          <w:i w:val="false"/>
          <w:color w:val="000000"/>
        </w:rPr>
        <w:t xml:space="preserve"> Ас блогы жұмыскерлерін тексеріп-қарау нәтижелері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80"/>
        <w:gridCol w:w="505"/>
        <w:gridCol w:w="784"/>
        <w:gridCol w:w="505"/>
        <w:gridCol w:w="505"/>
        <w:gridCol w:w="505"/>
        <w:gridCol w:w="505"/>
        <w:gridCol w:w="505"/>
        <w:gridCol w:w="784"/>
        <w:gridCol w:w="784"/>
        <w:gridCol w:w="784"/>
        <w:gridCol w:w="784"/>
        <w:gridCol w:w="784"/>
        <w:gridCol w:w="784"/>
        <w:gridCol w:w="1346"/>
        <w:gridCol w:w="111"/>
        <w:gridCol w:w="111"/>
        <w:gridCol w:w="11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4"/>
    <w:p>
      <w:pPr>
        <w:spacing w:after="0"/>
        <w:ind w:left="0"/>
        <w:jc w:val="both"/>
      </w:pPr>
      <w:r>
        <w:rPr>
          <w:rFonts w:ascii="Times New Roman"/>
          <w:b w:val="false"/>
          <w:i w:val="false"/>
          <w:color w:val="000000"/>
          <w:sz w:val="28"/>
        </w:rPr>
        <w:t xml:space="preserve">
      Ескертпе: *дені сау, ауру, жұмыстан шеттетілді, санация жүргізілді, еңбек демалысы, демалыс </w:t>
      </w:r>
    </w:p>
    <w:bookmarkEnd w:id="184"/>
    <w:bookmarkStart w:name="z196" w:id="185"/>
    <w:p>
      <w:pPr>
        <w:spacing w:after="0"/>
        <w:ind w:left="0"/>
        <w:jc w:val="left"/>
      </w:pPr>
      <w:r>
        <w:rPr>
          <w:rFonts w:ascii="Times New Roman"/>
          <w:b/>
          <w:i w:val="false"/>
          <w:color w:val="000000"/>
        </w:rPr>
        <w:t xml:space="preserve"> _________ жылғы ___ айына тамақ өнімдері нормаларының орындалуын бақылау тізімдемесі </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4"/>
        <w:gridCol w:w="1212"/>
        <w:gridCol w:w="583"/>
        <w:gridCol w:w="583"/>
        <w:gridCol w:w="583"/>
        <w:gridCol w:w="748"/>
        <w:gridCol w:w="912"/>
        <w:gridCol w:w="2648"/>
        <w:gridCol w:w="1213"/>
        <w:gridCol w:w="2651"/>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w:t>
            </w:r>
            <w:r>
              <w:br/>
            </w:r>
            <w:r>
              <w:rPr>
                <w:rFonts w:ascii="Times New Roman"/>
                <w:b w:val="false"/>
                <w:i w:val="false"/>
                <w:color w:val="000000"/>
                <w:sz w:val="20"/>
              </w:rPr>
              <w:t>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 алғанда іс жүзінде өнім берілді / тамақтанатындар саны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6"/>
    <w:p>
      <w:pPr>
        <w:spacing w:after="0"/>
        <w:ind w:left="0"/>
        <w:jc w:val="both"/>
      </w:pPr>
      <w:r>
        <w:rPr>
          <w:rFonts w:ascii="Times New Roman"/>
          <w:b w:val="false"/>
          <w:i w:val="false"/>
          <w:color w:val="000000"/>
          <w:sz w:val="28"/>
        </w:rPr>
        <w:t>
      Ескертпе: _______________________________________________________</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9" w:id="187"/>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5,0</w:t>
            </w:r>
            <w:r>
              <w:br/>
            </w: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
10 дана</w:t>
            </w:r>
            <w:r>
              <w:br/>
            </w: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01" w:id="188"/>
    <w:p>
      <w:pPr>
        <w:spacing w:after="0"/>
        <w:ind w:left="0"/>
        <w:jc w:val="left"/>
      </w:pPr>
      <w:r>
        <w:rPr>
          <w:rFonts w:ascii="Times New Roman"/>
          <w:b/>
          <w:i w:val="false"/>
          <w:color w:val="000000"/>
        </w:rPr>
        <w:t xml:space="preserve"> Объектілердің медициналық құжаттамасы</w:t>
      </w:r>
    </w:p>
    <w:bookmarkEnd w:id="188"/>
    <w:p>
      <w:pPr>
        <w:spacing w:after="0"/>
        <w:ind w:left="0"/>
        <w:jc w:val="both"/>
      </w:pPr>
      <w:r>
        <w:rPr>
          <w:rFonts w:ascii="Times New Roman"/>
          <w:b w:val="false"/>
          <w:i w:val="false"/>
          <w:color w:val="ff0000"/>
          <w:sz w:val="28"/>
        </w:rPr>
        <w:t xml:space="preserve">
      Ескерту. 11-қосымшаға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Медициналық құжаттама мыналар болып табылады:</w:t>
      </w:r>
    </w:p>
    <w:bookmarkStart w:name="z203" w:id="189"/>
    <w:p>
      <w:pPr>
        <w:spacing w:after="0"/>
        <w:ind w:left="0"/>
        <w:jc w:val="both"/>
      </w:pPr>
      <w:r>
        <w:rPr>
          <w:rFonts w:ascii="Times New Roman"/>
          <w:b w:val="false"/>
          <w:i w:val="false"/>
          <w:color w:val="000000"/>
          <w:sz w:val="28"/>
        </w:rPr>
        <w:t>
      1) инфекциялық ауруларды есепке алу журналы;</w:t>
      </w:r>
    </w:p>
    <w:bookmarkEnd w:id="189"/>
    <w:bookmarkStart w:name="z204" w:id="190"/>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bookmarkEnd w:id="190"/>
    <w:bookmarkStart w:name="z205" w:id="191"/>
    <w:p>
      <w:pPr>
        <w:spacing w:after="0"/>
        <w:ind w:left="0"/>
        <w:jc w:val="both"/>
      </w:pPr>
      <w:r>
        <w:rPr>
          <w:rFonts w:ascii="Times New Roman"/>
          <w:b w:val="false"/>
          <w:i w:val="false"/>
          <w:color w:val="000000"/>
          <w:sz w:val="28"/>
        </w:rPr>
        <w:t>
      3) профилактикалық егулер картасы;</w:t>
      </w:r>
    </w:p>
    <w:bookmarkEnd w:id="191"/>
    <w:bookmarkStart w:name="z206" w:id="192"/>
    <w:p>
      <w:pPr>
        <w:spacing w:after="0"/>
        <w:ind w:left="0"/>
        <w:jc w:val="both"/>
      </w:pPr>
      <w:r>
        <w:rPr>
          <w:rFonts w:ascii="Times New Roman"/>
          <w:b w:val="false"/>
          <w:i w:val="false"/>
          <w:color w:val="000000"/>
          <w:sz w:val="28"/>
        </w:rPr>
        <w:t>
      4) профилактикалық егулерді есепке алу журналы;</w:t>
      </w:r>
    </w:p>
    <w:bookmarkEnd w:id="192"/>
    <w:bookmarkStart w:name="z207" w:id="193"/>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bookmarkEnd w:id="193"/>
    <w:bookmarkStart w:name="z208" w:id="194"/>
    <w:p>
      <w:pPr>
        <w:spacing w:after="0"/>
        <w:ind w:left="0"/>
        <w:jc w:val="both"/>
      </w:pPr>
      <w:r>
        <w:rPr>
          <w:rFonts w:ascii="Times New Roman"/>
          <w:b w:val="false"/>
          <w:i w:val="false"/>
          <w:color w:val="000000"/>
          <w:sz w:val="28"/>
        </w:rPr>
        <w:t>
      6) Манту сынамаларын тіркеу журналы;</w:t>
      </w:r>
    </w:p>
    <w:bookmarkEnd w:id="194"/>
    <w:bookmarkStart w:name="z209" w:id="195"/>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bookmarkEnd w:id="195"/>
    <w:bookmarkStart w:name="z210" w:id="196"/>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6" w:id="197"/>
    <w:p>
      <w:pPr>
        <w:spacing w:after="0"/>
        <w:ind w:left="0"/>
        <w:jc w:val="both"/>
      </w:pPr>
      <w:r>
        <w:rPr>
          <w:rFonts w:ascii="Times New Roman"/>
          <w:b w:val="false"/>
          <w:i w:val="false"/>
          <w:color w:val="000000"/>
          <w:sz w:val="28"/>
        </w:rPr>
        <w:t>
      14) гельминттерге зерттеп-қаралатын адамдарды тіркеу журналы;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8" w:id="198"/>
    <w:p>
      <w:pPr>
        <w:spacing w:after="0"/>
        <w:ind w:left="0"/>
        <w:jc w:val="both"/>
      </w:pPr>
      <w:r>
        <w:rPr>
          <w:rFonts w:ascii="Times New Roman"/>
          <w:b w:val="false"/>
          <w:i w:val="false"/>
          <w:color w:val="000000"/>
          <w:sz w:val="28"/>
        </w:rPr>
        <w:t>
      16) баланың денсаулық паспорты;</w:t>
      </w:r>
    </w:p>
    <w:bookmarkEnd w:id="198"/>
    <w:bookmarkStart w:name="z219" w:id="199"/>
    <w:p>
      <w:pPr>
        <w:spacing w:after="0"/>
        <w:ind w:left="0"/>
        <w:jc w:val="both"/>
      </w:pPr>
      <w:r>
        <w:rPr>
          <w:rFonts w:ascii="Times New Roman"/>
          <w:b w:val="false"/>
          <w:i w:val="false"/>
          <w:color w:val="000000"/>
          <w:sz w:val="28"/>
        </w:rPr>
        <w:t>
      17) тәуекел тобындағы балалардың тізімдері;</w:t>
      </w:r>
    </w:p>
    <w:bookmarkEnd w:id="199"/>
    <w:bookmarkStart w:name="z220" w:id="200"/>
    <w:p>
      <w:pPr>
        <w:spacing w:after="0"/>
        <w:ind w:left="0"/>
        <w:jc w:val="both"/>
      </w:pPr>
      <w:r>
        <w:rPr>
          <w:rFonts w:ascii="Times New Roman"/>
          <w:b w:val="false"/>
          <w:i w:val="false"/>
          <w:color w:val="000000"/>
          <w:sz w:val="28"/>
        </w:rPr>
        <w:t>
      18) студенттерді флюорографиялық зерттеп-қарауды есепке алу журналы;</w:t>
      </w:r>
    </w:p>
    <w:bookmarkEnd w:id="200"/>
    <w:bookmarkStart w:name="z221" w:id="201"/>
    <w:p>
      <w:pPr>
        <w:spacing w:after="0"/>
        <w:ind w:left="0"/>
        <w:jc w:val="both"/>
      </w:pPr>
      <w:r>
        <w:rPr>
          <w:rFonts w:ascii="Times New Roman"/>
          <w:b w:val="false"/>
          <w:i w:val="false"/>
          <w:color w:val="000000"/>
          <w:sz w:val="28"/>
        </w:rPr>
        <w:t>
      19) флюорографиялық оң нәтижесі бар адамдарды есепке алу журналы;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202"/>
    <w:p>
      <w:pPr>
        <w:spacing w:after="0"/>
        <w:ind w:left="0"/>
        <w:jc w:val="both"/>
      </w:pPr>
      <w:r>
        <w:rPr>
          <w:rFonts w:ascii="Times New Roman"/>
          <w:b w:val="false"/>
          <w:i w:val="false"/>
          <w:color w:val="000000"/>
          <w:sz w:val="28"/>
        </w:rPr>
        <w:t>
      21) диспансерлік қадағалаудың бақылау картасы;</w:t>
      </w:r>
    </w:p>
    <w:bookmarkEnd w:id="202"/>
    <w:bookmarkStart w:name="z224" w:id="203"/>
    <w:p>
      <w:pPr>
        <w:spacing w:after="0"/>
        <w:ind w:left="0"/>
        <w:jc w:val="both"/>
      </w:pPr>
      <w:r>
        <w:rPr>
          <w:rFonts w:ascii="Times New Roman"/>
          <w:b w:val="false"/>
          <w:i w:val="false"/>
          <w:color w:val="000000"/>
          <w:sz w:val="28"/>
        </w:rPr>
        <w:t>
      22) тереңдетілген профилактикалық медициналық тексеріп-қарау журналы, мамандардың актілері;</w:t>
      </w:r>
    </w:p>
    <w:bookmarkEnd w:id="203"/>
    <w:bookmarkStart w:name="z225" w:id="204"/>
    <w:p>
      <w:pPr>
        <w:spacing w:after="0"/>
        <w:ind w:left="0"/>
        <w:jc w:val="both"/>
      </w:pPr>
      <w:r>
        <w:rPr>
          <w:rFonts w:ascii="Times New Roman"/>
          <w:b w:val="false"/>
          <w:i w:val="false"/>
          <w:color w:val="000000"/>
          <w:sz w:val="28"/>
        </w:rPr>
        <w:t>
      23) оқушылардың (тәрбиеленушілердің) жеке медициналық карталары;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8" w:id="205"/>
    <w:p>
      <w:pPr>
        <w:spacing w:after="0"/>
        <w:ind w:left="0"/>
        <w:jc w:val="both"/>
      </w:pPr>
      <w:r>
        <w:rPr>
          <w:rFonts w:ascii="Times New Roman"/>
          <w:b w:val="false"/>
          <w:i w:val="false"/>
          <w:color w:val="000000"/>
          <w:sz w:val="28"/>
        </w:rPr>
        <w:t>
      26) ас блогы жұмыскерлерінің денсаулық жағдайын тіркеу журналы;</w:t>
      </w:r>
    </w:p>
    <w:bookmarkEnd w:id="205"/>
    <w:bookmarkStart w:name="z229" w:id="206"/>
    <w:p>
      <w:pPr>
        <w:spacing w:after="0"/>
        <w:ind w:left="0"/>
        <w:jc w:val="both"/>
      </w:pPr>
      <w:r>
        <w:rPr>
          <w:rFonts w:ascii="Times New Roman"/>
          <w:b w:val="false"/>
          <w:i w:val="false"/>
          <w:color w:val="000000"/>
          <w:sz w:val="28"/>
        </w:rPr>
        <w:t xml:space="preserve">
      27) шикі өнімдерге арналған бракераж журналы </w:t>
      </w:r>
    </w:p>
    <w:bookmarkEnd w:id="206"/>
    <w:bookmarkStart w:name="z230" w:id="207"/>
    <w:p>
      <w:pPr>
        <w:spacing w:after="0"/>
        <w:ind w:left="0"/>
        <w:jc w:val="both"/>
      </w:pPr>
      <w:r>
        <w:rPr>
          <w:rFonts w:ascii="Times New Roman"/>
          <w:b w:val="false"/>
          <w:i w:val="false"/>
          <w:color w:val="000000"/>
          <w:sz w:val="28"/>
        </w:rPr>
        <w:t>
      28) дайын тамақтың сапасын бақылау (бракераж) журналы</w:t>
      </w:r>
    </w:p>
    <w:bookmarkEnd w:id="207"/>
    <w:bookmarkStart w:name="z231" w:id="208"/>
    <w:p>
      <w:pPr>
        <w:spacing w:after="0"/>
        <w:ind w:left="0"/>
        <w:jc w:val="both"/>
      </w:pPr>
      <w:r>
        <w:rPr>
          <w:rFonts w:ascii="Times New Roman"/>
          <w:b w:val="false"/>
          <w:i w:val="false"/>
          <w:color w:val="000000"/>
          <w:sz w:val="28"/>
        </w:rPr>
        <w:t>
      29) "С- витаминдеу" журналы;</w:t>
      </w:r>
    </w:p>
    <w:bookmarkEnd w:id="208"/>
    <w:bookmarkStart w:name="z232" w:id="209"/>
    <w:p>
      <w:pPr>
        <w:spacing w:after="0"/>
        <w:ind w:left="0"/>
        <w:jc w:val="both"/>
      </w:pPr>
      <w:r>
        <w:rPr>
          <w:rFonts w:ascii="Times New Roman"/>
          <w:b w:val="false"/>
          <w:i w:val="false"/>
          <w:color w:val="000000"/>
          <w:sz w:val="28"/>
        </w:rPr>
        <w:t xml:space="preserve">
      30) бір айдағы тамақтану өнімдері нормаларының орындалуын бақылау тізімдемесі. </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