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9d22" w14:textId="0df9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17 мамырдағы № 217 бұйрығы. Қазақстан Республикасының Әділет министрлігінде 2019 жылғы 17 мамырда № 18696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Оқулықтардың, оқу-әдістемелік кешендерінің, құралдарының және басқа да қосымша әдебиеттердің, оның ішінде электрондық жеткізгіштегілерінің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3) осы бұйрықты ресми жарияланғаннан кейін Қазақстан Республикасы Білім және ғылым министрлігі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Облыстардың, Нұр-Сұлтан, Алматы және Шымкент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Республикасының Білім және ғылым вице-министрі Э. А. Суханбердиеваға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Оқулықтардың, оқу-әдістемелік кешендерінің, құралдарының және басқа да қосымша әдебиеттердің, оның ішінде электрондық жеткізгіштегілерінің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Білім және ғылым министрінің м.а. 14.10.2019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428"/>
        <w:gridCol w:w="2110"/>
        <w:gridCol w:w="641"/>
        <w:gridCol w:w="154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1-11-сыныптарға арналған оқулықтар мен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Оқулық.</w:t>
            </w:r>
            <w:r>
              <w:br/>
            </w:r>
            <w:r>
              <w:rPr>
                <w:rFonts w:ascii="Times New Roman"/>
                <w:b w:val="false"/>
                <w:i w:val="false"/>
                <w:color w:val="000000"/>
                <w:sz w:val="20"/>
              </w:rPr>
              <w:t>
І бөлім + CD, ІІ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Оқыту әдістемесі.</w:t>
            </w:r>
            <w:r>
              <w:br/>
            </w:r>
            <w:r>
              <w:rPr>
                <w:rFonts w:ascii="Times New Roman"/>
                <w:b w:val="false"/>
                <w:i w:val="false"/>
                <w:color w:val="000000"/>
                <w:sz w:val="20"/>
              </w:rPr>
              <w:t>
 І, ІІ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Жазу дәптері. І бөлім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xml:space="preserve">
Жұмыс дәптері. </w:t>
            </w:r>
            <w:r>
              <w:br/>
            </w:r>
            <w:r>
              <w:rPr>
                <w:rFonts w:ascii="Times New Roman"/>
                <w:b w:val="false"/>
                <w:i w:val="false"/>
                <w:color w:val="000000"/>
                <w:sz w:val="20"/>
              </w:rPr>
              <w:t>
№ 1, 2 ІІ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Жекеева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Гунько Н.,</w:t>
            </w:r>
            <w:r>
              <w:br/>
            </w:r>
            <w:r>
              <w:rPr>
                <w:rFonts w:ascii="Times New Roman"/>
                <w:b w:val="false"/>
                <w:i w:val="false"/>
                <w:color w:val="000000"/>
                <w:sz w:val="20"/>
              </w:rPr>
              <w:t>
Карлова О.,</w:t>
            </w:r>
            <w:r>
              <w:br/>
            </w:r>
            <w:r>
              <w:rPr>
                <w:rFonts w:ascii="Times New Roman"/>
                <w:b w:val="false"/>
                <w:i w:val="false"/>
                <w:color w:val="000000"/>
                <w:sz w:val="20"/>
              </w:rPr>
              <w:t>
Тренина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Рабочие тетради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Мукашева,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Мукашева,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Мұғалімге арналған нұсқаулық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 үнтаспа.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xml:space="preserve">
Г. Уайсова, </w:t>
            </w:r>
            <w:r>
              <w:br/>
            </w:r>
            <w:r>
              <w:rPr>
                <w:rFonts w:ascii="Times New Roman"/>
                <w:b w:val="false"/>
                <w:i w:val="false"/>
                <w:color w:val="000000"/>
                <w:sz w:val="20"/>
              </w:rPr>
              <w:t>
А. Тұралбаева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Электрондық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Хрестоматия.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 CD.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xml:space="preserve">
1, 2, 3, 4-бөлім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1,2,3,4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xml:space="preserve">
А. Полежаева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Н. Оналбаева,</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Электрондық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CD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(CD - Б. Сабденова)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 1, 2, 3, 4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У. Зейнетоллина,</w:t>
            </w:r>
            <w:r>
              <w:br/>
            </w:r>
            <w:r>
              <w:rPr>
                <w:rFonts w:ascii="Times New Roman"/>
                <w:b w:val="false"/>
                <w:i w:val="false"/>
                <w:color w:val="000000"/>
                <w:sz w:val="20"/>
              </w:rPr>
              <w:t>
В. 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1, 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Беспалова Р. ,</w:t>
            </w:r>
            <w:r>
              <w:br/>
            </w:r>
            <w:r>
              <w:rPr>
                <w:rFonts w:ascii="Times New Roman"/>
                <w:b w:val="false"/>
                <w:i w:val="false"/>
                <w:color w:val="000000"/>
                <w:sz w:val="20"/>
              </w:rPr>
              <w:t>
Карпыкова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r>
              <w:br/>
            </w:r>
            <w:r>
              <w:rPr>
                <w:rFonts w:ascii="Times New Roman"/>
                <w:b w:val="false"/>
                <w:i w:val="false"/>
                <w:color w:val="000000"/>
                <w:sz w:val="20"/>
              </w:rPr>
              <w:t>
Гунько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 CD.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коммуникациялық технологиялар.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xml:space="preserve">
А. Полежаева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r>
              <w:br/>
            </w:r>
            <w:r>
              <w:rPr>
                <w:rFonts w:ascii="Times New Roman"/>
                <w:b w:val="false"/>
                <w:i w:val="false"/>
                <w:color w:val="000000"/>
                <w:sz w:val="20"/>
              </w:rPr>
              <w:t xml:space="preserve">
Ж. Махамбетова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xml:space="preserve">
Ә. Бүшікова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Ә. Төлебиев, </w:t>
            </w:r>
            <w:r>
              <w:br/>
            </w:r>
            <w:r>
              <w:rPr>
                <w:rFonts w:ascii="Times New Roman"/>
                <w:b w:val="false"/>
                <w:i w:val="false"/>
                <w:color w:val="000000"/>
                <w:sz w:val="20"/>
              </w:rPr>
              <w:t xml:space="preserve">
Е. Дашкевич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Оқыту әдістемесі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Үнтаспа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(Үнтаспа -</w:t>
            </w:r>
            <w:r>
              <w:br/>
            </w:r>
            <w:r>
              <w:rPr>
                <w:rFonts w:ascii="Times New Roman"/>
                <w:b w:val="false"/>
                <w:i w:val="false"/>
                <w:color w:val="000000"/>
                <w:sz w:val="20"/>
              </w:rPr>
              <w:t xml:space="preserve">
 Б. Сабденова)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 М. Данабаева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 1, 2, 3, 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 + CD.</w:t>
            </w:r>
            <w:r>
              <w:br/>
            </w:r>
            <w:r>
              <w:rPr>
                <w:rFonts w:ascii="Times New Roman"/>
                <w:b w:val="false"/>
                <w:i w:val="false"/>
                <w:color w:val="000000"/>
                <w:sz w:val="20"/>
              </w:rPr>
              <w:t xml:space="preserve">
1, 2, 3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нұсқау.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r>
              <w:br/>
            </w:r>
            <w:r>
              <w:rPr>
                <w:rFonts w:ascii="Times New Roman"/>
                <w:b w:val="false"/>
                <w:i w:val="false"/>
                <w:color w:val="000000"/>
                <w:sz w:val="20"/>
              </w:rPr>
              <w:t xml:space="preserve">
К. Сейсенбаева, </w:t>
            </w:r>
            <w:r>
              <w:br/>
            </w:r>
            <w:r>
              <w:rPr>
                <w:rFonts w:ascii="Times New Roman"/>
                <w:b w:val="false"/>
                <w:i w:val="false"/>
                <w:color w:val="000000"/>
                <w:sz w:val="20"/>
              </w:rPr>
              <w:t xml:space="preserve">
Д. Отыншинова, </w:t>
            </w:r>
            <w:r>
              <w:br/>
            </w:r>
            <w:r>
              <w:rPr>
                <w:rFonts w:ascii="Times New Roman"/>
                <w:b w:val="false"/>
                <w:i w:val="false"/>
                <w:color w:val="000000"/>
                <w:sz w:val="20"/>
              </w:rPr>
              <w:t xml:space="preserve">
А. Жұмашева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xml:space="preserve">
Беспалова Р., </w:t>
            </w:r>
            <w:r>
              <w:br/>
            </w:r>
            <w:r>
              <w:rPr>
                <w:rFonts w:ascii="Times New Roman"/>
                <w:b w:val="false"/>
                <w:i w:val="false"/>
                <w:color w:val="000000"/>
                <w:sz w:val="20"/>
              </w:rPr>
              <w:t>
Гунько Н.,</w:t>
            </w:r>
            <w:r>
              <w:br/>
            </w:r>
            <w:r>
              <w:rPr>
                <w:rFonts w:ascii="Times New Roman"/>
                <w:b w:val="false"/>
                <w:i w:val="false"/>
                <w:color w:val="000000"/>
                <w:sz w:val="20"/>
              </w:rPr>
              <w:t>
Карлова О., Бектурганова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xml:space="preserve">
(электронная версия)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Карлова О., </w:t>
            </w:r>
            <w:r>
              <w:br/>
            </w:r>
            <w:r>
              <w:rPr>
                <w:rFonts w:ascii="Times New Roman"/>
                <w:b w:val="false"/>
                <w:i w:val="false"/>
                <w:color w:val="000000"/>
                <w:sz w:val="20"/>
              </w:rPr>
              <w:t>
Гунько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w:t>
            </w:r>
            <w:r>
              <w:br/>
            </w:r>
            <w:r>
              <w:rPr>
                <w:rFonts w:ascii="Times New Roman"/>
                <w:b w:val="false"/>
                <w:i w:val="false"/>
                <w:color w:val="000000"/>
                <w:sz w:val="20"/>
              </w:rPr>
              <w:t>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xml:space="preserve">
Оқулық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xml:space="preserve">
Э. Кажекенова, </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xml:space="preserve">
Э. Кажекенова, </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xml:space="preserve">
Ә. Оралбекова, </w:t>
            </w:r>
            <w:r>
              <w:br/>
            </w:r>
            <w:r>
              <w:rPr>
                <w:rFonts w:ascii="Times New Roman"/>
                <w:b w:val="false"/>
                <w:i w:val="false"/>
                <w:color w:val="000000"/>
                <w:sz w:val="20"/>
              </w:rPr>
              <w:t>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Ә. Оралбекова,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Ә. Оралбекова,</w:t>
            </w:r>
            <w:r>
              <w:br/>
            </w:r>
            <w:r>
              <w:rPr>
                <w:rFonts w:ascii="Times New Roman"/>
                <w:b w:val="false"/>
                <w:i w:val="false"/>
                <w:color w:val="000000"/>
                <w:sz w:val="20"/>
              </w:rPr>
              <w:t>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Оқыту әдістемесі+СД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М. Жолшаева, </w:t>
            </w:r>
            <w:r>
              <w:br/>
            </w:r>
            <w:r>
              <w:rPr>
                <w:rFonts w:ascii="Times New Roman"/>
                <w:b w:val="false"/>
                <w:i w:val="false"/>
                <w:color w:val="000000"/>
                <w:sz w:val="20"/>
              </w:rPr>
              <w:t>
Т. 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Ғ. Шойбекова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С. Оданова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r>
              <w:br/>
            </w:r>
            <w:r>
              <w:rPr>
                <w:rFonts w:ascii="Times New Roman"/>
                <w:b w:val="false"/>
                <w:i w:val="false"/>
                <w:color w:val="000000"/>
                <w:sz w:val="20"/>
              </w:rPr>
              <w:t>
П.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r>
              <w:br/>
            </w:r>
            <w:r>
              <w:rPr>
                <w:rFonts w:ascii="Times New Roman"/>
                <w:b w:val="false"/>
                <w:i w:val="false"/>
                <w:color w:val="000000"/>
                <w:sz w:val="20"/>
              </w:rPr>
              <w:t>
К. Жабаева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Қ. Байшоланова, </w:t>
            </w:r>
            <w:r>
              <w:br/>
            </w:r>
            <w:r>
              <w:rPr>
                <w:rFonts w:ascii="Times New Roman"/>
                <w:b w:val="false"/>
                <w:i w:val="false"/>
                <w:color w:val="000000"/>
                <w:sz w:val="20"/>
              </w:rPr>
              <w:t>
Е. Байшоланов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әдiстемесi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есептер мен тапсырмалар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Жұмағулова, </w:t>
            </w:r>
            <w:r>
              <w:br/>
            </w:r>
            <w:r>
              <w:rPr>
                <w:rFonts w:ascii="Times New Roman"/>
                <w:b w:val="false"/>
                <w:i w:val="false"/>
                <w:color w:val="000000"/>
                <w:sz w:val="20"/>
              </w:rPr>
              <w:t>
М. Дюсов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Атлас кескін карта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(Ежелгі дүние).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(Ежелгі дүние).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А. Марқабаева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xml:space="preserve">
А. Марқабаева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Д. Мукатаева,</w:t>
            </w:r>
            <w:r>
              <w:br/>
            </w:r>
            <w:r>
              <w:rPr>
                <w:rFonts w:ascii="Times New Roman"/>
                <w:b w:val="false"/>
                <w:i w:val="false"/>
                <w:color w:val="000000"/>
                <w:sz w:val="20"/>
              </w:rPr>
              <w:t>
И. 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xml:space="preserve">
Д. Мукатаева, </w:t>
            </w:r>
            <w:r>
              <w:br/>
            </w:r>
            <w:r>
              <w:rPr>
                <w:rFonts w:ascii="Times New Roman"/>
                <w:b w:val="false"/>
                <w:i w:val="false"/>
                <w:color w:val="000000"/>
                <w:sz w:val="20"/>
              </w:rPr>
              <w:t>
И. 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xml:space="preserve">
Л. Момынтаева, </w:t>
            </w:r>
            <w:r>
              <w:br/>
            </w:r>
            <w:r>
              <w:rPr>
                <w:rFonts w:ascii="Times New Roman"/>
                <w:b w:val="false"/>
                <w:i w:val="false"/>
                <w:color w:val="000000"/>
                <w:sz w:val="20"/>
              </w:rPr>
              <w:t xml:space="preserve">
Л. Төлбаева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xml:space="preserve">
Л. Момынтаева, </w:t>
            </w:r>
            <w:r>
              <w:br/>
            </w:r>
            <w:r>
              <w:rPr>
                <w:rFonts w:ascii="Times New Roman"/>
                <w:b w:val="false"/>
                <w:i w:val="false"/>
                <w:color w:val="000000"/>
                <w:sz w:val="20"/>
              </w:rPr>
              <w:t>
А. Махаева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w:t>
            </w:r>
            <w:r>
              <w:br/>
            </w:r>
            <w:r>
              <w:rPr>
                <w:rFonts w:ascii="Times New Roman"/>
                <w:b w:val="false"/>
                <w:i w:val="false"/>
                <w:color w:val="000000"/>
                <w:sz w:val="20"/>
              </w:rPr>
              <w:t>
Оқулық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нұсқау+CD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Х. Танбаев,</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r>
              <w:br/>
            </w:r>
            <w:r>
              <w:rPr>
                <w:rFonts w:ascii="Times New Roman"/>
                <w:b w:val="false"/>
                <w:i w:val="false"/>
                <w:color w:val="000000"/>
                <w:sz w:val="20"/>
              </w:rPr>
              <w:t xml:space="preserve">
Л. Жұмекенова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xml:space="preserve">
Г. Тоқтыбаева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r>
              <w:br/>
            </w:r>
            <w:r>
              <w:rPr>
                <w:rFonts w:ascii="Times New Roman"/>
                <w:b w:val="false"/>
                <w:i w:val="false"/>
                <w:color w:val="000000"/>
                <w:sz w:val="20"/>
              </w:rPr>
              <w:t>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Есетова А.,</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xml:space="preserve">
Аульбекова Г., </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Рабочая тетрадь №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Қ. Байшоланова, </w:t>
            </w:r>
            <w:r>
              <w:br/>
            </w:r>
            <w:r>
              <w:rPr>
                <w:rFonts w:ascii="Times New Roman"/>
                <w:b w:val="false"/>
                <w:i w:val="false"/>
                <w:color w:val="000000"/>
                <w:sz w:val="20"/>
              </w:rPr>
              <w:t xml:space="preserve">
Е. Байшоланов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А. Бейсенбаева, </w:t>
            </w:r>
            <w:r>
              <w:br/>
            </w:r>
            <w:r>
              <w:rPr>
                <w:rFonts w:ascii="Times New Roman"/>
                <w:b w:val="false"/>
                <w:i w:val="false"/>
                <w:color w:val="000000"/>
                <w:sz w:val="20"/>
              </w:rPr>
              <w:t xml:space="preserve">
Қ. Байшоланова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Олимпиадаға дайындық есептер жинағы (5-6-сыныптар)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xml:space="preserve">
Т. Байшоланов </w:t>
            </w:r>
            <w:r>
              <w:br/>
            </w:r>
            <w:r>
              <w:rPr>
                <w:rFonts w:ascii="Times New Roman"/>
                <w:b w:val="false"/>
                <w:i w:val="false"/>
                <w:color w:val="000000"/>
                <w:sz w:val="20"/>
              </w:rPr>
              <w:t>
Е. Байшоланов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xml:space="preserve">
А. Тен, </w:t>
            </w:r>
            <w:r>
              <w:br/>
            </w:r>
            <w:r>
              <w:rPr>
                <w:rFonts w:ascii="Times New Roman"/>
                <w:b w:val="false"/>
                <w:i w:val="false"/>
                <w:color w:val="000000"/>
                <w:sz w:val="20"/>
              </w:rPr>
              <w:t xml:space="preserve">
Ө. Қыдырбек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Г. Рахметова,</w:t>
            </w:r>
            <w:r>
              <w:br/>
            </w:r>
            <w:r>
              <w:rPr>
                <w:rFonts w:ascii="Times New Roman"/>
                <w:b w:val="false"/>
                <w:i w:val="false"/>
                <w:color w:val="000000"/>
                <w:sz w:val="20"/>
              </w:rPr>
              <w:t xml:space="preserve">
Л. Одинцова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К. Сүлейменова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Н. Гвоздева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С. Митинева,</w:t>
            </w:r>
            <w:r>
              <w:br/>
            </w:r>
            <w:r>
              <w:rPr>
                <w:rFonts w:ascii="Times New Roman"/>
                <w:b w:val="false"/>
                <w:i w:val="false"/>
                <w:color w:val="000000"/>
                <w:sz w:val="20"/>
              </w:rPr>
              <w:t xml:space="preserve">
Н. Лукина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Ә. Қасымова,</w:t>
            </w:r>
            <w:r>
              <w:br/>
            </w:r>
            <w:r>
              <w:rPr>
                <w:rFonts w:ascii="Times New Roman"/>
                <w:b w:val="false"/>
                <w:i w:val="false"/>
                <w:color w:val="000000"/>
                <w:sz w:val="20"/>
              </w:rPr>
              <w:t>
А. Ешмұқамбетов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Қасымова, </w:t>
            </w:r>
            <w:r>
              <w:br/>
            </w:r>
            <w:r>
              <w:rPr>
                <w:rFonts w:ascii="Times New Roman"/>
                <w:b w:val="false"/>
                <w:i w:val="false"/>
                <w:color w:val="000000"/>
                <w:sz w:val="20"/>
              </w:rPr>
              <w:t xml:space="preserve">
А. Ешмұқамбетов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М. Мәженова,</w:t>
            </w:r>
            <w:r>
              <w:br/>
            </w:r>
            <w:r>
              <w:rPr>
                <w:rFonts w:ascii="Times New Roman"/>
                <w:b w:val="false"/>
                <w:i w:val="false"/>
                <w:color w:val="000000"/>
                <w:sz w:val="20"/>
              </w:rPr>
              <w:t>
С. Тортаев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Ж. Жұматаева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xml:space="preserve">
С. Нүркенова, </w:t>
            </w:r>
            <w:r>
              <w:br/>
            </w:r>
            <w:r>
              <w:rPr>
                <w:rFonts w:ascii="Times New Roman"/>
                <w:b w:val="false"/>
                <w:i w:val="false"/>
                <w:color w:val="000000"/>
                <w:sz w:val="20"/>
              </w:rPr>
              <w:t>
А. Әбілғазиев,</w:t>
            </w:r>
            <w:r>
              <w:br/>
            </w:r>
            <w:r>
              <w:rPr>
                <w:rFonts w:ascii="Times New Roman"/>
                <w:b w:val="false"/>
                <w:i w:val="false"/>
                <w:color w:val="000000"/>
                <w:sz w:val="20"/>
              </w:rPr>
              <w:t xml:space="preserve">
Г. Әуезова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Сүлейменова, </w:t>
            </w:r>
            <w:r>
              <w:br/>
            </w:r>
            <w:r>
              <w:rPr>
                <w:rFonts w:ascii="Times New Roman"/>
                <w:b w:val="false"/>
                <w:i w:val="false"/>
                <w:color w:val="000000"/>
                <w:sz w:val="20"/>
              </w:rPr>
              <w:t xml:space="preserve">
С. Касимова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xml:space="preserve">
В. Прахнау, </w:t>
            </w:r>
            <w:r>
              <w:br/>
            </w:r>
            <w:r>
              <w:rPr>
                <w:rFonts w:ascii="Times New Roman"/>
                <w:b w:val="false"/>
                <w:i w:val="false"/>
                <w:color w:val="000000"/>
                <w:sz w:val="20"/>
              </w:rPr>
              <w:t xml:space="preserve">
Г. Бойко, </w:t>
            </w:r>
            <w:r>
              <w:br/>
            </w:r>
            <w:r>
              <w:rPr>
                <w:rFonts w:ascii="Times New Roman"/>
                <w:b w:val="false"/>
                <w:i w:val="false"/>
                <w:color w:val="000000"/>
                <w:sz w:val="20"/>
              </w:rPr>
              <w:t xml:space="preserve">
С. Матвеева, </w:t>
            </w:r>
            <w:r>
              <w:br/>
            </w:r>
            <w:r>
              <w:rPr>
                <w:rFonts w:ascii="Times New Roman"/>
                <w:b w:val="false"/>
                <w:i w:val="false"/>
                <w:color w:val="000000"/>
                <w:sz w:val="20"/>
              </w:rPr>
              <w:t>
М. Мұсабаева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С. Матвеева</w:t>
            </w:r>
            <w:r>
              <w:br/>
            </w:r>
            <w:r>
              <w:rPr>
                <w:rFonts w:ascii="Times New Roman"/>
                <w:b w:val="false"/>
                <w:i w:val="false"/>
                <w:color w:val="000000"/>
                <w:sz w:val="20"/>
              </w:rPr>
              <w:t>
В. Прахнау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xml:space="preserve">
Е. Бақаш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Е. Бақаш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+СD </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Әдістемелік нұсқау. </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xml:space="preserve">
(қыз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 СD</w:t>
            </w:r>
            <w:r>
              <w:br/>
            </w:r>
            <w:r>
              <w:rPr>
                <w:rFonts w:ascii="Times New Roman"/>
                <w:b w:val="false"/>
                <w:i w:val="false"/>
                <w:color w:val="000000"/>
                <w:sz w:val="20"/>
              </w:rPr>
              <w:t xml:space="preserve">
(ұл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Мұсақожаева, </w:t>
            </w:r>
            <w:r>
              <w:br/>
            </w:r>
            <w:r>
              <w:rPr>
                <w:rFonts w:ascii="Times New Roman"/>
                <w:b w:val="false"/>
                <w:i w:val="false"/>
                <w:color w:val="000000"/>
                <w:sz w:val="20"/>
              </w:rPr>
              <w:t>
Ә. Сабырова,</w:t>
            </w:r>
            <w:r>
              <w:br/>
            </w:r>
            <w:r>
              <w:rPr>
                <w:rFonts w:ascii="Times New Roman"/>
                <w:b w:val="false"/>
                <w:i w:val="false"/>
                <w:color w:val="000000"/>
                <w:sz w:val="20"/>
              </w:rPr>
              <w:t>
М. Әбуғазы,</w:t>
            </w:r>
            <w:r>
              <w:br/>
            </w:r>
            <w:r>
              <w:rPr>
                <w:rFonts w:ascii="Times New Roman"/>
                <w:b w:val="false"/>
                <w:i w:val="false"/>
                <w:color w:val="000000"/>
                <w:sz w:val="20"/>
              </w:rPr>
              <w:t>
Г. Ғизатова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С. Жантасова, </w:t>
            </w:r>
            <w:r>
              <w:br/>
            </w:r>
            <w:r>
              <w:rPr>
                <w:rFonts w:ascii="Times New Roman"/>
                <w:b w:val="false"/>
                <w:i w:val="false"/>
                <w:color w:val="000000"/>
                <w:sz w:val="20"/>
              </w:rPr>
              <w:t>
Т. 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Юсуп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Г. Абдирасилова, </w:t>
            </w:r>
            <w:r>
              <w:br/>
            </w:r>
            <w:r>
              <w:rPr>
                <w:rFonts w:ascii="Times New Roman"/>
                <w:b w:val="false"/>
                <w:i w:val="false"/>
                <w:color w:val="000000"/>
                <w:sz w:val="20"/>
              </w:rPr>
              <w:t>
С. Оданова,</w:t>
            </w:r>
            <w:r>
              <w:br/>
            </w:r>
            <w:r>
              <w:rPr>
                <w:rFonts w:ascii="Times New Roman"/>
                <w:b w:val="false"/>
                <w:i w:val="false"/>
                <w:color w:val="000000"/>
                <w:sz w:val="20"/>
              </w:rPr>
              <w:t>
Р. Мунасаева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әдiстемесi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r>
              <w:br/>
            </w:r>
            <w:r>
              <w:rPr>
                <w:rFonts w:ascii="Times New Roman"/>
                <w:b w:val="false"/>
                <w:i w:val="false"/>
                <w:color w:val="000000"/>
                <w:sz w:val="20"/>
              </w:rPr>
              <w:t>
Л. Жұмалиева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xml:space="preserve">
А. Тен, </w:t>
            </w:r>
            <w:r>
              <w:br/>
            </w:r>
            <w:r>
              <w:rPr>
                <w:rFonts w:ascii="Times New Roman"/>
                <w:b w:val="false"/>
                <w:i w:val="false"/>
                <w:color w:val="000000"/>
                <w:sz w:val="20"/>
              </w:rPr>
              <w:t>
Д. Исабаева,</w:t>
            </w:r>
            <w:r>
              <w:br/>
            </w:r>
            <w:r>
              <w:rPr>
                <w:rFonts w:ascii="Times New Roman"/>
                <w:b w:val="false"/>
                <w:i w:val="false"/>
                <w:color w:val="000000"/>
                <w:sz w:val="20"/>
              </w:rPr>
              <w:t xml:space="preserve">
В. Сербин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Б. Ахмадуллаева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С. Нүркенова,</w:t>
            </w:r>
            <w:r>
              <w:br/>
            </w:r>
            <w:r>
              <w:rPr>
                <w:rFonts w:ascii="Times New Roman"/>
                <w:b w:val="false"/>
                <w:i w:val="false"/>
                <w:color w:val="000000"/>
                <w:sz w:val="20"/>
              </w:rPr>
              <w:t>
Е. Шимина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Д. Тұрсынбаева, </w:t>
            </w:r>
            <w:r>
              <w:br/>
            </w:r>
            <w:r>
              <w:rPr>
                <w:rFonts w:ascii="Times New Roman"/>
                <w:b w:val="false"/>
                <w:i w:val="false"/>
                <w:color w:val="000000"/>
                <w:sz w:val="20"/>
              </w:rPr>
              <w:t>
Б. Ерженбек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Шуиншина, </w:t>
            </w:r>
            <w:r>
              <w:br/>
            </w:r>
            <w:r>
              <w:rPr>
                <w:rFonts w:ascii="Times New Roman"/>
                <w:b w:val="false"/>
                <w:i w:val="false"/>
                <w:color w:val="000000"/>
                <w:sz w:val="20"/>
              </w:rPr>
              <w:t xml:space="preserve">
К. Сейфоллина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Т. Белоусова,</w:t>
            </w:r>
            <w:r>
              <w:br/>
            </w:r>
            <w:r>
              <w:rPr>
                <w:rFonts w:ascii="Times New Roman"/>
                <w:b w:val="false"/>
                <w:i w:val="false"/>
                <w:color w:val="000000"/>
                <w:sz w:val="20"/>
              </w:rPr>
              <w:t>
Қ. Аухадиева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xml:space="preserve">
Н. Гвоздева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С. Митинева, </w:t>
            </w:r>
            <w:r>
              <w:br/>
            </w:r>
            <w:r>
              <w:rPr>
                <w:rFonts w:ascii="Times New Roman"/>
                <w:b w:val="false"/>
                <w:i w:val="false"/>
                <w:color w:val="000000"/>
                <w:sz w:val="20"/>
              </w:rPr>
              <w:t xml:space="preserve">
Н. Лукина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(Орта ғасырлар).</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xml:space="preserve">
М. Мәженова, </w:t>
            </w:r>
            <w:r>
              <w:br/>
            </w:r>
            <w:r>
              <w:rPr>
                <w:rFonts w:ascii="Times New Roman"/>
                <w:b w:val="false"/>
                <w:i w:val="false"/>
                <w:color w:val="000000"/>
                <w:sz w:val="20"/>
              </w:rPr>
              <w:t xml:space="preserve">
С. Тортаев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Нұркеева, </w:t>
            </w:r>
            <w:r>
              <w:br/>
            </w:r>
            <w:r>
              <w:rPr>
                <w:rFonts w:ascii="Times New Roman"/>
                <w:b w:val="false"/>
                <w:i w:val="false"/>
                <w:color w:val="000000"/>
                <w:sz w:val="20"/>
              </w:rPr>
              <w:t>
Р.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құрал+CD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қыздарға арналған.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қыздарға арналған.</w:t>
            </w:r>
            <w:r>
              <w:br/>
            </w:r>
            <w:r>
              <w:rPr>
                <w:rFonts w:ascii="Times New Roman"/>
                <w:b w:val="false"/>
                <w:i w:val="false"/>
                <w:color w:val="000000"/>
                <w:sz w:val="20"/>
              </w:rPr>
              <w:t>
Мұғалімге арналған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xml:space="preserve">
А. Байшағырова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А. Байшағырова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А. Омарова,</w:t>
            </w:r>
            <w:r>
              <w:br/>
            </w:r>
            <w:r>
              <w:rPr>
                <w:rFonts w:ascii="Times New Roman"/>
                <w:b w:val="false"/>
                <w:i w:val="false"/>
                <w:color w:val="000000"/>
                <w:sz w:val="20"/>
              </w:rPr>
              <w:t xml:space="preserve">
Г. Закиряева, </w:t>
            </w:r>
            <w:r>
              <w:br/>
            </w:r>
            <w:r>
              <w:rPr>
                <w:rFonts w:ascii="Times New Roman"/>
                <w:b w:val="false"/>
                <w:i w:val="false"/>
                <w:color w:val="000000"/>
                <w:sz w:val="20"/>
              </w:rPr>
              <w:t xml:space="preserve">
Г. Абнасырова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Г. Абнасырова,</w:t>
            </w:r>
            <w:r>
              <w:br/>
            </w:r>
            <w:r>
              <w:rPr>
                <w:rFonts w:ascii="Times New Roman"/>
                <w:b w:val="false"/>
                <w:i w:val="false"/>
                <w:color w:val="000000"/>
                <w:sz w:val="20"/>
              </w:rPr>
              <w:t>
С. Арзымбетова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Тымболова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Озекбаева Н.,</w:t>
            </w:r>
            <w:r>
              <w:br/>
            </w:r>
            <w:r>
              <w:rPr>
                <w:rFonts w:ascii="Times New Roman"/>
                <w:b w:val="false"/>
                <w:i w:val="false"/>
                <w:color w:val="000000"/>
                <w:sz w:val="20"/>
              </w:rPr>
              <w:t xml:space="preserve">
Даркембаева Р.,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xml:space="preserve">
Д. Шыныбеков, </w:t>
            </w:r>
            <w:r>
              <w:br/>
            </w:r>
            <w:r>
              <w:rPr>
                <w:rFonts w:ascii="Times New Roman"/>
                <w:b w:val="false"/>
                <w:i w:val="false"/>
                <w:color w:val="000000"/>
                <w:sz w:val="20"/>
              </w:rPr>
              <w:t>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 + жаттықтырғыш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r>
              <w:br/>
            </w:r>
            <w:r>
              <w:rPr>
                <w:rFonts w:ascii="Times New Roman"/>
                <w:b w:val="false"/>
                <w:i w:val="false"/>
                <w:color w:val="000000"/>
                <w:sz w:val="20"/>
              </w:rPr>
              <w:t xml:space="preserve">
жаттықтырғыш: </w:t>
            </w:r>
            <w:r>
              <w:br/>
            </w:r>
            <w:r>
              <w:rPr>
                <w:rFonts w:ascii="Times New Roman"/>
                <w:b w:val="false"/>
                <w:i w:val="false"/>
                <w:color w:val="000000"/>
                <w:sz w:val="20"/>
              </w:rPr>
              <w:t>
О. Колубекова,</w:t>
            </w:r>
            <w:r>
              <w:br/>
            </w:r>
            <w:r>
              <w:rPr>
                <w:rFonts w:ascii="Times New Roman"/>
                <w:b w:val="false"/>
                <w:i w:val="false"/>
                <w:color w:val="000000"/>
                <w:sz w:val="20"/>
              </w:rPr>
              <w:t xml:space="preserve">
С. Алибеков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xml:space="preserve">
А. Тен, </w:t>
            </w:r>
            <w:r>
              <w:br/>
            </w:r>
            <w:r>
              <w:rPr>
                <w:rFonts w:ascii="Times New Roman"/>
                <w:b w:val="false"/>
                <w:i w:val="false"/>
                <w:color w:val="000000"/>
                <w:sz w:val="20"/>
              </w:rPr>
              <w:t>
Н. Маликова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xml:space="preserve">
И. Комова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А. Бекежанова,</w:t>
            </w:r>
            <w:r>
              <w:br/>
            </w:r>
            <w:r>
              <w:rPr>
                <w:rFonts w:ascii="Times New Roman"/>
                <w:b w:val="false"/>
                <w:i w:val="false"/>
                <w:color w:val="000000"/>
                <w:sz w:val="20"/>
              </w:rPr>
              <w:t>
Ж. Базаева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А. Бекежанова, </w:t>
            </w:r>
            <w:r>
              <w:br/>
            </w:r>
            <w:r>
              <w:rPr>
                <w:rFonts w:ascii="Times New Roman"/>
                <w:b w:val="false"/>
                <w:i w:val="false"/>
                <w:color w:val="000000"/>
                <w:sz w:val="20"/>
              </w:rPr>
              <w:t>
Ж. Базаева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құрал.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К. Каймулдинова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А. Бейкитова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xml:space="preserve">
Ж. Байметова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r>
              <w:br/>
            </w:r>
            <w:r>
              <w:rPr>
                <w:rFonts w:ascii="Times New Roman"/>
                <w:b w:val="false"/>
                <w:i w:val="false"/>
                <w:color w:val="000000"/>
                <w:sz w:val="20"/>
              </w:rPr>
              <w:t xml:space="preserve">
Н. Нурадинов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Ш. Насохова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xml:space="preserve">
Б. Сахариева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Есептер және жаттығулар жинағы </w:t>
            </w:r>
            <w:r>
              <w:br/>
            </w:r>
            <w:r>
              <w:rPr>
                <w:rFonts w:ascii="Times New Roman"/>
                <w:b w:val="false"/>
                <w:i w:val="false"/>
                <w:color w:val="000000"/>
                <w:sz w:val="20"/>
              </w:rPr>
              <w:t>
(7-8-сыныптар)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Ж. Калиев,</w:t>
            </w:r>
            <w:r>
              <w:br/>
            </w:r>
            <w:r>
              <w:rPr>
                <w:rFonts w:ascii="Times New Roman"/>
                <w:b w:val="false"/>
                <w:i w:val="false"/>
                <w:color w:val="000000"/>
                <w:sz w:val="20"/>
              </w:rPr>
              <w:t xml:space="preserve">
А. Бейсембаева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Момынтаева, </w:t>
            </w:r>
            <w:r>
              <w:br/>
            </w:r>
            <w:r>
              <w:rPr>
                <w:rFonts w:ascii="Times New Roman"/>
                <w:b w:val="false"/>
                <w:i w:val="false"/>
                <w:color w:val="000000"/>
                <w:sz w:val="20"/>
              </w:rPr>
              <w:t xml:space="preserve">
М. Мамытова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Қ. Байзақова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Б. Аманқұлова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Қ. Байзақова, </w:t>
            </w:r>
            <w:r>
              <w:br/>
            </w:r>
            <w:r>
              <w:rPr>
                <w:rFonts w:ascii="Times New Roman"/>
                <w:b w:val="false"/>
                <w:i w:val="false"/>
                <w:color w:val="000000"/>
                <w:sz w:val="20"/>
              </w:rPr>
              <w:t xml:space="preserve">
К. Мақашева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Н. Ташев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Н.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Абишева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Р. Мұнасаева, </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Н. Дүсіпова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w:t>
            </w:r>
            <w:r>
              <w:br/>
            </w:r>
            <w:r>
              <w:rPr>
                <w:rFonts w:ascii="Times New Roman"/>
                <w:b w:val="false"/>
                <w:i w:val="false"/>
                <w:color w:val="000000"/>
                <w:sz w:val="20"/>
              </w:rPr>
              <w:t xml:space="preserve">
Ж. Мукашова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w:t>
            </w:r>
            <w:r>
              <w:br/>
            </w:r>
            <w:r>
              <w:rPr>
                <w:rFonts w:ascii="Times New Roman"/>
                <w:b w:val="false"/>
                <w:i w:val="false"/>
                <w:color w:val="000000"/>
                <w:sz w:val="20"/>
              </w:rPr>
              <w:t>
А. Рауандина, М. Дусимбаева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Е. Рапашева, </w:t>
            </w:r>
            <w:r>
              <w:br/>
            </w:r>
            <w:r>
              <w:rPr>
                <w:rFonts w:ascii="Times New Roman"/>
                <w:b w:val="false"/>
                <w:i w:val="false"/>
                <w:color w:val="000000"/>
                <w:sz w:val="20"/>
              </w:rPr>
              <w:t xml:space="preserve">
Б. Әбдірахманова, </w:t>
            </w:r>
            <w:r>
              <w:br/>
            </w:r>
            <w:r>
              <w:rPr>
                <w:rFonts w:ascii="Times New Roman"/>
                <w:b w:val="false"/>
                <w:i w:val="false"/>
                <w:color w:val="000000"/>
                <w:sz w:val="20"/>
              </w:rPr>
              <w:t xml:space="preserve">
А. Құлшашпай, </w:t>
            </w:r>
            <w:r>
              <w:br/>
            </w:r>
            <w:r>
              <w:rPr>
                <w:rFonts w:ascii="Times New Roman"/>
                <w:b w:val="false"/>
                <w:i w:val="false"/>
                <w:color w:val="000000"/>
                <w:sz w:val="20"/>
              </w:rPr>
              <w:t>
А. Қалниязова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xml:space="preserve">
Р. Әлмұханова, </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Майбалаева А.,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w:t>
            </w:r>
            <w:r>
              <w:br/>
            </w:r>
            <w:r>
              <w:rPr>
                <w:rFonts w:ascii="Times New Roman"/>
                <w:b w:val="false"/>
                <w:i w:val="false"/>
                <w:color w:val="000000"/>
                <w:sz w:val="20"/>
              </w:rPr>
              <w:t>
Белякова С., Нурмухаметова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для общеобразовательных школ с нерусским языком обучения. Методическое руководство (электронная версия).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Белякова С., </w:t>
            </w:r>
            <w:r>
              <w:br/>
            </w:r>
            <w:r>
              <w:rPr>
                <w:rFonts w:ascii="Times New Roman"/>
                <w:b w:val="false"/>
                <w:i w:val="false"/>
                <w:color w:val="000000"/>
                <w:sz w:val="20"/>
              </w:rPr>
              <w:t>
Ержанова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xml:space="preserve">
А. Жумадилова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әдiстемесi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xml:space="preserve">
А. Жумадилова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w:t>
            </w:r>
            <w:r>
              <w:br/>
            </w:r>
            <w:r>
              <w:rPr>
                <w:rFonts w:ascii="Times New Roman"/>
                <w:b w:val="false"/>
                <w:i w:val="false"/>
                <w:color w:val="000000"/>
                <w:sz w:val="20"/>
              </w:rPr>
              <w:t>
/Тренажер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 CD www.opiq.kz платформасындағы цифрлық нұсқасы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У. Гайыпбаева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А Тен.,</w:t>
            </w:r>
            <w:r>
              <w:br/>
            </w:r>
            <w:r>
              <w:rPr>
                <w:rFonts w:ascii="Times New Roman"/>
                <w:b w:val="false"/>
                <w:i w:val="false"/>
                <w:color w:val="000000"/>
                <w:sz w:val="20"/>
              </w:rPr>
              <w:t xml:space="preserve">
Н. Голикова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А. Захаржевская, Э. Смирнова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xml:space="preserve">
Е. Шевчук, </w:t>
            </w:r>
            <w:r>
              <w:br/>
            </w:r>
            <w:r>
              <w:rPr>
                <w:rFonts w:ascii="Times New Roman"/>
                <w:b w:val="false"/>
                <w:i w:val="false"/>
                <w:color w:val="000000"/>
                <w:sz w:val="20"/>
              </w:rPr>
              <w:t xml:space="preserve">
Э. Ержанов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r>
              <w:br/>
            </w:r>
            <w:r>
              <w:rPr>
                <w:rFonts w:ascii="Times New Roman"/>
                <w:b w:val="false"/>
                <w:i w:val="false"/>
                <w:color w:val="000000"/>
                <w:sz w:val="20"/>
              </w:rPr>
              <w:t xml:space="preserve">
Н. Завертунова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Г. Калымова,</w:t>
            </w:r>
            <w:r>
              <w:br/>
            </w:r>
            <w:r>
              <w:rPr>
                <w:rFonts w:ascii="Times New Roman"/>
                <w:b w:val="false"/>
                <w:i w:val="false"/>
                <w:color w:val="000000"/>
                <w:sz w:val="20"/>
              </w:rPr>
              <w:t xml:space="preserve">
Ж. Орынтаева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Г. Калымова,</w:t>
            </w:r>
            <w:r>
              <w:br/>
            </w:r>
            <w:r>
              <w:rPr>
                <w:rFonts w:ascii="Times New Roman"/>
                <w:b w:val="false"/>
                <w:i w:val="false"/>
                <w:color w:val="000000"/>
                <w:sz w:val="20"/>
              </w:rPr>
              <w:t xml:space="preserve">
Ж. Орынтаева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географиясы. Оқулық.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Г. Головина,</w:t>
            </w:r>
            <w:r>
              <w:br/>
            </w:r>
            <w:r>
              <w:rPr>
                <w:rFonts w:ascii="Times New Roman"/>
                <w:b w:val="false"/>
                <w:i w:val="false"/>
                <w:color w:val="000000"/>
                <w:sz w:val="20"/>
              </w:rPr>
              <w:t>
С. Козина, Е. Ахметов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w:t>
            </w:r>
            <w:r>
              <w:br/>
            </w:r>
            <w:r>
              <w:rPr>
                <w:rFonts w:ascii="Times New Roman"/>
                <w:b w:val="false"/>
                <w:i w:val="false"/>
                <w:color w:val="000000"/>
                <w:sz w:val="20"/>
              </w:rPr>
              <w:t>
Г. Головина, Ш. Толыбекова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xml:space="preserve">
А. Егорина, </w:t>
            </w:r>
            <w:r>
              <w:br/>
            </w:r>
            <w:r>
              <w:rPr>
                <w:rFonts w:ascii="Times New Roman"/>
                <w:b w:val="false"/>
                <w:i w:val="false"/>
                <w:color w:val="000000"/>
                <w:sz w:val="20"/>
              </w:rPr>
              <w:t>
А.Усикова,</w:t>
            </w:r>
            <w:r>
              <w:br/>
            </w:r>
            <w:r>
              <w:rPr>
                <w:rFonts w:ascii="Times New Roman"/>
                <w:b w:val="false"/>
                <w:i w:val="false"/>
                <w:color w:val="000000"/>
                <w:sz w:val="20"/>
              </w:rPr>
              <w:t>
Г. Зәбенова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Усикова, Б. Забенова,</w:t>
            </w:r>
            <w:r>
              <w:br/>
            </w:r>
            <w:r>
              <w:rPr>
                <w:rFonts w:ascii="Times New Roman"/>
                <w:b w:val="false"/>
                <w:i w:val="false"/>
                <w:color w:val="000000"/>
                <w:sz w:val="20"/>
              </w:rPr>
              <w:t xml:space="preserve">
Королева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r>
              <w:br/>
            </w:r>
            <w:r>
              <w:rPr>
                <w:rFonts w:ascii="Times New Roman"/>
                <w:b w:val="false"/>
                <w:i w:val="false"/>
                <w:color w:val="000000"/>
                <w:sz w:val="20"/>
              </w:rPr>
              <w:t>
Оқулық.</w:t>
            </w:r>
            <w:r>
              <w:br/>
            </w:r>
            <w:r>
              <w:rPr>
                <w:rFonts w:ascii="Times New Roman"/>
                <w:b w:val="false"/>
                <w:i w:val="false"/>
                <w:color w:val="000000"/>
                <w:sz w:val="20"/>
              </w:rPr>
              <w:t>
1,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А. Саипов,</w:t>
            </w:r>
            <w:r>
              <w:br/>
            </w:r>
            <w:r>
              <w:rPr>
                <w:rFonts w:ascii="Times New Roman"/>
                <w:b w:val="false"/>
                <w:i w:val="false"/>
                <w:color w:val="000000"/>
                <w:sz w:val="20"/>
              </w:rPr>
              <w:t>
Б. Балғабаева,</w:t>
            </w:r>
            <w:r>
              <w:br/>
            </w:r>
            <w:r>
              <w:rPr>
                <w:rFonts w:ascii="Times New Roman"/>
                <w:b w:val="false"/>
                <w:i w:val="false"/>
                <w:color w:val="000000"/>
                <w:sz w:val="20"/>
              </w:rPr>
              <w:t>
Қ. Сапаров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r>
              <w:br/>
            </w:r>
            <w:r>
              <w:rPr>
                <w:rFonts w:ascii="Times New Roman"/>
                <w:b w:val="false"/>
                <w:i w:val="false"/>
                <w:color w:val="000000"/>
                <w:sz w:val="20"/>
              </w:rPr>
              <w:t>
Әдістемелік құрал (электрондық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w:t>
            </w:r>
            <w:r>
              <w:br/>
            </w:r>
            <w:r>
              <w:rPr>
                <w:rFonts w:ascii="Times New Roman"/>
                <w:b w:val="false"/>
                <w:i w:val="false"/>
                <w:color w:val="000000"/>
                <w:sz w:val="20"/>
              </w:rPr>
              <w:t>
В. Бекдаирова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Ш. Шүйіншина,</w:t>
            </w:r>
            <w:r>
              <w:br/>
            </w:r>
            <w:r>
              <w:rPr>
                <w:rFonts w:ascii="Times New Roman"/>
                <w:b w:val="false"/>
                <w:i w:val="false"/>
                <w:color w:val="000000"/>
                <w:sz w:val="20"/>
              </w:rPr>
              <w:t xml:space="preserve">
К. Сейфоллина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Н. Нурадинов,</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Н. Бекбасар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Ж. Абжалелова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және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кестеде. </w:t>
            </w:r>
            <w:r>
              <w:br/>
            </w:r>
            <w:r>
              <w:rPr>
                <w:rFonts w:ascii="Times New Roman"/>
                <w:b w:val="false"/>
                <w:i w:val="false"/>
                <w:color w:val="000000"/>
                <w:sz w:val="20"/>
              </w:rPr>
              <w:t xml:space="preserve">
Дидактикалық материалдар </w:t>
            </w:r>
            <w:r>
              <w:br/>
            </w:r>
            <w:r>
              <w:rPr>
                <w:rFonts w:ascii="Times New Roman"/>
                <w:b w:val="false"/>
                <w:i w:val="false"/>
                <w:color w:val="000000"/>
                <w:sz w:val="20"/>
              </w:rPr>
              <w:t xml:space="preserve">
(9-11)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8-9 Оқулық 1 бөлім</w:t>
            </w:r>
            <w:r>
              <w:br/>
            </w:r>
            <w:r>
              <w:rPr>
                <w:rFonts w:ascii="Times New Roman"/>
                <w:b w:val="false"/>
                <w:i w:val="false"/>
                <w:color w:val="000000"/>
                <w:sz w:val="20"/>
              </w:rPr>
              <w:t>
ХХ ғ. басы -1945 ж.</w:t>
            </w:r>
            <w:r>
              <w:br/>
            </w:r>
            <w:r>
              <w:rPr>
                <w:rFonts w:ascii="Times New Roman"/>
                <w:b w:val="false"/>
                <w:i w:val="false"/>
                <w:color w:val="000000"/>
                <w:sz w:val="20"/>
              </w:rPr>
              <w:t>
2 бөлім</w:t>
            </w:r>
            <w:r>
              <w:br/>
            </w:r>
            <w:r>
              <w:rPr>
                <w:rFonts w:ascii="Times New Roman"/>
                <w:b w:val="false"/>
                <w:i w:val="false"/>
                <w:color w:val="000000"/>
                <w:sz w:val="20"/>
              </w:rPr>
              <w:t>
1945 жылдан бүгінгі күнге дейін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Қ. Өскембаев, З. Сақтағанова, Л. Зуева, Ғ. Мұхтарұлы</w:t>
            </w:r>
            <w:r>
              <w:br/>
            </w:r>
            <w:r>
              <w:rPr>
                <w:rFonts w:ascii="Times New Roman"/>
                <w:b w:val="false"/>
                <w:i w:val="false"/>
                <w:color w:val="000000"/>
                <w:sz w:val="20"/>
              </w:rPr>
              <w:t>
2 бөлім:</w:t>
            </w:r>
            <w:r>
              <w:br/>
            </w:r>
            <w:r>
              <w:rPr>
                <w:rFonts w:ascii="Times New Roman"/>
                <w:b w:val="false"/>
                <w:i w:val="false"/>
                <w:color w:val="000000"/>
                <w:sz w:val="20"/>
              </w:rPr>
              <w:t>
Қ. Өскембаев, З. Сақтағанова, Ғ. Мұхтарұлы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w:t>
            </w:r>
            <w:r>
              <w:br/>
            </w:r>
            <w:r>
              <w:rPr>
                <w:rFonts w:ascii="Times New Roman"/>
                <w:b w:val="false"/>
                <w:i w:val="false"/>
                <w:color w:val="000000"/>
                <w:sz w:val="20"/>
              </w:rPr>
              <w:t>
А. Мырзахметова, Б. Мұсабаев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r>
              <w:br/>
            </w:r>
            <w:r>
              <w:rPr>
                <w:rFonts w:ascii="Times New Roman"/>
                <w:b w:val="false"/>
                <w:i w:val="false"/>
                <w:color w:val="000000"/>
                <w:sz w:val="20"/>
              </w:rPr>
              <w:t>
(ХХ ғасырдың басынан Екінші дүниежүзілік соғыс аяқталғанға дейін)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М. Шәймерденова,</w:t>
            </w:r>
            <w:r>
              <w:br/>
            </w:r>
            <w:r>
              <w:rPr>
                <w:rFonts w:ascii="Times New Roman"/>
                <w:b w:val="false"/>
                <w:i w:val="false"/>
                <w:color w:val="000000"/>
                <w:sz w:val="20"/>
              </w:rPr>
              <w:t xml:space="preserve">
Е. Куркеев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w:t>
            </w:r>
            <w:r>
              <w:br/>
            </w:r>
            <w:r>
              <w:rPr>
                <w:rFonts w:ascii="Times New Roman"/>
                <w:b w:val="false"/>
                <w:i w:val="false"/>
                <w:color w:val="000000"/>
                <w:sz w:val="20"/>
              </w:rPr>
              <w:t xml:space="preserve">
А. Арепова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xml:space="preserve">
Р. Оразов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r>
              <w:br/>
            </w:r>
            <w:r>
              <w:rPr>
                <w:rFonts w:ascii="Times New Roman"/>
                <w:b w:val="false"/>
                <w:i w:val="false"/>
                <w:color w:val="000000"/>
                <w:sz w:val="20"/>
              </w:rPr>
              <w:t>
 (1946 жылдан бүгінгі күнге дейін)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w:t>
            </w:r>
            <w:r>
              <w:br/>
            </w:r>
            <w:r>
              <w:rPr>
                <w:rFonts w:ascii="Times New Roman"/>
                <w:b w:val="false"/>
                <w:i w:val="false"/>
                <w:color w:val="000000"/>
                <w:sz w:val="20"/>
              </w:rPr>
              <w:t>
А.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w:t>
            </w:r>
            <w:r>
              <w:br/>
            </w:r>
            <w:r>
              <w:rPr>
                <w:rFonts w:ascii="Times New Roman"/>
                <w:b w:val="false"/>
                <w:i w:val="false"/>
                <w:color w:val="000000"/>
                <w:sz w:val="20"/>
              </w:rPr>
              <w:t>
А.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 А.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Мақашева,</w:t>
            </w:r>
            <w:r>
              <w:br/>
            </w:r>
            <w:r>
              <w:rPr>
                <w:rFonts w:ascii="Times New Roman"/>
                <w:b w:val="false"/>
                <w:i w:val="false"/>
                <w:color w:val="000000"/>
                <w:sz w:val="20"/>
              </w:rPr>
              <w:t xml:space="preserve">
Қ. Байзақова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xml:space="preserve">
Б. Аманқұлова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Р. Бердібаева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Р. Бердібаева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+СД</w:t>
            </w:r>
            <w:r>
              <w:br/>
            </w:r>
            <w:r>
              <w:rPr>
                <w:rFonts w:ascii="Times New Roman"/>
                <w:b w:val="false"/>
                <w:i w:val="false"/>
                <w:color w:val="000000"/>
                <w:sz w:val="20"/>
              </w:rPr>
              <w:t xml:space="preserve">
(қыз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Жалпы білім беретін мектептің мұғалімдеріне арналған әдістемелік нұсқаулық.</w:t>
            </w:r>
            <w:r>
              <w:br/>
            </w:r>
            <w:r>
              <w:rPr>
                <w:rFonts w:ascii="Times New Roman"/>
                <w:b w:val="false"/>
                <w:i w:val="false"/>
                <w:color w:val="000000"/>
                <w:sz w:val="20"/>
              </w:rPr>
              <w:t>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Жалпы білім беретін мектептің 9-сыныбына арналған көрнекі құралдар топтамасы (қыз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+СД </w:t>
            </w:r>
            <w:r>
              <w:br/>
            </w:r>
            <w:r>
              <w:rPr>
                <w:rFonts w:ascii="Times New Roman"/>
                <w:b w:val="false"/>
                <w:i w:val="false"/>
                <w:color w:val="000000"/>
                <w:sz w:val="20"/>
              </w:rPr>
              <w:t xml:space="preserve">
(ұл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Н. Тулеуов, </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Жалпы білім беретін мектептің мұғалімдеріне арналған әдістемелік нұсқаулық. </w:t>
            </w:r>
            <w:r>
              <w:br/>
            </w:r>
            <w:r>
              <w:rPr>
                <w:rFonts w:ascii="Times New Roman"/>
                <w:b w:val="false"/>
                <w:i w:val="false"/>
                <w:color w:val="000000"/>
                <w:sz w:val="20"/>
              </w:rPr>
              <w:t>
(ұл балаларға арналған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Ержанов,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xml:space="preserve">
Е. Шаниев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Ташев,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Е. Дуйсеев,</w:t>
            </w:r>
            <w:r>
              <w:br/>
            </w: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А. Артыкбаев, </w:t>
            </w:r>
            <w:r>
              <w:br/>
            </w:r>
            <w:r>
              <w:rPr>
                <w:rFonts w:ascii="Times New Roman"/>
                <w:b w:val="false"/>
                <w:i w:val="false"/>
                <w:color w:val="000000"/>
                <w:sz w:val="20"/>
              </w:rPr>
              <w:t xml:space="preserve">
К. Ауелбаева, </w:t>
            </w:r>
            <w:r>
              <w:br/>
            </w:r>
            <w:r>
              <w:rPr>
                <w:rFonts w:ascii="Times New Roman"/>
                <w:b w:val="false"/>
                <w:i w:val="false"/>
                <w:color w:val="000000"/>
                <w:sz w:val="20"/>
              </w:rPr>
              <w:t>
Ш. Алтынбеков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Байкенов, </w:t>
            </w:r>
            <w:r>
              <w:br/>
            </w:r>
            <w:r>
              <w:rPr>
                <w:rFonts w:ascii="Times New Roman"/>
                <w:b w:val="false"/>
                <w:i w:val="false"/>
                <w:color w:val="000000"/>
                <w:sz w:val="20"/>
              </w:rPr>
              <w:t xml:space="preserve">
Т. Хасен, </w:t>
            </w:r>
            <w:r>
              <w:br/>
            </w:r>
            <w:r>
              <w:rPr>
                <w:rFonts w:ascii="Times New Roman"/>
                <w:b w:val="false"/>
                <w:i w:val="false"/>
                <w:color w:val="000000"/>
                <w:sz w:val="20"/>
              </w:rPr>
              <w:t>
Н. Жұмағұлов,</w:t>
            </w:r>
            <w:r>
              <w:br/>
            </w:r>
            <w:r>
              <w:rPr>
                <w:rFonts w:ascii="Times New Roman"/>
                <w:b w:val="false"/>
                <w:i w:val="false"/>
                <w:color w:val="000000"/>
                <w:sz w:val="20"/>
              </w:rPr>
              <w:t>
Д. Калиев,</w:t>
            </w:r>
            <w:r>
              <w:br/>
            </w:r>
            <w:r>
              <w:rPr>
                <w:rFonts w:ascii="Times New Roman"/>
                <w:b w:val="false"/>
                <w:i w:val="false"/>
                <w:color w:val="000000"/>
                <w:sz w:val="20"/>
              </w:rPr>
              <w:t>
О. Юсупов,</w:t>
            </w:r>
            <w:r>
              <w:br/>
            </w:r>
            <w:r>
              <w:rPr>
                <w:rFonts w:ascii="Times New Roman"/>
                <w:b w:val="false"/>
                <w:i w:val="false"/>
                <w:color w:val="000000"/>
                <w:sz w:val="20"/>
              </w:rPr>
              <w:t xml:space="preserve">
А. Саматов, </w:t>
            </w:r>
            <w:r>
              <w:br/>
            </w:r>
            <w:r>
              <w:rPr>
                <w:rFonts w:ascii="Times New Roman"/>
                <w:b w:val="false"/>
                <w:i w:val="false"/>
                <w:color w:val="000000"/>
                <w:sz w:val="20"/>
              </w:rPr>
              <w:t xml:space="preserve">
А. Сел, </w:t>
            </w:r>
            <w:r>
              <w:br/>
            </w:r>
            <w:r>
              <w:rPr>
                <w:rFonts w:ascii="Times New Roman"/>
                <w:b w:val="false"/>
                <w:i w:val="false"/>
                <w:color w:val="000000"/>
                <w:sz w:val="20"/>
              </w:rPr>
              <w:t>
А.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Кәрімова,</w:t>
            </w:r>
            <w:r>
              <w:br/>
            </w:r>
            <w:r>
              <w:rPr>
                <w:rFonts w:ascii="Times New Roman"/>
                <w:b w:val="false"/>
                <w:i w:val="false"/>
                <w:color w:val="000000"/>
                <w:sz w:val="20"/>
              </w:rPr>
              <w:t xml:space="preserve">
А. Сагинтаев, </w:t>
            </w:r>
            <w:r>
              <w:br/>
            </w:r>
            <w:r>
              <w:rPr>
                <w:rFonts w:ascii="Times New Roman"/>
                <w:b w:val="false"/>
                <w:i w:val="false"/>
                <w:color w:val="000000"/>
                <w:sz w:val="20"/>
              </w:rPr>
              <w:t>
Б. Эрметов,</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А. Джилкайдарова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10-сынып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Е. Арын,</w:t>
            </w:r>
            <w:r>
              <w:br/>
            </w:r>
            <w:r>
              <w:rPr>
                <w:rFonts w:ascii="Times New Roman"/>
                <w:b w:val="false"/>
                <w:i w:val="false"/>
                <w:color w:val="000000"/>
                <w:sz w:val="20"/>
              </w:rPr>
              <w:t xml:space="preserve">
Г. Әбдіраман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r>
              <w:br/>
            </w:r>
            <w:r>
              <w:rPr>
                <w:rFonts w:ascii="Times New Roman"/>
                <w:b w:val="false"/>
                <w:i w:val="false"/>
                <w:color w:val="000000"/>
                <w:sz w:val="20"/>
              </w:rPr>
              <w:t>
Е. Арын,</w:t>
            </w:r>
            <w:r>
              <w:br/>
            </w:r>
            <w:r>
              <w:rPr>
                <w:rFonts w:ascii="Times New Roman"/>
                <w:b w:val="false"/>
                <w:i w:val="false"/>
                <w:color w:val="000000"/>
                <w:sz w:val="20"/>
              </w:rPr>
              <w:t>
Г. Әбдіраман,</w:t>
            </w:r>
            <w:r>
              <w:br/>
            </w:r>
            <w:r>
              <w:rPr>
                <w:rFonts w:ascii="Times New Roman"/>
                <w:b w:val="false"/>
                <w:i w:val="false"/>
                <w:color w:val="000000"/>
                <w:sz w:val="20"/>
              </w:rPr>
              <w:t xml:space="preserve">
Қ. Берденова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r>
              <w:br/>
            </w:r>
            <w:r>
              <w:rPr>
                <w:rFonts w:ascii="Times New Roman"/>
                <w:b w:val="false"/>
                <w:i w:val="false"/>
                <w:color w:val="000000"/>
                <w:sz w:val="20"/>
              </w:rPr>
              <w:t xml:space="preserve">
Г. Закиряева, </w:t>
            </w:r>
            <w:r>
              <w:br/>
            </w:r>
            <w:r>
              <w:rPr>
                <w:rFonts w:ascii="Times New Roman"/>
                <w:b w:val="false"/>
                <w:i w:val="false"/>
                <w:color w:val="000000"/>
                <w:sz w:val="20"/>
              </w:rPr>
              <w:t>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r>
              <w:br/>
            </w:r>
            <w:r>
              <w:rPr>
                <w:rFonts w:ascii="Times New Roman"/>
                <w:b w:val="false"/>
                <w:i w:val="false"/>
                <w:color w:val="000000"/>
                <w:sz w:val="20"/>
              </w:rPr>
              <w:t>
Г. Закиряева,</w:t>
            </w:r>
            <w:r>
              <w:br/>
            </w:r>
            <w:r>
              <w:rPr>
                <w:rFonts w:ascii="Times New Roman"/>
                <w:b w:val="false"/>
                <w:i w:val="false"/>
                <w:color w:val="000000"/>
                <w:sz w:val="20"/>
              </w:rPr>
              <w:t>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СD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Д. Рысқұлбек,</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С. Қайыпжанқызы, </w:t>
            </w:r>
            <w:r>
              <w:br/>
            </w:r>
            <w:r>
              <w:rPr>
                <w:rFonts w:ascii="Times New Roman"/>
                <w:b w:val="false"/>
                <w:i w:val="false"/>
                <w:color w:val="000000"/>
                <w:sz w:val="20"/>
              </w:rPr>
              <w:t>
М. Хамза,</w:t>
            </w:r>
            <w:r>
              <w:br/>
            </w:r>
            <w:r>
              <w:rPr>
                <w:rFonts w:ascii="Times New Roman"/>
                <w:b w:val="false"/>
                <w:i w:val="false"/>
                <w:color w:val="000000"/>
                <w:sz w:val="20"/>
              </w:rPr>
              <w:t xml:space="preserve">
Ұ. Үсенова, </w:t>
            </w:r>
            <w:r>
              <w:br/>
            </w:r>
            <w:r>
              <w:rPr>
                <w:rFonts w:ascii="Times New Roman"/>
                <w:b w:val="false"/>
                <w:i w:val="false"/>
                <w:color w:val="000000"/>
                <w:sz w:val="20"/>
              </w:rPr>
              <w:t>
Б. Сарсембаева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xml:space="preserve">
Е. Раушанов,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r>
              <w:br/>
            </w:r>
            <w:r>
              <w:rPr>
                <w:rFonts w:ascii="Times New Roman"/>
                <w:b w:val="false"/>
                <w:i w:val="false"/>
                <w:color w:val="000000"/>
                <w:sz w:val="20"/>
              </w:rPr>
              <w:t>
Е. Ескендирова,</w:t>
            </w:r>
            <w:r>
              <w:br/>
            </w:r>
            <w:r>
              <w:rPr>
                <w:rFonts w:ascii="Times New Roman"/>
                <w:b w:val="false"/>
                <w:i w:val="false"/>
                <w:color w:val="000000"/>
                <w:sz w:val="20"/>
              </w:rPr>
              <w:t>
Д. Ардақұлы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Әдістемелік құрал (электрондық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r>
              <w:br/>
            </w:r>
            <w:r>
              <w:rPr>
                <w:rFonts w:ascii="Times New Roman"/>
                <w:b w:val="false"/>
                <w:i w:val="false"/>
                <w:color w:val="000000"/>
                <w:sz w:val="20"/>
              </w:rPr>
              <w:t>
Е.Ескендирова,</w:t>
            </w:r>
            <w:r>
              <w:br/>
            </w:r>
            <w:r>
              <w:rPr>
                <w:rFonts w:ascii="Times New Roman"/>
                <w:b w:val="false"/>
                <w:i w:val="false"/>
                <w:color w:val="000000"/>
                <w:sz w:val="20"/>
              </w:rPr>
              <w:t>
Д. Ардақұлы,</w:t>
            </w:r>
            <w:r>
              <w:br/>
            </w:r>
            <w:r>
              <w:rPr>
                <w:rFonts w:ascii="Times New Roman"/>
                <w:b w:val="false"/>
                <w:i w:val="false"/>
                <w:color w:val="000000"/>
                <w:sz w:val="20"/>
              </w:rPr>
              <w:t>
Б. Құрман,</w:t>
            </w:r>
            <w:r>
              <w:br/>
            </w:r>
            <w:r>
              <w:rPr>
                <w:rFonts w:ascii="Times New Roman"/>
                <w:b w:val="false"/>
                <w:i w:val="false"/>
                <w:color w:val="000000"/>
                <w:sz w:val="20"/>
              </w:rPr>
              <w:t>
Г. Анапинова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r>
              <w:br/>
            </w:r>
            <w:r>
              <w:rPr>
                <w:rFonts w:ascii="Times New Roman"/>
                <w:b w:val="false"/>
                <w:i w:val="false"/>
                <w:color w:val="000000"/>
                <w:sz w:val="20"/>
              </w:rPr>
              <w:t xml:space="preserve">
Н. Завертунова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xml:space="preserve">
Ш. Шекербекова, </w:t>
            </w:r>
            <w:r>
              <w:br/>
            </w:r>
            <w:r>
              <w:rPr>
                <w:rFonts w:ascii="Times New Roman"/>
                <w:b w:val="false"/>
                <w:i w:val="false"/>
                <w:color w:val="000000"/>
                <w:sz w:val="20"/>
              </w:rPr>
              <w:t xml:space="preserve">
Г. Абдулкаримова, </w:t>
            </w:r>
            <w:r>
              <w:br/>
            </w:r>
            <w:r>
              <w:rPr>
                <w:rFonts w:ascii="Times New Roman"/>
                <w:b w:val="false"/>
                <w:i w:val="false"/>
                <w:color w:val="000000"/>
                <w:sz w:val="20"/>
              </w:rPr>
              <w:t xml:space="preserve">
Л. Рахымжанова, </w:t>
            </w:r>
            <w:r>
              <w:br/>
            </w:r>
            <w:r>
              <w:rPr>
                <w:rFonts w:ascii="Times New Roman"/>
                <w:b w:val="false"/>
                <w:i w:val="false"/>
                <w:color w:val="000000"/>
                <w:sz w:val="20"/>
              </w:rPr>
              <w:t xml:space="preserve">
Н. Құрманғалиева, </w:t>
            </w:r>
            <w:r>
              <w:br/>
            </w:r>
            <w:r>
              <w:rPr>
                <w:rFonts w:ascii="Times New Roman"/>
                <w:b w:val="false"/>
                <w:i w:val="false"/>
                <w:color w:val="000000"/>
                <w:sz w:val="20"/>
              </w:rPr>
              <w:t>
Ә. Бекмолдаева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xml:space="preserve">
Ә. Бекмолдаева, </w:t>
            </w:r>
            <w:r>
              <w:br/>
            </w:r>
            <w:r>
              <w:rPr>
                <w:rFonts w:ascii="Times New Roman"/>
                <w:b w:val="false"/>
                <w:i w:val="false"/>
                <w:color w:val="000000"/>
                <w:sz w:val="20"/>
              </w:rPr>
              <w:t xml:space="preserve">
Е. Керейбаева, </w:t>
            </w:r>
            <w:r>
              <w:br/>
            </w:r>
            <w:r>
              <w:rPr>
                <w:rFonts w:ascii="Times New Roman"/>
                <w:b w:val="false"/>
                <w:i w:val="false"/>
                <w:color w:val="000000"/>
                <w:sz w:val="20"/>
              </w:rPr>
              <w:t xml:space="preserve">
Б. Ахмадуллаева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r>
              <w:br/>
            </w:r>
            <w:r>
              <w:rPr>
                <w:rFonts w:ascii="Times New Roman"/>
                <w:b w:val="false"/>
                <w:i w:val="false"/>
                <w:color w:val="000000"/>
                <w:sz w:val="20"/>
              </w:rPr>
              <w:t xml:space="preserve">
С. Әбілмәжінова, </w:t>
            </w:r>
            <w:r>
              <w:br/>
            </w:r>
            <w:r>
              <w:rPr>
                <w:rFonts w:ascii="Times New Roman"/>
                <w:b w:val="false"/>
                <w:i w:val="false"/>
                <w:color w:val="000000"/>
                <w:sz w:val="20"/>
              </w:rPr>
              <w:t>
А. Саипов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Б. Кронгарт,</w:t>
            </w:r>
            <w:r>
              <w:br/>
            </w:r>
            <w:r>
              <w:rPr>
                <w:rFonts w:ascii="Times New Roman"/>
                <w:b w:val="false"/>
                <w:i w:val="false"/>
                <w:color w:val="000000"/>
                <w:sz w:val="20"/>
              </w:rPr>
              <w:t>
У. Тоқбергенова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r>
              <w:br/>
            </w:r>
            <w:r>
              <w:rPr>
                <w:rFonts w:ascii="Times New Roman"/>
                <w:b w:val="false"/>
                <w:i w:val="false"/>
                <w:color w:val="000000"/>
                <w:sz w:val="20"/>
              </w:rPr>
              <w:t>
С. Тимченко,</w:t>
            </w:r>
            <w:r>
              <w:br/>
            </w:r>
            <w:r>
              <w:rPr>
                <w:rFonts w:ascii="Times New Roman"/>
                <w:b w:val="false"/>
                <w:i w:val="false"/>
                <w:color w:val="000000"/>
                <w:sz w:val="20"/>
              </w:rPr>
              <w:t xml:space="preserve">
З. Джандосова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xml:space="preserve">
С. Гончаров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xml:space="preserve">
С. Гончаров, </w:t>
            </w:r>
            <w:r>
              <w:br/>
            </w:r>
            <w:r>
              <w:rPr>
                <w:rFonts w:ascii="Times New Roman"/>
                <w:b w:val="false"/>
                <w:i w:val="false"/>
                <w:color w:val="000000"/>
                <w:sz w:val="20"/>
              </w:rPr>
              <w:t xml:space="preserve">
В. Маджара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10-сынып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Қ. Рай,</w:t>
            </w:r>
            <w:r>
              <w:br/>
            </w:r>
            <w:r>
              <w:rPr>
                <w:rFonts w:ascii="Times New Roman"/>
                <w:b w:val="false"/>
                <w:i w:val="false"/>
                <w:color w:val="000000"/>
                <w:sz w:val="20"/>
              </w:rPr>
              <w:t xml:space="preserve">
Л. Жұмекенова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П. Юсуп,</w:t>
            </w:r>
            <w:r>
              <w:br/>
            </w:r>
            <w:r>
              <w:rPr>
                <w:rFonts w:ascii="Times New Roman"/>
                <w:b w:val="false"/>
                <w:i w:val="false"/>
                <w:color w:val="000000"/>
                <w:sz w:val="20"/>
              </w:rPr>
              <w:t xml:space="preserve">
Л. Жұмекенова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СD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Г. Тоқтыбаева, </w:t>
            </w:r>
            <w:r>
              <w:br/>
            </w:r>
            <w:r>
              <w:rPr>
                <w:rFonts w:ascii="Times New Roman"/>
                <w:b w:val="false"/>
                <w:i w:val="false"/>
                <w:color w:val="000000"/>
                <w:sz w:val="20"/>
              </w:rPr>
              <w:t>
Н. Дүсіпова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Н. Дүсіпова,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Н. Дүсіпова,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СD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М.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xml:space="preserve">
Р. Әлмұханова, </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xml:space="preserve">
Р. Әлмұханова, </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В. Корчевский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Жұмабаев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www.opiq.kz платформасындағы цифрлық нұсқасы.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У. Ғайыпбаева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xml:space="preserve">
Л. Рахымжанова, </w:t>
            </w:r>
            <w:r>
              <w:br/>
            </w:r>
            <w:r>
              <w:rPr>
                <w:rFonts w:ascii="Times New Roman"/>
                <w:b w:val="false"/>
                <w:i w:val="false"/>
                <w:color w:val="000000"/>
                <w:sz w:val="20"/>
              </w:rPr>
              <w:t xml:space="preserve">
Е. КиселҰва, </w:t>
            </w:r>
            <w:r>
              <w:br/>
            </w:r>
            <w:r>
              <w:rPr>
                <w:rFonts w:ascii="Times New Roman"/>
                <w:b w:val="false"/>
                <w:i w:val="false"/>
                <w:color w:val="000000"/>
                <w:sz w:val="20"/>
              </w:rPr>
              <w:t xml:space="preserve">
Н. Құрманғалиева, </w:t>
            </w:r>
            <w:r>
              <w:br/>
            </w:r>
            <w:r>
              <w:rPr>
                <w:rFonts w:ascii="Times New Roman"/>
                <w:b w:val="false"/>
                <w:i w:val="false"/>
                <w:color w:val="000000"/>
                <w:sz w:val="20"/>
              </w:rPr>
              <w:t xml:space="preserve">
М. Әубекова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w:t>
            </w:r>
            <w:r>
              <w:br/>
            </w:r>
            <w:r>
              <w:rPr>
                <w:rFonts w:ascii="Times New Roman"/>
                <w:b w:val="false"/>
                <w:i w:val="false"/>
                <w:color w:val="000000"/>
                <w:sz w:val="20"/>
              </w:rPr>
              <w:t xml:space="preserve">
Е. Керейбаева, </w:t>
            </w:r>
            <w:r>
              <w:br/>
            </w:r>
            <w:r>
              <w:rPr>
                <w:rFonts w:ascii="Times New Roman"/>
                <w:b w:val="false"/>
                <w:i w:val="false"/>
                <w:color w:val="000000"/>
                <w:sz w:val="20"/>
              </w:rPr>
              <w:t xml:space="preserve">
Б. Ахмадуллаева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r>
              <w:br/>
            </w:r>
            <w:r>
              <w:rPr>
                <w:rFonts w:ascii="Times New Roman"/>
                <w:b w:val="false"/>
                <w:i w:val="false"/>
                <w:color w:val="000000"/>
                <w:sz w:val="20"/>
              </w:rPr>
              <w:t xml:space="preserve">
Н. Завертунова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Ж. Базаева, </w:t>
            </w:r>
            <w:r>
              <w:br/>
            </w:r>
            <w:r>
              <w:rPr>
                <w:rFonts w:ascii="Times New Roman"/>
                <w:b w:val="false"/>
                <w:i w:val="false"/>
                <w:color w:val="000000"/>
                <w:sz w:val="20"/>
              </w:rPr>
              <w:t xml:space="preserve">
А. Маханова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Әбілмәжінова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1,2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r>
              <w:br/>
            </w:r>
            <w:r>
              <w:rPr>
                <w:rFonts w:ascii="Times New Roman"/>
                <w:b w:val="false"/>
                <w:i w:val="false"/>
                <w:color w:val="000000"/>
                <w:sz w:val="20"/>
              </w:rPr>
              <w:t>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w:t>
            </w:r>
            <w:r>
              <w:br/>
            </w:r>
            <w:r>
              <w:rPr>
                <w:rFonts w:ascii="Times New Roman"/>
                <w:b w:val="false"/>
                <w:i w:val="false"/>
                <w:color w:val="000000"/>
                <w:sz w:val="20"/>
              </w:rPr>
              <w:t>
А. Аманжолов,</w:t>
            </w:r>
            <w:r>
              <w:br/>
            </w:r>
            <w:r>
              <w:rPr>
                <w:rFonts w:ascii="Times New Roman"/>
                <w:b w:val="false"/>
                <w:i w:val="false"/>
                <w:color w:val="000000"/>
                <w:sz w:val="20"/>
              </w:rPr>
              <w:t xml:space="preserve">
А. Жылқайдарова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Ж. Құрманғалиева, </w:t>
            </w:r>
            <w:r>
              <w:br/>
            </w:r>
            <w:r>
              <w:rPr>
                <w:rFonts w:ascii="Times New Roman"/>
                <w:b w:val="false"/>
                <w:i w:val="false"/>
                <w:color w:val="000000"/>
                <w:sz w:val="20"/>
              </w:rPr>
              <w:t>
М. Нұртаева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Ж. Құрманғалиева, </w:t>
            </w:r>
            <w:r>
              <w:br/>
            </w:r>
            <w:r>
              <w:rPr>
                <w:rFonts w:ascii="Times New Roman"/>
                <w:b w:val="false"/>
                <w:i w:val="false"/>
                <w:color w:val="000000"/>
                <w:sz w:val="20"/>
              </w:rPr>
              <w:t>
М. Нұртаева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Д. Қазақбаева,</w:t>
            </w:r>
            <w:r>
              <w:br/>
            </w:r>
            <w:r>
              <w:rPr>
                <w:rFonts w:ascii="Times New Roman"/>
                <w:b w:val="false"/>
                <w:i w:val="false"/>
                <w:color w:val="000000"/>
                <w:sz w:val="20"/>
              </w:rPr>
              <w:t>
О. Иманбеков,</w:t>
            </w:r>
            <w:r>
              <w:br/>
            </w:r>
            <w:r>
              <w:rPr>
                <w:rFonts w:ascii="Times New Roman"/>
                <w:b w:val="false"/>
                <w:i w:val="false"/>
                <w:color w:val="000000"/>
                <w:sz w:val="20"/>
              </w:rPr>
              <w:t xml:space="preserve">
Т. Қыстаубаев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r>
              <w:br/>
            </w:r>
            <w:r>
              <w:rPr>
                <w:rFonts w:ascii="Times New Roman"/>
                <w:b w:val="false"/>
                <w:i w:val="false"/>
                <w:color w:val="000000"/>
                <w:sz w:val="20"/>
              </w:rPr>
              <w:t>
С. Тимченко,</w:t>
            </w:r>
            <w:r>
              <w:br/>
            </w:r>
            <w:r>
              <w:rPr>
                <w:rFonts w:ascii="Times New Roman"/>
                <w:b w:val="false"/>
                <w:i w:val="false"/>
                <w:color w:val="000000"/>
                <w:sz w:val="20"/>
              </w:rPr>
              <w:t xml:space="preserve">
З. Джандосова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xml:space="preserve">
С. Гончаров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 В. Маджара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сынып қоғамдық-гуманитарлық бағыт және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Ж. Киынова,</w:t>
            </w:r>
            <w:r>
              <w:br/>
            </w:r>
            <w:r>
              <w:rPr>
                <w:rFonts w:ascii="Times New Roman"/>
                <w:b w:val="false"/>
                <w:i w:val="false"/>
                <w:color w:val="000000"/>
                <w:sz w:val="20"/>
              </w:rPr>
              <w:t>
А. Бектурова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Ж. Киынова,</w:t>
            </w:r>
            <w:r>
              <w:br/>
            </w:r>
            <w:r>
              <w:rPr>
                <w:rFonts w:ascii="Times New Roman"/>
                <w:b w:val="false"/>
                <w:i w:val="false"/>
                <w:color w:val="000000"/>
                <w:sz w:val="20"/>
              </w:rPr>
              <w:t>
А. Бектурова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Ж. Киынова,</w:t>
            </w:r>
            <w:r>
              <w:br/>
            </w:r>
            <w:r>
              <w:rPr>
                <w:rFonts w:ascii="Times New Roman"/>
                <w:b w:val="false"/>
                <w:i w:val="false"/>
                <w:color w:val="000000"/>
                <w:sz w:val="20"/>
              </w:rPr>
              <w:t>
А. Бектурова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Учебник. 1,2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r>
              <w:br/>
            </w:r>
            <w:r>
              <w:rPr>
                <w:rFonts w:ascii="Times New Roman"/>
                <w:b w:val="false"/>
                <w:i w:val="false"/>
                <w:color w:val="000000"/>
                <w:sz w:val="20"/>
              </w:rPr>
              <w:t>
Ж. Джуматаева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Оқулық 1 бөлім. Алғашқы әскери және технологиялық дайындық. Далалық-оқу жиыны. Оқулық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r>
              <w:br/>
            </w:r>
            <w:r>
              <w:rPr>
                <w:rFonts w:ascii="Times New Roman"/>
                <w:b w:val="false"/>
                <w:i w:val="false"/>
                <w:color w:val="000000"/>
                <w:sz w:val="20"/>
              </w:rPr>
              <w:t>
Д. Майхиев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Оқулық +СД. 1 бөлім</w:t>
            </w:r>
            <w:r>
              <w:br/>
            </w:r>
            <w:r>
              <w:rPr>
                <w:rFonts w:ascii="Times New Roman"/>
                <w:b w:val="false"/>
                <w:i w:val="false"/>
                <w:color w:val="000000"/>
                <w:sz w:val="20"/>
              </w:rPr>
              <w:t xml:space="preserve">
Алғашқы әскери және технологиялық дайындық. Оқулық. Оқу-далалық (лагерьлік) жиындар. </w:t>
            </w:r>
            <w:r>
              <w:br/>
            </w:r>
            <w:r>
              <w:rPr>
                <w:rFonts w:ascii="Times New Roman"/>
                <w:b w:val="false"/>
                <w:i w:val="false"/>
                <w:color w:val="000000"/>
                <w:sz w:val="20"/>
              </w:rPr>
              <w:t>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Е. Адельбаев,</w:t>
            </w:r>
            <w:r>
              <w:br/>
            </w:r>
            <w:r>
              <w:rPr>
                <w:rFonts w:ascii="Times New Roman"/>
                <w:b w:val="false"/>
                <w:i w:val="false"/>
                <w:color w:val="000000"/>
                <w:sz w:val="20"/>
              </w:rPr>
              <w:t>
Н. Асилов,</w:t>
            </w:r>
            <w:r>
              <w:br/>
            </w:r>
            <w:r>
              <w:rPr>
                <w:rFonts w:ascii="Times New Roman"/>
                <w:b w:val="false"/>
                <w:i w:val="false"/>
                <w:color w:val="000000"/>
                <w:sz w:val="20"/>
              </w:rPr>
              <w:t>
А. Рихтер,</w:t>
            </w:r>
            <w:r>
              <w:br/>
            </w:r>
            <w:r>
              <w:rPr>
                <w:rFonts w:ascii="Times New Roman"/>
                <w:b w:val="false"/>
                <w:i w:val="false"/>
                <w:color w:val="000000"/>
                <w:sz w:val="20"/>
              </w:rPr>
              <w:t>
А. Ерекешев,</w:t>
            </w:r>
            <w:r>
              <w:br/>
            </w:r>
            <w:r>
              <w:rPr>
                <w:rFonts w:ascii="Times New Roman"/>
                <w:b w:val="false"/>
                <w:i w:val="false"/>
                <w:color w:val="000000"/>
                <w:sz w:val="20"/>
              </w:rPr>
              <w:t>
А. Усербаев,</w:t>
            </w:r>
            <w:r>
              <w:br/>
            </w:r>
            <w:r>
              <w:rPr>
                <w:rFonts w:ascii="Times New Roman"/>
                <w:b w:val="false"/>
                <w:i w:val="false"/>
                <w:color w:val="000000"/>
                <w:sz w:val="20"/>
              </w:rPr>
              <w:t>
Ж. Саткулов,</w:t>
            </w:r>
            <w:r>
              <w:br/>
            </w:r>
            <w:r>
              <w:rPr>
                <w:rFonts w:ascii="Times New Roman"/>
                <w:b w:val="false"/>
                <w:i w:val="false"/>
                <w:color w:val="000000"/>
                <w:sz w:val="20"/>
              </w:rPr>
              <w:t>
С. Куптилеуова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Жалпы білім беретін мектептің оқытушы-ұйымдастырушыларына арналған әдістемелік нұсқаулық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Е. Адельбаев,</w:t>
            </w:r>
            <w:r>
              <w:br/>
            </w:r>
            <w:r>
              <w:rPr>
                <w:rFonts w:ascii="Times New Roman"/>
                <w:b w:val="false"/>
                <w:i w:val="false"/>
                <w:color w:val="000000"/>
                <w:sz w:val="20"/>
              </w:rPr>
              <w:t>
Н. Асилов,</w:t>
            </w:r>
            <w:r>
              <w:br/>
            </w:r>
            <w:r>
              <w:rPr>
                <w:rFonts w:ascii="Times New Roman"/>
                <w:b w:val="false"/>
                <w:i w:val="false"/>
                <w:color w:val="000000"/>
                <w:sz w:val="20"/>
              </w:rPr>
              <w:t>
А. Рихтер,</w:t>
            </w:r>
            <w:r>
              <w:br/>
            </w:r>
            <w:r>
              <w:rPr>
                <w:rFonts w:ascii="Times New Roman"/>
                <w:b w:val="false"/>
                <w:i w:val="false"/>
                <w:color w:val="000000"/>
                <w:sz w:val="20"/>
              </w:rPr>
              <w:t>
А. Ерекешев,</w:t>
            </w:r>
            <w:r>
              <w:br/>
            </w:r>
            <w:r>
              <w:rPr>
                <w:rFonts w:ascii="Times New Roman"/>
                <w:b w:val="false"/>
                <w:i w:val="false"/>
                <w:color w:val="000000"/>
                <w:sz w:val="20"/>
              </w:rPr>
              <w:t>
А. Усербаев,</w:t>
            </w:r>
            <w:r>
              <w:br/>
            </w:r>
            <w:r>
              <w:rPr>
                <w:rFonts w:ascii="Times New Roman"/>
                <w:b w:val="false"/>
                <w:i w:val="false"/>
                <w:color w:val="000000"/>
                <w:sz w:val="20"/>
              </w:rPr>
              <w:t>
Ж. Саткулов,</w:t>
            </w:r>
            <w:r>
              <w:br/>
            </w:r>
            <w:r>
              <w:rPr>
                <w:rFonts w:ascii="Times New Roman"/>
                <w:b w:val="false"/>
                <w:i w:val="false"/>
                <w:color w:val="000000"/>
                <w:sz w:val="20"/>
              </w:rPr>
              <w:t xml:space="preserve">
С. Куптилеуова, </w:t>
            </w:r>
            <w:r>
              <w:br/>
            </w:r>
            <w:r>
              <w:rPr>
                <w:rFonts w:ascii="Times New Roman"/>
                <w:b w:val="false"/>
                <w:i w:val="false"/>
                <w:color w:val="000000"/>
                <w:sz w:val="20"/>
              </w:rPr>
              <w:t xml:space="preserve">
С. Алимкулов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 оқу-материалдық базасы. Жабдықтау және жетілдіру жөнінде ұсыныстар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r>
              <w:br/>
            </w:r>
            <w:r>
              <w:rPr>
                <w:rFonts w:ascii="Times New Roman"/>
                <w:b w:val="false"/>
                <w:i w:val="false"/>
                <w:color w:val="000000"/>
                <w:sz w:val="20"/>
              </w:rPr>
              <w:t>
А. Рихтер,</w:t>
            </w:r>
            <w:r>
              <w:br/>
            </w:r>
            <w:r>
              <w:rPr>
                <w:rFonts w:ascii="Times New Roman"/>
                <w:b w:val="false"/>
                <w:i w:val="false"/>
                <w:color w:val="000000"/>
                <w:sz w:val="20"/>
              </w:rPr>
              <w:t>
В. Букин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Яковенко, </w:t>
            </w:r>
            <w:r>
              <w:br/>
            </w:r>
            <w:r>
              <w:rPr>
                <w:rFonts w:ascii="Times New Roman"/>
                <w:b w:val="false"/>
                <w:i w:val="false"/>
                <w:color w:val="000000"/>
                <w:sz w:val="20"/>
              </w:rPr>
              <w:t>
А. Рихтер,</w:t>
            </w:r>
            <w:r>
              <w:br/>
            </w:r>
            <w:r>
              <w:rPr>
                <w:rFonts w:ascii="Times New Roman"/>
                <w:b w:val="false"/>
                <w:i w:val="false"/>
                <w:color w:val="000000"/>
                <w:sz w:val="20"/>
              </w:rPr>
              <w:t>
В. Букин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Оқулық+СД.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Оқулық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w:t>
            </w:r>
            <w:r>
              <w:br/>
            </w:r>
            <w:r>
              <w:rPr>
                <w:rFonts w:ascii="Times New Roman"/>
                <w:b w:val="false"/>
                <w:i w:val="false"/>
                <w:color w:val="000000"/>
                <w:sz w:val="20"/>
              </w:rPr>
              <w:t xml:space="preserve">
Р. Қараев, </w:t>
            </w:r>
            <w:r>
              <w:br/>
            </w:r>
            <w:r>
              <w:rPr>
                <w:rFonts w:ascii="Times New Roman"/>
                <w:b w:val="false"/>
                <w:i w:val="false"/>
                <w:color w:val="000000"/>
                <w:sz w:val="20"/>
              </w:rPr>
              <w:t>
Ж. Сұлтанов,</w:t>
            </w:r>
            <w:r>
              <w:br/>
            </w:r>
            <w:r>
              <w:rPr>
                <w:rFonts w:ascii="Times New Roman"/>
                <w:b w:val="false"/>
                <w:i w:val="false"/>
                <w:color w:val="000000"/>
                <w:sz w:val="20"/>
              </w:rPr>
              <w:t xml:space="preserve">
Е. Қараев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Аганина, </w:t>
            </w:r>
            <w:r>
              <w:br/>
            </w:r>
            <w:r>
              <w:rPr>
                <w:rFonts w:ascii="Times New Roman"/>
                <w:b w:val="false"/>
                <w:i w:val="false"/>
                <w:color w:val="000000"/>
                <w:sz w:val="20"/>
              </w:rPr>
              <w:t xml:space="preserve">
Ж. Кобдикова, </w:t>
            </w:r>
            <w:r>
              <w:br/>
            </w:r>
            <w:r>
              <w:rPr>
                <w:rFonts w:ascii="Times New Roman"/>
                <w:b w:val="false"/>
                <w:i w:val="false"/>
                <w:color w:val="000000"/>
                <w:sz w:val="20"/>
              </w:rPr>
              <w:t xml:space="preserve">
Р. Қараев, </w:t>
            </w:r>
            <w:r>
              <w:br/>
            </w:r>
            <w:r>
              <w:rPr>
                <w:rFonts w:ascii="Times New Roman"/>
                <w:b w:val="false"/>
                <w:i w:val="false"/>
                <w:color w:val="000000"/>
                <w:sz w:val="20"/>
              </w:rPr>
              <w:t xml:space="preserve">
Ж. Сұлтанов, </w:t>
            </w:r>
            <w:r>
              <w:br/>
            </w:r>
            <w:r>
              <w:rPr>
                <w:rFonts w:ascii="Times New Roman"/>
                <w:b w:val="false"/>
                <w:i w:val="false"/>
                <w:color w:val="000000"/>
                <w:sz w:val="20"/>
              </w:rPr>
              <w:t xml:space="preserve">
Е. Қараев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Оқулық.</w:t>
            </w:r>
            <w:r>
              <w:br/>
            </w:r>
            <w:r>
              <w:rPr>
                <w:rFonts w:ascii="Times New Roman"/>
                <w:b w:val="false"/>
                <w:i w:val="false"/>
                <w:color w:val="000000"/>
                <w:sz w:val="20"/>
              </w:rPr>
              <w:t>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Дүйсенханов, </w:t>
            </w:r>
            <w:r>
              <w:br/>
            </w:r>
            <w:r>
              <w:rPr>
                <w:rFonts w:ascii="Times New Roman"/>
                <w:b w:val="false"/>
                <w:i w:val="false"/>
                <w:color w:val="000000"/>
                <w:sz w:val="20"/>
              </w:rPr>
              <w:t xml:space="preserve">
С. Щеглов, </w:t>
            </w:r>
            <w:r>
              <w:br/>
            </w:r>
            <w:r>
              <w:rPr>
                <w:rFonts w:ascii="Times New Roman"/>
                <w:b w:val="false"/>
                <w:i w:val="false"/>
                <w:color w:val="000000"/>
                <w:sz w:val="20"/>
              </w:rPr>
              <w:t>
Д. Ханин,</w:t>
            </w:r>
            <w:r>
              <w:br/>
            </w:r>
            <w:r>
              <w:rPr>
                <w:rFonts w:ascii="Times New Roman"/>
                <w:b w:val="false"/>
                <w:i w:val="false"/>
                <w:color w:val="000000"/>
                <w:sz w:val="20"/>
              </w:rPr>
              <w:t xml:space="preserve">
А. Фазылжанова, </w:t>
            </w:r>
            <w:r>
              <w:br/>
            </w:r>
            <w:r>
              <w:rPr>
                <w:rFonts w:ascii="Times New Roman"/>
                <w:b w:val="false"/>
                <w:i w:val="false"/>
                <w:color w:val="000000"/>
                <w:sz w:val="20"/>
              </w:rPr>
              <w:t xml:space="preserve">
А. Сейтенова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Щеглов, </w:t>
            </w:r>
            <w:r>
              <w:br/>
            </w:r>
            <w:r>
              <w:rPr>
                <w:rFonts w:ascii="Times New Roman"/>
                <w:b w:val="false"/>
                <w:i w:val="false"/>
                <w:color w:val="000000"/>
                <w:sz w:val="20"/>
              </w:rPr>
              <w:t xml:space="preserve">
Е. Дүйсенханов, </w:t>
            </w:r>
            <w:r>
              <w:br/>
            </w:r>
            <w:r>
              <w:rPr>
                <w:rFonts w:ascii="Times New Roman"/>
                <w:b w:val="false"/>
                <w:i w:val="false"/>
                <w:color w:val="000000"/>
                <w:sz w:val="20"/>
              </w:rPr>
              <w:t xml:space="preserve">
А. Фазылжанова, </w:t>
            </w:r>
            <w:r>
              <w:br/>
            </w:r>
            <w:r>
              <w:rPr>
                <w:rFonts w:ascii="Times New Roman"/>
                <w:b w:val="false"/>
                <w:i w:val="false"/>
                <w:color w:val="000000"/>
                <w:sz w:val="20"/>
              </w:rPr>
              <w:t xml:space="preserve">
А. Сейтенова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11-сынып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Қ. Рай, </w:t>
            </w:r>
            <w:r>
              <w:br/>
            </w:r>
            <w:r>
              <w:rPr>
                <w:rFonts w:ascii="Times New Roman"/>
                <w:b w:val="false"/>
                <w:i w:val="false"/>
                <w:color w:val="000000"/>
                <w:sz w:val="20"/>
              </w:rPr>
              <w:t>
Ш. Есмағанбетова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Есмағанбетова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Л. Оспанова,</w:t>
            </w:r>
            <w:r>
              <w:br/>
            </w:r>
            <w:r>
              <w:rPr>
                <w:rFonts w:ascii="Times New Roman"/>
                <w:b w:val="false"/>
                <w:i w:val="false"/>
                <w:color w:val="000000"/>
                <w:sz w:val="20"/>
              </w:rPr>
              <w:t>
С. Темурбаева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Диктанттар мен мазмұндамалар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С. Темурбаева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Қабдолов, </w:t>
            </w:r>
            <w:r>
              <w:br/>
            </w:r>
            <w:r>
              <w:rPr>
                <w:rFonts w:ascii="Times New Roman"/>
                <w:b w:val="false"/>
                <w:i w:val="false"/>
                <w:color w:val="000000"/>
                <w:sz w:val="20"/>
              </w:rPr>
              <w:t xml:space="preserve">
С. Қирабаев, </w:t>
            </w:r>
            <w:r>
              <w:br/>
            </w:r>
            <w:r>
              <w:rPr>
                <w:rFonts w:ascii="Times New Roman"/>
                <w:b w:val="false"/>
                <w:i w:val="false"/>
                <w:color w:val="000000"/>
                <w:sz w:val="20"/>
              </w:rPr>
              <w:t xml:space="preserve">
Х. Әдібаев,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Қ. Мәдібай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Асыл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Құрманбай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ХХ века.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Ағылшын тiлi.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З. Әбілдаева,</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Ж. Құрмамбаева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Оқу кiтабы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Жұмыс дәптерi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Немiс тiлi.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С. Абдігали, </w:t>
            </w:r>
            <w:r>
              <w:br/>
            </w:r>
            <w:r>
              <w:rPr>
                <w:rFonts w:ascii="Times New Roman"/>
                <w:b w:val="false"/>
                <w:i w:val="false"/>
                <w:color w:val="000000"/>
                <w:sz w:val="20"/>
              </w:rPr>
              <w:t xml:space="preserve">
Б. Әбдіғалиева, </w:t>
            </w:r>
            <w:r>
              <w:br/>
            </w:r>
            <w:r>
              <w:rPr>
                <w:rFonts w:ascii="Times New Roman"/>
                <w:b w:val="false"/>
                <w:i w:val="false"/>
                <w:color w:val="000000"/>
                <w:sz w:val="20"/>
              </w:rPr>
              <w:t xml:space="preserve">
У. Байгелова, </w:t>
            </w:r>
            <w:r>
              <w:br/>
            </w:r>
            <w:r>
              <w:rPr>
                <w:rFonts w:ascii="Times New Roman"/>
                <w:b w:val="false"/>
                <w:i w:val="false"/>
                <w:color w:val="000000"/>
                <w:sz w:val="20"/>
              </w:rPr>
              <w:t xml:space="preserve">
Б. Есімова, </w:t>
            </w:r>
            <w:r>
              <w:br/>
            </w:r>
            <w:r>
              <w:rPr>
                <w:rFonts w:ascii="Times New Roman"/>
                <w:b w:val="false"/>
                <w:i w:val="false"/>
                <w:color w:val="000000"/>
                <w:sz w:val="20"/>
              </w:rPr>
              <w:t xml:space="preserve">
Ү. Таникина, </w:t>
            </w:r>
            <w:r>
              <w:br/>
            </w:r>
            <w:r>
              <w:rPr>
                <w:rFonts w:ascii="Times New Roman"/>
                <w:b w:val="false"/>
                <w:i w:val="false"/>
                <w:color w:val="000000"/>
                <w:sz w:val="20"/>
              </w:rPr>
              <w:t xml:space="preserve">
Р. Шалгимбаева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С. Әбдіғали,</w:t>
            </w:r>
            <w:r>
              <w:br/>
            </w:r>
            <w:r>
              <w:rPr>
                <w:rFonts w:ascii="Times New Roman"/>
                <w:b w:val="false"/>
                <w:i w:val="false"/>
                <w:color w:val="000000"/>
                <w:sz w:val="20"/>
              </w:rPr>
              <w:t>
У. Байгелова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Оқу кiтабы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Бәйнеш, </w:t>
            </w:r>
            <w:r>
              <w:br/>
            </w:r>
            <w:r>
              <w:rPr>
                <w:rFonts w:ascii="Times New Roman"/>
                <w:b w:val="false"/>
                <w:i w:val="false"/>
                <w:color w:val="000000"/>
                <w:sz w:val="20"/>
              </w:rPr>
              <w:t xml:space="preserve">
Б. Есимова, </w:t>
            </w:r>
            <w:r>
              <w:br/>
            </w:r>
            <w:r>
              <w:rPr>
                <w:rFonts w:ascii="Times New Roman"/>
                <w:b w:val="false"/>
                <w:i w:val="false"/>
                <w:color w:val="000000"/>
                <w:sz w:val="20"/>
              </w:rPr>
              <w:t xml:space="preserve">
Р. Мырзакерімова, </w:t>
            </w:r>
            <w:r>
              <w:br/>
            </w:r>
            <w:r>
              <w:rPr>
                <w:rFonts w:ascii="Times New Roman"/>
                <w:b w:val="false"/>
                <w:i w:val="false"/>
                <w:color w:val="000000"/>
                <w:sz w:val="20"/>
              </w:rPr>
              <w:t>
Р. Шалгынбаева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Ермекова, </w:t>
            </w:r>
            <w:r>
              <w:br/>
            </w:r>
            <w:r>
              <w:rPr>
                <w:rFonts w:ascii="Times New Roman"/>
                <w:b w:val="false"/>
                <w:i w:val="false"/>
                <w:color w:val="000000"/>
                <w:sz w:val="20"/>
              </w:rPr>
              <w:t>
М. Мулдашева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К. Шойынбеков,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М. Есенова, </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Шойынбеков,</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Е. Есенғазин, </w:t>
            </w:r>
            <w:r>
              <w:br/>
            </w:r>
            <w:r>
              <w:rPr>
                <w:rFonts w:ascii="Times New Roman"/>
                <w:b w:val="false"/>
                <w:i w:val="false"/>
                <w:color w:val="000000"/>
                <w:sz w:val="20"/>
              </w:rPr>
              <w:t xml:space="preserve">
А. Еден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Н. Параскун,</w:t>
            </w:r>
            <w:r>
              <w:br/>
            </w:r>
            <w:r>
              <w:rPr>
                <w:rFonts w:ascii="Times New Roman"/>
                <w:b w:val="false"/>
                <w:i w:val="false"/>
                <w:color w:val="000000"/>
                <w:sz w:val="20"/>
              </w:rPr>
              <w:t>
Б. Бекетауов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Н. Параскун,</w:t>
            </w:r>
            <w:r>
              <w:br/>
            </w:r>
            <w:r>
              <w:rPr>
                <w:rFonts w:ascii="Times New Roman"/>
                <w:b w:val="false"/>
                <w:i w:val="false"/>
                <w:color w:val="000000"/>
                <w:sz w:val="20"/>
              </w:rPr>
              <w:t>
Б. Бекетауов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Ахметов, </w:t>
            </w:r>
            <w:r>
              <w:br/>
            </w:r>
            <w:r>
              <w:rPr>
                <w:rFonts w:ascii="Times New Roman"/>
                <w:b w:val="false"/>
                <w:i w:val="false"/>
                <w:color w:val="000000"/>
                <w:sz w:val="20"/>
              </w:rPr>
              <w:t xml:space="preserve">
Т. Увалиев, </w:t>
            </w:r>
            <w:r>
              <w:br/>
            </w:r>
            <w:r>
              <w:rPr>
                <w:rFonts w:ascii="Times New Roman"/>
                <w:b w:val="false"/>
                <w:i w:val="false"/>
                <w:color w:val="000000"/>
                <w:sz w:val="20"/>
              </w:rPr>
              <w:t xml:space="preserve">
Қ. Ахметов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Түсiпбекова, </w:t>
            </w:r>
            <w:r>
              <w:br/>
            </w:r>
            <w:r>
              <w:rPr>
                <w:rFonts w:ascii="Times New Roman"/>
                <w:b w:val="false"/>
                <w:i w:val="false"/>
                <w:color w:val="000000"/>
                <w:sz w:val="20"/>
              </w:rPr>
              <w:t xml:space="preserve">
Ә. Мылқайдаров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дүние географиясы.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Ахметов, </w:t>
            </w:r>
            <w:r>
              <w:br/>
            </w:r>
            <w:r>
              <w:rPr>
                <w:rFonts w:ascii="Times New Roman"/>
                <w:b w:val="false"/>
                <w:i w:val="false"/>
                <w:color w:val="000000"/>
                <w:sz w:val="20"/>
              </w:rPr>
              <w:t xml:space="preserve">
Т. Увалиев, </w:t>
            </w:r>
            <w:r>
              <w:br/>
            </w:r>
            <w:r>
              <w:rPr>
                <w:rFonts w:ascii="Times New Roman"/>
                <w:b w:val="false"/>
                <w:i w:val="false"/>
                <w:color w:val="000000"/>
                <w:sz w:val="20"/>
              </w:rPr>
              <w:t xml:space="preserve">
Г. Түсiпбекова </w:t>
            </w:r>
            <w:r>
              <w:br/>
            </w:r>
            <w:r>
              <w:rPr>
                <w:rFonts w:ascii="Times New Roman"/>
                <w:b w:val="false"/>
                <w:i w:val="false"/>
                <w:color w:val="000000"/>
                <w:sz w:val="20"/>
              </w:rPr>
              <w:t xml:space="preserve">
Аударған: Н. Әшіров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Несіпқұлова, </w:t>
            </w:r>
            <w:r>
              <w:br/>
            </w:r>
            <w:r>
              <w:rPr>
                <w:rFonts w:ascii="Times New Roman"/>
                <w:b w:val="false"/>
                <w:i w:val="false"/>
                <w:color w:val="000000"/>
                <w:sz w:val="20"/>
              </w:rPr>
              <w:t>
А. Байтасов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xml:space="preserve">
А. Соловьева, </w:t>
            </w:r>
            <w:r>
              <w:br/>
            </w:r>
            <w:r>
              <w:rPr>
                <w:rFonts w:ascii="Times New Roman"/>
                <w:b w:val="false"/>
                <w:i w:val="false"/>
                <w:color w:val="000000"/>
                <w:sz w:val="20"/>
              </w:rPr>
              <w:t xml:space="preserve">
Қ. Қайым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Г. Байжасарова, </w:t>
            </w:r>
            <w:r>
              <w:br/>
            </w:r>
            <w:r>
              <w:rPr>
                <w:rFonts w:ascii="Times New Roman"/>
                <w:b w:val="false"/>
                <w:i w:val="false"/>
                <w:color w:val="000000"/>
                <w:sz w:val="20"/>
              </w:rPr>
              <w:t xml:space="preserve">
У. Тоқбергенова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Байжасарова, </w:t>
            </w:r>
            <w:r>
              <w:br/>
            </w: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А. Медетбекова, </w:t>
            </w:r>
            <w:r>
              <w:br/>
            </w:r>
            <w:r>
              <w:rPr>
                <w:rFonts w:ascii="Times New Roman"/>
                <w:b w:val="false"/>
                <w:i w:val="false"/>
                <w:color w:val="000000"/>
                <w:sz w:val="20"/>
              </w:rPr>
              <w:t xml:space="preserve">
М. Жұбанов </w:t>
            </w:r>
            <w:r>
              <w:br/>
            </w:r>
            <w:r>
              <w:rPr>
                <w:rFonts w:ascii="Times New Roman"/>
                <w:b w:val="false"/>
                <w:i w:val="false"/>
                <w:color w:val="000000"/>
                <w:sz w:val="20"/>
              </w:rPr>
              <w:t xml:space="preserve">
Аударған: </w:t>
            </w:r>
            <w:r>
              <w:br/>
            </w:r>
            <w:r>
              <w:rPr>
                <w:rFonts w:ascii="Times New Roman"/>
                <w:b w:val="false"/>
                <w:i w:val="false"/>
                <w:color w:val="000000"/>
                <w:sz w:val="20"/>
              </w:rPr>
              <w:t>
Н. Қойшыбаев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Қаймулдина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А. Қазымова, </w:t>
            </w:r>
            <w:r>
              <w:br/>
            </w:r>
            <w:r>
              <w:rPr>
                <w:rFonts w:ascii="Times New Roman"/>
                <w:b w:val="false"/>
                <w:i w:val="false"/>
                <w:color w:val="000000"/>
                <w:sz w:val="20"/>
              </w:rPr>
              <w:t>
Н. Сағымбекова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Тестік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r>
              <w:br/>
            </w:r>
            <w:r>
              <w:rPr>
                <w:rFonts w:ascii="Times New Roman"/>
                <w:b w:val="false"/>
                <w:i w:val="false"/>
                <w:color w:val="000000"/>
                <w:sz w:val="20"/>
              </w:rPr>
              <w:t xml:space="preserve">
Ж. Қасымбаев, </w:t>
            </w:r>
            <w:r>
              <w:br/>
            </w:r>
            <w:r>
              <w:rPr>
                <w:rFonts w:ascii="Times New Roman"/>
                <w:b w:val="false"/>
                <w:i w:val="false"/>
                <w:color w:val="000000"/>
                <w:sz w:val="20"/>
              </w:rPr>
              <w:t xml:space="preserve">
Т. Далаева, </w:t>
            </w:r>
            <w:r>
              <w:br/>
            </w:r>
            <w:r>
              <w:rPr>
                <w:rFonts w:ascii="Times New Roman"/>
                <w:b w:val="false"/>
                <w:i w:val="false"/>
                <w:color w:val="000000"/>
                <w:sz w:val="20"/>
              </w:rPr>
              <w:t xml:space="preserve">
Е.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Садықов, </w:t>
            </w:r>
            <w:r>
              <w:br/>
            </w:r>
            <w:r>
              <w:rPr>
                <w:rFonts w:ascii="Times New Roman"/>
                <w:b w:val="false"/>
                <w:i w:val="false"/>
                <w:color w:val="000000"/>
                <w:sz w:val="20"/>
              </w:rPr>
              <w:t xml:space="preserve">
С. Қайырбекова, </w:t>
            </w:r>
            <w:r>
              <w:br/>
            </w:r>
            <w:r>
              <w:rPr>
                <w:rFonts w:ascii="Times New Roman"/>
                <w:b w:val="false"/>
                <w:i w:val="false"/>
                <w:color w:val="000000"/>
                <w:sz w:val="20"/>
              </w:rPr>
              <w:t>
С. Тимченко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Қожахметов, </w:t>
            </w:r>
            <w:r>
              <w:br/>
            </w:r>
            <w:r>
              <w:rPr>
                <w:rFonts w:ascii="Times New Roman"/>
                <w:b w:val="false"/>
                <w:i w:val="false"/>
                <w:color w:val="000000"/>
                <w:sz w:val="20"/>
              </w:rPr>
              <w:t xml:space="preserve">
А. Чүпеков, </w:t>
            </w:r>
            <w:r>
              <w:br/>
            </w:r>
            <w:r>
              <w:rPr>
                <w:rFonts w:ascii="Times New Roman"/>
                <w:b w:val="false"/>
                <w:i w:val="false"/>
                <w:color w:val="000000"/>
                <w:sz w:val="20"/>
              </w:rPr>
              <w:t xml:space="preserve">
М. Ғұбайдуллина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Досболатова, </w:t>
            </w:r>
            <w:r>
              <w:br/>
            </w:r>
            <w:r>
              <w:rPr>
                <w:rFonts w:ascii="Times New Roman"/>
                <w:b w:val="false"/>
                <w:i w:val="false"/>
                <w:color w:val="000000"/>
                <w:sz w:val="20"/>
              </w:rPr>
              <w:t xml:space="preserve">
Б. Әшимова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Ғұбайдуллина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xml:space="preserve">
А. Қасымова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xml:space="preserve">
Н. Қыдырқожаева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М. Сабит,</w:t>
            </w:r>
            <w:r>
              <w:br/>
            </w:r>
            <w:r>
              <w:rPr>
                <w:rFonts w:ascii="Times New Roman"/>
                <w:b w:val="false"/>
                <w:i w:val="false"/>
                <w:color w:val="000000"/>
                <w:sz w:val="20"/>
              </w:rPr>
              <w:t xml:space="preserve">
Р. Дуланбаева, </w:t>
            </w:r>
            <w:r>
              <w:br/>
            </w:r>
            <w:r>
              <w:rPr>
                <w:rFonts w:ascii="Times New Roman"/>
                <w:b w:val="false"/>
                <w:i w:val="false"/>
                <w:color w:val="000000"/>
                <w:sz w:val="20"/>
              </w:rPr>
              <w:t>
А. Ибраева,</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11-сынып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Стамқұлова, </w:t>
            </w:r>
            <w:r>
              <w:br/>
            </w:r>
            <w:r>
              <w:rPr>
                <w:rFonts w:ascii="Times New Roman"/>
                <w:b w:val="false"/>
                <w:i w:val="false"/>
                <w:color w:val="000000"/>
                <w:sz w:val="20"/>
              </w:rPr>
              <w:t xml:space="preserve">
Г.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Диктанттар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М. Сағадиева, </w:t>
            </w:r>
            <w:r>
              <w:br/>
            </w:r>
            <w:r>
              <w:rPr>
                <w:rFonts w:ascii="Times New Roman"/>
                <w:b w:val="false"/>
                <w:i w:val="false"/>
                <w:color w:val="000000"/>
                <w:sz w:val="20"/>
              </w:rPr>
              <w:t>
З. Аманжолова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Қасымбек,</w:t>
            </w:r>
            <w:r>
              <w:br/>
            </w:r>
            <w:r>
              <w:rPr>
                <w:rFonts w:ascii="Times New Roman"/>
                <w:b w:val="false"/>
                <w:i w:val="false"/>
                <w:color w:val="000000"/>
                <w:sz w:val="20"/>
              </w:rPr>
              <w:t xml:space="preserve">
Л.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М. Сағадиева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Бердібай, </w:t>
            </w:r>
            <w:r>
              <w:br/>
            </w:r>
            <w:r>
              <w:rPr>
                <w:rFonts w:ascii="Times New Roman"/>
                <w:b w:val="false"/>
                <w:i w:val="false"/>
                <w:color w:val="000000"/>
                <w:sz w:val="20"/>
              </w:rPr>
              <w:t xml:space="preserve">
Р. Нұрғали, </w:t>
            </w:r>
            <w:r>
              <w:br/>
            </w:r>
            <w:r>
              <w:rPr>
                <w:rFonts w:ascii="Times New Roman"/>
                <w:b w:val="false"/>
                <w:i w:val="false"/>
                <w:color w:val="000000"/>
                <w:sz w:val="20"/>
              </w:rPr>
              <w:t xml:space="preserve">
Б. Ыбырайым, </w:t>
            </w:r>
            <w:r>
              <w:br/>
            </w:r>
            <w:r>
              <w:rPr>
                <w:rFonts w:ascii="Times New Roman"/>
                <w:b w:val="false"/>
                <w:i w:val="false"/>
                <w:color w:val="000000"/>
                <w:sz w:val="20"/>
              </w:rPr>
              <w:t xml:space="preserve">
Ж. Дәдебаев, </w:t>
            </w:r>
            <w:r>
              <w:br/>
            </w:r>
            <w:r>
              <w:rPr>
                <w:rFonts w:ascii="Times New Roman"/>
                <w:b w:val="false"/>
                <w:i w:val="false"/>
                <w:color w:val="000000"/>
                <w:sz w:val="20"/>
              </w:rPr>
              <w:t xml:space="preserve">
Қ. Мәдібай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Сманов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Мұхтарова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Ыбырайым, </w:t>
            </w:r>
            <w:r>
              <w:br/>
            </w:r>
            <w:r>
              <w:rPr>
                <w:rFonts w:ascii="Times New Roman"/>
                <w:b w:val="false"/>
                <w:i w:val="false"/>
                <w:color w:val="000000"/>
                <w:sz w:val="20"/>
              </w:rPr>
              <w:t xml:space="preserve">
Р. Бердiбай, </w:t>
            </w:r>
            <w:r>
              <w:br/>
            </w:r>
            <w:r>
              <w:rPr>
                <w:rFonts w:ascii="Times New Roman"/>
                <w:b w:val="false"/>
                <w:i w:val="false"/>
                <w:color w:val="000000"/>
                <w:sz w:val="20"/>
              </w:rPr>
              <w:t xml:space="preserve">
Р. Нұрғали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Куздибаева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xml:space="preserve">
Ағылшын тiлi.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тiлi.</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xml:space="preserve">
Ж. Құрмамбаева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Оқу кiтабы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Тұрсынбаева,</w:t>
            </w:r>
            <w:r>
              <w:br/>
            </w:r>
            <w:r>
              <w:rPr>
                <w:rFonts w:ascii="Times New Roman"/>
                <w:b w:val="false"/>
                <w:i w:val="false"/>
                <w:color w:val="000000"/>
                <w:sz w:val="20"/>
              </w:rPr>
              <w:t xml:space="preserve">
Б. Құлбекова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тiлi.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Аяпова, </w:t>
            </w:r>
            <w:r>
              <w:br/>
            </w:r>
            <w:r>
              <w:rPr>
                <w:rFonts w:ascii="Times New Roman"/>
                <w:b w:val="false"/>
                <w:i w:val="false"/>
                <w:color w:val="000000"/>
                <w:sz w:val="20"/>
              </w:rPr>
              <w:t xml:space="preserve">
З. Әбілдаева, </w:t>
            </w:r>
            <w:r>
              <w:br/>
            </w:r>
            <w:r>
              <w:rPr>
                <w:rFonts w:ascii="Times New Roman"/>
                <w:b w:val="false"/>
                <w:i w:val="false"/>
                <w:color w:val="000000"/>
                <w:sz w:val="20"/>
              </w:rPr>
              <w:t xml:space="preserve">
Ж. Тұтбаева, </w:t>
            </w:r>
            <w:r>
              <w:br/>
            </w:r>
            <w:r>
              <w:rPr>
                <w:rFonts w:ascii="Times New Roman"/>
                <w:b w:val="false"/>
                <w:i w:val="false"/>
                <w:color w:val="000000"/>
                <w:sz w:val="20"/>
              </w:rPr>
              <w:t xml:space="preserve">
З. Сәдуақасова, </w:t>
            </w:r>
            <w:r>
              <w:br/>
            </w:r>
            <w:r>
              <w:rPr>
                <w:rFonts w:ascii="Times New Roman"/>
                <w:b w:val="false"/>
                <w:i w:val="false"/>
                <w:color w:val="000000"/>
                <w:sz w:val="20"/>
              </w:rPr>
              <w:t>
Ж. Құрмамбаева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Немiс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xml:space="preserve">
Б. Әбдіғалиева, </w:t>
            </w:r>
            <w:r>
              <w:br/>
            </w:r>
            <w:r>
              <w:rPr>
                <w:rFonts w:ascii="Times New Roman"/>
                <w:b w:val="false"/>
                <w:i w:val="false"/>
                <w:color w:val="000000"/>
                <w:sz w:val="20"/>
              </w:rPr>
              <w:t xml:space="preserve">
Ұ. Байгелова, </w:t>
            </w:r>
            <w:r>
              <w:br/>
            </w:r>
            <w:r>
              <w:rPr>
                <w:rFonts w:ascii="Times New Roman"/>
                <w:b w:val="false"/>
                <w:i w:val="false"/>
                <w:color w:val="000000"/>
                <w:sz w:val="20"/>
              </w:rPr>
              <w:t xml:space="preserve">
Б. Есімова, </w:t>
            </w:r>
            <w:r>
              <w:br/>
            </w:r>
            <w:r>
              <w:rPr>
                <w:rFonts w:ascii="Times New Roman"/>
                <w:b w:val="false"/>
                <w:i w:val="false"/>
                <w:color w:val="000000"/>
                <w:sz w:val="20"/>
              </w:rPr>
              <w:t xml:space="preserve">
Ү. Таникина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Артықбаева, </w:t>
            </w:r>
            <w:r>
              <w:br/>
            </w:r>
            <w:r>
              <w:rPr>
                <w:rFonts w:ascii="Times New Roman"/>
                <w:b w:val="false"/>
                <w:i w:val="false"/>
                <w:color w:val="000000"/>
                <w:sz w:val="20"/>
              </w:rPr>
              <w:t xml:space="preserve">
А. Әбдіғали, </w:t>
            </w:r>
            <w:r>
              <w:br/>
            </w:r>
            <w:r>
              <w:rPr>
                <w:rFonts w:ascii="Times New Roman"/>
                <w:b w:val="false"/>
                <w:i w:val="false"/>
                <w:color w:val="000000"/>
                <w:sz w:val="20"/>
              </w:rPr>
              <w:t>
Ұ. Байгелова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Немiс тiлi. </w:t>
            </w:r>
            <w:r>
              <w:br/>
            </w:r>
            <w:r>
              <w:rPr>
                <w:rFonts w:ascii="Times New Roman"/>
                <w:b w:val="false"/>
                <w:i w:val="false"/>
                <w:color w:val="000000"/>
                <w:sz w:val="20"/>
              </w:rPr>
              <w:t xml:space="preserve">
Сөздік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Сүлейменова, </w:t>
            </w:r>
            <w:r>
              <w:br/>
            </w:r>
            <w:r>
              <w:rPr>
                <w:rFonts w:ascii="Times New Roman"/>
                <w:b w:val="false"/>
                <w:i w:val="false"/>
                <w:color w:val="000000"/>
                <w:sz w:val="20"/>
              </w:rPr>
              <w:t xml:space="preserve">
Р. Мырзакерімова, </w:t>
            </w:r>
            <w:r>
              <w:br/>
            </w:r>
            <w:r>
              <w:rPr>
                <w:rFonts w:ascii="Times New Roman"/>
                <w:b w:val="false"/>
                <w:i w:val="false"/>
                <w:color w:val="000000"/>
                <w:sz w:val="20"/>
              </w:rPr>
              <w:t>
Р. Арысланбаева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Мarianne. </w:t>
            </w:r>
            <w:r>
              <w:br/>
            </w:r>
            <w:r>
              <w:rPr>
                <w:rFonts w:ascii="Times New Roman"/>
                <w:b w:val="false"/>
                <w:i w:val="false"/>
                <w:color w:val="000000"/>
                <w:sz w:val="20"/>
              </w:rPr>
              <w:t xml:space="preserve">
Француз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Кармысова, </w:t>
            </w:r>
            <w:r>
              <w:br/>
            </w:r>
            <w:r>
              <w:rPr>
                <w:rFonts w:ascii="Times New Roman"/>
                <w:b w:val="false"/>
                <w:i w:val="false"/>
                <w:color w:val="000000"/>
                <w:sz w:val="20"/>
              </w:rPr>
              <w:t xml:space="preserve">
И. Даниловская, </w:t>
            </w:r>
            <w:r>
              <w:br/>
            </w:r>
            <w:r>
              <w:rPr>
                <w:rFonts w:ascii="Times New Roman"/>
                <w:b w:val="false"/>
                <w:i w:val="false"/>
                <w:color w:val="000000"/>
                <w:sz w:val="20"/>
              </w:rPr>
              <w:t>
Б. Махметова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Оқу кiтабы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Нұрғожина, </w:t>
            </w:r>
            <w:r>
              <w:br/>
            </w:r>
            <w:r>
              <w:rPr>
                <w:rFonts w:ascii="Times New Roman"/>
                <w:b w:val="false"/>
                <w:i w:val="false"/>
                <w:color w:val="000000"/>
                <w:sz w:val="20"/>
              </w:rPr>
              <w:t>
К. Немеребаева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тiлi.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Кармысова,</w:t>
            </w:r>
            <w:r>
              <w:br/>
            </w:r>
            <w:r>
              <w:rPr>
                <w:rFonts w:ascii="Times New Roman"/>
                <w:b w:val="false"/>
                <w:i w:val="false"/>
                <w:color w:val="000000"/>
                <w:sz w:val="20"/>
              </w:rPr>
              <w:t>
А. Каймулдинова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xml:space="preserve">
А. Абдиев,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В. Корчевский, </w:t>
            </w:r>
            <w:r>
              <w:br/>
            </w:r>
            <w:r>
              <w:rPr>
                <w:rFonts w:ascii="Times New Roman"/>
                <w:b w:val="false"/>
                <w:i w:val="false"/>
                <w:color w:val="000000"/>
                <w:sz w:val="20"/>
              </w:rPr>
              <w:t>
А. Абдиев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Ә. Қағазбаева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r>
              <w:br/>
            </w:r>
            <w:r>
              <w:rPr>
                <w:rFonts w:ascii="Times New Roman"/>
                <w:b w:val="false"/>
                <w:i w:val="false"/>
                <w:color w:val="000000"/>
                <w:sz w:val="20"/>
              </w:rPr>
              <w:t xml:space="preserve">
М. Ахматуллина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Е. Есенғазин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Б. Әбенов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Вьюшкова, </w:t>
            </w:r>
            <w:r>
              <w:br/>
            </w:r>
            <w:r>
              <w:rPr>
                <w:rFonts w:ascii="Times New Roman"/>
                <w:b w:val="false"/>
                <w:i w:val="false"/>
                <w:color w:val="000000"/>
                <w:sz w:val="20"/>
              </w:rPr>
              <w:t xml:space="preserve">
Н. Параскун, </w:t>
            </w:r>
            <w:r>
              <w:br/>
            </w:r>
            <w:r>
              <w:rPr>
                <w:rFonts w:ascii="Times New Roman"/>
                <w:b w:val="false"/>
                <w:i w:val="false"/>
                <w:color w:val="000000"/>
                <w:sz w:val="20"/>
              </w:rPr>
              <w:t xml:space="preserve">
Б. Әбенов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Дүниежүзiне аймақтық шолу.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К. Каймулдинова,</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Ж. Достай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Дүниежүзiне аймақтық шолу.</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Әбiлмәжiнова, </w:t>
            </w:r>
            <w:r>
              <w:br/>
            </w:r>
            <w:r>
              <w:rPr>
                <w:rFonts w:ascii="Times New Roman"/>
                <w:b w:val="false"/>
                <w:i w:val="false"/>
                <w:color w:val="000000"/>
                <w:sz w:val="20"/>
              </w:rPr>
              <w:t xml:space="preserve">
Д. Жангелдина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Дүниежүзiне аймақтық шолу.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Дүниежүзiне аймақтық шолу.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К. Каймулдинова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xml:space="preserve">
З. Ауезова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Алиева </w:t>
            </w:r>
            <w:r>
              <w:br/>
            </w:r>
            <w:r>
              <w:rPr>
                <w:rFonts w:ascii="Times New Roman"/>
                <w:b w:val="false"/>
                <w:i w:val="false"/>
                <w:color w:val="000000"/>
                <w:sz w:val="20"/>
              </w:rPr>
              <w:t>
А. Байтасов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Дүние жүзіне аймақтық шолу.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Несіпқұлова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Ковшарь, </w:t>
            </w:r>
            <w:r>
              <w:br/>
            </w:r>
            <w:r>
              <w:rPr>
                <w:rFonts w:ascii="Times New Roman"/>
                <w:b w:val="false"/>
                <w:i w:val="false"/>
                <w:color w:val="000000"/>
                <w:sz w:val="20"/>
              </w:rPr>
              <w:t>
А. Соловьева,</w:t>
            </w:r>
            <w:r>
              <w:br/>
            </w:r>
            <w:r>
              <w:rPr>
                <w:rFonts w:ascii="Times New Roman"/>
                <w:b w:val="false"/>
                <w:i w:val="false"/>
                <w:color w:val="000000"/>
                <w:sz w:val="20"/>
              </w:rPr>
              <w:t xml:space="preserve">
Қ. Қайым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Сәтімбеков, </w:t>
            </w:r>
            <w:r>
              <w:br/>
            </w:r>
            <w:r>
              <w:rPr>
                <w:rFonts w:ascii="Times New Roman"/>
                <w:b w:val="false"/>
                <w:i w:val="false"/>
                <w:color w:val="000000"/>
                <w:sz w:val="20"/>
              </w:rPr>
              <w:t xml:space="preserve">
Р. Әлімқұлова, </w:t>
            </w:r>
            <w:r>
              <w:br/>
            </w:r>
            <w:r>
              <w:rPr>
                <w:rFonts w:ascii="Times New Roman"/>
                <w:b w:val="false"/>
                <w:i w:val="false"/>
                <w:color w:val="000000"/>
                <w:sz w:val="20"/>
              </w:rPr>
              <w:t xml:space="preserve">
Ж. Шілдебаев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Сәтімбеков,</w:t>
            </w:r>
            <w:r>
              <w:br/>
            </w:r>
            <w:r>
              <w:rPr>
                <w:rFonts w:ascii="Times New Roman"/>
                <w:b w:val="false"/>
                <w:i w:val="false"/>
                <w:color w:val="000000"/>
                <w:sz w:val="20"/>
              </w:rPr>
              <w:t xml:space="preserve">
Р. Әлімқұлова, </w:t>
            </w:r>
            <w:r>
              <w:br/>
            </w:r>
            <w:r>
              <w:rPr>
                <w:rFonts w:ascii="Times New Roman"/>
                <w:b w:val="false"/>
                <w:i w:val="false"/>
                <w:color w:val="000000"/>
                <w:sz w:val="20"/>
              </w:rPr>
              <w:t>
Ж. Шілдебаев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r>
              <w:br/>
            </w:r>
            <w:r>
              <w:rPr>
                <w:rFonts w:ascii="Times New Roman"/>
                <w:b w:val="false"/>
                <w:i w:val="false"/>
                <w:color w:val="000000"/>
                <w:sz w:val="20"/>
              </w:rPr>
              <w:t xml:space="preserve">
Ш. Насохова, </w:t>
            </w:r>
            <w:r>
              <w:br/>
            </w:r>
            <w:r>
              <w:rPr>
                <w:rFonts w:ascii="Times New Roman"/>
                <w:b w:val="false"/>
                <w:i w:val="false"/>
                <w:color w:val="000000"/>
                <w:sz w:val="20"/>
              </w:rPr>
              <w:t xml:space="preserve">
Б. Кронгарт, </w:t>
            </w:r>
            <w:r>
              <w:br/>
            </w:r>
            <w:r>
              <w:rPr>
                <w:rFonts w:ascii="Times New Roman"/>
                <w:b w:val="false"/>
                <w:i w:val="false"/>
                <w:color w:val="000000"/>
                <w:sz w:val="20"/>
              </w:rPr>
              <w:t xml:space="preserve">
В. Кем, </w:t>
            </w:r>
            <w:r>
              <w:br/>
            </w:r>
            <w:r>
              <w:rPr>
                <w:rFonts w:ascii="Times New Roman"/>
                <w:b w:val="false"/>
                <w:i w:val="false"/>
                <w:color w:val="000000"/>
                <w:sz w:val="20"/>
              </w:rPr>
              <w:t xml:space="preserve">
В. Загайнова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Есептер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Тұяқбаев, </w:t>
            </w:r>
            <w:r>
              <w:br/>
            </w:r>
            <w:r>
              <w:rPr>
                <w:rFonts w:ascii="Times New Roman"/>
                <w:b w:val="false"/>
                <w:i w:val="false"/>
                <w:color w:val="000000"/>
                <w:sz w:val="20"/>
              </w:rPr>
              <w:t xml:space="preserve">
Ш. Тынтаева, </w:t>
            </w:r>
            <w:r>
              <w:br/>
            </w:r>
            <w:r>
              <w:rPr>
                <w:rFonts w:ascii="Times New Roman"/>
                <w:b w:val="false"/>
                <w:i w:val="false"/>
                <w:color w:val="000000"/>
                <w:sz w:val="20"/>
              </w:rPr>
              <w:t xml:space="preserve">
Ж. Бақынов, </w:t>
            </w:r>
            <w:r>
              <w:br/>
            </w:r>
            <w:r>
              <w:rPr>
                <w:rFonts w:ascii="Times New Roman"/>
                <w:b w:val="false"/>
                <w:i w:val="false"/>
                <w:color w:val="000000"/>
                <w:sz w:val="20"/>
              </w:rPr>
              <w:t>
В. Загайнова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Темірболатова, </w:t>
            </w:r>
            <w:r>
              <w:br/>
            </w:r>
            <w:r>
              <w:rPr>
                <w:rFonts w:ascii="Times New Roman"/>
                <w:b w:val="false"/>
                <w:i w:val="false"/>
                <w:color w:val="000000"/>
                <w:sz w:val="20"/>
              </w:rPr>
              <w:t xml:space="preserve">
Н. Нұрахметов, </w:t>
            </w:r>
            <w:r>
              <w:br/>
            </w:r>
            <w:r>
              <w:rPr>
                <w:rFonts w:ascii="Times New Roman"/>
                <w:b w:val="false"/>
                <w:i w:val="false"/>
                <w:color w:val="000000"/>
                <w:sz w:val="20"/>
              </w:rPr>
              <w:t xml:space="preserve">
Р. Жұмаділова,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Жексембина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А. Қазымова, </w:t>
            </w:r>
            <w:r>
              <w:br/>
            </w:r>
            <w:r>
              <w:rPr>
                <w:rFonts w:ascii="Times New Roman"/>
                <w:b w:val="false"/>
                <w:i w:val="false"/>
                <w:color w:val="000000"/>
                <w:sz w:val="20"/>
              </w:rPr>
              <w:t xml:space="preserve">
Н. Сағымбекова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Темірболатова, </w:t>
            </w:r>
            <w:r>
              <w:br/>
            </w:r>
            <w:r>
              <w:rPr>
                <w:rFonts w:ascii="Times New Roman"/>
                <w:b w:val="false"/>
                <w:i w:val="false"/>
                <w:color w:val="000000"/>
                <w:sz w:val="20"/>
              </w:rPr>
              <w:t xml:space="preserve">
Н. Сағымбекова, </w:t>
            </w:r>
            <w:r>
              <w:br/>
            </w:r>
            <w:r>
              <w:rPr>
                <w:rFonts w:ascii="Times New Roman"/>
                <w:b w:val="false"/>
                <w:i w:val="false"/>
                <w:color w:val="000000"/>
                <w:sz w:val="20"/>
              </w:rPr>
              <w:t xml:space="preserve">
С. Әлімжанова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Мансұров, </w:t>
            </w:r>
            <w:r>
              <w:br/>
            </w:r>
            <w:r>
              <w:rPr>
                <w:rFonts w:ascii="Times New Roman"/>
                <w:b w:val="false"/>
                <w:i w:val="false"/>
                <w:color w:val="000000"/>
                <w:sz w:val="20"/>
              </w:rPr>
              <w:t xml:space="preserve">
Н. Торшина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Тұрлыгұл, </w:t>
            </w:r>
            <w:r>
              <w:br/>
            </w:r>
            <w:r>
              <w:rPr>
                <w:rFonts w:ascii="Times New Roman"/>
                <w:b w:val="false"/>
                <w:i w:val="false"/>
                <w:color w:val="000000"/>
                <w:sz w:val="20"/>
              </w:rPr>
              <w:t xml:space="preserve">
С. Жолдасбаев, </w:t>
            </w:r>
            <w:r>
              <w:br/>
            </w:r>
            <w:r>
              <w:rPr>
                <w:rFonts w:ascii="Times New Roman"/>
                <w:b w:val="false"/>
                <w:i w:val="false"/>
                <w:color w:val="000000"/>
                <w:sz w:val="20"/>
              </w:rPr>
              <w:t xml:space="preserve">
Л. Кожакеева, </w:t>
            </w:r>
            <w:r>
              <w:br/>
            </w:r>
            <w:r>
              <w:rPr>
                <w:rFonts w:ascii="Times New Roman"/>
                <w:b w:val="false"/>
                <w:i w:val="false"/>
                <w:color w:val="000000"/>
                <w:sz w:val="20"/>
              </w:rPr>
              <w:t xml:space="preserve">
Г. Жусанбаева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Чүпеков, </w:t>
            </w:r>
            <w:r>
              <w:br/>
            </w:r>
            <w:r>
              <w:rPr>
                <w:rFonts w:ascii="Times New Roman"/>
                <w:b w:val="false"/>
                <w:i w:val="false"/>
                <w:color w:val="000000"/>
                <w:sz w:val="20"/>
              </w:rPr>
              <w:t xml:space="preserve">
К. Қожахметұлы, </w:t>
            </w:r>
            <w:r>
              <w:br/>
            </w:r>
            <w:r>
              <w:rPr>
                <w:rFonts w:ascii="Times New Roman"/>
                <w:b w:val="false"/>
                <w:i w:val="false"/>
                <w:color w:val="000000"/>
                <w:sz w:val="20"/>
              </w:rPr>
              <w:t>
М. Губайдуллина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Досболатова, </w:t>
            </w:r>
            <w:r>
              <w:br/>
            </w:r>
            <w:r>
              <w:rPr>
                <w:rFonts w:ascii="Times New Roman"/>
                <w:b w:val="false"/>
                <w:i w:val="false"/>
                <w:color w:val="000000"/>
                <w:sz w:val="20"/>
              </w:rPr>
              <w:t xml:space="preserve">
Б. Әшімова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r>
              <w:br/>
            </w:r>
            <w:r>
              <w:rPr>
                <w:rFonts w:ascii="Times New Roman"/>
                <w:b w:val="false"/>
                <w:i w:val="false"/>
                <w:color w:val="000000"/>
                <w:sz w:val="20"/>
              </w:rPr>
              <w:t>
С. Тимченко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Изотов,</w:t>
            </w:r>
            <w:r>
              <w:br/>
            </w:r>
            <w:r>
              <w:rPr>
                <w:rFonts w:ascii="Times New Roman"/>
                <w:b w:val="false"/>
                <w:i w:val="false"/>
                <w:color w:val="000000"/>
                <w:sz w:val="20"/>
              </w:rPr>
              <w:t>
М. Сабит,</w:t>
            </w:r>
            <w:r>
              <w:br/>
            </w:r>
            <w:r>
              <w:rPr>
                <w:rFonts w:ascii="Times New Roman"/>
                <w:b w:val="false"/>
                <w:i w:val="false"/>
                <w:color w:val="000000"/>
                <w:sz w:val="20"/>
              </w:rPr>
              <w:t>
Р. Дуланбаева,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Копекбай, </w:t>
            </w:r>
            <w:r>
              <w:br/>
            </w:r>
            <w:r>
              <w:rPr>
                <w:rFonts w:ascii="Times New Roman"/>
                <w:b w:val="false"/>
                <w:i w:val="false"/>
                <w:color w:val="000000"/>
                <w:sz w:val="20"/>
              </w:rPr>
              <w:t xml:space="preserve">
Ш. Нұрқожаева, </w:t>
            </w:r>
            <w:r>
              <w:br/>
            </w:r>
            <w:r>
              <w:rPr>
                <w:rFonts w:ascii="Times New Roman"/>
                <w:b w:val="false"/>
                <w:i w:val="false"/>
                <w:color w:val="000000"/>
                <w:sz w:val="20"/>
              </w:rPr>
              <w:t>
Н. Қыдырқожаева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Қоғам. Құқық.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Изотов, </w:t>
            </w:r>
            <w:r>
              <w:br/>
            </w:r>
            <w:r>
              <w:rPr>
                <w:rFonts w:ascii="Times New Roman"/>
                <w:b w:val="false"/>
                <w:i w:val="false"/>
                <w:color w:val="000000"/>
                <w:sz w:val="20"/>
              </w:rPr>
              <w:t xml:space="preserve">
М. Сәбит, </w:t>
            </w:r>
            <w:r>
              <w:br/>
            </w:r>
            <w:r>
              <w:rPr>
                <w:rFonts w:ascii="Times New Roman"/>
                <w:b w:val="false"/>
                <w:i w:val="false"/>
                <w:color w:val="000000"/>
                <w:sz w:val="20"/>
              </w:rPr>
              <w:t xml:space="preserve">
Р. Дуланбаева, </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С. Есетова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Е. Сағымбаев,</w:t>
            </w:r>
            <w:r>
              <w:br/>
            </w:r>
            <w:r>
              <w:rPr>
                <w:rFonts w:ascii="Times New Roman"/>
                <w:b w:val="false"/>
                <w:i w:val="false"/>
                <w:color w:val="000000"/>
                <w:sz w:val="20"/>
              </w:rPr>
              <w:t>
Ж. Қажығалиева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Қажығалиева,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Г. Жанабекова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Оқулық+ CD</w:t>
            </w:r>
            <w:r>
              <w:br/>
            </w:r>
            <w:r>
              <w:rPr>
                <w:rFonts w:ascii="Times New Roman"/>
                <w:b w:val="false"/>
                <w:i w:val="false"/>
                <w:color w:val="000000"/>
                <w:sz w:val="20"/>
              </w:rPr>
              <w:t xml:space="preserve">
 (қыз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Якупова,</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(қыз</w:t>
            </w:r>
            <w:r>
              <w:br/>
            </w:r>
            <w:r>
              <w:rPr>
                <w:rFonts w:ascii="Times New Roman"/>
                <w:b w:val="false"/>
                <w:i w:val="false"/>
                <w:color w:val="000000"/>
                <w:sz w:val="20"/>
              </w:rPr>
              <w:t xml:space="preserve">
 балаларға арналған нұсқа)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Якупова, </w:t>
            </w:r>
            <w:r>
              <w:br/>
            </w: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Е. Акимбаев, </w:t>
            </w:r>
            <w:r>
              <w:br/>
            </w:r>
            <w:r>
              <w:rPr>
                <w:rFonts w:ascii="Times New Roman"/>
                <w:b w:val="false"/>
                <w:i w:val="false"/>
                <w:color w:val="000000"/>
                <w:sz w:val="20"/>
              </w:rPr>
              <w:t>
Б. Аманжолова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xml:space="preserve">
А. Тасболатов, </w:t>
            </w:r>
            <w:r>
              <w:br/>
            </w:r>
            <w:r>
              <w:rPr>
                <w:rFonts w:ascii="Times New Roman"/>
                <w:b w:val="false"/>
                <w:i w:val="false"/>
                <w:color w:val="000000"/>
                <w:sz w:val="20"/>
              </w:rPr>
              <w:t xml:space="preserve">
Д. Майхиев, </w:t>
            </w:r>
            <w:r>
              <w:br/>
            </w:r>
            <w:r>
              <w:rPr>
                <w:rFonts w:ascii="Times New Roman"/>
                <w:b w:val="false"/>
                <w:i w:val="false"/>
                <w:color w:val="000000"/>
                <w:sz w:val="20"/>
              </w:rPr>
              <w:t xml:space="preserve">
А. Акузинов, </w:t>
            </w:r>
            <w:r>
              <w:br/>
            </w:r>
            <w:r>
              <w:rPr>
                <w:rFonts w:ascii="Times New Roman"/>
                <w:b w:val="false"/>
                <w:i w:val="false"/>
                <w:color w:val="000000"/>
                <w:sz w:val="20"/>
              </w:rPr>
              <w:t xml:space="preserve">
Б. Аманжолова, </w:t>
            </w:r>
            <w:r>
              <w:br/>
            </w:r>
            <w:r>
              <w:rPr>
                <w:rFonts w:ascii="Times New Roman"/>
                <w:b w:val="false"/>
                <w:i w:val="false"/>
                <w:color w:val="000000"/>
                <w:sz w:val="20"/>
              </w:rPr>
              <w:t>
Е. Акимбаев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Аманжолов, </w:t>
            </w:r>
            <w:r>
              <w:br/>
            </w:r>
            <w:r>
              <w:rPr>
                <w:rFonts w:ascii="Times New Roman"/>
                <w:b w:val="false"/>
                <w:i w:val="false"/>
                <w:color w:val="000000"/>
                <w:sz w:val="20"/>
              </w:rPr>
              <w:t>
Д. Майхиев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w:t>
            </w:r>
            <w:r>
              <w:br/>
            </w:r>
            <w:r>
              <w:rPr>
                <w:rFonts w:ascii="Times New Roman"/>
                <w:b w:val="false"/>
                <w:i w:val="false"/>
                <w:color w:val="000000"/>
                <w:sz w:val="20"/>
              </w:rPr>
              <w:t xml:space="preserve">
Жұмыс дәптерi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Майхиев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Орыс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Учебник. Часть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Бучина Р.,</w:t>
            </w:r>
            <w:r>
              <w:br/>
            </w:r>
            <w:r>
              <w:rPr>
                <w:rFonts w:ascii="Times New Roman"/>
                <w:b w:val="false"/>
                <w:i w:val="false"/>
                <w:color w:val="000000"/>
                <w:sz w:val="20"/>
              </w:rPr>
              <w:t>
Регель Н.,</w:t>
            </w:r>
            <w:r>
              <w:br/>
            </w:r>
            <w:r>
              <w:rPr>
                <w:rFonts w:ascii="Times New Roman"/>
                <w:b w:val="false"/>
                <w:i w:val="false"/>
                <w:color w:val="000000"/>
                <w:sz w:val="20"/>
              </w:rPr>
              <w:t xml:space="preserve">
Богатырева Е., </w:t>
            </w:r>
            <w:r>
              <w:br/>
            </w:r>
            <w:r>
              <w:rPr>
                <w:rFonts w:ascii="Times New Roman"/>
                <w:b w:val="false"/>
                <w:i w:val="false"/>
                <w:color w:val="000000"/>
                <w:sz w:val="20"/>
              </w:rPr>
              <w:t>
Труханова О., Остроухова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Прописи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Методическое пособие. Часть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r>
              <w:br/>
            </w:r>
            <w:r>
              <w:rPr>
                <w:rFonts w:ascii="Times New Roman"/>
                <w:b w:val="false"/>
                <w:i w:val="false"/>
                <w:color w:val="000000"/>
                <w:sz w:val="20"/>
              </w:rPr>
              <w:t>
Бучина Р.,</w:t>
            </w:r>
            <w:r>
              <w:br/>
            </w:r>
            <w:r>
              <w:rPr>
                <w:rFonts w:ascii="Times New Roman"/>
                <w:b w:val="false"/>
                <w:i w:val="false"/>
                <w:color w:val="000000"/>
                <w:sz w:val="20"/>
              </w:rPr>
              <w:t xml:space="preserve">
Остроухова Н., Богатырева Е.,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Рабочие тетради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Труханова О.,</w:t>
            </w:r>
            <w:r>
              <w:br/>
            </w:r>
            <w:r>
              <w:rPr>
                <w:rFonts w:ascii="Times New Roman"/>
                <w:b w:val="false"/>
                <w:i w:val="false"/>
                <w:color w:val="000000"/>
                <w:sz w:val="20"/>
              </w:rPr>
              <w:t>
Регель Н.,</w:t>
            </w:r>
            <w:r>
              <w:br/>
            </w:r>
            <w:r>
              <w:rPr>
                <w:rFonts w:ascii="Times New Roman"/>
                <w:b w:val="false"/>
                <w:i w:val="false"/>
                <w:color w:val="000000"/>
                <w:sz w:val="20"/>
              </w:rPr>
              <w:t>
Остроухова Н.,</w:t>
            </w:r>
            <w:r>
              <w:br/>
            </w:r>
            <w:r>
              <w:rPr>
                <w:rFonts w:ascii="Times New Roman"/>
                <w:b w:val="false"/>
                <w:i w:val="false"/>
                <w:color w:val="000000"/>
                <w:sz w:val="20"/>
              </w:rPr>
              <w:t>
Бучина Р.,</w:t>
            </w:r>
            <w:r>
              <w:br/>
            </w:r>
            <w:r>
              <w:rPr>
                <w:rFonts w:ascii="Times New Roman"/>
                <w:b w:val="false"/>
                <w:i w:val="false"/>
                <w:color w:val="000000"/>
                <w:sz w:val="20"/>
              </w:rPr>
              <w:t>
Богатырева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w:t>
            </w:r>
            <w:r>
              <w:br/>
            </w:r>
            <w:r>
              <w:rPr>
                <w:rFonts w:ascii="Times New Roman"/>
                <w:b w:val="false"/>
                <w:i w:val="false"/>
                <w:color w:val="000000"/>
                <w:sz w:val="20"/>
              </w:rPr>
              <w:t>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w:t>
            </w:r>
            <w:r>
              <w:br/>
            </w:r>
            <w:r>
              <w:rPr>
                <w:rFonts w:ascii="Times New Roman"/>
                <w:b w:val="false"/>
                <w:i w:val="false"/>
                <w:color w:val="000000"/>
                <w:sz w:val="20"/>
              </w:rPr>
              <w:t xml:space="preserve">
Часть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xml:space="preserve">
Лебедева Н., </w:t>
            </w:r>
            <w:r>
              <w:br/>
            </w:r>
            <w:r>
              <w:rPr>
                <w:rFonts w:ascii="Times New Roman"/>
                <w:b w:val="false"/>
                <w:i w:val="false"/>
                <w:color w:val="000000"/>
                <w:sz w:val="20"/>
              </w:rPr>
              <w:t>
Уакбаева С.,</w:t>
            </w:r>
            <w:r>
              <w:br/>
            </w:r>
            <w:r>
              <w:rPr>
                <w:rFonts w:ascii="Times New Roman"/>
                <w:b w:val="false"/>
                <w:i w:val="false"/>
                <w:color w:val="000000"/>
                <w:sz w:val="20"/>
              </w:rPr>
              <w:t>
Мадхалыкова А., Иманбаева Н.,</w:t>
            </w:r>
            <w:r>
              <w:br/>
            </w:r>
            <w:r>
              <w:rPr>
                <w:rFonts w:ascii="Times New Roman"/>
                <w:b w:val="false"/>
                <w:i w:val="false"/>
                <w:color w:val="000000"/>
                <w:sz w:val="20"/>
              </w:rPr>
              <w:t>
Мукашева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Руководство для учителя.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xml:space="preserve">
Лебедева Н., </w:t>
            </w:r>
            <w:r>
              <w:br/>
            </w:r>
            <w:r>
              <w:rPr>
                <w:rFonts w:ascii="Times New Roman"/>
                <w:b w:val="false"/>
                <w:i w:val="false"/>
                <w:color w:val="000000"/>
                <w:sz w:val="20"/>
              </w:rPr>
              <w:t>
Уакбаева С., Мадхалыкова А., Иманбаева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xml:space="preserve">
Лебедева Н., </w:t>
            </w:r>
            <w:r>
              <w:br/>
            </w:r>
            <w:r>
              <w:rPr>
                <w:rFonts w:ascii="Times New Roman"/>
                <w:b w:val="false"/>
                <w:i w:val="false"/>
                <w:color w:val="000000"/>
                <w:sz w:val="20"/>
              </w:rPr>
              <w:t>
Уакбаева С.,</w:t>
            </w:r>
            <w:r>
              <w:br/>
            </w:r>
            <w:r>
              <w:rPr>
                <w:rFonts w:ascii="Times New Roman"/>
                <w:b w:val="false"/>
                <w:i w:val="false"/>
                <w:color w:val="000000"/>
                <w:sz w:val="20"/>
              </w:rPr>
              <w:t>
Мадхалыкова А., Иманбаева Н.,</w:t>
            </w:r>
            <w:r>
              <w:br/>
            </w:r>
            <w:r>
              <w:rPr>
                <w:rFonts w:ascii="Times New Roman"/>
                <w:b w:val="false"/>
                <w:i w:val="false"/>
                <w:color w:val="000000"/>
                <w:sz w:val="20"/>
              </w:rPr>
              <w:t>
Мукашева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Жакеева А.,</w:t>
            </w:r>
            <w:r>
              <w:br/>
            </w:r>
            <w:r>
              <w:rPr>
                <w:rFonts w:ascii="Times New Roman"/>
                <w:b w:val="false"/>
                <w:i w:val="false"/>
                <w:color w:val="000000"/>
                <w:sz w:val="20"/>
              </w:rPr>
              <w:t>
Попова Е.,</w:t>
            </w:r>
            <w:r>
              <w:br/>
            </w:r>
            <w:r>
              <w:rPr>
                <w:rFonts w:ascii="Times New Roman"/>
                <w:b w:val="false"/>
                <w:i w:val="false"/>
                <w:color w:val="000000"/>
                <w:sz w:val="20"/>
              </w:rPr>
              <w:t>
Саукатова Ш., Сейтахметова Ж., Уфимцева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Омарова Г.,</w:t>
            </w:r>
            <w:r>
              <w:br/>
            </w:r>
            <w:r>
              <w:rPr>
                <w:rFonts w:ascii="Times New Roman"/>
                <w:b w:val="false"/>
                <w:i w:val="false"/>
                <w:color w:val="000000"/>
                <w:sz w:val="20"/>
              </w:rPr>
              <w:t>
Сапарбаева А.,</w:t>
            </w:r>
            <w:r>
              <w:br/>
            </w:r>
            <w:r>
              <w:rPr>
                <w:rFonts w:ascii="Times New Roman"/>
                <w:b w:val="false"/>
                <w:i w:val="false"/>
                <w:color w:val="000000"/>
                <w:sz w:val="20"/>
              </w:rPr>
              <w:t>
Кедрук С.,</w:t>
            </w:r>
            <w:r>
              <w:br/>
            </w:r>
            <w:r>
              <w:rPr>
                <w:rFonts w:ascii="Times New Roman"/>
                <w:b w:val="false"/>
                <w:i w:val="false"/>
                <w:color w:val="000000"/>
                <w:sz w:val="20"/>
              </w:rPr>
              <w:t>
Клецова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 Уразалиева М.,</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Часть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r>
              <w:br/>
            </w:r>
            <w:r>
              <w:rPr>
                <w:rFonts w:ascii="Times New Roman"/>
                <w:b w:val="false"/>
                <w:i w:val="false"/>
                <w:color w:val="000000"/>
                <w:sz w:val="20"/>
              </w:rPr>
              <w:t>
Часть 1,2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xml:space="preserve">
Учебник. </w:t>
            </w:r>
            <w:r>
              <w:br/>
            </w:r>
            <w:r>
              <w:rPr>
                <w:rFonts w:ascii="Times New Roman"/>
                <w:b w:val="false"/>
                <w:i w:val="false"/>
                <w:color w:val="000000"/>
                <w:sz w:val="20"/>
              </w:rPr>
              <w:t>
Часть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Остроухова Н.,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Оқулық. </w:t>
            </w:r>
            <w:r>
              <w:br/>
            </w:r>
            <w:r>
              <w:rPr>
                <w:rFonts w:ascii="Times New Roman"/>
                <w:b w:val="false"/>
                <w:i w:val="false"/>
                <w:color w:val="000000"/>
                <w:sz w:val="20"/>
              </w:rPr>
              <w:t>
1, 2 бөлімдер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Б. Мукеева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 1, 2, 3, 4 жазу дәптерлері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Балапан. </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М. Баймұратова,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xml:space="preserve">
Ұ. Әубекерова,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Научный дневничок. </w:t>
            </w:r>
            <w:r>
              <w:br/>
            </w:r>
            <w:r>
              <w:rPr>
                <w:rFonts w:ascii="Times New Roman"/>
                <w:b w:val="false"/>
                <w:i w:val="false"/>
                <w:color w:val="000000"/>
                <w:sz w:val="20"/>
              </w:rPr>
              <w:t>
Рабочая тетрадь №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xml:space="preserve">
Зворыгина В., </w:t>
            </w:r>
            <w:r>
              <w:br/>
            </w:r>
            <w:r>
              <w:rPr>
                <w:rFonts w:ascii="Times New Roman"/>
                <w:b w:val="false"/>
                <w:i w:val="false"/>
                <w:color w:val="000000"/>
                <w:sz w:val="20"/>
              </w:rPr>
              <w:t xml:space="preserve">
Избасарова Р., </w:t>
            </w:r>
            <w:r>
              <w:br/>
            </w:r>
            <w:r>
              <w:rPr>
                <w:rFonts w:ascii="Times New Roman"/>
                <w:b w:val="false"/>
                <w:i w:val="false"/>
                <w:color w:val="000000"/>
                <w:sz w:val="20"/>
              </w:rPr>
              <w:t xml:space="preserve">
Лауто О., </w:t>
            </w:r>
            <w:r>
              <w:br/>
            </w:r>
            <w:r>
              <w:rPr>
                <w:rFonts w:ascii="Times New Roman"/>
                <w:b w:val="false"/>
                <w:i w:val="false"/>
                <w:color w:val="000000"/>
                <w:sz w:val="20"/>
              </w:rPr>
              <w:t xml:space="preserve">
Помогайко Т.,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Мирук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xml:space="preserve">
Омарова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Лосева Е., </w:t>
            </w:r>
            <w:r>
              <w:br/>
            </w:r>
            <w:r>
              <w:rPr>
                <w:rFonts w:ascii="Times New Roman"/>
                <w:b w:val="false"/>
                <w:i w:val="false"/>
                <w:color w:val="000000"/>
                <w:sz w:val="20"/>
              </w:rPr>
              <w:t xml:space="preserve">
Токовенко О., </w:t>
            </w:r>
            <w:r>
              <w:br/>
            </w:r>
            <w:r>
              <w:rPr>
                <w:rFonts w:ascii="Times New Roman"/>
                <w:b w:val="false"/>
                <w:i w:val="false"/>
                <w:color w:val="000000"/>
                <w:sz w:val="20"/>
              </w:rPr>
              <w:t>
Ковригина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Горчакова Е.,</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r>
              <w:br/>
            </w:r>
            <w:r>
              <w:rPr>
                <w:rFonts w:ascii="Times New Roman"/>
                <w:b w:val="false"/>
                <w:i w:val="false"/>
                <w:color w:val="000000"/>
                <w:sz w:val="20"/>
              </w:rPr>
              <w:t>
1, 2, 3, 4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r>
              <w:br/>
            </w:r>
            <w:r>
              <w:rPr>
                <w:rFonts w:ascii="Times New Roman"/>
                <w:b w:val="false"/>
                <w:i w:val="false"/>
                <w:color w:val="000000"/>
                <w:sz w:val="20"/>
              </w:rPr>
              <w:t xml:space="preserve">
1, 2 часть. </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1, 2 часть. </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 1, 2, 3,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Богатырева Е.,</w:t>
            </w:r>
            <w:r>
              <w:br/>
            </w:r>
            <w:r>
              <w:rPr>
                <w:rFonts w:ascii="Times New Roman"/>
                <w:b w:val="false"/>
                <w:i w:val="false"/>
                <w:color w:val="000000"/>
                <w:sz w:val="20"/>
              </w:rPr>
              <w:t>
Бучина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xml:space="preserve">
Оқулық. </w:t>
            </w:r>
            <w:r>
              <w:br/>
            </w:r>
            <w:r>
              <w:rPr>
                <w:rFonts w:ascii="Times New Roman"/>
                <w:b w:val="false"/>
                <w:i w:val="false"/>
                <w:color w:val="000000"/>
                <w:sz w:val="20"/>
              </w:rPr>
              <w:t>
1, 2 бөлім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Лексикалық минимум.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 2 жазу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Жиынтық бағалау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 СD. </w:t>
            </w:r>
            <w:r>
              <w:br/>
            </w:r>
            <w:r>
              <w:rPr>
                <w:rFonts w:ascii="Times New Roman"/>
                <w:b w:val="false"/>
                <w:i w:val="false"/>
                <w:color w:val="000000"/>
                <w:sz w:val="20"/>
              </w:rPr>
              <w:t>
1, 2, 3, 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xml:space="preserve">
Лебедева Л., </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руководство + СD.</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Методическое руководство.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Темникова И., </w:t>
            </w:r>
            <w:r>
              <w:br/>
            </w:r>
            <w:r>
              <w:rPr>
                <w:rFonts w:ascii="Times New Roman"/>
                <w:b w:val="false"/>
                <w:i w:val="false"/>
                <w:color w:val="000000"/>
                <w:sz w:val="20"/>
              </w:rPr>
              <w:t>
Ташенова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Тетрадь ученика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xml:space="preserve">
Маханова А., </w:t>
            </w:r>
            <w:r>
              <w:br/>
            </w:r>
            <w:r>
              <w:rPr>
                <w:rFonts w:ascii="Times New Roman"/>
                <w:b w:val="false"/>
                <w:i w:val="false"/>
                <w:color w:val="000000"/>
                <w:sz w:val="20"/>
              </w:rPr>
              <w:t>
Белан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Фонохрестоматия </w:t>
            </w:r>
            <w:r>
              <w:br/>
            </w:r>
            <w:r>
              <w:rPr>
                <w:rFonts w:ascii="Times New Roman"/>
                <w:b w:val="false"/>
                <w:i w:val="false"/>
                <w:color w:val="000000"/>
                <w:sz w:val="20"/>
              </w:rPr>
              <w:t xml:space="preserve">
 (Диск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 , Джумабеков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xml:space="preserve">
Тулебиев А., </w:t>
            </w:r>
            <w:r>
              <w:br/>
            </w:r>
            <w:r>
              <w:rPr>
                <w:rFonts w:ascii="Times New Roman"/>
                <w:b w:val="false"/>
                <w:i w:val="false"/>
                <w:color w:val="000000"/>
                <w:sz w:val="20"/>
              </w:rPr>
              <w:t>
Дашкевич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1,2,3,4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r>
              <w:br/>
            </w: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xml:space="preserve">
1,2 часть </w:t>
            </w:r>
            <w:r>
              <w:br/>
            </w:r>
            <w:r>
              <w:rPr>
                <w:rFonts w:ascii="Times New Roman"/>
                <w:b w:val="false"/>
                <w:i w:val="false"/>
                <w:color w:val="000000"/>
                <w:sz w:val="20"/>
              </w:rPr>
              <w:t>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Есекеева Г.,</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r>
              <w:br/>
            </w:r>
            <w:r>
              <w:rPr>
                <w:rFonts w:ascii="Times New Roman"/>
                <w:b w:val="false"/>
                <w:i w:val="false"/>
                <w:color w:val="000000"/>
                <w:sz w:val="20"/>
              </w:rPr>
              <w:t>
Регель Н., Труханова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xml:space="preserve">
Учебник </w:t>
            </w:r>
            <w:r>
              <w:br/>
            </w:r>
            <w:r>
              <w:rPr>
                <w:rFonts w:ascii="Times New Roman"/>
                <w:b w:val="false"/>
                <w:i w:val="false"/>
                <w:color w:val="000000"/>
                <w:sz w:val="20"/>
              </w:rPr>
              <w:t>
1,2,3,4 часть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Богатырева Е., </w:t>
            </w:r>
            <w:r>
              <w:br/>
            </w:r>
            <w:r>
              <w:rPr>
                <w:rFonts w:ascii="Times New Roman"/>
                <w:b w:val="false"/>
                <w:i w:val="false"/>
                <w:color w:val="000000"/>
                <w:sz w:val="20"/>
              </w:rPr>
              <w:t>
Бучина Р.,</w:t>
            </w:r>
            <w:r>
              <w:br/>
            </w:r>
            <w:r>
              <w:rPr>
                <w:rFonts w:ascii="Times New Roman"/>
                <w:b w:val="false"/>
                <w:i w:val="false"/>
                <w:color w:val="000000"/>
                <w:sz w:val="20"/>
              </w:rPr>
              <w:t>
Штукина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1,2 часть</w:t>
            </w:r>
            <w:r>
              <w:br/>
            </w:r>
            <w:r>
              <w:rPr>
                <w:rFonts w:ascii="Times New Roman"/>
                <w:b w:val="false"/>
                <w:i w:val="false"/>
                <w:color w:val="000000"/>
                <w:sz w:val="20"/>
              </w:rPr>
              <w:t xml:space="preserve">
(электронная версия)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Богатырева Е., </w:t>
            </w:r>
            <w:r>
              <w:br/>
            </w:r>
            <w:r>
              <w:rPr>
                <w:rFonts w:ascii="Times New Roman"/>
                <w:b w:val="false"/>
                <w:i w:val="false"/>
                <w:color w:val="000000"/>
                <w:sz w:val="20"/>
              </w:rPr>
              <w:t xml:space="preserve">
Бучина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Богатырева Е., </w:t>
            </w:r>
            <w:r>
              <w:br/>
            </w:r>
            <w:r>
              <w:rPr>
                <w:rFonts w:ascii="Times New Roman"/>
                <w:b w:val="false"/>
                <w:i w:val="false"/>
                <w:color w:val="000000"/>
                <w:sz w:val="20"/>
              </w:rPr>
              <w:t>
Бучина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CD. </w:t>
            </w:r>
            <w:r>
              <w:br/>
            </w:r>
            <w:r>
              <w:rPr>
                <w:rFonts w:ascii="Times New Roman"/>
                <w:b w:val="false"/>
                <w:i w:val="false"/>
                <w:color w:val="000000"/>
                <w:sz w:val="20"/>
              </w:rPr>
              <w:t xml:space="preserve">
Часть 1, 2, 3.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Даулеткереева Н., Мухангалиева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Дәулеткереева Н., Бекетова А., </w:t>
            </w:r>
            <w:r>
              <w:br/>
            </w:r>
            <w:r>
              <w:rPr>
                <w:rFonts w:ascii="Times New Roman"/>
                <w:b w:val="false"/>
                <w:i w:val="false"/>
                <w:color w:val="000000"/>
                <w:sz w:val="20"/>
              </w:rPr>
              <w:t>
Кенжина А., Қожағалиева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 1,2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w:t>
            </w:r>
            <w:r>
              <w:br/>
            </w:r>
            <w:r>
              <w:rPr>
                <w:rFonts w:ascii="Times New Roman"/>
                <w:b w:val="false"/>
                <w:i w:val="false"/>
                <w:color w:val="000000"/>
                <w:sz w:val="20"/>
              </w:rPr>
              <w:t xml:space="preserve">
1,2,3,4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r>
              <w:br/>
            </w:r>
            <w:r>
              <w:rPr>
                <w:rFonts w:ascii="Times New Roman"/>
                <w:b w:val="false"/>
                <w:i w:val="false"/>
                <w:color w:val="000000"/>
                <w:sz w:val="20"/>
              </w:rPr>
              <w:t>
1,2 часть.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Рабочие тетради</w:t>
            </w:r>
            <w:r>
              <w:br/>
            </w:r>
            <w:r>
              <w:rPr>
                <w:rFonts w:ascii="Times New Roman"/>
                <w:b w:val="false"/>
                <w:i w:val="false"/>
                <w:color w:val="000000"/>
                <w:sz w:val="20"/>
              </w:rPr>
              <w:t>
№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r>
              <w:br/>
            </w:r>
            <w:r>
              <w:rPr>
                <w:rFonts w:ascii="Times New Roman"/>
                <w:b w:val="false"/>
                <w:i w:val="false"/>
                <w:color w:val="000000"/>
                <w:sz w:val="20"/>
              </w:rPr>
              <w:t>
Копеева Г.,</w:t>
            </w:r>
            <w:r>
              <w:br/>
            </w:r>
            <w:r>
              <w:rPr>
                <w:rFonts w:ascii="Times New Roman"/>
                <w:b w:val="false"/>
                <w:i w:val="false"/>
                <w:color w:val="000000"/>
                <w:sz w:val="20"/>
              </w:rPr>
              <w:t xml:space="preserve">
Каптагаева А., </w:t>
            </w:r>
            <w:r>
              <w:br/>
            </w:r>
            <w:r>
              <w:rPr>
                <w:rFonts w:ascii="Times New Roman"/>
                <w:b w:val="false"/>
                <w:i w:val="false"/>
                <w:color w:val="000000"/>
                <w:sz w:val="20"/>
              </w:rPr>
              <w:t>
Юсупова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xml:space="preserve">
Каптагаева А., </w:t>
            </w:r>
            <w:r>
              <w:br/>
            </w:r>
            <w:r>
              <w:rPr>
                <w:rFonts w:ascii="Times New Roman"/>
                <w:b w:val="false"/>
                <w:i w:val="false"/>
                <w:color w:val="000000"/>
                <w:sz w:val="20"/>
              </w:rPr>
              <w:t>
Юсупова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xml:space="preserve">
Каптагаева А., </w:t>
            </w:r>
            <w:r>
              <w:br/>
            </w:r>
            <w:r>
              <w:rPr>
                <w:rFonts w:ascii="Times New Roman"/>
                <w:b w:val="false"/>
                <w:i w:val="false"/>
                <w:color w:val="000000"/>
                <w:sz w:val="20"/>
              </w:rPr>
              <w:t>
Юсупова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xml:space="preserve">
А. Жаманкулова, </w:t>
            </w:r>
            <w:r>
              <w:br/>
            </w:r>
            <w:r>
              <w:rPr>
                <w:rFonts w:ascii="Times New Roman"/>
                <w:b w:val="false"/>
                <w:i w:val="false"/>
                <w:color w:val="000000"/>
                <w:sz w:val="20"/>
              </w:rPr>
              <w:t>
Э. Кажекенова,</w:t>
            </w:r>
            <w:r>
              <w:br/>
            </w:r>
            <w:r>
              <w:rPr>
                <w:rFonts w:ascii="Times New Roman"/>
                <w:b w:val="false"/>
                <w:i w:val="false"/>
                <w:color w:val="000000"/>
                <w:sz w:val="20"/>
              </w:rPr>
              <w:t xml:space="preserve">
Г. Тураканова, </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 1,2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xml:space="preserve">
А. Жаманкулова, </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 + фонохрестоматия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Тулебиев А., Дашкевич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видео 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Дюсенова Д.,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w:t>
            </w:r>
            <w:r>
              <w:br/>
            </w:r>
            <w:r>
              <w:rPr>
                <w:rFonts w:ascii="Times New Roman"/>
                <w:b w:val="false"/>
                <w:i w:val="false"/>
                <w:color w:val="000000"/>
                <w:sz w:val="20"/>
              </w:rPr>
              <w:t>
Касымова А.,</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 Касымова А.,</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Фрэнк А.,</w:t>
            </w:r>
            <w:r>
              <w:br/>
            </w:r>
            <w:r>
              <w:rPr>
                <w:rFonts w:ascii="Times New Roman"/>
                <w:b w:val="false"/>
                <w:i w:val="false"/>
                <w:color w:val="000000"/>
                <w:sz w:val="20"/>
              </w:rPr>
              <w:t>
Кравченко О.,</w:t>
            </w:r>
            <w:r>
              <w:br/>
            </w:r>
            <w:r>
              <w:rPr>
                <w:rFonts w:ascii="Times New Roman"/>
                <w:b w:val="false"/>
                <w:i w:val="false"/>
                <w:color w:val="000000"/>
                <w:sz w:val="20"/>
              </w:rPr>
              <w:t>
Винникова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Кучер Т.,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xml:space="preserve">
Рахметова Г., </w:t>
            </w:r>
            <w:r>
              <w:br/>
            </w:r>
            <w:r>
              <w:rPr>
                <w:rFonts w:ascii="Times New Roman"/>
                <w:b w:val="false"/>
                <w:i w:val="false"/>
                <w:color w:val="000000"/>
                <w:sz w:val="20"/>
              </w:rPr>
              <w:t>
Одинцова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пособие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Момынтаева Л.,</w:t>
            </w:r>
            <w:r>
              <w:br/>
            </w:r>
            <w:r>
              <w:rPr>
                <w:rFonts w:ascii="Times New Roman"/>
                <w:b w:val="false"/>
                <w:i w:val="false"/>
                <w:color w:val="000000"/>
                <w:sz w:val="20"/>
              </w:rPr>
              <w:t>
Толбаева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Момынтаева Л.,</w:t>
            </w:r>
            <w:r>
              <w:br/>
            </w:r>
            <w:r>
              <w:rPr>
                <w:rFonts w:ascii="Times New Roman"/>
                <w:b w:val="false"/>
                <w:i w:val="false"/>
                <w:color w:val="000000"/>
                <w:sz w:val="20"/>
              </w:rPr>
              <w:t>
Махаева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xml:space="preserve">
Мирманов Н., Токжанов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r>
              <w:br/>
            </w:r>
            <w:r>
              <w:rPr>
                <w:rFonts w:ascii="Times New Roman"/>
                <w:b w:val="false"/>
                <w:i w:val="false"/>
                <w:color w:val="000000"/>
                <w:sz w:val="20"/>
              </w:rPr>
              <w:t xml:space="preserve">
К. Рахымжанов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1, 2-бөлім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Лексикалық минимум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Учебник.1,2 часть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r>
              <w:br/>
            </w:r>
            <w:r>
              <w:rPr>
                <w:rFonts w:ascii="Times New Roman"/>
                <w:b w:val="false"/>
                <w:i w:val="false"/>
                <w:color w:val="000000"/>
                <w:sz w:val="20"/>
              </w:rPr>
              <w:t>
Еримбетова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1, 2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 Кусаинова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Байшоланова К., </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Бейсенбаева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xml:space="preserve">
Тен А., </w:t>
            </w:r>
            <w:r>
              <w:br/>
            </w:r>
            <w:r>
              <w:rPr>
                <w:rFonts w:ascii="Times New Roman"/>
                <w:b w:val="false"/>
                <w:i w:val="false"/>
                <w:color w:val="000000"/>
                <w:sz w:val="20"/>
              </w:rPr>
              <w:t>
Кыдырбек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Рахметова Г.</w:t>
            </w:r>
            <w:r>
              <w:br/>
            </w:r>
            <w:r>
              <w:rPr>
                <w:rFonts w:ascii="Times New Roman"/>
                <w:b w:val="false"/>
                <w:i w:val="false"/>
                <w:color w:val="000000"/>
                <w:sz w:val="20"/>
              </w:rPr>
              <w:t>
Одинцова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Жанакова Н., Сулейменова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Пастухова Н.,</w:t>
            </w:r>
            <w:r>
              <w:br/>
            </w:r>
            <w:r>
              <w:rPr>
                <w:rFonts w:ascii="Times New Roman"/>
                <w:b w:val="false"/>
                <w:i w:val="false"/>
                <w:color w:val="000000"/>
                <w:sz w:val="20"/>
              </w:rPr>
              <w:t xml:space="preserve">
Соскин О., </w:t>
            </w:r>
            <w:r>
              <w:br/>
            </w:r>
            <w:r>
              <w:rPr>
                <w:rFonts w:ascii="Times New Roman"/>
                <w:b w:val="false"/>
                <w:i w:val="false"/>
                <w:color w:val="000000"/>
                <w:sz w:val="20"/>
              </w:rPr>
              <w:t>
Гвоздева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Митинева С.,</w:t>
            </w:r>
            <w:r>
              <w:br/>
            </w:r>
            <w:r>
              <w:rPr>
                <w:rFonts w:ascii="Times New Roman"/>
                <w:b w:val="false"/>
                <w:i w:val="false"/>
                <w:color w:val="000000"/>
                <w:sz w:val="20"/>
              </w:rPr>
              <w:t>
Лукина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Картабаева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Копекбай А., </w:t>
            </w:r>
            <w:r>
              <w:br/>
            </w: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xml:space="preserve">
Картабаева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xml:space="preserve">
Нуркенова С., </w:t>
            </w:r>
            <w:r>
              <w:br/>
            </w:r>
            <w:r>
              <w:rPr>
                <w:rFonts w:ascii="Times New Roman"/>
                <w:b w:val="false"/>
                <w:i w:val="false"/>
                <w:color w:val="000000"/>
                <w:sz w:val="20"/>
              </w:rPr>
              <w:t>
Абулгазиев А.,</w:t>
            </w:r>
            <w:r>
              <w:br/>
            </w:r>
            <w:r>
              <w:rPr>
                <w:rFonts w:ascii="Times New Roman"/>
                <w:b w:val="false"/>
                <w:i w:val="false"/>
                <w:color w:val="000000"/>
                <w:sz w:val="20"/>
              </w:rPr>
              <w:t>
Ауезова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Г., </w:t>
            </w:r>
            <w:r>
              <w:br/>
            </w:r>
            <w:r>
              <w:rPr>
                <w:rFonts w:ascii="Times New Roman"/>
                <w:b w:val="false"/>
                <w:i w:val="false"/>
                <w:color w:val="000000"/>
                <w:sz w:val="20"/>
              </w:rPr>
              <w:t>
Касимова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xml:space="preserve">
Прахнау В., </w:t>
            </w:r>
            <w:r>
              <w:br/>
            </w:r>
            <w:r>
              <w:rPr>
                <w:rFonts w:ascii="Times New Roman"/>
                <w:b w:val="false"/>
                <w:i w:val="false"/>
                <w:color w:val="000000"/>
                <w:sz w:val="20"/>
              </w:rPr>
              <w:t xml:space="preserve">
Бойко Г., </w:t>
            </w:r>
            <w:r>
              <w:br/>
            </w:r>
            <w:r>
              <w:rPr>
                <w:rFonts w:ascii="Times New Roman"/>
                <w:b w:val="false"/>
                <w:i w:val="false"/>
                <w:color w:val="000000"/>
                <w:sz w:val="20"/>
              </w:rPr>
              <w:t>
Матвеева С., Мусабаева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пособие.</w:t>
            </w:r>
            <w:r>
              <w:br/>
            </w:r>
            <w:r>
              <w:rPr>
                <w:rFonts w:ascii="Times New Roman"/>
                <w:b w:val="false"/>
                <w:i w:val="false"/>
                <w:color w:val="000000"/>
                <w:sz w:val="20"/>
              </w:rPr>
              <w:t>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w:t>
            </w:r>
            <w:r>
              <w:br/>
            </w: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Матвеева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Методическое пособие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Мусаходжаева А., </w:t>
            </w:r>
            <w:r>
              <w:br/>
            </w:r>
            <w:r>
              <w:rPr>
                <w:rFonts w:ascii="Times New Roman"/>
                <w:b w:val="false"/>
                <w:i w:val="false"/>
                <w:color w:val="000000"/>
                <w:sz w:val="20"/>
              </w:rPr>
              <w:t>
Сабырова А.,</w:t>
            </w:r>
            <w:r>
              <w:br/>
            </w:r>
            <w:r>
              <w:rPr>
                <w:rFonts w:ascii="Times New Roman"/>
                <w:b w:val="false"/>
                <w:i w:val="false"/>
                <w:color w:val="000000"/>
                <w:sz w:val="20"/>
              </w:rPr>
              <w:t>
Абугазы М.,</w:t>
            </w:r>
            <w:r>
              <w:br/>
            </w:r>
            <w:r>
              <w:rPr>
                <w:rFonts w:ascii="Times New Roman"/>
                <w:b w:val="false"/>
                <w:i w:val="false"/>
                <w:color w:val="000000"/>
                <w:sz w:val="20"/>
              </w:rPr>
              <w:t>
Гизатова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Кучер Т.,</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Жумалиева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Жумагулова З.,</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xml:space="preserve">
Исабаева Д., </w:t>
            </w:r>
            <w:r>
              <w:br/>
            </w:r>
            <w:r>
              <w:rPr>
                <w:rFonts w:ascii="Times New Roman"/>
                <w:b w:val="false"/>
                <w:i w:val="false"/>
                <w:color w:val="000000"/>
                <w:sz w:val="20"/>
              </w:rPr>
              <w:t>
Сербин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Ахмадуллаева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xml:space="preserve">
Нуркенова С., </w:t>
            </w:r>
            <w:r>
              <w:br/>
            </w:r>
            <w:r>
              <w:rPr>
                <w:rFonts w:ascii="Times New Roman"/>
                <w:b w:val="false"/>
                <w:i w:val="false"/>
                <w:color w:val="000000"/>
                <w:sz w:val="20"/>
              </w:rPr>
              <w:t>
Шимина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Козина С.,</w:t>
            </w:r>
            <w:r>
              <w:br/>
            </w:r>
            <w:r>
              <w:rPr>
                <w:rFonts w:ascii="Times New Roman"/>
                <w:b w:val="false"/>
                <w:i w:val="false"/>
                <w:color w:val="000000"/>
                <w:sz w:val="20"/>
              </w:rPr>
              <w:t>
Толыбекова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Турсынбаева Д.,</w:t>
            </w:r>
            <w:r>
              <w:br/>
            </w:r>
            <w:r>
              <w:rPr>
                <w:rFonts w:ascii="Times New Roman"/>
                <w:b w:val="false"/>
                <w:i w:val="false"/>
                <w:color w:val="000000"/>
                <w:sz w:val="20"/>
              </w:rPr>
              <w:t>
Ерженбек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Шуиншина Ш.,</w:t>
            </w:r>
            <w:r>
              <w:br/>
            </w:r>
            <w:r>
              <w:rPr>
                <w:rFonts w:ascii="Times New Roman"/>
                <w:b w:val="false"/>
                <w:i w:val="false"/>
                <w:color w:val="000000"/>
                <w:sz w:val="20"/>
              </w:rPr>
              <w:t xml:space="preserve">
Сейфоллина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Соскин О., </w:t>
            </w:r>
            <w:r>
              <w:br/>
            </w:r>
            <w:r>
              <w:rPr>
                <w:rFonts w:ascii="Times New Roman"/>
                <w:b w:val="false"/>
                <w:i w:val="false"/>
                <w:color w:val="000000"/>
                <w:sz w:val="20"/>
              </w:rPr>
              <w:t xml:space="preserve">
Гвоздева Н., </w:t>
            </w:r>
            <w:r>
              <w:br/>
            </w:r>
            <w:r>
              <w:rPr>
                <w:rFonts w:ascii="Times New Roman"/>
                <w:b w:val="false"/>
                <w:i w:val="false"/>
                <w:color w:val="000000"/>
                <w:sz w:val="20"/>
              </w:rPr>
              <w:t>
Митинева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Митинева С., </w:t>
            </w:r>
            <w:r>
              <w:br/>
            </w:r>
            <w:r>
              <w:rPr>
                <w:rFonts w:ascii="Times New Roman"/>
                <w:b w:val="false"/>
                <w:i w:val="false"/>
                <w:color w:val="000000"/>
                <w:sz w:val="20"/>
              </w:rPr>
              <w:t>
Лукина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Оқулық. 1, 2 бөлім+СD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 CD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Шмельцер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xml:space="preserve">
Кожахметов К., </w:t>
            </w:r>
            <w:r>
              <w:br/>
            </w:r>
            <w:r>
              <w:rPr>
                <w:rFonts w:ascii="Times New Roman"/>
                <w:b w:val="false"/>
                <w:i w:val="false"/>
                <w:color w:val="000000"/>
                <w:sz w:val="20"/>
              </w:rPr>
              <w:t>
Шмельцер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Методическое </w:t>
            </w:r>
            <w:r>
              <w:br/>
            </w:r>
            <w:r>
              <w:rPr>
                <w:rFonts w:ascii="Times New Roman"/>
                <w:b w:val="false"/>
                <w:i w:val="false"/>
                <w:color w:val="000000"/>
                <w:sz w:val="20"/>
              </w:rPr>
              <w:t>
Руководство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Жумагулова З., </w:t>
            </w:r>
            <w:r>
              <w:br/>
            </w:r>
            <w:r>
              <w:rPr>
                <w:rFonts w:ascii="Times New Roman"/>
                <w:b w:val="false"/>
                <w:i w:val="false"/>
                <w:color w:val="000000"/>
                <w:sz w:val="20"/>
              </w:rPr>
              <w:t xml:space="preserve">
Корчевский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 + тренажер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Тренажер/ авт.: Колубекова О.,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Маликова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Комова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Методическое пособие. Электронный вариант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xml:space="preserve">
Каймулдинова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Абилмажинова С., </w:t>
            </w:r>
            <w:r>
              <w:br/>
            </w: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w:t>
            </w:r>
            <w:r>
              <w:br/>
            </w:r>
            <w:r>
              <w:rPr>
                <w:rFonts w:ascii="Times New Roman"/>
                <w:b w:val="false"/>
                <w:i w:val="false"/>
                <w:color w:val="000000"/>
                <w:sz w:val="20"/>
              </w:rPr>
              <w:t>
Байметова Ж.,</w:t>
            </w:r>
            <w:r>
              <w:br/>
            </w:r>
            <w:r>
              <w:rPr>
                <w:rFonts w:ascii="Times New Roman"/>
                <w:b w:val="false"/>
                <w:i w:val="false"/>
                <w:color w:val="000000"/>
                <w:sz w:val="20"/>
              </w:rPr>
              <w:t>
Джаналеева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w:t>
            </w:r>
            <w:r>
              <w:br/>
            </w:r>
            <w:r>
              <w:rPr>
                <w:rFonts w:ascii="Times New Roman"/>
                <w:b w:val="false"/>
                <w:i w:val="false"/>
                <w:color w:val="000000"/>
                <w:sz w:val="20"/>
              </w:rPr>
              <w:t>
Каратабанов Р., Куанышева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Насохова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r>
              <w:br/>
            </w:r>
            <w:r>
              <w:rPr>
                <w:rFonts w:ascii="Times New Roman"/>
                <w:b w:val="false"/>
                <w:i w:val="false"/>
                <w:color w:val="000000"/>
                <w:sz w:val="20"/>
              </w:rPr>
              <w:t>
Сахариева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 (7-8-классы)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Аухадиева К., Белоусова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xml:space="preserve">
Аухадиева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r>
              <w:br/>
            </w:r>
            <w:r>
              <w:rPr>
                <w:rFonts w:ascii="Times New Roman"/>
                <w:b w:val="false"/>
                <w:i w:val="false"/>
                <w:color w:val="000000"/>
                <w:sz w:val="20"/>
              </w:rPr>
              <w:t>
Калиев Ж.,</w:t>
            </w:r>
            <w:r>
              <w:br/>
            </w:r>
            <w:r>
              <w:rPr>
                <w:rFonts w:ascii="Times New Roman"/>
                <w:b w:val="false"/>
                <w:i w:val="false"/>
                <w:color w:val="000000"/>
                <w:sz w:val="20"/>
              </w:rPr>
              <w:t>
Бейсембаева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Момунтаева Л., </w:t>
            </w:r>
            <w:r>
              <w:br/>
            </w:r>
            <w:r>
              <w:rPr>
                <w:rFonts w:ascii="Times New Roman"/>
                <w:b w:val="false"/>
                <w:i w:val="false"/>
                <w:color w:val="000000"/>
                <w:sz w:val="20"/>
              </w:rPr>
              <w:t>
Мамытова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Макашева К., </w:t>
            </w:r>
            <w:r>
              <w:br/>
            </w:r>
            <w:r>
              <w:rPr>
                <w:rFonts w:ascii="Times New Roman"/>
                <w:b w:val="false"/>
                <w:i w:val="false"/>
                <w:color w:val="000000"/>
                <w:sz w:val="20"/>
              </w:rPr>
              <w:t xml:space="preserve">
Байзакова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Аманкулова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Байзакова К., </w:t>
            </w:r>
            <w:r>
              <w:br/>
            </w:r>
            <w:r>
              <w:rPr>
                <w:rFonts w:ascii="Times New Roman"/>
                <w:b w:val="false"/>
                <w:i w:val="false"/>
                <w:color w:val="000000"/>
                <w:sz w:val="20"/>
              </w:rPr>
              <w:t>
Макашева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Комплект наглядных пособий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Н. Ташев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Н.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xml:space="preserve">
Шмельцер В., </w:t>
            </w:r>
            <w:r>
              <w:br/>
            </w:r>
            <w:r>
              <w:rPr>
                <w:rFonts w:ascii="Times New Roman"/>
                <w:b w:val="false"/>
                <w:i w:val="false"/>
                <w:color w:val="000000"/>
                <w:sz w:val="20"/>
              </w:rPr>
              <w:t>
Полуянова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 Шмельцер В.,</w:t>
            </w:r>
            <w:r>
              <w:br/>
            </w:r>
            <w:r>
              <w:rPr>
                <w:rFonts w:ascii="Times New Roman"/>
                <w:b w:val="false"/>
                <w:i w:val="false"/>
                <w:color w:val="000000"/>
                <w:sz w:val="20"/>
              </w:rPr>
              <w:t>
Полуянова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Н. Свидова,</w:t>
            </w:r>
            <w:r>
              <w:br/>
            </w:r>
            <w:r>
              <w:rPr>
                <w:rFonts w:ascii="Times New Roman"/>
                <w:b w:val="false"/>
                <w:i w:val="false"/>
                <w:color w:val="000000"/>
                <w:sz w:val="20"/>
              </w:rPr>
              <w:t>
Е. Белоус, А. Джундубаева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Н. Свидова,</w:t>
            </w:r>
            <w:r>
              <w:br/>
            </w:r>
            <w:r>
              <w:rPr>
                <w:rFonts w:ascii="Times New Roman"/>
                <w:b w:val="false"/>
                <w:i w:val="false"/>
                <w:color w:val="000000"/>
                <w:sz w:val="20"/>
              </w:rPr>
              <w:t xml:space="preserve">
А. Джундубаева, </w:t>
            </w:r>
            <w:r>
              <w:br/>
            </w:r>
            <w:r>
              <w:rPr>
                <w:rFonts w:ascii="Times New Roman"/>
                <w:b w:val="false"/>
                <w:i w:val="false"/>
                <w:color w:val="000000"/>
                <w:sz w:val="20"/>
              </w:rPr>
              <w:t>
Е. Белоус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Н. Свидова,</w:t>
            </w:r>
            <w:r>
              <w:br/>
            </w:r>
            <w:r>
              <w:rPr>
                <w:rFonts w:ascii="Times New Roman"/>
                <w:b w:val="false"/>
                <w:i w:val="false"/>
                <w:color w:val="000000"/>
                <w:sz w:val="20"/>
              </w:rPr>
              <w:t xml:space="preserve">
А. Джундубаева, </w:t>
            </w:r>
            <w:r>
              <w:br/>
            </w:r>
            <w:r>
              <w:rPr>
                <w:rFonts w:ascii="Times New Roman"/>
                <w:b w:val="false"/>
                <w:i w:val="false"/>
                <w:color w:val="000000"/>
                <w:sz w:val="20"/>
              </w:rPr>
              <w:t>
Е. Белоус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Багдашкина И., </w:t>
            </w:r>
            <w:r>
              <w:br/>
            </w:r>
            <w:r>
              <w:rPr>
                <w:rFonts w:ascii="Times New Roman"/>
                <w:b w:val="false"/>
                <w:i w:val="false"/>
                <w:color w:val="000000"/>
                <w:sz w:val="20"/>
              </w:rPr>
              <w:t>
Захарова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xml:space="preserve">
Лукпанова Г., </w:t>
            </w:r>
            <w:r>
              <w:br/>
            </w:r>
            <w:r>
              <w:rPr>
                <w:rFonts w:ascii="Times New Roman"/>
                <w:b w:val="false"/>
                <w:i w:val="false"/>
                <w:color w:val="000000"/>
                <w:sz w:val="20"/>
              </w:rPr>
              <w:t xml:space="preserve">
Мучник Г., </w:t>
            </w:r>
            <w:r>
              <w:br/>
            </w:r>
            <w:r>
              <w:rPr>
                <w:rFonts w:ascii="Times New Roman"/>
                <w:b w:val="false"/>
                <w:i w:val="false"/>
                <w:color w:val="000000"/>
                <w:sz w:val="20"/>
              </w:rPr>
              <w:t>
Нусупбекова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xml:space="preserve">
Лукпанова Г., </w:t>
            </w:r>
            <w:r>
              <w:br/>
            </w:r>
            <w:r>
              <w:rPr>
                <w:rFonts w:ascii="Times New Roman"/>
                <w:b w:val="false"/>
                <w:i w:val="false"/>
                <w:color w:val="000000"/>
                <w:sz w:val="20"/>
              </w:rPr>
              <w:t>
Мучник Г.М., Нусупбекова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xml:space="preserve">
Лукпанова Г., </w:t>
            </w:r>
            <w:r>
              <w:br/>
            </w:r>
            <w:r>
              <w:rPr>
                <w:rFonts w:ascii="Times New Roman"/>
                <w:b w:val="false"/>
                <w:i w:val="false"/>
                <w:color w:val="000000"/>
                <w:sz w:val="20"/>
              </w:rPr>
              <w:t>
Мучник Г.М., Нусупбекова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М. Бисенбаева, </w:t>
            </w:r>
            <w:r>
              <w:br/>
            </w:r>
            <w:r>
              <w:rPr>
                <w:rFonts w:ascii="Times New Roman"/>
                <w:b w:val="false"/>
                <w:i w:val="false"/>
                <w:color w:val="000000"/>
                <w:sz w:val="20"/>
              </w:rPr>
              <w:t>
Г. Каримова, Н. Каратаев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М. Бисенбаева,</w:t>
            </w:r>
            <w:r>
              <w:br/>
            </w:r>
            <w:r>
              <w:rPr>
                <w:rFonts w:ascii="Times New Roman"/>
                <w:b w:val="false"/>
                <w:i w:val="false"/>
                <w:color w:val="000000"/>
                <w:sz w:val="20"/>
              </w:rPr>
              <w:t>
Ж. Бекжанова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Үнтаспа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Курманалиева, </w:t>
            </w:r>
            <w:r>
              <w:br/>
            </w:r>
            <w:r>
              <w:rPr>
                <w:rFonts w:ascii="Times New Roman"/>
                <w:b w:val="false"/>
                <w:i w:val="false"/>
                <w:color w:val="000000"/>
                <w:sz w:val="20"/>
              </w:rPr>
              <w:t xml:space="preserve">
Ж. Искакова, А. Аманбаева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Құрманәлиева, </w:t>
            </w:r>
            <w:r>
              <w:br/>
            </w:r>
            <w:r>
              <w:rPr>
                <w:rFonts w:ascii="Times New Roman"/>
                <w:b w:val="false"/>
                <w:i w:val="false"/>
                <w:color w:val="000000"/>
                <w:sz w:val="20"/>
              </w:rPr>
              <w:t xml:space="preserve">
А. Үсібалиева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xml:space="preserve">
Бәйтерек. </w:t>
            </w:r>
            <w:r>
              <w:br/>
            </w:r>
            <w:r>
              <w:rPr>
                <w:rFonts w:ascii="Times New Roman"/>
                <w:b w:val="false"/>
                <w:i w:val="false"/>
                <w:color w:val="000000"/>
                <w:sz w:val="20"/>
              </w:rPr>
              <w:t>
Оқулық.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xml:space="preserve">
Бәйтерек.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Қ.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xml:space="preserve">
Бәйтерек.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Мүкеева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Дюсов М., </w:t>
            </w:r>
            <w:r>
              <w:br/>
            </w:r>
            <w:r>
              <w:rPr>
                <w:rFonts w:ascii="Times New Roman"/>
                <w:b w:val="false"/>
                <w:i w:val="false"/>
                <w:color w:val="000000"/>
                <w:sz w:val="20"/>
              </w:rPr>
              <w:t>
Ардабаева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xml:space="preserve">
Солтан А., </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Жаттықтырғыш</w:t>
            </w:r>
            <w:r>
              <w:br/>
            </w:r>
            <w:r>
              <w:rPr>
                <w:rFonts w:ascii="Times New Roman"/>
                <w:b w:val="false"/>
                <w:i w:val="false"/>
                <w:color w:val="000000"/>
                <w:sz w:val="20"/>
              </w:rPr>
              <w:t>
/Тренажер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Алибеков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Учебник + CD. Цифровая версия на платформе www.opiq.kz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Тен А.,</w:t>
            </w:r>
            <w:r>
              <w:br/>
            </w:r>
            <w:r>
              <w:rPr>
                <w:rFonts w:ascii="Times New Roman"/>
                <w:b w:val="false"/>
                <w:i w:val="false"/>
                <w:color w:val="000000"/>
                <w:sz w:val="20"/>
              </w:rPr>
              <w:t>
 Голикова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xml:space="preserve">
Тен А., </w:t>
            </w:r>
            <w:r>
              <w:br/>
            </w:r>
            <w:r>
              <w:rPr>
                <w:rFonts w:ascii="Times New Roman"/>
                <w:b w:val="false"/>
                <w:i w:val="false"/>
                <w:color w:val="000000"/>
                <w:sz w:val="20"/>
              </w:rPr>
              <w:t xml:space="preserve">
Захаржевская А., </w:t>
            </w:r>
            <w:r>
              <w:br/>
            </w:r>
            <w:r>
              <w:rPr>
                <w:rFonts w:ascii="Times New Roman"/>
                <w:b w:val="false"/>
                <w:i w:val="false"/>
                <w:color w:val="000000"/>
                <w:sz w:val="20"/>
              </w:rPr>
              <w:t>
Смирнова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Шевчук Е.,</w:t>
            </w:r>
            <w:r>
              <w:br/>
            </w:r>
            <w:r>
              <w:rPr>
                <w:rFonts w:ascii="Times New Roman"/>
                <w:b w:val="false"/>
                <w:i w:val="false"/>
                <w:color w:val="000000"/>
                <w:sz w:val="20"/>
              </w:rPr>
              <w:t>
Ержанов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r>
              <w:br/>
            </w:r>
            <w:r>
              <w:rPr>
                <w:rFonts w:ascii="Times New Roman"/>
                <w:b w:val="false"/>
                <w:i w:val="false"/>
                <w:color w:val="000000"/>
                <w:sz w:val="20"/>
              </w:rPr>
              <w:t>
Завертунова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Калымова Г.,</w:t>
            </w:r>
            <w:r>
              <w:br/>
            </w:r>
            <w:r>
              <w:rPr>
                <w:rFonts w:ascii="Times New Roman"/>
                <w:b w:val="false"/>
                <w:i w:val="false"/>
                <w:color w:val="000000"/>
                <w:sz w:val="20"/>
              </w:rPr>
              <w:t>
Орынтаева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Калымова Г.,</w:t>
            </w:r>
            <w:r>
              <w:br/>
            </w:r>
            <w:r>
              <w:rPr>
                <w:rFonts w:ascii="Times New Roman"/>
                <w:b w:val="false"/>
                <w:i w:val="false"/>
                <w:color w:val="000000"/>
                <w:sz w:val="20"/>
              </w:rPr>
              <w:t>
Орынтаева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r>
              <w:br/>
            </w:r>
            <w:r>
              <w:rPr>
                <w:rFonts w:ascii="Times New Roman"/>
                <w:b w:val="false"/>
                <w:i w:val="false"/>
                <w:color w:val="000000"/>
                <w:sz w:val="20"/>
              </w:rPr>
              <w:t>
Учебник</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Саипов А.,</w:t>
            </w:r>
            <w:r>
              <w:br/>
            </w:r>
            <w:r>
              <w:rPr>
                <w:rFonts w:ascii="Times New Roman"/>
                <w:b w:val="false"/>
                <w:i w:val="false"/>
                <w:color w:val="000000"/>
                <w:sz w:val="20"/>
              </w:rPr>
              <w:t>
Балгабаева Б.</w:t>
            </w:r>
            <w:r>
              <w:br/>
            </w:r>
            <w:r>
              <w:rPr>
                <w:rFonts w:ascii="Times New Roman"/>
                <w:b w:val="false"/>
                <w:i w:val="false"/>
                <w:color w:val="000000"/>
                <w:sz w:val="20"/>
              </w:rPr>
              <w:t>
Сапаров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r>
              <w:br/>
            </w:r>
            <w:r>
              <w:rPr>
                <w:rFonts w:ascii="Times New Roman"/>
                <w:b w:val="false"/>
                <w:i w:val="false"/>
                <w:color w:val="000000"/>
                <w:sz w:val="20"/>
              </w:rPr>
              <w:t>
Методическое руководство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Бекдаирова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xml:space="preserve">
Головина Г., </w:t>
            </w:r>
            <w:r>
              <w:br/>
            </w:r>
            <w:r>
              <w:rPr>
                <w:rFonts w:ascii="Times New Roman"/>
                <w:b w:val="false"/>
                <w:i w:val="false"/>
                <w:color w:val="000000"/>
                <w:sz w:val="20"/>
              </w:rPr>
              <w:t>
Козина С., Ахметов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Козина С., </w:t>
            </w:r>
            <w:r>
              <w:br/>
            </w:r>
            <w:r>
              <w:rPr>
                <w:rFonts w:ascii="Times New Roman"/>
                <w:b w:val="false"/>
                <w:i w:val="false"/>
                <w:color w:val="000000"/>
                <w:sz w:val="20"/>
              </w:rPr>
              <w:t xml:space="preserve">
Головина Г., </w:t>
            </w:r>
            <w:r>
              <w:br/>
            </w:r>
            <w:r>
              <w:rPr>
                <w:rFonts w:ascii="Times New Roman"/>
                <w:b w:val="false"/>
                <w:i w:val="false"/>
                <w:color w:val="000000"/>
                <w:sz w:val="20"/>
              </w:rPr>
              <w:t>
Толыбекова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xml:space="preserve">
Головина Г., </w:t>
            </w:r>
            <w:r>
              <w:br/>
            </w:r>
            <w:r>
              <w:rPr>
                <w:rFonts w:ascii="Times New Roman"/>
                <w:b w:val="false"/>
                <w:i w:val="false"/>
                <w:color w:val="000000"/>
                <w:sz w:val="20"/>
              </w:rPr>
              <w:t xml:space="preserve">
Козина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xml:space="preserve">
Егорина А., </w:t>
            </w:r>
            <w:r>
              <w:br/>
            </w:r>
            <w:r>
              <w:rPr>
                <w:rFonts w:ascii="Times New Roman"/>
                <w:b w:val="false"/>
                <w:i w:val="false"/>
                <w:color w:val="000000"/>
                <w:sz w:val="20"/>
              </w:rPr>
              <w:t xml:space="preserve">
Усикова А., </w:t>
            </w:r>
            <w:r>
              <w:br/>
            </w:r>
            <w:r>
              <w:rPr>
                <w:rFonts w:ascii="Times New Roman"/>
                <w:b w:val="false"/>
                <w:i w:val="false"/>
                <w:color w:val="000000"/>
                <w:sz w:val="20"/>
              </w:rPr>
              <w:t>
Забенова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xml:space="preserve">
Усикова А., </w:t>
            </w:r>
            <w:r>
              <w:br/>
            </w:r>
            <w:r>
              <w:rPr>
                <w:rFonts w:ascii="Times New Roman"/>
                <w:b w:val="false"/>
                <w:i w:val="false"/>
                <w:color w:val="000000"/>
                <w:sz w:val="20"/>
              </w:rPr>
              <w:t>
Забенова Б.,</w:t>
            </w:r>
            <w:r>
              <w:br/>
            </w:r>
            <w:r>
              <w:rPr>
                <w:rFonts w:ascii="Times New Roman"/>
                <w:b w:val="false"/>
                <w:i w:val="false"/>
                <w:color w:val="000000"/>
                <w:sz w:val="20"/>
              </w:rPr>
              <w:t>
Королева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 Сахариева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Дидактический материал (9-11)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8-9. 1часть. (с начала ХХ в. до 1945г.)</w:t>
            </w:r>
            <w:r>
              <w:br/>
            </w:r>
            <w:r>
              <w:rPr>
                <w:rFonts w:ascii="Times New Roman"/>
                <w:b w:val="false"/>
                <w:i w:val="false"/>
                <w:color w:val="000000"/>
                <w:sz w:val="20"/>
              </w:rPr>
              <w:t>
2 часть (с 1945 года до наших дней)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Ускембаев К., Сактаганова З., </w:t>
            </w:r>
            <w:r>
              <w:br/>
            </w:r>
            <w:r>
              <w:rPr>
                <w:rFonts w:ascii="Times New Roman"/>
                <w:b w:val="false"/>
                <w:i w:val="false"/>
                <w:color w:val="000000"/>
                <w:sz w:val="20"/>
              </w:rPr>
              <w:t>
Зуева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Макашева К.,</w:t>
            </w:r>
            <w:r>
              <w:br/>
            </w:r>
            <w:r>
              <w:rPr>
                <w:rFonts w:ascii="Times New Roman"/>
                <w:b w:val="false"/>
                <w:i w:val="false"/>
                <w:color w:val="000000"/>
                <w:sz w:val="20"/>
              </w:rPr>
              <w:t>
Байзакова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Гончаров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Гончаров С.,</w:t>
            </w:r>
            <w:r>
              <w:br/>
            </w:r>
            <w:r>
              <w:rPr>
                <w:rFonts w:ascii="Times New Roman"/>
                <w:b w:val="false"/>
                <w:i w:val="false"/>
                <w:color w:val="000000"/>
                <w:sz w:val="20"/>
              </w:rPr>
              <w:t>
Логвиненко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r>
              <w:br/>
            </w:r>
            <w:r>
              <w:rPr>
                <w:rFonts w:ascii="Times New Roman"/>
                <w:b w:val="false"/>
                <w:i w:val="false"/>
                <w:color w:val="000000"/>
                <w:sz w:val="20"/>
              </w:rPr>
              <w:t>
(начало ХХ века - 1945г.)</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 Е., Кабульдинов З., Шаймерденова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Кабульдинов З., </w:t>
            </w:r>
            <w:r>
              <w:br/>
            </w:r>
            <w:r>
              <w:rPr>
                <w:rFonts w:ascii="Times New Roman"/>
                <w:b w:val="false"/>
                <w:i w:val="false"/>
                <w:color w:val="000000"/>
                <w:sz w:val="20"/>
              </w:rPr>
              <w:t>
Оразов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1946 года по настоящее время)</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xml:space="preserve">
Адиет К., </w:t>
            </w:r>
            <w:r>
              <w:br/>
            </w:r>
            <w:r>
              <w:rPr>
                <w:rFonts w:ascii="Times New Roman"/>
                <w:b w:val="false"/>
                <w:i w:val="false"/>
                <w:color w:val="000000"/>
                <w:sz w:val="20"/>
              </w:rPr>
              <w:t>
Сатанов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xml:space="preserve">
Адиет К., </w:t>
            </w:r>
            <w:r>
              <w:br/>
            </w:r>
            <w:r>
              <w:rPr>
                <w:rFonts w:ascii="Times New Roman"/>
                <w:b w:val="false"/>
                <w:i w:val="false"/>
                <w:color w:val="000000"/>
                <w:sz w:val="20"/>
              </w:rPr>
              <w:t>
Сатанов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xml:space="preserve">
Адиет К., </w:t>
            </w:r>
            <w:r>
              <w:br/>
            </w:r>
            <w:r>
              <w:rPr>
                <w:rFonts w:ascii="Times New Roman"/>
                <w:b w:val="false"/>
                <w:i w:val="false"/>
                <w:color w:val="000000"/>
                <w:sz w:val="20"/>
              </w:rPr>
              <w:t>
Сатанов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Калиева Г., </w:t>
            </w:r>
            <w:r>
              <w:br/>
            </w:r>
            <w:r>
              <w:rPr>
                <w:rFonts w:ascii="Times New Roman"/>
                <w:b w:val="false"/>
                <w:i w:val="false"/>
                <w:color w:val="000000"/>
                <w:sz w:val="20"/>
              </w:rPr>
              <w:t>
Леканова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Калиева Г.,</w:t>
            </w:r>
            <w:r>
              <w:br/>
            </w:r>
            <w:r>
              <w:rPr>
                <w:rFonts w:ascii="Times New Roman"/>
                <w:b w:val="false"/>
                <w:i w:val="false"/>
                <w:color w:val="000000"/>
                <w:sz w:val="20"/>
              </w:rPr>
              <w:t>
Леканова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Учебник +СД</w:t>
            </w:r>
            <w:r>
              <w:br/>
            </w:r>
            <w:r>
              <w:rPr>
                <w:rFonts w:ascii="Times New Roman"/>
                <w:b w:val="false"/>
                <w:i w:val="false"/>
                <w:color w:val="000000"/>
                <w:sz w:val="20"/>
              </w:rPr>
              <w:t xml:space="preserve">
(вариант для девочек).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r>
              <w:br/>
            </w:r>
            <w:r>
              <w:rPr>
                <w:rFonts w:ascii="Times New Roman"/>
                <w:b w:val="false"/>
                <w:i w:val="false"/>
                <w:color w:val="000000"/>
                <w:sz w:val="20"/>
              </w:rPr>
              <w:t>
 Комплек наглядных пособий для 9-класса общеобразовательной школы.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Учебник +СД.</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Тулеуов Н.,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w:t>
            </w:r>
            <w:r>
              <w:br/>
            </w:r>
            <w:r>
              <w:rPr>
                <w:rFonts w:ascii="Times New Roman"/>
                <w:b w:val="false"/>
                <w:i w:val="false"/>
                <w:color w:val="000000"/>
                <w:sz w:val="20"/>
              </w:rPr>
              <w:t>
(вариант для мальчиков)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Тулеуов Н.,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Ержанов Э., </w:t>
            </w:r>
            <w:r>
              <w:br/>
            </w:r>
            <w:r>
              <w:rPr>
                <w:rFonts w:ascii="Times New Roman"/>
                <w:b w:val="false"/>
                <w:i w:val="false"/>
                <w:color w:val="000000"/>
                <w:sz w:val="20"/>
              </w:rPr>
              <w:t xml:space="preserve">
Гесен И., </w:t>
            </w:r>
            <w:r>
              <w:br/>
            </w:r>
            <w:r>
              <w:rPr>
                <w:rFonts w:ascii="Times New Roman"/>
                <w:b w:val="false"/>
                <w:i w:val="false"/>
                <w:color w:val="000000"/>
                <w:sz w:val="20"/>
              </w:rPr>
              <w:t xml:space="preserve">
Айдарбаев Н., </w:t>
            </w:r>
            <w:r>
              <w:br/>
            </w:r>
            <w:r>
              <w:rPr>
                <w:rFonts w:ascii="Times New Roman"/>
                <w:b w:val="false"/>
                <w:i w:val="false"/>
                <w:color w:val="000000"/>
                <w:sz w:val="20"/>
              </w:rPr>
              <w:t xml:space="preserve">
Ахметов Н., </w:t>
            </w:r>
            <w:r>
              <w:br/>
            </w:r>
            <w:r>
              <w:rPr>
                <w:rFonts w:ascii="Times New Roman"/>
                <w:b w:val="false"/>
                <w:i w:val="false"/>
                <w:color w:val="000000"/>
                <w:sz w:val="20"/>
              </w:rPr>
              <w:t>
Шаниев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Ташев Н., </w:t>
            </w:r>
            <w:r>
              <w:br/>
            </w:r>
            <w:r>
              <w:rPr>
                <w:rFonts w:ascii="Times New Roman"/>
                <w:b w:val="false"/>
                <w:i w:val="false"/>
                <w:color w:val="000000"/>
                <w:sz w:val="20"/>
              </w:rPr>
              <w:t xml:space="preserve">
Шокобалинов Н., </w:t>
            </w:r>
            <w:r>
              <w:br/>
            </w:r>
            <w:r>
              <w:rPr>
                <w:rFonts w:ascii="Times New Roman"/>
                <w:b w:val="false"/>
                <w:i w:val="false"/>
                <w:color w:val="000000"/>
                <w:sz w:val="20"/>
              </w:rPr>
              <w:t xml:space="preserve">
Дуйсеев Е., </w:t>
            </w:r>
            <w:r>
              <w:br/>
            </w:r>
            <w:r>
              <w:rPr>
                <w:rFonts w:ascii="Times New Roman"/>
                <w:b w:val="false"/>
                <w:i w:val="false"/>
                <w:color w:val="000000"/>
                <w:sz w:val="20"/>
              </w:rPr>
              <w:t xml:space="preserve">
Карабатыров А., </w:t>
            </w:r>
            <w:r>
              <w:br/>
            </w:r>
            <w:r>
              <w:rPr>
                <w:rFonts w:ascii="Times New Roman"/>
                <w:b w:val="false"/>
                <w:i w:val="false"/>
                <w:color w:val="000000"/>
                <w:sz w:val="20"/>
              </w:rPr>
              <w:t xml:space="preserve">
Байешов А., </w:t>
            </w:r>
            <w:r>
              <w:br/>
            </w:r>
            <w:r>
              <w:rPr>
                <w:rFonts w:ascii="Times New Roman"/>
                <w:b w:val="false"/>
                <w:i w:val="false"/>
                <w:color w:val="000000"/>
                <w:sz w:val="20"/>
              </w:rPr>
              <w:t xml:space="preserve">
Артыкбаев А., </w:t>
            </w:r>
            <w:r>
              <w:br/>
            </w:r>
            <w:r>
              <w:rPr>
                <w:rFonts w:ascii="Times New Roman"/>
                <w:b w:val="false"/>
                <w:i w:val="false"/>
                <w:color w:val="000000"/>
                <w:sz w:val="20"/>
              </w:rPr>
              <w:t xml:space="preserve">
Ауелбаева К., </w:t>
            </w:r>
            <w:r>
              <w:br/>
            </w:r>
            <w:r>
              <w:rPr>
                <w:rFonts w:ascii="Times New Roman"/>
                <w:b w:val="false"/>
                <w:i w:val="false"/>
                <w:color w:val="000000"/>
                <w:sz w:val="20"/>
              </w:rPr>
              <w:t>
Алтынбеков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w:t>
            </w:r>
            <w:r>
              <w:br/>
            </w:r>
            <w:r>
              <w:rPr>
                <w:rFonts w:ascii="Times New Roman"/>
                <w:b w:val="false"/>
                <w:i w:val="false"/>
                <w:color w:val="000000"/>
                <w:sz w:val="20"/>
              </w:rPr>
              <w:t xml:space="preserve">
Сагинтаев А., </w:t>
            </w:r>
            <w:r>
              <w:br/>
            </w:r>
            <w:r>
              <w:rPr>
                <w:rFonts w:ascii="Times New Roman"/>
                <w:b w:val="false"/>
                <w:i w:val="false"/>
                <w:color w:val="000000"/>
                <w:sz w:val="20"/>
              </w:rPr>
              <w:t>
Эрметов Б.,</w:t>
            </w:r>
            <w:r>
              <w:br/>
            </w:r>
            <w:r>
              <w:rPr>
                <w:rFonts w:ascii="Times New Roman"/>
                <w:b w:val="false"/>
                <w:i w:val="false"/>
                <w:color w:val="000000"/>
                <w:sz w:val="20"/>
              </w:rPr>
              <w:t xml:space="preserve">
Байрам К., </w:t>
            </w:r>
            <w:r>
              <w:br/>
            </w:r>
            <w:r>
              <w:rPr>
                <w:rFonts w:ascii="Times New Roman"/>
                <w:b w:val="false"/>
                <w:i w:val="false"/>
                <w:color w:val="000000"/>
                <w:sz w:val="20"/>
              </w:rPr>
              <w:t xml:space="preserve">
Ахметова А., </w:t>
            </w:r>
            <w:r>
              <w:br/>
            </w:r>
            <w:r>
              <w:rPr>
                <w:rFonts w:ascii="Times New Roman"/>
                <w:b w:val="false"/>
                <w:i w:val="false"/>
                <w:color w:val="000000"/>
                <w:sz w:val="20"/>
              </w:rPr>
              <w:t xml:space="preserve">
Нуралиева Л., </w:t>
            </w:r>
            <w:r>
              <w:br/>
            </w:r>
            <w:r>
              <w:rPr>
                <w:rFonts w:ascii="Times New Roman"/>
                <w:b w:val="false"/>
                <w:i w:val="false"/>
                <w:color w:val="000000"/>
                <w:sz w:val="20"/>
              </w:rPr>
              <w:t>
Джилкайдарова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Билингвальный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Байкенов К., </w:t>
            </w:r>
            <w:r>
              <w:br/>
            </w:r>
            <w:r>
              <w:rPr>
                <w:rFonts w:ascii="Times New Roman"/>
                <w:b w:val="false"/>
                <w:i w:val="false"/>
                <w:color w:val="000000"/>
                <w:sz w:val="20"/>
              </w:rPr>
              <w:t xml:space="preserve">
Хасен Т., </w:t>
            </w:r>
            <w:r>
              <w:br/>
            </w:r>
            <w:r>
              <w:rPr>
                <w:rFonts w:ascii="Times New Roman"/>
                <w:b w:val="false"/>
                <w:i w:val="false"/>
                <w:color w:val="000000"/>
                <w:sz w:val="20"/>
              </w:rPr>
              <w:t>
Жұмағұлов Н.,</w:t>
            </w:r>
            <w:r>
              <w:br/>
            </w:r>
            <w:r>
              <w:rPr>
                <w:rFonts w:ascii="Times New Roman"/>
                <w:b w:val="false"/>
                <w:i w:val="false"/>
                <w:color w:val="000000"/>
                <w:sz w:val="20"/>
              </w:rPr>
              <w:t>
Калиев Д.,</w:t>
            </w:r>
            <w:r>
              <w:br/>
            </w:r>
            <w:r>
              <w:rPr>
                <w:rFonts w:ascii="Times New Roman"/>
                <w:b w:val="false"/>
                <w:i w:val="false"/>
                <w:color w:val="000000"/>
                <w:sz w:val="20"/>
              </w:rPr>
              <w:t>
Юсупов О.,</w:t>
            </w:r>
            <w:r>
              <w:br/>
            </w:r>
            <w:r>
              <w:rPr>
                <w:rFonts w:ascii="Times New Roman"/>
                <w:b w:val="false"/>
                <w:i w:val="false"/>
                <w:color w:val="000000"/>
                <w:sz w:val="20"/>
              </w:rPr>
              <w:t xml:space="preserve">
Саматов А., </w:t>
            </w:r>
            <w:r>
              <w:br/>
            </w:r>
            <w:r>
              <w:rPr>
                <w:rFonts w:ascii="Times New Roman"/>
                <w:b w:val="false"/>
                <w:i w:val="false"/>
                <w:color w:val="000000"/>
                <w:sz w:val="20"/>
              </w:rPr>
              <w:t xml:space="preserve">
Сел А., </w:t>
            </w:r>
            <w:r>
              <w:br/>
            </w:r>
            <w:r>
              <w:rPr>
                <w:rFonts w:ascii="Times New Roman"/>
                <w:b w:val="false"/>
                <w:i w:val="false"/>
                <w:color w:val="000000"/>
                <w:sz w:val="20"/>
              </w:rPr>
              <w:t>
Тор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10-сынып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Алтынбекова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Алтынбекова О., Дюсенова Д., Дюсетаева Р.,</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r>
              <w:br/>
            </w:r>
            <w:r>
              <w:rPr>
                <w:rFonts w:ascii="Times New Roman"/>
                <w:b w:val="false"/>
                <w:i w:val="false"/>
                <w:color w:val="000000"/>
                <w:sz w:val="20"/>
              </w:rPr>
              <w:t xml:space="preserve">
Зайцева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В., Кутукова Е.,</w:t>
            </w:r>
            <w:r>
              <w:br/>
            </w:r>
            <w:r>
              <w:rPr>
                <w:rFonts w:ascii="Times New Roman"/>
                <w:b w:val="false"/>
                <w:i w:val="false"/>
                <w:color w:val="000000"/>
                <w:sz w:val="20"/>
              </w:rPr>
              <w:t>
 Емельянова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Г., Кутукова Е., Асадиллаева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Лукпанова Г., Савельева В.,</w:t>
            </w:r>
            <w:r>
              <w:br/>
            </w:r>
            <w:r>
              <w:rPr>
                <w:rFonts w:ascii="Times New Roman"/>
                <w:b w:val="false"/>
                <w:i w:val="false"/>
                <w:color w:val="000000"/>
                <w:sz w:val="20"/>
              </w:rPr>
              <w:t>
Кутукова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Ардакулы Д., Ескендирова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Ескендирова Е., Ардакулы Д.,</w:t>
            </w:r>
            <w:r>
              <w:br/>
            </w:r>
            <w:r>
              <w:rPr>
                <w:rFonts w:ascii="Times New Roman"/>
                <w:b w:val="false"/>
                <w:i w:val="false"/>
                <w:color w:val="000000"/>
                <w:sz w:val="20"/>
              </w:rPr>
              <w:t>
Курман Б.,</w:t>
            </w:r>
            <w:r>
              <w:br/>
            </w:r>
            <w:r>
              <w:rPr>
                <w:rFonts w:ascii="Times New Roman"/>
                <w:b w:val="false"/>
                <w:i w:val="false"/>
                <w:color w:val="000000"/>
                <w:sz w:val="20"/>
              </w:rPr>
              <w:t>
Анапинова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r>
              <w:br/>
            </w:r>
            <w:r>
              <w:rPr>
                <w:rFonts w:ascii="Times New Roman"/>
                <w:b w:val="false"/>
                <w:i w:val="false"/>
                <w:color w:val="000000"/>
                <w:sz w:val="20"/>
              </w:rPr>
              <w:t>
Завертунова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Каймулдинова К., Абилмажинова С., </w:t>
            </w:r>
            <w:r>
              <w:br/>
            </w:r>
            <w:r>
              <w:rPr>
                <w:rFonts w:ascii="Times New Roman"/>
                <w:b w:val="false"/>
                <w:i w:val="false"/>
                <w:color w:val="000000"/>
                <w:sz w:val="20"/>
              </w:rPr>
              <w:t>
Саипов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xml:space="preserve">
Соловьева А., </w:t>
            </w:r>
            <w:r>
              <w:br/>
            </w:r>
            <w:r>
              <w:rPr>
                <w:rFonts w:ascii="Times New Roman"/>
                <w:b w:val="false"/>
                <w:i w:val="false"/>
                <w:color w:val="000000"/>
                <w:sz w:val="20"/>
              </w:rPr>
              <w:t xml:space="preserve">
Ибраимова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w:t>
            </w:r>
            <w:r>
              <w:br/>
            </w:r>
            <w:r>
              <w:rPr>
                <w:rFonts w:ascii="Times New Roman"/>
                <w:b w:val="false"/>
                <w:i w:val="false"/>
                <w:color w:val="000000"/>
                <w:sz w:val="20"/>
              </w:rPr>
              <w:t xml:space="preserve">
Кронгарт Б., </w:t>
            </w:r>
            <w:r>
              <w:br/>
            </w:r>
            <w:r>
              <w:rPr>
                <w:rFonts w:ascii="Times New Roman"/>
                <w:b w:val="false"/>
                <w:i w:val="false"/>
                <w:color w:val="000000"/>
                <w:sz w:val="20"/>
              </w:rPr>
              <w:t>
Токбергенова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r>
              <w:br/>
            </w:r>
            <w:r>
              <w:rPr>
                <w:rFonts w:ascii="Times New Roman"/>
                <w:b w:val="false"/>
                <w:i w:val="false"/>
                <w:color w:val="000000"/>
                <w:sz w:val="20"/>
              </w:rPr>
              <w:t xml:space="preserve">
Аухадиева К., </w:t>
            </w:r>
            <w:r>
              <w:br/>
            </w:r>
            <w:r>
              <w:rPr>
                <w:rFonts w:ascii="Times New Roman"/>
                <w:b w:val="false"/>
                <w:i w:val="false"/>
                <w:color w:val="000000"/>
                <w:sz w:val="20"/>
              </w:rPr>
              <w:t>
Белоусова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xml:space="preserve">
Тимченко С., </w:t>
            </w:r>
            <w:r>
              <w:br/>
            </w: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Есетова С.,</w:t>
            </w:r>
            <w:r>
              <w:br/>
            </w:r>
            <w:r>
              <w:rPr>
                <w:rFonts w:ascii="Times New Roman"/>
                <w:b w:val="false"/>
                <w:i w:val="false"/>
                <w:color w:val="000000"/>
                <w:sz w:val="20"/>
              </w:rPr>
              <w:t>
Ищанова Г.,</w:t>
            </w:r>
            <w:r>
              <w:br/>
            </w:r>
            <w:r>
              <w:rPr>
                <w:rFonts w:ascii="Times New Roman"/>
                <w:b w:val="false"/>
                <w:i w:val="false"/>
                <w:color w:val="000000"/>
                <w:sz w:val="20"/>
              </w:rPr>
              <w:t>
Гончаров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xml:space="preserve">
Гончаров С., </w:t>
            </w:r>
            <w:r>
              <w:br/>
            </w:r>
            <w:r>
              <w:rPr>
                <w:rFonts w:ascii="Times New Roman"/>
                <w:b w:val="false"/>
                <w:i w:val="false"/>
                <w:color w:val="000000"/>
                <w:sz w:val="20"/>
              </w:rPr>
              <w:t>
Маджара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10-сынып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Султанова А., </w:t>
            </w:r>
            <w:r>
              <w:br/>
            </w:r>
            <w:r>
              <w:rPr>
                <w:rFonts w:ascii="Times New Roman"/>
                <w:b w:val="false"/>
                <w:i w:val="false"/>
                <w:color w:val="000000"/>
                <w:sz w:val="20"/>
              </w:rPr>
              <w:t>
Бондаренко М., Сарсенбекова А., Утегенова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Алтынбекова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Алтынбекова О., Дюсенова Д., Дюсетаева Р.,</w:t>
            </w:r>
            <w:r>
              <w:br/>
            </w:r>
            <w:r>
              <w:rPr>
                <w:rFonts w:ascii="Times New Roman"/>
                <w:b w:val="false"/>
                <w:i w:val="false"/>
                <w:color w:val="000000"/>
                <w:sz w:val="20"/>
              </w:rPr>
              <w:t xml:space="preserve">
 Скляренко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Демченко А., </w:t>
            </w:r>
            <w:r>
              <w:br/>
            </w:r>
            <w:r>
              <w:rPr>
                <w:rFonts w:ascii="Times New Roman"/>
                <w:b w:val="false"/>
                <w:i w:val="false"/>
                <w:color w:val="000000"/>
                <w:sz w:val="20"/>
              </w:rPr>
              <w:t xml:space="preserve">
Зайцева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w:t>
            </w:r>
            <w:r>
              <w:br/>
            </w:r>
            <w:r>
              <w:rPr>
                <w:rFonts w:ascii="Times New Roman"/>
                <w:b w:val="false"/>
                <w:i w:val="false"/>
                <w:color w:val="000000"/>
                <w:sz w:val="20"/>
              </w:rPr>
              <w:t>
Лукпанова Г., Емельянова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r>
              <w:br/>
            </w:r>
            <w:r>
              <w:rPr>
                <w:rFonts w:ascii="Times New Roman"/>
                <w:b w:val="false"/>
                <w:i w:val="false"/>
                <w:color w:val="000000"/>
                <w:sz w:val="20"/>
              </w:rPr>
              <w:t>
Лукпанова Г., Емельянова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xml:space="preserve">
Савельева В., </w:t>
            </w:r>
            <w:r>
              <w:br/>
            </w:r>
            <w:r>
              <w:rPr>
                <w:rFonts w:ascii="Times New Roman"/>
                <w:b w:val="false"/>
                <w:i w:val="false"/>
                <w:color w:val="000000"/>
                <w:sz w:val="20"/>
              </w:rPr>
              <w:t>
Лукпанова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1, 2 часть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Цифровая версия на платформе www.opiq.kz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Рахимжанова Л., КиселҰва Е., Курмангалиева Н., Аубекова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r>
              <w:br/>
            </w:r>
            <w:r>
              <w:rPr>
                <w:rFonts w:ascii="Times New Roman"/>
                <w:b w:val="false"/>
                <w:i w:val="false"/>
                <w:color w:val="000000"/>
                <w:sz w:val="20"/>
              </w:rPr>
              <w:t>
Завертунова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xml:space="preserve">
Базаева Ж., </w:t>
            </w:r>
            <w:r>
              <w:br/>
            </w:r>
            <w:r>
              <w:rPr>
                <w:rFonts w:ascii="Times New Roman"/>
                <w:b w:val="false"/>
                <w:i w:val="false"/>
                <w:color w:val="000000"/>
                <w:sz w:val="20"/>
              </w:rPr>
              <w:t>
Маханова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Жапанова Г.,</w:t>
            </w:r>
            <w:r>
              <w:br/>
            </w:r>
            <w:r>
              <w:rPr>
                <w:rFonts w:ascii="Times New Roman"/>
                <w:b w:val="false"/>
                <w:i w:val="false"/>
                <w:color w:val="000000"/>
                <w:sz w:val="20"/>
              </w:rPr>
              <w:t xml:space="preserve">
 Былинская С., </w:t>
            </w:r>
            <w:r>
              <w:br/>
            </w:r>
            <w:r>
              <w:rPr>
                <w:rFonts w:ascii="Times New Roman"/>
                <w:b w:val="false"/>
                <w:i w:val="false"/>
                <w:color w:val="000000"/>
                <w:sz w:val="20"/>
              </w:rPr>
              <w:t>
Чистякова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 (электронная версия)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xml:space="preserve">
Жапанова Г., </w:t>
            </w:r>
            <w:r>
              <w:br/>
            </w:r>
            <w:r>
              <w:rPr>
                <w:rFonts w:ascii="Times New Roman"/>
                <w:b w:val="false"/>
                <w:i w:val="false"/>
                <w:color w:val="000000"/>
                <w:sz w:val="20"/>
              </w:rPr>
              <w:t xml:space="preserve">
Былинская С., </w:t>
            </w:r>
            <w:r>
              <w:br/>
            </w:r>
            <w:r>
              <w:rPr>
                <w:rFonts w:ascii="Times New Roman"/>
                <w:b w:val="false"/>
                <w:i w:val="false"/>
                <w:color w:val="000000"/>
                <w:sz w:val="20"/>
              </w:rPr>
              <w:t>
Чистякова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xml:space="preserve">
Курмангалиева Ж., </w:t>
            </w:r>
            <w:r>
              <w:br/>
            </w:r>
            <w:r>
              <w:rPr>
                <w:rFonts w:ascii="Times New Roman"/>
                <w:b w:val="false"/>
                <w:i w:val="false"/>
                <w:color w:val="000000"/>
                <w:sz w:val="20"/>
              </w:rPr>
              <w:t xml:space="preserve">
Нуртаева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xml:space="preserve">
Курмангалиева Ж., Нуртаева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xml:space="preserve">
Казахбаева Д., </w:t>
            </w:r>
            <w:r>
              <w:br/>
            </w:r>
            <w:r>
              <w:rPr>
                <w:rFonts w:ascii="Times New Roman"/>
                <w:b w:val="false"/>
                <w:i w:val="false"/>
                <w:color w:val="000000"/>
                <w:sz w:val="20"/>
              </w:rPr>
              <w:t>
Иманбеков О., Кыстаубаев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Белоусова Т., </w:t>
            </w:r>
            <w:r>
              <w:br/>
            </w:r>
            <w:r>
              <w:rPr>
                <w:rFonts w:ascii="Times New Roman"/>
                <w:b w:val="false"/>
                <w:i w:val="false"/>
                <w:color w:val="000000"/>
                <w:sz w:val="20"/>
              </w:rPr>
              <w:t xml:space="preserve">
Аухадиева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xml:space="preserve">
Тимченко С., </w:t>
            </w:r>
            <w:r>
              <w:br/>
            </w: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xml:space="preserve">
Есетова С., </w:t>
            </w:r>
            <w:r>
              <w:br/>
            </w:r>
            <w:r>
              <w:rPr>
                <w:rFonts w:ascii="Times New Roman"/>
                <w:b w:val="false"/>
                <w:i w:val="false"/>
                <w:color w:val="000000"/>
                <w:sz w:val="20"/>
              </w:rPr>
              <w:t xml:space="preserve">
Ищанова Г., </w:t>
            </w:r>
            <w:r>
              <w:br/>
            </w:r>
            <w:r>
              <w:rPr>
                <w:rFonts w:ascii="Times New Roman"/>
                <w:b w:val="false"/>
                <w:i w:val="false"/>
                <w:color w:val="000000"/>
                <w:sz w:val="20"/>
              </w:rPr>
              <w:t>
Гончаров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xml:space="preserve">
Гончаров С., </w:t>
            </w:r>
            <w:r>
              <w:br/>
            </w:r>
            <w:r>
              <w:rPr>
                <w:rFonts w:ascii="Times New Roman"/>
                <w:b w:val="false"/>
                <w:i w:val="false"/>
                <w:color w:val="000000"/>
                <w:sz w:val="20"/>
              </w:rPr>
              <w:t>
Маджара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10-сынып қоғамдық-гуманитарлық бағыт және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Ш. Ергожина, </w:t>
            </w:r>
            <w:r>
              <w:br/>
            </w:r>
            <w:r>
              <w:rPr>
                <w:rFonts w:ascii="Times New Roman"/>
                <w:b w:val="false"/>
                <w:i w:val="false"/>
                <w:color w:val="000000"/>
                <w:sz w:val="20"/>
              </w:rPr>
              <w:t>
Г. Каримова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Ш. Ергожина, </w:t>
            </w:r>
            <w:r>
              <w:br/>
            </w:r>
            <w:r>
              <w:rPr>
                <w:rFonts w:ascii="Times New Roman"/>
                <w:b w:val="false"/>
                <w:i w:val="false"/>
                <w:color w:val="000000"/>
                <w:sz w:val="20"/>
              </w:rPr>
              <w:t>
Е. Арын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w:t>
            </w:r>
            <w:r>
              <w:br/>
            </w:r>
            <w:r>
              <w:rPr>
                <w:rFonts w:ascii="Times New Roman"/>
                <w:b w:val="false"/>
                <w:i w:val="false"/>
                <w:color w:val="000000"/>
                <w:sz w:val="20"/>
              </w:rPr>
              <w:t>
Оқулық.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Мүкеева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xml:space="preserve">
Тіл-Байрақ.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Ж. Саметова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xml:space="preserve">
Тіл-Байрақ. </w:t>
            </w:r>
            <w:r>
              <w:br/>
            </w:r>
            <w:r>
              <w:rPr>
                <w:rFonts w:ascii="Times New Roman"/>
                <w:b w:val="false"/>
                <w:i w:val="false"/>
                <w:color w:val="000000"/>
                <w:sz w:val="20"/>
              </w:rPr>
              <w:t>
Лексикалық минимум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Мүкеева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w:t>
            </w:r>
            <w:r>
              <w:br/>
            </w:r>
            <w:r>
              <w:rPr>
                <w:rFonts w:ascii="Times New Roman"/>
                <w:b w:val="false"/>
                <w:i w:val="false"/>
                <w:color w:val="000000"/>
                <w:sz w:val="20"/>
              </w:rPr>
              <w:t>
Маркус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Учебно-полевые сборы. Учебник.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+СД. Часть 1</w:t>
            </w:r>
            <w:r>
              <w:br/>
            </w:r>
            <w:r>
              <w:rPr>
                <w:rFonts w:ascii="Times New Roman"/>
                <w:b w:val="false"/>
                <w:i w:val="false"/>
                <w:color w:val="000000"/>
                <w:sz w:val="20"/>
              </w:rPr>
              <w:t>
Начальная военная и технологическая подготовка. Учебник. Учебно-полевые (лагерные) сборы.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xml:space="preserve">
Адельбаев Е., </w:t>
            </w:r>
            <w:r>
              <w:br/>
            </w:r>
            <w:r>
              <w:rPr>
                <w:rFonts w:ascii="Times New Roman"/>
                <w:b w:val="false"/>
                <w:i w:val="false"/>
                <w:color w:val="000000"/>
                <w:sz w:val="20"/>
              </w:rPr>
              <w:t xml:space="preserve">
Асилов Н., </w:t>
            </w:r>
            <w:r>
              <w:br/>
            </w:r>
            <w:r>
              <w:rPr>
                <w:rFonts w:ascii="Times New Roman"/>
                <w:b w:val="false"/>
                <w:i w:val="false"/>
                <w:color w:val="000000"/>
                <w:sz w:val="20"/>
              </w:rPr>
              <w:t>
Рихтер А.,</w:t>
            </w:r>
            <w:r>
              <w:br/>
            </w:r>
            <w:r>
              <w:rPr>
                <w:rFonts w:ascii="Times New Roman"/>
                <w:b w:val="false"/>
                <w:i w:val="false"/>
                <w:color w:val="000000"/>
                <w:sz w:val="20"/>
              </w:rPr>
              <w:t xml:space="preserve">
Ерекешев А., </w:t>
            </w:r>
            <w:r>
              <w:br/>
            </w:r>
            <w:r>
              <w:rPr>
                <w:rFonts w:ascii="Times New Roman"/>
                <w:b w:val="false"/>
                <w:i w:val="false"/>
                <w:color w:val="000000"/>
                <w:sz w:val="20"/>
              </w:rPr>
              <w:t xml:space="preserve">
Усербаев А., </w:t>
            </w:r>
            <w:r>
              <w:br/>
            </w:r>
            <w:r>
              <w:rPr>
                <w:rFonts w:ascii="Times New Roman"/>
                <w:b w:val="false"/>
                <w:i w:val="false"/>
                <w:color w:val="000000"/>
                <w:sz w:val="20"/>
              </w:rPr>
              <w:t>
Саткулов Ж.,</w:t>
            </w:r>
            <w:r>
              <w:br/>
            </w:r>
            <w:r>
              <w:rPr>
                <w:rFonts w:ascii="Times New Roman"/>
                <w:b w:val="false"/>
                <w:i w:val="false"/>
                <w:color w:val="000000"/>
                <w:sz w:val="20"/>
              </w:rPr>
              <w:t>
Куптилеуова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xml:space="preserve">
Адельбаев Е., </w:t>
            </w:r>
            <w:r>
              <w:br/>
            </w:r>
            <w:r>
              <w:rPr>
                <w:rFonts w:ascii="Times New Roman"/>
                <w:b w:val="false"/>
                <w:i w:val="false"/>
                <w:color w:val="000000"/>
                <w:sz w:val="20"/>
              </w:rPr>
              <w:t xml:space="preserve">
Асилов Н., </w:t>
            </w:r>
            <w:r>
              <w:br/>
            </w:r>
            <w:r>
              <w:rPr>
                <w:rFonts w:ascii="Times New Roman"/>
                <w:b w:val="false"/>
                <w:i w:val="false"/>
                <w:color w:val="000000"/>
                <w:sz w:val="20"/>
              </w:rPr>
              <w:t>
Рихтер А., Ерекешев А.,</w:t>
            </w:r>
            <w:r>
              <w:br/>
            </w:r>
            <w:r>
              <w:rPr>
                <w:rFonts w:ascii="Times New Roman"/>
                <w:b w:val="false"/>
                <w:i w:val="false"/>
                <w:color w:val="000000"/>
                <w:sz w:val="20"/>
              </w:rPr>
              <w:t xml:space="preserve">
Усербаев А., </w:t>
            </w:r>
            <w:r>
              <w:br/>
            </w:r>
            <w:r>
              <w:rPr>
                <w:rFonts w:ascii="Times New Roman"/>
                <w:b w:val="false"/>
                <w:i w:val="false"/>
                <w:color w:val="000000"/>
                <w:sz w:val="20"/>
              </w:rPr>
              <w:t xml:space="preserve">
Саткулов Ж., </w:t>
            </w:r>
            <w:r>
              <w:br/>
            </w:r>
            <w:r>
              <w:rPr>
                <w:rFonts w:ascii="Times New Roman"/>
                <w:b w:val="false"/>
                <w:i w:val="false"/>
                <w:color w:val="000000"/>
                <w:sz w:val="20"/>
              </w:rPr>
              <w:t>
Куптилеуова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xml:space="preserve">
Рихтер А., </w:t>
            </w:r>
            <w:r>
              <w:br/>
            </w:r>
            <w:r>
              <w:rPr>
                <w:rFonts w:ascii="Times New Roman"/>
                <w:b w:val="false"/>
                <w:i w:val="false"/>
                <w:color w:val="000000"/>
                <w:sz w:val="20"/>
              </w:rPr>
              <w:t>
Букин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xml:space="preserve">
Рихтер А., </w:t>
            </w:r>
            <w:r>
              <w:br/>
            </w:r>
            <w:r>
              <w:rPr>
                <w:rFonts w:ascii="Times New Roman"/>
                <w:b w:val="false"/>
                <w:i w:val="false"/>
                <w:color w:val="000000"/>
                <w:sz w:val="20"/>
              </w:rPr>
              <w:t>
Букин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Учебник+СД.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и проектирование.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w:t>
            </w:r>
            <w:r>
              <w:br/>
            </w:r>
            <w:r>
              <w:rPr>
                <w:rFonts w:ascii="Times New Roman"/>
                <w:b w:val="false"/>
                <w:i w:val="false"/>
                <w:color w:val="000000"/>
                <w:sz w:val="20"/>
              </w:rPr>
              <w:t>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xml:space="preserve">
Учебник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xml:space="preserve">
Караев Р., </w:t>
            </w:r>
            <w:r>
              <w:br/>
            </w:r>
            <w:r>
              <w:rPr>
                <w:rFonts w:ascii="Times New Roman"/>
                <w:b w:val="false"/>
                <w:i w:val="false"/>
                <w:color w:val="000000"/>
                <w:sz w:val="20"/>
              </w:rPr>
              <w:t xml:space="preserve">
Султанов Ж., </w:t>
            </w:r>
            <w:r>
              <w:br/>
            </w:r>
            <w:r>
              <w:rPr>
                <w:rFonts w:ascii="Times New Roman"/>
                <w:b w:val="false"/>
                <w:i w:val="false"/>
                <w:color w:val="000000"/>
                <w:sz w:val="20"/>
              </w:rPr>
              <w:t>
Караев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xml:space="preserve">
Книга для учителя </w:t>
            </w:r>
            <w:r>
              <w:br/>
            </w:r>
            <w:r>
              <w:rPr>
                <w:rFonts w:ascii="Times New Roman"/>
                <w:b w:val="false"/>
                <w:i w:val="false"/>
                <w:color w:val="000000"/>
                <w:sz w:val="20"/>
              </w:rPr>
              <w:t>
(ОГН; ЕМН)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Кобдикова Ж.,</w:t>
            </w:r>
            <w:r>
              <w:br/>
            </w:r>
            <w:r>
              <w:rPr>
                <w:rFonts w:ascii="Times New Roman"/>
                <w:b w:val="false"/>
                <w:i w:val="false"/>
                <w:color w:val="000000"/>
                <w:sz w:val="20"/>
              </w:rPr>
              <w:t xml:space="preserve">
Караев Р., </w:t>
            </w:r>
            <w:r>
              <w:br/>
            </w:r>
            <w:r>
              <w:rPr>
                <w:rFonts w:ascii="Times New Roman"/>
                <w:b w:val="false"/>
                <w:i w:val="false"/>
                <w:color w:val="000000"/>
                <w:sz w:val="20"/>
              </w:rPr>
              <w:t xml:space="preserve">
Султанов Ж. </w:t>
            </w:r>
            <w:r>
              <w:br/>
            </w:r>
            <w:r>
              <w:rPr>
                <w:rFonts w:ascii="Times New Roman"/>
                <w:b w:val="false"/>
                <w:i w:val="false"/>
                <w:color w:val="000000"/>
                <w:sz w:val="20"/>
              </w:rPr>
              <w:t>
Караев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Учебник.</w:t>
            </w:r>
            <w:r>
              <w:br/>
            </w:r>
            <w:r>
              <w:rPr>
                <w:rFonts w:ascii="Times New Roman"/>
                <w:b w:val="false"/>
                <w:i w:val="false"/>
                <w:color w:val="000000"/>
                <w:sz w:val="20"/>
              </w:rPr>
              <w:t>
Часть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Дуйсенханов Е., Щеглов С., </w:t>
            </w:r>
            <w:r>
              <w:br/>
            </w:r>
            <w:r>
              <w:rPr>
                <w:rFonts w:ascii="Times New Roman"/>
                <w:b w:val="false"/>
                <w:i w:val="false"/>
                <w:color w:val="000000"/>
                <w:sz w:val="20"/>
              </w:rPr>
              <w:t xml:space="preserve">
Ханин Д., </w:t>
            </w:r>
            <w:r>
              <w:br/>
            </w:r>
            <w:r>
              <w:rPr>
                <w:rFonts w:ascii="Times New Roman"/>
                <w:b w:val="false"/>
                <w:i w:val="false"/>
                <w:color w:val="000000"/>
                <w:sz w:val="20"/>
              </w:rPr>
              <w:t>
Сейтенова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Щеглов С., </w:t>
            </w:r>
            <w:r>
              <w:br/>
            </w:r>
            <w:r>
              <w:rPr>
                <w:rFonts w:ascii="Times New Roman"/>
                <w:b w:val="false"/>
                <w:i w:val="false"/>
                <w:color w:val="000000"/>
                <w:sz w:val="20"/>
              </w:rPr>
              <w:t xml:space="preserve">
Дуйсенханов Е., </w:t>
            </w:r>
            <w:r>
              <w:br/>
            </w:r>
            <w:r>
              <w:rPr>
                <w:rFonts w:ascii="Times New Roman"/>
                <w:b w:val="false"/>
                <w:i w:val="false"/>
                <w:color w:val="000000"/>
                <w:sz w:val="20"/>
              </w:rPr>
              <w:t>
Сейтенова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11-сынып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Абдиманулы,</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Бегалиева С.,</w:t>
            </w:r>
            <w:r>
              <w:br/>
            </w:r>
            <w:r>
              <w:rPr>
                <w:rFonts w:ascii="Times New Roman"/>
                <w:b w:val="false"/>
                <w:i w:val="false"/>
                <w:color w:val="000000"/>
                <w:sz w:val="20"/>
              </w:rPr>
              <w:t>
Казабеева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xml:space="preserve">
Валова М., </w:t>
            </w:r>
            <w:r>
              <w:br/>
            </w:r>
            <w:r>
              <w:rPr>
                <w:rFonts w:ascii="Times New Roman"/>
                <w:b w:val="false"/>
                <w:i w:val="false"/>
                <w:color w:val="000000"/>
                <w:sz w:val="20"/>
              </w:rPr>
              <w:t>
Шаикова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тестов, диктантов и изложений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w:t>
            </w:r>
            <w:r>
              <w:br/>
            </w:r>
            <w:r>
              <w:rPr>
                <w:rFonts w:ascii="Times New Roman"/>
                <w:b w:val="false"/>
                <w:i w:val="false"/>
                <w:color w:val="000000"/>
                <w:sz w:val="20"/>
              </w:rPr>
              <w:t>
Асылбекова М., Чаплышкина Т., Сафронова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Поляк З.,</w:t>
            </w:r>
            <w:r>
              <w:br/>
            </w:r>
            <w:r>
              <w:rPr>
                <w:rFonts w:ascii="Times New Roman"/>
                <w:b w:val="false"/>
                <w:i w:val="false"/>
                <w:color w:val="000000"/>
                <w:sz w:val="20"/>
              </w:rPr>
              <w:t>
Асылбекова М., Чаплышкина Т., Сафронова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Абишева С., </w:t>
            </w:r>
            <w:r>
              <w:br/>
            </w:r>
            <w:r>
              <w:rPr>
                <w:rFonts w:ascii="Times New Roman"/>
                <w:b w:val="false"/>
                <w:i w:val="false"/>
                <w:color w:val="000000"/>
                <w:sz w:val="20"/>
              </w:rPr>
              <w:t xml:space="preserve">
Поляк З., </w:t>
            </w:r>
            <w:r>
              <w:br/>
            </w:r>
            <w:r>
              <w:rPr>
                <w:rFonts w:ascii="Times New Roman"/>
                <w:b w:val="false"/>
                <w:i w:val="false"/>
                <w:color w:val="000000"/>
                <w:sz w:val="20"/>
              </w:rPr>
              <w:t>
Асылбекова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Английский язык.Учебник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Немецкий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 Абдигалиева Б., Байгелова У.,</w:t>
            </w:r>
            <w:r>
              <w:br/>
            </w:r>
            <w:r>
              <w:rPr>
                <w:rFonts w:ascii="Times New Roman"/>
                <w:b w:val="false"/>
                <w:i w:val="false"/>
                <w:color w:val="000000"/>
                <w:sz w:val="20"/>
              </w:rPr>
              <w:t xml:space="preserve">
 Есимова Б., </w:t>
            </w:r>
            <w:r>
              <w:br/>
            </w:r>
            <w:r>
              <w:rPr>
                <w:rFonts w:ascii="Times New Roman"/>
                <w:b w:val="false"/>
                <w:i w:val="false"/>
                <w:color w:val="000000"/>
                <w:sz w:val="20"/>
              </w:rPr>
              <w:t>
Таникина Ү., Шалгинбаева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w:t>
            </w:r>
            <w:r>
              <w:br/>
            </w:r>
            <w:r>
              <w:rPr>
                <w:rFonts w:ascii="Times New Roman"/>
                <w:b w:val="false"/>
                <w:i w:val="false"/>
                <w:color w:val="000000"/>
                <w:sz w:val="20"/>
              </w:rPr>
              <w:t>
Байгелова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Байнеш Ш.,</w:t>
            </w:r>
            <w:r>
              <w:br/>
            </w:r>
            <w:r>
              <w:rPr>
                <w:rFonts w:ascii="Times New Roman"/>
                <w:b w:val="false"/>
                <w:i w:val="false"/>
                <w:color w:val="000000"/>
                <w:sz w:val="20"/>
              </w:rPr>
              <w:t xml:space="preserve">
Есимова Б., </w:t>
            </w:r>
            <w:r>
              <w:br/>
            </w:r>
            <w:r>
              <w:rPr>
                <w:rFonts w:ascii="Times New Roman"/>
                <w:b w:val="false"/>
                <w:i w:val="false"/>
                <w:color w:val="000000"/>
                <w:sz w:val="20"/>
              </w:rPr>
              <w:t xml:space="preserve">
Мырзакеримова Р., </w:t>
            </w:r>
            <w:r>
              <w:br/>
            </w:r>
            <w:r>
              <w:rPr>
                <w:rFonts w:ascii="Times New Roman"/>
                <w:b w:val="false"/>
                <w:i w:val="false"/>
                <w:color w:val="000000"/>
                <w:sz w:val="20"/>
              </w:rPr>
              <w:t>
Шалгимбаева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r>
              <w:br/>
            </w:r>
            <w:r>
              <w:rPr>
                <w:rFonts w:ascii="Times New Roman"/>
                <w:b w:val="false"/>
                <w:i w:val="false"/>
                <w:color w:val="000000"/>
                <w:sz w:val="20"/>
              </w:rPr>
              <w:t>
Мулдашева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Есенова М.,</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Шойынбеков К.,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В.,</w:t>
            </w:r>
            <w:r>
              <w:br/>
            </w:r>
            <w:r>
              <w:rPr>
                <w:rFonts w:ascii="Times New Roman"/>
                <w:b w:val="false"/>
                <w:i w:val="false"/>
                <w:color w:val="000000"/>
                <w:sz w:val="20"/>
              </w:rPr>
              <w:t xml:space="preserve">
Кайдасов Ж., </w:t>
            </w:r>
            <w:r>
              <w:br/>
            </w:r>
            <w:r>
              <w:rPr>
                <w:rFonts w:ascii="Times New Roman"/>
                <w:b w:val="false"/>
                <w:i w:val="false"/>
                <w:color w:val="000000"/>
                <w:sz w:val="20"/>
              </w:rPr>
              <w:t>
Кагазбаева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xml:space="preserve">
Кайдасов Ж., </w:t>
            </w:r>
            <w:r>
              <w:br/>
            </w:r>
            <w:r>
              <w:rPr>
                <w:rFonts w:ascii="Times New Roman"/>
                <w:b w:val="false"/>
                <w:i w:val="false"/>
                <w:color w:val="000000"/>
                <w:sz w:val="20"/>
              </w:rPr>
              <w:t>
Есенгазин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современного мира.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Соловьева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Байжасарова Г., Токбергенова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Байжасарова Г., Токбергенова У., </w:t>
            </w:r>
            <w:r>
              <w:br/>
            </w:r>
            <w:r>
              <w:rPr>
                <w:rFonts w:ascii="Times New Roman"/>
                <w:b w:val="false"/>
                <w:i w:val="false"/>
                <w:color w:val="000000"/>
                <w:sz w:val="20"/>
              </w:rPr>
              <w:t>
Медетбекова А.,</w:t>
            </w:r>
            <w:r>
              <w:br/>
            </w:r>
            <w:r>
              <w:rPr>
                <w:rFonts w:ascii="Times New Roman"/>
                <w:b w:val="false"/>
                <w:i w:val="false"/>
                <w:color w:val="000000"/>
                <w:sz w:val="20"/>
              </w:rPr>
              <w:t>
Жубанов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Каймолдина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Мансуров Б., </w:t>
            </w:r>
            <w:r>
              <w:br/>
            </w: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химии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Сагимбекова Н.,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Койгелдиев Ж., Толеубаев Ә.,</w:t>
            </w:r>
            <w:r>
              <w:br/>
            </w:r>
            <w:r>
              <w:rPr>
                <w:rFonts w:ascii="Times New Roman"/>
                <w:b w:val="false"/>
                <w:i w:val="false"/>
                <w:color w:val="000000"/>
                <w:sz w:val="20"/>
              </w:rPr>
              <w:t>
Касымбаев Ж., ДалаеваТ.,</w:t>
            </w:r>
            <w:r>
              <w:br/>
            </w:r>
            <w:r>
              <w:rPr>
                <w:rFonts w:ascii="Times New Roman"/>
                <w:b w:val="false"/>
                <w:i w:val="false"/>
                <w:color w:val="000000"/>
                <w:sz w:val="20"/>
              </w:rPr>
              <w:t>
Калиева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Сауенова Р.,</w:t>
            </w:r>
            <w:r>
              <w:br/>
            </w:r>
            <w:r>
              <w:rPr>
                <w:rFonts w:ascii="Times New Roman"/>
                <w:b w:val="false"/>
                <w:i w:val="false"/>
                <w:color w:val="000000"/>
                <w:sz w:val="20"/>
              </w:rPr>
              <w:t>
Нугманова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Т., КаирбековаР,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Кожахмет-улы К.,</w:t>
            </w:r>
            <w:r>
              <w:br/>
            </w:r>
            <w:r>
              <w:rPr>
                <w:rFonts w:ascii="Times New Roman"/>
                <w:b w:val="false"/>
                <w:i w:val="false"/>
                <w:color w:val="000000"/>
                <w:sz w:val="20"/>
              </w:rPr>
              <w:t>
Чупеков А.,</w:t>
            </w:r>
            <w:r>
              <w:br/>
            </w:r>
            <w:r>
              <w:rPr>
                <w:rFonts w:ascii="Times New Roman"/>
                <w:b w:val="false"/>
                <w:i w:val="false"/>
                <w:color w:val="000000"/>
                <w:sz w:val="20"/>
              </w:rPr>
              <w:t>
Губайдулина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xml:space="preserve">
Нуркожаева Ш., </w:t>
            </w:r>
            <w:r>
              <w:br/>
            </w:r>
            <w:r>
              <w:rPr>
                <w:rFonts w:ascii="Times New Roman"/>
                <w:b w:val="false"/>
                <w:i w:val="false"/>
                <w:color w:val="000000"/>
                <w:sz w:val="20"/>
              </w:rPr>
              <w:t>
Касымова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Общество. Право.</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11-сынып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Артыкова, </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Артыкова,</w:t>
            </w:r>
            <w:r>
              <w:br/>
            </w:r>
            <w:r>
              <w:rPr>
                <w:rFonts w:ascii="Times New Roman"/>
                <w:b w:val="false"/>
                <w:i w:val="false"/>
                <w:color w:val="000000"/>
                <w:sz w:val="20"/>
              </w:rPr>
              <w:t xml:space="preserve">
Г. Ермекбаева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r>
              <w:br/>
            </w:r>
            <w:r>
              <w:rPr>
                <w:rFonts w:ascii="Times New Roman"/>
                <w:b w:val="false"/>
                <w:i w:val="false"/>
                <w:color w:val="000000"/>
                <w:sz w:val="20"/>
              </w:rPr>
              <w:t xml:space="preserve">
Г. Байтилеуова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Байтилеуова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Дидактикалық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Мамырова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Диктантар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Капасова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Абдиманұлы,</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Оқыту әдістемесі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Абдиманұлы,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Абдиманулы, </w:t>
            </w:r>
            <w:r>
              <w:br/>
            </w:r>
            <w:r>
              <w:rPr>
                <w:rFonts w:ascii="Times New Roman"/>
                <w:b w:val="false"/>
                <w:i w:val="false"/>
                <w:color w:val="000000"/>
                <w:sz w:val="20"/>
              </w:rPr>
              <w:t xml:space="preserve">
С. Дюсебаев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Мұғалім кітабы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xml:space="preserve">
Ә. Берекенова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Токтарова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Брулева Ф.,</w:t>
            </w:r>
            <w:r>
              <w:br/>
            </w:r>
            <w:r>
              <w:rPr>
                <w:rFonts w:ascii="Times New Roman"/>
                <w:b w:val="false"/>
                <w:i w:val="false"/>
                <w:color w:val="000000"/>
                <w:sz w:val="20"/>
              </w:rPr>
              <w:t>
Бегалиева С.,</w:t>
            </w:r>
            <w:r>
              <w:br/>
            </w:r>
            <w:r>
              <w:rPr>
                <w:rFonts w:ascii="Times New Roman"/>
                <w:b w:val="false"/>
                <w:i w:val="false"/>
                <w:color w:val="000000"/>
                <w:sz w:val="20"/>
              </w:rPr>
              <w:t>
Омарова Г.,</w:t>
            </w:r>
            <w:r>
              <w:br/>
            </w: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диктантов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Брулева Ф., </w:t>
            </w:r>
            <w:r>
              <w:br/>
            </w:r>
            <w:r>
              <w:rPr>
                <w:rFonts w:ascii="Times New Roman"/>
                <w:b w:val="false"/>
                <w:i w:val="false"/>
                <w:color w:val="000000"/>
                <w:sz w:val="20"/>
              </w:rPr>
              <w:t>
Омарова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r>
              <w:br/>
            </w:r>
            <w:r>
              <w:rPr>
                <w:rFonts w:ascii="Times New Roman"/>
                <w:b w:val="false"/>
                <w:i w:val="false"/>
                <w:color w:val="000000"/>
                <w:sz w:val="20"/>
              </w:rPr>
              <w:t>
Сералинова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Сборник тестов, диктантов и изложений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w:t>
            </w:r>
            <w:r>
              <w:br/>
            </w:r>
            <w:r>
              <w:rPr>
                <w:rFonts w:ascii="Times New Roman"/>
                <w:b w:val="false"/>
                <w:i w:val="false"/>
                <w:color w:val="000000"/>
                <w:sz w:val="20"/>
              </w:rPr>
              <w:t>
Айманова И.,</w:t>
            </w:r>
            <w:r>
              <w:br/>
            </w:r>
            <w:r>
              <w:rPr>
                <w:rFonts w:ascii="Times New Roman"/>
                <w:b w:val="false"/>
                <w:i w:val="false"/>
                <w:color w:val="000000"/>
                <w:sz w:val="20"/>
              </w:rPr>
              <w:t xml:space="preserve">
Ломова Е., </w:t>
            </w:r>
            <w:r>
              <w:br/>
            </w:r>
            <w:r>
              <w:rPr>
                <w:rFonts w:ascii="Times New Roman"/>
                <w:b w:val="false"/>
                <w:i w:val="false"/>
                <w:color w:val="000000"/>
                <w:sz w:val="20"/>
              </w:rPr>
              <w:t>
Уюкбаева М., Батырбекова Р., Имангожина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w:t>
            </w:r>
            <w:r>
              <w:br/>
            </w:r>
            <w:r>
              <w:rPr>
                <w:rFonts w:ascii="Times New Roman"/>
                <w:b w:val="false"/>
                <w:i w:val="false"/>
                <w:color w:val="000000"/>
                <w:sz w:val="20"/>
              </w:rPr>
              <w:t>
Айманова И.,</w:t>
            </w:r>
            <w:r>
              <w:br/>
            </w:r>
            <w:r>
              <w:rPr>
                <w:rFonts w:ascii="Times New Roman"/>
                <w:b w:val="false"/>
                <w:i w:val="false"/>
                <w:color w:val="000000"/>
                <w:sz w:val="20"/>
              </w:rPr>
              <w:t>
Ломова Е.,</w:t>
            </w:r>
            <w:r>
              <w:br/>
            </w:r>
            <w:r>
              <w:rPr>
                <w:rFonts w:ascii="Times New Roman"/>
                <w:b w:val="false"/>
                <w:i w:val="false"/>
                <w:color w:val="000000"/>
                <w:sz w:val="20"/>
              </w:rPr>
              <w:t>
Уюкбаева М., Батырбекова Р., Имангожина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Бадиков В.,</w:t>
            </w:r>
            <w:r>
              <w:br/>
            </w:r>
            <w:r>
              <w:rPr>
                <w:rFonts w:ascii="Times New Roman"/>
                <w:b w:val="false"/>
                <w:i w:val="false"/>
                <w:color w:val="000000"/>
                <w:sz w:val="20"/>
              </w:rPr>
              <w:t>
Сафронова Л., Имангожина О.,</w:t>
            </w:r>
            <w:r>
              <w:br/>
            </w:r>
            <w:r>
              <w:rPr>
                <w:rFonts w:ascii="Times New Roman"/>
                <w:b w:val="false"/>
                <w:i w:val="false"/>
                <w:color w:val="000000"/>
                <w:sz w:val="20"/>
              </w:rPr>
              <w:t>
Айманова И.,</w:t>
            </w:r>
            <w:r>
              <w:br/>
            </w:r>
            <w:r>
              <w:rPr>
                <w:rFonts w:ascii="Times New Roman"/>
                <w:b w:val="false"/>
                <w:i w:val="false"/>
                <w:color w:val="000000"/>
                <w:sz w:val="20"/>
              </w:rPr>
              <w:t>
Ломова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t>
            </w:r>
            <w:r>
              <w:br/>
            </w:r>
            <w:r>
              <w:rPr>
                <w:rFonts w:ascii="Times New Roman"/>
                <w:b w:val="false"/>
                <w:i w:val="false"/>
                <w:color w:val="000000"/>
                <w:sz w:val="20"/>
              </w:rPr>
              <w:t xml:space="preserve">
Английский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Садуакасова З.,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xml:space="preserve">
Абильдаева З., </w:t>
            </w:r>
            <w:r>
              <w:br/>
            </w:r>
            <w:r>
              <w:rPr>
                <w:rFonts w:ascii="Times New Roman"/>
                <w:b w:val="false"/>
                <w:i w:val="false"/>
                <w:color w:val="000000"/>
                <w:sz w:val="20"/>
              </w:rPr>
              <w:t>
Тутбаева Ж., Садуакасова З.,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Турсынбаева К., Кульбекова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Т.,</w:t>
            </w:r>
            <w:r>
              <w:br/>
            </w:r>
            <w:r>
              <w:rPr>
                <w:rFonts w:ascii="Times New Roman"/>
                <w:b w:val="false"/>
                <w:i w:val="false"/>
                <w:color w:val="000000"/>
                <w:sz w:val="20"/>
              </w:rPr>
              <w:t>
Абильдаева З.,</w:t>
            </w:r>
            <w:r>
              <w:br/>
            </w:r>
            <w:r>
              <w:rPr>
                <w:rFonts w:ascii="Times New Roman"/>
                <w:b w:val="false"/>
                <w:i w:val="false"/>
                <w:color w:val="000000"/>
                <w:sz w:val="20"/>
              </w:rPr>
              <w:t>
Тутбаева Ж., Курмамбаева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w:t>
            </w:r>
            <w:r>
              <w:br/>
            </w:r>
            <w:r>
              <w:rPr>
                <w:rFonts w:ascii="Times New Roman"/>
                <w:b w:val="false"/>
                <w:i w:val="false"/>
                <w:color w:val="000000"/>
                <w:sz w:val="20"/>
              </w:rPr>
              <w:t>
Немецкий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Артықбаева А.,</w:t>
            </w:r>
            <w:r>
              <w:br/>
            </w:r>
            <w:r>
              <w:rPr>
                <w:rFonts w:ascii="Times New Roman"/>
                <w:b w:val="false"/>
                <w:i w:val="false"/>
                <w:color w:val="000000"/>
                <w:sz w:val="20"/>
              </w:rPr>
              <w:t xml:space="preserve">
Абдигали С., Абдигалиева Б., Байгелова У., </w:t>
            </w:r>
            <w:r>
              <w:br/>
            </w:r>
            <w:r>
              <w:rPr>
                <w:rFonts w:ascii="Times New Roman"/>
                <w:b w:val="false"/>
                <w:i w:val="false"/>
                <w:color w:val="000000"/>
                <w:sz w:val="20"/>
              </w:rPr>
              <w:t xml:space="preserve">
Есимова Б., </w:t>
            </w:r>
            <w:r>
              <w:br/>
            </w:r>
            <w:r>
              <w:rPr>
                <w:rFonts w:ascii="Times New Roman"/>
                <w:b w:val="false"/>
                <w:i w:val="false"/>
                <w:color w:val="000000"/>
                <w:sz w:val="20"/>
              </w:rPr>
              <w:t>
Таникина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Артыкбаева А.,</w:t>
            </w:r>
            <w:r>
              <w:br/>
            </w:r>
            <w:r>
              <w:rPr>
                <w:rFonts w:ascii="Times New Roman"/>
                <w:b w:val="false"/>
                <w:i w:val="false"/>
                <w:color w:val="000000"/>
                <w:sz w:val="20"/>
              </w:rPr>
              <w:t>
Абдигали С.,</w:t>
            </w:r>
            <w:r>
              <w:br/>
            </w:r>
            <w:r>
              <w:rPr>
                <w:rFonts w:ascii="Times New Roman"/>
                <w:b w:val="false"/>
                <w:i w:val="false"/>
                <w:color w:val="000000"/>
                <w:sz w:val="20"/>
              </w:rPr>
              <w:t>
Байгелова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Немецкий язык. </w:t>
            </w:r>
            <w:r>
              <w:br/>
            </w:r>
            <w:r>
              <w:rPr>
                <w:rFonts w:ascii="Times New Roman"/>
                <w:b w:val="false"/>
                <w:i w:val="false"/>
                <w:color w:val="000000"/>
                <w:sz w:val="20"/>
              </w:rPr>
              <w:t>
Словарь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Д., </w:t>
            </w:r>
            <w:r>
              <w:br/>
            </w:r>
            <w:r>
              <w:rPr>
                <w:rFonts w:ascii="Times New Roman"/>
                <w:b w:val="false"/>
                <w:i w:val="false"/>
                <w:color w:val="000000"/>
                <w:sz w:val="20"/>
              </w:rPr>
              <w:t>
Арсланбаева Р., Мырзакеримова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Marianne.</w:t>
            </w:r>
            <w:r>
              <w:br/>
            </w:r>
            <w:r>
              <w:rPr>
                <w:rFonts w:ascii="Times New Roman"/>
                <w:b w:val="false"/>
                <w:i w:val="false"/>
                <w:color w:val="000000"/>
                <w:sz w:val="20"/>
              </w:rPr>
              <w:t>
 Французский язык</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Кармысова М.,</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xml:space="preserve">
Даниловская И., </w:t>
            </w:r>
            <w:r>
              <w:br/>
            </w:r>
            <w:r>
              <w:rPr>
                <w:rFonts w:ascii="Times New Roman"/>
                <w:b w:val="false"/>
                <w:i w:val="false"/>
                <w:color w:val="000000"/>
                <w:sz w:val="20"/>
              </w:rPr>
              <w:t>
Махметова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Французский язык.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Нургожина Ш., </w:t>
            </w:r>
            <w:r>
              <w:br/>
            </w:r>
            <w:r>
              <w:rPr>
                <w:rFonts w:ascii="Times New Roman"/>
                <w:b w:val="false"/>
                <w:i w:val="false"/>
                <w:color w:val="000000"/>
                <w:sz w:val="20"/>
              </w:rPr>
              <w:t>
Немеребаева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Кармысова М., </w:t>
            </w:r>
            <w:r>
              <w:br/>
            </w:r>
            <w:r>
              <w:rPr>
                <w:rFonts w:ascii="Times New Roman"/>
                <w:b w:val="false"/>
                <w:i w:val="false"/>
                <w:color w:val="000000"/>
                <w:sz w:val="20"/>
              </w:rPr>
              <w:t>
Каймулдинова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xml:space="preserve">
Абдиев А.,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Корчевский В., </w:t>
            </w:r>
            <w:r>
              <w:br/>
            </w:r>
            <w:r>
              <w:rPr>
                <w:rFonts w:ascii="Times New Roman"/>
                <w:b w:val="false"/>
                <w:i w:val="false"/>
                <w:color w:val="000000"/>
                <w:sz w:val="20"/>
              </w:rPr>
              <w:t>
Абдиев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w:t>
            </w:r>
            <w:r>
              <w:br/>
            </w:r>
            <w:r>
              <w:rPr>
                <w:rFonts w:ascii="Times New Roman"/>
                <w:b w:val="false"/>
                <w:i w:val="false"/>
                <w:color w:val="000000"/>
                <w:sz w:val="20"/>
              </w:rPr>
              <w:t xml:space="preserve">
Часть I.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Семенов П.,</w:t>
            </w:r>
            <w:r>
              <w:br/>
            </w:r>
            <w:r>
              <w:rPr>
                <w:rFonts w:ascii="Times New Roman"/>
                <w:b w:val="false"/>
                <w:i w:val="false"/>
                <w:color w:val="000000"/>
                <w:sz w:val="20"/>
              </w:rPr>
              <w:t>
Сатыбалдиев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математического анализа. </w:t>
            </w:r>
            <w:r>
              <w:br/>
            </w:r>
            <w:r>
              <w:rPr>
                <w:rFonts w:ascii="Times New Roman"/>
                <w:b w:val="false"/>
                <w:i w:val="false"/>
                <w:color w:val="000000"/>
                <w:sz w:val="20"/>
              </w:rPr>
              <w:t xml:space="preserve">
Часть II. Задачник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Мордкович А., </w:t>
            </w:r>
            <w:r>
              <w:br/>
            </w:r>
            <w:r>
              <w:rPr>
                <w:rFonts w:ascii="Times New Roman"/>
                <w:b w:val="false"/>
                <w:i w:val="false"/>
                <w:color w:val="000000"/>
                <w:sz w:val="20"/>
              </w:rPr>
              <w:t xml:space="preserve">
Денишева Л., </w:t>
            </w:r>
            <w:r>
              <w:br/>
            </w:r>
            <w:r>
              <w:rPr>
                <w:rFonts w:ascii="Times New Roman"/>
                <w:b w:val="false"/>
                <w:i w:val="false"/>
                <w:color w:val="000000"/>
                <w:sz w:val="20"/>
              </w:rPr>
              <w:t xml:space="preserve">
Корешкова Т., </w:t>
            </w:r>
            <w:r>
              <w:br/>
            </w:r>
            <w:r>
              <w:rPr>
                <w:rFonts w:ascii="Times New Roman"/>
                <w:b w:val="false"/>
                <w:i w:val="false"/>
                <w:color w:val="000000"/>
                <w:sz w:val="20"/>
              </w:rPr>
              <w:t xml:space="preserve">
Мишустина Т., </w:t>
            </w:r>
            <w:r>
              <w:br/>
            </w:r>
            <w:r>
              <w:rPr>
                <w:rFonts w:ascii="Times New Roman"/>
                <w:b w:val="false"/>
                <w:i w:val="false"/>
                <w:color w:val="000000"/>
                <w:sz w:val="20"/>
              </w:rPr>
              <w:t xml:space="preserve">
Семенов П., </w:t>
            </w:r>
            <w:r>
              <w:br/>
            </w:r>
            <w:r>
              <w:rPr>
                <w:rFonts w:ascii="Times New Roman"/>
                <w:b w:val="false"/>
                <w:i w:val="false"/>
                <w:color w:val="000000"/>
                <w:sz w:val="20"/>
              </w:rPr>
              <w:t xml:space="preserve">
Сатыбалдиев О., </w:t>
            </w:r>
            <w:r>
              <w:br/>
            </w:r>
            <w:r>
              <w:rPr>
                <w:rFonts w:ascii="Times New Roman"/>
                <w:b w:val="false"/>
                <w:i w:val="false"/>
                <w:color w:val="000000"/>
                <w:sz w:val="20"/>
              </w:rPr>
              <w:t>
Тульчинская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Кагазбаева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Кагазбаева А., Ахматуллина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Кайдасов Ж.,</w:t>
            </w:r>
            <w:r>
              <w:br/>
            </w:r>
            <w:r>
              <w:rPr>
                <w:rFonts w:ascii="Times New Roman"/>
                <w:b w:val="false"/>
                <w:i w:val="false"/>
                <w:color w:val="000000"/>
                <w:sz w:val="20"/>
              </w:rPr>
              <w:t xml:space="preserve">
Есенгазин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Вьюшкова Е.,</w:t>
            </w:r>
            <w:r>
              <w:br/>
            </w:r>
            <w:r>
              <w:rPr>
                <w:rFonts w:ascii="Times New Roman"/>
                <w:b w:val="false"/>
                <w:i w:val="false"/>
                <w:color w:val="000000"/>
                <w:sz w:val="20"/>
              </w:rPr>
              <w:t>
Параскун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Региональный обзор мира.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Каймулдинова К., АбилмажиноваС.,</w:t>
            </w:r>
            <w:r>
              <w:br/>
            </w:r>
            <w:r>
              <w:rPr>
                <w:rFonts w:ascii="Times New Roman"/>
                <w:b w:val="false"/>
                <w:i w:val="false"/>
                <w:color w:val="000000"/>
                <w:sz w:val="20"/>
              </w:rPr>
              <w:t>
Достай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Региональный обзор мира.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Региональный обзор мира.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А., АбилмажиноваС., Каймулдинова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Книга для учителя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r>
              <w:br/>
            </w:r>
            <w:r>
              <w:rPr>
                <w:rFonts w:ascii="Times New Roman"/>
                <w:b w:val="false"/>
                <w:i w:val="false"/>
                <w:color w:val="000000"/>
                <w:sz w:val="20"/>
              </w:rPr>
              <w:t>
Крупина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Л.,</w:t>
            </w:r>
            <w:r>
              <w:br/>
            </w:r>
            <w:r>
              <w:rPr>
                <w:rFonts w:ascii="Times New Roman"/>
                <w:b w:val="false"/>
                <w:i w:val="false"/>
                <w:color w:val="000000"/>
                <w:sz w:val="20"/>
              </w:rPr>
              <w:t>
Утеева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Байтасов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Соловьева А.,</w:t>
            </w:r>
            <w:r>
              <w:br/>
            </w:r>
            <w:r>
              <w:rPr>
                <w:rFonts w:ascii="Times New Roman"/>
                <w:b w:val="false"/>
                <w:i w:val="false"/>
                <w:color w:val="000000"/>
                <w:sz w:val="20"/>
              </w:rPr>
              <w:t>
Кайым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 Р., Алимкулова Р.,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xml:space="preserve">
Насохова Ш., </w:t>
            </w:r>
            <w:r>
              <w:br/>
            </w:r>
            <w:r>
              <w:rPr>
                <w:rFonts w:ascii="Times New Roman"/>
                <w:b w:val="false"/>
                <w:i w:val="false"/>
                <w:color w:val="000000"/>
                <w:sz w:val="20"/>
              </w:rPr>
              <w:t xml:space="preserve">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Бакынов Ж.,</w:t>
            </w:r>
            <w:r>
              <w:br/>
            </w:r>
            <w:r>
              <w:rPr>
                <w:rFonts w:ascii="Times New Roman"/>
                <w:b w:val="false"/>
                <w:i w:val="false"/>
                <w:color w:val="000000"/>
                <w:sz w:val="20"/>
              </w:rPr>
              <w:t xml:space="preserve">
 Загайнова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Сборник задач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Тынтаева Ш.,</w:t>
            </w:r>
            <w:r>
              <w:br/>
            </w:r>
            <w:r>
              <w:rPr>
                <w:rFonts w:ascii="Times New Roman"/>
                <w:b w:val="false"/>
                <w:i w:val="false"/>
                <w:color w:val="000000"/>
                <w:sz w:val="20"/>
              </w:rPr>
              <w:t xml:space="preserve">
Бакынов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Б.,</w:t>
            </w:r>
            <w:r>
              <w:br/>
            </w: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Нурахметов Н., </w:t>
            </w:r>
            <w:r>
              <w:br/>
            </w:r>
            <w:r>
              <w:rPr>
                <w:rFonts w:ascii="Times New Roman"/>
                <w:b w:val="false"/>
                <w:i w:val="false"/>
                <w:color w:val="000000"/>
                <w:sz w:val="20"/>
              </w:rPr>
              <w:t>
Жумадилова Р., Алимжанова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Джексембина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А., Казимова А., Сагимбекова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Темирбулатова А., </w:t>
            </w:r>
            <w:r>
              <w:br/>
            </w:r>
            <w:r>
              <w:rPr>
                <w:rFonts w:ascii="Times New Roman"/>
                <w:b w:val="false"/>
                <w:i w:val="false"/>
                <w:color w:val="000000"/>
                <w:sz w:val="20"/>
              </w:rPr>
              <w:t xml:space="preserve">
Сагимбекова Н., Алимжанова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Т.,</w:t>
            </w:r>
            <w:r>
              <w:br/>
            </w:r>
            <w:r>
              <w:rPr>
                <w:rFonts w:ascii="Times New Roman"/>
                <w:b w:val="false"/>
                <w:i w:val="false"/>
                <w:color w:val="000000"/>
                <w:sz w:val="20"/>
              </w:rPr>
              <w:t xml:space="preserve">
Жолдасбаев С., Кожакеева Л., Жусанбаева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xml:space="preserve">
Тимченко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О., Каирбекова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С.,</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Чупеков А., Кожахмет-улы К., Губайдулина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xml:space="preserve">
Нуркожаева Ш., </w:t>
            </w:r>
            <w:r>
              <w:br/>
            </w:r>
            <w:r>
              <w:rPr>
                <w:rFonts w:ascii="Times New Roman"/>
                <w:b w:val="false"/>
                <w:i w:val="false"/>
                <w:color w:val="000000"/>
                <w:sz w:val="20"/>
              </w:rPr>
              <w:t>
Касымова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xml:space="preserve">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r>
              <w:br/>
            </w:r>
            <w:r>
              <w:rPr>
                <w:rFonts w:ascii="Times New Roman"/>
                <w:b w:val="false"/>
                <w:i w:val="false"/>
                <w:color w:val="000000"/>
                <w:sz w:val="20"/>
              </w:rPr>
              <w:t>
Нуркожаева Ш., Кыдыркожаева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Общество. Право.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Сабит М.,</w:t>
            </w:r>
            <w:r>
              <w:br/>
            </w:r>
            <w:r>
              <w:rPr>
                <w:rFonts w:ascii="Times New Roman"/>
                <w:b w:val="false"/>
                <w:i w:val="false"/>
                <w:color w:val="000000"/>
                <w:sz w:val="20"/>
              </w:rPr>
              <w:t>
Дуланбаева Р.,</w:t>
            </w:r>
            <w:r>
              <w:br/>
            </w:r>
            <w:r>
              <w:rPr>
                <w:rFonts w:ascii="Times New Roman"/>
                <w:b w:val="false"/>
                <w:i w:val="false"/>
                <w:color w:val="000000"/>
                <w:sz w:val="20"/>
              </w:rPr>
              <w:t xml:space="preserve">
 Ибраева А., </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 xml:space="preserve">
Учебник + CD </w:t>
            </w:r>
            <w:r>
              <w:br/>
            </w:r>
            <w:r>
              <w:rPr>
                <w:rFonts w:ascii="Times New Roman"/>
                <w:b w:val="false"/>
                <w:i w:val="false"/>
                <w:color w:val="000000"/>
                <w:sz w:val="20"/>
              </w:rPr>
              <w:t xml:space="preserve">
(вариант для девочек)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Методическое руководство </w:t>
            </w:r>
            <w:r>
              <w:br/>
            </w:r>
            <w:r>
              <w:rPr>
                <w:rFonts w:ascii="Times New Roman"/>
                <w:b w:val="false"/>
                <w:i w:val="false"/>
                <w:color w:val="000000"/>
                <w:sz w:val="20"/>
              </w:rPr>
              <w:t>
(вариант для девочек)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Н.,</w:t>
            </w:r>
            <w:r>
              <w:br/>
            </w:r>
            <w:r>
              <w:rPr>
                <w:rFonts w:ascii="Times New Roman"/>
                <w:b w:val="false"/>
                <w:i w:val="false"/>
                <w:color w:val="000000"/>
                <w:sz w:val="20"/>
              </w:rPr>
              <w:t>
Алимсаева Р., Развенкова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Майхиев Д.,</w:t>
            </w:r>
            <w:r>
              <w:br/>
            </w:r>
            <w:r>
              <w:rPr>
                <w:rFonts w:ascii="Times New Roman"/>
                <w:b w:val="false"/>
                <w:i w:val="false"/>
                <w:color w:val="000000"/>
                <w:sz w:val="20"/>
              </w:rPr>
              <w:t xml:space="preserve">
Аккузинов А., </w:t>
            </w:r>
            <w:r>
              <w:br/>
            </w:r>
            <w:r>
              <w:rPr>
                <w:rFonts w:ascii="Times New Roman"/>
                <w:b w:val="false"/>
                <w:i w:val="false"/>
                <w:color w:val="000000"/>
                <w:sz w:val="20"/>
              </w:rPr>
              <w:t>
Акимбаев Е.,</w:t>
            </w:r>
            <w:r>
              <w:br/>
            </w:r>
            <w:r>
              <w:rPr>
                <w:rFonts w:ascii="Times New Roman"/>
                <w:b w:val="false"/>
                <w:i w:val="false"/>
                <w:color w:val="000000"/>
                <w:sz w:val="20"/>
              </w:rPr>
              <w:t>
Аманжолова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Майхиев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 Тасбулатов А.,</w:t>
            </w:r>
            <w:r>
              <w:br/>
            </w:r>
            <w:r>
              <w:rPr>
                <w:rFonts w:ascii="Times New Roman"/>
                <w:b w:val="false"/>
                <w:i w:val="false"/>
                <w:color w:val="000000"/>
                <w:sz w:val="20"/>
              </w:rPr>
              <w:t>
Майхиев Д.,</w:t>
            </w:r>
            <w:r>
              <w:br/>
            </w:r>
            <w:r>
              <w:rPr>
                <w:rFonts w:ascii="Times New Roman"/>
                <w:b w:val="false"/>
                <w:i w:val="false"/>
                <w:color w:val="000000"/>
                <w:sz w:val="20"/>
              </w:rPr>
              <w:t>
Аманжолова Б.,</w:t>
            </w:r>
            <w:r>
              <w:br/>
            </w:r>
            <w:r>
              <w:rPr>
                <w:rFonts w:ascii="Times New Roman"/>
                <w:b w:val="false"/>
                <w:i w:val="false"/>
                <w:color w:val="000000"/>
                <w:sz w:val="20"/>
              </w:rPr>
              <w:t>
Акимбаев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Саинова Л.,</w:t>
            </w:r>
            <w:r>
              <w:br/>
            </w:r>
            <w:r>
              <w:rPr>
                <w:rFonts w:ascii="Times New Roman"/>
                <w:b w:val="false"/>
                <w:i w:val="false"/>
                <w:color w:val="000000"/>
                <w:sz w:val="20"/>
              </w:rPr>
              <w:t>
Лосева Е.,</w:t>
            </w:r>
            <w:r>
              <w:br/>
            </w:r>
            <w:r>
              <w:rPr>
                <w:rFonts w:ascii="Times New Roman"/>
                <w:b w:val="false"/>
                <w:i w:val="false"/>
                <w:color w:val="000000"/>
                <w:sz w:val="20"/>
              </w:rPr>
              <w:t>
Сапарбаева А.,</w:t>
            </w:r>
            <w:r>
              <w:br/>
            </w:r>
            <w:r>
              <w:rPr>
                <w:rFonts w:ascii="Times New Roman"/>
                <w:b w:val="false"/>
                <w:i w:val="false"/>
                <w:color w:val="000000"/>
                <w:sz w:val="20"/>
              </w:rPr>
              <w:t xml:space="preserve">
Харькова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Саинова Л., </w:t>
            </w:r>
            <w:r>
              <w:br/>
            </w:r>
            <w:r>
              <w:rPr>
                <w:rFonts w:ascii="Times New Roman"/>
                <w:b w:val="false"/>
                <w:i w:val="false"/>
                <w:color w:val="000000"/>
                <w:sz w:val="20"/>
              </w:rPr>
              <w:t xml:space="preserve">
Лосева Е., </w:t>
            </w:r>
            <w:r>
              <w:br/>
            </w:r>
            <w:r>
              <w:rPr>
                <w:rFonts w:ascii="Times New Roman"/>
                <w:b w:val="false"/>
                <w:i w:val="false"/>
                <w:color w:val="000000"/>
                <w:sz w:val="20"/>
              </w:rPr>
              <w:t>
Харькова Н.,</w:t>
            </w:r>
            <w:r>
              <w:br/>
            </w:r>
            <w:r>
              <w:rPr>
                <w:rFonts w:ascii="Times New Roman"/>
                <w:b w:val="false"/>
                <w:i w:val="false"/>
                <w:color w:val="000000"/>
                <w:sz w:val="20"/>
              </w:rPr>
              <w:t xml:space="preserve">
Сапарбаева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Лосева Е., </w:t>
            </w:r>
            <w:r>
              <w:br/>
            </w:r>
            <w:r>
              <w:rPr>
                <w:rFonts w:ascii="Times New Roman"/>
                <w:b w:val="false"/>
                <w:i w:val="false"/>
                <w:color w:val="000000"/>
                <w:sz w:val="20"/>
              </w:rPr>
              <w:t>
Калиева Г.,</w:t>
            </w:r>
            <w:r>
              <w:br/>
            </w:r>
            <w:r>
              <w:rPr>
                <w:rFonts w:ascii="Times New Roman"/>
                <w:b w:val="false"/>
                <w:i w:val="false"/>
                <w:color w:val="000000"/>
                <w:sz w:val="20"/>
              </w:rPr>
              <w:t>
Сапарбаева А.,</w:t>
            </w:r>
            <w:r>
              <w:br/>
            </w:r>
            <w:r>
              <w:rPr>
                <w:rFonts w:ascii="Times New Roman"/>
                <w:b w:val="false"/>
                <w:i w:val="false"/>
                <w:color w:val="000000"/>
                <w:sz w:val="20"/>
              </w:rPr>
              <w:t xml:space="preserve">
Саинова Л., </w:t>
            </w:r>
            <w:r>
              <w:br/>
            </w:r>
            <w:r>
              <w:rPr>
                <w:rFonts w:ascii="Times New Roman"/>
                <w:b w:val="false"/>
                <w:i w:val="false"/>
                <w:color w:val="000000"/>
                <w:sz w:val="20"/>
              </w:rPr>
              <w:t>
Харькова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w:t>
            </w:r>
            <w:r>
              <w:br/>
            </w:r>
            <w:r>
              <w:rPr>
                <w:rFonts w:ascii="Times New Roman"/>
                <w:b w:val="false"/>
                <w:i w:val="false"/>
                <w:color w:val="000000"/>
                <w:sz w:val="20"/>
              </w:rPr>
              <w:t>
(Ортадан жоғары деңгей В1+ – Тереңдетіле қалыптасқан жетік игерім) 1-2-бөлім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Ж. Дәулетбекова,</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Мұғалім кітабы (Ортадан жоғары деңгей В1+ – Тереңдетіле қалыптасқан жетік игерім)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Р. Рахметова,</w:t>
            </w:r>
            <w:r>
              <w:br/>
            </w:r>
            <w:r>
              <w:rPr>
                <w:rFonts w:ascii="Times New Roman"/>
                <w:b w:val="false"/>
                <w:i w:val="false"/>
                <w:color w:val="000000"/>
                <w:sz w:val="20"/>
              </w:rPr>
              <w:t>
А.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Лексикалық минимум (Ортадан жоғары деңгей В1+ – Тереңдетіле қалыптасқан жетік игерім)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Ж. Дәулетбекова,</w:t>
            </w:r>
            <w:r>
              <w:br/>
            </w:r>
            <w:r>
              <w:rPr>
                <w:rFonts w:ascii="Times New Roman"/>
                <w:b w:val="false"/>
                <w:i w:val="false"/>
                <w:color w:val="000000"/>
                <w:sz w:val="20"/>
              </w:rPr>
              <w:t>
Ж. Жайлаубаева,</w:t>
            </w:r>
            <w:r>
              <w:br/>
            </w:r>
            <w:r>
              <w:rPr>
                <w:rFonts w:ascii="Times New Roman"/>
                <w:b w:val="false"/>
                <w:i w:val="false"/>
                <w:color w:val="000000"/>
                <w:sz w:val="20"/>
              </w:rPr>
              <w:t>
Д. Нұрсеитов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Дидактикалық құрал. (Ортадан жоғары деңгей В1+ – Тереңдетіле қалыптасқан жетік игерім)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А. Рауандина,</w:t>
            </w:r>
            <w:r>
              <w:br/>
            </w:r>
            <w:r>
              <w:rPr>
                <w:rFonts w:ascii="Times New Roman"/>
                <w:b w:val="false"/>
                <w:i w:val="false"/>
                <w:color w:val="000000"/>
                <w:sz w:val="20"/>
              </w:rPr>
              <w:t>
Ж. Жайлаубаева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1 for Kazakhstan</w:t>
            </w:r>
            <w:r>
              <w:br/>
            </w:r>
            <w:r>
              <w:rPr>
                <w:rFonts w:ascii="Times New Roman"/>
                <w:b w:val="false"/>
                <w:i w:val="false"/>
                <w:color w:val="000000"/>
                <w:sz w:val="20"/>
              </w:rPr>
              <w:t>
Pupil’s Book,</w:t>
            </w:r>
            <w:r>
              <w:br/>
            </w:r>
            <w:r>
              <w:rPr>
                <w:rFonts w:ascii="Times New Roman"/>
                <w:b w:val="false"/>
                <w:i w:val="false"/>
                <w:color w:val="000000"/>
                <w:sz w:val="20"/>
              </w:rPr>
              <w:t>
Activity Book,</w:t>
            </w:r>
            <w:r>
              <w:br/>
            </w:r>
            <w:r>
              <w:rPr>
                <w:rFonts w:ascii="Times New Roman"/>
                <w:b w:val="false"/>
                <w:i w:val="false"/>
                <w:color w:val="000000"/>
                <w:sz w:val="20"/>
              </w:rPr>
              <w:t>
Teacher’s Book,</w:t>
            </w:r>
            <w:r>
              <w:br/>
            </w:r>
            <w:r>
              <w:rPr>
                <w:rFonts w:ascii="Times New Roman"/>
                <w:b w:val="false"/>
                <w:i w:val="false"/>
                <w:color w:val="000000"/>
                <w:sz w:val="20"/>
              </w:rPr>
              <w:t>
Flashcards,</w:t>
            </w:r>
            <w:r>
              <w:br/>
            </w:r>
            <w:r>
              <w:rPr>
                <w:rFonts w:ascii="Times New Roman"/>
                <w:b w:val="false"/>
                <w:i w:val="false"/>
                <w:color w:val="000000"/>
                <w:sz w:val="20"/>
              </w:rPr>
              <w:t>
Story cards,</w:t>
            </w:r>
            <w:r>
              <w:br/>
            </w:r>
            <w:r>
              <w:rPr>
                <w:rFonts w:ascii="Times New Roman"/>
                <w:b w:val="false"/>
                <w:i w:val="false"/>
                <w:color w:val="000000"/>
                <w:sz w:val="20"/>
              </w:rPr>
              <w:t>
Teacher’s Multimedia Resource Pack,</w:t>
            </w:r>
            <w:r>
              <w:br/>
            </w:r>
            <w:r>
              <w:rPr>
                <w:rFonts w:ascii="Times New Roman"/>
                <w:b w:val="false"/>
                <w:i w:val="false"/>
                <w:color w:val="000000"/>
                <w:sz w:val="20"/>
              </w:rPr>
              <w:t>
Pupil’s Multi-Rom, ieBook,</w:t>
            </w:r>
            <w:r>
              <w:br/>
            </w:r>
            <w:r>
              <w:rPr>
                <w:rFonts w:ascii="Times New Roman"/>
                <w:b w:val="false"/>
                <w:i w:val="false"/>
                <w:color w:val="000000"/>
                <w:sz w:val="20"/>
              </w:rPr>
              <w:t>
IWS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r>
              <w:br/>
            </w:r>
            <w:r>
              <w:rPr>
                <w:rFonts w:ascii="Times New Roman"/>
                <w:b w:val="false"/>
                <w:i w:val="false"/>
                <w:color w:val="000000"/>
                <w:sz w:val="20"/>
              </w:rPr>
              <w:t>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Story Cards,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IWS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Resource Pack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Class CDs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xml:space="preserve">
 Consultant: Bob Obee. </w:t>
            </w:r>
            <w:r>
              <w:br/>
            </w:r>
            <w:r>
              <w:rPr>
                <w:rFonts w:ascii="Times New Roman"/>
                <w:b w:val="false"/>
                <w:i w:val="false"/>
                <w:color w:val="000000"/>
                <w:sz w:val="20"/>
              </w:rPr>
              <w:t>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xml:space="preserve">
 Consultant: Bob Obee. </w:t>
            </w:r>
            <w:r>
              <w:br/>
            </w:r>
            <w:r>
              <w:rPr>
                <w:rFonts w:ascii="Times New Roman"/>
                <w:b w:val="false"/>
                <w:i w:val="false"/>
                <w:color w:val="000000"/>
                <w:sz w:val="20"/>
              </w:rPr>
              <w:t xml:space="preserve">
Translations by </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xml:space="preserve">
(Grade 3) Teacher's Multimedia Resource Pack </w:t>
            </w:r>
            <w:r>
              <w:br/>
            </w:r>
            <w:r>
              <w:rPr>
                <w:rFonts w:ascii="Times New Roman"/>
                <w:b w:val="false"/>
                <w:i w:val="false"/>
                <w:color w:val="000000"/>
                <w:sz w:val="20"/>
              </w:rPr>
              <w:t>
(Class CDs/DVD/Resource Pack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4Pupil's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w:t>
            </w:r>
            <w:r>
              <w:br/>
            </w:r>
            <w:r>
              <w:rPr>
                <w:rFonts w:ascii="Times New Roman"/>
                <w:b w:val="false"/>
                <w:i w:val="false"/>
                <w:color w:val="000000"/>
                <w:sz w:val="20"/>
              </w:rPr>
              <w:t>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CD Multi-ROM (Pupil`s CD\DVD)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Ceri Jones, David McKeegan,</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5).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DVD Activity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Class CD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5)</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2 for Kazakhstan (Grade 6) Class Audio CD (1,2,3)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xml:space="preserve">
Emma Heyderman, Meredith Levy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DVD Video (PAL)</w:t>
            </w:r>
            <w:r>
              <w:br/>
            </w:r>
            <w:r>
              <w:rPr>
                <w:rFonts w:ascii="Times New Roman"/>
                <w:b w:val="false"/>
                <w:i w:val="false"/>
                <w:color w:val="000000"/>
                <w:sz w:val="20"/>
              </w:rPr>
              <w:t>
(Excel for Kazakhstan (Grade 6) Express DVD Video (PAL))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Оқушы кітабы</w:t>
            </w:r>
            <w:r>
              <w:br/>
            </w:r>
            <w:r>
              <w:rPr>
                <w:rFonts w:ascii="Times New Roman"/>
                <w:b w:val="false"/>
                <w:i w:val="false"/>
                <w:color w:val="000000"/>
                <w:sz w:val="20"/>
              </w:rPr>
              <w:t>
(English Plus for Kazakhstan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Уэтц, </w:t>
            </w:r>
            <w:r>
              <w:br/>
            </w:r>
            <w:r>
              <w:rPr>
                <w:rFonts w:ascii="Times New Roman"/>
                <w:b w:val="false"/>
                <w:i w:val="false"/>
                <w:color w:val="000000"/>
                <w:sz w:val="20"/>
              </w:rPr>
              <w:t xml:space="preserve">
Дайана Пай </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Class Audio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Test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 Bradfield,</w:t>
            </w:r>
            <w:r>
              <w:br/>
            </w:r>
            <w:r>
              <w:rPr>
                <w:rFonts w:ascii="Times New Roman"/>
                <w:b w:val="false"/>
                <w:i w:val="false"/>
                <w:color w:val="000000"/>
                <w:sz w:val="20"/>
              </w:rPr>
              <w:t xml:space="preserve">
 Sheila Dignen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Workbook &amp; Grammar Section+ Student’s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Resource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Class CDs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Interactive Whiteboard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Оқулықтың интернеттегі материалдары</w:t>
            </w:r>
            <w:r>
              <w:br/>
            </w:r>
            <w:r>
              <w:rPr>
                <w:rFonts w:ascii="Times New Roman"/>
                <w:b w:val="false"/>
                <w:i w:val="false"/>
                <w:color w:val="000000"/>
                <w:sz w:val="20"/>
              </w:rPr>
              <w:t>
(Full Blast for Kazakhstan</w:t>
            </w:r>
            <w:r>
              <w:br/>
            </w:r>
            <w:r>
              <w:rPr>
                <w:rFonts w:ascii="Times New Roman"/>
                <w:b w:val="false"/>
                <w:i w:val="false"/>
                <w:color w:val="000000"/>
                <w:sz w:val="20"/>
              </w:rPr>
              <w:t>
Grade 6 Online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w:t>
            </w:r>
            <w:r>
              <w:br/>
            </w:r>
            <w:r>
              <w:rPr>
                <w:rFonts w:ascii="Times New Roman"/>
                <w:b w:val="false"/>
                <w:i w:val="false"/>
                <w:color w:val="000000"/>
                <w:sz w:val="20"/>
              </w:rPr>
              <w:t>
Vicki Anderson,</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Class CD (1,2,3,4)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xml:space="preserve">
Translations by: </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7)</w:t>
            </w:r>
            <w:r>
              <w:br/>
            </w:r>
            <w:r>
              <w:rPr>
                <w:rFonts w:ascii="Times New Roman"/>
                <w:b w:val="false"/>
                <w:i w:val="false"/>
                <w:color w:val="000000"/>
                <w:sz w:val="20"/>
              </w:rPr>
              <w:t>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xml:space="preserve">
Bob Obee. </w:t>
            </w:r>
            <w:r>
              <w:br/>
            </w:r>
            <w:r>
              <w:rPr>
                <w:rFonts w:ascii="Times New Roman"/>
                <w:b w:val="false"/>
                <w:i w:val="false"/>
                <w:color w:val="000000"/>
                <w:sz w:val="20"/>
              </w:rPr>
              <w:t>
Translations by:</w:t>
            </w:r>
            <w:r>
              <w:br/>
            </w:r>
            <w:r>
              <w:rPr>
                <w:rFonts w:ascii="Times New Roman"/>
                <w:b w:val="false"/>
                <w:i w:val="false"/>
                <w:color w:val="000000"/>
                <w:sz w:val="20"/>
              </w:rPr>
              <w:t>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w:t>
            </w:r>
            <w:r>
              <w:br/>
            </w:r>
            <w:r>
              <w:rPr>
                <w:rFonts w:ascii="Times New Roman"/>
                <w:b w:val="false"/>
                <w:i w:val="false"/>
                <w:color w:val="000000"/>
                <w:sz w:val="20"/>
              </w:rPr>
              <w:t xml:space="preserve">
 PAL Express </w:t>
            </w:r>
            <w:r>
              <w:br/>
            </w:r>
            <w:r>
              <w:rPr>
                <w:rFonts w:ascii="Times New Roman"/>
                <w:b w:val="false"/>
                <w:i w:val="false"/>
                <w:color w:val="000000"/>
                <w:sz w:val="20"/>
              </w:rPr>
              <w:t>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xml:space="preserve">
James Styring, </w:t>
            </w:r>
            <w:r>
              <w:br/>
            </w:r>
            <w:r>
              <w:rPr>
                <w:rFonts w:ascii="Times New Roman"/>
                <w:b w:val="false"/>
                <w:i w:val="false"/>
                <w:color w:val="000000"/>
                <w:sz w:val="20"/>
              </w:rPr>
              <w:t>
Nicholas Tims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r>
              <w:br/>
            </w:r>
            <w:r>
              <w:rPr>
                <w:rFonts w:ascii="Times New Roman"/>
                <w:b w:val="false"/>
                <w:i w:val="false"/>
                <w:color w:val="000000"/>
                <w:sz w:val="20"/>
              </w:rPr>
              <w:t>
Kate Mellersh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w:t>
            </w:r>
            <w:r>
              <w:br/>
            </w:r>
            <w:r>
              <w:rPr>
                <w:rFonts w:ascii="Times New Roman"/>
                <w:b w:val="false"/>
                <w:i w:val="false"/>
                <w:color w:val="000000"/>
                <w:sz w:val="20"/>
              </w:rPr>
              <w:t>
B. Kulmagambetov,</w:t>
            </w:r>
            <w:r>
              <w:br/>
            </w:r>
            <w:r>
              <w:rPr>
                <w:rFonts w:ascii="Times New Roman"/>
                <w:b w:val="false"/>
                <w:i w:val="false"/>
                <w:color w:val="000000"/>
                <w:sz w:val="20"/>
              </w:rPr>
              <w:t>
Y. Bazarov,</w:t>
            </w:r>
            <w:r>
              <w:br/>
            </w:r>
            <w:r>
              <w:rPr>
                <w:rFonts w:ascii="Times New Roman"/>
                <w:b w:val="false"/>
                <w:i w:val="false"/>
                <w:color w:val="000000"/>
                <w:sz w:val="20"/>
              </w:rPr>
              <w:t>
Y. Palzhanov,</w:t>
            </w:r>
            <w:r>
              <w:br/>
            </w:r>
            <w:r>
              <w:rPr>
                <w:rFonts w:ascii="Times New Roman"/>
                <w:b w:val="false"/>
                <w:i w:val="false"/>
                <w:color w:val="000000"/>
                <w:sz w:val="20"/>
              </w:rPr>
              <w:t>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w:t>
            </w:r>
            <w:r>
              <w:br/>
            </w:r>
            <w:r>
              <w:rPr>
                <w:rFonts w:ascii="Times New Roman"/>
                <w:b w:val="false"/>
                <w:i w:val="false"/>
                <w:color w:val="000000"/>
                <w:sz w:val="20"/>
              </w:rPr>
              <w:t>
Teachers Resourse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McDonnel, Sarah Ackroyd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Neol Goodey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Goodey, Neol Goodey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Student's Book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Upbeat Pre-Intermediate </w:t>
            </w:r>
            <w:r>
              <w:br/>
            </w:r>
            <w:r>
              <w:rPr>
                <w:rFonts w:ascii="Times New Roman"/>
                <w:b w:val="false"/>
                <w:i w:val="false"/>
                <w:color w:val="000000"/>
                <w:sz w:val="20"/>
              </w:rPr>
              <w:t>
Language Builder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Ingrid Freebairn, Jonathan </w:t>
            </w:r>
            <w:r>
              <w:br/>
            </w:r>
            <w:r>
              <w:rPr>
                <w:rFonts w:ascii="Times New Roman"/>
                <w:b w:val="false"/>
                <w:i w:val="false"/>
                <w:color w:val="000000"/>
                <w:sz w:val="20"/>
              </w:rPr>
              <w:t>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Test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Motivator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Wakeman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Discover English 3 for Kazakhstan </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8)Class Audio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Resource Pack &amp; Tests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Express DVD Video (PAL)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Class Audio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xml:space="preserve">
 Peter Redpath, </w:t>
            </w:r>
            <w:r>
              <w:br/>
            </w:r>
            <w:r>
              <w:rPr>
                <w:rFonts w:ascii="Times New Roman"/>
                <w:b w:val="false"/>
                <w:i w:val="false"/>
                <w:color w:val="000000"/>
                <w:sz w:val="20"/>
              </w:rPr>
              <w:t>
Emma Watkins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r>
              <w:br/>
            </w:r>
            <w:r>
              <w:rPr>
                <w:rFonts w:ascii="Times New Roman"/>
                <w:b w:val="false"/>
                <w:i w:val="false"/>
                <w:color w:val="000000"/>
                <w:sz w:val="20"/>
              </w:rPr>
              <w:t>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Workbook &amp; Grammar Section+ Student’s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Resource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Class CDs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Interactive Whiteboard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Online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Pat Doyle,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8 </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8 </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8 </w:t>
            </w:r>
            <w:r>
              <w:br/>
            </w:r>
            <w:r>
              <w:rPr>
                <w:rFonts w:ascii="Times New Roman"/>
                <w:b w:val="false"/>
                <w:i w:val="false"/>
                <w:color w:val="000000"/>
                <w:sz w:val="20"/>
              </w:rPr>
              <w:t>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xml:space="preserve">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Reily, </w:t>
            </w:r>
            <w:r>
              <w:br/>
            </w:r>
            <w:r>
              <w:rPr>
                <w:rFonts w:ascii="Times New Roman"/>
                <w:b w:val="false"/>
                <w:i w:val="false"/>
                <w:color w:val="000000"/>
                <w:sz w:val="20"/>
              </w:rPr>
              <w:t>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Shaniyev, </w:t>
            </w:r>
            <w:r>
              <w:br/>
            </w:r>
            <w:r>
              <w:rPr>
                <w:rFonts w:ascii="Times New Roman"/>
                <w:b w:val="false"/>
                <w:i w:val="false"/>
                <w:color w:val="000000"/>
                <w:sz w:val="20"/>
              </w:rPr>
              <w:t xml:space="preserve">
I. Gesen, </w:t>
            </w:r>
            <w:r>
              <w:br/>
            </w:r>
            <w:r>
              <w:rPr>
                <w:rFonts w:ascii="Times New Roman"/>
                <w:b w:val="false"/>
                <w:i w:val="false"/>
                <w:color w:val="000000"/>
                <w:sz w:val="20"/>
              </w:rPr>
              <w:t xml:space="preserve">
N. Aidarbayev, </w:t>
            </w:r>
            <w:r>
              <w:br/>
            </w:r>
            <w:r>
              <w:rPr>
                <w:rFonts w:ascii="Times New Roman"/>
                <w:b w:val="false"/>
                <w:i w:val="false"/>
                <w:color w:val="000000"/>
                <w:sz w:val="20"/>
              </w:rPr>
              <w:t xml:space="preserve">
N. Akhmetov, </w:t>
            </w:r>
            <w:r>
              <w:br/>
            </w:r>
            <w:r>
              <w:rPr>
                <w:rFonts w:ascii="Times New Roman"/>
                <w:b w:val="false"/>
                <w:i w:val="false"/>
                <w:color w:val="000000"/>
                <w:sz w:val="20"/>
              </w:rPr>
              <w:t>
E. Yerzhanov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Karabatyrov, </w:t>
            </w:r>
            <w:r>
              <w:br/>
            </w:r>
            <w:r>
              <w:rPr>
                <w:rFonts w:ascii="Times New Roman"/>
                <w:b w:val="false"/>
                <w:i w:val="false"/>
                <w:color w:val="000000"/>
                <w:sz w:val="20"/>
              </w:rPr>
              <w:t xml:space="preserve">
A. Baieshov, </w:t>
            </w:r>
            <w:r>
              <w:br/>
            </w:r>
            <w:r>
              <w:rPr>
                <w:rFonts w:ascii="Times New Roman"/>
                <w:b w:val="false"/>
                <w:i w:val="false"/>
                <w:color w:val="000000"/>
                <w:sz w:val="20"/>
              </w:rPr>
              <w:t xml:space="preserve">
Y. Duiseyev, </w:t>
            </w:r>
            <w:r>
              <w:br/>
            </w:r>
            <w:r>
              <w:rPr>
                <w:rFonts w:ascii="Times New Roman"/>
                <w:b w:val="false"/>
                <w:i w:val="false"/>
                <w:color w:val="000000"/>
                <w:sz w:val="20"/>
              </w:rPr>
              <w:t xml:space="preserve">
N. Shokobalinov, </w:t>
            </w:r>
            <w:r>
              <w:br/>
            </w:r>
            <w:r>
              <w:rPr>
                <w:rFonts w:ascii="Times New Roman"/>
                <w:b w:val="false"/>
                <w:i w:val="false"/>
                <w:color w:val="000000"/>
                <w:sz w:val="20"/>
              </w:rPr>
              <w:t>
N. Tashev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Ermetov, </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K. Bayram, </w:t>
            </w:r>
            <w:r>
              <w:br/>
            </w:r>
            <w:r>
              <w:rPr>
                <w:rFonts w:ascii="Times New Roman"/>
                <w:b w:val="false"/>
                <w:i w:val="false"/>
                <w:color w:val="000000"/>
                <w:sz w:val="20"/>
              </w:rPr>
              <w:t xml:space="preserve">
A. Akhmetova, </w:t>
            </w:r>
            <w:r>
              <w:br/>
            </w:r>
            <w:r>
              <w:rPr>
                <w:rFonts w:ascii="Times New Roman"/>
                <w:b w:val="false"/>
                <w:i w:val="false"/>
                <w:color w:val="000000"/>
                <w:sz w:val="20"/>
              </w:rPr>
              <w:t xml:space="preserve">
L. Nuraliyeva, </w:t>
            </w:r>
            <w:r>
              <w:br/>
            </w:r>
            <w:r>
              <w:rPr>
                <w:rFonts w:ascii="Times New Roman"/>
                <w:b w:val="false"/>
                <w:i w:val="false"/>
                <w:color w:val="000000"/>
                <w:sz w:val="20"/>
              </w:rPr>
              <w:t xml:space="preserve">
A. Jilkaidarova, </w:t>
            </w:r>
            <w:r>
              <w:br/>
            </w:r>
            <w:r>
              <w:rPr>
                <w:rFonts w:ascii="Times New Roman"/>
                <w:b w:val="false"/>
                <w:i w:val="false"/>
                <w:color w:val="000000"/>
                <w:sz w:val="20"/>
              </w:rPr>
              <w:t>
N. Karimova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r>
              <w:br/>
            </w:r>
            <w:r>
              <w:rPr>
                <w:rFonts w:ascii="Times New Roman"/>
                <w:b w:val="false"/>
                <w:i w:val="false"/>
                <w:color w:val="000000"/>
                <w:sz w:val="20"/>
              </w:rPr>
              <w:t>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Kaliyev, </w:t>
            </w:r>
            <w:r>
              <w:br/>
            </w:r>
            <w:r>
              <w:rPr>
                <w:rFonts w:ascii="Times New Roman"/>
                <w:b w:val="false"/>
                <w:i w:val="false"/>
                <w:color w:val="000000"/>
                <w:sz w:val="20"/>
              </w:rPr>
              <w:t xml:space="preserve">
A. Ordabayev, </w:t>
            </w:r>
            <w:r>
              <w:br/>
            </w:r>
            <w:r>
              <w:rPr>
                <w:rFonts w:ascii="Times New Roman"/>
                <w:b w:val="false"/>
                <w:i w:val="false"/>
                <w:color w:val="000000"/>
                <w:sz w:val="20"/>
              </w:rPr>
              <w:t xml:space="preserve">
N. Zhumagulov, </w:t>
            </w:r>
            <w:r>
              <w:br/>
            </w:r>
            <w:r>
              <w:rPr>
                <w:rFonts w:ascii="Times New Roman"/>
                <w:b w:val="false"/>
                <w:i w:val="false"/>
                <w:color w:val="000000"/>
                <w:sz w:val="20"/>
              </w:rPr>
              <w:t xml:space="preserve">
A. Samatov, </w:t>
            </w:r>
            <w:r>
              <w:br/>
            </w:r>
            <w:r>
              <w:rPr>
                <w:rFonts w:ascii="Times New Roman"/>
                <w:b w:val="false"/>
                <w:i w:val="false"/>
                <w:color w:val="000000"/>
                <w:sz w:val="20"/>
              </w:rPr>
              <w:t>
A.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Class CD (1,2,3,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Online Material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w:t>
            </w:r>
            <w:r>
              <w:br/>
            </w: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w:t>
            </w:r>
            <w:r>
              <w:br/>
            </w:r>
            <w:r>
              <w:rPr>
                <w:rFonts w:ascii="Times New Roman"/>
                <w:b w:val="false"/>
                <w:i w:val="false"/>
                <w:color w:val="000000"/>
                <w:sz w:val="20"/>
              </w:rPr>
              <w:t>
N. Tutbayeva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xml:space="preserve">
 Jeff Stranks, </w:t>
            </w:r>
            <w:r>
              <w:br/>
            </w:r>
            <w:r>
              <w:rPr>
                <w:rFonts w:ascii="Times New Roman"/>
                <w:b w:val="false"/>
                <w:i w:val="false"/>
                <w:color w:val="000000"/>
                <w:sz w:val="20"/>
              </w:rPr>
              <w:t>
Peter Lewis-Jones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 Wetz ,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w:t>
            </w:r>
            <w:r>
              <w:br/>
            </w:r>
            <w:r>
              <w:rPr>
                <w:rFonts w:ascii="Times New Roman"/>
                <w:b w:val="false"/>
                <w:i w:val="false"/>
                <w:color w:val="000000"/>
                <w:sz w:val="20"/>
              </w:rPr>
              <w:t>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 Heathcote, </w:t>
            </w:r>
            <w:r>
              <w:br/>
            </w:r>
            <w:r>
              <w:rPr>
                <w:rFonts w:ascii="Times New Roman"/>
                <w:b w:val="false"/>
                <w:i w:val="false"/>
                <w:color w:val="000000"/>
                <w:sz w:val="20"/>
              </w:rPr>
              <w:t xml:space="preserve">
Burumkulova Gaukhar, </w:t>
            </w:r>
            <w:r>
              <w:br/>
            </w:r>
            <w:r>
              <w:rPr>
                <w:rFonts w:ascii="Times New Roman"/>
                <w:b w:val="false"/>
                <w:i w:val="false"/>
                <w:color w:val="000000"/>
                <w:sz w:val="20"/>
              </w:rPr>
              <w:t>
Aktayev Askar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Grade 9. Student`s Portfolio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xml:space="preserve">
Orla Molamphy, </w:t>
            </w:r>
            <w:r>
              <w:br/>
            </w:r>
            <w:r>
              <w:rPr>
                <w:rFonts w:ascii="Times New Roman"/>
                <w:b w:val="false"/>
                <w:i w:val="false"/>
                <w:color w:val="000000"/>
                <w:sz w:val="20"/>
              </w:rPr>
              <w:t xml:space="preserve">
Ger Reilly, </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Terence White,</w:t>
            </w:r>
            <w:r>
              <w:br/>
            </w:r>
            <w:r>
              <w:rPr>
                <w:rFonts w:ascii="Times New Roman"/>
                <w:b w:val="false"/>
                <w:i w:val="false"/>
                <w:color w:val="000000"/>
                <w:sz w:val="20"/>
              </w:rPr>
              <w:t xml:space="preserve">
Olga Poluyeva, </w:t>
            </w:r>
            <w:r>
              <w:br/>
            </w:r>
            <w:r>
              <w:rPr>
                <w:rFonts w:ascii="Times New Roman"/>
                <w:b w:val="false"/>
                <w:i w:val="false"/>
                <w:color w:val="000000"/>
                <w:sz w:val="20"/>
              </w:rPr>
              <w:t>
Galymzhan Karamyrzayev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Terence White,</w:t>
            </w:r>
            <w:r>
              <w:br/>
            </w:r>
            <w:r>
              <w:rPr>
                <w:rFonts w:ascii="Times New Roman"/>
                <w:b w:val="false"/>
                <w:i w:val="false"/>
                <w:color w:val="000000"/>
                <w:sz w:val="20"/>
              </w:rPr>
              <w:t xml:space="preserve">
Olga Poluyeva, </w:t>
            </w:r>
            <w:r>
              <w:br/>
            </w:r>
            <w:r>
              <w:rPr>
                <w:rFonts w:ascii="Times New Roman"/>
                <w:b w:val="false"/>
                <w:i w:val="false"/>
                <w:color w:val="000000"/>
                <w:sz w:val="20"/>
              </w:rPr>
              <w:t>
Galymzhan Karamyrzayev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Terence White,</w:t>
            </w:r>
            <w:r>
              <w:br/>
            </w:r>
            <w:r>
              <w:rPr>
                <w:rFonts w:ascii="Times New Roman"/>
                <w:b w:val="false"/>
                <w:i w:val="false"/>
                <w:color w:val="000000"/>
                <w:sz w:val="20"/>
              </w:rPr>
              <w:t xml:space="preserve">
Olga Poluyeva, </w:t>
            </w:r>
            <w:r>
              <w:br/>
            </w:r>
            <w:r>
              <w:rPr>
                <w:rFonts w:ascii="Times New Roman"/>
                <w:b w:val="false"/>
                <w:i w:val="false"/>
                <w:color w:val="000000"/>
                <w:sz w:val="20"/>
              </w:rPr>
              <w:t>
Galymzhan Karamyrzayev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Yerzhanov, </w:t>
            </w:r>
            <w:r>
              <w:br/>
            </w:r>
            <w:r>
              <w:rPr>
                <w:rFonts w:ascii="Times New Roman"/>
                <w:b w:val="false"/>
                <w:i w:val="false"/>
                <w:color w:val="000000"/>
                <w:sz w:val="20"/>
              </w:rPr>
              <w:t>
I. Gesen,</w:t>
            </w:r>
            <w:r>
              <w:br/>
            </w:r>
            <w:r>
              <w:rPr>
                <w:rFonts w:ascii="Times New Roman"/>
                <w:b w:val="false"/>
                <w:i w:val="false"/>
                <w:color w:val="000000"/>
                <w:sz w:val="20"/>
              </w:rPr>
              <w:t xml:space="preserve">
N. Aidarbayev, </w:t>
            </w:r>
            <w:r>
              <w:br/>
            </w:r>
            <w:r>
              <w:rPr>
                <w:rFonts w:ascii="Times New Roman"/>
                <w:b w:val="false"/>
                <w:i w:val="false"/>
                <w:color w:val="000000"/>
                <w:sz w:val="20"/>
              </w:rPr>
              <w:t xml:space="preserve">
N. Akhmetov, </w:t>
            </w:r>
            <w:r>
              <w:br/>
            </w:r>
            <w:r>
              <w:rPr>
                <w:rFonts w:ascii="Times New Roman"/>
                <w:b w:val="false"/>
                <w:i w:val="false"/>
                <w:color w:val="000000"/>
                <w:sz w:val="20"/>
              </w:rPr>
              <w:t>
Y. Shaniyev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Tashev, N.Shokobalinov, </w:t>
            </w:r>
            <w:r>
              <w:br/>
            </w:r>
            <w:r>
              <w:rPr>
                <w:rFonts w:ascii="Times New Roman"/>
                <w:b w:val="false"/>
                <w:i w:val="false"/>
                <w:color w:val="000000"/>
                <w:sz w:val="20"/>
              </w:rPr>
              <w:t xml:space="preserve">
Y. Duiseyev, </w:t>
            </w:r>
            <w:r>
              <w:br/>
            </w:r>
            <w:r>
              <w:rPr>
                <w:rFonts w:ascii="Times New Roman"/>
                <w:b w:val="false"/>
                <w:i w:val="false"/>
                <w:color w:val="000000"/>
                <w:sz w:val="20"/>
              </w:rPr>
              <w:t xml:space="preserve">
A. Karabatyrov, </w:t>
            </w:r>
            <w:r>
              <w:br/>
            </w:r>
            <w:r>
              <w:rPr>
                <w:rFonts w:ascii="Times New Roman"/>
                <w:b w:val="false"/>
                <w:i w:val="false"/>
                <w:color w:val="000000"/>
                <w:sz w:val="20"/>
              </w:rPr>
              <w:t xml:space="preserve">
A. Baieshov, </w:t>
            </w:r>
            <w:r>
              <w:br/>
            </w:r>
            <w:r>
              <w:rPr>
                <w:rFonts w:ascii="Times New Roman"/>
                <w:b w:val="false"/>
                <w:i w:val="false"/>
                <w:color w:val="000000"/>
                <w:sz w:val="20"/>
              </w:rPr>
              <w:t xml:space="preserve">
A. Artykbayev, </w:t>
            </w:r>
            <w:r>
              <w:br/>
            </w:r>
            <w:r>
              <w:rPr>
                <w:rFonts w:ascii="Times New Roman"/>
                <w:b w:val="false"/>
                <w:i w:val="false"/>
                <w:color w:val="000000"/>
                <w:sz w:val="20"/>
              </w:rPr>
              <w:t>
K. Auyelbayeva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Baikenov, </w:t>
            </w:r>
            <w:r>
              <w:br/>
            </w:r>
            <w:r>
              <w:rPr>
                <w:rFonts w:ascii="Times New Roman"/>
                <w:b w:val="false"/>
                <w:i w:val="false"/>
                <w:color w:val="000000"/>
                <w:sz w:val="20"/>
              </w:rPr>
              <w:t xml:space="preserve">
T. Khassen, </w:t>
            </w:r>
            <w:r>
              <w:br/>
            </w:r>
            <w:r>
              <w:rPr>
                <w:rFonts w:ascii="Times New Roman"/>
                <w:b w:val="false"/>
                <w:i w:val="false"/>
                <w:color w:val="000000"/>
                <w:sz w:val="20"/>
              </w:rPr>
              <w:t xml:space="preserve">
N. Zhumagulov, </w:t>
            </w:r>
            <w:r>
              <w:br/>
            </w:r>
            <w:r>
              <w:rPr>
                <w:rFonts w:ascii="Times New Roman"/>
                <w:b w:val="false"/>
                <w:i w:val="false"/>
                <w:color w:val="000000"/>
                <w:sz w:val="20"/>
              </w:rPr>
              <w:t>
D. Kaliyev,</w:t>
            </w:r>
            <w:r>
              <w:br/>
            </w:r>
            <w:r>
              <w:rPr>
                <w:rFonts w:ascii="Times New Roman"/>
                <w:b w:val="false"/>
                <w:i w:val="false"/>
                <w:color w:val="000000"/>
                <w:sz w:val="20"/>
              </w:rPr>
              <w:t xml:space="preserve">
O. Yussupov, </w:t>
            </w:r>
            <w:r>
              <w:br/>
            </w:r>
            <w:r>
              <w:rPr>
                <w:rFonts w:ascii="Times New Roman"/>
                <w:b w:val="false"/>
                <w:i w:val="false"/>
                <w:color w:val="000000"/>
                <w:sz w:val="20"/>
              </w:rPr>
              <w:t xml:space="preserve">
A. Samatov, </w:t>
            </w:r>
            <w:r>
              <w:br/>
            </w:r>
            <w:r>
              <w:rPr>
                <w:rFonts w:ascii="Times New Roman"/>
                <w:b w:val="false"/>
                <w:i w:val="false"/>
                <w:color w:val="000000"/>
                <w:sz w:val="20"/>
              </w:rPr>
              <w:t>
A. Sel,</w:t>
            </w:r>
            <w:r>
              <w:br/>
            </w:r>
            <w:r>
              <w:rPr>
                <w:rFonts w:ascii="Times New Roman"/>
                <w:b w:val="false"/>
                <w:i w:val="false"/>
                <w:color w:val="000000"/>
                <w:sz w:val="20"/>
              </w:rPr>
              <w:t>
A.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B. Ermetov, </w:t>
            </w:r>
            <w:r>
              <w:br/>
            </w:r>
            <w:r>
              <w:rPr>
                <w:rFonts w:ascii="Times New Roman"/>
                <w:b w:val="false"/>
                <w:i w:val="false"/>
                <w:color w:val="000000"/>
                <w:sz w:val="20"/>
              </w:rPr>
              <w:t xml:space="preserve">
B. Kenci, </w:t>
            </w:r>
            <w:r>
              <w:br/>
            </w:r>
            <w:r>
              <w:rPr>
                <w:rFonts w:ascii="Times New Roman"/>
                <w:b w:val="false"/>
                <w:i w:val="false"/>
                <w:color w:val="000000"/>
                <w:sz w:val="20"/>
              </w:rPr>
              <w:t xml:space="preserve">
A. Akhmetova, </w:t>
            </w:r>
            <w:r>
              <w:br/>
            </w:r>
            <w:r>
              <w:rPr>
                <w:rFonts w:ascii="Times New Roman"/>
                <w:b w:val="false"/>
                <w:i w:val="false"/>
                <w:color w:val="000000"/>
                <w:sz w:val="20"/>
              </w:rPr>
              <w:t xml:space="preserve">
L. Nuraliyeva, </w:t>
            </w:r>
            <w:r>
              <w:br/>
            </w:r>
            <w:r>
              <w:rPr>
                <w:rFonts w:ascii="Times New Roman"/>
                <w:b w:val="false"/>
                <w:i w:val="false"/>
                <w:color w:val="000000"/>
                <w:sz w:val="20"/>
              </w:rPr>
              <w:t>
A. Jilkaidarova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Textbook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Yesbol Duiseyev, </w:t>
            </w:r>
            <w:r>
              <w:br/>
            </w:r>
            <w:r>
              <w:rPr>
                <w:rFonts w:ascii="Times New Roman"/>
                <w:b w:val="false"/>
                <w:i w:val="false"/>
                <w:color w:val="000000"/>
                <w:sz w:val="20"/>
              </w:rPr>
              <w:t>
Nurlybek Tashev,</w:t>
            </w:r>
            <w:r>
              <w:br/>
            </w:r>
            <w:r>
              <w:rPr>
                <w:rFonts w:ascii="Times New Roman"/>
                <w:b w:val="false"/>
                <w:i w:val="false"/>
                <w:color w:val="000000"/>
                <w:sz w:val="20"/>
              </w:rPr>
              <w:t>
Altynbek Karabatyrov, Aibek Baieshov,</w:t>
            </w:r>
            <w:r>
              <w:br/>
            </w:r>
            <w:r>
              <w:rPr>
                <w:rFonts w:ascii="Times New Roman"/>
                <w:b w:val="false"/>
                <w:i w:val="false"/>
                <w:color w:val="000000"/>
                <w:sz w:val="20"/>
              </w:rPr>
              <w:t xml:space="preserve">
Askhad Artykbayev, </w:t>
            </w:r>
            <w:r>
              <w:br/>
            </w:r>
            <w:r>
              <w:rPr>
                <w:rFonts w:ascii="Times New Roman"/>
                <w:b w:val="false"/>
                <w:i w:val="false"/>
                <w:color w:val="000000"/>
                <w:sz w:val="20"/>
              </w:rPr>
              <w:t>
Kamila Auyelbayeva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 Adlet Sagintayev,</w:t>
            </w:r>
            <w:r>
              <w:br/>
            </w:r>
            <w:r>
              <w:rPr>
                <w:rFonts w:ascii="Times New Roman"/>
                <w:b w:val="false"/>
                <w:i w:val="false"/>
                <w:color w:val="000000"/>
                <w:sz w:val="20"/>
              </w:rPr>
              <w:t xml:space="preserve">
Nazerke Karimova, </w:t>
            </w:r>
            <w:r>
              <w:br/>
            </w:r>
            <w:r>
              <w:rPr>
                <w:rFonts w:ascii="Times New Roman"/>
                <w:b w:val="false"/>
                <w:i w:val="false"/>
                <w:color w:val="000000"/>
                <w:sz w:val="20"/>
              </w:rPr>
              <w:t>
Zhasulan Almaganbetov, Kuralay Zhanassova,</w:t>
            </w:r>
            <w:r>
              <w:br/>
            </w:r>
            <w:r>
              <w:rPr>
                <w:rFonts w:ascii="Times New Roman"/>
                <w:b w:val="false"/>
                <w:i w:val="false"/>
                <w:color w:val="000000"/>
                <w:sz w:val="20"/>
              </w:rPr>
              <w:t xml:space="preserve">
Ilyas Sakimov, </w:t>
            </w:r>
            <w:r>
              <w:br/>
            </w:r>
            <w:r>
              <w:rPr>
                <w:rFonts w:ascii="Times New Roman"/>
                <w:b w:val="false"/>
                <w:i w:val="false"/>
                <w:color w:val="000000"/>
                <w:sz w:val="20"/>
              </w:rPr>
              <w:t xml:space="preserve">
Nurkhan Yerekeshov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10. Textbook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Kanat Baikenov, </w:t>
            </w:r>
            <w:r>
              <w:br/>
            </w:r>
            <w:r>
              <w:rPr>
                <w:rFonts w:ascii="Times New Roman"/>
                <w:b w:val="false"/>
                <w:i w:val="false"/>
                <w:color w:val="000000"/>
                <w:sz w:val="20"/>
              </w:rPr>
              <w:t xml:space="preserve">
Olzhas Yussupov, </w:t>
            </w:r>
            <w:r>
              <w:br/>
            </w:r>
            <w:r>
              <w:rPr>
                <w:rFonts w:ascii="Times New Roman"/>
                <w:b w:val="false"/>
                <w:i w:val="false"/>
                <w:color w:val="000000"/>
                <w:sz w:val="20"/>
              </w:rPr>
              <w:t xml:space="preserve">
Nurbolat Zhumagulov, Temirlan Khassen, </w:t>
            </w:r>
            <w:r>
              <w:br/>
            </w:r>
            <w:r>
              <w:rPr>
                <w:rFonts w:ascii="Times New Roman"/>
                <w:b w:val="false"/>
                <w:i w:val="false"/>
                <w:color w:val="000000"/>
                <w:sz w:val="20"/>
              </w:rPr>
              <w:t xml:space="preserve">
Abylay Samatov, </w:t>
            </w:r>
            <w:r>
              <w:br/>
            </w:r>
            <w:r>
              <w:rPr>
                <w:rFonts w:ascii="Times New Roman"/>
                <w:b w:val="false"/>
                <w:i w:val="false"/>
                <w:color w:val="000000"/>
                <w:sz w:val="20"/>
              </w:rPr>
              <w:t>
Dauren Kaliyev,</w:t>
            </w:r>
            <w:r>
              <w:br/>
            </w:r>
            <w:r>
              <w:rPr>
                <w:rFonts w:ascii="Times New Roman"/>
                <w:b w:val="false"/>
                <w:i w:val="false"/>
                <w:color w:val="000000"/>
                <w:sz w:val="20"/>
              </w:rPr>
              <w:t>
Ali Tor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r>
              <w:br/>
            </w:r>
            <w:r>
              <w:rPr>
                <w:rFonts w:ascii="Times New Roman"/>
                <w:b w:val="false"/>
                <w:i w:val="false"/>
                <w:color w:val="000000"/>
                <w:sz w:val="20"/>
              </w:rPr>
              <w:t>
(Informatics Textbook)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w:t>
            </w:r>
            <w:r>
              <w:br/>
            </w:r>
            <w:r>
              <w:rPr>
                <w:rFonts w:ascii="Times New Roman"/>
                <w:b w:val="false"/>
                <w:i w:val="false"/>
                <w:color w:val="000000"/>
                <w:sz w:val="20"/>
              </w:rPr>
              <w:t xml:space="preserve">
E. Yerzhanov, </w:t>
            </w:r>
            <w:r>
              <w:br/>
            </w:r>
            <w:r>
              <w:rPr>
                <w:rFonts w:ascii="Times New Roman"/>
                <w:b w:val="false"/>
                <w:i w:val="false"/>
                <w:color w:val="000000"/>
                <w:sz w:val="20"/>
              </w:rPr>
              <w:t>
G. Alibekova,</w:t>
            </w:r>
            <w:r>
              <w:br/>
            </w:r>
            <w:r>
              <w:rPr>
                <w:rFonts w:ascii="Times New Roman"/>
                <w:b w:val="false"/>
                <w:i w:val="false"/>
                <w:color w:val="000000"/>
                <w:sz w:val="20"/>
              </w:rPr>
              <w:t>
I. Gesen,</w:t>
            </w:r>
            <w:r>
              <w:br/>
            </w:r>
            <w:r>
              <w:rPr>
                <w:rFonts w:ascii="Times New Roman"/>
                <w:b w:val="false"/>
                <w:i w:val="false"/>
                <w:color w:val="000000"/>
                <w:sz w:val="20"/>
              </w:rPr>
              <w:t xml:space="preserve">
N. Aidarbayev, </w:t>
            </w:r>
            <w:r>
              <w:br/>
            </w:r>
            <w:r>
              <w:rPr>
                <w:rFonts w:ascii="Times New Roman"/>
                <w:b w:val="false"/>
                <w:i w:val="false"/>
                <w:color w:val="000000"/>
                <w:sz w:val="20"/>
              </w:rPr>
              <w:t>
Y. Shaniyev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Digital Student`s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(Humanities schools)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Annie Cornford, Frances Watkins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Anna Cole, </w:t>
            </w:r>
            <w:r>
              <w:br/>
            </w:r>
            <w:r>
              <w:rPr>
                <w:rFonts w:ascii="Times New Roman"/>
                <w:b w:val="false"/>
                <w:i w:val="false"/>
                <w:color w:val="000000"/>
                <w:sz w:val="20"/>
              </w:rPr>
              <w:t>
Ursula Mallows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w:t>
            </w:r>
            <w:r>
              <w:br/>
            </w:r>
            <w:r>
              <w:rPr>
                <w:rFonts w:ascii="Times New Roman"/>
                <w:b w:val="false"/>
                <w:i w:val="false"/>
                <w:color w:val="000000"/>
                <w:sz w:val="20"/>
              </w:rPr>
              <w:t>
Andela Bury,</w:t>
            </w:r>
            <w:r>
              <w:br/>
            </w:r>
            <w:r>
              <w:rPr>
                <w:rFonts w:ascii="Times New Roman"/>
                <w:b w:val="false"/>
                <w:i w:val="false"/>
                <w:color w:val="000000"/>
                <w:sz w:val="20"/>
              </w:rPr>
              <w:t>
Dyakina Elena,</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Zakhidam Dzhulai,</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r>
              <w:br/>
            </w:r>
            <w:r>
              <w:rPr>
                <w:rFonts w:ascii="Times New Roman"/>
                <w:b w:val="false"/>
                <w:i w:val="false"/>
                <w:color w:val="000000"/>
                <w:sz w:val="20"/>
              </w:rPr>
              <w:t>
Zakhidam Dzhulai,</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Zakhidam Dzhulai,</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Workbook &amp; Grammar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DVD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DVD Activity Book KEY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Class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Interactive Whiteboard Software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Teacher`s Resource Pack &amp; Test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DVD Video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w:t>
            </w:r>
            <w:r>
              <w:br/>
            </w:r>
            <w:r>
              <w:rPr>
                <w:rFonts w:ascii="Times New Roman"/>
                <w:b w:val="false"/>
                <w:i w:val="false"/>
                <w:color w:val="000000"/>
                <w:sz w:val="20"/>
              </w:rPr>
              <w:t>
Chris Sowton,</w:t>
            </w:r>
            <w:r>
              <w:br/>
            </w:r>
            <w:r>
              <w:rPr>
                <w:rFonts w:ascii="Times New Roman"/>
                <w:b w:val="false"/>
                <w:i w:val="false"/>
                <w:color w:val="000000"/>
                <w:sz w:val="20"/>
              </w:rPr>
              <w:t>
Lewis Lansford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 инн-Cambridge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Workbook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Jessica Williams, </w:t>
            </w:r>
            <w:r>
              <w:br/>
            </w:r>
            <w:r>
              <w:rPr>
                <w:rFonts w:ascii="Times New Roman"/>
                <w:b w:val="false"/>
                <w:i w:val="false"/>
                <w:color w:val="000000"/>
                <w:sz w:val="20"/>
              </w:rPr>
              <w:t>
Chris Sowton,</w:t>
            </w:r>
            <w:r>
              <w:br/>
            </w:r>
            <w:r>
              <w:rPr>
                <w:rFonts w:ascii="Times New Roman"/>
                <w:b w:val="false"/>
                <w:i w:val="false"/>
                <w:color w:val="000000"/>
                <w:sz w:val="20"/>
              </w:rPr>
              <w:t>
Lewis Lansford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Teacher`s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xml:space="preserve">
Robyn Brinks Lockwood, </w:t>
            </w:r>
            <w:r>
              <w:br/>
            </w:r>
            <w:r>
              <w:rPr>
                <w:rFonts w:ascii="Times New Roman"/>
                <w:b w:val="false"/>
                <w:i w:val="false"/>
                <w:color w:val="000000"/>
                <w:sz w:val="20"/>
              </w:rPr>
              <w:t>
Chris Sowton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Suplementary Materials for Teachers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w:t>
            </w:r>
            <w:r>
              <w:br/>
            </w:r>
            <w:r>
              <w:rPr>
                <w:rFonts w:ascii="Times New Roman"/>
                <w:b w:val="false"/>
                <w:i w:val="false"/>
                <w:color w:val="000000"/>
                <w:sz w:val="20"/>
              </w:rPr>
              <w:t>
R. Akysheva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xml:space="preserve">
Robyn Brinks Lockwood, </w:t>
            </w:r>
            <w:r>
              <w:br/>
            </w:r>
            <w:r>
              <w:rPr>
                <w:rFonts w:ascii="Times New Roman"/>
                <w:b w:val="false"/>
                <w:i w:val="false"/>
                <w:color w:val="000000"/>
                <w:sz w:val="20"/>
              </w:rPr>
              <w:t>
Chris Sowton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Digital Student`s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 Science Schools)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Frances Treloar, </w:t>
            </w:r>
            <w:r>
              <w:br/>
            </w:r>
            <w:r>
              <w:rPr>
                <w:rFonts w:ascii="Times New Roman"/>
                <w:b w:val="false"/>
                <w:i w:val="false"/>
                <w:color w:val="000000"/>
                <w:sz w:val="20"/>
              </w:rPr>
              <w:t>
Gill Holley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(Science Schools) Teacher`s Book Premium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xml:space="preserve">
Andela Bury, </w:t>
            </w:r>
            <w:r>
              <w:br/>
            </w:r>
            <w:r>
              <w:rPr>
                <w:rFonts w:ascii="Times New Roman"/>
                <w:b w:val="false"/>
                <w:i w:val="false"/>
                <w:color w:val="000000"/>
                <w:sz w:val="20"/>
              </w:rPr>
              <w:t xml:space="preserve">
Dyakina Elena, </w:t>
            </w:r>
            <w:r>
              <w:br/>
            </w:r>
            <w:r>
              <w:rPr>
                <w:rFonts w:ascii="Times New Roman"/>
                <w:b w:val="false"/>
                <w:i w:val="false"/>
                <w:color w:val="000000"/>
                <w:sz w:val="20"/>
              </w:rPr>
              <w:t xml:space="preserve">
Yntyk Shayakhmetova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xml:space="preserve">
Andela Bury, </w:t>
            </w:r>
            <w:r>
              <w:br/>
            </w:r>
            <w:r>
              <w:rPr>
                <w:rFonts w:ascii="Times New Roman"/>
                <w:b w:val="false"/>
                <w:i w:val="false"/>
                <w:color w:val="000000"/>
                <w:sz w:val="20"/>
              </w:rPr>
              <w:t xml:space="preserve">
Dyakina Elena, </w:t>
            </w:r>
            <w:r>
              <w:br/>
            </w:r>
            <w:r>
              <w:rPr>
                <w:rFonts w:ascii="Times New Roman"/>
                <w:b w:val="false"/>
                <w:i w:val="false"/>
                <w:color w:val="000000"/>
                <w:sz w:val="20"/>
              </w:rPr>
              <w:t xml:space="preserve">
Yntyk Shayakhmetova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Student`s book (Science Schools)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xml:space="preserve">
Zakhidam Julay,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Special advisor:</w:t>
            </w:r>
            <w:r>
              <w:br/>
            </w:r>
            <w:r>
              <w:rPr>
                <w:rFonts w:ascii="Times New Roman"/>
                <w:b w:val="false"/>
                <w:i w:val="false"/>
                <w:color w:val="000000"/>
                <w:sz w:val="20"/>
              </w:rPr>
              <w:t>
Pat Doyle,</w:t>
            </w:r>
            <w:r>
              <w:br/>
            </w:r>
            <w:r>
              <w:rPr>
                <w:rFonts w:ascii="Times New Roman"/>
                <w:b w:val="false"/>
                <w:i w:val="false"/>
                <w:color w:val="000000"/>
                <w:sz w:val="20"/>
              </w:rPr>
              <w:t xml:space="preserve">
Zakhidam Dzhulai, </w:t>
            </w:r>
            <w:r>
              <w:br/>
            </w:r>
            <w:r>
              <w:rPr>
                <w:rFonts w:ascii="Times New Roman"/>
                <w:b w:val="false"/>
                <w:i w:val="false"/>
                <w:color w:val="000000"/>
                <w:sz w:val="20"/>
              </w:rPr>
              <w:t>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in Mind 4 for Kazakhstan Student's Book. with DVD-ROM</w:t>
            </w:r>
            <w:r>
              <w:br/>
            </w:r>
            <w:r>
              <w:rPr>
                <w:rFonts w:ascii="Times New Roman"/>
                <w:b w:val="false"/>
                <w:i w:val="false"/>
                <w:color w:val="000000"/>
                <w:sz w:val="20"/>
              </w:rPr>
              <w:t>
Work Book.</w:t>
            </w:r>
            <w:r>
              <w:br/>
            </w:r>
            <w:r>
              <w:rPr>
                <w:rFonts w:ascii="Times New Roman"/>
                <w:b w:val="false"/>
                <w:i w:val="false"/>
                <w:color w:val="000000"/>
                <w:sz w:val="20"/>
              </w:rPr>
              <w:t>
Teacher's Resource Book</w:t>
            </w:r>
            <w:r>
              <w:br/>
            </w:r>
            <w:r>
              <w:rPr>
                <w:rFonts w:ascii="Times New Roman"/>
                <w:b w:val="false"/>
                <w:i w:val="false"/>
                <w:color w:val="000000"/>
                <w:sz w:val="20"/>
              </w:rPr>
              <w:t>
Audio CDs (3).</w:t>
            </w:r>
            <w:r>
              <w:br/>
            </w:r>
            <w:r>
              <w:rPr>
                <w:rFonts w:ascii="Times New Roman"/>
                <w:b w:val="false"/>
                <w:i w:val="false"/>
                <w:color w:val="000000"/>
                <w:sz w:val="20"/>
              </w:rPr>
              <w:t>
DVD.</w:t>
            </w:r>
            <w:r>
              <w:br/>
            </w:r>
            <w:r>
              <w:rPr>
                <w:rFonts w:ascii="Times New Roman"/>
                <w:b w:val="false"/>
                <w:i w:val="false"/>
                <w:color w:val="000000"/>
                <w:sz w:val="20"/>
              </w:rPr>
              <w:t>
Testmaker Audio CD/CD-ROM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xml:space="preserve">
 Jeff Stranks/ </w:t>
            </w:r>
            <w:r>
              <w:br/>
            </w:r>
            <w:r>
              <w:rPr>
                <w:rFonts w:ascii="Times New Roman"/>
                <w:b w:val="false"/>
                <w:i w:val="false"/>
                <w:color w:val="000000"/>
                <w:sz w:val="20"/>
              </w:rPr>
              <w:t xml:space="preserve">
 Richard Carter/ </w:t>
            </w:r>
            <w:r>
              <w:br/>
            </w:r>
            <w:r>
              <w:rPr>
                <w:rFonts w:ascii="Times New Roman"/>
                <w:b w:val="false"/>
                <w:i w:val="false"/>
                <w:color w:val="000000"/>
                <w:sz w:val="20"/>
              </w:rPr>
              <w:t xml:space="preserve">
 Peter Lewis-Jones/ </w:t>
            </w:r>
            <w:r>
              <w:br/>
            </w:r>
            <w:r>
              <w:rPr>
                <w:rFonts w:ascii="Times New Roman"/>
                <w:b w:val="false"/>
                <w:i w:val="false"/>
                <w:color w:val="000000"/>
                <w:sz w:val="20"/>
              </w:rPr>
              <w:t>
Natalya Mukhamedjanova / B. Berdimbetova</w:t>
            </w:r>
            <w:r>
              <w:br/>
            </w:r>
            <w:r>
              <w:rPr>
                <w:rFonts w:ascii="Times New Roman"/>
                <w:b w:val="false"/>
                <w:i w:val="false"/>
                <w:color w:val="000000"/>
                <w:sz w:val="20"/>
              </w:rPr>
              <w:t>
Sarah Ackroyd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Дәрислик </w:t>
            </w:r>
            <w:r>
              <w:br/>
            </w:r>
            <w:r>
              <w:rPr>
                <w:rFonts w:ascii="Times New Roman"/>
                <w:b w:val="false"/>
                <w:i w:val="false"/>
                <w:color w:val="000000"/>
                <w:sz w:val="20"/>
              </w:rPr>
              <w:t>
1-қисим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r>
              <w:br/>
            </w:r>
            <w:r>
              <w:rPr>
                <w:rFonts w:ascii="Times New Roman"/>
                <w:b w:val="false"/>
                <w:i w:val="false"/>
                <w:color w:val="000000"/>
                <w:sz w:val="20"/>
              </w:rPr>
              <w:t xml:space="preserve">
Г. Азнибақиева,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Дәрислик </w:t>
            </w:r>
            <w:r>
              <w:br/>
            </w:r>
            <w:r>
              <w:rPr>
                <w:rFonts w:ascii="Times New Roman"/>
                <w:b w:val="false"/>
                <w:i w:val="false"/>
                <w:color w:val="000000"/>
                <w:sz w:val="20"/>
              </w:rPr>
              <w:t>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Баратов, </w:t>
            </w:r>
            <w:r>
              <w:br/>
            </w:r>
            <w:r>
              <w:rPr>
                <w:rFonts w:ascii="Times New Roman"/>
                <w:b w:val="false"/>
                <w:i w:val="false"/>
                <w:color w:val="000000"/>
                <w:sz w:val="20"/>
              </w:rPr>
              <w:t xml:space="preserve">
А. Арзиева, </w:t>
            </w:r>
            <w:r>
              <w:br/>
            </w:r>
            <w:r>
              <w:rPr>
                <w:rFonts w:ascii="Times New Roman"/>
                <w:b w:val="false"/>
                <w:i w:val="false"/>
                <w:color w:val="000000"/>
                <w:sz w:val="20"/>
              </w:rPr>
              <w:t xml:space="preserve">
С. Һошурова, </w:t>
            </w:r>
            <w:r>
              <w:br/>
            </w:r>
            <w:r>
              <w:rPr>
                <w:rFonts w:ascii="Times New Roman"/>
                <w:b w:val="false"/>
                <w:i w:val="false"/>
                <w:color w:val="000000"/>
                <w:sz w:val="20"/>
              </w:rPr>
              <w:t>
М. Бақиева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1-қисим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xml:space="preserve">
Г. Азнибақиева,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2-қисим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 1, 2, 3 һөсни хәт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Азнибақиева,</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2-қисим </w:t>
            </w:r>
            <w:r>
              <w:br/>
            </w:r>
            <w:r>
              <w:rPr>
                <w:rFonts w:ascii="Times New Roman"/>
                <w:b w:val="false"/>
                <w:i w:val="false"/>
                <w:color w:val="000000"/>
                <w:sz w:val="20"/>
              </w:rPr>
              <w:t>
№ 1-иш дәптири,</w:t>
            </w:r>
            <w:r>
              <w:br/>
            </w:r>
            <w:r>
              <w:rPr>
                <w:rFonts w:ascii="Times New Roman"/>
                <w:b w:val="false"/>
                <w:i w:val="false"/>
                <w:color w:val="000000"/>
                <w:sz w:val="20"/>
              </w:rPr>
              <w:t>
№ 2-иш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Дәрислик </w:t>
            </w:r>
            <w:r>
              <w:br/>
            </w:r>
            <w:r>
              <w:rPr>
                <w:rFonts w:ascii="Times New Roman"/>
                <w:b w:val="false"/>
                <w:i w:val="false"/>
                <w:color w:val="000000"/>
                <w:sz w:val="20"/>
              </w:rPr>
              <w:t>
1-бөлүм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Уакбаева,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Дәрислик </w:t>
            </w:r>
            <w:r>
              <w:br/>
            </w:r>
            <w:r>
              <w:rPr>
                <w:rFonts w:ascii="Times New Roman"/>
                <w:b w:val="false"/>
                <w:i w:val="false"/>
                <w:color w:val="000000"/>
                <w:sz w:val="20"/>
              </w:rPr>
              <w:t>
2-бөлүм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Муқашева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1-бөлүм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Ә. Мәдхалықова,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2-бөлүм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И. Васева,</w:t>
            </w:r>
            <w:r>
              <w:br/>
            </w:r>
            <w:r>
              <w:rPr>
                <w:rFonts w:ascii="Times New Roman"/>
                <w:b w:val="false"/>
                <w:i w:val="false"/>
                <w:color w:val="000000"/>
                <w:sz w:val="20"/>
              </w:rPr>
              <w:t xml:space="preserve">
Ә. Жамиева, </w:t>
            </w:r>
            <w:r>
              <w:br/>
            </w:r>
            <w:r>
              <w:rPr>
                <w:rFonts w:ascii="Times New Roman"/>
                <w:b w:val="false"/>
                <w:i w:val="false"/>
                <w:color w:val="000000"/>
                <w:sz w:val="20"/>
              </w:rPr>
              <w:t>
М. Қусаинова, М.Тасболатова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И. Васева,</w:t>
            </w:r>
            <w:r>
              <w:br/>
            </w:r>
            <w:r>
              <w:rPr>
                <w:rFonts w:ascii="Times New Roman"/>
                <w:b w:val="false"/>
                <w:i w:val="false"/>
                <w:color w:val="000000"/>
                <w:sz w:val="20"/>
              </w:rPr>
              <w:t xml:space="preserve">
Ә. Жамиева, </w:t>
            </w:r>
            <w:r>
              <w:br/>
            </w:r>
            <w:r>
              <w:rPr>
                <w:rFonts w:ascii="Times New Roman"/>
                <w:b w:val="false"/>
                <w:i w:val="false"/>
                <w:color w:val="000000"/>
                <w:sz w:val="20"/>
              </w:rPr>
              <w:t xml:space="preserve">
М. Қусаинова, </w:t>
            </w:r>
            <w:r>
              <w:br/>
            </w:r>
            <w:r>
              <w:rPr>
                <w:rFonts w:ascii="Times New Roman"/>
                <w:b w:val="false"/>
                <w:i w:val="false"/>
                <w:color w:val="000000"/>
                <w:sz w:val="20"/>
              </w:rPr>
              <w:t>
М. Тасболатова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Сауқатова,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xml:space="preserve">
Ш. Сауқатова,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Методикилиқ қолланма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Л. Жетписбаева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r>
              <w:br/>
            </w:r>
            <w:r>
              <w:rPr>
                <w:rFonts w:ascii="Times New Roman"/>
                <w:b w:val="false"/>
                <w:i w:val="false"/>
                <w:color w:val="000000"/>
                <w:sz w:val="20"/>
              </w:rPr>
              <w:t xml:space="preserve">
Н. Рембакиева, </w:t>
            </w:r>
            <w:r>
              <w:br/>
            </w:r>
            <w:r>
              <w:rPr>
                <w:rFonts w:ascii="Times New Roman"/>
                <w:b w:val="false"/>
                <w:i w:val="false"/>
                <w:color w:val="000000"/>
                <w:sz w:val="20"/>
              </w:rPr>
              <w:t xml:space="preserve">
С. Ушурова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М. Оразалиева, </w:t>
            </w:r>
            <w:r>
              <w:br/>
            </w:r>
            <w:r>
              <w:rPr>
                <w:rFonts w:ascii="Times New Roman"/>
                <w:b w:val="false"/>
                <w:i w:val="false"/>
                <w:color w:val="000000"/>
                <w:sz w:val="20"/>
              </w:rPr>
              <w:t xml:space="preserve">
Н. Рембакиева, </w:t>
            </w:r>
            <w:r>
              <w:br/>
            </w:r>
            <w:r>
              <w:rPr>
                <w:rFonts w:ascii="Times New Roman"/>
                <w:b w:val="false"/>
                <w:i w:val="false"/>
                <w:color w:val="000000"/>
                <w:sz w:val="20"/>
              </w:rPr>
              <w:t xml:space="preserve">
С. Ушурова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1-иш дәптири,</w:t>
            </w:r>
            <w:r>
              <w:br/>
            </w:r>
            <w:r>
              <w:rPr>
                <w:rFonts w:ascii="Times New Roman"/>
                <w:b w:val="false"/>
                <w:i w:val="false"/>
                <w:color w:val="000000"/>
                <w:sz w:val="20"/>
              </w:rPr>
              <w:t>
№ 2-иш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Дәрислик. </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СD</w:t>
            </w:r>
            <w:r>
              <w:br/>
            </w:r>
            <w:r>
              <w:rPr>
                <w:rFonts w:ascii="Times New Roman"/>
                <w:b w:val="false"/>
                <w:i w:val="false"/>
                <w:color w:val="000000"/>
                <w:sz w:val="20"/>
              </w:rPr>
              <w:t>
Дәрислик.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Методикилиқ қурал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Г. Кошкеева,</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Тоғжанов, </w:t>
            </w:r>
            <w:r>
              <w:br/>
            </w:r>
            <w:r>
              <w:rPr>
                <w:rFonts w:ascii="Times New Roman"/>
                <w:b w:val="false"/>
                <w:i w:val="false"/>
                <w:color w:val="000000"/>
                <w:sz w:val="20"/>
              </w:rPr>
              <w:t>
Н. Рембақиева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Р. Илиева, </w:t>
            </w:r>
            <w:r>
              <w:br/>
            </w:r>
            <w:r>
              <w:rPr>
                <w:rFonts w:ascii="Times New Roman"/>
                <w:b w:val="false"/>
                <w:i w:val="false"/>
                <w:color w:val="000000"/>
                <w:sz w:val="20"/>
              </w:rPr>
              <w:t xml:space="preserve">
Г. Азнибақиева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Г. Азнибақиева, </w:t>
            </w:r>
            <w:r>
              <w:br/>
            </w:r>
            <w:r>
              <w:rPr>
                <w:rFonts w:ascii="Times New Roman"/>
                <w:b w:val="false"/>
                <w:i w:val="false"/>
                <w:color w:val="000000"/>
                <w:sz w:val="20"/>
              </w:rPr>
              <w:t xml:space="preserve">
Р. Илиева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Садирова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Р. Илиева,</w:t>
            </w:r>
            <w:r>
              <w:br/>
            </w:r>
            <w:r>
              <w:rPr>
                <w:rFonts w:ascii="Times New Roman"/>
                <w:b w:val="false"/>
                <w:i w:val="false"/>
                <w:color w:val="000000"/>
                <w:sz w:val="20"/>
              </w:rPr>
              <w:t>
Г. Азнибақиева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А. Төлебиев, </w:t>
            </w:r>
            <w:r>
              <w:br/>
            </w:r>
            <w:r>
              <w:rPr>
                <w:rFonts w:ascii="Times New Roman"/>
                <w:b w:val="false"/>
                <w:i w:val="false"/>
                <w:color w:val="000000"/>
                <w:sz w:val="20"/>
              </w:rPr>
              <w:t xml:space="preserve">
Е. Дашкевич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Дәрислик + СD. </w:t>
            </w:r>
            <w:r>
              <w:br/>
            </w:r>
            <w:r>
              <w:rPr>
                <w:rFonts w:ascii="Times New Roman"/>
                <w:b w:val="false"/>
                <w:i w:val="false"/>
                <w:color w:val="000000"/>
                <w:sz w:val="20"/>
              </w:rPr>
              <w:t>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Мынжасарова, </w:t>
            </w:r>
            <w:r>
              <w:br/>
            </w:r>
            <w:r>
              <w:rPr>
                <w:rFonts w:ascii="Times New Roman"/>
                <w:b w:val="false"/>
                <w:i w:val="false"/>
                <w:color w:val="000000"/>
                <w:sz w:val="20"/>
              </w:rPr>
              <w:t xml:space="preserve">
Т. Лихобабенко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М. Мынжасарова, </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r>
              <w:br/>
            </w:r>
            <w:r>
              <w:rPr>
                <w:rFonts w:ascii="Times New Roman"/>
                <w:b w:val="false"/>
                <w:i w:val="false"/>
                <w:color w:val="000000"/>
                <w:sz w:val="20"/>
              </w:rPr>
              <w:t xml:space="preserve">
И. Темникова, </w:t>
            </w:r>
            <w:r>
              <w:br/>
            </w:r>
            <w:r>
              <w:rPr>
                <w:rFonts w:ascii="Times New Roman"/>
                <w:b w:val="false"/>
                <w:i w:val="false"/>
                <w:color w:val="000000"/>
                <w:sz w:val="20"/>
              </w:rPr>
              <w:t xml:space="preserve">
Г. Ташенова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xml:space="preserve">
Т. Тоқжанов, </w:t>
            </w:r>
            <w:r>
              <w:br/>
            </w:r>
            <w:r>
              <w:rPr>
                <w:rFonts w:ascii="Times New Roman"/>
                <w:b w:val="false"/>
                <w:i w:val="false"/>
                <w:color w:val="000000"/>
                <w:sz w:val="20"/>
              </w:rPr>
              <w:t xml:space="preserve">
Ж. Махамбетова, </w:t>
            </w:r>
            <w:r>
              <w:br/>
            </w:r>
            <w:r>
              <w:rPr>
                <w:rFonts w:ascii="Times New Roman"/>
                <w:b w:val="false"/>
                <w:i w:val="false"/>
                <w:color w:val="000000"/>
                <w:sz w:val="20"/>
              </w:rPr>
              <w:t xml:space="preserve">
Д. Шарипов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xml:space="preserve">
Ү. Дилманова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xml:space="preserve">
А. Оралбекова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Р. Мұратханова,</w:t>
            </w:r>
            <w:r>
              <w:br/>
            </w:r>
            <w:r>
              <w:rPr>
                <w:rFonts w:ascii="Times New Roman"/>
                <w:b w:val="false"/>
                <w:i w:val="false"/>
                <w:color w:val="000000"/>
                <w:sz w:val="20"/>
              </w:rPr>
              <w:t xml:space="preserve">
Ә. Оралбекова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Г.Тохтахунова,</w:t>
            </w:r>
            <w:r>
              <w:br/>
            </w:r>
            <w:r>
              <w:rPr>
                <w:rFonts w:ascii="Times New Roman"/>
                <w:b w:val="false"/>
                <w:i w:val="false"/>
                <w:color w:val="000000"/>
                <w:sz w:val="20"/>
              </w:rPr>
              <w:t>
М.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Г. Тохтахунова,</w:t>
            </w:r>
            <w:r>
              <w:br/>
            </w:r>
            <w:r>
              <w:rPr>
                <w:rFonts w:ascii="Times New Roman"/>
                <w:b w:val="false"/>
                <w:i w:val="false"/>
                <w:color w:val="000000"/>
                <w:sz w:val="20"/>
              </w:rPr>
              <w:t>
М.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w:t>
            </w:r>
            <w:r>
              <w:br/>
            </w:r>
            <w:r>
              <w:rPr>
                <w:rFonts w:ascii="Times New Roman"/>
                <w:b w:val="false"/>
                <w:i w:val="false"/>
                <w:color w:val="000000"/>
                <w:sz w:val="20"/>
              </w:rPr>
              <w:t>
1, 2, 3, 4-қисим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иш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Л.Лебедева,</w:t>
            </w:r>
            <w:r>
              <w:br/>
            </w:r>
            <w:r>
              <w:rPr>
                <w:rFonts w:ascii="Times New Roman"/>
                <w:b w:val="false"/>
                <w:i w:val="false"/>
                <w:color w:val="000000"/>
                <w:sz w:val="20"/>
              </w:rPr>
              <w:t>
М.Мыңжасарова,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Г. Копеева,</w:t>
            </w:r>
            <w:r>
              <w:br/>
            </w:r>
            <w:r>
              <w:rPr>
                <w:rFonts w:ascii="Times New Roman"/>
                <w:b w:val="false"/>
                <w:i w:val="false"/>
                <w:color w:val="000000"/>
                <w:sz w:val="20"/>
              </w:rPr>
              <w:t>
А. Каптагаева,</w:t>
            </w:r>
            <w:r>
              <w:br/>
            </w:r>
            <w:r>
              <w:rPr>
                <w:rFonts w:ascii="Times New Roman"/>
                <w:b w:val="false"/>
                <w:i w:val="false"/>
                <w:color w:val="000000"/>
                <w:sz w:val="20"/>
              </w:rPr>
              <w:t>
А. Юсупова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А.Жаманкулов,</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Иш дәптири.</w:t>
            </w:r>
            <w:r>
              <w:br/>
            </w:r>
            <w:r>
              <w:rPr>
                <w:rFonts w:ascii="Times New Roman"/>
                <w:b w:val="false"/>
                <w:i w:val="false"/>
                <w:color w:val="000000"/>
                <w:sz w:val="20"/>
              </w:rPr>
              <w:t>
1, 2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А.Жаманкулов,</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Б.Сүлейменова,</w:t>
            </w:r>
            <w:r>
              <w:br/>
            </w:r>
            <w:r>
              <w:rPr>
                <w:rFonts w:ascii="Times New Roman"/>
                <w:b w:val="false"/>
                <w:i w:val="false"/>
                <w:color w:val="000000"/>
                <w:sz w:val="20"/>
              </w:rPr>
              <w:t>
Т. Тоқжанов,</w:t>
            </w:r>
            <w:r>
              <w:br/>
            </w:r>
            <w:r>
              <w:rPr>
                <w:rFonts w:ascii="Times New Roman"/>
                <w:b w:val="false"/>
                <w:i w:val="false"/>
                <w:color w:val="000000"/>
                <w:sz w:val="20"/>
              </w:rPr>
              <w:t>
Д.Шарипов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Ә. Төлебиев,</w:t>
            </w:r>
            <w:r>
              <w:br/>
            </w:r>
            <w:r>
              <w:rPr>
                <w:rFonts w:ascii="Times New Roman"/>
                <w:b w:val="false"/>
                <w:i w:val="false"/>
                <w:color w:val="000000"/>
                <w:sz w:val="20"/>
              </w:rPr>
              <w:t>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Қ.Тәттимбетова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Муәллимгә беғишланған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Қ.Тәттимбетова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Қ.Тәттимбетова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w:t>
            </w:r>
            <w:r>
              <w:br/>
            </w:r>
            <w:r>
              <w:rPr>
                <w:rFonts w:ascii="Times New Roman"/>
                <w:b w:val="false"/>
                <w:i w:val="false"/>
                <w:color w:val="000000"/>
                <w:sz w:val="20"/>
              </w:rPr>
              <w:t xml:space="preserve">
Ж. Сабитова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Ш. Баратова, </w:t>
            </w:r>
            <w:r>
              <w:br/>
            </w:r>
            <w:r>
              <w:rPr>
                <w:rFonts w:ascii="Times New Roman"/>
                <w:b w:val="false"/>
                <w:i w:val="false"/>
                <w:color w:val="000000"/>
                <w:sz w:val="20"/>
              </w:rPr>
              <w:t xml:space="preserve">
Р. Муһәммәтова, </w:t>
            </w:r>
            <w:r>
              <w:br/>
            </w:r>
            <w:r>
              <w:rPr>
                <w:rFonts w:ascii="Times New Roman"/>
                <w:b w:val="false"/>
                <w:i w:val="false"/>
                <w:color w:val="000000"/>
                <w:sz w:val="20"/>
              </w:rPr>
              <w:t>
Г. Тайирова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Әбилқасымова, </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r>
              <w:br/>
            </w:r>
            <w:r>
              <w:rPr>
                <w:rFonts w:ascii="Times New Roman"/>
                <w:b w:val="false"/>
                <w:i w:val="false"/>
                <w:color w:val="000000"/>
                <w:sz w:val="20"/>
              </w:rPr>
              <w:t>
А. Әбилғазиев,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 йүзи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 Төлбаева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Муәллим китави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Тоқжанов, </w:t>
            </w:r>
            <w:r>
              <w:br/>
            </w:r>
            <w:r>
              <w:rPr>
                <w:rFonts w:ascii="Times New Roman"/>
                <w:b w:val="false"/>
                <w:i w:val="false"/>
                <w:color w:val="000000"/>
                <w:sz w:val="20"/>
              </w:rPr>
              <w:t>
Д. Шәрипов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xml:space="preserve">
Қизлар үчүн нусха. Дәрислик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w:t>
            </w:r>
            <w:r>
              <w:br/>
            </w:r>
            <w:r>
              <w:rPr>
                <w:rFonts w:ascii="Times New Roman"/>
                <w:b w:val="false"/>
                <w:i w:val="false"/>
                <w:color w:val="000000"/>
                <w:sz w:val="20"/>
              </w:rPr>
              <w:t>
М. Мәһәмдинов,</w:t>
            </w:r>
            <w:r>
              <w:br/>
            </w:r>
            <w:r>
              <w:rPr>
                <w:rFonts w:ascii="Times New Roman"/>
                <w:b w:val="false"/>
                <w:i w:val="false"/>
                <w:color w:val="000000"/>
                <w:sz w:val="20"/>
              </w:rPr>
              <w:t>
Х. Ниязова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w:t>
            </w:r>
            <w:r>
              <w:br/>
            </w:r>
            <w:r>
              <w:rPr>
                <w:rFonts w:ascii="Times New Roman"/>
                <w:b w:val="false"/>
                <w:i w:val="false"/>
                <w:color w:val="000000"/>
                <w:sz w:val="20"/>
              </w:rPr>
              <w:t xml:space="preserve">
Р. Идилова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Әбдиманапов, </w:t>
            </w:r>
            <w:r>
              <w:br/>
            </w:r>
            <w:r>
              <w:rPr>
                <w:rFonts w:ascii="Times New Roman"/>
                <w:b w:val="false"/>
                <w:i w:val="false"/>
                <w:color w:val="000000"/>
                <w:sz w:val="20"/>
              </w:rPr>
              <w:t>
С. Нуркенова,</w:t>
            </w:r>
            <w:r>
              <w:br/>
            </w:r>
            <w:r>
              <w:rPr>
                <w:rFonts w:ascii="Times New Roman"/>
                <w:b w:val="false"/>
                <w:i w:val="false"/>
                <w:color w:val="000000"/>
                <w:sz w:val="20"/>
              </w:rPr>
              <w:t>
А. Әбилғазиев,</w:t>
            </w:r>
            <w:r>
              <w:br/>
            </w:r>
            <w:r>
              <w:rPr>
                <w:rFonts w:ascii="Times New Roman"/>
                <w:b w:val="false"/>
                <w:i w:val="false"/>
                <w:color w:val="000000"/>
                <w:sz w:val="20"/>
              </w:rPr>
              <w:t xml:space="preserve">
Г. Ауезова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А. Тен,</w:t>
            </w:r>
            <w:r>
              <w:br/>
            </w:r>
            <w:r>
              <w:rPr>
                <w:rFonts w:ascii="Times New Roman"/>
                <w:b w:val="false"/>
                <w:i w:val="false"/>
                <w:color w:val="000000"/>
                <w:sz w:val="20"/>
              </w:rPr>
              <w:t>
Ө. Қыдырбек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для девочек)</w:t>
            </w:r>
            <w:r>
              <w:br/>
            </w:r>
            <w:r>
              <w:rPr>
                <w:rFonts w:ascii="Times New Roman"/>
                <w:b w:val="false"/>
                <w:i w:val="false"/>
                <w:color w:val="000000"/>
                <w:sz w:val="20"/>
              </w:rPr>
              <w:t>
(Бәдиий әмгәк.</w:t>
            </w:r>
            <w:r>
              <w:br/>
            </w:r>
            <w:r>
              <w:rPr>
                <w:rFonts w:ascii="Times New Roman"/>
                <w:b w:val="false"/>
                <w:i w:val="false"/>
                <w:color w:val="000000"/>
                <w:sz w:val="20"/>
              </w:rPr>
              <w:t>
Методикилиқ қолланма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(оғуллар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Әбилқасимова, </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xml:space="preserve">
М. Ноғайбаева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xml:space="preserve">
Б. Әлиев, </w:t>
            </w:r>
            <w:r>
              <w:br/>
            </w:r>
            <w:r>
              <w:rPr>
                <w:rFonts w:ascii="Times New Roman"/>
                <w:b w:val="false"/>
                <w:i w:val="false"/>
                <w:color w:val="000000"/>
                <w:sz w:val="20"/>
              </w:rPr>
              <w:t xml:space="preserve">
Е. Бақаш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xml:space="preserve">
Б. Әлиев, </w:t>
            </w:r>
            <w:r>
              <w:br/>
            </w:r>
            <w:r>
              <w:rPr>
                <w:rFonts w:ascii="Times New Roman"/>
                <w:b w:val="false"/>
                <w:i w:val="false"/>
                <w:color w:val="000000"/>
                <w:sz w:val="20"/>
              </w:rPr>
              <w:t>
Е. Бакаш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Г.Садирова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xml:space="preserve">
Х. Ниязова, </w:t>
            </w:r>
            <w:r>
              <w:br/>
            </w:r>
            <w:r>
              <w:rPr>
                <w:rFonts w:ascii="Times New Roman"/>
                <w:b w:val="false"/>
                <w:i w:val="false"/>
                <w:color w:val="000000"/>
                <w:sz w:val="20"/>
              </w:rPr>
              <w:t>
Р. Һәмраева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xml:space="preserve">
Г. Садирова, </w:t>
            </w:r>
            <w:r>
              <w:br/>
            </w:r>
            <w:r>
              <w:rPr>
                <w:rFonts w:ascii="Times New Roman"/>
                <w:b w:val="false"/>
                <w:i w:val="false"/>
                <w:color w:val="000000"/>
                <w:sz w:val="20"/>
              </w:rPr>
              <w:t xml:space="preserve">
Г. Зилавдинова, </w:t>
            </w:r>
            <w:r>
              <w:br/>
            </w:r>
            <w:r>
              <w:rPr>
                <w:rFonts w:ascii="Times New Roman"/>
                <w:b w:val="false"/>
                <w:i w:val="false"/>
                <w:color w:val="000000"/>
                <w:sz w:val="20"/>
              </w:rPr>
              <w:t>
А. Абдримова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Муратханова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r>
              <w:br/>
            </w:r>
            <w:r>
              <w:rPr>
                <w:rFonts w:ascii="Times New Roman"/>
                <w:b w:val="false"/>
                <w:i w:val="false"/>
                <w:color w:val="000000"/>
                <w:sz w:val="20"/>
              </w:rPr>
              <w:t>
Н. Жанақова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Д. Исабаева,</w:t>
            </w:r>
            <w:r>
              <w:br/>
            </w:r>
            <w:r>
              <w:rPr>
                <w:rFonts w:ascii="Times New Roman"/>
                <w:b w:val="false"/>
                <w:i w:val="false"/>
                <w:color w:val="000000"/>
                <w:sz w:val="20"/>
              </w:rPr>
              <w:t>
В. Сербин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r>
              <w:br/>
            </w:r>
            <w:r>
              <w:rPr>
                <w:rFonts w:ascii="Times New Roman"/>
                <w:b w:val="false"/>
                <w:i w:val="false"/>
                <w:color w:val="000000"/>
                <w:sz w:val="20"/>
              </w:rPr>
              <w:t xml:space="preserve">
Р. Жумабаев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w:t>
            </w:r>
            <w:r>
              <w:br/>
            </w:r>
            <w:r>
              <w:rPr>
                <w:rFonts w:ascii="Times New Roman"/>
                <w:b w:val="false"/>
                <w:i w:val="false"/>
                <w:color w:val="000000"/>
                <w:sz w:val="20"/>
              </w:rPr>
              <w:t xml:space="preserve">
Р. Жумабаев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w:t>
            </w:r>
            <w:r>
              <w:br/>
            </w:r>
            <w:r>
              <w:rPr>
                <w:rFonts w:ascii="Times New Roman"/>
                <w:b w:val="false"/>
                <w:i w:val="false"/>
                <w:color w:val="000000"/>
                <w:sz w:val="20"/>
              </w:rPr>
              <w:t>
Ж. Қалиев,</w:t>
            </w:r>
            <w:r>
              <w:br/>
            </w:r>
            <w:r>
              <w:rPr>
                <w:rFonts w:ascii="Times New Roman"/>
                <w:b w:val="false"/>
                <w:i w:val="false"/>
                <w:color w:val="000000"/>
                <w:sz w:val="20"/>
              </w:rPr>
              <w:t>
А. Бейсембаева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(қизлар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xml:space="preserve">
Г. Дуганова, </w:t>
            </w:r>
            <w:r>
              <w:br/>
            </w:r>
            <w:r>
              <w:rPr>
                <w:rFonts w:ascii="Times New Roman"/>
                <w:b w:val="false"/>
                <w:i w:val="false"/>
                <w:color w:val="000000"/>
                <w:sz w:val="20"/>
              </w:rPr>
              <w:t xml:space="preserve">
И. Имиров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Методикилиқ қолланма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xml:space="preserve">
Г. Дуганова, </w:t>
            </w:r>
            <w:r>
              <w:br/>
            </w:r>
            <w:r>
              <w:rPr>
                <w:rFonts w:ascii="Times New Roman"/>
                <w:b w:val="false"/>
                <w:i w:val="false"/>
                <w:color w:val="000000"/>
                <w:sz w:val="20"/>
              </w:rPr>
              <w:t xml:space="preserve">
И. Имиров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Р. Муһәммәтова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М. Савутова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xml:space="preserve">
 Г. Тайирова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З. Жумағулова,</w:t>
            </w:r>
            <w:r>
              <w:br/>
            </w:r>
            <w:r>
              <w:rPr>
                <w:rFonts w:ascii="Times New Roman"/>
                <w:b w:val="false"/>
                <w:i w:val="false"/>
                <w:color w:val="000000"/>
                <w:sz w:val="20"/>
              </w:rPr>
              <w:t xml:space="preserve">
В. Корчевский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К.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r>
              <w:br/>
            </w:r>
            <w:r>
              <w:rPr>
                <w:rFonts w:ascii="Times New Roman"/>
                <w:b w:val="false"/>
                <w:i w:val="false"/>
                <w:color w:val="000000"/>
                <w:sz w:val="20"/>
              </w:rPr>
              <w:t>
К. Каймулдинова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xml:space="preserve">
М. Ноғайбаева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К. Байзақова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Әлиев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Әлиев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А. Тен, </w:t>
            </w:r>
            <w:r>
              <w:br/>
            </w:r>
            <w:r>
              <w:rPr>
                <w:rFonts w:ascii="Times New Roman"/>
                <w:b w:val="false"/>
                <w:i w:val="false"/>
                <w:color w:val="000000"/>
                <w:sz w:val="20"/>
              </w:rPr>
              <w:t xml:space="preserve">
Н. Маликова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r>
              <w:br/>
            </w:r>
            <w:r>
              <w:rPr>
                <w:rFonts w:ascii="Times New Roman"/>
                <w:b w:val="false"/>
                <w:i w:val="false"/>
                <w:color w:val="000000"/>
                <w:sz w:val="20"/>
              </w:rPr>
              <w:t>
Х. Мәсимова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Д.Рәйһанов,</w:t>
            </w:r>
            <w:r>
              <w:br/>
            </w:r>
            <w:r>
              <w:rPr>
                <w:rFonts w:ascii="Times New Roman"/>
                <w:b w:val="false"/>
                <w:i w:val="false"/>
                <w:color w:val="000000"/>
                <w:sz w:val="20"/>
              </w:rPr>
              <w:t>
Р. Исрайилова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Т. Садиров,</w:t>
            </w:r>
            <w:r>
              <w:br/>
            </w:r>
            <w:r>
              <w:rPr>
                <w:rFonts w:ascii="Times New Roman"/>
                <w:b w:val="false"/>
                <w:i w:val="false"/>
                <w:color w:val="000000"/>
                <w:sz w:val="20"/>
              </w:rPr>
              <w:t>
Р. Исрайилова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w:t>
            </w:r>
            <w:r>
              <w:br/>
            </w:r>
            <w:r>
              <w:rPr>
                <w:rFonts w:ascii="Times New Roman"/>
                <w:b w:val="false"/>
                <w:i w:val="false"/>
                <w:color w:val="000000"/>
                <w:sz w:val="20"/>
              </w:rPr>
              <w:t>
Т. Садиров,</w:t>
            </w:r>
            <w:r>
              <w:br/>
            </w:r>
            <w:r>
              <w:rPr>
                <w:rFonts w:ascii="Times New Roman"/>
                <w:b w:val="false"/>
                <w:i w:val="false"/>
                <w:color w:val="000000"/>
                <w:sz w:val="20"/>
              </w:rPr>
              <w:t>
Б. Ғожамбәрдиева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r>
              <w:br/>
            </w:r>
            <w:r>
              <w:rPr>
                <w:rFonts w:ascii="Times New Roman"/>
                <w:b w:val="false"/>
                <w:i w:val="false"/>
                <w:color w:val="000000"/>
                <w:sz w:val="20"/>
              </w:rPr>
              <w:t>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Жанпейс,</w:t>
            </w:r>
            <w:r>
              <w:br/>
            </w:r>
            <w:r>
              <w:rPr>
                <w:rFonts w:ascii="Times New Roman"/>
                <w:b w:val="false"/>
                <w:i w:val="false"/>
                <w:color w:val="000000"/>
                <w:sz w:val="20"/>
              </w:rPr>
              <w:t>
А. Майбалаева,</w:t>
            </w:r>
            <w:r>
              <w:br/>
            </w:r>
            <w:r>
              <w:rPr>
                <w:rFonts w:ascii="Times New Roman"/>
                <w:b w:val="false"/>
                <w:i w:val="false"/>
                <w:color w:val="000000"/>
                <w:sz w:val="20"/>
              </w:rPr>
              <w:t>
Г. Атембаева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К. Калымова,</w:t>
            </w:r>
            <w:r>
              <w:br/>
            </w:r>
            <w:r>
              <w:rPr>
                <w:rFonts w:ascii="Times New Roman"/>
                <w:b w:val="false"/>
                <w:i w:val="false"/>
                <w:color w:val="000000"/>
                <w:sz w:val="20"/>
              </w:rPr>
              <w:t>
Ж. Орынтаева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 1,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Егорина,</w:t>
            </w:r>
            <w:r>
              <w:br/>
            </w:r>
            <w:r>
              <w:rPr>
                <w:rFonts w:ascii="Times New Roman"/>
                <w:b w:val="false"/>
                <w:i w:val="false"/>
                <w:color w:val="000000"/>
                <w:sz w:val="20"/>
              </w:rPr>
              <w:t>
А. Усикова,</w:t>
            </w:r>
            <w:r>
              <w:br/>
            </w:r>
            <w:r>
              <w:rPr>
                <w:rFonts w:ascii="Times New Roman"/>
                <w:b w:val="false"/>
                <w:i w:val="false"/>
                <w:color w:val="000000"/>
                <w:sz w:val="20"/>
              </w:rPr>
              <w:t>
Г. Зәбенова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1, 2-қисим,</w:t>
            </w:r>
            <w:r>
              <w:br/>
            </w:r>
            <w:r>
              <w:rPr>
                <w:rFonts w:ascii="Times New Roman"/>
                <w:b w:val="false"/>
                <w:i w:val="false"/>
                <w:color w:val="000000"/>
                <w:sz w:val="20"/>
              </w:rPr>
              <w:t>
8-9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w:t>
            </w:r>
            <w:r>
              <w:br/>
            </w:r>
            <w:r>
              <w:rPr>
                <w:rFonts w:ascii="Times New Roman"/>
                <w:b w:val="false"/>
                <w:i w:val="false"/>
                <w:color w:val="000000"/>
                <w:sz w:val="20"/>
              </w:rPr>
              <w:t>
З. Сактаганова,</w:t>
            </w:r>
            <w:r>
              <w:br/>
            </w:r>
            <w:r>
              <w:rPr>
                <w:rFonts w:ascii="Times New Roman"/>
                <w:b w:val="false"/>
                <w:i w:val="false"/>
                <w:color w:val="000000"/>
                <w:sz w:val="20"/>
              </w:rPr>
              <w:t>
Л. Зуева,</w:t>
            </w:r>
            <w:r>
              <w:br/>
            </w:r>
            <w:r>
              <w:rPr>
                <w:rFonts w:ascii="Times New Roman"/>
                <w:b w:val="false"/>
                <w:i w:val="false"/>
                <w:color w:val="000000"/>
                <w:sz w:val="20"/>
              </w:rPr>
              <w:t>
Г. Мухтарулы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2-қисим,</w:t>
            </w:r>
            <w:r>
              <w:br/>
            </w:r>
            <w:r>
              <w:rPr>
                <w:rFonts w:ascii="Times New Roman"/>
                <w:b w:val="false"/>
                <w:i w:val="false"/>
                <w:color w:val="000000"/>
                <w:sz w:val="20"/>
              </w:rPr>
              <w:t>
8-9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Моқашева,</w:t>
            </w:r>
            <w:r>
              <w:br/>
            </w:r>
            <w:r>
              <w:rPr>
                <w:rFonts w:ascii="Times New Roman"/>
                <w:b w:val="false"/>
                <w:i w:val="false"/>
                <w:color w:val="000000"/>
                <w:sz w:val="20"/>
              </w:rPr>
              <w:t>
Қ. Байзақова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Алиев,</w:t>
            </w:r>
            <w:r>
              <w:br/>
            </w:r>
            <w:r>
              <w:rPr>
                <w:rFonts w:ascii="Times New Roman"/>
                <w:b w:val="false"/>
                <w:i w:val="false"/>
                <w:color w:val="000000"/>
                <w:sz w:val="20"/>
              </w:rPr>
              <w:t>
Р. Бердибаева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Муәллимгә беғишланған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Алиев,</w:t>
            </w:r>
            <w:r>
              <w:br/>
            </w:r>
            <w:r>
              <w:rPr>
                <w:rFonts w:ascii="Times New Roman"/>
                <w:b w:val="false"/>
                <w:i w:val="false"/>
                <w:color w:val="000000"/>
                <w:sz w:val="20"/>
              </w:rPr>
              <w:t>
Р. Бердибаева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Р. Илиева,</w:t>
            </w:r>
            <w:r>
              <w:br/>
            </w:r>
            <w:r>
              <w:rPr>
                <w:rFonts w:ascii="Times New Roman"/>
                <w:b w:val="false"/>
                <w:i w:val="false"/>
                <w:color w:val="000000"/>
                <w:sz w:val="20"/>
              </w:rPr>
              <w:t>
Д. Ивизова,</w:t>
            </w:r>
            <w:r>
              <w:br/>
            </w:r>
            <w:r>
              <w:rPr>
                <w:rFonts w:ascii="Times New Roman"/>
                <w:b w:val="false"/>
                <w:i w:val="false"/>
                <w:color w:val="000000"/>
                <w:sz w:val="20"/>
              </w:rPr>
              <w:t>
Б. Розиев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r>
              <w:br/>
            </w:r>
            <w:r>
              <w:rPr>
                <w:rFonts w:ascii="Times New Roman"/>
                <w:b w:val="false"/>
                <w:i w:val="false"/>
                <w:color w:val="000000"/>
                <w:sz w:val="20"/>
              </w:rPr>
              <w:t>
Х. Мәсимова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Р.Муһәммәтов,</w:t>
            </w:r>
            <w:r>
              <w:br/>
            </w:r>
            <w:r>
              <w:rPr>
                <w:rFonts w:ascii="Times New Roman"/>
                <w:b w:val="false"/>
                <w:i w:val="false"/>
                <w:color w:val="000000"/>
                <w:sz w:val="20"/>
              </w:rPr>
              <w:t>
Г. Тайирова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М. Савутова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Р.Муһәммәтов,</w:t>
            </w:r>
            <w:r>
              <w:br/>
            </w:r>
            <w:r>
              <w:rPr>
                <w:rFonts w:ascii="Times New Roman"/>
                <w:b w:val="false"/>
                <w:i w:val="false"/>
                <w:color w:val="000000"/>
                <w:sz w:val="20"/>
              </w:rPr>
              <w:t>
Г. Тайирова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r>
              <w:br/>
            </w:r>
            <w:r>
              <w:rPr>
                <w:rFonts w:ascii="Times New Roman"/>
                <w:b w:val="false"/>
                <w:i w:val="false"/>
                <w:color w:val="000000"/>
                <w:sz w:val="20"/>
              </w:rPr>
              <w:t>
Дәрислик.</w:t>
            </w:r>
            <w:r>
              <w:br/>
            </w:r>
            <w:r>
              <w:rPr>
                <w:rFonts w:ascii="Times New Roman"/>
                <w:b w:val="false"/>
                <w:i w:val="false"/>
                <w:color w:val="000000"/>
                <w:sz w:val="20"/>
              </w:rPr>
              <w:t>
1,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Н.Асанов,</w:t>
            </w:r>
            <w:r>
              <w:br/>
            </w:r>
            <w:r>
              <w:rPr>
                <w:rFonts w:ascii="Times New Roman"/>
                <w:b w:val="false"/>
                <w:i w:val="false"/>
                <w:color w:val="000000"/>
                <w:sz w:val="20"/>
              </w:rPr>
              <w:t>
А.Соловьева,</w:t>
            </w:r>
            <w:r>
              <w:br/>
            </w:r>
            <w:r>
              <w:rPr>
                <w:rFonts w:ascii="Times New Roman"/>
                <w:b w:val="false"/>
                <w:i w:val="false"/>
                <w:color w:val="000000"/>
                <w:sz w:val="20"/>
              </w:rPr>
              <w:t>
Б.Ибраимова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r>
              <w:br/>
            </w:r>
            <w:r>
              <w:rPr>
                <w:rFonts w:ascii="Times New Roman"/>
                <w:b w:val="false"/>
                <w:i w:val="false"/>
                <w:color w:val="000000"/>
                <w:sz w:val="20"/>
              </w:rPr>
              <w:t>
1,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А. Саипов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Х. Ниязова,</w:t>
            </w:r>
            <w:r>
              <w:br/>
            </w:r>
            <w:r>
              <w:rPr>
                <w:rFonts w:ascii="Times New Roman"/>
                <w:b w:val="false"/>
                <w:i w:val="false"/>
                <w:color w:val="000000"/>
                <w:sz w:val="20"/>
              </w:rPr>
              <w:t>
Б. Ғожамбәрдиева,</w:t>
            </w:r>
            <w:r>
              <w:br/>
            </w:r>
            <w:r>
              <w:rPr>
                <w:rFonts w:ascii="Times New Roman"/>
                <w:b w:val="false"/>
                <w:i w:val="false"/>
                <w:color w:val="000000"/>
                <w:sz w:val="20"/>
              </w:rPr>
              <w:t>
Н. Исмайилжанова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Х. Ниязова,</w:t>
            </w:r>
            <w:r>
              <w:br/>
            </w:r>
            <w:r>
              <w:rPr>
                <w:rFonts w:ascii="Times New Roman"/>
                <w:b w:val="false"/>
                <w:i w:val="false"/>
                <w:color w:val="000000"/>
                <w:sz w:val="20"/>
              </w:rPr>
              <w:t>
Н.Исмайилжанова,</w:t>
            </w:r>
            <w:r>
              <w:br/>
            </w:r>
            <w:r>
              <w:rPr>
                <w:rFonts w:ascii="Times New Roman"/>
                <w:b w:val="false"/>
                <w:i w:val="false"/>
                <w:color w:val="000000"/>
                <w:sz w:val="20"/>
              </w:rPr>
              <w:t>
Х.Мәсимова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w:t>
            </w:r>
            <w:r>
              <w:br/>
            </w:r>
            <w:r>
              <w:rPr>
                <w:rFonts w:ascii="Times New Roman"/>
                <w:b w:val="false"/>
                <w:i w:val="false"/>
                <w:color w:val="000000"/>
                <w:sz w:val="20"/>
              </w:rPr>
              <w:t>
Ш. Аюпов,</w:t>
            </w:r>
            <w:r>
              <w:br/>
            </w:r>
            <w:r>
              <w:rPr>
                <w:rFonts w:ascii="Times New Roman"/>
                <w:b w:val="false"/>
                <w:i w:val="false"/>
                <w:color w:val="000000"/>
                <w:sz w:val="20"/>
              </w:rPr>
              <w:t>
Т. Нурахунов,</w:t>
            </w:r>
            <w:r>
              <w:br/>
            </w:r>
            <w:r>
              <w:rPr>
                <w:rFonts w:ascii="Times New Roman"/>
                <w:b w:val="false"/>
                <w:i w:val="false"/>
                <w:color w:val="000000"/>
                <w:sz w:val="20"/>
              </w:rPr>
              <w:t>
Х. Имирова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Х. Иминова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w:t>
            </w:r>
            <w:r>
              <w:br/>
            </w:r>
            <w:r>
              <w:rPr>
                <w:rFonts w:ascii="Times New Roman"/>
                <w:b w:val="false"/>
                <w:i w:val="false"/>
                <w:color w:val="000000"/>
                <w:sz w:val="20"/>
              </w:rPr>
              <w:t>
Т. Нурахунов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r>
              <w:br/>
            </w:r>
            <w:r>
              <w:rPr>
                <w:rFonts w:ascii="Times New Roman"/>
                <w:b w:val="false"/>
                <w:i w:val="false"/>
                <w:color w:val="000000"/>
                <w:sz w:val="20"/>
              </w:rPr>
              <w:t>
1,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w:t>
            </w:r>
            <w:r>
              <w:br/>
            </w:r>
            <w:r>
              <w:rPr>
                <w:rFonts w:ascii="Times New Roman"/>
                <w:b w:val="false"/>
                <w:i w:val="false"/>
                <w:color w:val="000000"/>
                <w:sz w:val="20"/>
              </w:rPr>
              <w:t>
Е.Шевчук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r>
              <w:br/>
            </w:r>
            <w:r>
              <w:rPr>
                <w:rFonts w:ascii="Times New Roman"/>
                <w:b w:val="false"/>
                <w:i w:val="false"/>
                <w:color w:val="000000"/>
                <w:sz w:val="20"/>
              </w:rPr>
              <w:t>
1,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r>
              <w:br/>
            </w:r>
            <w:r>
              <w:rPr>
                <w:rFonts w:ascii="Times New Roman"/>
                <w:b w:val="false"/>
                <w:i w:val="false"/>
                <w:color w:val="000000"/>
                <w:sz w:val="20"/>
              </w:rPr>
              <w:t>
М. Нуртаева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r>
              <w:br/>
            </w:r>
            <w:r>
              <w:rPr>
                <w:rFonts w:ascii="Times New Roman"/>
                <w:b w:val="false"/>
                <w:i w:val="false"/>
                <w:color w:val="000000"/>
                <w:sz w:val="20"/>
              </w:rPr>
              <w:t>
1,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r>
              <w:br/>
            </w:r>
            <w:r>
              <w:rPr>
                <w:rFonts w:ascii="Times New Roman"/>
                <w:b w:val="false"/>
                <w:i w:val="false"/>
                <w:color w:val="000000"/>
                <w:sz w:val="20"/>
              </w:rPr>
              <w:t>
1, 2-қисим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Косымова Г.,</w:t>
            </w:r>
            <w:r>
              <w:br/>
            </w:r>
            <w:r>
              <w:rPr>
                <w:rFonts w:ascii="Times New Roman"/>
                <w:b w:val="false"/>
                <w:i w:val="false"/>
                <w:color w:val="000000"/>
                <w:sz w:val="20"/>
              </w:rPr>
              <w:t>
Құлмағамбетова Б.,</w:t>
            </w:r>
            <w:r>
              <w:br/>
            </w:r>
            <w:r>
              <w:rPr>
                <w:rFonts w:ascii="Times New Roman"/>
                <w:b w:val="false"/>
                <w:i w:val="false"/>
                <w:color w:val="000000"/>
                <w:sz w:val="20"/>
              </w:rPr>
              <w:t>
Төребекова У.,</w:t>
            </w:r>
            <w:r>
              <w:br/>
            </w:r>
            <w:r>
              <w:rPr>
                <w:rFonts w:ascii="Times New Roman"/>
                <w:b w:val="false"/>
                <w:i w:val="false"/>
                <w:color w:val="000000"/>
                <w:sz w:val="20"/>
              </w:rPr>
              <w:t>
Ибраева Г.,</w:t>
            </w:r>
            <w:r>
              <w:br/>
            </w:r>
            <w:r>
              <w:rPr>
                <w:rFonts w:ascii="Times New Roman"/>
                <w:b w:val="false"/>
                <w:i w:val="false"/>
                <w:color w:val="000000"/>
                <w:sz w:val="20"/>
              </w:rPr>
              <w:t>
Шаханова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 Ш.,</w:t>
            </w:r>
            <w:r>
              <w:br/>
            </w:r>
            <w:r>
              <w:rPr>
                <w:rFonts w:ascii="Times New Roman"/>
                <w:b w:val="false"/>
                <w:i w:val="false"/>
                <w:color w:val="000000"/>
                <w:sz w:val="20"/>
              </w:rPr>
              <w:t>
Махпиров В.,</w:t>
            </w:r>
            <w:r>
              <w:br/>
            </w:r>
            <w:r>
              <w:rPr>
                <w:rFonts w:ascii="Times New Roman"/>
                <w:b w:val="false"/>
                <w:i w:val="false"/>
                <w:color w:val="000000"/>
                <w:sz w:val="20"/>
              </w:rPr>
              <w:t>
Юнусова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Әдiстемелiк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Баратов Ш., </w:t>
            </w:r>
            <w:r>
              <w:br/>
            </w:r>
            <w:r>
              <w:rPr>
                <w:rFonts w:ascii="Times New Roman"/>
                <w:b w:val="false"/>
                <w:i w:val="false"/>
                <w:color w:val="000000"/>
                <w:sz w:val="20"/>
              </w:rPr>
              <w:t>
Юнусова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Дидактикалық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Юнусова М., Рәхмитуллаева Б., </w:t>
            </w:r>
            <w:r>
              <w:br/>
            </w:r>
            <w:r>
              <w:rPr>
                <w:rFonts w:ascii="Times New Roman"/>
                <w:b w:val="false"/>
                <w:i w:val="false"/>
                <w:color w:val="000000"/>
                <w:sz w:val="20"/>
              </w:rPr>
              <w:t xml:space="preserve">
Масимова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Жаттығулар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Рәхмитуллаева Б., Мәсимова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Шманова Н.,</w:t>
            </w:r>
            <w:r>
              <w:br/>
            </w:r>
            <w:r>
              <w:rPr>
                <w:rFonts w:ascii="Times New Roman"/>
                <w:b w:val="false"/>
                <w:i w:val="false"/>
                <w:color w:val="000000"/>
                <w:sz w:val="20"/>
              </w:rPr>
              <w:t xml:space="preserve">
Арзиева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xml:space="preserve">
 Асыл Ұ., </w:t>
            </w:r>
            <w:r>
              <w:br/>
            </w:r>
            <w:r>
              <w:rPr>
                <w:rFonts w:ascii="Times New Roman"/>
                <w:b w:val="false"/>
                <w:i w:val="false"/>
                <w:color w:val="000000"/>
                <w:sz w:val="20"/>
              </w:rPr>
              <w:t xml:space="preserve">
Әбдіғазиұлы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Исмаилов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Б., Илиева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Һашимова Г.,</w:t>
            </w:r>
            <w:r>
              <w:br/>
            </w:r>
            <w:r>
              <w:rPr>
                <w:rFonts w:ascii="Times New Roman"/>
                <w:b w:val="false"/>
                <w:i w:val="false"/>
                <w:color w:val="000000"/>
                <w:sz w:val="20"/>
              </w:rPr>
              <w:t>
Һашимова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А.,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К. Шойынбеков,</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Гусев, </w:t>
            </w:r>
            <w:r>
              <w:br/>
            </w:r>
            <w:r>
              <w:rPr>
                <w:rFonts w:ascii="Times New Roman"/>
                <w:b w:val="false"/>
                <w:i w:val="false"/>
                <w:color w:val="000000"/>
                <w:sz w:val="20"/>
              </w:rPr>
              <w:t xml:space="preserve">
Ж. Қайдасов, </w:t>
            </w:r>
            <w:r>
              <w:br/>
            </w:r>
            <w:r>
              <w:rPr>
                <w:rFonts w:ascii="Times New Roman"/>
                <w:b w:val="false"/>
                <w:i w:val="false"/>
                <w:color w:val="000000"/>
                <w:sz w:val="20"/>
              </w:rPr>
              <w:t xml:space="preserve">
Ә. Қағазбаева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Һазирқи дуния.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Увалиев Т.,</w:t>
            </w:r>
            <w:r>
              <w:br/>
            </w:r>
            <w:r>
              <w:rPr>
                <w:rFonts w:ascii="Times New Roman"/>
                <w:b w:val="false"/>
                <w:i w:val="false"/>
                <w:color w:val="000000"/>
                <w:sz w:val="20"/>
              </w:rPr>
              <w:t>
Ахметов Е.,</w:t>
            </w:r>
            <w:r>
              <w:br/>
            </w:r>
            <w:r>
              <w:rPr>
                <w:rFonts w:ascii="Times New Roman"/>
                <w:b w:val="false"/>
                <w:i w:val="false"/>
                <w:color w:val="000000"/>
                <w:sz w:val="20"/>
              </w:rPr>
              <w:t>
Ахметов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w:t>
            </w:r>
            <w:r>
              <w:br/>
            </w:r>
            <w:r>
              <w:rPr>
                <w:rFonts w:ascii="Times New Roman"/>
                <w:b w:val="false"/>
                <w:i w:val="false"/>
                <w:color w:val="000000"/>
                <w:sz w:val="20"/>
              </w:rPr>
              <w:t>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Байжасарова Ғ., Тоқбергенова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Жұмаділова Р., Әлімжанова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Қойгелдиев М.,</w:t>
            </w:r>
            <w:r>
              <w:br/>
            </w:r>
            <w:r>
              <w:rPr>
                <w:rFonts w:ascii="Times New Roman"/>
                <w:b w:val="false"/>
                <w:i w:val="false"/>
                <w:color w:val="000000"/>
                <w:sz w:val="20"/>
              </w:rPr>
              <w:t>
Төлеубаев Ә.,</w:t>
            </w:r>
            <w:r>
              <w:br/>
            </w:r>
            <w:r>
              <w:rPr>
                <w:rFonts w:ascii="Times New Roman"/>
                <w:b w:val="false"/>
                <w:i w:val="false"/>
                <w:color w:val="000000"/>
                <w:sz w:val="20"/>
              </w:rPr>
              <w:t>
Қасымбаев Ж.,</w:t>
            </w:r>
            <w:r>
              <w:br/>
            </w:r>
            <w:r>
              <w:rPr>
                <w:rFonts w:ascii="Times New Roman"/>
                <w:b w:val="false"/>
                <w:i w:val="false"/>
                <w:color w:val="000000"/>
                <w:sz w:val="20"/>
              </w:rPr>
              <w:t>
Далаева Т.,</w:t>
            </w:r>
            <w:r>
              <w:br/>
            </w:r>
            <w:r>
              <w:rPr>
                <w:rFonts w:ascii="Times New Roman"/>
                <w:b w:val="false"/>
                <w:i w:val="false"/>
                <w:color w:val="000000"/>
                <w:sz w:val="20"/>
              </w:rPr>
              <w:t xml:space="preserve">
Қалиева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тарихи.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Садиқов Т.,</w:t>
            </w:r>
            <w:r>
              <w:br/>
            </w:r>
            <w:r>
              <w:rPr>
                <w:rFonts w:ascii="Times New Roman"/>
                <w:b w:val="false"/>
                <w:i w:val="false"/>
                <w:color w:val="000000"/>
                <w:sz w:val="20"/>
              </w:rPr>
              <w:t>
Кайирбекова 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Дюсебаев С., </w:t>
            </w:r>
            <w:r>
              <w:br/>
            </w:r>
            <w:r>
              <w:rPr>
                <w:rFonts w:ascii="Times New Roman"/>
                <w:b w:val="false"/>
                <w:i w:val="false"/>
                <w:color w:val="000000"/>
                <w:sz w:val="20"/>
              </w:rPr>
              <w:t xml:space="preserve">
Байтилеуова Г., </w:t>
            </w:r>
            <w:r>
              <w:br/>
            </w:r>
            <w:r>
              <w:rPr>
                <w:rFonts w:ascii="Times New Roman"/>
                <w:b w:val="false"/>
                <w:i w:val="false"/>
                <w:color w:val="000000"/>
                <w:sz w:val="20"/>
              </w:rPr>
              <w:t xml:space="preserve">
Жаппарова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Кибиров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тiлі. </w:t>
            </w:r>
            <w:r>
              <w:br/>
            </w:r>
            <w:r>
              <w:rPr>
                <w:rFonts w:ascii="Times New Roman"/>
                <w:b w:val="false"/>
                <w:i w:val="false"/>
                <w:color w:val="000000"/>
                <w:sz w:val="20"/>
              </w:rPr>
              <w:t xml:space="preserve">
 Әдiстемелік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тiлi.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Арзиева А., Саттарова Г., </w:t>
            </w:r>
            <w:r>
              <w:br/>
            </w:r>
            <w:r>
              <w:rPr>
                <w:rFonts w:ascii="Times New Roman"/>
                <w:b w:val="false"/>
                <w:i w:val="false"/>
                <w:color w:val="000000"/>
                <w:sz w:val="20"/>
              </w:rPr>
              <w:t>
Сабитова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тiлi. Жаттығулар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Рәхматуллаева Б., Молотова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w:t>
            </w:r>
            <w:r>
              <w:br/>
            </w:r>
            <w:r>
              <w:rPr>
                <w:rFonts w:ascii="Times New Roman"/>
                <w:b w:val="false"/>
                <w:i w:val="false"/>
                <w:color w:val="000000"/>
                <w:sz w:val="20"/>
              </w:rPr>
              <w:t>
Арзиева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xml:space="preserve">
Асыл Ұ., </w:t>
            </w:r>
            <w:r>
              <w:br/>
            </w:r>
            <w:r>
              <w:rPr>
                <w:rFonts w:ascii="Times New Roman"/>
                <w:b w:val="false"/>
                <w:i w:val="false"/>
                <w:color w:val="000000"/>
                <w:sz w:val="20"/>
              </w:rPr>
              <w:t>
Әбдіғазиұлы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П.,</w:t>
            </w:r>
            <w:r>
              <w:br/>
            </w:r>
            <w:r>
              <w:rPr>
                <w:rFonts w:ascii="Times New Roman"/>
                <w:b w:val="false"/>
                <w:i w:val="false"/>
                <w:color w:val="000000"/>
                <w:sz w:val="20"/>
              </w:rPr>
              <w:t>
Әршидинов Б.,</w:t>
            </w:r>
            <w:r>
              <w:br/>
            </w:r>
            <w:r>
              <w:rPr>
                <w:rFonts w:ascii="Times New Roman"/>
                <w:b w:val="false"/>
                <w:i w:val="false"/>
                <w:color w:val="000000"/>
                <w:sz w:val="20"/>
              </w:rPr>
              <w:t>
Әлаев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Әдiстемелiк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әдебиетi.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Кибиров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әдебиетi.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Әршидинов Б.,</w:t>
            </w:r>
            <w:r>
              <w:br/>
            </w:r>
            <w:r>
              <w:rPr>
                <w:rFonts w:ascii="Times New Roman"/>
                <w:b w:val="false"/>
                <w:i w:val="false"/>
                <w:color w:val="000000"/>
                <w:sz w:val="20"/>
              </w:rPr>
              <w:t xml:space="preserve">
Сабитова П., </w:t>
            </w:r>
            <w:r>
              <w:br/>
            </w:r>
            <w:r>
              <w:rPr>
                <w:rFonts w:ascii="Times New Roman"/>
                <w:b w:val="false"/>
                <w:i w:val="false"/>
                <w:color w:val="000000"/>
                <w:sz w:val="20"/>
              </w:rPr>
              <w:t>
Әлаев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Кожакеева Ш., </w:t>
            </w:r>
            <w:r>
              <w:br/>
            </w:r>
            <w:r>
              <w:rPr>
                <w:rFonts w:ascii="Times New Roman"/>
                <w:b w:val="false"/>
                <w:i w:val="false"/>
                <w:color w:val="000000"/>
                <w:sz w:val="20"/>
              </w:rPr>
              <w:t>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Корчевский В., </w:t>
            </w:r>
            <w:r>
              <w:br/>
            </w:r>
            <w:r>
              <w:rPr>
                <w:rFonts w:ascii="Times New Roman"/>
                <w:b w:val="false"/>
                <w:i w:val="false"/>
                <w:color w:val="000000"/>
                <w:sz w:val="20"/>
              </w:rPr>
              <w:t>
Абдиев А.,</w:t>
            </w:r>
            <w:r>
              <w:br/>
            </w:r>
            <w:r>
              <w:rPr>
                <w:rFonts w:ascii="Times New Roman"/>
                <w:b w:val="false"/>
                <w:i w:val="false"/>
                <w:color w:val="000000"/>
                <w:sz w:val="20"/>
              </w:rPr>
              <w:t>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w:t>
            </w:r>
            <w:r>
              <w:br/>
            </w:r>
            <w:r>
              <w:rPr>
                <w:rFonts w:ascii="Times New Roman"/>
                <w:b w:val="false"/>
                <w:i w:val="false"/>
                <w:color w:val="000000"/>
                <w:sz w:val="20"/>
              </w:rPr>
              <w:t>
Қағазбаева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Бейсенова Ә.,</w:t>
            </w:r>
            <w:r>
              <w:br/>
            </w:r>
            <w:r>
              <w:rPr>
                <w:rFonts w:ascii="Times New Roman"/>
                <w:b w:val="false"/>
                <w:i w:val="false"/>
                <w:color w:val="000000"/>
                <w:sz w:val="20"/>
              </w:rPr>
              <w:t>
Каймулдинова К.,</w:t>
            </w:r>
            <w:r>
              <w:br/>
            </w:r>
            <w:r>
              <w:rPr>
                <w:rFonts w:ascii="Times New Roman"/>
                <w:b w:val="false"/>
                <w:i w:val="false"/>
                <w:color w:val="000000"/>
                <w:sz w:val="20"/>
              </w:rPr>
              <w:t>
Әбилмажанова С.,</w:t>
            </w:r>
            <w:r>
              <w:br/>
            </w:r>
            <w:r>
              <w:rPr>
                <w:rFonts w:ascii="Times New Roman"/>
                <w:b w:val="false"/>
                <w:i w:val="false"/>
                <w:color w:val="000000"/>
                <w:sz w:val="20"/>
              </w:rPr>
              <w:t>
Достай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Сәтимбеков Р.,</w:t>
            </w:r>
            <w:r>
              <w:br/>
            </w:r>
            <w:r>
              <w:rPr>
                <w:rFonts w:ascii="Times New Roman"/>
                <w:b w:val="false"/>
                <w:i w:val="false"/>
                <w:color w:val="000000"/>
                <w:sz w:val="20"/>
              </w:rPr>
              <w:t>
Әлимкулова Р.,</w:t>
            </w:r>
            <w:r>
              <w:br/>
            </w:r>
            <w:r>
              <w:rPr>
                <w:rFonts w:ascii="Times New Roman"/>
                <w:b w:val="false"/>
                <w:i w:val="false"/>
                <w:color w:val="000000"/>
                <w:sz w:val="20"/>
              </w:rPr>
              <w:t>
Шилдебаев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r>
              <w:br/>
            </w:r>
            <w:r>
              <w:rPr>
                <w:rFonts w:ascii="Times New Roman"/>
                <w:b w:val="false"/>
                <w:i w:val="false"/>
                <w:color w:val="000000"/>
                <w:sz w:val="20"/>
              </w:rPr>
              <w:t>
Насохова Ш.,</w:t>
            </w:r>
            <w:r>
              <w:br/>
            </w:r>
            <w:r>
              <w:rPr>
                <w:rFonts w:ascii="Times New Roman"/>
                <w:b w:val="false"/>
                <w:i w:val="false"/>
                <w:color w:val="000000"/>
                <w:sz w:val="20"/>
              </w:rPr>
              <w:t>
Кронгарт Б.,</w:t>
            </w:r>
            <w:r>
              <w:br/>
            </w:r>
            <w:r>
              <w:rPr>
                <w:rFonts w:ascii="Times New Roman"/>
                <w:b w:val="false"/>
                <w:i w:val="false"/>
                <w:color w:val="000000"/>
                <w:sz w:val="20"/>
              </w:rPr>
              <w:t>
Кем В.,</w:t>
            </w:r>
            <w:r>
              <w:br/>
            </w:r>
            <w:r>
              <w:rPr>
                <w:rFonts w:ascii="Times New Roman"/>
                <w:b w:val="false"/>
                <w:i w:val="false"/>
                <w:color w:val="000000"/>
                <w:sz w:val="20"/>
              </w:rPr>
              <w:t>
Загайнова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Темирболатова Ә.,</w:t>
            </w:r>
            <w:r>
              <w:br/>
            </w:r>
            <w:r>
              <w:rPr>
                <w:rFonts w:ascii="Times New Roman"/>
                <w:b w:val="false"/>
                <w:i w:val="false"/>
                <w:color w:val="000000"/>
                <w:sz w:val="20"/>
              </w:rPr>
              <w:t>
Нурахметов Н.,</w:t>
            </w:r>
            <w:r>
              <w:br/>
            </w:r>
            <w:r>
              <w:rPr>
                <w:rFonts w:ascii="Times New Roman"/>
                <w:b w:val="false"/>
                <w:i w:val="false"/>
                <w:color w:val="000000"/>
                <w:sz w:val="20"/>
              </w:rPr>
              <w:t>
Жұмаділова Р., Әлімжанов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Турлығул Т.,</w:t>
            </w:r>
            <w:r>
              <w:br/>
            </w:r>
            <w:r>
              <w:rPr>
                <w:rFonts w:ascii="Times New Roman"/>
                <w:b w:val="false"/>
                <w:i w:val="false"/>
                <w:color w:val="000000"/>
                <w:sz w:val="20"/>
              </w:rPr>
              <w:t>
Жолдасбаев С.,</w:t>
            </w:r>
            <w:r>
              <w:br/>
            </w:r>
            <w:r>
              <w:rPr>
                <w:rFonts w:ascii="Times New Roman"/>
                <w:b w:val="false"/>
                <w:i w:val="false"/>
                <w:color w:val="000000"/>
                <w:sz w:val="20"/>
              </w:rPr>
              <w:t>
Қожакеева Л.,</w:t>
            </w:r>
            <w:r>
              <w:br/>
            </w:r>
            <w:r>
              <w:rPr>
                <w:rFonts w:ascii="Times New Roman"/>
                <w:b w:val="false"/>
                <w:i w:val="false"/>
                <w:color w:val="000000"/>
                <w:sz w:val="20"/>
              </w:rPr>
              <w:t>
Жусанбаева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Каийрбекова Р.,</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Адәм. Жәмийәт. Һоқуқ.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М.,</w:t>
            </w:r>
            <w:r>
              <w:br/>
            </w:r>
            <w:r>
              <w:rPr>
                <w:rFonts w:ascii="Times New Roman"/>
                <w:b w:val="false"/>
                <w:i w:val="false"/>
                <w:color w:val="000000"/>
                <w:sz w:val="20"/>
              </w:rPr>
              <w:t>
Сәбит М.,</w:t>
            </w:r>
            <w:r>
              <w:br/>
            </w:r>
            <w:r>
              <w:rPr>
                <w:rFonts w:ascii="Times New Roman"/>
                <w:b w:val="false"/>
                <w:i w:val="false"/>
                <w:color w:val="000000"/>
                <w:sz w:val="20"/>
              </w:rPr>
              <w:t>
Дуланбаева Р.,</w:t>
            </w:r>
            <w:r>
              <w:br/>
            </w:r>
            <w:r>
              <w:rPr>
                <w:rFonts w:ascii="Times New Roman"/>
                <w:b w:val="false"/>
                <w:i w:val="false"/>
                <w:color w:val="000000"/>
                <w:sz w:val="20"/>
              </w:rPr>
              <w:t>
Ибраева А.,</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Дарслик.</w:t>
            </w:r>
            <w:r>
              <w:br/>
            </w:r>
            <w:r>
              <w:rPr>
                <w:rFonts w:ascii="Times New Roman"/>
                <w:b w:val="false"/>
                <w:i w:val="false"/>
                <w:color w:val="000000"/>
                <w:sz w:val="20"/>
              </w:rPr>
              <w:t>
1, 2, 3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Методик қулланма.</w:t>
            </w:r>
            <w:r>
              <w:br/>
            </w:r>
            <w:r>
              <w:rPr>
                <w:rFonts w:ascii="Times New Roman"/>
                <w:b w:val="false"/>
                <w:i w:val="false"/>
                <w:color w:val="000000"/>
                <w:sz w:val="20"/>
              </w:rPr>
              <w:t>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 таълими. </w:t>
            </w:r>
            <w:r>
              <w:br/>
            </w:r>
            <w:r>
              <w:rPr>
                <w:rFonts w:ascii="Times New Roman"/>
                <w:b w:val="false"/>
                <w:i w:val="false"/>
                <w:color w:val="000000"/>
                <w:sz w:val="20"/>
              </w:rPr>
              <w:t>
Хуснихат №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 таълими. 3-қисм. </w:t>
            </w:r>
            <w:r>
              <w:br/>
            </w:r>
            <w:r>
              <w:rPr>
                <w:rFonts w:ascii="Times New Roman"/>
                <w:b w:val="false"/>
                <w:i w:val="false"/>
                <w:color w:val="000000"/>
                <w:sz w:val="20"/>
              </w:rPr>
              <w:t>
Иш дафтари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М. Мусаева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 1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Н. Орехова,</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 2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Иш дафтари. </w:t>
            </w:r>
            <w:r>
              <w:br/>
            </w:r>
            <w:r>
              <w:rPr>
                <w:rFonts w:ascii="Times New Roman"/>
                <w:b w:val="false"/>
                <w:i w:val="false"/>
                <w:color w:val="000000"/>
                <w:sz w:val="20"/>
              </w:rPr>
              <w:t>
№ 1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Ә. Мәдхалықова, </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Иш дафтари. </w:t>
            </w:r>
            <w:r>
              <w:br/>
            </w:r>
            <w:r>
              <w:rPr>
                <w:rFonts w:ascii="Times New Roman"/>
                <w:b w:val="false"/>
                <w:i w:val="false"/>
                <w:color w:val="000000"/>
                <w:sz w:val="20"/>
              </w:rPr>
              <w:t>
№ 2 булим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xml:space="preserve">
М. Құсайынова, </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А. Сапарбаева,</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Уқитувчи учун услубий қулланма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xml:space="preserve">
Уқувчи дафтари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Мусиқа </w:t>
            </w:r>
            <w:r>
              <w:br/>
            </w:r>
            <w:r>
              <w:rPr>
                <w:rFonts w:ascii="Times New Roman"/>
                <w:b w:val="false"/>
                <w:i w:val="false"/>
                <w:color w:val="000000"/>
                <w:sz w:val="20"/>
              </w:rPr>
              <w:t>
Нота хрестоматияси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Тузувчи: </w:t>
            </w:r>
            <w:r>
              <w:br/>
            </w:r>
            <w:r>
              <w:rPr>
                <w:rFonts w:ascii="Times New Roman"/>
                <w:b w:val="false"/>
                <w:i w:val="false"/>
                <w:color w:val="000000"/>
                <w:sz w:val="20"/>
              </w:rPr>
              <w:t xml:space="preserve">
М. Оразалиева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Услубий қулланма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Иш дафтари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 1-бөлім,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Жұмыс дәптері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 1, 2, 3, 4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3, 4</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 1, 2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О. Лауто,</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Турмалиев, </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Укувчи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Муқажонова,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Акимбоева,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Н. Оналбоева, </w:t>
            </w:r>
            <w:r>
              <w:br/>
            </w:r>
            <w:r>
              <w:rPr>
                <w:rFonts w:ascii="Times New Roman"/>
                <w:b w:val="false"/>
                <w:i w:val="false"/>
                <w:color w:val="000000"/>
                <w:sz w:val="20"/>
              </w:rPr>
              <w:t>
Б. Ахатова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Тузувчилар: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 1, 2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қисм: </w:t>
            </w:r>
            <w:r>
              <w:br/>
            </w: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r>
              <w:br/>
            </w:r>
            <w:r>
              <w:rPr>
                <w:rFonts w:ascii="Times New Roman"/>
                <w:b w:val="false"/>
                <w:i w:val="false"/>
                <w:color w:val="000000"/>
                <w:sz w:val="20"/>
              </w:rPr>
              <w:t xml:space="preserve">
2 қисм: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Н. Шамадиева, </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Иш дафтари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Дарслик. </w:t>
            </w:r>
            <w:r>
              <w:br/>
            </w:r>
            <w:r>
              <w:rPr>
                <w:rFonts w:ascii="Times New Roman"/>
                <w:b w:val="false"/>
                <w:i w:val="false"/>
                <w:color w:val="000000"/>
                <w:sz w:val="20"/>
              </w:rPr>
              <w:t>
1, 2, 3, 4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Математика.Иш дафтари 1, 2, 3, 4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Мынжасарова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 коммуникацион технологиялари.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 коммуникацион технологиялари.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И. Темникова,</w:t>
            </w:r>
            <w:r>
              <w:br/>
            </w:r>
            <w:r>
              <w:rPr>
                <w:rFonts w:ascii="Times New Roman"/>
                <w:b w:val="false"/>
                <w:i w:val="false"/>
                <w:color w:val="000000"/>
                <w:sz w:val="20"/>
              </w:rPr>
              <w:t>
Г. Ташенова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Н.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r>
              <w:br/>
            </w:r>
            <w:r>
              <w:rPr>
                <w:rFonts w:ascii="Times New Roman"/>
                <w:b w:val="false"/>
                <w:i w:val="false"/>
                <w:color w:val="000000"/>
                <w:sz w:val="20"/>
              </w:rPr>
              <w:t>
Ж. Махамбетова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Иш дафтари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w:t>
            </w:r>
            <w:r>
              <w:br/>
            </w:r>
            <w:r>
              <w:rPr>
                <w:rFonts w:ascii="Times New Roman"/>
                <w:b w:val="false"/>
                <w:i w:val="false"/>
                <w:color w:val="000000"/>
                <w:sz w:val="20"/>
              </w:rPr>
              <w:t>
1, 2, 3, 4 қисмлар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Минжасарова,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№1, 2, 3, 4 иш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Г. Купеева,</w:t>
            </w:r>
            <w:r>
              <w:br/>
            </w:r>
            <w:r>
              <w:rPr>
                <w:rFonts w:ascii="Times New Roman"/>
                <w:b w:val="false"/>
                <w:i w:val="false"/>
                <w:color w:val="000000"/>
                <w:sz w:val="20"/>
              </w:rPr>
              <w:t>
А. Қаптағаева,</w:t>
            </w:r>
            <w:r>
              <w:br/>
            </w:r>
            <w:r>
              <w:rPr>
                <w:rFonts w:ascii="Times New Roman"/>
                <w:b w:val="false"/>
                <w:i w:val="false"/>
                <w:color w:val="000000"/>
                <w:sz w:val="20"/>
              </w:rPr>
              <w:t>
А. Юсупова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 Жаманкулова,</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Б. Сулейменова,</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r>
              <w:br/>
            </w:r>
            <w:r>
              <w:rPr>
                <w:rFonts w:ascii="Times New Roman"/>
                <w:b w:val="false"/>
                <w:i w:val="false"/>
                <w:color w:val="000000"/>
                <w:sz w:val="20"/>
              </w:rPr>
              <w:t>
Уқувчи дафтари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Досметова, </w:t>
            </w:r>
            <w:r>
              <w:br/>
            </w:r>
            <w:r>
              <w:rPr>
                <w:rFonts w:ascii="Times New Roman"/>
                <w:b w:val="false"/>
                <w:i w:val="false"/>
                <w:color w:val="000000"/>
                <w:sz w:val="20"/>
              </w:rPr>
              <w:t xml:space="preserve">
Ш. Наралиева, </w:t>
            </w:r>
            <w:r>
              <w:br/>
            </w:r>
            <w:r>
              <w:rPr>
                <w:rFonts w:ascii="Times New Roman"/>
                <w:b w:val="false"/>
                <w:i w:val="false"/>
                <w:color w:val="000000"/>
                <w:sz w:val="20"/>
              </w:rPr>
              <w:t xml:space="preserve">
М. Абдураупова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Турдикулов, </w:t>
            </w:r>
            <w:r>
              <w:br/>
            </w: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Корганбаева, </w:t>
            </w:r>
            <w:r>
              <w:br/>
            </w:r>
            <w:r>
              <w:rPr>
                <w:rFonts w:ascii="Times New Roman"/>
                <w:b w:val="false"/>
                <w:i w:val="false"/>
                <w:color w:val="000000"/>
                <w:sz w:val="20"/>
              </w:rPr>
              <w:t xml:space="preserve">
Ш. Алиакбарова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Абилқосимова, </w:t>
            </w:r>
            <w:r>
              <w:br/>
            </w:r>
            <w:r>
              <w:rPr>
                <w:rFonts w:ascii="Times New Roman"/>
                <w:b w:val="false"/>
                <w:i w:val="false"/>
                <w:color w:val="000000"/>
                <w:sz w:val="20"/>
              </w:rPr>
              <w:t xml:space="preserve">
Т. Кучер, </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Уқитувчи учун китоб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У. Дилманова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О. Костюченко,</w:t>
            </w:r>
            <w:r>
              <w:br/>
            </w:r>
            <w:r>
              <w:rPr>
                <w:rFonts w:ascii="Times New Roman"/>
                <w:b w:val="false"/>
                <w:i w:val="false"/>
                <w:color w:val="000000"/>
                <w:sz w:val="20"/>
              </w:rPr>
              <w:t xml:space="preserve">
М. Ушакова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w:t>
            </w:r>
            <w:r>
              <w:br/>
            </w:r>
            <w:r>
              <w:rPr>
                <w:rFonts w:ascii="Times New Roman"/>
                <w:b w:val="false"/>
                <w:i w:val="false"/>
                <w:color w:val="000000"/>
                <w:sz w:val="20"/>
              </w:rPr>
              <w:t>
Г. Хабижонова,</w:t>
            </w:r>
            <w:r>
              <w:br/>
            </w:r>
            <w:r>
              <w:rPr>
                <w:rFonts w:ascii="Times New Roman"/>
                <w:b w:val="false"/>
                <w:i w:val="false"/>
                <w:color w:val="000000"/>
                <w:sz w:val="20"/>
              </w:rPr>
              <w:t>
Т. Қартаева,</w:t>
            </w:r>
            <w:r>
              <w:br/>
            </w:r>
            <w:r>
              <w:rPr>
                <w:rFonts w:ascii="Times New Roman"/>
                <w:b w:val="false"/>
                <w:i w:val="false"/>
                <w:color w:val="000000"/>
                <w:sz w:val="20"/>
              </w:rPr>
              <w:t>
М. Нуғойбоева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Тулебаев,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Л.Толбаева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Изғуттинова, </w:t>
            </w:r>
            <w:r>
              <w:br/>
            </w:r>
            <w:r>
              <w:rPr>
                <w:rFonts w:ascii="Times New Roman"/>
                <w:b w:val="false"/>
                <w:i w:val="false"/>
                <w:color w:val="000000"/>
                <w:sz w:val="20"/>
              </w:rPr>
              <w:t>
А. Оралбекова,</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Ф.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r>
              <w:br/>
            </w:r>
            <w:r>
              <w:rPr>
                <w:rFonts w:ascii="Times New Roman"/>
                <w:b w:val="false"/>
                <w:i w:val="false"/>
                <w:color w:val="000000"/>
                <w:sz w:val="20"/>
              </w:rPr>
              <w:t>
Ш. Алиакбарова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(Тузувчилар) </w:t>
            </w:r>
            <w:r>
              <w:br/>
            </w:r>
            <w:r>
              <w:rPr>
                <w:rFonts w:ascii="Times New Roman"/>
                <w:b w:val="false"/>
                <w:i w:val="false"/>
                <w:color w:val="000000"/>
                <w:sz w:val="20"/>
              </w:rPr>
              <w:t>
Б. Турдикулов,</w:t>
            </w:r>
            <w:r>
              <w:br/>
            </w:r>
            <w:r>
              <w:rPr>
                <w:rFonts w:ascii="Times New Roman"/>
                <w:b w:val="false"/>
                <w:i w:val="false"/>
                <w:color w:val="000000"/>
                <w:sz w:val="20"/>
              </w:rPr>
              <w:t>
З. Ташева,</w:t>
            </w:r>
            <w:r>
              <w:br/>
            </w:r>
            <w:r>
              <w:rPr>
                <w:rFonts w:ascii="Times New Roman"/>
                <w:b w:val="false"/>
                <w:i w:val="false"/>
                <w:color w:val="000000"/>
                <w:sz w:val="20"/>
              </w:rPr>
              <w:t>
А. Урмонова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xml:space="preserve">
О. Костюченко, </w:t>
            </w:r>
            <w:r>
              <w:br/>
            </w:r>
            <w:r>
              <w:rPr>
                <w:rFonts w:ascii="Times New Roman"/>
                <w:b w:val="false"/>
                <w:i w:val="false"/>
                <w:color w:val="000000"/>
                <w:sz w:val="20"/>
              </w:rPr>
              <w:t>
В. Прахнау,</w:t>
            </w:r>
            <w:r>
              <w:br/>
            </w:r>
            <w:r>
              <w:rPr>
                <w:rFonts w:ascii="Times New Roman"/>
                <w:b w:val="false"/>
                <w:i w:val="false"/>
                <w:color w:val="000000"/>
                <w:sz w:val="20"/>
              </w:rPr>
              <w:t>
Г. Бойко,</w:t>
            </w:r>
            <w:r>
              <w:br/>
            </w:r>
            <w:r>
              <w:rPr>
                <w:rFonts w:ascii="Times New Roman"/>
                <w:b w:val="false"/>
                <w:i w:val="false"/>
                <w:color w:val="000000"/>
                <w:sz w:val="20"/>
              </w:rPr>
              <w:t>
С. Матвеева,</w:t>
            </w:r>
            <w:r>
              <w:br/>
            </w:r>
            <w:r>
              <w:rPr>
                <w:rFonts w:ascii="Times New Roman"/>
                <w:b w:val="false"/>
                <w:i w:val="false"/>
                <w:color w:val="000000"/>
                <w:sz w:val="20"/>
              </w:rPr>
              <w:t>
М. Мұсабаева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О. Кыдырбек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Жумағулова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xml:space="preserve">
Р. Мирзабекова, </w:t>
            </w:r>
            <w:r>
              <w:br/>
            </w:r>
            <w:r>
              <w:rPr>
                <w:rFonts w:ascii="Times New Roman"/>
                <w:b w:val="false"/>
                <w:i w:val="false"/>
                <w:color w:val="000000"/>
                <w:sz w:val="20"/>
              </w:rPr>
              <w:t xml:space="preserve">
Е. Қартабоева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Уз-зини англаш. Дәрислик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Керимбаева С.,</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Услубий клланма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Керимбаева С.,</w:t>
            </w:r>
            <w:r>
              <w:br/>
            </w:r>
            <w:r>
              <w:rPr>
                <w:rFonts w:ascii="Times New Roman"/>
                <w:b w:val="false"/>
                <w:i w:val="false"/>
                <w:color w:val="000000"/>
                <w:sz w:val="20"/>
              </w:rPr>
              <w:t>
Калиева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Н. Абдалиев,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Ф. Абдалиев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Б. Турдикулов, </w:t>
            </w:r>
            <w:r>
              <w:br/>
            </w:r>
            <w:r>
              <w:rPr>
                <w:rFonts w:ascii="Times New Roman"/>
                <w:b w:val="false"/>
                <w:i w:val="false"/>
                <w:color w:val="000000"/>
                <w:sz w:val="20"/>
              </w:rPr>
              <w:t xml:space="preserve">
Н. Корганбаева, </w:t>
            </w:r>
            <w:r>
              <w:br/>
            </w:r>
            <w:r>
              <w:rPr>
                <w:rFonts w:ascii="Times New Roman"/>
                <w:b w:val="false"/>
                <w:i w:val="false"/>
                <w:color w:val="000000"/>
                <w:sz w:val="20"/>
              </w:rPr>
              <w:t xml:space="preserve">
Ш. Алиакбарова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Қадирқулов, </w:t>
            </w:r>
            <w:r>
              <w:br/>
            </w:r>
            <w:r>
              <w:rPr>
                <w:rFonts w:ascii="Times New Roman"/>
                <w:b w:val="false"/>
                <w:i w:val="false"/>
                <w:color w:val="000000"/>
                <w:sz w:val="20"/>
              </w:rPr>
              <w:t>
А. Рисқулбекова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Туқбергенова, </w:t>
            </w:r>
            <w:r>
              <w:br/>
            </w:r>
            <w:r>
              <w:rPr>
                <w:rFonts w:ascii="Times New Roman"/>
                <w:b w:val="false"/>
                <w:i w:val="false"/>
                <w:color w:val="000000"/>
                <w:sz w:val="20"/>
              </w:rPr>
              <w:t>
Б. Кронгарт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Киме.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Қурманғалиева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Н. Жанакова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Дарслик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xml:space="preserve">
Р. Мирзабекова, </w:t>
            </w:r>
            <w:r>
              <w:br/>
            </w:r>
            <w:r>
              <w:rPr>
                <w:rFonts w:ascii="Times New Roman"/>
                <w:b w:val="false"/>
                <w:i w:val="false"/>
                <w:color w:val="000000"/>
                <w:sz w:val="20"/>
              </w:rPr>
              <w:t>
Е. Қартабоева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Н. Досметова,</w:t>
            </w:r>
            <w:r>
              <w:br/>
            </w:r>
            <w:r>
              <w:rPr>
                <w:rFonts w:ascii="Times New Roman"/>
                <w:b w:val="false"/>
                <w:i w:val="false"/>
                <w:color w:val="000000"/>
                <w:sz w:val="20"/>
              </w:rPr>
              <w:t>
Ш. Алиакбарова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xml:space="preserve">
Н. Корганбаева, </w:t>
            </w:r>
            <w:r>
              <w:br/>
            </w:r>
            <w:r>
              <w:rPr>
                <w:rFonts w:ascii="Times New Roman"/>
                <w:b w:val="false"/>
                <w:i w:val="false"/>
                <w:color w:val="000000"/>
                <w:sz w:val="20"/>
              </w:rPr>
              <w:t>
Ш. Алиакбарова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Составители: </w:t>
            </w:r>
            <w:r>
              <w:br/>
            </w:r>
            <w:r>
              <w:rPr>
                <w:rFonts w:ascii="Times New Roman"/>
                <w:b w:val="false"/>
                <w:i w:val="false"/>
                <w:color w:val="000000"/>
                <w:sz w:val="20"/>
              </w:rPr>
              <w:t xml:space="preserve">
(Тузувчилар) </w:t>
            </w:r>
            <w:r>
              <w:br/>
            </w:r>
            <w:r>
              <w:rPr>
                <w:rFonts w:ascii="Times New Roman"/>
                <w:b w:val="false"/>
                <w:i w:val="false"/>
                <w:color w:val="000000"/>
                <w:sz w:val="20"/>
              </w:rPr>
              <w:t xml:space="preserve">
Б. Турдиқулов, </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(қизлар учун нусха)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Каратабанов, </w:t>
            </w:r>
            <w:r>
              <w:br/>
            </w:r>
            <w:r>
              <w:rPr>
                <w:rFonts w:ascii="Times New Roman"/>
                <w:b w:val="false"/>
                <w:i w:val="false"/>
                <w:color w:val="000000"/>
                <w:sz w:val="20"/>
              </w:rPr>
              <w:t>
Г. Куанышева,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Жумагулова, </w:t>
            </w:r>
            <w:r>
              <w:br/>
            </w:r>
            <w:r>
              <w:rPr>
                <w:rFonts w:ascii="Times New Roman"/>
                <w:b w:val="false"/>
                <w:i w:val="false"/>
                <w:color w:val="000000"/>
                <w:sz w:val="20"/>
              </w:rPr>
              <w:t xml:space="preserve">
В. Корчевский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К.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Картаева, </w:t>
            </w:r>
            <w:r>
              <w:br/>
            </w:r>
            <w:r>
              <w:rPr>
                <w:rFonts w:ascii="Times New Roman"/>
                <w:b w:val="false"/>
                <w:i w:val="false"/>
                <w:color w:val="000000"/>
                <w:sz w:val="20"/>
              </w:rPr>
              <w:t>
М. Ногайбаева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Макашева, </w:t>
            </w:r>
            <w:r>
              <w:br/>
            </w:r>
            <w:r>
              <w:rPr>
                <w:rFonts w:ascii="Times New Roman"/>
                <w:b w:val="false"/>
                <w:i w:val="false"/>
                <w:color w:val="000000"/>
                <w:sz w:val="20"/>
              </w:rPr>
              <w:t xml:space="preserve">
К. Байзакова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Досметова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w:t>
            </w:r>
            <w:r>
              <w:br/>
            </w:r>
            <w:r>
              <w:rPr>
                <w:rFonts w:ascii="Times New Roman"/>
                <w:b w:val="false"/>
                <w:i w:val="false"/>
                <w:color w:val="000000"/>
                <w:sz w:val="20"/>
              </w:rPr>
              <w:t>
Мажмуа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r>
              <w:br/>
            </w:r>
            <w:r>
              <w:rPr>
                <w:rFonts w:ascii="Times New Roman"/>
                <w:b w:val="false"/>
                <w:i w:val="false"/>
                <w:color w:val="000000"/>
                <w:sz w:val="20"/>
              </w:rPr>
              <w:t>
Д. Шинибеков,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r>
              <w:br/>
            </w:r>
            <w:r>
              <w:rPr>
                <w:rFonts w:ascii="Times New Roman"/>
                <w:b w:val="false"/>
                <w:i w:val="false"/>
                <w:color w:val="000000"/>
                <w:sz w:val="20"/>
              </w:rPr>
              <w:t>
Д. Шинибеков,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К. Калымова,</w:t>
            </w:r>
            <w:r>
              <w:br/>
            </w:r>
            <w:r>
              <w:rPr>
                <w:rFonts w:ascii="Times New Roman"/>
                <w:b w:val="false"/>
                <w:i w:val="false"/>
                <w:color w:val="000000"/>
                <w:sz w:val="20"/>
              </w:rPr>
              <w:t>
Ж. Орынтаева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 Дарслик.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Егорина,</w:t>
            </w:r>
            <w:r>
              <w:br/>
            </w:r>
            <w:r>
              <w:rPr>
                <w:rFonts w:ascii="Times New Roman"/>
                <w:b w:val="false"/>
                <w:i w:val="false"/>
                <w:color w:val="000000"/>
                <w:sz w:val="20"/>
              </w:rPr>
              <w:t>
А.Усикова,</w:t>
            </w:r>
            <w:r>
              <w:br/>
            </w:r>
            <w:r>
              <w:rPr>
                <w:rFonts w:ascii="Times New Roman"/>
                <w:b w:val="false"/>
                <w:i w:val="false"/>
                <w:color w:val="000000"/>
                <w:sz w:val="20"/>
              </w:rPr>
              <w:t>
Г. Забенова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 2 қисм, 8-9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w:t>
            </w:r>
            <w:r>
              <w:br/>
            </w:r>
            <w:r>
              <w:rPr>
                <w:rFonts w:ascii="Times New Roman"/>
                <w:b w:val="false"/>
                <w:i w:val="false"/>
                <w:color w:val="000000"/>
                <w:sz w:val="20"/>
              </w:rPr>
              <w:t>
З. Сактаганова,</w:t>
            </w:r>
            <w:r>
              <w:br/>
            </w:r>
            <w:r>
              <w:rPr>
                <w:rFonts w:ascii="Times New Roman"/>
                <w:b w:val="false"/>
                <w:i w:val="false"/>
                <w:color w:val="000000"/>
                <w:sz w:val="20"/>
              </w:rPr>
              <w:t>
Л. Зуева,</w:t>
            </w:r>
            <w:r>
              <w:br/>
            </w:r>
            <w:r>
              <w:rPr>
                <w:rFonts w:ascii="Times New Roman"/>
                <w:b w:val="false"/>
                <w:i w:val="false"/>
                <w:color w:val="000000"/>
                <w:sz w:val="20"/>
              </w:rPr>
              <w:t>
Ғ.Мухтарули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қисм, 8-9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Моқашева,</w:t>
            </w:r>
            <w:r>
              <w:br/>
            </w:r>
            <w:r>
              <w:rPr>
                <w:rFonts w:ascii="Times New Roman"/>
                <w:b w:val="false"/>
                <w:i w:val="false"/>
                <w:color w:val="000000"/>
                <w:sz w:val="20"/>
              </w:rPr>
              <w:t>
Қ. Байзақова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Г. Калиева,</w:t>
            </w:r>
            <w:r>
              <w:br/>
            </w:r>
            <w:r>
              <w:rPr>
                <w:rFonts w:ascii="Times New Roman"/>
                <w:b w:val="false"/>
                <w:i w:val="false"/>
                <w:color w:val="000000"/>
                <w:sz w:val="20"/>
              </w:rPr>
              <w:t>
Т. Леканова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Г. Калиева,</w:t>
            </w:r>
            <w:r>
              <w:br/>
            </w:r>
            <w:r>
              <w:rPr>
                <w:rFonts w:ascii="Times New Roman"/>
                <w:b w:val="false"/>
                <w:i w:val="false"/>
                <w:color w:val="000000"/>
                <w:sz w:val="20"/>
              </w:rPr>
              <w:t>
Т. Леканова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умумтаълим мактабларининг 9-синф Әқувчилари учун дарслик (қизлар учун нусха).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умумтаълим мактабларининг 9-синф Әқувчилари учун дарслик (Әғил болалар учун нусха).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Ф.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З. Ташева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r>
              <w:br/>
            </w:r>
            <w:r>
              <w:rPr>
                <w:rFonts w:ascii="Times New Roman"/>
                <w:b w:val="false"/>
                <w:i w:val="false"/>
                <w:color w:val="000000"/>
                <w:sz w:val="20"/>
              </w:rPr>
              <w:t>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А.Саипов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r>
              <w:br/>
            </w:r>
            <w:r>
              <w:rPr>
                <w:rFonts w:ascii="Times New Roman"/>
                <w:b w:val="false"/>
                <w:i w:val="false"/>
                <w:color w:val="000000"/>
                <w:sz w:val="20"/>
              </w:rPr>
              <w:t>
1, 2-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w:t>
            </w:r>
            <w:r>
              <w:br/>
            </w:r>
            <w:r>
              <w:rPr>
                <w:rFonts w:ascii="Times New Roman"/>
                <w:b w:val="false"/>
                <w:i w:val="false"/>
                <w:color w:val="000000"/>
                <w:sz w:val="20"/>
              </w:rPr>
              <w:t>
Мажмуа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r>
              <w:br/>
            </w:r>
            <w:r>
              <w:rPr>
                <w:rFonts w:ascii="Times New Roman"/>
                <w:b w:val="false"/>
                <w:i w:val="false"/>
                <w:color w:val="000000"/>
                <w:sz w:val="20"/>
              </w:rPr>
              <w:t>
З. Ташева,</w:t>
            </w:r>
            <w:r>
              <w:br/>
            </w:r>
            <w:r>
              <w:rPr>
                <w:rFonts w:ascii="Times New Roman"/>
                <w:b w:val="false"/>
                <w:i w:val="false"/>
                <w:color w:val="000000"/>
                <w:sz w:val="20"/>
              </w:rPr>
              <w:t>
Н.Абдалиев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r>
              <w:br/>
            </w:r>
            <w:r>
              <w:rPr>
                <w:rFonts w:ascii="Times New Roman"/>
                <w:b w:val="false"/>
                <w:i w:val="false"/>
                <w:color w:val="000000"/>
                <w:sz w:val="20"/>
              </w:rPr>
              <w:t>
1, 2 -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А.Абилқасимова,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r>
              <w:br/>
            </w:r>
            <w:r>
              <w:rPr>
                <w:rFonts w:ascii="Times New Roman"/>
                <w:b w:val="false"/>
                <w:i w:val="false"/>
                <w:color w:val="000000"/>
                <w:sz w:val="20"/>
              </w:rPr>
              <w:t>
1, 2 -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r>
              <w:br/>
            </w:r>
            <w:r>
              <w:rPr>
                <w:rFonts w:ascii="Times New Roman"/>
                <w:b w:val="false"/>
                <w:i w:val="false"/>
                <w:color w:val="000000"/>
                <w:sz w:val="20"/>
              </w:rPr>
              <w:t>
1, 2 -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r>
              <w:br/>
            </w:r>
            <w:r>
              <w:rPr>
                <w:rFonts w:ascii="Times New Roman"/>
                <w:b w:val="false"/>
                <w:i w:val="false"/>
                <w:color w:val="000000"/>
                <w:sz w:val="20"/>
              </w:rPr>
              <w:t>
М. Нуртаева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 қисм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қоғамдық-гуманитарлық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Құлмағанбетова, </w:t>
            </w:r>
            <w:r>
              <w:br/>
            </w:r>
            <w:r>
              <w:rPr>
                <w:rFonts w:ascii="Times New Roman"/>
                <w:b w:val="false"/>
                <w:i w:val="false"/>
                <w:color w:val="000000"/>
                <w:sz w:val="20"/>
              </w:rPr>
              <w:t xml:space="preserve">
Г. Қосымова, </w:t>
            </w:r>
            <w:r>
              <w:br/>
            </w:r>
            <w:r>
              <w:rPr>
                <w:rFonts w:ascii="Times New Roman"/>
                <w:b w:val="false"/>
                <w:i w:val="false"/>
                <w:color w:val="000000"/>
                <w:sz w:val="20"/>
              </w:rPr>
              <w:t xml:space="preserve">
Г. Ибраева, </w:t>
            </w:r>
            <w:r>
              <w:br/>
            </w:r>
            <w:r>
              <w:rPr>
                <w:rFonts w:ascii="Times New Roman"/>
                <w:b w:val="false"/>
                <w:i w:val="false"/>
                <w:color w:val="000000"/>
                <w:sz w:val="20"/>
              </w:rPr>
              <w:t xml:space="preserve">
У. Торебекова, </w:t>
            </w:r>
            <w:r>
              <w:br/>
            </w:r>
            <w:r>
              <w:rPr>
                <w:rFonts w:ascii="Times New Roman"/>
                <w:b w:val="false"/>
                <w:i w:val="false"/>
                <w:color w:val="000000"/>
                <w:sz w:val="20"/>
              </w:rPr>
              <w:t xml:space="preserve">
Р. Шаханова, </w:t>
            </w:r>
            <w:r>
              <w:br/>
            </w:r>
            <w:r>
              <w:rPr>
                <w:rFonts w:ascii="Times New Roman"/>
                <w:b w:val="false"/>
                <w:i w:val="false"/>
                <w:color w:val="000000"/>
                <w:sz w:val="20"/>
              </w:rPr>
              <w:t>
Ұ. Асыл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К.,</w:t>
            </w:r>
            <w:r>
              <w:br/>
            </w:r>
            <w:r>
              <w:rPr>
                <w:rFonts w:ascii="Times New Roman"/>
                <w:b w:val="false"/>
                <w:i w:val="false"/>
                <w:color w:val="000000"/>
                <w:sz w:val="20"/>
              </w:rPr>
              <w:t>
Норбаев Б.,</w:t>
            </w:r>
            <w:r>
              <w:br/>
            </w:r>
            <w:r>
              <w:rPr>
                <w:rFonts w:ascii="Times New Roman"/>
                <w:b w:val="false"/>
                <w:i w:val="false"/>
                <w:color w:val="000000"/>
                <w:sz w:val="20"/>
              </w:rPr>
              <w:t>
Туламетов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Джамалдинов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және анализ бастамалары.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Шойынбеков К., </w:t>
            </w:r>
            <w:r>
              <w:br/>
            </w:r>
            <w:r>
              <w:rPr>
                <w:rFonts w:ascii="Times New Roman"/>
                <w:b w:val="false"/>
                <w:i w:val="false"/>
                <w:color w:val="000000"/>
                <w:sz w:val="20"/>
              </w:rPr>
              <w:t>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дүние географиясы.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 </w:t>
            </w:r>
            <w:r>
              <w:br/>
            </w:r>
            <w:r>
              <w:rPr>
                <w:rFonts w:ascii="Times New Roman"/>
                <w:b w:val="false"/>
                <w:i w:val="false"/>
                <w:color w:val="000000"/>
                <w:sz w:val="20"/>
              </w:rPr>
              <w:t xml:space="preserve">
Ахметов Е., </w:t>
            </w:r>
            <w:r>
              <w:br/>
            </w:r>
            <w:r>
              <w:rPr>
                <w:rFonts w:ascii="Times New Roman"/>
                <w:b w:val="false"/>
                <w:i w:val="false"/>
                <w:color w:val="000000"/>
                <w:sz w:val="20"/>
              </w:rPr>
              <w:t>
Ахметов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Сәтімбеков Р.,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Байжасарова Г., </w:t>
            </w:r>
            <w:r>
              <w:br/>
            </w:r>
            <w:r>
              <w:rPr>
                <w:rFonts w:ascii="Times New Roman"/>
                <w:b w:val="false"/>
                <w:i w:val="false"/>
                <w:color w:val="000000"/>
                <w:sz w:val="20"/>
              </w:rPr>
              <w:t xml:space="preserve">
Тоқбергенова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 Р., Әлімжанова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С.,</w:t>
            </w:r>
            <w:r>
              <w:br/>
            </w:r>
            <w:r>
              <w:rPr>
                <w:rFonts w:ascii="Times New Roman"/>
                <w:b w:val="false"/>
                <w:i w:val="false"/>
                <w:color w:val="000000"/>
                <w:sz w:val="20"/>
              </w:rPr>
              <w:t>
Қайырбекова С.,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жаратылыстану-математикалық бағыт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 С.,</w:t>
            </w:r>
            <w:r>
              <w:br/>
            </w:r>
            <w:r>
              <w:rPr>
                <w:rFonts w:ascii="Times New Roman"/>
                <w:b w:val="false"/>
                <w:i w:val="false"/>
                <w:color w:val="000000"/>
                <w:sz w:val="20"/>
              </w:rPr>
              <w:t>
Байтілеуова Ғ.</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Жұмажанова Т.,</w:t>
            </w:r>
            <w:r>
              <w:br/>
            </w:r>
            <w:r>
              <w:rPr>
                <w:rFonts w:ascii="Times New Roman"/>
                <w:b w:val="false"/>
                <w:i w:val="false"/>
                <w:color w:val="000000"/>
                <w:sz w:val="20"/>
              </w:rPr>
              <w:t>
Асыл Ұ.,</w:t>
            </w:r>
            <w:r>
              <w:br/>
            </w:r>
            <w:r>
              <w:rPr>
                <w:rFonts w:ascii="Times New Roman"/>
                <w:b w:val="false"/>
                <w:i w:val="false"/>
                <w:color w:val="000000"/>
                <w:sz w:val="20"/>
              </w:rPr>
              <w:t>
Абдіғазиұлы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тiлi.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әдебиетi.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Қ., Норбаев Б.,</w:t>
            </w:r>
            <w:r>
              <w:br/>
            </w:r>
            <w:r>
              <w:rPr>
                <w:rFonts w:ascii="Times New Roman"/>
                <w:b w:val="false"/>
                <w:i w:val="false"/>
                <w:color w:val="000000"/>
                <w:sz w:val="20"/>
              </w:rPr>
              <w:t>
Туламетов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Жаналина Л., Жамалдинов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Кожакеева Ш.,</w:t>
            </w:r>
            <w:r>
              <w:br/>
            </w:r>
            <w:r>
              <w:rPr>
                <w:rFonts w:ascii="Times New Roman"/>
                <w:b w:val="false"/>
                <w:i w:val="false"/>
                <w:color w:val="000000"/>
                <w:sz w:val="20"/>
              </w:rPr>
              <w:t>
Куздибаева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w:t>
            </w:r>
            <w:r>
              <w:br/>
            </w:r>
            <w:r>
              <w:rPr>
                <w:rFonts w:ascii="Times New Roman"/>
                <w:b w:val="false"/>
                <w:i w:val="false"/>
                <w:color w:val="000000"/>
                <w:sz w:val="20"/>
              </w:rPr>
              <w:t>
Корчевский В., Абдиев А., Жұмағұлова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Гусев В., </w:t>
            </w:r>
            <w:r>
              <w:br/>
            </w:r>
            <w:r>
              <w:rPr>
                <w:rFonts w:ascii="Times New Roman"/>
                <w:b w:val="false"/>
                <w:i w:val="false"/>
                <w:color w:val="000000"/>
                <w:sz w:val="20"/>
              </w:rPr>
              <w:t>
Қайдасов Ж., Қағазбаева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Дүние жүзіне аймақтық шолу.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Бейсенова Ә., </w:t>
            </w:r>
            <w:r>
              <w:br/>
            </w:r>
            <w:r>
              <w:rPr>
                <w:rFonts w:ascii="Times New Roman"/>
                <w:b w:val="false"/>
                <w:i w:val="false"/>
                <w:color w:val="000000"/>
                <w:sz w:val="20"/>
              </w:rPr>
              <w:t>
Каймулдинова К., Әбілмәжінова С., Достай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Сәтімбеков Р., Әлімқұлова Р., </w:t>
            </w:r>
            <w:r>
              <w:br/>
            </w:r>
            <w:r>
              <w:rPr>
                <w:rFonts w:ascii="Times New Roman"/>
                <w:b w:val="false"/>
                <w:i w:val="false"/>
                <w:color w:val="000000"/>
                <w:sz w:val="20"/>
              </w:rPr>
              <w:t>
Шілдебаев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Тұяқбаев С., Насохова Ш., Кронгарт Б., </w:t>
            </w:r>
            <w:r>
              <w:br/>
            </w:r>
            <w:r>
              <w:rPr>
                <w:rFonts w:ascii="Times New Roman"/>
                <w:b w:val="false"/>
                <w:i w:val="false"/>
                <w:color w:val="000000"/>
                <w:sz w:val="20"/>
              </w:rPr>
              <w:t xml:space="preserve">
Кем В., </w:t>
            </w:r>
            <w:r>
              <w:br/>
            </w:r>
            <w:r>
              <w:rPr>
                <w:rFonts w:ascii="Times New Roman"/>
                <w:b w:val="false"/>
                <w:i w:val="false"/>
                <w:color w:val="000000"/>
                <w:sz w:val="20"/>
              </w:rPr>
              <w:t>
Загайнова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Темірболатова Ә., Нұрахметов Н., Жұмаділова Р., Әлімжанова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Т., Жолдасбаев С., Кожакеева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С.,</w:t>
            </w:r>
            <w:r>
              <w:br/>
            </w:r>
            <w:r>
              <w:rPr>
                <w:rFonts w:ascii="Times New Roman"/>
                <w:b w:val="false"/>
                <w:i w:val="false"/>
                <w:color w:val="000000"/>
                <w:sz w:val="20"/>
              </w:rPr>
              <w:t>
Тимченко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Изотов М., </w:t>
            </w:r>
            <w:r>
              <w:br/>
            </w:r>
            <w:r>
              <w:rPr>
                <w:rFonts w:ascii="Times New Roman"/>
                <w:b w:val="false"/>
                <w:i w:val="false"/>
                <w:color w:val="000000"/>
                <w:sz w:val="20"/>
              </w:rPr>
              <w:t>
Сәбит М.,</w:t>
            </w:r>
            <w:r>
              <w:br/>
            </w:r>
            <w:r>
              <w:rPr>
                <w:rFonts w:ascii="Times New Roman"/>
                <w:b w:val="false"/>
                <w:i w:val="false"/>
                <w:color w:val="000000"/>
                <w:sz w:val="20"/>
              </w:rPr>
              <w:t>
Дуланбаева Р., Ибраева А.,</w:t>
            </w:r>
            <w:r>
              <w:br/>
            </w:r>
            <w:r>
              <w:rPr>
                <w:rFonts w:ascii="Times New Roman"/>
                <w:b w:val="false"/>
                <w:i w:val="false"/>
                <w:color w:val="000000"/>
                <w:sz w:val="20"/>
              </w:rPr>
              <w:t>
Есетова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Ф. Алимжанова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Китоби дарсй.</w:t>
            </w:r>
            <w:r>
              <w:br/>
            </w:r>
            <w:r>
              <w:rPr>
                <w:rFonts w:ascii="Times New Roman"/>
                <w:b w:val="false"/>
                <w:i w:val="false"/>
                <w:color w:val="000000"/>
                <w:sz w:val="20"/>
              </w:rPr>
              <w:t>
Қисми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Ф. Алимжанова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Китоби дарсй.</w:t>
            </w:r>
            <w:r>
              <w:br/>
            </w:r>
            <w:r>
              <w:rPr>
                <w:rFonts w:ascii="Times New Roman"/>
                <w:b w:val="false"/>
                <w:i w:val="false"/>
                <w:color w:val="000000"/>
                <w:sz w:val="20"/>
              </w:rPr>
              <w:t>
Қисми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Садирдинова, </w:t>
            </w:r>
            <w:r>
              <w:br/>
            </w:r>
            <w:r>
              <w:rPr>
                <w:rFonts w:ascii="Times New Roman"/>
                <w:b w:val="false"/>
                <w:i w:val="false"/>
                <w:color w:val="000000"/>
                <w:sz w:val="20"/>
              </w:rPr>
              <w:t xml:space="preserve">
Р. Хамитов, </w:t>
            </w:r>
            <w:r>
              <w:br/>
            </w:r>
            <w:r>
              <w:rPr>
                <w:rFonts w:ascii="Times New Roman"/>
                <w:b w:val="false"/>
                <w:i w:val="false"/>
                <w:color w:val="000000"/>
                <w:sz w:val="20"/>
              </w:rPr>
              <w:t xml:space="preserve">
М. Кариев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Китоби дарсй. </w:t>
            </w:r>
            <w:r>
              <w:br/>
            </w:r>
            <w:r>
              <w:rPr>
                <w:rFonts w:ascii="Times New Roman"/>
                <w:b w:val="false"/>
                <w:i w:val="false"/>
                <w:color w:val="000000"/>
                <w:sz w:val="20"/>
              </w:rPr>
              <w:t>
Қисми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xml:space="preserve">
Н. Орехова, </w:t>
            </w:r>
            <w:r>
              <w:br/>
            </w:r>
            <w:r>
              <w:rPr>
                <w:rFonts w:ascii="Times New Roman"/>
                <w:b w:val="false"/>
                <w:i w:val="false"/>
                <w:color w:val="000000"/>
                <w:sz w:val="20"/>
              </w:rPr>
              <w:t xml:space="preserve">
Н. Лебедева, </w:t>
            </w:r>
            <w:r>
              <w:br/>
            </w:r>
            <w:r>
              <w:rPr>
                <w:rFonts w:ascii="Times New Roman"/>
                <w:b w:val="false"/>
                <w:i w:val="false"/>
                <w:color w:val="000000"/>
                <w:sz w:val="20"/>
              </w:rPr>
              <w:t xml:space="preserve">
С. Уақбаева, </w:t>
            </w:r>
            <w:r>
              <w:br/>
            </w:r>
            <w:r>
              <w:rPr>
                <w:rFonts w:ascii="Times New Roman"/>
                <w:b w:val="false"/>
                <w:i w:val="false"/>
                <w:color w:val="000000"/>
                <w:sz w:val="20"/>
              </w:rPr>
              <w:t xml:space="preserve">
А. Мадхалыкова, </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Оламшиноси.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xml:space="preserve">
А. Жакеева, </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Сауқатова, </w:t>
            </w:r>
            <w:r>
              <w:br/>
            </w:r>
            <w:r>
              <w:rPr>
                <w:rFonts w:ascii="Times New Roman"/>
                <w:b w:val="false"/>
                <w:i w:val="false"/>
                <w:color w:val="000000"/>
                <w:sz w:val="20"/>
              </w:rPr>
              <w:t>
Ж. Сейтахметова,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xml:space="preserve">
Д. Сапақов, </w:t>
            </w:r>
            <w:r>
              <w:br/>
            </w:r>
            <w:r>
              <w:rPr>
                <w:rFonts w:ascii="Times New Roman"/>
                <w:b w:val="false"/>
                <w:i w:val="false"/>
                <w:color w:val="000000"/>
                <w:sz w:val="20"/>
              </w:rPr>
              <w:t xml:space="preserve">
И. Васева, </w:t>
            </w:r>
            <w:r>
              <w:br/>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Дафтари талаба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Дастури методй барои муаллим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А. Сапарбаева, </w:t>
            </w:r>
            <w:r>
              <w:br/>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Мусика.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Садовская, </w:t>
            </w:r>
            <w:r>
              <w:br/>
            </w:r>
            <w:r>
              <w:rPr>
                <w:rFonts w:ascii="Times New Roman"/>
                <w:b w:val="false"/>
                <w:i w:val="false"/>
                <w:color w:val="000000"/>
                <w:sz w:val="20"/>
              </w:rPr>
              <w:t xml:space="preserve">
М. Уразалиева, </w:t>
            </w:r>
            <w:r>
              <w:br/>
            </w:r>
            <w:r>
              <w:rPr>
                <w:rFonts w:ascii="Times New Roman"/>
                <w:b w:val="false"/>
                <w:i w:val="false"/>
                <w:color w:val="000000"/>
                <w:sz w:val="20"/>
              </w:rPr>
              <w:t xml:space="preserve">
Т. Плешакова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Китоби дарсий синфи 2 мактаби умумитаълимй </w:t>
            </w:r>
            <w:r>
              <w:br/>
            </w:r>
            <w:r>
              <w:rPr>
                <w:rFonts w:ascii="Times New Roman"/>
                <w:b w:val="false"/>
                <w:i w:val="false"/>
                <w:color w:val="000000"/>
                <w:sz w:val="20"/>
              </w:rPr>
              <w:t>
Қисми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Л. Лебедева,</w:t>
            </w:r>
            <w:r>
              <w:br/>
            </w:r>
            <w:r>
              <w:rPr>
                <w:rFonts w:ascii="Times New Roman"/>
                <w:b w:val="false"/>
                <w:i w:val="false"/>
                <w:color w:val="000000"/>
                <w:sz w:val="20"/>
              </w:rPr>
              <w:t>
М. Минжасарова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 синфхои 2 мактаби миенаи тахсилоти умуми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 умими барои синфи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 дарсй барои синфи 2 дар мактабхои тахсилоти умими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Забони точикй. </w:t>
            </w:r>
            <w:r>
              <w:br/>
            </w:r>
            <w:r>
              <w:rPr>
                <w:rFonts w:ascii="Times New Roman"/>
                <w:b w:val="false"/>
                <w:i w:val="false"/>
                <w:color w:val="000000"/>
                <w:sz w:val="20"/>
              </w:rPr>
              <w:t>
Китоби дарсй. 1, 2 қисми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w:t>
            </w:r>
            <w:r>
              <w:br/>
            </w:r>
            <w:r>
              <w:rPr>
                <w:rFonts w:ascii="Times New Roman"/>
                <w:b w:val="false"/>
                <w:i w:val="false"/>
                <w:color w:val="000000"/>
                <w:sz w:val="20"/>
              </w:rPr>
              <w:t xml:space="preserve">
Г. Акрамова, </w:t>
            </w:r>
            <w:r>
              <w:br/>
            </w:r>
            <w:r>
              <w:rPr>
                <w:rFonts w:ascii="Times New Roman"/>
                <w:b w:val="false"/>
                <w:i w:val="false"/>
                <w:color w:val="000000"/>
                <w:sz w:val="20"/>
              </w:rPr>
              <w:t>
Г. Мирюсупова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Китоби хониш.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Мирзаюсупова, </w:t>
            </w:r>
            <w:r>
              <w:br/>
            </w:r>
            <w:r>
              <w:rPr>
                <w:rFonts w:ascii="Times New Roman"/>
                <w:b w:val="false"/>
                <w:i w:val="false"/>
                <w:color w:val="000000"/>
                <w:sz w:val="20"/>
              </w:rPr>
              <w:t>
Г. Абдураимова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Табиатшиносй. </w:t>
            </w:r>
            <w:r>
              <w:br/>
            </w:r>
            <w:r>
              <w:rPr>
                <w:rFonts w:ascii="Times New Roman"/>
                <w:b w:val="false"/>
                <w:i w:val="false"/>
                <w:color w:val="000000"/>
                <w:sz w:val="20"/>
              </w:rPr>
              <w:t>
Китоби дарсй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Зворигина,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Т. Помогайко,</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w:t>
            </w:r>
            <w:r>
              <w:br/>
            </w:r>
            <w:r>
              <w:rPr>
                <w:rFonts w:ascii="Times New Roman"/>
                <w:b w:val="false"/>
                <w:i w:val="false"/>
                <w:color w:val="000000"/>
                <w:sz w:val="20"/>
              </w:rPr>
              <w:t xml:space="preserve">
Б. Бойев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Ф. Алимжанова,</w:t>
            </w:r>
            <w:r>
              <w:br/>
            </w:r>
            <w:r>
              <w:rPr>
                <w:rFonts w:ascii="Times New Roman"/>
                <w:b w:val="false"/>
                <w:i w:val="false"/>
                <w:color w:val="000000"/>
                <w:sz w:val="20"/>
              </w:rPr>
              <w:t>
Х. Раимназаров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w:t>
            </w:r>
            <w:r>
              <w:br/>
            </w:r>
            <w:r>
              <w:rPr>
                <w:rFonts w:ascii="Times New Roman"/>
                <w:b w:val="false"/>
                <w:i w:val="false"/>
                <w:color w:val="000000"/>
                <w:sz w:val="20"/>
              </w:rPr>
              <w:t xml:space="preserve">
А. Мирзоев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w:t>
            </w:r>
            <w:r>
              <w:br/>
            </w:r>
            <w:r>
              <w:rPr>
                <w:rFonts w:ascii="Times New Roman"/>
                <w:b w:val="false"/>
                <w:i w:val="false"/>
                <w:color w:val="000000"/>
                <w:sz w:val="20"/>
              </w:rPr>
              <w:t>
А. Абдувалиев,</w:t>
            </w:r>
            <w:r>
              <w:br/>
            </w:r>
            <w:r>
              <w:rPr>
                <w:rFonts w:ascii="Times New Roman"/>
                <w:b w:val="false"/>
                <w:i w:val="false"/>
                <w:color w:val="000000"/>
                <w:sz w:val="20"/>
              </w:rPr>
              <w:t>
Н. Шарафиддинов</w:t>
            </w:r>
            <w:r>
              <w:br/>
            </w:r>
            <w:r>
              <w:rPr>
                <w:rFonts w:ascii="Times New Roman"/>
                <w:b w:val="false"/>
                <w:i w:val="false"/>
                <w:color w:val="000000"/>
                <w:sz w:val="20"/>
              </w:rPr>
              <w:t>
Б. Рахматов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w:t>
            </w:r>
            <w:r>
              <w:br/>
            </w:r>
            <w:r>
              <w:rPr>
                <w:rFonts w:ascii="Times New Roman"/>
                <w:b w:val="false"/>
                <w:i w:val="false"/>
                <w:color w:val="000000"/>
                <w:sz w:val="20"/>
              </w:rPr>
              <w:t xml:space="preserve">
М. Хиқматов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точик.Дарслик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w:t>
            </w:r>
            <w:r>
              <w:br/>
            </w:r>
            <w:r>
              <w:rPr>
                <w:rFonts w:ascii="Times New Roman"/>
                <w:b w:val="false"/>
                <w:i w:val="false"/>
                <w:color w:val="000000"/>
                <w:sz w:val="20"/>
              </w:rPr>
              <w:t>
Р. Садирдинова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w:t>
            </w:r>
            <w:r>
              <w:br/>
            </w:r>
            <w:r>
              <w:rPr>
                <w:rFonts w:ascii="Times New Roman"/>
                <w:b w:val="false"/>
                <w:i w:val="false"/>
                <w:color w:val="000000"/>
                <w:sz w:val="20"/>
              </w:rPr>
              <w:t>
Ф. Зикриеев,</w:t>
            </w:r>
            <w:r>
              <w:br/>
            </w:r>
            <w:r>
              <w:rPr>
                <w:rFonts w:ascii="Times New Roman"/>
                <w:b w:val="false"/>
                <w:i w:val="false"/>
                <w:color w:val="000000"/>
                <w:sz w:val="20"/>
              </w:rPr>
              <w:t>
А. Муллохонов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w:t>
            </w:r>
            <w:r>
              <w:br/>
            </w:r>
            <w:r>
              <w:rPr>
                <w:rFonts w:ascii="Times New Roman"/>
                <w:b w:val="false"/>
                <w:i w:val="false"/>
                <w:color w:val="000000"/>
                <w:sz w:val="20"/>
              </w:rPr>
              <w:t>
С. Давлатзода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w:t>
            </w:r>
            <w:r>
              <w:br/>
            </w:r>
            <w:r>
              <w:rPr>
                <w:rFonts w:ascii="Times New Roman"/>
                <w:b w:val="false"/>
                <w:i w:val="false"/>
                <w:color w:val="000000"/>
                <w:sz w:val="20"/>
              </w:rPr>
              <w:t>
М. Солехов,</w:t>
            </w:r>
            <w:r>
              <w:br/>
            </w:r>
            <w:r>
              <w:rPr>
                <w:rFonts w:ascii="Times New Roman"/>
                <w:b w:val="false"/>
                <w:i w:val="false"/>
                <w:color w:val="000000"/>
                <w:sz w:val="20"/>
              </w:rPr>
              <w:t>
Р. Шарифов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xml:space="preserve">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w:t>
            </w:r>
            <w:r>
              <w:br/>
            </w:r>
            <w:r>
              <w:rPr>
                <w:rFonts w:ascii="Times New Roman"/>
                <w:b w:val="false"/>
                <w:i w:val="false"/>
                <w:color w:val="000000"/>
                <w:sz w:val="20"/>
              </w:rPr>
              <w:t xml:space="preserve">
А. Кучаров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тәрбие мен оқыту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"Л".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Логопедический альбом "Ж, Ш, Ч, Щ". Учебное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"З, С, Ц".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"Р".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 жүру ережесін білу - бәрімізге міндетті. (Мектепке дейінгі ересектер тобы мен бастауыш сынып жасындағы балаларға арналған)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дорожные знать каждому положено. (Для стар. дошк. и млад. школьников)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патшалығы" "Сиқырлы әріптер мен сөздер әлемінде" кітабына қосымша-дәптер 4 жастан бастап 6 жасқа дейінгі балаларға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еліне саяхат" "Сиқырлы әріптер мен сөздер әлемінде" кітабына қосымша-дәптер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xml:space="preserve">
М. Абаева, </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 "Сиқырлы әріптер мен сөздер әлемінде" кітабына қосымша-дәптер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("Сиқырлы пiшiндер мен сандар әлемiнде"кітабына қосымша-дәптер) "Волшебная математика" (Тетрадь-приложение к книге "В мире волшебных фигур и цифр")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Сәулебаева,</w:t>
            </w:r>
            <w:r>
              <w:br/>
            </w:r>
            <w:r>
              <w:rPr>
                <w:rFonts w:ascii="Times New Roman"/>
                <w:b w:val="false"/>
                <w:i w:val="false"/>
                <w:color w:val="000000"/>
                <w:sz w:val="20"/>
              </w:rPr>
              <w:t>
М. Абаева,</w:t>
            </w:r>
            <w:r>
              <w:br/>
            </w:r>
            <w:r>
              <w:rPr>
                <w:rFonts w:ascii="Times New Roman"/>
                <w:b w:val="false"/>
                <w:i w:val="false"/>
                <w:color w:val="000000"/>
                <w:sz w:val="20"/>
              </w:rPr>
              <w:t xml:space="preserve">
Л. Кирилинская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арналған.1-бөлім: "Геометриялық фигуралар және олардың көлемдері", "Қөлемдерді салыстыру", "Уақытты бағдарлау. "Страна волшебной математики" для детей от 5 до 6 (7) лет. Раздел 1: "Геометрические фигуры и их величина", "Сравнение величин", "Ориентирование во времени"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2-бөлім: "Мөлшер және есеп. Сан және цифр". "Страна волшебной математики" для детей от 5 до 6 (7) лет Раздел 2: "Количество и счет. Число и цифры"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3-бөлім: "Кеңістікте және қағаз парағында бағдарлай білу. Қолдың ұсақ қимылдарын дамыту". "Страна волшебной математики" для детей от 5 до 6 (7) лет Раздел 3: "Ориентирование в пространстве и на листе бумаги. Развитие мелкой моторики рук"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4 жастан бастап 5 жасқа дейінгі балаларға арналған "Страна волшебной математики". Дидактический материал для детей 4-5 лет (средняя группа) +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әріптер мен сөздер әлемінде" бірінші кітап + қосымша + CD + плакаттар комплекті,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Абаева,</w:t>
            </w:r>
            <w:r>
              <w:br/>
            </w:r>
            <w:r>
              <w:rPr>
                <w:rFonts w:ascii="Times New Roman"/>
                <w:b w:val="false"/>
                <w:i w:val="false"/>
                <w:color w:val="000000"/>
                <w:sz w:val="20"/>
              </w:rPr>
              <w:t xml:space="preserve">
Э. Қыдырова, </w:t>
            </w:r>
            <w:r>
              <w:br/>
            </w:r>
            <w:r>
              <w:rPr>
                <w:rFonts w:ascii="Times New Roman"/>
                <w:b w:val="false"/>
                <w:i w:val="false"/>
                <w:color w:val="000000"/>
                <w:sz w:val="20"/>
              </w:rPr>
              <w:t>
М. Сәтімбекова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Бастауыш сынып оқушыларына арналған қысқаша анықтамалық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Жоламанова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жазу үлгісі. Қосымша жұмыстарға арналған 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пәні бойынша тест тапсырмалары жинағы. 4-сынып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Ескендирова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жаңа энциклопедиясы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А. Ахметова,</w:t>
            </w:r>
            <w:r>
              <w:br/>
            </w:r>
            <w:r>
              <w:rPr>
                <w:rFonts w:ascii="Times New Roman"/>
                <w:b w:val="false"/>
                <w:i w:val="false"/>
                <w:color w:val="000000"/>
                <w:sz w:val="20"/>
              </w:rPr>
              <w:t xml:space="preserve">
А. Алдибаева, </w:t>
            </w:r>
            <w:r>
              <w:br/>
            </w:r>
            <w:r>
              <w:rPr>
                <w:rFonts w:ascii="Times New Roman"/>
                <w:b w:val="false"/>
                <w:i w:val="false"/>
                <w:color w:val="000000"/>
                <w:sz w:val="20"/>
              </w:rPr>
              <w:t xml:space="preserve">
Қ. Жорабеков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спорт жөнінде: ол жайында бәрін біл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Аудармашы: </w:t>
            </w:r>
            <w:r>
              <w:br/>
            </w:r>
            <w:r>
              <w:rPr>
                <w:rFonts w:ascii="Times New Roman"/>
                <w:b w:val="false"/>
                <w:i w:val="false"/>
                <w:color w:val="000000"/>
                <w:sz w:val="20"/>
              </w:rPr>
              <w:t>
Ж. Қажығалиева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 хрестоматиясы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r>
              <w:br/>
            </w:r>
            <w:r>
              <w:rPr>
                <w:rFonts w:ascii="Times New Roman"/>
                <w:b w:val="false"/>
                <w:i w:val="false"/>
                <w:color w:val="000000"/>
                <w:sz w:val="20"/>
              </w:rPr>
              <w:t>
Б. Иманбекова,</w:t>
            </w:r>
            <w:r>
              <w:br/>
            </w:r>
            <w:r>
              <w:rPr>
                <w:rFonts w:ascii="Times New Roman"/>
                <w:b w:val="false"/>
                <w:i w:val="false"/>
                <w:color w:val="000000"/>
                <w:sz w:val="20"/>
              </w:rPr>
              <w:t>
Ж.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Кестелік көбейту және бөлу. Машықтандыру жаттығулары. 3-сынып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Красникова,</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Кескін карталар. 4-сынып </w:t>
            </w:r>
            <w:r>
              <w:br/>
            </w:r>
            <w:r>
              <w:rPr>
                <w:rFonts w:ascii="Times New Roman"/>
                <w:b w:val="false"/>
                <w:i w:val="false"/>
                <w:color w:val="000000"/>
                <w:sz w:val="20"/>
              </w:rPr>
              <w:t>
Познание мира. Контурные карты.</w:t>
            </w:r>
            <w:r>
              <w:br/>
            </w:r>
            <w:r>
              <w:rPr>
                <w:rFonts w:ascii="Times New Roman"/>
                <w:b w:val="false"/>
                <w:i w:val="false"/>
                <w:color w:val="000000"/>
                <w:sz w:val="20"/>
              </w:rPr>
              <w:t>
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(аударған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1-сынып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2-сынып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Атлас-хрестоматия. 4-сынып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 1, № 2. 1-сынып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психологиялық жұмыс дәптері. № 1, № 2.</w:t>
            </w:r>
            <w:r>
              <w:br/>
            </w:r>
            <w:r>
              <w:rPr>
                <w:rFonts w:ascii="Times New Roman"/>
                <w:b w:val="false"/>
                <w:i w:val="false"/>
                <w:color w:val="000000"/>
                <w:sz w:val="20"/>
              </w:rPr>
              <w:t xml:space="preserve">
 2-сынып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xml:space="preserve">
Д. Жансерикова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 1, № 2. </w:t>
            </w:r>
            <w:r>
              <w:br/>
            </w:r>
            <w:r>
              <w:rPr>
                <w:rFonts w:ascii="Times New Roman"/>
                <w:b w:val="false"/>
                <w:i w:val="false"/>
                <w:color w:val="000000"/>
                <w:sz w:val="20"/>
              </w:rPr>
              <w:t xml:space="preserve">
 3-сынып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психологиялық жұмыс дәптері. № 1, № 2. </w:t>
            </w:r>
            <w:r>
              <w:br/>
            </w:r>
            <w:r>
              <w:rPr>
                <w:rFonts w:ascii="Times New Roman"/>
                <w:b w:val="false"/>
                <w:i w:val="false"/>
                <w:color w:val="000000"/>
                <w:sz w:val="20"/>
              </w:rPr>
              <w:t xml:space="preserve">
 4-сынып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Әмірова,</w:t>
            </w:r>
            <w:r>
              <w:br/>
            </w:r>
            <w:r>
              <w:rPr>
                <w:rFonts w:ascii="Times New Roman"/>
                <w:b w:val="false"/>
                <w:i w:val="false"/>
                <w:color w:val="000000"/>
                <w:sz w:val="20"/>
              </w:rPr>
              <w:t>
С. Жантикеев,</w:t>
            </w:r>
            <w:r>
              <w:br/>
            </w:r>
            <w:r>
              <w:rPr>
                <w:rFonts w:ascii="Times New Roman"/>
                <w:b w:val="false"/>
                <w:i w:val="false"/>
                <w:color w:val="000000"/>
                <w:sz w:val="20"/>
              </w:rPr>
              <w:t xml:space="preserve">
Д. Жансерикова </w:t>
            </w:r>
            <w:r>
              <w:br/>
            </w:r>
            <w:r>
              <w:rPr>
                <w:rFonts w:ascii="Times New Roman"/>
                <w:b w:val="false"/>
                <w:i w:val="false"/>
                <w:color w:val="000000"/>
                <w:sz w:val="20"/>
              </w:rPr>
              <w:t xml:space="preserve">
және т.б.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Дидактикалық материалдар мен сабақ үлгілері </w:t>
            </w:r>
            <w:r>
              <w:br/>
            </w:r>
            <w:r>
              <w:rPr>
                <w:rFonts w:ascii="Times New Roman"/>
                <w:b w:val="false"/>
                <w:i w:val="false"/>
                <w:color w:val="000000"/>
                <w:sz w:val="20"/>
              </w:rPr>
              <w:t xml:space="preserve">
(2-4-сынып )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Базарбекова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программалау. Балаларға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дәптері № 1, № 2, № 3, № 4, № 5, № 6.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Нам, </w:t>
            </w:r>
            <w:r>
              <w:br/>
            </w:r>
            <w:r>
              <w:rPr>
                <w:rFonts w:ascii="Times New Roman"/>
                <w:b w:val="false"/>
                <w:i w:val="false"/>
                <w:color w:val="000000"/>
                <w:sz w:val="20"/>
              </w:rPr>
              <w:t>
А. Сапарғалиева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Әліппеге қосымша оқулық-дәптер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дәптері </w:t>
            </w:r>
            <w:r>
              <w:br/>
            </w:r>
            <w:r>
              <w:rPr>
                <w:rFonts w:ascii="Times New Roman"/>
                <w:b w:val="false"/>
                <w:i w:val="false"/>
                <w:color w:val="000000"/>
                <w:sz w:val="20"/>
              </w:rPr>
              <w:t>
№ 1, № 2, № 3.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Командир,</w:t>
            </w:r>
            <w:r>
              <w:br/>
            </w:r>
            <w:r>
              <w:rPr>
                <w:rFonts w:ascii="Times New Roman"/>
                <w:b w:val="false"/>
                <w:i w:val="false"/>
                <w:color w:val="000000"/>
                <w:sz w:val="20"/>
              </w:rPr>
              <w:t>
Г. Махметова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жазу үлгісі. </w:t>
            </w:r>
            <w:r>
              <w:br/>
            </w:r>
            <w:r>
              <w:rPr>
                <w:rFonts w:ascii="Times New Roman"/>
                <w:b w:val="false"/>
                <w:i w:val="false"/>
                <w:color w:val="000000"/>
                <w:sz w:val="20"/>
              </w:rPr>
              <w:t xml:space="preserve">
 1-сынып оқушысына арналған алтын топтама.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Өзіндік және бақылау жұмыстары.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Г. Сатыбалдиева,</w:t>
            </w:r>
            <w:r>
              <w:br/>
            </w:r>
            <w:r>
              <w:rPr>
                <w:rFonts w:ascii="Times New Roman"/>
                <w:b w:val="false"/>
                <w:i w:val="false"/>
                <w:color w:val="000000"/>
                <w:sz w:val="20"/>
              </w:rPr>
              <w:t>
Б. Асқарова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2-сынып (көмекші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Байжулданова</w:t>
            </w:r>
            <w:r>
              <w:br/>
            </w:r>
            <w:r>
              <w:rPr>
                <w:rFonts w:ascii="Times New Roman"/>
                <w:b w:val="false"/>
                <w:i w:val="false"/>
                <w:color w:val="000000"/>
                <w:sz w:val="20"/>
              </w:rPr>
              <w:t>
Г. Нуркенова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Өзіндік және бақылау жұмыстары. 2-сынып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Г. Сәлімханова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3- сынып (көмекші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Ошақбаева</w:t>
            </w:r>
            <w:r>
              <w:br/>
            </w:r>
            <w:r>
              <w:rPr>
                <w:rFonts w:ascii="Times New Roman"/>
                <w:b w:val="false"/>
                <w:i w:val="false"/>
                <w:color w:val="000000"/>
                <w:sz w:val="20"/>
              </w:rPr>
              <w:t>
А. Альмаганбетова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Ерешева,</w:t>
            </w:r>
            <w:r>
              <w:br/>
            </w:r>
            <w:r>
              <w:rPr>
                <w:rFonts w:ascii="Times New Roman"/>
                <w:b w:val="false"/>
                <w:i w:val="false"/>
                <w:color w:val="000000"/>
                <w:sz w:val="20"/>
              </w:rPr>
              <w:t xml:space="preserve">
С. Тілеубай, </w:t>
            </w:r>
            <w:r>
              <w:br/>
            </w:r>
            <w:r>
              <w:rPr>
                <w:rFonts w:ascii="Times New Roman"/>
                <w:b w:val="false"/>
                <w:i w:val="false"/>
                <w:color w:val="000000"/>
                <w:sz w:val="20"/>
              </w:rPr>
              <w:t xml:space="preserve">
С. Дулатова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Шығарма және мазмұндама жазып үйренеміз. Жұмыс дәптері. 4-сынып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Өзіндік және бақылау жұмыстары. </w:t>
            </w:r>
            <w:r>
              <w:br/>
            </w:r>
            <w:r>
              <w:rPr>
                <w:rFonts w:ascii="Times New Roman"/>
                <w:b w:val="false"/>
                <w:i w:val="false"/>
                <w:color w:val="000000"/>
                <w:sz w:val="20"/>
              </w:rPr>
              <w:t>
4-сынып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Ерешева, </w:t>
            </w:r>
            <w:r>
              <w:br/>
            </w:r>
            <w:r>
              <w:rPr>
                <w:rFonts w:ascii="Times New Roman"/>
                <w:b w:val="false"/>
                <w:i w:val="false"/>
                <w:color w:val="000000"/>
                <w:sz w:val="20"/>
              </w:rPr>
              <w:t xml:space="preserve">
А. Өтегенова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Бакка, </w:t>
            </w:r>
            <w:r>
              <w:br/>
            </w:r>
            <w:r>
              <w:rPr>
                <w:rFonts w:ascii="Times New Roman"/>
                <w:b w:val="false"/>
                <w:i w:val="false"/>
                <w:color w:val="000000"/>
                <w:sz w:val="20"/>
              </w:rPr>
              <w:t xml:space="preserve">
Т. Драшко, </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Бакка, </w:t>
            </w:r>
            <w:r>
              <w:br/>
            </w:r>
            <w:r>
              <w:rPr>
                <w:rFonts w:ascii="Times New Roman"/>
                <w:b w:val="false"/>
                <w:i w:val="false"/>
                <w:color w:val="000000"/>
                <w:sz w:val="20"/>
              </w:rPr>
              <w:t xml:space="preserve">
Т. Драшко, </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Бакка,</w:t>
            </w:r>
            <w:r>
              <w:br/>
            </w:r>
            <w:r>
              <w:rPr>
                <w:rFonts w:ascii="Times New Roman"/>
                <w:b w:val="false"/>
                <w:i w:val="false"/>
                <w:color w:val="000000"/>
                <w:sz w:val="20"/>
              </w:rPr>
              <w:t>
Т. Драшко,</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есептеу – машықтарын бекітуге арналған жаттығу дәптері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Бакка, </w:t>
            </w:r>
            <w:r>
              <w:br/>
            </w:r>
            <w:r>
              <w:rPr>
                <w:rFonts w:ascii="Times New Roman"/>
                <w:b w:val="false"/>
                <w:i w:val="false"/>
                <w:color w:val="000000"/>
                <w:sz w:val="20"/>
              </w:rPr>
              <w:t xml:space="preserve">
Т. Драшко, </w:t>
            </w:r>
            <w:r>
              <w:br/>
            </w:r>
            <w:r>
              <w:rPr>
                <w:rFonts w:ascii="Times New Roman"/>
                <w:b w:val="false"/>
                <w:i w:val="false"/>
                <w:color w:val="000000"/>
                <w:sz w:val="20"/>
              </w:rPr>
              <w:t>
Б. Сейткужина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Бастауыш сынып оқушыларына арналған қысқаша анықтамалық. 1-4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тамақтану мектебі. Әдістемелік құрал.</w:t>
            </w:r>
            <w:r>
              <w:br/>
            </w:r>
            <w:r>
              <w:rPr>
                <w:rFonts w:ascii="Times New Roman"/>
                <w:b w:val="false"/>
                <w:i w:val="false"/>
                <w:color w:val="000000"/>
                <w:sz w:val="20"/>
              </w:rPr>
              <w:t>
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Иманғожина, </w:t>
            </w:r>
            <w:r>
              <w:br/>
            </w:r>
            <w:r>
              <w:rPr>
                <w:rFonts w:ascii="Times New Roman"/>
                <w:b w:val="false"/>
                <w:i w:val="false"/>
                <w:color w:val="000000"/>
                <w:sz w:val="20"/>
              </w:rPr>
              <w:t>
П. Каламыцин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тамақтану мектебі. Жұмыс дәптері. </w:t>
            </w:r>
            <w:r>
              <w:br/>
            </w:r>
            <w:r>
              <w:rPr>
                <w:rFonts w:ascii="Times New Roman"/>
                <w:b w:val="false"/>
                <w:i w:val="false"/>
                <w:color w:val="000000"/>
                <w:sz w:val="20"/>
              </w:rPr>
              <w:t>
2-сынып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Иманғожина,</w:t>
            </w:r>
            <w:r>
              <w:br/>
            </w:r>
            <w:r>
              <w:rPr>
                <w:rFonts w:ascii="Times New Roman"/>
                <w:b w:val="false"/>
                <w:i w:val="false"/>
                <w:color w:val="000000"/>
                <w:sz w:val="20"/>
              </w:rPr>
              <w:t>
П. Каламыцин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бастауыш сынып оқушыларына арналған қысқаша анықтамалық. 1-4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1-класс. Уровень А1, начинающий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Пропись.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 CD.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r>
              <w:br/>
            </w:r>
            <w:r>
              <w:rPr>
                <w:rFonts w:ascii="Times New Roman"/>
                <w:b w:val="false"/>
                <w:i w:val="false"/>
                <w:color w:val="000000"/>
                <w:sz w:val="20"/>
              </w:rPr>
              <w:t>
Новосельцева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 бөлім (фонетика, лексика, морфология)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ҰБТ-ға дайындаламыз. ІІ бөлім (Синтаксис, пунктуация, стилистика)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Айнабек,</w:t>
            </w:r>
            <w:r>
              <w:br/>
            </w:r>
            <w:r>
              <w:rPr>
                <w:rFonts w:ascii="Times New Roman"/>
                <w:b w:val="false"/>
                <w:i w:val="false"/>
                <w:color w:val="000000"/>
                <w:sz w:val="20"/>
              </w:rPr>
              <w:t xml:space="preserve">
Т. Ганиев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ҰБТ-ға арналған оқулық-тест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xml:space="preserve">
Қысқаша анықтама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Учебник-тест для подготовки к 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Гумарова</w:t>
            </w:r>
            <w:r>
              <w:br/>
            </w:r>
            <w:r>
              <w:rPr>
                <w:rFonts w:ascii="Times New Roman"/>
                <w:b w:val="false"/>
                <w:i w:val="false"/>
                <w:color w:val="000000"/>
                <w:sz w:val="20"/>
              </w:rPr>
              <w:t xml:space="preserve">
Г. Рожко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Олимпиадаға дайындық есептер жинағы. </w:t>
            </w:r>
            <w:r>
              <w:br/>
            </w:r>
            <w:r>
              <w:rPr>
                <w:rFonts w:ascii="Times New Roman"/>
                <w:b w:val="false"/>
                <w:i w:val="false"/>
                <w:color w:val="000000"/>
                <w:sz w:val="20"/>
              </w:rPr>
              <w:t xml:space="preserve">
 5-6-сыныптар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Т. Байшоланов, </w:t>
            </w:r>
            <w:r>
              <w:br/>
            </w:r>
            <w:r>
              <w:rPr>
                <w:rFonts w:ascii="Times New Roman"/>
                <w:b w:val="false"/>
                <w:i w:val="false"/>
                <w:color w:val="000000"/>
                <w:sz w:val="20"/>
              </w:rPr>
              <w:t xml:space="preserve">
Е. Байшоланов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Логикалық тапсырмалар.</w:t>
            </w:r>
            <w:r>
              <w:br/>
            </w:r>
            <w:r>
              <w:rPr>
                <w:rFonts w:ascii="Times New Roman"/>
                <w:b w:val="false"/>
                <w:i w:val="false"/>
                <w:color w:val="000000"/>
                <w:sz w:val="20"/>
              </w:rPr>
              <w:t xml:space="preserve">
5-6-сыныптар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Атлас.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Материктер мен мұхиттар географиясы. Атлас. </w:t>
            </w:r>
            <w:r>
              <w:br/>
            </w:r>
            <w:r>
              <w:rPr>
                <w:rFonts w:ascii="Times New Roman"/>
                <w:b w:val="false"/>
                <w:i w:val="false"/>
                <w:color w:val="000000"/>
                <w:sz w:val="20"/>
              </w:rPr>
              <w:t xml:space="preserve">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Г. Головина</w:t>
            </w:r>
            <w:r>
              <w:br/>
            </w:r>
            <w:r>
              <w:rPr>
                <w:rFonts w:ascii="Times New Roman"/>
                <w:b w:val="false"/>
                <w:i w:val="false"/>
                <w:color w:val="000000"/>
                <w:sz w:val="20"/>
              </w:rPr>
              <w:t>
(аударған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физикалық географиясы. Атлас</w:t>
            </w:r>
            <w:r>
              <w:br/>
            </w:r>
            <w:r>
              <w:rPr>
                <w:rFonts w:ascii="Times New Roman"/>
                <w:b w:val="false"/>
                <w:i w:val="false"/>
                <w:color w:val="000000"/>
                <w:sz w:val="20"/>
              </w:rPr>
              <w:t xml:space="preserve">
8-сынып.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Рафикова </w:t>
            </w:r>
            <w:r>
              <w:br/>
            </w:r>
            <w:r>
              <w:rPr>
                <w:rFonts w:ascii="Times New Roman"/>
                <w:b w:val="false"/>
                <w:i w:val="false"/>
                <w:color w:val="000000"/>
                <w:sz w:val="20"/>
              </w:rPr>
              <w:t xml:space="preserve">
Г. Головина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Кескін карталар. 8-сынып </w:t>
            </w:r>
            <w:r>
              <w:br/>
            </w:r>
            <w:r>
              <w:rPr>
                <w:rFonts w:ascii="Times New Roman"/>
                <w:b w:val="false"/>
                <w:i w:val="false"/>
                <w:color w:val="000000"/>
                <w:sz w:val="20"/>
              </w:rPr>
              <w:t>
Физическая география Казахстана Контурные карты.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Кругликова </w:t>
            </w:r>
            <w:r>
              <w:br/>
            </w:r>
            <w:r>
              <w:rPr>
                <w:rFonts w:ascii="Times New Roman"/>
                <w:b w:val="false"/>
                <w:i w:val="false"/>
                <w:color w:val="000000"/>
                <w:sz w:val="20"/>
              </w:rPr>
              <w:t>
(қазақша аударған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физикалық географиясы. Жұмыс дәптері (1, 2-бөлім). 8-сынып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Казановская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флорасының кереметтері. Чудеса флоры Казахстана. The Wonders of Kazakhstan’s Flora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Бобров,</w:t>
            </w:r>
            <w:r>
              <w:br/>
            </w:r>
            <w:r>
              <w:rPr>
                <w:rFonts w:ascii="Times New Roman"/>
                <w:b w:val="false"/>
                <w:i w:val="false"/>
                <w:color w:val="000000"/>
                <w:sz w:val="20"/>
              </w:rPr>
              <w:t>
Э. Кузьмин</w:t>
            </w:r>
            <w:r>
              <w:br/>
            </w:r>
            <w:r>
              <w:rPr>
                <w:rFonts w:ascii="Times New Roman"/>
                <w:b w:val="false"/>
                <w:i w:val="false"/>
                <w:color w:val="000000"/>
                <w:sz w:val="20"/>
              </w:rPr>
              <w:t>
Аударған:</w:t>
            </w:r>
            <w:r>
              <w:br/>
            </w:r>
            <w:r>
              <w:rPr>
                <w:rFonts w:ascii="Times New Roman"/>
                <w:b w:val="false"/>
                <w:i w:val="false"/>
                <w:color w:val="000000"/>
                <w:sz w:val="20"/>
              </w:rPr>
              <w:t xml:space="preserve">
Ә. Орынбаева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пәні бойынша тест тапсырмалары жинағы. 9-сынып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(мұғалімнің жұмыс дәптері). </w:t>
            </w:r>
            <w:r>
              <w:br/>
            </w:r>
            <w:r>
              <w:rPr>
                <w:rFonts w:ascii="Times New Roman"/>
                <w:b w:val="false"/>
                <w:i w:val="false"/>
                <w:color w:val="000000"/>
                <w:sz w:val="20"/>
              </w:rPr>
              <w:t xml:space="preserve">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Джумабеков,</w:t>
            </w:r>
            <w:r>
              <w:br/>
            </w:r>
            <w:r>
              <w:rPr>
                <w:rFonts w:ascii="Times New Roman"/>
                <w:b w:val="false"/>
                <w:i w:val="false"/>
                <w:color w:val="000000"/>
                <w:sz w:val="20"/>
              </w:rPr>
              <w:t>
Д. Амиргалиева,</w:t>
            </w:r>
            <w:r>
              <w:br/>
            </w:r>
            <w:r>
              <w:rPr>
                <w:rFonts w:ascii="Times New Roman"/>
                <w:b w:val="false"/>
                <w:i w:val="false"/>
                <w:color w:val="000000"/>
                <w:sz w:val="20"/>
              </w:rPr>
              <w:t xml:space="preserve">
А. Аренова, </w:t>
            </w:r>
            <w:r>
              <w:br/>
            </w:r>
            <w:r>
              <w:rPr>
                <w:rFonts w:ascii="Times New Roman"/>
                <w:b w:val="false"/>
                <w:i w:val="false"/>
                <w:color w:val="000000"/>
                <w:sz w:val="20"/>
              </w:rPr>
              <w:t xml:space="preserve">
Ж. Түйешиева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(мұғалімнің жұмыс дәптері).</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Джумабеков, </w:t>
            </w:r>
            <w:r>
              <w:br/>
            </w:r>
            <w:r>
              <w:rPr>
                <w:rFonts w:ascii="Times New Roman"/>
                <w:b w:val="false"/>
                <w:i w:val="false"/>
                <w:color w:val="000000"/>
                <w:sz w:val="20"/>
              </w:rPr>
              <w:t>
Д. Амиргалиева,</w:t>
            </w:r>
            <w:r>
              <w:br/>
            </w:r>
            <w:r>
              <w:rPr>
                <w:rFonts w:ascii="Times New Roman"/>
                <w:b w:val="false"/>
                <w:i w:val="false"/>
                <w:color w:val="000000"/>
                <w:sz w:val="20"/>
              </w:rPr>
              <w:t>
П. Байташева,</w:t>
            </w:r>
            <w:r>
              <w:br/>
            </w:r>
            <w:r>
              <w:rPr>
                <w:rFonts w:ascii="Times New Roman"/>
                <w:b w:val="false"/>
                <w:i w:val="false"/>
                <w:color w:val="000000"/>
                <w:sz w:val="20"/>
              </w:rPr>
              <w:t xml:space="preserve">
Ж. Абдилова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Зертханалық жұмыстар. Жұмыс дәптері. 8-сынып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пәнінен көп нұсқалық өздік және бақылау жұмыстары. 9-11-сыныптар.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ҰБТ-ға дайындаламыз. </w:t>
            </w:r>
            <w:r>
              <w:br/>
            </w:r>
            <w:r>
              <w:rPr>
                <w:rFonts w:ascii="Times New Roman"/>
                <w:b w:val="false"/>
                <w:i w:val="false"/>
                <w:color w:val="000000"/>
                <w:sz w:val="20"/>
              </w:rPr>
              <w:t xml:space="preserve">
6-11-сыныптар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Нұрмаханбетова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Қысқаша анықтама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Оспанкулова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сәйкестендіру тапсырмалары. </w:t>
            </w:r>
            <w:r>
              <w:br/>
            </w:r>
            <w:r>
              <w:rPr>
                <w:rFonts w:ascii="Times New Roman"/>
                <w:b w:val="false"/>
                <w:i w:val="false"/>
                <w:color w:val="000000"/>
                <w:sz w:val="20"/>
              </w:rPr>
              <w:t xml:space="preserve">
 6-11 -сыныптар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Калиханова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географияның терминдері мен ұғымдары</w:t>
            </w:r>
            <w:r>
              <w:br/>
            </w:r>
            <w:r>
              <w:rPr>
                <w:rFonts w:ascii="Times New Roman"/>
                <w:b w:val="false"/>
                <w:i w:val="false"/>
                <w:color w:val="000000"/>
                <w:sz w:val="20"/>
              </w:rPr>
              <w:t>
(Анықтамалық көмекші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r>
              <w:br/>
            </w:r>
            <w:r>
              <w:rPr>
                <w:rFonts w:ascii="Times New Roman"/>
                <w:b w:val="false"/>
                <w:i w:val="false"/>
                <w:color w:val="000000"/>
                <w:sz w:val="20"/>
              </w:rPr>
              <w:t>
Ғылыми-анықтамалық оқу құралы.</w:t>
            </w:r>
            <w:r>
              <w:br/>
            </w:r>
            <w:r>
              <w:rPr>
                <w:rFonts w:ascii="Times New Roman"/>
                <w:b w:val="false"/>
                <w:i w:val="false"/>
                <w:color w:val="000000"/>
                <w:sz w:val="20"/>
              </w:rPr>
              <w:t>
Жоғары оқу орнына түсуші талапкерлерге, жалпы білім беретін мектеп оқушылары мен мұғалімдеріне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Жанәділ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Тақырыптық тестер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Кумусбекова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Практикалық тапсырмалар жинағы.</w:t>
            </w:r>
            <w:r>
              <w:br/>
            </w:r>
            <w:r>
              <w:rPr>
                <w:rFonts w:ascii="Times New Roman"/>
                <w:b w:val="false"/>
                <w:i w:val="false"/>
                <w:color w:val="000000"/>
                <w:sz w:val="20"/>
              </w:rPr>
              <w:t xml:space="preserve">
9-сынып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Құмаржанова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және әлеуметтік географиясы. Атлас.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Кругликова,</w:t>
            </w:r>
            <w:r>
              <w:br/>
            </w:r>
            <w:r>
              <w:rPr>
                <w:rFonts w:ascii="Times New Roman"/>
                <w:b w:val="false"/>
                <w:i w:val="false"/>
                <w:color w:val="000000"/>
                <w:sz w:val="20"/>
              </w:rPr>
              <w:t xml:space="preserve">
Л. Комарова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Сызбаларды рәсімдеудің ережелері. Проекциялау әдістері. </w:t>
            </w:r>
            <w:r>
              <w:br/>
            </w:r>
            <w:r>
              <w:rPr>
                <w:rFonts w:ascii="Times New Roman"/>
                <w:b w:val="false"/>
                <w:i w:val="false"/>
                <w:color w:val="000000"/>
                <w:sz w:val="20"/>
              </w:rPr>
              <w:t xml:space="preserve">
 Жұмыс дәптері 1-бөлім. </w:t>
            </w:r>
            <w:r>
              <w:br/>
            </w:r>
            <w:r>
              <w:rPr>
                <w:rFonts w:ascii="Times New Roman"/>
                <w:b w:val="false"/>
                <w:i w:val="false"/>
                <w:color w:val="000000"/>
                <w:sz w:val="20"/>
              </w:rPr>
              <w:t xml:space="preserve">
 9-сынып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Геометриялық денелердің және модельдердің проекциялары. Кескіндемелер: көріністер, тіліктер, қималар. Жұмыс дәптері 2-бөлім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Сызу.Кескіндер: көріністер, қималар, тіліктер. Біріктірулер. Құрастыру сызбалары. Жұмыс дәптері </w:t>
            </w:r>
            <w:r>
              <w:br/>
            </w:r>
            <w:r>
              <w:rPr>
                <w:rFonts w:ascii="Times New Roman"/>
                <w:b w:val="false"/>
                <w:i w:val="false"/>
                <w:color w:val="000000"/>
                <w:sz w:val="20"/>
              </w:rPr>
              <w:t xml:space="preserve">
 3-бөлім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Құрастыру сызбалары. Құрылыс және топография сызбаларының элементтері. Жұмыс дәптері 4-бөлім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Н. Приходчинко,</w:t>
            </w:r>
            <w:r>
              <w:br/>
            </w:r>
            <w:r>
              <w:rPr>
                <w:rFonts w:ascii="Times New Roman"/>
                <w:b w:val="false"/>
                <w:i w:val="false"/>
                <w:color w:val="000000"/>
                <w:sz w:val="20"/>
              </w:rPr>
              <w:t>
О. Шапкин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экономикалық және әлеуметтік географиясына арналған атлас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Садирбеков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қоңырау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Сақай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xml:space="preserve">
Г. Смағұлова, </w:t>
            </w:r>
            <w:r>
              <w:br/>
            </w:r>
            <w:r>
              <w:rPr>
                <w:rFonts w:ascii="Times New Roman"/>
                <w:b w:val="false"/>
                <w:i w:val="false"/>
                <w:color w:val="000000"/>
                <w:sz w:val="20"/>
              </w:rPr>
              <w:t>
Г. Байғазиева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Дидактикалық материалдар.</w:t>
            </w:r>
            <w:r>
              <w:br/>
            </w:r>
            <w:r>
              <w:rPr>
                <w:rFonts w:ascii="Times New Roman"/>
                <w:b w:val="false"/>
                <w:i w:val="false"/>
                <w:color w:val="000000"/>
                <w:sz w:val="20"/>
              </w:rPr>
              <w:t xml:space="preserve">
7-сынып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Бақынов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Зертханалық жұмыстар.</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дүние жүзі тарихы. Атлас.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Дадабаева,</w:t>
            </w:r>
            <w:r>
              <w:br/>
            </w:r>
            <w:r>
              <w:rPr>
                <w:rFonts w:ascii="Times New Roman"/>
                <w:b w:val="false"/>
                <w:i w:val="false"/>
                <w:color w:val="000000"/>
                <w:sz w:val="20"/>
              </w:rPr>
              <w:t xml:space="preserve">
С. Кругликова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ғасырлардағы Қазақстан тарихы / История Казахстана в период средневековья. </w:t>
            </w:r>
            <w:r>
              <w:br/>
            </w:r>
            <w:r>
              <w:rPr>
                <w:rFonts w:ascii="Times New Roman"/>
                <w:b w:val="false"/>
                <w:i w:val="false"/>
                <w:color w:val="000000"/>
                <w:sz w:val="20"/>
              </w:rPr>
              <w:t>
Кескін карталар /Контурные карты.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8 -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Ш. Нұрманбетова,</w:t>
            </w:r>
            <w:r>
              <w:br/>
            </w:r>
            <w:r>
              <w:rPr>
                <w:rFonts w:ascii="Times New Roman"/>
                <w:b w:val="false"/>
                <w:i w:val="false"/>
                <w:color w:val="000000"/>
                <w:sz w:val="20"/>
              </w:rPr>
              <w:t>
З. Искакова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Дидактикалық материалдар 8-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Бақынов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Дидактикалық материал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Рафикова,</w:t>
            </w:r>
            <w:r>
              <w:br/>
            </w:r>
            <w:r>
              <w:rPr>
                <w:rFonts w:ascii="Times New Roman"/>
                <w:b w:val="false"/>
                <w:i w:val="false"/>
                <w:color w:val="000000"/>
                <w:sz w:val="20"/>
              </w:rPr>
              <w:t>
Г. Головина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ХҮІІІ-ХХ ғғ. басы. Кескін карталар/ История Казахстана. ХҮІІІ-начало ХХ века. </w:t>
            </w:r>
            <w:r>
              <w:br/>
            </w:r>
            <w:r>
              <w:rPr>
                <w:rFonts w:ascii="Times New Roman"/>
                <w:b w:val="false"/>
                <w:i w:val="false"/>
                <w:color w:val="000000"/>
                <w:sz w:val="20"/>
              </w:rPr>
              <w:t xml:space="preserve">
 Контурные карты.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ХҮІІІ - ХХ ғғ. басы. Атлас. 8-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Правила и упражнения по орфографии и пунктуации. 8 -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9 -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9 -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дінтану негіздері. Оқулық.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Кенжетаев, </w:t>
            </w:r>
            <w:r>
              <w:br/>
            </w:r>
            <w:r>
              <w:rPr>
                <w:rFonts w:ascii="Times New Roman"/>
                <w:b w:val="false"/>
                <w:i w:val="false"/>
                <w:color w:val="000000"/>
                <w:sz w:val="20"/>
              </w:rPr>
              <w:t xml:space="preserve">
Ә. Сайлыбаев, </w:t>
            </w:r>
            <w:r>
              <w:br/>
            </w:r>
            <w:r>
              <w:rPr>
                <w:rFonts w:ascii="Times New Roman"/>
                <w:b w:val="false"/>
                <w:i w:val="false"/>
                <w:color w:val="000000"/>
                <w:sz w:val="20"/>
              </w:rPr>
              <w:t>
Ө. Тұяқбаев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оқулығы бойынша жаттығулар 7, 8, 9 сыныпқа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5-9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 5-7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5-7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Ұлылық өнегесі (деректі әңгіме, зерттеулер, суреттер).</w:t>
            </w:r>
            <w:r>
              <w:br/>
            </w:r>
            <w:r>
              <w:rPr>
                <w:rFonts w:ascii="Times New Roman"/>
                <w:b w:val="false"/>
                <w:i w:val="false"/>
                <w:color w:val="000000"/>
                <w:sz w:val="20"/>
              </w:rPr>
              <w:t>
көмекші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және географиялық ашылулар. Қосымша оқу құралы.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Бірмағамбетов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Қайталауға арналған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Калымбетова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9-11 сынып оқушылары мен мұғалімдерге арналған қөмекші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Қиябаева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10-11сынып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xml:space="preserve">
 10-11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10-11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Қайталауға арналған оқу құралы. </w:t>
            </w:r>
            <w:r>
              <w:br/>
            </w:r>
            <w:r>
              <w:rPr>
                <w:rFonts w:ascii="Times New Roman"/>
                <w:b w:val="false"/>
                <w:i w:val="false"/>
                <w:color w:val="000000"/>
                <w:sz w:val="20"/>
              </w:rPr>
              <w:t>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Медетов, </w:t>
            </w:r>
            <w:r>
              <w:br/>
            </w:r>
            <w:r>
              <w:rPr>
                <w:rFonts w:ascii="Times New Roman"/>
                <w:b w:val="false"/>
                <w:i w:val="false"/>
                <w:color w:val="000000"/>
                <w:sz w:val="20"/>
              </w:rPr>
              <w:t>
А. Аширова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Анықтамалық. ЖОО түсушілерге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Заяц, </w:t>
            </w:r>
            <w:r>
              <w:br/>
            </w:r>
            <w:r>
              <w:rPr>
                <w:rFonts w:ascii="Times New Roman"/>
                <w:b w:val="false"/>
                <w:i w:val="false"/>
                <w:color w:val="000000"/>
                <w:sz w:val="20"/>
              </w:rPr>
              <w:t xml:space="preserve">
В. Бутвиловский, </w:t>
            </w:r>
            <w:r>
              <w:br/>
            </w:r>
            <w:r>
              <w:rPr>
                <w:rFonts w:ascii="Times New Roman"/>
                <w:b w:val="false"/>
                <w:i w:val="false"/>
                <w:color w:val="000000"/>
                <w:sz w:val="20"/>
              </w:rPr>
              <w:t>
В. Давыдов, И. Рачковская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Н. Фатеева,</w:t>
            </w:r>
            <w:r>
              <w:br/>
            </w:r>
            <w:r>
              <w:rPr>
                <w:rFonts w:ascii="Times New Roman"/>
                <w:b w:val="false"/>
                <w:i w:val="false"/>
                <w:color w:val="000000"/>
                <w:sz w:val="20"/>
              </w:rPr>
              <w:t xml:space="preserve">
Ш. Рахимова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 құралы 5-11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Алматы қаласы.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xml:space="preserve">
К. Қамысбаева, </w:t>
            </w:r>
            <w:r>
              <w:br/>
            </w:r>
            <w:r>
              <w:rPr>
                <w:rFonts w:ascii="Times New Roman"/>
                <w:b w:val="false"/>
                <w:i w:val="false"/>
                <w:color w:val="000000"/>
                <w:sz w:val="20"/>
              </w:rPr>
              <w:t>
Г. Рыскелдиева, С. Темірбаева,</w:t>
            </w:r>
            <w:r>
              <w:br/>
            </w:r>
            <w:r>
              <w:rPr>
                <w:rFonts w:ascii="Times New Roman"/>
                <w:b w:val="false"/>
                <w:i w:val="false"/>
                <w:color w:val="000000"/>
                <w:sz w:val="20"/>
              </w:rPr>
              <w:t xml:space="preserve">
С. Семжанова, </w:t>
            </w:r>
            <w:r>
              <w:br/>
            </w:r>
            <w:r>
              <w:rPr>
                <w:rFonts w:ascii="Times New Roman"/>
                <w:b w:val="false"/>
                <w:i w:val="false"/>
                <w:color w:val="000000"/>
                <w:sz w:val="20"/>
              </w:rPr>
              <w:t xml:space="preserve">
А. Мақышева, </w:t>
            </w:r>
            <w:r>
              <w:br/>
            </w:r>
            <w:r>
              <w:rPr>
                <w:rFonts w:ascii="Times New Roman"/>
                <w:b w:val="false"/>
                <w:i w:val="false"/>
                <w:color w:val="000000"/>
                <w:sz w:val="20"/>
              </w:rPr>
              <w:t xml:space="preserve">
Ж. Маханбетова, </w:t>
            </w:r>
            <w:r>
              <w:br/>
            </w:r>
            <w:r>
              <w:rPr>
                <w:rFonts w:ascii="Times New Roman"/>
                <w:b w:val="false"/>
                <w:i w:val="false"/>
                <w:color w:val="000000"/>
                <w:sz w:val="20"/>
              </w:rPr>
              <w:t>
Н. Мұханбеталиева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Қызылорда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w:t>
            </w:r>
            <w:r>
              <w:br/>
            </w:r>
            <w:r>
              <w:rPr>
                <w:rFonts w:ascii="Times New Roman"/>
                <w:b w:val="false"/>
                <w:i w:val="false"/>
                <w:color w:val="000000"/>
                <w:sz w:val="20"/>
              </w:rPr>
              <w:t>
С. Асқаров жалпы редакциясын басқарғандар.</w:t>
            </w:r>
            <w:r>
              <w:br/>
            </w:r>
            <w:r>
              <w:rPr>
                <w:rFonts w:ascii="Times New Roman"/>
                <w:b w:val="false"/>
                <w:i w:val="false"/>
                <w:color w:val="000000"/>
                <w:sz w:val="20"/>
              </w:rPr>
              <w:t>
Авторлар тобы:</w:t>
            </w:r>
            <w:r>
              <w:br/>
            </w:r>
            <w:r>
              <w:rPr>
                <w:rFonts w:ascii="Times New Roman"/>
                <w:b w:val="false"/>
                <w:i w:val="false"/>
                <w:color w:val="000000"/>
                <w:sz w:val="20"/>
              </w:rPr>
              <w:t xml:space="preserve">
Т. Сәтбай, </w:t>
            </w:r>
            <w:r>
              <w:br/>
            </w:r>
            <w:r>
              <w:rPr>
                <w:rFonts w:ascii="Times New Roman"/>
                <w:b w:val="false"/>
                <w:i w:val="false"/>
                <w:color w:val="000000"/>
                <w:sz w:val="20"/>
              </w:rPr>
              <w:t xml:space="preserve">
А. Оразбақов, </w:t>
            </w:r>
            <w:r>
              <w:br/>
            </w:r>
            <w:r>
              <w:rPr>
                <w:rFonts w:ascii="Times New Roman"/>
                <w:b w:val="false"/>
                <w:i w:val="false"/>
                <w:color w:val="000000"/>
                <w:sz w:val="20"/>
              </w:rPr>
              <w:t xml:space="preserve">
С. Тайман, </w:t>
            </w:r>
            <w:r>
              <w:br/>
            </w:r>
            <w:r>
              <w:rPr>
                <w:rFonts w:ascii="Times New Roman"/>
                <w:b w:val="false"/>
                <w:i w:val="false"/>
                <w:color w:val="000000"/>
                <w:sz w:val="20"/>
              </w:rPr>
              <w:t xml:space="preserve">
Т. Жұмағұлова, </w:t>
            </w:r>
            <w:r>
              <w:br/>
            </w:r>
            <w:r>
              <w:rPr>
                <w:rFonts w:ascii="Times New Roman"/>
                <w:b w:val="false"/>
                <w:i w:val="false"/>
                <w:color w:val="000000"/>
                <w:sz w:val="20"/>
              </w:rPr>
              <w:t xml:space="preserve">
А. Смағұл, </w:t>
            </w:r>
            <w:r>
              <w:br/>
            </w:r>
            <w:r>
              <w:rPr>
                <w:rFonts w:ascii="Times New Roman"/>
                <w:b w:val="false"/>
                <w:i w:val="false"/>
                <w:color w:val="000000"/>
                <w:sz w:val="20"/>
              </w:rPr>
              <w:t xml:space="preserve">
Ғ. Тұяқбаев, </w:t>
            </w:r>
            <w:r>
              <w:br/>
            </w:r>
            <w:r>
              <w:rPr>
                <w:rFonts w:ascii="Times New Roman"/>
                <w:b w:val="false"/>
                <w:i w:val="false"/>
                <w:color w:val="000000"/>
                <w:sz w:val="20"/>
              </w:rPr>
              <w:t xml:space="preserve">
Г. Кенжалиева, </w:t>
            </w:r>
            <w:r>
              <w:br/>
            </w:r>
            <w:r>
              <w:rPr>
                <w:rFonts w:ascii="Times New Roman"/>
                <w:b w:val="false"/>
                <w:i w:val="false"/>
                <w:color w:val="000000"/>
                <w:sz w:val="20"/>
              </w:rPr>
              <w:t>
С. Қарапаев,</w:t>
            </w:r>
            <w:r>
              <w:br/>
            </w:r>
            <w:r>
              <w:rPr>
                <w:rFonts w:ascii="Times New Roman"/>
                <w:b w:val="false"/>
                <w:i w:val="false"/>
                <w:color w:val="000000"/>
                <w:sz w:val="20"/>
              </w:rPr>
              <w:t xml:space="preserve">
Р. Құрманбаев, </w:t>
            </w:r>
            <w:r>
              <w:br/>
            </w:r>
            <w:r>
              <w:rPr>
                <w:rFonts w:ascii="Times New Roman"/>
                <w:b w:val="false"/>
                <w:i w:val="false"/>
                <w:color w:val="000000"/>
                <w:sz w:val="20"/>
              </w:rPr>
              <w:t xml:space="preserve">
О. Айдаров, </w:t>
            </w:r>
            <w:r>
              <w:br/>
            </w:r>
            <w:r>
              <w:rPr>
                <w:rFonts w:ascii="Times New Roman"/>
                <w:b w:val="false"/>
                <w:i w:val="false"/>
                <w:color w:val="000000"/>
                <w:sz w:val="20"/>
              </w:rPr>
              <w:t xml:space="preserve">
К. Аплатинова, </w:t>
            </w:r>
            <w:r>
              <w:br/>
            </w:r>
            <w:r>
              <w:rPr>
                <w:rFonts w:ascii="Times New Roman"/>
                <w:b w:val="false"/>
                <w:i w:val="false"/>
                <w:color w:val="000000"/>
                <w:sz w:val="20"/>
              </w:rPr>
              <w:t>
Г. Өтегенова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Павлодар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w:t>
            </w:r>
            <w:r>
              <w:br/>
            </w:r>
            <w:r>
              <w:rPr>
                <w:rFonts w:ascii="Times New Roman"/>
                <w:b w:val="false"/>
                <w:i w:val="false"/>
                <w:color w:val="000000"/>
                <w:sz w:val="20"/>
              </w:rPr>
              <w:t>
М. Алинова,</w:t>
            </w:r>
            <w:r>
              <w:br/>
            </w:r>
            <w:r>
              <w:rPr>
                <w:rFonts w:ascii="Times New Roman"/>
                <w:b w:val="false"/>
                <w:i w:val="false"/>
                <w:color w:val="000000"/>
                <w:sz w:val="20"/>
              </w:rPr>
              <w:t>
З. Сабданбекова,</w:t>
            </w:r>
            <w:r>
              <w:br/>
            </w:r>
            <w:r>
              <w:rPr>
                <w:rFonts w:ascii="Times New Roman"/>
                <w:b w:val="false"/>
                <w:i w:val="false"/>
                <w:color w:val="000000"/>
                <w:sz w:val="20"/>
              </w:rPr>
              <w:t xml:space="preserve">
А. Сыздықова, </w:t>
            </w:r>
            <w:r>
              <w:br/>
            </w:r>
            <w:r>
              <w:rPr>
                <w:rFonts w:ascii="Times New Roman"/>
                <w:b w:val="false"/>
                <w:i w:val="false"/>
                <w:color w:val="000000"/>
                <w:sz w:val="20"/>
              </w:rPr>
              <w:t>
Б. Аушахманова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Батыс Қазақстан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w:t>
            </w:r>
            <w:r>
              <w:br/>
            </w:r>
            <w:r>
              <w:rPr>
                <w:rFonts w:ascii="Times New Roman"/>
                <w:b w:val="false"/>
                <w:i w:val="false"/>
                <w:color w:val="000000"/>
                <w:sz w:val="20"/>
              </w:rPr>
              <w:t xml:space="preserve">
Д. Шакаева, </w:t>
            </w:r>
            <w:r>
              <w:br/>
            </w:r>
            <w:r>
              <w:rPr>
                <w:rFonts w:ascii="Times New Roman"/>
                <w:b w:val="false"/>
                <w:i w:val="false"/>
                <w:color w:val="000000"/>
                <w:sz w:val="20"/>
              </w:rPr>
              <w:t xml:space="preserve">
Ж. Хамзин, </w:t>
            </w:r>
            <w:r>
              <w:br/>
            </w:r>
            <w:r>
              <w:rPr>
                <w:rFonts w:ascii="Times New Roman"/>
                <w:b w:val="false"/>
                <w:i w:val="false"/>
                <w:color w:val="000000"/>
                <w:sz w:val="20"/>
              </w:rPr>
              <w:t>
А. Заиров,</w:t>
            </w:r>
            <w:r>
              <w:br/>
            </w:r>
            <w:r>
              <w:rPr>
                <w:rFonts w:ascii="Times New Roman"/>
                <w:b w:val="false"/>
                <w:i w:val="false"/>
                <w:color w:val="000000"/>
                <w:sz w:val="20"/>
              </w:rPr>
              <w:t xml:space="preserve">
Г. Утепова, </w:t>
            </w:r>
            <w:r>
              <w:br/>
            </w:r>
            <w:r>
              <w:rPr>
                <w:rFonts w:ascii="Times New Roman"/>
                <w:b w:val="false"/>
                <w:i w:val="false"/>
                <w:color w:val="000000"/>
                <w:sz w:val="20"/>
              </w:rPr>
              <w:t xml:space="preserve">
Л. Литовкина, </w:t>
            </w:r>
            <w:r>
              <w:br/>
            </w:r>
            <w:r>
              <w:rPr>
                <w:rFonts w:ascii="Times New Roman"/>
                <w:b w:val="false"/>
                <w:i w:val="false"/>
                <w:color w:val="000000"/>
                <w:sz w:val="20"/>
              </w:rPr>
              <w:t>
А. Магзумова,</w:t>
            </w:r>
            <w:r>
              <w:br/>
            </w:r>
            <w:r>
              <w:rPr>
                <w:rFonts w:ascii="Times New Roman"/>
                <w:b w:val="false"/>
                <w:i w:val="false"/>
                <w:color w:val="000000"/>
                <w:sz w:val="20"/>
              </w:rPr>
              <w:t xml:space="preserve">
Р. Жумагазиева, </w:t>
            </w:r>
            <w:r>
              <w:br/>
            </w:r>
            <w:r>
              <w:rPr>
                <w:rFonts w:ascii="Times New Roman"/>
                <w:b w:val="false"/>
                <w:i w:val="false"/>
                <w:color w:val="000000"/>
                <w:sz w:val="20"/>
              </w:rPr>
              <w:t xml:space="preserve">
Г. Таскарина, </w:t>
            </w:r>
            <w:r>
              <w:br/>
            </w:r>
            <w:r>
              <w:rPr>
                <w:rFonts w:ascii="Times New Roman"/>
                <w:b w:val="false"/>
                <w:i w:val="false"/>
                <w:color w:val="000000"/>
                <w:sz w:val="20"/>
              </w:rPr>
              <w:t xml:space="preserve">
Г. Ташаева, </w:t>
            </w:r>
            <w:r>
              <w:br/>
            </w:r>
            <w:r>
              <w:rPr>
                <w:rFonts w:ascii="Times New Roman"/>
                <w:b w:val="false"/>
                <w:i w:val="false"/>
                <w:color w:val="000000"/>
                <w:sz w:val="20"/>
              </w:rPr>
              <w:t xml:space="preserve">
Н. Ахатова, </w:t>
            </w:r>
            <w:r>
              <w:br/>
            </w:r>
            <w:r>
              <w:rPr>
                <w:rFonts w:ascii="Times New Roman"/>
                <w:b w:val="false"/>
                <w:i w:val="false"/>
                <w:color w:val="000000"/>
                <w:sz w:val="20"/>
              </w:rPr>
              <w:t xml:space="preserve">
Ж. Куспанова, </w:t>
            </w:r>
            <w:r>
              <w:br/>
            </w:r>
            <w:r>
              <w:rPr>
                <w:rFonts w:ascii="Times New Roman"/>
                <w:b w:val="false"/>
                <w:i w:val="false"/>
                <w:color w:val="000000"/>
                <w:sz w:val="20"/>
              </w:rPr>
              <w:t xml:space="preserve">
Т. Терещенко, </w:t>
            </w:r>
            <w:r>
              <w:br/>
            </w:r>
            <w:r>
              <w:rPr>
                <w:rFonts w:ascii="Times New Roman"/>
                <w:b w:val="false"/>
                <w:i w:val="false"/>
                <w:color w:val="000000"/>
                <w:sz w:val="20"/>
              </w:rPr>
              <w:t xml:space="preserve">
А. Тургумбаев, </w:t>
            </w:r>
            <w:r>
              <w:br/>
            </w:r>
            <w:r>
              <w:rPr>
                <w:rFonts w:ascii="Times New Roman"/>
                <w:b w:val="false"/>
                <w:i w:val="false"/>
                <w:color w:val="000000"/>
                <w:sz w:val="20"/>
              </w:rPr>
              <w:t xml:space="preserve">
А. Сидарова, </w:t>
            </w:r>
            <w:r>
              <w:br/>
            </w:r>
            <w:r>
              <w:rPr>
                <w:rFonts w:ascii="Times New Roman"/>
                <w:b w:val="false"/>
                <w:i w:val="false"/>
                <w:color w:val="000000"/>
                <w:sz w:val="20"/>
              </w:rPr>
              <w:t xml:space="preserve">
Г. Каирлиева, </w:t>
            </w:r>
            <w:r>
              <w:br/>
            </w:r>
            <w:r>
              <w:rPr>
                <w:rFonts w:ascii="Times New Roman"/>
                <w:b w:val="false"/>
                <w:i w:val="false"/>
                <w:color w:val="000000"/>
                <w:sz w:val="20"/>
              </w:rPr>
              <w:t xml:space="preserve">
О. Галкина, </w:t>
            </w:r>
            <w:r>
              <w:br/>
            </w:r>
            <w:r>
              <w:rPr>
                <w:rFonts w:ascii="Times New Roman"/>
                <w:b w:val="false"/>
                <w:i w:val="false"/>
                <w:color w:val="000000"/>
                <w:sz w:val="20"/>
              </w:rPr>
              <w:t>
Е. Нұрымбетов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xml:space="preserve">
Ақмола облысы. </w:t>
            </w:r>
            <w:r>
              <w:br/>
            </w:r>
            <w:r>
              <w:rPr>
                <w:rFonts w:ascii="Times New Roman"/>
                <w:b w:val="false"/>
                <w:i w:val="false"/>
                <w:color w:val="000000"/>
                <w:sz w:val="20"/>
              </w:rPr>
              <w:t>
І бөлім 5-сынып,</w:t>
            </w:r>
            <w:r>
              <w:br/>
            </w:r>
            <w:r>
              <w:rPr>
                <w:rFonts w:ascii="Times New Roman"/>
                <w:b w:val="false"/>
                <w:i w:val="false"/>
                <w:color w:val="000000"/>
                <w:sz w:val="20"/>
              </w:rPr>
              <w:t>
ІІ бөлім 6-сынып,</w:t>
            </w:r>
            <w:r>
              <w:br/>
            </w:r>
            <w:r>
              <w:rPr>
                <w:rFonts w:ascii="Times New Roman"/>
                <w:b w:val="false"/>
                <w:i w:val="false"/>
                <w:color w:val="000000"/>
                <w:sz w:val="20"/>
              </w:rPr>
              <w:t>
ІІІ бөлім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Кунанбаева, </w:t>
            </w:r>
            <w:r>
              <w:br/>
            </w:r>
            <w:r>
              <w:rPr>
                <w:rFonts w:ascii="Times New Roman"/>
                <w:b w:val="false"/>
                <w:i w:val="false"/>
                <w:color w:val="000000"/>
                <w:sz w:val="20"/>
              </w:rPr>
              <w:t xml:space="preserve">
Ш. Бектасов, </w:t>
            </w:r>
            <w:r>
              <w:br/>
            </w:r>
            <w:r>
              <w:rPr>
                <w:rFonts w:ascii="Times New Roman"/>
                <w:b w:val="false"/>
                <w:i w:val="false"/>
                <w:color w:val="000000"/>
                <w:sz w:val="20"/>
              </w:rPr>
              <w:t xml:space="preserve">
И. Плачинта, </w:t>
            </w:r>
            <w:r>
              <w:br/>
            </w:r>
            <w:r>
              <w:rPr>
                <w:rFonts w:ascii="Times New Roman"/>
                <w:b w:val="false"/>
                <w:i w:val="false"/>
                <w:color w:val="000000"/>
                <w:sz w:val="20"/>
              </w:rPr>
              <w:t xml:space="preserve">
А. Ахетова, </w:t>
            </w:r>
            <w:r>
              <w:br/>
            </w:r>
            <w:r>
              <w:rPr>
                <w:rFonts w:ascii="Times New Roman"/>
                <w:b w:val="false"/>
                <w:i w:val="false"/>
                <w:color w:val="000000"/>
                <w:sz w:val="20"/>
              </w:rPr>
              <w:t>
Н. Ахат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Қостанай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w:t>
            </w:r>
            <w:r>
              <w:br/>
            </w:r>
            <w:r>
              <w:rPr>
                <w:rFonts w:ascii="Times New Roman"/>
                <w:b w:val="false"/>
                <w:i w:val="false"/>
                <w:color w:val="000000"/>
                <w:sz w:val="20"/>
              </w:rPr>
              <w:t>
А. Қиныбаева,</w:t>
            </w:r>
            <w:r>
              <w:br/>
            </w:r>
            <w:r>
              <w:rPr>
                <w:rFonts w:ascii="Times New Roman"/>
                <w:b w:val="false"/>
                <w:i w:val="false"/>
                <w:color w:val="000000"/>
                <w:sz w:val="20"/>
              </w:rPr>
              <w:t>
Ж. Ташетованың жалпы редакциясымен.</w:t>
            </w:r>
            <w:r>
              <w:br/>
            </w:r>
            <w:r>
              <w:rPr>
                <w:rFonts w:ascii="Times New Roman"/>
                <w:b w:val="false"/>
                <w:i w:val="false"/>
                <w:color w:val="000000"/>
                <w:sz w:val="20"/>
              </w:rPr>
              <w:t xml:space="preserve">
Құрастырғандар: </w:t>
            </w:r>
            <w:r>
              <w:br/>
            </w:r>
            <w:r>
              <w:rPr>
                <w:rFonts w:ascii="Times New Roman"/>
                <w:b w:val="false"/>
                <w:i w:val="false"/>
                <w:color w:val="000000"/>
                <w:sz w:val="20"/>
              </w:rPr>
              <w:t xml:space="preserve">
И. Михалькова, </w:t>
            </w:r>
            <w:r>
              <w:br/>
            </w:r>
            <w:r>
              <w:rPr>
                <w:rFonts w:ascii="Times New Roman"/>
                <w:b w:val="false"/>
                <w:i w:val="false"/>
                <w:color w:val="000000"/>
                <w:sz w:val="20"/>
              </w:rPr>
              <w:t xml:space="preserve">
И. Кривоносова, </w:t>
            </w:r>
            <w:r>
              <w:br/>
            </w:r>
            <w:r>
              <w:rPr>
                <w:rFonts w:ascii="Times New Roman"/>
                <w:b w:val="false"/>
                <w:i w:val="false"/>
                <w:color w:val="000000"/>
                <w:sz w:val="20"/>
              </w:rPr>
              <w:t xml:space="preserve">
М. Испамбетов, </w:t>
            </w:r>
            <w:r>
              <w:br/>
            </w:r>
            <w:r>
              <w:rPr>
                <w:rFonts w:ascii="Times New Roman"/>
                <w:b w:val="false"/>
                <w:i w:val="false"/>
                <w:color w:val="000000"/>
                <w:sz w:val="20"/>
              </w:rPr>
              <w:t xml:space="preserve">
Е. Купеев, </w:t>
            </w:r>
            <w:r>
              <w:br/>
            </w:r>
            <w:r>
              <w:rPr>
                <w:rFonts w:ascii="Times New Roman"/>
                <w:b w:val="false"/>
                <w:i w:val="false"/>
                <w:color w:val="000000"/>
                <w:sz w:val="20"/>
              </w:rPr>
              <w:t xml:space="preserve">
М. Нюнюкова, </w:t>
            </w:r>
            <w:r>
              <w:br/>
            </w:r>
            <w:r>
              <w:rPr>
                <w:rFonts w:ascii="Times New Roman"/>
                <w:b w:val="false"/>
                <w:i w:val="false"/>
                <w:color w:val="000000"/>
                <w:sz w:val="20"/>
              </w:rPr>
              <w:t xml:space="preserve">
К. Искиндирова, </w:t>
            </w:r>
            <w:r>
              <w:br/>
            </w:r>
            <w:r>
              <w:rPr>
                <w:rFonts w:ascii="Times New Roman"/>
                <w:b w:val="false"/>
                <w:i w:val="false"/>
                <w:color w:val="000000"/>
                <w:sz w:val="20"/>
              </w:rPr>
              <w:t xml:space="preserve">
Г. Касымова, </w:t>
            </w:r>
            <w:r>
              <w:br/>
            </w:r>
            <w:r>
              <w:rPr>
                <w:rFonts w:ascii="Times New Roman"/>
                <w:b w:val="false"/>
                <w:i w:val="false"/>
                <w:color w:val="000000"/>
                <w:sz w:val="20"/>
              </w:rPr>
              <w:t xml:space="preserve">
Г. Байкенова, </w:t>
            </w:r>
            <w:r>
              <w:br/>
            </w:r>
            <w:r>
              <w:rPr>
                <w:rFonts w:ascii="Times New Roman"/>
                <w:b w:val="false"/>
                <w:i w:val="false"/>
                <w:color w:val="000000"/>
                <w:sz w:val="20"/>
              </w:rPr>
              <w:t xml:space="preserve">
А. Суебаева, </w:t>
            </w:r>
            <w:r>
              <w:br/>
            </w:r>
            <w:r>
              <w:rPr>
                <w:rFonts w:ascii="Times New Roman"/>
                <w:b w:val="false"/>
                <w:i w:val="false"/>
                <w:color w:val="000000"/>
                <w:sz w:val="20"/>
              </w:rPr>
              <w:t xml:space="preserve">
Т. Титова, </w:t>
            </w:r>
            <w:r>
              <w:br/>
            </w:r>
            <w:r>
              <w:rPr>
                <w:rFonts w:ascii="Times New Roman"/>
                <w:b w:val="false"/>
                <w:i w:val="false"/>
                <w:color w:val="000000"/>
                <w:sz w:val="20"/>
              </w:rPr>
              <w:t xml:space="preserve">
Н. Дегтярева, </w:t>
            </w:r>
            <w:r>
              <w:br/>
            </w:r>
            <w:r>
              <w:rPr>
                <w:rFonts w:ascii="Times New Roman"/>
                <w:b w:val="false"/>
                <w:i w:val="false"/>
                <w:color w:val="000000"/>
                <w:sz w:val="20"/>
              </w:rPr>
              <w:t xml:space="preserve">
Г. Туякбаева, </w:t>
            </w:r>
            <w:r>
              <w:br/>
            </w:r>
            <w:r>
              <w:rPr>
                <w:rFonts w:ascii="Times New Roman"/>
                <w:b w:val="false"/>
                <w:i w:val="false"/>
                <w:color w:val="000000"/>
                <w:sz w:val="20"/>
              </w:rPr>
              <w:t>
Г. 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Маңғыстау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w:t>
            </w:r>
            <w:r>
              <w:br/>
            </w:r>
            <w:r>
              <w:rPr>
                <w:rFonts w:ascii="Times New Roman"/>
                <w:b w:val="false"/>
                <w:i w:val="false"/>
                <w:color w:val="000000"/>
                <w:sz w:val="20"/>
              </w:rPr>
              <w:t>
Т. Жұмалиева,</w:t>
            </w:r>
            <w:r>
              <w:br/>
            </w:r>
            <w:r>
              <w:rPr>
                <w:rFonts w:ascii="Times New Roman"/>
                <w:b w:val="false"/>
                <w:i w:val="false"/>
                <w:color w:val="000000"/>
                <w:sz w:val="20"/>
              </w:rPr>
              <w:t>
М. Қосымбай,</w:t>
            </w:r>
            <w:r>
              <w:br/>
            </w:r>
            <w:r>
              <w:rPr>
                <w:rFonts w:ascii="Times New Roman"/>
                <w:b w:val="false"/>
                <w:i w:val="false"/>
                <w:color w:val="000000"/>
                <w:sz w:val="20"/>
              </w:rPr>
              <w:t>
Б. Айманов,</w:t>
            </w:r>
            <w:r>
              <w:br/>
            </w:r>
            <w:r>
              <w:rPr>
                <w:rFonts w:ascii="Times New Roman"/>
                <w:b w:val="false"/>
                <w:i w:val="false"/>
                <w:color w:val="000000"/>
                <w:sz w:val="20"/>
              </w:rPr>
              <w:t>
Р. Атақаева,</w:t>
            </w:r>
            <w:r>
              <w:br/>
            </w:r>
            <w:r>
              <w:rPr>
                <w:rFonts w:ascii="Times New Roman"/>
                <w:b w:val="false"/>
                <w:i w:val="false"/>
                <w:color w:val="000000"/>
                <w:sz w:val="20"/>
              </w:rPr>
              <w:t>
Д. Бегейбай,</w:t>
            </w:r>
            <w:r>
              <w:br/>
            </w:r>
            <w:r>
              <w:rPr>
                <w:rFonts w:ascii="Times New Roman"/>
                <w:b w:val="false"/>
                <w:i w:val="false"/>
                <w:color w:val="000000"/>
                <w:sz w:val="20"/>
              </w:rPr>
              <w:t>
А. Еділхан,</w:t>
            </w:r>
            <w:r>
              <w:br/>
            </w:r>
            <w:r>
              <w:rPr>
                <w:rFonts w:ascii="Times New Roman"/>
                <w:b w:val="false"/>
                <w:i w:val="false"/>
                <w:color w:val="000000"/>
                <w:sz w:val="20"/>
              </w:rPr>
              <w:t xml:space="preserve">
А. Жаңбыршы, </w:t>
            </w:r>
            <w:r>
              <w:br/>
            </w:r>
            <w:r>
              <w:rPr>
                <w:rFonts w:ascii="Times New Roman"/>
                <w:b w:val="false"/>
                <w:i w:val="false"/>
                <w:color w:val="000000"/>
                <w:sz w:val="20"/>
              </w:rPr>
              <w:t>
Ж. Жеткізген,</w:t>
            </w:r>
            <w:r>
              <w:br/>
            </w:r>
            <w:r>
              <w:rPr>
                <w:rFonts w:ascii="Times New Roman"/>
                <w:b w:val="false"/>
                <w:i w:val="false"/>
                <w:color w:val="000000"/>
                <w:sz w:val="20"/>
              </w:rPr>
              <w:t xml:space="preserve">
О. Көшбайұлы, </w:t>
            </w:r>
            <w:r>
              <w:br/>
            </w:r>
            <w:r>
              <w:rPr>
                <w:rFonts w:ascii="Times New Roman"/>
                <w:b w:val="false"/>
                <w:i w:val="false"/>
                <w:color w:val="000000"/>
                <w:sz w:val="20"/>
              </w:rPr>
              <w:t>
Ж. Нұрмаханова,</w:t>
            </w:r>
            <w:r>
              <w:br/>
            </w:r>
            <w:r>
              <w:rPr>
                <w:rFonts w:ascii="Times New Roman"/>
                <w:b w:val="false"/>
                <w:i w:val="false"/>
                <w:color w:val="000000"/>
                <w:sz w:val="20"/>
              </w:rPr>
              <w:t>
О. Табылдиева,</w:t>
            </w:r>
            <w:r>
              <w:br/>
            </w:r>
            <w:r>
              <w:rPr>
                <w:rFonts w:ascii="Times New Roman"/>
                <w:b w:val="false"/>
                <w:i w:val="false"/>
                <w:color w:val="000000"/>
                <w:sz w:val="20"/>
              </w:rPr>
              <w:t>
А. Тулегалиев,</w:t>
            </w:r>
            <w:r>
              <w:br/>
            </w:r>
            <w:r>
              <w:rPr>
                <w:rFonts w:ascii="Times New Roman"/>
                <w:b w:val="false"/>
                <w:i w:val="false"/>
                <w:color w:val="000000"/>
                <w:sz w:val="20"/>
              </w:rPr>
              <w:t xml:space="preserve">
К. Ыбырайұлы, </w:t>
            </w:r>
            <w:r>
              <w:br/>
            </w:r>
            <w:r>
              <w:rPr>
                <w:rFonts w:ascii="Times New Roman"/>
                <w:b w:val="false"/>
                <w:i w:val="false"/>
                <w:color w:val="000000"/>
                <w:sz w:val="20"/>
              </w:rPr>
              <w:t>
Ы. Имамбаева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Атырау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Кабекенов, </w:t>
            </w:r>
            <w:r>
              <w:br/>
            </w:r>
            <w:r>
              <w:rPr>
                <w:rFonts w:ascii="Times New Roman"/>
                <w:b w:val="false"/>
                <w:i w:val="false"/>
                <w:color w:val="000000"/>
                <w:sz w:val="20"/>
              </w:rPr>
              <w:t xml:space="preserve">
О. Биманова, </w:t>
            </w:r>
            <w:r>
              <w:br/>
            </w:r>
            <w:r>
              <w:rPr>
                <w:rFonts w:ascii="Times New Roman"/>
                <w:b w:val="false"/>
                <w:i w:val="false"/>
                <w:color w:val="000000"/>
                <w:sz w:val="20"/>
              </w:rPr>
              <w:t xml:space="preserve">
С. Кузбулова, </w:t>
            </w:r>
            <w:r>
              <w:br/>
            </w:r>
            <w:r>
              <w:rPr>
                <w:rFonts w:ascii="Times New Roman"/>
                <w:b w:val="false"/>
                <w:i w:val="false"/>
                <w:color w:val="000000"/>
                <w:sz w:val="20"/>
              </w:rPr>
              <w:t>
Б. Кыдырова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Алматы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Кабдұлова, </w:t>
            </w:r>
            <w:r>
              <w:br/>
            </w:r>
            <w:r>
              <w:rPr>
                <w:rFonts w:ascii="Times New Roman"/>
                <w:b w:val="false"/>
                <w:i w:val="false"/>
                <w:color w:val="000000"/>
                <w:sz w:val="20"/>
              </w:rPr>
              <w:t xml:space="preserve">
Э. Досаева, </w:t>
            </w:r>
            <w:r>
              <w:br/>
            </w:r>
            <w:r>
              <w:rPr>
                <w:rFonts w:ascii="Times New Roman"/>
                <w:b w:val="false"/>
                <w:i w:val="false"/>
                <w:color w:val="000000"/>
                <w:sz w:val="20"/>
              </w:rPr>
              <w:t xml:space="preserve">
Ә. Әуезова, </w:t>
            </w:r>
            <w:r>
              <w:br/>
            </w:r>
            <w:r>
              <w:rPr>
                <w:rFonts w:ascii="Times New Roman"/>
                <w:b w:val="false"/>
                <w:i w:val="false"/>
                <w:color w:val="000000"/>
                <w:sz w:val="20"/>
              </w:rPr>
              <w:t>
Ж. Дихамбаева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Қарағанды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Бейсенбекова, </w:t>
            </w:r>
            <w:r>
              <w:br/>
            </w:r>
            <w:r>
              <w:rPr>
                <w:rFonts w:ascii="Times New Roman"/>
                <w:b w:val="false"/>
                <w:i w:val="false"/>
                <w:color w:val="000000"/>
                <w:sz w:val="20"/>
              </w:rPr>
              <w:t xml:space="preserve">
Л. Шотбакова, </w:t>
            </w:r>
            <w:r>
              <w:br/>
            </w:r>
            <w:r>
              <w:rPr>
                <w:rFonts w:ascii="Times New Roman"/>
                <w:b w:val="false"/>
                <w:i w:val="false"/>
                <w:color w:val="000000"/>
                <w:sz w:val="20"/>
              </w:rPr>
              <w:t xml:space="preserve">
Г. Смагулова, </w:t>
            </w:r>
            <w:r>
              <w:br/>
            </w:r>
            <w:r>
              <w:rPr>
                <w:rFonts w:ascii="Times New Roman"/>
                <w:b w:val="false"/>
                <w:i w:val="false"/>
                <w:color w:val="000000"/>
                <w:sz w:val="20"/>
              </w:rPr>
              <w:t>
Б. Абдикерова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Ақтөбе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Бекназаров, </w:t>
            </w:r>
            <w:r>
              <w:br/>
            </w:r>
            <w:r>
              <w:rPr>
                <w:rFonts w:ascii="Times New Roman"/>
                <w:b w:val="false"/>
                <w:i w:val="false"/>
                <w:color w:val="000000"/>
                <w:sz w:val="20"/>
              </w:rPr>
              <w:t xml:space="preserve">
А. Аман, </w:t>
            </w:r>
            <w:r>
              <w:br/>
            </w:r>
            <w:r>
              <w:rPr>
                <w:rFonts w:ascii="Times New Roman"/>
                <w:b w:val="false"/>
                <w:i w:val="false"/>
                <w:color w:val="000000"/>
                <w:sz w:val="20"/>
              </w:rPr>
              <w:t xml:space="preserve">
О. Идирисова, </w:t>
            </w:r>
            <w:r>
              <w:br/>
            </w:r>
            <w:r>
              <w:rPr>
                <w:rFonts w:ascii="Times New Roman"/>
                <w:b w:val="false"/>
                <w:i w:val="false"/>
                <w:color w:val="000000"/>
                <w:sz w:val="20"/>
              </w:rPr>
              <w:t xml:space="preserve">
Ж. Танымкулова, </w:t>
            </w:r>
            <w:r>
              <w:br/>
            </w:r>
            <w:r>
              <w:rPr>
                <w:rFonts w:ascii="Times New Roman"/>
                <w:b w:val="false"/>
                <w:i w:val="false"/>
                <w:color w:val="000000"/>
                <w:sz w:val="20"/>
              </w:rPr>
              <w:t xml:space="preserve">
Ж. Мектепова, </w:t>
            </w:r>
            <w:r>
              <w:br/>
            </w:r>
            <w:r>
              <w:rPr>
                <w:rFonts w:ascii="Times New Roman"/>
                <w:b w:val="false"/>
                <w:i w:val="false"/>
                <w:color w:val="000000"/>
                <w:sz w:val="20"/>
              </w:rPr>
              <w:t xml:space="preserve">
К. Смадияр, </w:t>
            </w:r>
            <w:r>
              <w:br/>
            </w:r>
            <w:r>
              <w:rPr>
                <w:rFonts w:ascii="Times New Roman"/>
                <w:b w:val="false"/>
                <w:i w:val="false"/>
                <w:color w:val="000000"/>
                <w:sz w:val="20"/>
              </w:rPr>
              <w:t xml:space="preserve">
А. Кайбалдина, </w:t>
            </w:r>
            <w:r>
              <w:br/>
            </w:r>
            <w:r>
              <w:rPr>
                <w:rFonts w:ascii="Times New Roman"/>
                <w:b w:val="false"/>
                <w:i w:val="false"/>
                <w:color w:val="000000"/>
                <w:sz w:val="20"/>
              </w:rPr>
              <w:t>
М. Нурбаева,</w:t>
            </w:r>
            <w:r>
              <w:br/>
            </w:r>
            <w:r>
              <w:rPr>
                <w:rFonts w:ascii="Times New Roman"/>
                <w:b w:val="false"/>
                <w:i w:val="false"/>
                <w:color w:val="000000"/>
                <w:sz w:val="20"/>
              </w:rPr>
              <w:t>
Л. Уразбаева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Шығыс Қазақстан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w:t>
            </w:r>
            <w:r>
              <w:br/>
            </w:r>
            <w:r>
              <w:rPr>
                <w:rFonts w:ascii="Times New Roman"/>
                <w:b w:val="false"/>
                <w:i w:val="false"/>
                <w:color w:val="000000"/>
                <w:sz w:val="20"/>
              </w:rPr>
              <w:t xml:space="preserve">
А. Жанбосынова, </w:t>
            </w:r>
            <w:r>
              <w:br/>
            </w:r>
            <w:r>
              <w:rPr>
                <w:rFonts w:ascii="Times New Roman"/>
                <w:b w:val="false"/>
                <w:i w:val="false"/>
                <w:color w:val="000000"/>
                <w:sz w:val="20"/>
              </w:rPr>
              <w:t xml:space="preserve">
Э. Столярова, </w:t>
            </w:r>
            <w:r>
              <w:br/>
            </w:r>
            <w:r>
              <w:rPr>
                <w:rFonts w:ascii="Times New Roman"/>
                <w:b w:val="false"/>
                <w:i w:val="false"/>
                <w:color w:val="000000"/>
                <w:sz w:val="20"/>
              </w:rPr>
              <w:t xml:space="preserve">
Е. Савчук, </w:t>
            </w:r>
            <w:r>
              <w:br/>
            </w:r>
            <w:r>
              <w:rPr>
                <w:rFonts w:ascii="Times New Roman"/>
                <w:b w:val="false"/>
                <w:i w:val="false"/>
                <w:color w:val="000000"/>
                <w:sz w:val="20"/>
              </w:rPr>
              <w:t xml:space="preserve">
Қ. Жириндинова, </w:t>
            </w:r>
            <w:r>
              <w:br/>
            </w:r>
            <w:r>
              <w:rPr>
                <w:rFonts w:ascii="Times New Roman"/>
                <w:b w:val="false"/>
                <w:i w:val="false"/>
                <w:color w:val="000000"/>
                <w:sz w:val="20"/>
              </w:rPr>
              <w:t xml:space="preserve">
Ә. Әубәкірова, </w:t>
            </w:r>
            <w:r>
              <w:br/>
            </w:r>
            <w:r>
              <w:rPr>
                <w:rFonts w:ascii="Times New Roman"/>
                <w:b w:val="false"/>
                <w:i w:val="false"/>
                <w:color w:val="000000"/>
                <w:sz w:val="20"/>
              </w:rPr>
              <w:t xml:space="preserve">
А. Цыганов, </w:t>
            </w:r>
            <w:r>
              <w:br/>
            </w:r>
            <w:r>
              <w:rPr>
                <w:rFonts w:ascii="Times New Roman"/>
                <w:b w:val="false"/>
                <w:i w:val="false"/>
                <w:color w:val="000000"/>
                <w:sz w:val="20"/>
              </w:rPr>
              <w:t>
Е. Зинченко,</w:t>
            </w:r>
            <w:r>
              <w:br/>
            </w:r>
            <w:r>
              <w:rPr>
                <w:rFonts w:ascii="Times New Roman"/>
                <w:b w:val="false"/>
                <w:i w:val="false"/>
                <w:color w:val="000000"/>
                <w:sz w:val="20"/>
              </w:rPr>
              <w:t xml:space="preserve">
Қ. Құнафина, </w:t>
            </w:r>
            <w:r>
              <w:br/>
            </w:r>
            <w:r>
              <w:rPr>
                <w:rFonts w:ascii="Times New Roman"/>
                <w:b w:val="false"/>
                <w:i w:val="false"/>
                <w:color w:val="000000"/>
                <w:sz w:val="20"/>
              </w:rPr>
              <w:t xml:space="preserve">
З. Есембаева,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Б.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Жамбыл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5 –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Мәлікова,</w:t>
            </w:r>
            <w:r>
              <w:br/>
            </w:r>
            <w:r>
              <w:rPr>
                <w:rFonts w:ascii="Times New Roman"/>
                <w:b w:val="false"/>
                <w:i w:val="false"/>
                <w:color w:val="000000"/>
                <w:sz w:val="20"/>
              </w:rPr>
              <w:t>
З. Тайшыбай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Астана қаласы.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w:t>
            </w:r>
            <w:r>
              <w:br/>
            </w:r>
            <w:r>
              <w:rPr>
                <w:rFonts w:ascii="Times New Roman"/>
                <w:b w:val="false"/>
                <w:i w:val="false"/>
                <w:color w:val="000000"/>
                <w:sz w:val="20"/>
              </w:rPr>
              <w:t xml:space="preserve">
Ж. Нұрмұхаметова, </w:t>
            </w:r>
            <w:r>
              <w:br/>
            </w:r>
            <w:r>
              <w:rPr>
                <w:rFonts w:ascii="Times New Roman"/>
                <w:b w:val="false"/>
                <w:i w:val="false"/>
                <w:color w:val="000000"/>
                <w:sz w:val="20"/>
              </w:rPr>
              <w:t xml:space="preserve">
Ж. Қалмырзаева, </w:t>
            </w:r>
            <w:r>
              <w:br/>
            </w:r>
            <w:r>
              <w:rPr>
                <w:rFonts w:ascii="Times New Roman"/>
                <w:b w:val="false"/>
                <w:i w:val="false"/>
                <w:color w:val="000000"/>
                <w:sz w:val="20"/>
              </w:rPr>
              <w:t xml:space="preserve">
Н. Әлқожаева, </w:t>
            </w:r>
            <w:r>
              <w:br/>
            </w:r>
            <w:r>
              <w:rPr>
                <w:rFonts w:ascii="Times New Roman"/>
                <w:b w:val="false"/>
                <w:i w:val="false"/>
                <w:color w:val="000000"/>
                <w:sz w:val="20"/>
              </w:rPr>
              <w:t xml:space="preserve">
А. Жаңатуғанова, </w:t>
            </w:r>
            <w:r>
              <w:br/>
            </w:r>
            <w:r>
              <w:rPr>
                <w:rFonts w:ascii="Times New Roman"/>
                <w:b w:val="false"/>
                <w:i w:val="false"/>
                <w:color w:val="000000"/>
                <w:sz w:val="20"/>
              </w:rPr>
              <w:t>
Л. Шоразова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Оңтүстік Қазақстан облысы.</w:t>
            </w:r>
            <w:r>
              <w:br/>
            </w:r>
            <w:r>
              <w:rPr>
                <w:rFonts w:ascii="Times New Roman"/>
                <w:b w:val="false"/>
                <w:i w:val="false"/>
                <w:color w:val="000000"/>
                <w:sz w:val="20"/>
              </w:rPr>
              <w:t>
5, 6, 7-сыныптар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Шыныбекұлы, </w:t>
            </w:r>
            <w:r>
              <w:br/>
            </w:r>
            <w:r>
              <w:rPr>
                <w:rFonts w:ascii="Times New Roman"/>
                <w:b w:val="false"/>
                <w:i w:val="false"/>
                <w:color w:val="000000"/>
                <w:sz w:val="20"/>
              </w:rPr>
              <w:t xml:space="preserve">
Б. Бейсетаева, </w:t>
            </w:r>
            <w:r>
              <w:br/>
            </w:r>
            <w:r>
              <w:rPr>
                <w:rFonts w:ascii="Times New Roman"/>
                <w:b w:val="false"/>
                <w:i w:val="false"/>
                <w:color w:val="000000"/>
                <w:sz w:val="20"/>
              </w:rPr>
              <w:t>
К. Сейлбекова,</w:t>
            </w:r>
            <w:r>
              <w:br/>
            </w:r>
            <w:r>
              <w:rPr>
                <w:rFonts w:ascii="Times New Roman"/>
                <w:b w:val="false"/>
                <w:i w:val="false"/>
                <w:color w:val="000000"/>
                <w:sz w:val="20"/>
              </w:rPr>
              <w:t xml:space="preserve">
Ж. Ширманова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Хрестоматия.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w:t>
            </w:r>
            <w:r>
              <w:br/>
            </w:r>
            <w:r>
              <w:rPr>
                <w:rFonts w:ascii="Times New Roman"/>
                <w:b w:val="false"/>
                <w:i w:val="false"/>
                <w:color w:val="000000"/>
                <w:sz w:val="20"/>
              </w:rPr>
              <w:t xml:space="preserve">
З. Қабылдинов, </w:t>
            </w:r>
            <w:r>
              <w:br/>
            </w:r>
            <w:r>
              <w:rPr>
                <w:rFonts w:ascii="Times New Roman"/>
                <w:b w:val="false"/>
                <w:i w:val="false"/>
                <w:color w:val="000000"/>
                <w:sz w:val="20"/>
              </w:rPr>
              <w:t xml:space="preserve">
Г. Кан, </w:t>
            </w:r>
            <w:r>
              <w:br/>
            </w:r>
            <w:r>
              <w:rPr>
                <w:rFonts w:ascii="Times New Roman"/>
                <w:b w:val="false"/>
                <w:i w:val="false"/>
                <w:color w:val="000000"/>
                <w:sz w:val="20"/>
              </w:rPr>
              <w:t xml:space="preserve">
С. Қорабай, </w:t>
            </w:r>
            <w:r>
              <w:br/>
            </w:r>
            <w:r>
              <w:rPr>
                <w:rFonts w:ascii="Times New Roman"/>
                <w:b w:val="false"/>
                <w:i w:val="false"/>
                <w:color w:val="000000"/>
                <w:sz w:val="20"/>
              </w:rPr>
              <w:t xml:space="preserve">
Б. Әбдіғалиев, </w:t>
            </w:r>
            <w:r>
              <w:br/>
            </w:r>
            <w:r>
              <w:rPr>
                <w:rFonts w:ascii="Times New Roman"/>
                <w:b w:val="false"/>
                <w:i w:val="false"/>
                <w:color w:val="000000"/>
                <w:sz w:val="20"/>
              </w:rPr>
              <w:t xml:space="preserve">
А. Сужикова, </w:t>
            </w:r>
            <w:r>
              <w:br/>
            </w:r>
            <w:r>
              <w:rPr>
                <w:rFonts w:ascii="Times New Roman"/>
                <w:b w:val="false"/>
                <w:i w:val="false"/>
                <w:color w:val="000000"/>
                <w:sz w:val="20"/>
              </w:rPr>
              <w:t xml:space="preserve">
Ө. Әбдішүкірұлы, </w:t>
            </w:r>
            <w:r>
              <w:br/>
            </w:r>
            <w:r>
              <w:rPr>
                <w:rFonts w:ascii="Times New Roman"/>
                <w:b w:val="false"/>
                <w:i w:val="false"/>
                <w:color w:val="000000"/>
                <w:sz w:val="20"/>
              </w:rPr>
              <w:t xml:space="preserve">
А. Диденко, </w:t>
            </w:r>
            <w:r>
              <w:br/>
            </w:r>
            <w:r>
              <w:rPr>
                <w:rFonts w:ascii="Times New Roman"/>
                <w:b w:val="false"/>
                <w:i w:val="false"/>
                <w:color w:val="000000"/>
                <w:sz w:val="20"/>
              </w:rPr>
              <w:t xml:space="preserve">
О. Мазбаев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Жалпы білім беретін мектептің 9-сыныбына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Жалпы білім беретін мектептің 9-сынып мұғалімдеріне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xml:space="preserve">
Г. Құнафина, </w:t>
            </w:r>
            <w:r>
              <w:br/>
            </w:r>
            <w:r>
              <w:rPr>
                <w:rFonts w:ascii="Times New Roman"/>
                <w:b w:val="false"/>
                <w:i w:val="false"/>
                <w:color w:val="000000"/>
                <w:sz w:val="20"/>
              </w:rPr>
              <w:t>
Ж. Нұрлыбаева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r>
              <w:br/>
            </w:r>
            <w:r>
              <w:rPr>
                <w:rFonts w:ascii="Times New Roman"/>
                <w:b w:val="false"/>
                <w:i w:val="false"/>
                <w:color w:val="000000"/>
                <w:sz w:val="20"/>
              </w:rPr>
              <w:t>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тәрбие мен оқыту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Числа от 0 до 10. Индивидуальные карточки. Учебное пособие для детей старше 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интегрированное учебное пособие для дошкольного обучения детей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Методические рекомендации с примерным планированием занятий для дошкольного обучения детей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Учебное пособие для дошкольного обучения детей 5-6 лет". В двух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Методические рекомендации с примерным планированием занятий для дошкольного обучения детей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страна буквозвукия". Тетрадь-приложение к книге "В мире волшебных букв и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волшебной стране буквозвукии". Тетрадь-приложение к книге "В мире волшебных букв и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Гетманова В,.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Азбуки". Тетрадь-приложение к книге "В мире волшебных букв и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Книжки-малышки для детей от 2 до 7 лет. Приложение к "Королевству 3-х языков"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Иркегулова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волшебных букв и слов" + приложение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Сатимбекова М., Кирилинская Л.,</w:t>
            </w:r>
            <w:r>
              <w:br/>
            </w:r>
            <w:r>
              <w:rPr>
                <w:rFonts w:ascii="Times New Roman"/>
                <w:b w:val="false"/>
                <w:i w:val="false"/>
                <w:color w:val="000000"/>
                <w:sz w:val="20"/>
              </w:rPr>
              <w:t>
Саулебаева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Занимательная грамматика. </w:t>
            </w:r>
            <w:r>
              <w:br/>
            </w:r>
            <w:r>
              <w:rPr>
                <w:rFonts w:ascii="Times New Roman"/>
                <w:b w:val="false"/>
                <w:i w:val="false"/>
                <w:color w:val="000000"/>
                <w:sz w:val="20"/>
              </w:rPr>
              <w:t xml:space="preserve">
 2-класс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Клыпа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Таблицы и справочные материалы (электронный вариант). </w:t>
            </w:r>
            <w:r>
              <w:br/>
            </w:r>
            <w:r>
              <w:rPr>
                <w:rFonts w:ascii="Times New Roman"/>
                <w:b w:val="false"/>
                <w:i w:val="false"/>
                <w:color w:val="000000"/>
                <w:sz w:val="20"/>
              </w:rPr>
              <w:t xml:space="preserve">
 3-4-класс.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Практическое пособие для учащихся начальных-классов, учителей, родителей, репетиторов.</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проверочных работ.1-4-классы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Сильбаева М., Жанадилова В., Шуканова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Атлас-хрестоматия.</w:t>
            </w:r>
            <w:r>
              <w:br/>
            </w:r>
            <w:r>
              <w:rPr>
                <w:rFonts w:ascii="Times New Roman"/>
                <w:b w:val="false"/>
                <w:i w:val="false"/>
                <w:color w:val="000000"/>
                <w:sz w:val="20"/>
              </w:rPr>
              <w:t xml:space="preserve">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Атлас-хрестоматия. </w:t>
            </w:r>
            <w:r>
              <w:br/>
            </w:r>
            <w:r>
              <w:rPr>
                <w:rFonts w:ascii="Times New Roman"/>
                <w:b w:val="false"/>
                <w:i w:val="false"/>
                <w:color w:val="000000"/>
                <w:sz w:val="20"/>
              </w:rPr>
              <w:t xml:space="preserve">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Атлас - хрестоматия.</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Тренажерные упражнения.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Табличное умножение и деление. Задачи и творческие упражнения. </w:t>
            </w:r>
            <w:r>
              <w:br/>
            </w:r>
            <w:r>
              <w:rPr>
                <w:rFonts w:ascii="Times New Roman"/>
                <w:b w:val="false"/>
                <w:i w:val="false"/>
                <w:color w:val="000000"/>
                <w:sz w:val="20"/>
              </w:rPr>
              <w:t xml:space="preserve">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Красникова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Компьютерное программирование. </w:t>
            </w:r>
            <w:r>
              <w:br/>
            </w:r>
            <w:r>
              <w:rPr>
                <w:rFonts w:ascii="Times New Roman"/>
                <w:b w:val="false"/>
                <w:i w:val="false"/>
                <w:color w:val="000000"/>
                <w:sz w:val="20"/>
              </w:rPr>
              <w:t>
Для детей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дополнительный материал для развития логического и критического мышления. </w:t>
            </w:r>
            <w:r>
              <w:br/>
            </w:r>
            <w:r>
              <w:rPr>
                <w:rFonts w:ascii="Times New Roman"/>
                <w:b w:val="false"/>
                <w:i w:val="false"/>
                <w:color w:val="000000"/>
                <w:sz w:val="20"/>
              </w:rPr>
              <w:t>
1 часть.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для развития логического и критического мышления.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 цыпленка: тетрадь № 1, № 2, № 3 к букварю.</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читать и писать. 1, 2 часть. Азбука-тетрадь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Уравнения. Золотая серия первоклассника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Задачи. Золотая серия первоклассника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пропись. Золотая серия первоклассника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грамота: индивидуальные карточки. Рабочая тетрадь.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Школа здорового питания. Методическое пособие. </w:t>
            </w:r>
            <w:r>
              <w:br/>
            </w:r>
            <w:r>
              <w:rPr>
                <w:rFonts w:ascii="Times New Roman"/>
                <w:b w:val="false"/>
                <w:i w:val="false"/>
                <w:color w:val="000000"/>
                <w:sz w:val="20"/>
              </w:rPr>
              <w:t>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здорового питания. Рабочая тетрадь.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Имангожина О., Каламыцин 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Нестле Фуд Қазақстан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2-класс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Уроки развития речи.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Уроки развития речи.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Воротынцева Т.,</w:t>
            </w:r>
            <w:r>
              <w:br/>
            </w:r>
            <w:r>
              <w:rPr>
                <w:rFonts w:ascii="Times New Roman"/>
                <w:b w:val="false"/>
                <w:i w:val="false"/>
                <w:color w:val="000000"/>
                <w:sz w:val="20"/>
              </w:rPr>
              <w:t xml:space="preserve">
Гаража С., </w:t>
            </w:r>
            <w:r>
              <w:br/>
            </w:r>
            <w:r>
              <w:rPr>
                <w:rFonts w:ascii="Times New Roman"/>
                <w:b w:val="false"/>
                <w:i w:val="false"/>
                <w:color w:val="000000"/>
                <w:sz w:val="20"/>
              </w:rPr>
              <w:t>
Сидорова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Современный краткий справочник школьника. Познание мира. 1-4-классы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картинах. Дидактические карточки. Набор № 1 - Гласные буквы А, О в двусложных словах (20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2 - Гласные буквы А, О в трехсложных словах (40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3 - Гласные буквы Е, И в двусложных словах (20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4 - Гласные буквы Е, И в трехсложных словах (20 штук). Дидактический материал. 1-4-класс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"Ойлан, есепте, сана"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көлеміндегі сандарды қосу және азайту. "Жұм-жұм" ойыны. Дидактикалық карточкалар / "Сложение и вычитание чисел в пределах 10. Игра "Молчанка". Дидактические карточки. </w:t>
            </w:r>
            <w:r>
              <w:br/>
            </w:r>
            <w:r>
              <w:rPr>
                <w:rFonts w:ascii="Times New Roman"/>
                <w:b w:val="false"/>
                <w:i w:val="false"/>
                <w:color w:val="000000"/>
                <w:sz w:val="20"/>
              </w:rPr>
              <w:t xml:space="preserve">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қосу және азайту / "Сложение и вычитание чисел в пределах 20". Дидактические карточки.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 арқылы қосу және азайту. "Жұм-жұм" ойыны. Дидактикалық карточкалар / "Сложение и вычитание чисел в пределах 20 без перехода через десяток. Игра "Молчанка". Дидактические карточки.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ондық бірлікке өтпей қосу және азайту. "Жұм-жұм" ойыны. Дидактикалық карточкалар / "Сложение и вычитание чисел в пределах 20 с перехода через десяток. Игра "Молчанка". Дидактические карточки. </w:t>
            </w:r>
            <w:r>
              <w:br/>
            </w:r>
            <w:r>
              <w:rPr>
                <w:rFonts w:ascii="Times New Roman"/>
                <w:b w:val="false"/>
                <w:i w:val="false"/>
                <w:color w:val="000000"/>
                <w:sz w:val="20"/>
              </w:rPr>
              <w:t xml:space="preserve">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көлеміндегі сандарды тура және кері санау. Тілетін дидактикалық карточкалар / "Прямой и обратный счет в пределах 20". Разрезные дидактические карточки.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r>
              <w:br/>
            </w:r>
            <w:r>
              <w:rPr>
                <w:rFonts w:ascii="Times New Roman"/>
                <w:b w:val="false"/>
                <w:i w:val="false"/>
                <w:color w:val="000000"/>
                <w:sz w:val="20"/>
              </w:rPr>
              <w:t>
(аударған Г. Мурзагалиева)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писать красиво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Сейткужина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произведений казахстанских авторов для начальных-классов. </w:t>
            </w:r>
            <w:r>
              <w:br/>
            </w:r>
            <w:r>
              <w:rPr>
                <w:rFonts w:ascii="Times New Roman"/>
                <w:b w:val="false"/>
                <w:i w:val="false"/>
                <w:color w:val="000000"/>
                <w:sz w:val="20"/>
              </w:rPr>
              <w:t>
2-4-классы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 1, № 2, № 3 по математике.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Бочарова С., Горбунова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Тетрадь-тренажер для закрепления вычислительных навыков. 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2-класс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Тетрадь-тренажер для закрепления вычислительных навыков.</w:t>
            </w:r>
            <w:r>
              <w:br/>
            </w:r>
            <w:r>
              <w:rPr>
                <w:rFonts w:ascii="Times New Roman"/>
                <w:b w:val="false"/>
                <w:i w:val="false"/>
                <w:color w:val="000000"/>
                <w:sz w:val="20"/>
              </w:rPr>
              <w:t xml:space="preserve">
 3-класс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Тетрадь-тренажер для закрепления вычислительных навыков. </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Бакка И., </w:t>
            </w:r>
            <w:r>
              <w:br/>
            </w:r>
            <w:r>
              <w:rPr>
                <w:rFonts w:ascii="Times New Roman"/>
                <w:b w:val="false"/>
                <w:i w:val="false"/>
                <w:color w:val="000000"/>
                <w:sz w:val="20"/>
              </w:rPr>
              <w:t>
Драшко Т., Сейткужина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тестовых заданий по математике. 1-4-классы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Линник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тестовых заданий по познанию мира. Начальная школа.</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Легенькова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Учебник-тест для подготовки к 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 құралы. Тілдарын А1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"Тілдарын" тілдерді оқыту инновациялық технологияларының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Әдістемелік нұсқау. Тілдарын А1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xml:space="preserve">
Қ. Мұтанова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 құралы.</w:t>
            </w:r>
            <w:r>
              <w:br/>
            </w:r>
            <w:r>
              <w:rPr>
                <w:rFonts w:ascii="Times New Roman"/>
                <w:b w:val="false"/>
                <w:i w:val="false"/>
                <w:color w:val="000000"/>
                <w:sz w:val="20"/>
              </w:rPr>
              <w:t xml:space="preserve">
Тілдарын А2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xml:space="preserve">
Тілдарын А2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Тілдарын А2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Жапарова,</w:t>
            </w:r>
            <w:r>
              <w:br/>
            </w:r>
            <w:r>
              <w:rPr>
                <w:rFonts w:ascii="Times New Roman"/>
                <w:b w:val="false"/>
                <w:i w:val="false"/>
                <w:color w:val="000000"/>
                <w:sz w:val="20"/>
              </w:rPr>
              <w:t>
С. Жұманова,</w:t>
            </w:r>
            <w:r>
              <w:br/>
            </w:r>
            <w:r>
              <w:rPr>
                <w:rFonts w:ascii="Times New Roman"/>
                <w:b w:val="false"/>
                <w:i w:val="false"/>
                <w:color w:val="000000"/>
                <w:sz w:val="20"/>
              </w:rPr>
              <w:t>
Қ. Сейсембекова,</w:t>
            </w:r>
            <w:r>
              <w:br/>
            </w:r>
            <w:r>
              <w:rPr>
                <w:rFonts w:ascii="Times New Roman"/>
                <w:b w:val="false"/>
                <w:i w:val="false"/>
                <w:color w:val="000000"/>
                <w:sz w:val="20"/>
              </w:rPr>
              <w:t xml:space="preserve">
О. Бабажанова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"Тілдарын" тілдерді оқыту инновациялық технологияларыныңорталығы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w:t>
            </w:r>
            <w:r>
              <w:br/>
            </w:r>
            <w:r>
              <w:rPr>
                <w:rFonts w:ascii="Times New Roman"/>
                <w:b w:val="false"/>
                <w:i w:val="false"/>
                <w:color w:val="000000"/>
                <w:sz w:val="20"/>
              </w:rPr>
              <w:t xml:space="preserve">
Параскун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Вьюшкова Е., Параскун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Жаттығу кітабы. </w:t>
            </w:r>
            <w:r>
              <w:br/>
            </w:r>
            <w:r>
              <w:rPr>
                <w:rFonts w:ascii="Times New Roman"/>
                <w:b w:val="false"/>
                <w:i w:val="false"/>
                <w:color w:val="000000"/>
                <w:sz w:val="20"/>
              </w:rPr>
              <w:t xml:space="preserve">
6-сынып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Анықтамалық. </w:t>
            </w:r>
            <w:r>
              <w:br/>
            </w:r>
            <w:r>
              <w:rPr>
                <w:rFonts w:ascii="Times New Roman"/>
                <w:b w:val="false"/>
                <w:i w:val="false"/>
                <w:color w:val="000000"/>
                <w:sz w:val="20"/>
              </w:rPr>
              <w:t xml:space="preserve">
ЖОО түсушілерге арналған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Жоламанова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w:t>
            </w:r>
            <w:r>
              <w:br/>
            </w:r>
            <w:r>
              <w:rPr>
                <w:rFonts w:ascii="Times New Roman"/>
                <w:b w:val="false"/>
                <w:i w:val="false"/>
                <w:color w:val="000000"/>
                <w:sz w:val="20"/>
              </w:rPr>
              <w:t xml:space="preserve">
5-6-классы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r>
              <w:br/>
            </w:r>
            <w:r>
              <w:rPr>
                <w:rFonts w:ascii="Times New Roman"/>
                <w:b w:val="false"/>
                <w:i w:val="false"/>
                <w:color w:val="000000"/>
                <w:sz w:val="20"/>
              </w:rPr>
              <w:t>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Сборник практических и контрольных заданий. Методическое пособие.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Сборник практических и контрольных заданий.</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Бухтоярова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Тетрадь с заданиями для индивидуальной работы учащегося. </w:t>
            </w:r>
            <w:r>
              <w:br/>
            </w:r>
            <w:r>
              <w:rPr>
                <w:rFonts w:ascii="Times New Roman"/>
                <w:b w:val="false"/>
                <w:i w:val="false"/>
                <w:color w:val="000000"/>
                <w:sz w:val="20"/>
              </w:rPr>
              <w:t xml:space="preserve">
1, 2 часть.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r>
              <w:br/>
            </w:r>
            <w:r>
              <w:rPr>
                <w:rFonts w:ascii="Times New Roman"/>
                <w:b w:val="false"/>
                <w:i w:val="false"/>
                <w:color w:val="000000"/>
                <w:sz w:val="20"/>
              </w:rPr>
              <w:t xml:space="preserve">
Начальный курс. Атлас. </w:t>
            </w:r>
            <w:r>
              <w:br/>
            </w:r>
            <w:r>
              <w:rPr>
                <w:rFonts w:ascii="Times New Roman"/>
                <w:b w:val="false"/>
                <w:i w:val="false"/>
                <w:color w:val="000000"/>
                <w:sz w:val="20"/>
              </w:rPr>
              <w:t xml:space="preserve">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Кругликова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география. </w:t>
            </w:r>
            <w:r>
              <w:br/>
            </w:r>
            <w:r>
              <w:rPr>
                <w:rFonts w:ascii="Times New Roman"/>
                <w:b w:val="false"/>
                <w:i w:val="false"/>
                <w:color w:val="000000"/>
                <w:sz w:val="20"/>
              </w:rPr>
              <w:t xml:space="preserve">
Начальный курс. </w:t>
            </w:r>
            <w:r>
              <w:br/>
            </w:r>
            <w:r>
              <w:rPr>
                <w:rFonts w:ascii="Times New Roman"/>
                <w:b w:val="false"/>
                <w:i w:val="false"/>
                <w:color w:val="000000"/>
                <w:sz w:val="20"/>
              </w:rPr>
              <w:t>
Тетрадь с заданиями для индивидуальной работы.</w:t>
            </w:r>
            <w:r>
              <w:br/>
            </w:r>
            <w:r>
              <w:rPr>
                <w:rFonts w:ascii="Times New Roman"/>
                <w:b w:val="false"/>
                <w:i w:val="false"/>
                <w:color w:val="000000"/>
                <w:sz w:val="20"/>
              </w:rPr>
              <w:t xml:space="preserve">
1, 2 часть. 6-класс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материков и океанов. Атлас.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w:t>
            </w:r>
            <w:r>
              <w:br/>
            </w:r>
            <w:r>
              <w:rPr>
                <w:rFonts w:ascii="Times New Roman"/>
                <w:b w:val="false"/>
                <w:i w:val="false"/>
                <w:color w:val="000000"/>
                <w:sz w:val="20"/>
              </w:rPr>
              <w:t xml:space="preserve">
Рафикова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 Казахстана. Атлас.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xml:space="preserve">
Головина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w:t>
            </w:r>
            <w:r>
              <w:br/>
            </w:r>
            <w:r>
              <w:rPr>
                <w:rFonts w:ascii="Times New Roman"/>
                <w:b w:val="false"/>
                <w:i w:val="false"/>
                <w:color w:val="000000"/>
                <w:sz w:val="20"/>
              </w:rPr>
              <w:t xml:space="preserve">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в период средневековья. Атлас. </w:t>
            </w:r>
            <w:r>
              <w:br/>
            </w:r>
            <w:r>
              <w:rPr>
                <w:rFonts w:ascii="Times New Roman"/>
                <w:b w:val="false"/>
                <w:i w:val="false"/>
                <w:color w:val="000000"/>
                <w:sz w:val="20"/>
              </w:rPr>
              <w:t xml:space="preserve">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социальная география Республики Казахстан.</w:t>
            </w:r>
            <w:r>
              <w:br/>
            </w:r>
            <w:r>
              <w:rPr>
                <w:rFonts w:ascii="Times New Roman"/>
                <w:b w:val="false"/>
                <w:i w:val="false"/>
                <w:color w:val="000000"/>
                <w:sz w:val="20"/>
              </w:rPr>
              <w:t xml:space="preserve">
Атлас.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Тестовый тематический контроль. Методическое пособие.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Пушкин. Лирика Биография. Критика и комментарии. Стихотворения в переводе. Темы и планы сочинений + СD. 5-9-классы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Грибоедов "Горе от ума". Биография. Критика и комментарии. Темы и планы сочинений +СD.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Сборник тестовых заданий.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начало ХХ века-настоящее время. Атлас.</w:t>
            </w:r>
            <w:r>
              <w:br/>
            </w:r>
            <w:r>
              <w:rPr>
                <w:rFonts w:ascii="Times New Roman"/>
                <w:b w:val="false"/>
                <w:i w:val="false"/>
                <w:color w:val="000000"/>
                <w:sz w:val="20"/>
              </w:rPr>
              <w:t xml:space="preserve">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Сборник практических заданий.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Сборник диктантов для проведения письменного экзамена за курс основной средней школы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Иттерова И., Зейнелова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Лабораторные работы. ЕМН. 11-класс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Лабораторный практикум. </w:t>
            </w:r>
            <w:r>
              <w:br/>
            </w:r>
            <w:r>
              <w:rPr>
                <w:rFonts w:ascii="Times New Roman"/>
                <w:b w:val="false"/>
                <w:i w:val="false"/>
                <w:color w:val="000000"/>
                <w:sz w:val="20"/>
              </w:rPr>
              <w:t xml:space="preserve">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Лабораторные опыты. </w:t>
            </w:r>
            <w:r>
              <w:br/>
            </w:r>
            <w:r>
              <w:rPr>
                <w:rFonts w:ascii="Times New Roman"/>
                <w:b w:val="false"/>
                <w:i w:val="false"/>
                <w:color w:val="000000"/>
                <w:sz w:val="20"/>
              </w:rPr>
              <w:t xml:space="preserve">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Словарь-справочник географических понятий и терминов.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Тестовый тематический контроль.</w:t>
            </w:r>
            <w:r>
              <w:br/>
            </w:r>
            <w:r>
              <w:rPr>
                <w:rFonts w:ascii="Times New Roman"/>
                <w:b w:val="false"/>
                <w:i w:val="false"/>
                <w:color w:val="000000"/>
                <w:sz w:val="20"/>
              </w:rPr>
              <w:t>
Учебно-методическое пособие.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ХІХ века в вопросах, заданиях и тестах Учебное пособие.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Иттерова И.,</w:t>
            </w:r>
            <w:r>
              <w:br/>
            </w:r>
            <w:r>
              <w:rPr>
                <w:rFonts w:ascii="Times New Roman"/>
                <w:b w:val="false"/>
                <w:i w:val="false"/>
                <w:color w:val="000000"/>
                <w:sz w:val="20"/>
              </w:rPr>
              <w:t>
Локтионова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ХХ века в вопросах, заданиях и тестах Учебное пособие.</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в таблицах и схемах. </w:t>
            </w:r>
            <w:r>
              <w:br/>
            </w:r>
            <w:r>
              <w:rPr>
                <w:rFonts w:ascii="Times New Roman"/>
                <w:b w:val="false"/>
                <w:i w:val="false"/>
                <w:color w:val="000000"/>
                <w:sz w:val="20"/>
              </w:rPr>
              <w:t>
5-11-классы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Хохлова И., </w:t>
            </w:r>
            <w:r>
              <w:br/>
            </w:r>
            <w:r>
              <w:rPr>
                <w:rFonts w:ascii="Times New Roman"/>
                <w:b w:val="false"/>
                <w:i w:val="false"/>
                <w:color w:val="000000"/>
                <w:sz w:val="20"/>
              </w:rPr>
              <w:t>
Москалева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Лабораторный практикум. Рабочая тетрадь. 11-класс. ЕМН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Лабораторные опыты. Рабочая тетрадь.</w:t>
            </w:r>
            <w:r>
              <w:br/>
            </w:r>
            <w:r>
              <w:rPr>
                <w:rFonts w:ascii="Times New Roman"/>
                <w:b w:val="false"/>
                <w:i w:val="false"/>
                <w:color w:val="000000"/>
                <w:sz w:val="20"/>
              </w:rPr>
              <w:t xml:space="preserve">
11-класс. ЕМН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Торшина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xml:space="preserve">
Справочник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общей средней школы (ОГН).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Егоркина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проведения письменного экзамена по математике за курс основной средней школы.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Данилюк С., Грибиниченко В., Лукьянова Е.,</w:t>
            </w:r>
            <w:r>
              <w:br/>
            </w:r>
            <w:r>
              <w:rPr>
                <w:rFonts w:ascii="Times New Roman"/>
                <w:b w:val="false"/>
                <w:i w:val="false"/>
                <w:color w:val="000000"/>
                <w:sz w:val="20"/>
              </w:rPr>
              <w:t>
Хамзина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Контрольные работы. 9-11-класс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Справочник с решениями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Есназарова Ұ., </w:t>
            </w:r>
            <w:r>
              <w:br/>
            </w:r>
            <w:r>
              <w:rPr>
                <w:rFonts w:ascii="Times New Roman"/>
                <w:b w:val="false"/>
                <w:i w:val="false"/>
                <w:color w:val="000000"/>
                <w:sz w:val="20"/>
              </w:rPr>
              <w:t>
Темірбекова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по истории Казахстана. </w:t>
            </w:r>
            <w:r>
              <w:br/>
            </w:r>
            <w:r>
              <w:rPr>
                <w:rFonts w:ascii="Times New Roman"/>
                <w:b w:val="false"/>
                <w:i w:val="false"/>
                <w:color w:val="000000"/>
                <w:sz w:val="20"/>
              </w:rPr>
              <w:t>
Книга для дополнительного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Региональный обзор мира. Атлас.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Рафикова Ш.</w:t>
            </w:r>
            <w:r>
              <w:br/>
            </w:r>
            <w:r>
              <w:rPr>
                <w:rFonts w:ascii="Times New Roman"/>
                <w:b w:val="false"/>
                <w:i w:val="false"/>
                <w:color w:val="000000"/>
                <w:sz w:val="20"/>
              </w:rPr>
              <w:t>
Головина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Региональныйобзор мира. 11-класс. ЕМН.</w:t>
            </w:r>
            <w:r>
              <w:br/>
            </w:r>
            <w:r>
              <w:rPr>
                <w:rFonts w:ascii="Times New Roman"/>
                <w:b w:val="false"/>
                <w:i w:val="false"/>
                <w:color w:val="000000"/>
                <w:sz w:val="20"/>
              </w:rPr>
              <w:t xml:space="preserve">
Практические работы. </w:t>
            </w:r>
            <w:r>
              <w:br/>
            </w:r>
            <w:r>
              <w:rPr>
                <w:rFonts w:ascii="Times New Roman"/>
                <w:b w:val="false"/>
                <w:i w:val="false"/>
                <w:color w:val="000000"/>
                <w:sz w:val="20"/>
              </w:rPr>
              <w:t>
География дүниежүзі елдеріне аймақтық шолу. Сарамандық жұмыстар. ЖМБ</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Полулях Л.</w:t>
            </w:r>
            <w:r>
              <w:br/>
            </w:r>
            <w:r>
              <w:rPr>
                <w:rFonts w:ascii="Times New Roman"/>
                <w:b w:val="false"/>
                <w:i w:val="false"/>
                <w:color w:val="000000"/>
                <w:sz w:val="20"/>
              </w:rPr>
              <w:t>
Перевод: Жакияновой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Тетрадь для лабораторных работ.</w:t>
            </w:r>
            <w:r>
              <w:br/>
            </w:r>
            <w:r>
              <w:rPr>
                <w:rFonts w:ascii="Times New Roman"/>
                <w:b w:val="false"/>
                <w:i w:val="false"/>
                <w:color w:val="000000"/>
                <w:sz w:val="20"/>
              </w:rPr>
              <w:t xml:space="preserve">
11-класс. ОГН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Тетрадь для лабораторных работ. 11-класс. ЕМН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xml:space="preserve">
Аширов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технологических карт. Технология обработки древесины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w:t>
            </w:r>
            <w:r>
              <w:br/>
            </w:r>
            <w:r>
              <w:rPr>
                <w:rFonts w:ascii="Times New Roman"/>
                <w:b w:val="false"/>
                <w:i w:val="false"/>
                <w:color w:val="000000"/>
                <w:sz w:val="20"/>
              </w:rPr>
              <w:t xml:space="preserve">
Учебное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Каспий аймағы. CD /</w:t>
            </w:r>
            <w:r>
              <w:br/>
            </w:r>
            <w:r>
              <w:rPr>
                <w:rFonts w:ascii="Times New Roman"/>
                <w:b w:val="false"/>
                <w:i w:val="false"/>
                <w:color w:val="000000"/>
                <w:sz w:val="20"/>
              </w:rPr>
              <w:t xml:space="preserve">
Каспийский регион Казахстана.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Құрастырған: </w:t>
            </w:r>
            <w:r>
              <w:br/>
            </w:r>
            <w:r>
              <w:rPr>
                <w:rFonts w:ascii="Times New Roman"/>
                <w:b w:val="false"/>
                <w:i w:val="false"/>
                <w:color w:val="000000"/>
                <w:sz w:val="20"/>
              </w:rPr>
              <w:t>
И. Игнатович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экологический центр Центральной Азии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в таблицах, тестах, заданиях и ответах. Общая физическая география. УМК.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География материков и океанов.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Дидактический материал.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средних веков. Атлас.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Дадабаева Г.,</w:t>
            </w:r>
            <w:r>
              <w:br/>
            </w:r>
            <w:r>
              <w:rPr>
                <w:rFonts w:ascii="Times New Roman"/>
                <w:b w:val="false"/>
                <w:i w:val="false"/>
                <w:color w:val="000000"/>
                <w:sz w:val="20"/>
              </w:rPr>
              <w:t>
Кругликова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Физическая география Казахстана. 8-класс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ХҮІІІ-начало ХХ века. Атлас.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Лабораторные работы.</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Экономическая и социальная география Казахстана.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для текущего и итогового контроля знаний учащихся по химии.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xml:space="preserve">
 ОсиповаТ.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Решебник к заданиям для текущего и итогового контроля знаний учащихся по химии.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Викулова Г.</w:t>
            </w:r>
            <w:r>
              <w:br/>
            </w:r>
            <w:r>
              <w:rPr>
                <w:rFonts w:ascii="Times New Roman"/>
                <w:b w:val="false"/>
                <w:i w:val="false"/>
                <w:color w:val="000000"/>
                <w:sz w:val="20"/>
              </w:rPr>
              <w:t xml:space="preserve">
Меркушева Н., </w:t>
            </w:r>
            <w:r>
              <w:br/>
            </w:r>
            <w:r>
              <w:rPr>
                <w:rFonts w:ascii="Times New Roman"/>
                <w:b w:val="false"/>
                <w:i w:val="false"/>
                <w:color w:val="000000"/>
                <w:sz w:val="20"/>
              </w:rPr>
              <w:t>
ОсиповаТ.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уровневых заданий по русскому языку.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Кенжетаев Д., </w:t>
            </w:r>
            <w:r>
              <w:br/>
            </w:r>
            <w:r>
              <w:rPr>
                <w:rFonts w:ascii="Times New Roman"/>
                <w:b w:val="false"/>
                <w:i w:val="false"/>
                <w:color w:val="000000"/>
                <w:sz w:val="20"/>
              </w:rPr>
              <w:t>
Сайлыбаев А.,</w:t>
            </w:r>
            <w:r>
              <w:br/>
            </w:r>
            <w:r>
              <w:rPr>
                <w:rFonts w:ascii="Times New Roman"/>
                <w:b w:val="false"/>
                <w:i w:val="false"/>
                <w:color w:val="000000"/>
                <w:sz w:val="20"/>
              </w:rPr>
              <w:t>
Новикова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математике. </w:t>
            </w:r>
            <w:r>
              <w:br/>
            </w:r>
            <w:r>
              <w:rPr>
                <w:rFonts w:ascii="Times New Roman"/>
                <w:b w:val="false"/>
                <w:i w:val="false"/>
                <w:color w:val="000000"/>
                <w:sz w:val="20"/>
              </w:rPr>
              <w:t>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Хованова А., </w:t>
            </w:r>
            <w:r>
              <w:br/>
            </w:r>
            <w:r>
              <w:rPr>
                <w:rFonts w:ascii="Times New Roman"/>
                <w:b w:val="false"/>
                <w:i w:val="false"/>
                <w:color w:val="000000"/>
                <w:sz w:val="20"/>
              </w:rPr>
              <w:t xml:space="preserve">
Довгаленко И., </w:t>
            </w:r>
            <w:r>
              <w:br/>
            </w:r>
            <w:r>
              <w:rPr>
                <w:rFonts w:ascii="Times New Roman"/>
                <w:b w:val="false"/>
                <w:i w:val="false"/>
                <w:color w:val="000000"/>
                <w:sz w:val="20"/>
              </w:rPr>
              <w:t>
Демиденко И.,</w:t>
            </w:r>
            <w:r>
              <w:br/>
            </w:r>
            <w:r>
              <w:rPr>
                <w:rFonts w:ascii="Times New Roman"/>
                <w:b w:val="false"/>
                <w:i w:val="false"/>
                <w:color w:val="000000"/>
                <w:sz w:val="20"/>
              </w:rPr>
              <w:t>
Дроздова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контрольных работ по алгебре и началам анализа. </w:t>
            </w:r>
            <w:r>
              <w:br/>
            </w:r>
            <w:r>
              <w:rPr>
                <w:rFonts w:ascii="Times New Roman"/>
                <w:b w:val="false"/>
                <w:i w:val="false"/>
                <w:color w:val="000000"/>
                <w:sz w:val="20"/>
              </w:rPr>
              <w:t>
10-11-классы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Хованова А., Довгаленко И., Демиденко И.,</w:t>
            </w:r>
            <w:r>
              <w:br/>
            </w:r>
            <w:r>
              <w:rPr>
                <w:rFonts w:ascii="Times New Roman"/>
                <w:b w:val="false"/>
                <w:i w:val="false"/>
                <w:color w:val="000000"/>
                <w:sz w:val="20"/>
              </w:rPr>
              <w:t>
Дроздова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Дидактикалық материалдар. Для лицеев и гимназий с русским языком обучения. </w:t>
            </w:r>
            <w:r>
              <w:br/>
            </w:r>
            <w:r>
              <w:rPr>
                <w:rFonts w:ascii="Times New Roman"/>
                <w:b w:val="false"/>
                <w:i w:val="false"/>
                <w:color w:val="000000"/>
                <w:sz w:val="20"/>
              </w:rPr>
              <w:t xml:space="preserve">
 9-11-классы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Общий обзор мира. 10-класс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Региональный обзор мира. 11-класс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Справочник для школьников и абитуриентов. </w:t>
            </w:r>
            <w:r>
              <w:br/>
            </w:r>
            <w:r>
              <w:rPr>
                <w:rFonts w:ascii="Times New Roman"/>
                <w:b w:val="false"/>
                <w:i w:val="false"/>
                <w:color w:val="000000"/>
                <w:sz w:val="20"/>
              </w:rPr>
              <w:t>
5-11-классы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Л., Пипченко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страну Знаний (Морфология, орфография, синтаксис и пунктуация)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Серикпаева И., Сапарбаева А. </w:t>
            </w:r>
            <w:r>
              <w:br/>
            </w:r>
            <w:r>
              <w:rPr>
                <w:rFonts w:ascii="Times New Roman"/>
                <w:b w:val="false"/>
                <w:i w:val="false"/>
                <w:color w:val="000000"/>
                <w:sz w:val="20"/>
              </w:rPr>
              <w:t>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I бөлім. (5-9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Қайталауға арналған оқу құралы. </w:t>
            </w:r>
            <w:r>
              <w:br/>
            </w:r>
            <w:r>
              <w:rPr>
                <w:rFonts w:ascii="Times New Roman"/>
                <w:b w:val="false"/>
                <w:i w:val="false"/>
                <w:color w:val="000000"/>
                <w:sz w:val="20"/>
              </w:rPr>
              <w:t>
2 бөлім (10-11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Матин,</w:t>
            </w:r>
            <w:r>
              <w:br/>
            </w:r>
            <w:r>
              <w:rPr>
                <w:rFonts w:ascii="Times New Roman"/>
                <w:b w:val="false"/>
                <w:i w:val="false"/>
                <w:color w:val="000000"/>
                <w:sz w:val="20"/>
              </w:rPr>
              <w:t xml:space="preserve">
Э. Ибраева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Зайырлылык және дінтану негіздері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Ғ.,</w:t>
            </w:r>
            <w:r>
              <w:br/>
            </w:r>
            <w:r>
              <w:rPr>
                <w:rFonts w:ascii="Times New Roman"/>
                <w:b w:val="false"/>
                <w:i w:val="false"/>
                <w:color w:val="000000"/>
                <w:sz w:val="20"/>
              </w:rPr>
              <w:t>
Смагулов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Учебник.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Г.,</w:t>
            </w:r>
            <w:r>
              <w:br/>
            </w:r>
            <w:r>
              <w:rPr>
                <w:rFonts w:ascii="Times New Roman"/>
                <w:b w:val="false"/>
                <w:i w:val="false"/>
                <w:color w:val="000000"/>
                <w:sz w:val="20"/>
              </w:rPr>
              <w:t>
Абуов А.,</w:t>
            </w:r>
            <w:r>
              <w:br/>
            </w:r>
            <w:r>
              <w:rPr>
                <w:rFonts w:ascii="Times New Roman"/>
                <w:b w:val="false"/>
                <w:i w:val="false"/>
                <w:color w:val="000000"/>
                <w:sz w:val="20"/>
              </w:rPr>
              <w:t>
Смагулов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Рабочая тетрадь.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Shell Kazakhstan Development B.V.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xml:space="preserve">
Леонович В., </w:t>
            </w:r>
            <w:r>
              <w:br/>
            </w:r>
            <w:r>
              <w:rPr>
                <w:rFonts w:ascii="Times New Roman"/>
                <w:b w:val="false"/>
                <w:i w:val="false"/>
                <w:color w:val="000000"/>
                <w:sz w:val="20"/>
              </w:rPr>
              <w:t>
Саникович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Дюжикова М.,</w:t>
            </w:r>
            <w:r>
              <w:br/>
            </w:r>
            <w:r>
              <w:rPr>
                <w:rFonts w:ascii="Times New Roman"/>
                <w:b w:val="false"/>
                <w:i w:val="false"/>
                <w:color w:val="000000"/>
                <w:sz w:val="20"/>
              </w:rPr>
              <w:t>
Изверова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Учебное пособие 5-11-классы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Румянцева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 Темирбеков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r>
              <w:br/>
            </w:r>
            <w:r>
              <w:rPr>
                <w:rFonts w:ascii="Times New Roman"/>
                <w:b w:val="false"/>
                <w:i w:val="false"/>
                <w:color w:val="000000"/>
                <w:sz w:val="20"/>
              </w:rPr>
              <w:t>
Рабочая тетрадь для факультативного или краеведческого курса по выбору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xml:space="preserve">
Темирбеков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город Алматы.</w:t>
            </w:r>
            <w:r>
              <w:br/>
            </w:r>
            <w:r>
              <w:rPr>
                <w:rFonts w:ascii="Times New Roman"/>
                <w:b w:val="false"/>
                <w:i w:val="false"/>
                <w:color w:val="000000"/>
                <w:sz w:val="20"/>
              </w:rPr>
              <w:t xml:space="preserve">
 5, 6, 7-классы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Дикань М.,</w:t>
            </w:r>
            <w:r>
              <w:br/>
            </w:r>
            <w:r>
              <w:rPr>
                <w:rFonts w:ascii="Times New Roman"/>
                <w:b w:val="false"/>
                <w:i w:val="false"/>
                <w:color w:val="000000"/>
                <w:sz w:val="20"/>
              </w:rPr>
              <w:t>
Темурбаева С.,</w:t>
            </w:r>
            <w:r>
              <w:br/>
            </w:r>
            <w:r>
              <w:rPr>
                <w:rFonts w:ascii="Times New Roman"/>
                <w:b w:val="false"/>
                <w:i w:val="false"/>
                <w:color w:val="000000"/>
                <w:sz w:val="20"/>
              </w:rPr>
              <w:t>
Рыскелдиева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Нухулы А., </w:t>
            </w:r>
            <w:r>
              <w:br/>
            </w:r>
            <w:r>
              <w:rPr>
                <w:rFonts w:ascii="Times New Roman"/>
                <w:b w:val="false"/>
                <w:i w:val="false"/>
                <w:color w:val="000000"/>
                <w:sz w:val="20"/>
              </w:rPr>
              <w:t xml:space="preserve">
Алинова М., Сабданбекова З., </w:t>
            </w:r>
            <w:r>
              <w:br/>
            </w:r>
            <w:r>
              <w:rPr>
                <w:rFonts w:ascii="Times New Roman"/>
                <w:b w:val="false"/>
                <w:i w:val="false"/>
                <w:color w:val="000000"/>
                <w:sz w:val="20"/>
              </w:rPr>
              <w:t xml:space="preserve">
Сыздыкова А., </w:t>
            </w:r>
            <w:r>
              <w:br/>
            </w:r>
            <w:r>
              <w:rPr>
                <w:rFonts w:ascii="Times New Roman"/>
                <w:b w:val="false"/>
                <w:i w:val="false"/>
                <w:color w:val="000000"/>
                <w:sz w:val="20"/>
              </w:rPr>
              <w:t xml:space="preserve">
Аушахманова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Западно-Казахстанская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Жаксыгалиев Ж., Шакаева Д., </w:t>
            </w:r>
            <w:r>
              <w:br/>
            </w:r>
            <w:r>
              <w:rPr>
                <w:rFonts w:ascii="Times New Roman"/>
                <w:b w:val="false"/>
                <w:i w:val="false"/>
                <w:color w:val="000000"/>
                <w:sz w:val="20"/>
              </w:rPr>
              <w:t xml:space="preserve">
 Хамзин Ж., </w:t>
            </w:r>
            <w:r>
              <w:br/>
            </w:r>
            <w:r>
              <w:rPr>
                <w:rFonts w:ascii="Times New Roman"/>
                <w:b w:val="false"/>
                <w:i w:val="false"/>
                <w:color w:val="000000"/>
                <w:sz w:val="20"/>
              </w:rPr>
              <w:t>
Заиров А.,</w:t>
            </w:r>
            <w:r>
              <w:br/>
            </w:r>
            <w:r>
              <w:rPr>
                <w:rFonts w:ascii="Times New Roman"/>
                <w:b w:val="false"/>
                <w:i w:val="false"/>
                <w:color w:val="000000"/>
                <w:sz w:val="20"/>
              </w:rPr>
              <w:t xml:space="preserve">
Утепова Г., </w:t>
            </w:r>
            <w:r>
              <w:br/>
            </w:r>
            <w:r>
              <w:rPr>
                <w:rFonts w:ascii="Times New Roman"/>
                <w:b w:val="false"/>
                <w:i w:val="false"/>
                <w:color w:val="000000"/>
                <w:sz w:val="20"/>
              </w:rPr>
              <w:t xml:space="preserve">
Литовкина Л., </w:t>
            </w:r>
            <w:r>
              <w:br/>
            </w:r>
            <w:r>
              <w:rPr>
                <w:rFonts w:ascii="Times New Roman"/>
                <w:b w:val="false"/>
                <w:i w:val="false"/>
                <w:color w:val="000000"/>
                <w:sz w:val="20"/>
              </w:rPr>
              <w:t>
Магзумова А.,</w:t>
            </w:r>
            <w:r>
              <w:br/>
            </w:r>
            <w:r>
              <w:rPr>
                <w:rFonts w:ascii="Times New Roman"/>
                <w:b w:val="false"/>
                <w:i w:val="false"/>
                <w:color w:val="000000"/>
                <w:sz w:val="20"/>
              </w:rPr>
              <w:t xml:space="preserve">
Жумагазиева Р., Таскарина Г., </w:t>
            </w:r>
            <w:r>
              <w:br/>
            </w:r>
            <w:r>
              <w:rPr>
                <w:rFonts w:ascii="Times New Roman"/>
                <w:b w:val="false"/>
                <w:i w:val="false"/>
                <w:color w:val="000000"/>
                <w:sz w:val="20"/>
              </w:rPr>
              <w:t xml:space="preserve">
Ташаева Г., </w:t>
            </w:r>
            <w:r>
              <w:br/>
            </w:r>
            <w:r>
              <w:rPr>
                <w:rFonts w:ascii="Times New Roman"/>
                <w:b w:val="false"/>
                <w:i w:val="false"/>
                <w:color w:val="000000"/>
                <w:sz w:val="20"/>
              </w:rPr>
              <w:t xml:space="preserve">
Ахатова Н., </w:t>
            </w:r>
            <w:r>
              <w:br/>
            </w:r>
            <w:r>
              <w:rPr>
                <w:rFonts w:ascii="Times New Roman"/>
                <w:b w:val="false"/>
                <w:i w:val="false"/>
                <w:color w:val="000000"/>
                <w:sz w:val="20"/>
              </w:rPr>
              <w:t xml:space="preserve">
Куспанова Ж., Терещенко Т., Тургумбаев А., Сидарова А., </w:t>
            </w:r>
            <w:r>
              <w:br/>
            </w:r>
            <w:r>
              <w:rPr>
                <w:rFonts w:ascii="Times New Roman"/>
                <w:b w:val="false"/>
                <w:i w:val="false"/>
                <w:color w:val="000000"/>
                <w:sz w:val="20"/>
              </w:rPr>
              <w:t xml:space="preserve">
Каирлиева Г., </w:t>
            </w:r>
            <w:r>
              <w:br/>
            </w:r>
            <w:r>
              <w:rPr>
                <w:rFonts w:ascii="Times New Roman"/>
                <w:b w:val="false"/>
                <w:i w:val="false"/>
                <w:color w:val="000000"/>
                <w:sz w:val="20"/>
              </w:rPr>
              <w:t>
Галкина О., Нурымбетов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Акмолинская область. Часть І. 5-класс,</w:t>
            </w:r>
            <w:r>
              <w:br/>
            </w:r>
            <w:r>
              <w:rPr>
                <w:rFonts w:ascii="Times New Roman"/>
                <w:b w:val="false"/>
                <w:i w:val="false"/>
                <w:color w:val="000000"/>
                <w:sz w:val="20"/>
              </w:rPr>
              <w:t>
Часть ІІ. 6-класс,</w:t>
            </w:r>
            <w:r>
              <w:br/>
            </w:r>
            <w:r>
              <w:rPr>
                <w:rFonts w:ascii="Times New Roman"/>
                <w:b w:val="false"/>
                <w:i w:val="false"/>
                <w:color w:val="000000"/>
                <w:sz w:val="20"/>
              </w:rPr>
              <w:t>
Часть ІІІ.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Кунанбаева А., </w:t>
            </w:r>
            <w:r>
              <w:br/>
            </w:r>
            <w:r>
              <w:rPr>
                <w:rFonts w:ascii="Times New Roman"/>
                <w:b w:val="false"/>
                <w:i w:val="false"/>
                <w:color w:val="000000"/>
                <w:sz w:val="20"/>
              </w:rPr>
              <w:t xml:space="preserve">
Бектасов Ш., </w:t>
            </w:r>
            <w:r>
              <w:br/>
            </w:r>
            <w:r>
              <w:rPr>
                <w:rFonts w:ascii="Times New Roman"/>
                <w:b w:val="false"/>
                <w:i w:val="false"/>
                <w:color w:val="000000"/>
                <w:sz w:val="20"/>
              </w:rPr>
              <w:t xml:space="preserve">
Плачинта И., </w:t>
            </w:r>
            <w:r>
              <w:br/>
            </w:r>
            <w:r>
              <w:rPr>
                <w:rFonts w:ascii="Times New Roman"/>
                <w:b w:val="false"/>
                <w:i w:val="false"/>
                <w:color w:val="000000"/>
                <w:sz w:val="20"/>
              </w:rPr>
              <w:t xml:space="preserve">
Ахетова А., </w:t>
            </w:r>
            <w:r>
              <w:br/>
            </w:r>
            <w:r>
              <w:rPr>
                <w:rFonts w:ascii="Times New Roman"/>
                <w:b w:val="false"/>
                <w:i w:val="false"/>
                <w:color w:val="000000"/>
                <w:sz w:val="20"/>
              </w:rPr>
              <w:t>
Ахат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w:t>
            </w:r>
            <w:r>
              <w:br/>
            </w:r>
            <w:r>
              <w:rPr>
                <w:rFonts w:ascii="Times New Roman"/>
                <w:b w:val="false"/>
                <w:i w:val="false"/>
                <w:color w:val="000000"/>
                <w:sz w:val="20"/>
              </w:rPr>
              <w:t>
Мукашева С., Киныбаева А., Ташетова Ж.</w:t>
            </w:r>
            <w:r>
              <w:br/>
            </w:r>
            <w:r>
              <w:rPr>
                <w:rFonts w:ascii="Times New Roman"/>
                <w:b w:val="false"/>
                <w:i w:val="false"/>
                <w:color w:val="000000"/>
                <w:sz w:val="20"/>
              </w:rPr>
              <w:t xml:space="preserve">
Составители: </w:t>
            </w:r>
            <w:r>
              <w:br/>
            </w:r>
            <w:r>
              <w:rPr>
                <w:rFonts w:ascii="Times New Roman"/>
                <w:b w:val="false"/>
                <w:i w:val="false"/>
                <w:color w:val="000000"/>
                <w:sz w:val="20"/>
              </w:rPr>
              <w:t xml:space="preserve">
Михалькова И., Кривоносова И., Испамбетов М., </w:t>
            </w:r>
            <w:r>
              <w:br/>
            </w:r>
            <w:r>
              <w:rPr>
                <w:rFonts w:ascii="Times New Roman"/>
                <w:b w:val="false"/>
                <w:i w:val="false"/>
                <w:color w:val="000000"/>
                <w:sz w:val="20"/>
              </w:rPr>
              <w:t xml:space="preserve">
Купеев Е., </w:t>
            </w:r>
            <w:r>
              <w:br/>
            </w:r>
            <w:r>
              <w:rPr>
                <w:rFonts w:ascii="Times New Roman"/>
                <w:b w:val="false"/>
                <w:i w:val="false"/>
                <w:color w:val="000000"/>
                <w:sz w:val="20"/>
              </w:rPr>
              <w:t xml:space="preserve">
Нюнюкова М., Искиндирова К., Касымова Г., </w:t>
            </w:r>
            <w:r>
              <w:br/>
            </w:r>
            <w:r>
              <w:rPr>
                <w:rFonts w:ascii="Times New Roman"/>
                <w:b w:val="false"/>
                <w:i w:val="false"/>
                <w:color w:val="000000"/>
                <w:sz w:val="20"/>
              </w:rPr>
              <w:t xml:space="preserve">
Байкенова Г., </w:t>
            </w:r>
            <w:r>
              <w:br/>
            </w:r>
            <w:r>
              <w:rPr>
                <w:rFonts w:ascii="Times New Roman"/>
                <w:b w:val="false"/>
                <w:i w:val="false"/>
                <w:color w:val="000000"/>
                <w:sz w:val="20"/>
              </w:rPr>
              <w:t xml:space="preserve">
Суебаева А., </w:t>
            </w:r>
            <w:r>
              <w:br/>
            </w:r>
            <w:r>
              <w:rPr>
                <w:rFonts w:ascii="Times New Roman"/>
                <w:b w:val="false"/>
                <w:i w:val="false"/>
                <w:color w:val="000000"/>
                <w:sz w:val="20"/>
              </w:rPr>
              <w:t xml:space="preserve">
Титова Т., </w:t>
            </w:r>
            <w:r>
              <w:br/>
            </w:r>
            <w:r>
              <w:rPr>
                <w:rFonts w:ascii="Times New Roman"/>
                <w:b w:val="false"/>
                <w:i w:val="false"/>
                <w:color w:val="000000"/>
                <w:sz w:val="20"/>
              </w:rPr>
              <w:t xml:space="preserve">
Дегтярева Н., </w:t>
            </w:r>
            <w:r>
              <w:br/>
            </w:r>
            <w:r>
              <w:rPr>
                <w:rFonts w:ascii="Times New Roman"/>
                <w:b w:val="false"/>
                <w:i w:val="false"/>
                <w:color w:val="000000"/>
                <w:sz w:val="20"/>
              </w:rPr>
              <w:t xml:space="preserve">
Туякбаева Г., </w:t>
            </w:r>
            <w:r>
              <w:br/>
            </w:r>
            <w:r>
              <w:rPr>
                <w:rFonts w:ascii="Times New Roman"/>
                <w:b w:val="false"/>
                <w:i w:val="false"/>
                <w:color w:val="000000"/>
                <w:sz w:val="20"/>
              </w:rPr>
              <w:t>
Рахимова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Алматинская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w:t>
            </w:r>
            <w:r>
              <w:br/>
            </w:r>
            <w:r>
              <w:rPr>
                <w:rFonts w:ascii="Times New Roman"/>
                <w:b w:val="false"/>
                <w:i w:val="false"/>
                <w:color w:val="000000"/>
                <w:sz w:val="20"/>
              </w:rPr>
              <w:t>
Досаева Э.,</w:t>
            </w:r>
            <w:r>
              <w:br/>
            </w:r>
            <w:r>
              <w:rPr>
                <w:rFonts w:ascii="Times New Roman"/>
                <w:b w:val="false"/>
                <w:i w:val="false"/>
                <w:color w:val="000000"/>
                <w:sz w:val="20"/>
              </w:rPr>
              <w:t>
Ауэзова А.,</w:t>
            </w:r>
            <w:r>
              <w:br/>
            </w:r>
            <w:r>
              <w:rPr>
                <w:rFonts w:ascii="Times New Roman"/>
                <w:b w:val="false"/>
                <w:i w:val="false"/>
                <w:color w:val="000000"/>
                <w:sz w:val="20"/>
              </w:rPr>
              <w:t>
Дихамбаева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Карагандинская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Бейсенбекова Н., Шотбакова Л., </w:t>
            </w:r>
            <w:r>
              <w:br/>
            </w:r>
            <w:r>
              <w:rPr>
                <w:rFonts w:ascii="Times New Roman"/>
                <w:b w:val="false"/>
                <w:i w:val="false"/>
                <w:color w:val="000000"/>
                <w:sz w:val="20"/>
              </w:rPr>
              <w:t xml:space="preserve">
Тулеуова Б., </w:t>
            </w:r>
            <w:r>
              <w:br/>
            </w:r>
            <w:r>
              <w:rPr>
                <w:rFonts w:ascii="Times New Roman"/>
                <w:b w:val="false"/>
                <w:i w:val="false"/>
                <w:color w:val="000000"/>
                <w:sz w:val="20"/>
              </w:rPr>
              <w:t>
Кожахметова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Турдалина Ж., Идрешева Г., </w:t>
            </w:r>
            <w:r>
              <w:br/>
            </w:r>
            <w:r>
              <w:rPr>
                <w:rFonts w:ascii="Times New Roman"/>
                <w:b w:val="false"/>
                <w:i w:val="false"/>
                <w:color w:val="000000"/>
                <w:sz w:val="20"/>
              </w:rPr>
              <w:t xml:space="preserve">
Власенко В., </w:t>
            </w:r>
            <w:r>
              <w:br/>
            </w:r>
            <w:r>
              <w:rPr>
                <w:rFonts w:ascii="Times New Roman"/>
                <w:b w:val="false"/>
                <w:i w:val="false"/>
                <w:color w:val="000000"/>
                <w:sz w:val="20"/>
              </w:rPr>
              <w:t>
Буденко Т.,</w:t>
            </w:r>
            <w:r>
              <w:br/>
            </w:r>
            <w:r>
              <w:rPr>
                <w:rFonts w:ascii="Times New Roman"/>
                <w:b w:val="false"/>
                <w:i w:val="false"/>
                <w:color w:val="000000"/>
                <w:sz w:val="20"/>
              </w:rPr>
              <w:t xml:space="preserve">
Далишова К., </w:t>
            </w:r>
            <w:r>
              <w:br/>
            </w:r>
            <w:r>
              <w:rPr>
                <w:rFonts w:ascii="Times New Roman"/>
                <w:b w:val="false"/>
                <w:i w:val="false"/>
                <w:color w:val="000000"/>
                <w:sz w:val="20"/>
              </w:rPr>
              <w:t xml:space="preserve">
Мухина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Восточно-Казахстанская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w:t>
            </w:r>
            <w:r>
              <w:br/>
            </w:r>
            <w:r>
              <w:rPr>
                <w:rFonts w:ascii="Times New Roman"/>
                <w:b w:val="false"/>
                <w:i w:val="false"/>
                <w:color w:val="000000"/>
                <w:sz w:val="20"/>
              </w:rPr>
              <w:t xml:space="preserve">
Жанбосинова А., </w:t>
            </w:r>
            <w:r>
              <w:br/>
            </w:r>
            <w:r>
              <w:rPr>
                <w:rFonts w:ascii="Times New Roman"/>
                <w:b w:val="false"/>
                <w:i w:val="false"/>
                <w:color w:val="000000"/>
                <w:sz w:val="20"/>
              </w:rPr>
              <w:t xml:space="preserve">
Столярова Э., </w:t>
            </w:r>
            <w:r>
              <w:br/>
            </w:r>
            <w:r>
              <w:rPr>
                <w:rFonts w:ascii="Times New Roman"/>
                <w:b w:val="false"/>
                <w:i w:val="false"/>
                <w:color w:val="000000"/>
                <w:sz w:val="20"/>
              </w:rPr>
              <w:t xml:space="preserve">
Савчук Е., </w:t>
            </w:r>
            <w:r>
              <w:br/>
            </w:r>
            <w:r>
              <w:rPr>
                <w:rFonts w:ascii="Times New Roman"/>
                <w:b w:val="false"/>
                <w:i w:val="false"/>
                <w:color w:val="000000"/>
                <w:sz w:val="20"/>
              </w:rPr>
              <w:t xml:space="preserve">
Жириндинова К., </w:t>
            </w:r>
            <w:r>
              <w:br/>
            </w:r>
            <w:r>
              <w:rPr>
                <w:rFonts w:ascii="Times New Roman"/>
                <w:b w:val="false"/>
                <w:i w:val="false"/>
                <w:color w:val="000000"/>
                <w:sz w:val="20"/>
              </w:rPr>
              <w:t xml:space="preserve">
Аубакирова А., </w:t>
            </w:r>
            <w:r>
              <w:br/>
            </w:r>
            <w:r>
              <w:rPr>
                <w:rFonts w:ascii="Times New Roman"/>
                <w:b w:val="false"/>
                <w:i w:val="false"/>
                <w:color w:val="000000"/>
                <w:sz w:val="20"/>
              </w:rPr>
              <w:t xml:space="preserve">
Цыганов А., </w:t>
            </w:r>
            <w:r>
              <w:br/>
            </w:r>
            <w:r>
              <w:rPr>
                <w:rFonts w:ascii="Times New Roman"/>
                <w:b w:val="false"/>
                <w:i w:val="false"/>
                <w:color w:val="000000"/>
                <w:sz w:val="20"/>
              </w:rPr>
              <w:t>
Зинченко Е.,</w:t>
            </w:r>
            <w:r>
              <w:br/>
            </w:r>
            <w:r>
              <w:rPr>
                <w:rFonts w:ascii="Times New Roman"/>
                <w:b w:val="false"/>
                <w:i w:val="false"/>
                <w:color w:val="000000"/>
                <w:sz w:val="20"/>
              </w:rPr>
              <w:t xml:space="preserve">
Кунафина К., </w:t>
            </w:r>
            <w:r>
              <w:br/>
            </w:r>
            <w:r>
              <w:rPr>
                <w:rFonts w:ascii="Times New Roman"/>
                <w:b w:val="false"/>
                <w:i w:val="false"/>
                <w:color w:val="000000"/>
                <w:sz w:val="20"/>
              </w:rPr>
              <w:t xml:space="preserve">
Есембаева З., </w:t>
            </w:r>
            <w:r>
              <w:br/>
            </w:r>
            <w:r>
              <w:rPr>
                <w:rFonts w:ascii="Times New Roman"/>
                <w:b w:val="false"/>
                <w:i w:val="false"/>
                <w:color w:val="000000"/>
                <w:sz w:val="20"/>
              </w:rPr>
              <w:t xml:space="preserve">
Жундибаева А., </w:t>
            </w:r>
            <w:r>
              <w:br/>
            </w:r>
            <w:r>
              <w:rPr>
                <w:rFonts w:ascii="Times New Roman"/>
                <w:b w:val="false"/>
                <w:i w:val="false"/>
                <w:color w:val="000000"/>
                <w:sz w:val="20"/>
              </w:rPr>
              <w:t>
Муканов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Жамбылская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xml:space="preserve">
Дикань М., </w:t>
            </w:r>
            <w:r>
              <w:br/>
            </w:r>
            <w:r>
              <w:rPr>
                <w:rFonts w:ascii="Times New Roman"/>
                <w:b w:val="false"/>
                <w:i w:val="false"/>
                <w:color w:val="000000"/>
                <w:sz w:val="20"/>
              </w:rPr>
              <w:t>
Тажибаев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Северо-Казахстанская область.</w:t>
            </w:r>
            <w:r>
              <w:br/>
            </w:r>
            <w:r>
              <w:rPr>
                <w:rFonts w:ascii="Times New Roman"/>
                <w:b w:val="false"/>
                <w:i w:val="false"/>
                <w:color w:val="000000"/>
                <w:sz w:val="20"/>
              </w:rPr>
              <w:t>
5 –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xml:space="preserve">
Маликова С., </w:t>
            </w:r>
            <w:r>
              <w:br/>
            </w:r>
            <w:r>
              <w:rPr>
                <w:rFonts w:ascii="Times New Roman"/>
                <w:b w:val="false"/>
                <w:i w:val="false"/>
                <w:color w:val="000000"/>
                <w:sz w:val="20"/>
              </w:rPr>
              <w:t xml:space="preserve">
Тайшыбай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город Астана.</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Дикань М.,</w:t>
            </w:r>
            <w:r>
              <w:br/>
            </w:r>
            <w:r>
              <w:rPr>
                <w:rFonts w:ascii="Times New Roman"/>
                <w:b w:val="false"/>
                <w:i w:val="false"/>
                <w:color w:val="000000"/>
                <w:sz w:val="20"/>
              </w:rPr>
              <w:t>
Халмурзаева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Южно-Казахстанская область.</w:t>
            </w:r>
            <w:r>
              <w:br/>
            </w:r>
            <w:r>
              <w:rPr>
                <w:rFonts w:ascii="Times New Roman"/>
                <w:b w:val="false"/>
                <w:i w:val="false"/>
                <w:color w:val="000000"/>
                <w:sz w:val="20"/>
              </w:rPr>
              <w:t>
5, 6, 7-классы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w:t>
            </w:r>
            <w:r>
              <w:br/>
            </w:r>
            <w:r>
              <w:rPr>
                <w:rFonts w:ascii="Times New Roman"/>
                <w:b w:val="false"/>
                <w:i w:val="false"/>
                <w:color w:val="000000"/>
                <w:sz w:val="20"/>
              </w:rPr>
              <w:t>
Бейсетаева Б.,</w:t>
            </w:r>
            <w:r>
              <w:br/>
            </w:r>
            <w:r>
              <w:rPr>
                <w:rFonts w:ascii="Times New Roman"/>
                <w:b w:val="false"/>
                <w:i w:val="false"/>
                <w:color w:val="000000"/>
                <w:sz w:val="20"/>
              </w:rPr>
              <w:t>
Сейлбекова К.,</w:t>
            </w:r>
            <w:r>
              <w:br/>
            </w:r>
            <w:r>
              <w:rPr>
                <w:rFonts w:ascii="Times New Roman"/>
                <w:b w:val="false"/>
                <w:i w:val="false"/>
                <w:color w:val="000000"/>
                <w:sz w:val="20"/>
              </w:rPr>
              <w:t>
Ширманова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Кабульдинов З., </w:t>
            </w:r>
            <w:r>
              <w:br/>
            </w:r>
            <w:r>
              <w:rPr>
                <w:rFonts w:ascii="Times New Roman"/>
                <w:b w:val="false"/>
                <w:i w:val="false"/>
                <w:color w:val="000000"/>
                <w:sz w:val="20"/>
              </w:rPr>
              <w:t xml:space="preserve">
Кан Г., </w:t>
            </w:r>
            <w:r>
              <w:br/>
            </w:r>
            <w:r>
              <w:rPr>
                <w:rFonts w:ascii="Times New Roman"/>
                <w:b w:val="false"/>
                <w:i w:val="false"/>
                <w:color w:val="000000"/>
                <w:sz w:val="20"/>
              </w:rPr>
              <w:t xml:space="preserve">
Корабаев С., </w:t>
            </w:r>
            <w:r>
              <w:br/>
            </w:r>
            <w:r>
              <w:rPr>
                <w:rFonts w:ascii="Times New Roman"/>
                <w:b w:val="false"/>
                <w:i w:val="false"/>
                <w:color w:val="000000"/>
                <w:sz w:val="20"/>
              </w:rPr>
              <w:t xml:space="preserve">
Абдигалиев Б., </w:t>
            </w:r>
            <w:r>
              <w:br/>
            </w:r>
            <w:r>
              <w:rPr>
                <w:rFonts w:ascii="Times New Roman"/>
                <w:b w:val="false"/>
                <w:i w:val="false"/>
                <w:color w:val="000000"/>
                <w:sz w:val="20"/>
              </w:rPr>
              <w:t xml:space="preserve">
Сужикова А., Абдишукурулы О., Диденко А., </w:t>
            </w:r>
            <w:r>
              <w:br/>
            </w:r>
            <w:r>
              <w:rPr>
                <w:rFonts w:ascii="Times New Roman"/>
                <w:b w:val="false"/>
                <w:i w:val="false"/>
                <w:color w:val="000000"/>
                <w:sz w:val="20"/>
              </w:rPr>
              <w:t>
Мазбаев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Оқыту өзбек тілінде 1-4-сыныптар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Жамловчи бахолаш буйича топшириқлар туплами,</w:t>
            </w:r>
            <w:r>
              <w:br/>
            </w:r>
            <w:r>
              <w:rPr>
                <w:rFonts w:ascii="Times New Roman"/>
                <w:b w:val="false"/>
                <w:i w:val="false"/>
                <w:color w:val="000000"/>
                <w:sz w:val="20"/>
              </w:rPr>
              <w:t>
2-синф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Жамловчи бахолаш буйича топшириқлар туплами,</w:t>
            </w:r>
            <w:r>
              <w:br/>
            </w:r>
            <w:r>
              <w:rPr>
                <w:rFonts w:ascii="Times New Roman"/>
                <w:b w:val="false"/>
                <w:i w:val="false"/>
                <w:color w:val="000000"/>
                <w:sz w:val="20"/>
              </w:rPr>
              <w:t>
3-синф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Жамловчи бахолаш буйича топшириқлар туплами,</w:t>
            </w:r>
            <w:r>
              <w:br/>
            </w:r>
            <w:r>
              <w:rPr>
                <w:rFonts w:ascii="Times New Roman"/>
                <w:b w:val="false"/>
                <w:i w:val="false"/>
                <w:color w:val="000000"/>
                <w:sz w:val="20"/>
              </w:rPr>
              <w:t>
2-синф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Жамловчи бахолаш буйича топшириқлар туплами,</w:t>
            </w:r>
            <w:r>
              <w:br/>
            </w:r>
            <w:r>
              <w:rPr>
                <w:rFonts w:ascii="Times New Roman"/>
                <w:b w:val="false"/>
                <w:i w:val="false"/>
                <w:color w:val="000000"/>
                <w:sz w:val="20"/>
              </w:rPr>
              <w:t>
3-синф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Жамловчи бахолаш буйича топшириқлар туплами,</w:t>
            </w:r>
            <w:r>
              <w:br/>
            </w:r>
            <w:r>
              <w:rPr>
                <w:rFonts w:ascii="Times New Roman"/>
                <w:b w:val="false"/>
                <w:i w:val="false"/>
                <w:color w:val="000000"/>
                <w:sz w:val="20"/>
              </w:rPr>
              <w:t>
1-синф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Х. Турсуметова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1-синф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2-синф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Х. Арзикулова,</w:t>
            </w:r>
            <w:r>
              <w:br/>
            </w:r>
            <w:r>
              <w:rPr>
                <w:rFonts w:ascii="Times New Roman"/>
                <w:b w:val="false"/>
                <w:i w:val="false"/>
                <w:color w:val="000000"/>
                <w:sz w:val="20"/>
              </w:rPr>
              <w:t>
Д. Ахмадниязова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3-синф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Ахматниязова,</w:t>
            </w:r>
            <w:r>
              <w:br/>
            </w:r>
            <w:r>
              <w:rPr>
                <w:rFonts w:ascii="Times New Roman"/>
                <w:b w:val="false"/>
                <w:i w:val="false"/>
                <w:color w:val="000000"/>
                <w:sz w:val="20"/>
              </w:rPr>
              <w:t>
Ф. Эшанкулова,</w:t>
            </w:r>
            <w:r>
              <w:br/>
            </w:r>
            <w:r>
              <w:rPr>
                <w:rFonts w:ascii="Times New Roman"/>
                <w:b w:val="false"/>
                <w:i w:val="false"/>
                <w:color w:val="000000"/>
                <w:sz w:val="20"/>
              </w:rPr>
              <w:t>
Х. Арзикулова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1-синф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Кошанова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2-синф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Д. Ахматниязова,</w:t>
            </w:r>
            <w:r>
              <w:br/>
            </w:r>
            <w:r>
              <w:rPr>
                <w:rFonts w:ascii="Times New Roman"/>
                <w:b w:val="false"/>
                <w:i w:val="false"/>
                <w:color w:val="000000"/>
                <w:sz w:val="20"/>
              </w:rPr>
              <w:t>
С. Шукурова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3-синф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 М. Кошанова, Д. Нишанбаева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1-синф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Рахматуллаева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2-синф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Рахматуллаева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3-синф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Рахматуллаева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электрондық басылымдар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 – мектепалды даярлық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 өту.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Үйдегі және көшедегі қауіпсіздік.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Тәрбиелі болу керек.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айтысы.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Ермухамбетова,</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күштілеу? </w:t>
            </w:r>
            <w:r>
              <w:br/>
            </w:r>
            <w:r>
              <w:rPr>
                <w:rFonts w:ascii="Times New Roman"/>
                <w:b w:val="false"/>
                <w:i w:val="false"/>
                <w:color w:val="000000"/>
                <w:sz w:val="20"/>
              </w:rPr>
              <w:t>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құмырысқа және қарлығаш.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қай кезде болады?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Аққайыңның шырыны неге тәтті?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мен маймыл.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мерекесі. Компьютерлік ойын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Ермухамбетова,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Көктем (6 мультимедиалық цифрлық білім беру кешені): </w:t>
            </w:r>
            <w:r>
              <w:br/>
            </w:r>
            <w:r>
              <w:rPr>
                <w:rFonts w:ascii="Times New Roman"/>
                <w:b w:val="false"/>
                <w:i w:val="false"/>
                <w:color w:val="000000"/>
                <w:sz w:val="20"/>
              </w:rPr>
              <w:t xml:space="preserve">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w:t>
            </w:r>
            <w:r>
              <w:br/>
            </w:r>
            <w:r>
              <w:rPr>
                <w:rFonts w:ascii="Times New Roman"/>
                <w:b w:val="false"/>
                <w:i w:val="false"/>
                <w:color w:val="000000"/>
                <w:sz w:val="20"/>
              </w:rPr>
              <w:t xml:space="preserve">
Жаз (3 мультимедиалық цифрлық білім беру кешені): </w:t>
            </w:r>
            <w:r>
              <w:br/>
            </w:r>
            <w:r>
              <w:rPr>
                <w:rFonts w:ascii="Times New Roman"/>
                <w:b w:val="false"/>
                <w:i w:val="false"/>
                <w:color w:val="000000"/>
                <w:sz w:val="20"/>
              </w:rPr>
              <w:t xml:space="preserve">
Жаттығулар: Есту арқылы қабылдау және есту-моторлы координациясы; Қосымша материалдар: Жазғы демалыс қорабы; Өсімдіктер кітабы.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Күз (7 мультимедиалық цифрлық білім беру кешені): </w:t>
            </w:r>
            <w:r>
              <w:br/>
            </w:r>
            <w:r>
              <w:rPr>
                <w:rFonts w:ascii="Times New Roman"/>
                <w:b w:val="false"/>
                <w:i w:val="false"/>
                <w:color w:val="000000"/>
                <w:sz w:val="20"/>
              </w:rPr>
              <w:t xml:space="preserve">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Фотосурет жиектемесі.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xml:space="preserve">
Қыс (12 мультимедиалық цифрлық білім беру кешені): </w:t>
            </w:r>
            <w:r>
              <w:br/>
            </w:r>
            <w:r>
              <w:rPr>
                <w:rFonts w:ascii="Times New Roman"/>
                <w:b w:val="false"/>
                <w:i w:val="false"/>
                <w:color w:val="000000"/>
                <w:sz w:val="20"/>
              </w:rPr>
              <w:t xml:space="preserve">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Қосымша материалдар: Айтылым; Қосымша тапсырмалар; Тақпақтар; Сурет-жұмбақтар.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ойындары. Жаттығулар. </w:t>
            </w:r>
            <w:r>
              <w:br/>
            </w:r>
            <w:r>
              <w:rPr>
                <w:rFonts w:ascii="Times New Roman"/>
                <w:b w:val="false"/>
                <w:i w:val="false"/>
                <w:color w:val="000000"/>
                <w:sz w:val="20"/>
              </w:rPr>
              <w:t xml:space="preserve">
Тілді дамыту: Иллюстрациялық диктант (мультимедиалық цифрлық білім беру кешені)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И. Досанов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Д. Спирикова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пазлдар.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И. Досанов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бояу.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И. Досанов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Жұмбақтар. </w:t>
            </w:r>
            <w:r>
              <w:br/>
            </w:r>
            <w:r>
              <w:rPr>
                <w:rFonts w:ascii="Times New Roman"/>
                <w:b w:val="false"/>
                <w:i w:val="false"/>
                <w:color w:val="000000"/>
                <w:sz w:val="20"/>
              </w:rPr>
              <w:t>
Электрондық дидактикалық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А. Исабекова,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Д. Спирикова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Сөйлейтін суреттер. </w:t>
            </w:r>
            <w:r>
              <w:br/>
            </w:r>
            <w:r>
              <w:rPr>
                <w:rFonts w:ascii="Times New Roman"/>
                <w:b w:val="false"/>
                <w:i w:val="false"/>
                <w:color w:val="000000"/>
                <w:sz w:val="20"/>
              </w:rPr>
              <w:t xml:space="preserve">
Жаттығулар (14 цифрлық білім беру ресурсы): </w:t>
            </w:r>
            <w:r>
              <w:br/>
            </w:r>
            <w:r>
              <w:rPr>
                <w:rFonts w:ascii="Times New Roman"/>
                <w:b w:val="false"/>
                <w:i w:val="false"/>
                <w:color w:val="000000"/>
                <w:sz w:val="20"/>
              </w:rPr>
              <w:t xml:space="preserve">
Сөздер, дыбыстар және еліктеуіш сөздер: </w:t>
            </w:r>
            <w:r>
              <w:br/>
            </w:r>
            <w:r>
              <w:rPr>
                <w:rFonts w:ascii="Times New Roman"/>
                <w:b w:val="false"/>
                <w:i w:val="false"/>
                <w:color w:val="000000"/>
                <w:sz w:val="20"/>
              </w:rPr>
              <w:t xml:space="preserve">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 Жерде. </w:t>
            </w:r>
            <w:r>
              <w:br/>
            </w:r>
            <w:r>
              <w:rPr>
                <w:rFonts w:ascii="Times New Roman"/>
                <w:b w:val="false"/>
                <w:i w:val="false"/>
                <w:color w:val="000000"/>
                <w:sz w:val="20"/>
              </w:rPr>
              <w:t xml:space="preserve">
Ойындар мен жаттығулар: Есту қабілетін дамытатын жұмбақтар; Ойындар; Тақпақтар.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Логоритмика. Жаттығулар (29 цифрлық білім беру ресурсы): </w:t>
            </w:r>
            <w:r>
              <w:br/>
            </w:r>
            <w:r>
              <w:rPr>
                <w:rFonts w:ascii="Times New Roman"/>
                <w:b w:val="false"/>
                <w:i w:val="false"/>
                <w:color w:val="000000"/>
                <w:sz w:val="20"/>
              </w:rPr>
              <w:t xml:space="preserve">
Локомоторлы жаттығулар: </w:t>
            </w:r>
            <w:r>
              <w:br/>
            </w:r>
            <w:r>
              <w:rPr>
                <w:rFonts w:ascii="Times New Roman"/>
                <w:b w:val="false"/>
                <w:i w:val="false"/>
                <w:color w:val="000000"/>
                <w:sz w:val="20"/>
              </w:rPr>
              <w:t xml:space="preserve">
Локомоторлы қозғалыстар - Жүру және жүгіру; Секіруге және қарғуға арналған жаттығулар; Моторлы координацияға арналған жаттығулар. </w:t>
            </w:r>
            <w:r>
              <w:br/>
            </w:r>
            <w:r>
              <w:rPr>
                <w:rFonts w:ascii="Times New Roman"/>
                <w:b w:val="false"/>
                <w:i w:val="false"/>
                <w:color w:val="000000"/>
                <w:sz w:val="20"/>
              </w:rPr>
              <w:t xml:space="preserve">
Есту жаттығулары: </w:t>
            </w:r>
            <w:r>
              <w:br/>
            </w:r>
            <w:r>
              <w:rPr>
                <w:rFonts w:ascii="Times New Roman"/>
                <w:b w:val="false"/>
                <w:i w:val="false"/>
                <w:color w:val="000000"/>
                <w:sz w:val="20"/>
              </w:rPr>
              <w:t xml:space="preserve">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w:t>
            </w:r>
            <w:r>
              <w:br/>
            </w:r>
            <w:r>
              <w:rPr>
                <w:rFonts w:ascii="Times New Roman"/>
                <w:b w:val="false"/>
                <w:i w:val="false"/>
                <w:color w:val="000000"/>
                <w:sz w:val="20"/>
              </w:rPr>
              <w:t xml:space="preserve">
Ауызша және сазды жаттығулар: </w:t>
            </w:r>
            <w:r>
              <w:br/>
            </w:r>
            <w:r>
              <w:rPr>
                <w:rFonts w:ascii="Times New Roman"/>
                <w:b w:val="false"/>
                <w:i w:val="false"/>
                <w:color w:val="000000"/>
                <w:sz w:val="20"/>
              </w:rPr>
              <w:t xml:space="preserve">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Виртуалды пернетақта; Әуен жазу құралы; До мажор гаммасы; Созылыңқылық.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дайындық. Жаттығулар (30 цифрлық білім беру ресурсы): </w:t>
            </w:r>
            <w:r>
              <w:br/>
            </w:r>
            <w:r>
              <w:rPr>
                <w:rFonts w:ascii="Times New Roman"/>
                <w:b w:val="false"/>
                <w:i w:val="false"/>
                <w:color w:val="000000"/>
                <w:sz w:val="20"/>
              </w:rPr>
              <w:t xml:space="preserve">
Бағалау: Сөйлеу дамуын бағалау; Есту және лингвистикалық дағдыларды бағалау; Жалпы моторикалық дағдыларды бағалау; Ұсақ моторика мен қол еңбегін 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w:t>
            </w:r>
            <w:r>
              <w:br/>
            </w:r>
            <w:r>
              <w:rPr>
                <w:rFonts w:ascii="Times New Roman"/>
                <w:b w:val="false"/>
                <w:i w:val="false"/>
                <w:color w:val="000000"/>
                <w:sz w:val="20"/>
              </w:rPr>
              <w:t xml:space="preserve">
Лингвистикалық және есту дағдылары: </w:t>
            </w:r>
            <w:r>
              <w:br/>
            </w:r>
            <w:r>
              <w:rPr>
                <w:rFonts w:ascii="Times New Roman"/>
                <w:b w:val="false"/>
                <w:i w:val="false"/>
                <w:color w:val="000000"/>
                <w:sz w:val="20"/>
              </w:rPr>
              <w:t xml:space="preserve">
Тілді жете түсіну; Есту есі және себеп-салдар байланысы; Сөйлемдерді саралау; Сөздерді саралау; Есту есі және сезімталдық; Ырғақты жаттығулар; Сөздерді тіркестіру; Есту арқылы қабылдау және есту-көру координациясы; Артикуляция. </w:t>
            </w:r>
            <w:r>
              <w:br/>
            </w:r>
            <w:r>
              <w:rPr>
                <w:rFonts w:ascii="Times New Roman"/>
                <w:b w:val="false"/>
                <w:i w:val="false"/>
                <w:color w:val="000000"/>
                <w:sz w:val="20"/>
              </w:rPr>
              <w:t xml:space="preserve">
Моторикалық дағдылар: Жалпы және ұсақ моторика. </w:t>
            </w:r>
            <w:r>
              <w:br/>
            </w:r>
            <w:r>
              <w:rPr>
                <w:rFonts w:ascii="Times New Roman"/>
                <w:b w:val="false"/>
                <w:i w:val="false"/>
                <w:color w:val="000000"/>
                <w:sz w:val="20"/>
              </w:rPr>
              <w:t xml:space="preserve">
Көру арқылы қабылдау: Көру арқылы қабылдау; Көру есі; Түсініктердің жіктелуі; Кеңістіктік қабылдау; Көру моторикасы және есту-көру моторикалық координациясы. </w:t>
            </w:r>
            <w:r>
              <w:br/>
            </w:r>
            <w:r>
              <w:rPr>
                <w:rFonts w:ascii="Times New Roman"/>
                <w:b w:val="false"/>
                <w:i w:val="false"/>
                <w:color w:val="000000"/>
                <w:sz w:val="20"/>
              </w:rPr>
              <w:t xml:space="preserve">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1-деңгей. </w:t>
            </w:r>
            <w:r>
              <w:br/>
            </w:r>
            <w:r>
              <w:rPr>
                <w:rFonts w:ascii="Times New Roman"/>
                <w:b w:val="false"/>
                <w:i w:val="false"/>
                <w:color w:val="000000"/>
                <w:sz w:val="20"/>
              </w:rPr>
              <w:t>
Виртуалдық тренажер. 1-2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 Сауркен,</w:t>
            </w:r>
            <w:r>
              <w:br/>
            </w:r>
            <w:r>
              <w:rPr>
                <w:rFonts w:ascii="Times New Roman"/>
                <w:b w:val="false"/>
                <w:i w:val="false"/>
                <w:color w:val="000000"/>
                <w:sz w:val="20"/>
              </w:rPr>
              <w:t xml:space="preserve">
Б. Толеуов, </w:t>
            </w:r>
            <w:r>
              <w:br/>
            </w:r>
            <w:r>
              <w:rPr>
                <w:rFonts w:ascii="Times New Roman"/>
                <w:b w:val="false"/>
                <w:i w:val="false"/>
                <w:color w:val="000000"/>
                <w:sz w:val="20"/>
              </w:rPr>
              <w:t xml:space="preserve">
А. Куморбекова, </w:t>
            </w:r>
            <w:r>
              <w:br/>
            </w:r>
            <w:r>
              <w:rPr>
                <w:rFonts w:ascii="Times New Roman"/>
                <w:b w:val="false"/>
                <w:i w:val="false"/>
                <w:color w:val="000000"/>
                <w:sz w:val="20"/>
              </w:rPr>
              <w:t>
Г.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xml:space="preserve">
2-деңгей. </w:t>
            </w:r>
            <w:r>
              <w:br/>
            </w:r>
            <w:r>
              <w:rPr>
                <w:rFonts w:ascii="Times New Roman"/>
                <w:b w:val="false"/>
                <w:i w:val="false"/>
                <w:color w:val="000000"/>
                <w:sz w:val="20"/>
              </w:rPr>
              <w:t>
Виртуалдық тренажер.</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С. Сергазина,</w:t>
            </w:r>
            <w:r>
              <w:br/>
            </w:r>
            <w:r>
              <w:rPr>
                <w:rFonts w:ascii="Times New Roman"/>
                <w:b w:val="false"/>
                <w:i w:val="false"/>
                <w:color w:val="000000"/>
                <w:sz w:val="20"/>
              </w:rPr>
              <w:t xml:space="preserve">
Қ. Ораз, </w:t>
            </w:r>
            <w:r>
              <w:br/>
            </w:r>
            <w:r>
              <w:rPr>
                <w:rFonts w:ascii="Times New Roman"/>
                <w:b w:val="false"/>
                <w:i w:val="false"/>
                <w:color w:val="000000"/>
                <w:sz w:val="20"/>
              </w:rPr>
              <w:t>
Н. Сауркен,</w:t>
            </w:r>
            <w:r>
              <w:br/>
            </w:r>
            <w:r>
              <w:rPr>
                <w:rFonts w:ascii="Times New Roman"/>
                <w:b w:val="false"/>
                <w:i w:val="false"/>
                <w:color w:val="000000"/>
                <w:sz w:val="20"/>
              </w:rPr>
              <w:t xml:space="preserve">
Б. Толеуов, </w:t>
            </w:r>
            <w:r>
              <w:br/>
            </w:r>
            <w:r>
              <w:rPr>
                <w:rFonts w:ascii="Times New Roman"/>
                <w:b w:val="false"/>
                <w:i w:val="false"/>
                <w:color w:val="000000"/>
                <w:sz w:val="20"/>
              </w:rPr>
              <w:t xml:space="preserve">
А. Куморбекова, </w:t>
            </w:r>
            <w:r>
              <w:br/>
            </w:r>
            <w:r>
              <w:rPr>
                <w:rFonts w:ascii="Times New Roman"/>
                <w:b w:val="false"/>
                <w:i w:val="false"/>
                <w:color w:val="000000"/>
                <w:sz w:val="20"/>
              </w:rPr>
              <w:t>
Г.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Cөз (12 цифрлық білім беру ресурсы): </w:t>
            </w:r>
            <w:r>
              <w:br/>
            </w:r>
            <w:r>
              <w:rPr>
                <w:rFonts w:ascii="Times New Roman"/>
                <w:b w:val="false"/>
                <w:i w:val="false"/>
                <w:color w:val="000000"/>
                <w:sz w:val="20"/>
              </w:rPr>
              <w:t xml:space="preserve">
Түбір мен қосымша; Жұрнақ пен жалғау; Өзара мәндес, мағыналас сөздер; Әртүрлі мағыналы сөздер; Сөз тіркесі; Көп мағыналы сөздер; Біріккен сөздер; Қысқарған сөздер; Қос сөздер; Тұрақты тіркестер; Қарама-қарсы мағыналы сөздер; Күрделі сөздер.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Сөйлем (7 цифрлық білім беру ресурсы): </w:t>
            </w:r>
            <w:r>
              <w:br/>
            </w:r>
            <w:r>
              <w:rPr>
                <w:rFonts w:ascii="Times New Roman"/>
                <w:b w:val="false"/>
                <w:i w:val="false"/>
                <w:color w:val="000000"/>
                <w:sz w:val="20"/>
              </w:rPr>
              <w:t xml:space="preserve">
Сөйлем мүшелері; Жалаң және жайылма сөйлем; Қыстырма сөздер; Сөйлемнің дара және күрделі мүшелері; Тыныс белгілері; Бірыңғай мүшелер; Құрмалас сөйлем.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Сөз таптары (22 цифрлық білім беру ресурсы): </w:t>
            </w:r>
            <w:r>
              <w:br/>
            </w:r>
            <w:r>
              <w:rPr>
                <w:rFonts w:ascii="Times New Roman"/>
                <w:b w:val="false"/>
                <w:i w:val="false"/>
                <w:color w:val="000000"/>
                <w:sz w:val="20"/>
              </w:rPr>
              <w:t xml:space="preserve">
Негізгі және туынды етістіктер; Дара және күрделі етістіктер; Шылаулар мен шылау тұлғалас қосымшалар; Есімдік; Жіктеу есімдіктері, олардың септелуі; Зат есімнің септелуі; Негізгі және туынды зат есім; Зат есімнің тәуелденуі; Дара және күрделі сан есім; Зат есімнің жекеше және көпше түрі; Жалпы есім және Жалқы есім; Сан есім; Сын есім; Болымды және болымсыз етістіктер; Етістіктің шақтары; Үстеу; Зат есімнің жіктелуі; Дара және күрделі сын есімдер; Одағай сөздер; Қарсы мәндес сын есім; Етістіктің жіктелуі; Шылау. </w:t>
            </w:r>
            <w:r>
              <w:br/>
            </w:r>
            <w:r>
              <w:rPr>
                <w:rFonts w:ascii="Times New Roman"/>
                <w:b w:val="false"/>
                <w:i w:val="false"/>
                <w:color w:val="000000"/>
                <w:sz w:val="20"/>
              </w:rPr>
              <w:t xml:space="preserve">
1-4-сыныптар. </w:t>
            </w:r>
            <w:r>
              <w:br/>
            </w:r>
            <w:r>
              <w:rPr>
                <w:rFonts w:ascii="Times New Roman"/>
                <w:b w:val="false"/>
                <w:i w:val="false"/>
                <w:color w:val="000000"/>
                <w:sz w:val="20"/>
              </w:rPr>
              <w:t xml:space="preserve">
www.imektep.kz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Мәтін (6 цифрлық білім беру ресурсы): </w:t>
            </w:r>
            <w:r>
              <w:br/>
            </w:r>
            <w:r>
              <w:rPr>
                <w:rFonts w:ascii="Times New Roman"/>
                <w:b w:val="false"/>
                <w:i w:val="false"/>
                <w:color w:val="000000"/>
                <w:sz w:val="20"/>
              </w:rPr>
              <w:t xml:space="preserve">
Сипаттау мәтіні; Әңгімелеу мәтіні; Пайымдау мәтіні; Мәтін, оның түрлері, құрылымы; Мәтіннің жоспары; Хат жазып үйрену.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Ақын-жазушылар (10 цифрлық білім беру ресурсы): </w:t>
            </w:r>
            <w:r>
              <w:br/>
            </w:r>
            <w:r>
              <w:rPr>
                <w:rFonts w:ascii="Times New Roman"/>
                <w:b w:val="false"/>
                <w:i w:val="false"/>
                <w:color w:val="000000"/>
                <w:sz w:val="20"/>
              </w:rPr>
              <w:t xml:space="preserve">
Ыбырай Алтынсарин; Қадыр Мырза Әлі; Жамбыл Жабаев; Мұхтар Әуезов; Бауыржан Момышұлы; Төлеген Айбергенов; Шоқан Уәлиханов; Абай Құнанбайұлы; Мұқағали Мақатаев; Бердібек Соқбақпаев.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ауыз әдебиеті. Жұмбақтар (цифрлық білім беру ресурсы).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жұмыс (5 цифрлық білім беру ресурсы): Өлең жазу; Мазмұндама жазу; Сурет бойынша әңгіме жазу; Тірек сөздер бойынша әңгіме жазу; Өз ойын білдіру.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А. Нуржанова,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2-сынып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4-сынып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Курманалина, </w:t>
            </w:r>
            <w:r>
              <w:br/>
            </w:r>
            <w:r>
              <w:rPr>
                <w:rFonts w:ascii="Times New Roman"/>
                <w:b w:val="false"/>
                <w:i w:val="false"/>
                <w:color w:val="000000"/>
                <w:sz w:val="20"/>
              </w:rPr>
              <w:t xml:space="preserve">
А. Сагидуллина, </w:t>
            </w:r>
            <w:r>
              <w:br/>
            </w:r>
            <w:r>
              <w:rPr>
                <w:rFonts w:ascii="Times New Roman"/>
                <w:b w:val="false"/>
                <w:i w:val="false"/>
                <w:color w:val="000000"/>
                <w:sz w:val="20"/>
              </w:rPr>
              <w:t xml:space="preserve">
Г. Ермуханова,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Л. Шарабко, </w:t>
            </w:r>
            <w:r>
              <w:br/>
            </w:r>
            <w:r>
              <w:rPr>
                <w:rFonts w:ascii="Times New Roman"/>
                <w:b w:val="false"/>
                <w:i w:val="false"/>
                <w:color w:val="000000"/>
                <w:sz w:val="20"/>
              </w:rPr>
              <w:t>
Ж.Мукашев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Қосу және азайту. Өрнек және теңдік (цифрлық білім беру ресурсы).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Көбейту және бөлу (3 цифрлық білім беру ресурсы): Бөлу; Көбейту; Бөлу мен көбейтудің өзара байланысы.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Фигуралар (7 цифрлық білім беру ресурсы): Фигуралар; Аудан; Уақыт өлшем бірліктері; Ұзындық өлшем бірліктері; Масса бірліктері; Периметр; Дене көлемі, көлемнің өлшем бірліктері.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Бөлшектер (2 цифрлық білім беру ресурсы): Үлестер; Санның үлесін табу және үлесі бойынша санды табу.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Табиғат (6 цифрлық білім беру ресурсы): Көкжиек тұстары; Табиғаттағы су айналымы; Жыл мезгілдері; Таулы жер өсімдіктері мен жануарлары; Қала мен ауыл; Пайдалы қазбалар.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Өсімдіктер (4 цифрлық білім беру ресурсы): Өсімдік түрлері; Өсімдік мүшелері; Көгөніс; Өсімдіктердің көбеюі.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Жануарлар (6 цифрлық білім беру ресурсы): Құстар; Сүтқоректілер; Бауырымен жорғалаушылар; Қосмекенділер; Бунақденелілер; Балықтар.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Ғарыш (5 цифрлық білім беру ресурсы): Ай; Күн; Ғарыш; Глобус; Жер.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Мультимедиалық оқыту бағдарламасы.</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Е. Чимирис, </w:t>
            </w:r>
            <w:r>
              <w:br/>
            </w:r>
            <w:r>
              <w:rPr>
                <w:rFonts w:ascii="Times New Roman"/>
                <w:b w:val="false"/>
                <w:i w:val="false"/>
                <w:color w:val="000000"/>
                <w:sz w:val="20"/>
              </w:rPr>
              <w:t xml:space="preserve">
А. Көккозова,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xml:space="preserve">
Л. Пентина, </w:t>
            </w:r>
            <w:r>
              <w:br/>
            </w:r>
            <w:r>
              <w:rPr>
                <w:rFonts w:ascii="Times New Roman"/>
                <w:b w:val="false"/>
                <w:i w:val="false"/>
                <w:color w:val="000000"/>
                <w:sz w:val="20"/>
              </w:rPr>
              <w:t xml:space="preserve">
Д. Оралбекова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Мультимедиалық оқыту бағдарламасы. </w:t>
            </w:r>
            <w:r>
              <w:br/>
            </w:r>
            <w:r>
              <w:rPr>
                <w:rFonts w:ascii="Times New Roman"/>
                <w:b w:val="false"/>
                <w:i w:val="false"/>
                <w:color w:val="000000"/>
                <w:sz w:val="20"/>
              </w:rPr>
              <w:t>
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С. Жубакова, </w:t>
            </w:r>
            <w:r>
              <w:br/>
            </w:r>
            <w:r>
              <w:rPr>
                <w:rFonts w:ascii="Times New Roman"/>
                <w:b w:val="false"/>
                <w:i w:val="false"/>
                <w:color w:val="000000"/>
                <w:sz w:val="20"/>
              </w:rPr>
              <w:t xml:space="preserve">
Ж. Молдагалиева, </w:t>
            </w:r>
            <w:r>
              <w:br/>
            </w:r>
            <w:r>
              <w:rPr>
                <w:rFonts w:ascii="Times New Roman"/>
                <w:b w:val="false"/>
                <w:i w:val="false"/>
                <w:color w:val="000000"/>
                <w:sz w:val="20"/>
              </w:rPr>
              <w:t xml:space="preserve">
М. Бурыкина,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Г. Рамазанова, </w:t>
            </w:r>
            <w:r>
              <w:br/>
            </w:r>
            <w:r>
              <w:rPr>
                <w:rFonts w:ascii="Times New Roman"/>
                <w:b w:val="false"/>
                <w:i w:val="false"/>
                <w:color w:val="000000"/>
                <w:sz w:val="20"/>
              </w:rPr>
              <w:t xml:space="preserve">
Н. Бахар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Композиция (2 цифрлық білім беру ресурсы): </w:t>
            </w:r>
            <w:r>
              <w:br/>
            </w:r>
            <w:r>
              <w:rPr>
                <w:rFonts w:ascii="Times New Roman"/>
                <w:b w:val="false"/>
                <w:i w:val="false"/>
                <w:color w:val="000000"/>
                <w:sz w:val="20"/>
              </w:rPr>
              <w:t xml:space="preserve">
Композиция; Композицияда қозғалысты бейнелеу тәсілдері.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Бейнелеу өнерінің жанрлары (2 цифрлық білім беру ресурсы): Пропорция; Иллюстрация.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Сәулет өнері және суретшілер (4 цифрлық білім беру ресурсы): Сәулет өнері; Сәулет ескерткіштері; Шетел суретшілері; Әбілхан Қастеев.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Техникалық және көркем еңбек </w:t>
            </w:r>
            <w:r>
              <w:br/>
            </w:r>
            <w:r>
              <w:rPr>
                <w:rFonts w:ascii="Times New Roman"/>
                <w:b w:val="false"/>
                <w:i w:val="false"/>
                <w:color w:val="000000"/>
                <w:sz w:val="20"/>
              </w:rPr>
              <w:t xml:space="preserve">
(3 цифрлық білім беру ресурсы): Аппликация; Дизайн; Құрақ құрау. </w:t>
            </w:r>
            <w:r>
              <w:br/>
            </w:r>
            <w:r>
              <w:rPr>
                <w:rFonts w:ascii="Times New Roman"/>
                <w:b w:val="false"/>
                <w:i w:val="false"/>
                <w:color w:val="000000"/>
                <w:sz w:val="20"/>
              </w:rPr>
              <w:t>
1-4-сыныптар.</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Композиторлар мен музыканттар (2 цифрлық білім беру ресурсы): Вольфганг Амадей Моцарт; Петр Ильич Чайковский. </w:t>
            </w:r>
            <w:r>
              <w:br/>
            </w:r>
            <w:r>
              <w:rPr>
                <w:rFonts w:ascii="Times New Roman"/>
                <w:b w:val="false"/>
                <w:i w:val="false"/>
                <w:color w:val="000000"/>
                <w:sz w:val="20"/>
              </w:rPr>
              <w:t xml:space="preserve">
1-4-сыныптар. </w:t>
            </w:r>
            <w:r>
              <w:br/>
            </w:r>
            <w:r>
              <w:rPr>
                <w:rFonts w:ascii="Times New Roman"/>
                <w:b w:val="false"/>
                <w:i w:val="false"/>
                <w:color w:val="000000"/>
                <w:sz w:val="20"/>
              </w:rPr>
              <w:t>
www.imektep.kz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орта және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Ашенова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Аудиовизуалды жинақ (150 сабақ). </w:t>
            </w:r>
            <w:r>
              <w:br/>
            </w:r>
            <w:r>
              <w:rPr>
                <w:rFonts w:ascii="Times New Roman"/>
                <w:b w:val="false"/>
                <w:i w:val="false"/>
                <w:color w:val="000000"/>
                <w:sz w:val="20"/>
              </w:rPr>
              <w:t>
5-11-сыныптар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Аманжолова, </w:t>
            </w:r>
            <w:r>
              <w:br/>
            </w:r>
            <w:r>
              <w:rPr>
                <w:rFonts w:ascii="Times New Roman"/>
                <w:b w:val="false"/>
                <w:i w:val="false"/>
                <w:color w:val="000000"/>
                <w:sz w:val="20"/>
              </w:rPr>
              <w:t xml:space="preserve">
Ж. Рахмани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существует язык? </w:t>
            </w:r>
            <w:r>
              <w:br/>
            </w:r>
            <w:r>
              <w:rPr>
                <w:rFonts w:ascii="Times New Roman"/>
                <w:b w:val="false"/>
                <w:i w:val="false"/>
                <w:color w:val="000000"/>
                <w:sz w:val="20"/>
              </w:rPr>
              <w:t xml:space="preserve">
Электронное дидактическое пособие. </w:t>
            </w:r>
            <w:r>
              <w:br/>
            </w:r>
            <w:r>
              <w:rPr>
                <w:rFonts w:ascii="Times New Roman"/>
                <w:b w:val="false"/>
                <w:i w:val="false"/>
                <w:color w:val="000000"/>
                <w:sz w:val="20"/>
              </w:rPr>
              <w:t>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родному краю.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Знакомимся с искусством. </w:t>
            </w:r>
            <w:r>
              <w:br/>
            </w:r>
            <w:r>
              <w:rPr>
                <w:rFonts w:ascii="Times New Roman"/>
                <w:b w:val="false"/>
                <w:i w:val="false"/>
                <w:color w:val="000000"/>
                <w:sz w:val="20"/>
              </w:rPr>
              <w:t>
Электронное дидактическое пособие.</w:t>
            </w:r>
            <w:r>
              <w:br/>
            </w:r>
            <w:r>
              <w:rPr>
                <w:rFonts w:ascii="Times New Roman"/>
                <w:b w:val="false"/>
                <w:i w:val="false"/>
                <w:color w:val="000000"/>
                <w:sz w:val="20"/>
              </w:rPr>
              <w:t>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r>
              <w:br/>
            </w:r>
            <w:r>
              <w:rPr>
                <w:rFonts w:ascii="Times New Roman"/>
                <w:b w:val="false"/>
                <w:i w:val="false"/>
                <w:color w:val="000000"/>
                <w:sz w:val="20"/>
              </w:rPr>
              <w:t>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 источник знаний. </w:t>
            </w:r>
            <w:r>
              <w:br/>
            </w:r>
            <w:r>
              <w:rPr>
                <w:rFonts w:ascii="Times New Roman"/>
                <w:b w:val="false"/>
                <w:i w:val="false"/>
                <w:color w:val="000000"/>
                <w:sz w:val="20"/>
              </w:rPr>
              <w:t>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Казахстана. </w:t>
            </w:r>
            <w:r>
              <w:br/>
            </w:r>
            <w:r>
              <w:rPr>
                <w:rFonts w:ascii="Times New Roman"/>
                <w:b w:val="false"/>
                <w:i w:val="false"/>
                <w:color w:val="000000"/>
                <w:sz w:val="20"/>
              </w:rPr>
              <w:t>
Электронное дидактическое пособие. 5-6-классы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Казахстана. Сложные предложения, союзные сложные предложения.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России (Второстепенные члены предложения: дополнение, определение; существительные и прилагательные в роли второстепенных членов предложения в речи).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склонности, увлечения, интересы человека. (Лексика и фразеология (омонимы, синонимы, антонимы и фразеологизмы).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речь – признак культуры (Личные и притяжательные местоимения, возвратное местоимение "себя").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(Глагол, время, число и спряжение глаголов, совершенный и несовершенный вид глагола, наклонения глаголов, действительные и страдательные причастия).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праздники (Однородные члены предложения, обобщающие слова при однородных членах и постановка знаков препинания при них). Электронное дидактическое пособие.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Животный и растительный мир Казахстана</w:t>
            </w:r>
            <w:r>
              <w:br/>
            </w:r>
            <w:r>
              <w:rPr>
                <w:rFonts w:ascii="Times New Roman"/>
                <w:b w:val="false"/>
                <w:i w:val="false"/>
                <w:color w:val="000000"/>
                <w:sz w:val="20"/>
              </w:rPr>
              <w:t>
(Имя числительное, употребление и правописание числительных). Электронное дидактическое пособие.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 кормилица (Стилистика). Электронное дидактическое пособие.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прикладное искусство (Предложение. Главные члены предложения). Электронное дидактическое пособие.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Золотое кольцо России (Обращения, вводные слова в предложении). Электронное дидактическое пособие.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языке и речи. Сложное предложение (Способы образования сложных предложений. Основные виды сложных предложений).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Нравственные ценности человека (Служебные части речи. Междометия).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театра (Сложноподчиненные предложения с придаточными определительными).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писателя как итог великого труда души (Сложносочиненное предложение. Сочинительные союзы как средства связи частей сложносочиненного предложения). Электронное дидактическое пособие.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аудиовизуальных материалов (168 уроков). </w:t>
            </w:r>
            <w:r>
              <w:br/>
            </w:r>
            <w:r>
              <w:rPr>
                <w:rFonts w:ascii="Times New Roman"/>
                <w:b w:val="false"/>
                <w:i w:val="false"/>
                <w:color w:val="000000"/>
                <w:sz w:val="20"/>
              </w:rPr>
              <w:t>
5-9-классы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5-сынып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Шәкілікова,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А. Берикканова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Мультимедиалық оқыту бағдарламасы.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С. Абдильданова, </w:t>
            </w:r>
            <w:r>
              <w:br/>
            </w:r>
            <w:r>
              <w:rPr>
                <w:rFonts w:ascii="Times New Roman"/>
                <w:b w:val="false"/>
                <w:i w:val="false"/>
                <w:color w:val="000000"/>
                <w:sz w:val="20"/>
              </w:rPr>
              <w:t xml:space="preserve">
А. Рамазанова,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Иванова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Е. Берикканов, </w:t>
            </w:r>
            <w:r>
              <w:br/>
            </w:r>
            <w:r>
              <w:rPr>
                <w:rFonts w:ascii="Times New Roman"/>
                <w:b w:val="false"/>
                <w:i w:val="false"/>
                <w:color w:val="000000"/>
                <w:sz w:val="20"/>
              </w:rPr>
              <w:t>
Р. Берикканов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C. Соколова, </w:t>
            </w:r>
            <w:r>
              <w:br/>
            </w:r>
            <w:r>
              <w:rPr>
                <w:rFonts w:ascii="Times New Roman"/>
                <w:b w:val="false"/>
                <w:i w:val="false"/>
                <w:color w:val="000000"/>
                <w:sz w:val="20"/>
              </w:rPr>
              <w:t xml:space="preserve">
Е. Берикканов, </w:t>
            </w:r>
            <w:r>
              <w:br/>
            </w:r>
            <w:r>
              <w:rPr>
                <w:rFonts w:ascii="Times New Roman"/>
                <w:b w:val="false"/>
                <w:i w:val="false"/>
                <w:color w:val="000000"/>
                <w:sz w:val="20"/>
              </w:rPr>
              <w:t>
О. Рахметова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Мультимедиалық оқыту бағдарламасы.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М. Демегенова,</w:t>
            </w:r>
            <w:r>
              <w:br/>
            </w:r>
            <w:r>
              <w:rPr>
                <w:rFonts w:ascii="Times New Roman"/>
                <w:b w:val="false"/>
                <w:i w:val="false"/>
                <w:color w:val="000000"/>
                <w:sz w:val="20"/>
              </w:rPr>
              <w:t>
О. Рахметова,</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Н. Абдил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А. Рамазанова </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Мультимедиалық оқыту бағдарламасы.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xml:space="preserve">
Е. Берикканов,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М. Дауленова,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Р. Худайбергенов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Векторларды қосу.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5-11-сыныптар.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теңдеуі.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Бөлшектерге кіріспе.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салыстыру. Электрондық симулятор. </w:t>
            </w:r>
            <w:r>
              <w:br/>
            </w:r>
            <w:r>
              <w:rPr>
                <w:rFonts w:ascii="Times New Roman"/>
                <w:b w:val="false"/>
                <w:i w:val="false"/>
                <w:color w:val="000000"/>
                <w:sz w:val="20"/>
              </w:rPr>
              <w:t xml:space="preserve">
5-11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"Plinko" ойынының ықтималдығы.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Квадраттық функцияның графигі.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Нүктелер арқылы функция графигін салу. Электрондық симулятор. </w:t>
            </w:r>
            <w:r>
              <w:br/>
            </w:r>
            <w:r>
              <w:rPr>
                <w:rFonts w:ascii="Times New Roman"/>
                <w:b w:val="false"/>
                <w:i w:val="false"/>
                <w:color w:val="000000"/>
                <w:sz w:val="20"/>
              </w:rPr>
              <w:t>
5-11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туындысы мен интегралының графигі.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Натурал сандар (9 цифрлық білім беру ресурсы): Бастауыш сыныпта өткен материалдарды қайталау; Натурал сандардың бөлгіштері мен еселіктері; 2, 5 және 10 сандарына бөлінгіштік белгілері; 9-ға және 3-ке бөлінгіштік белгілері; Жай сандар, құрама сандар. Эратосфен елегі; Құрама сандарды жай көбейткіштерге жіктеу; Ең үлкен ортақ бөлгіш. Өзара жай сандар; Ең кіші ортақ еселік; Математикалық өрнектер. </w:t>
            </w:r>
            <w:r>
              <w:br/>
            </w:r>
            <w:r>
              <w:rPr>
                <w:rFonts w:ascii="Times New Roman"/>
                <w:b w:val="false"/>
                <w:i w:val="false"/>
                <w:color w:val="000000"/>
                <w:sz w:val="20"/>
              </w:rPr>
              <w:t xml:space="preserve">
5-11-сыныптар.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сандар (5 цифрлық білім беру ресурсы): </w:t>
            </w:r>
            <w:r>
              <w:br/>
            </w:r>
            <w:r>
              <w:rPr>
                <w:rFonts w:ascii="Times New Roman"/>
                <w:b w:val="false"/>
                <w:i w:val="false"/>
                <w:color w:val="000000"/>
                <w:sz w:val="20"/>
              </w:rPr>
              <w:t xml:space="preserve">
Бүтін сандар; Жақшаларды ашу; Санның модулі; Бүтін сандарды қалдықпен бөлу. Евклид алгоритмі; Теңдеу. </w:t>
            </w:r>
            <w:r>
              <w:br/>
            </w:r>
            <w:r>
              <w:rPr>
                <w:rFonts w:ascii="Times New Roman"/>
                <w:b w:val="false"/>
                <w:i w:val="false"/>
                <w:color w:val="000000"/>
                <w:sz w:val="20"/>
              </w:rPr>
              <w:t>
5-11-сыныптар.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Теңдеулер мен теңсіздіктер (3 цифрлық білім беру ресурсы): Көпмүшелердің түбірлерін табу; Квадрат теңдеулер және оның түбірлері; Виет теоремасы.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 функциялар. </w:t>
            </w:r>
            <w:r>
              <w:br/>
            </w:r>
            <w:r>
              <w:rPr>
                <w:rFonts w:ascii="Times New Roman"/>
                <w:b w:val="false"/>
                <w:i w:val="false"/>
                <w:color w:val="000000"/>
                <w:sz w:val="20"/>
              </w:rPr>
              <w:t xml:space="preserve">
Рационал теңсіздіктерді шешу әдістері (цифрлық білім беру ресурсы).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Иррационал функциялар. </w:t>
            </w:r>
            <w:r>
              <w:br/>
            </w:r>
            <w:r>
              <w:rPr>
                <w:rFonts w:ascii="Times New Roman"/>
                <w:b w:val="false"/>
                <w:i w:val="false"/>
                <w:color w:val="000000"/>
                <w:sz w:val="20"/>
              </w:rPr>
              <w:t xml:space="preserve">
Иррационал өрнектерді теңбе-тең түрлендіру (цифрлық білім беру ресурсы). </w:t>
            </w:r>
            <w:r>
              <w:br/>
            </w:r>
            <w:r>
              <w:rPr>
                <w:rFonts w:ascii="Times New Roman"/>
                <w:b w:val="false"/>
                <w:i w:val="false"/>
                <w:color w:val="000000"/>
                <w:sz w:val="20"/>
              </w:rPr>
              <w:t>
7-9-сыныптар.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Тригонометрия. </w:t>
            </w:r>
            <w:r>
              <w:br/>
            </w:r>
            <w:r>
              <w:rPr>
                <w:rFonts w:ascii="Times New Roman"/>
                <w:b w:val="false"/>
                <w:i w:val="false"/>
                <w:color w:val="000000"/>
                <w:sz w:val="20"/>
              </w:rPr>
              <w:t xml:space="preserve">
Тригонометриялық функциялардың негізгі қасиеттері мен графиктері (цифрлық білім беру ресурсы).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Мәселе есептер. Пропорционал тәуелділікке байланысты есептер (цифрлық білім беру ресурсы). </w:t>
            </w:r>
            <w:r>
              <w:br/>
            </w:r>
            <w:r>
              <w:rPr>
                <w:rFonts w:ascii="Times New Roman"/>
                <w:b w:val="false"/>
                <w:i w:val="false"/>
                <w:color w:val="000000"/>
                <w:sz w:val="20"/>
              </w:rPr>
              <w:t xml:space="preserve">
7-9-сыныптар.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Ықтималдықтар теориясының элементтері (8 цифрлық білім беру ресурсы): Ықтималдықтар теориясы мен математикалық статистиканың негізгі ұғымдары; Ықтималдықтың түрлері. Ықтималдықты табу тәсілдері; Кездейсоқ оқиғаның жиілігі; Орналастырулар, алмастырулар және терулер; Ньютон биномы; Комбинаторика формулаларының ықтималдықтар теориясында қолданылуы; Геометриялық ықтималдық; Статистикалық мәліметтердің сандық сипаттамалары.</w:t>
            </w:r>
            <w:r>
              <w:br/>
            </w:r>
            <w:r>
              <w:rPr>
                <w:rFonts w:ascii="Times New Roman"/>
                <w:b w:val="false"/>
                <w:i w:val="false"/>
                <w:color w:val="000000"/>
                <w:sz w:val="20"/>
              </w:rPr>
              <w:t>
7-9-сыныптар.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бастамалары. </w:t>
            </w:r>
            <w:r>
              <w:br/>
            </w:r>
            <w:r>
              <w:rPr>
                <w:rFonts w:ascii="Times New Roman"/>
                <w:b w:val="false"/>
                <w:i w:val="false"/>
                <w:color w:val="000000"/>
                <w:sz w:val="20"/>
              </w:rPr>
              <w:t xml:space="preserve">
Функция ұғымы және оның берілу тәсілдері (13 цифрлық білім беру ресурсы): Функция және оның қасиеттері; Жұп және тақ функциялар; Периодтық функциялар; Асимптоталар; Функция графигін салу; Қарапайым функциялар және олардың графиктері; y=vx функциясы және оның графигі; Квадраттық функция және оның графигі; Бөлшек-сызықтық функцияның графигі; Модуль таңбасы бар функциялар графигі; Дәрежелік функция және оның қасиеттері; Көрсеткіштік функция, оның қасиеттері және графигі; Логарифмдік функция. Логарифмдік функцияның графигі және қасиеттері.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шегі, функция үзіліссіздігі (2 цифрлық білім беру ресурсы): Функция шегі. Функция шегін есептеу; Нүктедегі функция үзіліссіздігі.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және оның қолданылуы (6 цифрлық білім беру ресурсы): Туындыны табу ережелері; Туындының физикалық және геометриялық мағынасы. Функцияның графигіне жүргізілген жанама; Функцияның өсу және кему белгілері; Сындық нүктелер. Функцияның кстремумдері; Функцияны туындының көмегімен зерттеу және графигін салу; Функцияның ең үлкен және ең кіші мәндері.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функция және интеграл (6 цифрлық білім беру ресурсы): Анықталмаған интеграл; Кейбір функциялардың анықталмаған интегралы; Қисық сызықты трапецияның ауданы Анықталған интеграл. Ньютон-Лейбниц формуласы; Фигуралар аудандарын есептеу; Денелердің көлемдерін есептеу. </w:t>
            </w:r>
            <w:r>
              <w:br/>
            </w:r>
            <w:r>
              <w:rPr>
                <w:rFonts w:ascii="Times New Roman"/>
                <w:b w:val="false"/>
                <w:i w:val="false"/>
                <w:color w:val="000000"/>
                <w:sz w:val="20"/>
              </w:rPr>
              <w:t xml:space="preserve">
10-11-сыныптар.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Көрсеткіштік және логарифмдік функциялар (5 цифрлық білім беру ресурсы): Санның логарифмі. Логарифмнің қасиеттері; Логарифмдік өрнектерді түрлендіру; Логарифмдік теңдеулерді шешу әдістері;Логарифмдік теңсіздіктерді шешу әдістері; Көрсеткіштік және логарифмдік теңдеулер; жүйелерін шешу әдістері. </w:t>
            </w:r>
            <w:r>
              <w:br/>
            </w:r>
            <w:r>
              <w:rPr>
                <w:rFonts w:ascii="Times New Roman"/>
                <w:b w:val="false"/>
                <w:i w:val="false"/>
                <w:color w:val="000000"/>
                <w:sz w:val="20"/>
              </w:rPr>
              <w:t>
10-11-сыныптар.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Айналу денелері. Сфера. Шар (цифрлық білім беру ресурсы). </w:t>
            </w:r>
            <w:r>
              <w:br/>
            </w:r>
            <w:r>
              <w:rPr>
                <w:rFonts w:ascii="Times New Roman"/>
                <w:b w:val="false"/>
                <w:i w:val="false"/>
                <w:color w:val="000000"/>
                <w:sz w:val="20"/>
              </w:rPr>
              <w:t xml:space="preserve">
7-11-сыныптар.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Кайдасов, </w:t>
            </w:r>
            <w:r>
              <w:br/>
            </w:r>
            <w:r>
              <w:rPr>
                <w:rFonts w:ascii="Times New Roman"/>
                <w:b w:val="false"/>
                <w:i w:val="false"/>
                <w:color w:val="000000"/>
                <w:sz w:val="20"/>
              </w:rPr>
              <w:t xml:space="preserve">
К. Сеитова,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А. Баекенов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Электрондық жаттықтырғыш.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Колубекова, </w:t>
            </w:r>
            <w:r>
              <w:br/>
            </w:r>
            <w:r>
              <w:rPr>
                <w:rFonts w:ascii="Times New Roman"/>
                <w:b w:val="false"/>
                <w:i w:val="false"/>
                <w:color w:val="000000"/>
                <w:sz w:val="20"/>
              </w:rPr>
              <w:t xml:space="preserve">
С. Алибеков, </w:t>
            </w:r>
            <w:r>
              <w:br/>
            </w:r>
            <w:r>
              <w:rPr>
                <w:rFonts w:ascii="Times New Roman"/>
                <w:b w:val="false"/>
                <w:i w:val="false"/>
                <w:color w:val="000000"/>
                <w:sz w:val="20"/>
              </w:rPr>
              <w:t>
А. Казаков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Жануарлар. </w:t>
            </w:r>
            <w:r>
              <w:br/>
            </w:r>
            <w:r>
              <w:rPr>
                <w:rFonts w:ascii="Times New Roman"/>
                <w:b w:val="false"/>
                <w:i w:val="false"/>
                <w:color w:val="000000"/>
                <w:sz w:val="20"/>
              </w:rPr>
              <w:t xml:space="preserve">
Электрондық интерактивті көрнекі оқу құралы.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Тимоханов</w:t>
            </w:r>
            <w:r>
              <w:br/>
            </w:r>
            <w:r>
              <w:rPr>
                <w:rFonts w:ascii="Times New Roman"/>
                <w:b w:val="false"/>
                <w:i w:val="false"/>
                <w:color w:val="000000"/>
                <w:sz w:val="20"/>
              </w:rPr>
              <w:t>
Е. Очкур</w:t>
            </w:r>
            <w:r>
              <w:br/>
            </w:r>
            <w:r>
              <w:rPr>
                <w:rFonts w:ascii="Times New Roman"/>
                <w:b w:val="false"/>
                <w:i w:val="false"/>
                <w:color w:val="000000"/>
                <w:sz w:val="20"/>
              </w:rPr>
              <w:t>
Л. Аманжолова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Адаптация және эволюция. </w:t>
            </w:r>
            <w:r>
              <w:br/>
            </w:r>
            <w:r>
              <w:rPr>
                <w:rFonts w:ascii="Times New Roman"/>
                <w:b w:val="false"/>
                <w:i w:val="false"/>
                <w:color w:val="000000"/>
                <w:sz w:val="20"/>
              </w:rPr>
              <w:t xml:space="preserve">
Адаптация (7-цифрлық білім беру ресурсы): </w:t>
            </w:r>
            <w:r>
              <w:br/>
            </w:r>
            <w:r>
              <w:rPr>
                <w:rFonts w:ascii="Times New Roman"/>
                <w:b w:val="false"/>
                <w:i w:val="false"/>
                <w:color w:val="000000"/>
                <w:sz w:val="20"/>
              </w:rPr>
              <w:t xml:space="preserve">
Адаптация; Өзгергіштік; Тірі ағзалардың-классификациясы; Аяздағы тіршілік; Ыстық шөлдегі тіршілік; Жыртқыш пен жемтік; Жыныстық сұрыпталу. </w:t>
            </w:r>
            <w:r>
              <w:br/>
            </w:r>
            <w:r>
              <w:rPr>
                <w:rFonts w:ascii="Times New Roman"/>
                <w:b w:val="false"/>
                <w:i w:val="false"/>
                <w:color w:val="000000"/>
                <w:sz w:val="20"/>
              </w:rPr>
              <w:t xml:space="preserve">
6-11 сыныптар. </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Мультимедиалық электрондық оқу құралы.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Нургалиев, </w:t>
            </w:r>
            <w:r>
              <w:br/>
            </w:r>
            <w:r>
              <w:rPr>
                <w:rFonts w:ascii="Times New Roman"/>
                <w:b w:val="false"/>
                <w:i w:val="false"/>
                <w:color w:val="000000"/>
                <w:sz w:val="20"/>
              </w:rPr>
              <w:t xml:space="preserve">
А. Искакова, </w:t>
            </w:r>
            <w:r>
              <w:br/>
            </w:r>
            <w:r>
              <w:rPr>
                <w:rFonts w:ascii="Times New Roman"/>
                <w:b w:val="false"/>
                <w:i w:val="false"/>
                <w:color w:val="000000"/>
                <w:sz w:val="20"/>
              </w:rPr>
              <w:t xml:space="preserve">
К. Мадиярова, </w:t>
            </w:r>
            <w:r>
              <w:br/>
            </w:r>
            <w:r>
              <w:rPr>
                <w:rFonts w:ascii="Times New Roman"/>
                <w:b w:val="false"/>
                <w:i w:val="false"/>
                <w:color w:val="000000"/>
                <w:sz w:val="20"/>
              </w:rPr>
              <w:t xml:space="preserve">
А. Көкебаева, </w:t>
            </w:r>
            <w:r>
              <w:br/>
            </w:r>
            <w:r>
              <w:rPr>
                <w:rFonts w:ascii="Times New Roman"/>
                <w:b w:val="false"/>
                <w:i w:val="false"/>
                <w:color w:val="000000"/>
                <w:sz w:val="20"/>
              </w:rPr>
              <w:t xml:space="preserve">
А. Қозыбай, </w:t>
            </w:r>
            <w:r>
              <w:br/>
            </w:r>
            <w:r>
              <w:rPr>
                <w:rFonts w:ascii="Times New Roman"/>
                <w:b w:val="false"/>
                <w:i w:val="false"/>
                <w:color w:val="000000"/>
                <w:sz w:val="20"/>
              </w:rPr>
              <w:t xml:space="preserve">
Г. Нұрғалиева, </w:t>
            </w:r>
            <w:r>
              <w:br/>
            </w:r>
            <w:r>
              <w:rPr>
                <w:rFonts w:ascii="Times New Roman"/>
                <w:b w:val="false"/>
                <w:i w:val="false"/>
                <w:color w:val="000000"/>
                <w:sz w:val="20"/>
              </w:rPr>
              <w:t xml:space="preserve">
Ә. Тәжіғұлова, </w:t>
            </w:r>
            <w:r>
              <w:br/>
            </w:r>
            <w:r>
              <w:rPr>
                <w:rFonts w:ascii="Times New Roman"/>
                <w:b w:val="false"/>
                <w:i w:val="false"/>
                <w:color w:val="000000"/>
                <w:sz w:val="20"/>
              </w:rPr>
              <w:t xml:space="preserve">
Н. Рисмагамбетова, </w:t>
            </w:r>
            <w:r>
              <w:br/>
            </w:r>
            <w:r>
              <w:rPr>
                <w:rFonts w:ascii="Times New Roman"/>
                <w:b w:val="false"/>
                <w:i w:val="false"/>
                <w:color w:val="000000"/>
                <w:sz w:val="20"/>
              </w:rPr>
              <w:t xml:space="preserve">
А. Тәжіғулова, </w:t>
            </w:r>
            <w:r>
              <w:br/>
            </w:r>
            <w:r>
              <w:rPr>
                <w:rFonts w:ascii="Times New Roman"/>
                <w:b w:val="false"/>
                <w:i w:val="false"/>
                <w:color w:val="000000"/>
                <w:sz w:val="20"/>
              </w:rPr>
              <w:t>
А. Туякбасарова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Физика негіздері (45 цифрлық білім беру ресурсы):</w:t>
            </w:r>
            <w:r>
              <w:br/>
            </w:r>
            <w:r>
              <w:rPr>
                <w:rFonts w:ascii="Times New Roman"/>
                <w:b w:val="false"/>
                <w:i w:val="false"/>
                <w:color w:val="000000"/>
                <w:sz w:val="20"/>
              </w:rPr>
              <w:t xml:space="preserve">
Кіріспе: Физика - табиғат туралы ғылым. Физика және техника. Зат: Атомдар мен молекулалар. Заттардың құрылысы; Заттың күйлері; Газ; Сұйықтық; Қатты дене. Қозғалыс: Механикалық қозғалыс. Санақ жүйесі. Қозғалыстың салыстырмалылығы; Материалдық нүкте. Қозғалыс траекториясы; Жол және орын ауыстыру; Бірқалыпты қозғалыс; Бірқалыпты айнымалы қозғалыс; Инерция; Жылдамдық. </w:t>
            </w:r>
            <w:r>
              <w:br/>
            </w:r>
            <w:r>
              <w:rPr>
                <w:rFonts w:ascii="Times New Roman"/>
                <w:b w:val="false"/>
                <w:i w:val="false"/>
                <w:color w:val="000000"/>
                <w:sz w:val="20"/>
              </w:rPr>
              <w:t xml:space="preserve">
Масса және күш: Денелердің өзара әрекеттесуі; Дененің массасы. Зат тығыздығы; Күш; Күшті өлшеу. Динамометр; Денеге әсер ететін күштерді қосу; Тартылыс құбылысы. Ауырлық күші; Салмақ; Үйкеліс күші; Ауа кедергісі; Реакция күші. </w:t>
            </w:r>
            <w:r>
              <w:br/>
            </w:r>
            <w:r>
              <w:rPr>
                <w:rFonts w:ascii="Times New Roman"/>
                <w:b w:val="false"/>
                <w:i w:val="false"/>
                <w:color w:val="000000"/>
                <w:sz w:val="20"/>
              </w:rPr>
              <w:t xml:space="preserve">
Қысым: Қатынас ыдыстар; Атмосфералық қысым; Қысымды өлшеу. Торричели тәжірибесі; Архимед күші; Денелердің жүзу шарттары. </w:t>
            </w:r>
            <w:r>
              <w:br/>
            </w:r>
            <w:r>
              <w:rPr>
                <w:rFonts w:ascii="Times New Roman"/>
                <w:b w:val="false"/>
                <w:i w:val="false"/>
                <w:color w:val="000000"/>
                <w:sz w:val="20"/>
              </w:rPr>
              <w:t xml:space="preserve">
Энергия: Жұмыс; Энергия. Потенциалдық энергия; Энергияның түрленуі; Күш моменті; Тепе-теңдік күйі. Ауырлық центрі; Иінтіректер мен блоктар; Қуат. </w:t>
            </w:r>
            <w:r>
              <w:br/>
            </w:r>
            <w:r>
              <w:rPr>
                <w:rFonts w:ascii="Times New Roman"/>
                <w:b w:val="false"/>
                <w:i w:val="false"/>
                <w:color w:val="000000"/>
                <w:sz w:val="20"/>
              </w:rPr>
              <w:t>
Электродинамика негізі: Денелердің зарядталуы; Конденсаторлар; Электр тогы; Өткізгіштер; Магнит өрісі; Қуат көзі; Диод; Транзистор; Электр энергиясының тасымалы; Электромагниттер.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Механика (28 цифрлық білім беру ресурсы):</w:t>
            </w:r>
            <w:r>
              <w:br/>
            </w:r>
            <w:r>
              <w:rPr>
                <w:rFonts w:ascii="Times New Roman"/>
                <w:b w:val="false"/>
                <w:i w:val="false"/>
                <w:color w:val="000000"/>
                <w:sz w:val="20"/>
              </w:rPr>
              <w:t>
Динамика:</w:t>
            </w:r>
            <w:r>
              <w:br/>
            </w:r>
            <w:r>
              <w:rPr>
                <w:rFonts w:ascii="Times New Roman"/>
                <w:b w:val="false"/>
                <w:i w:val="false"/>
                <w:color w:val="000000"/>
                <w:sz w:val="20"/>
              </w:rPr>
              <w:t xml:space="preserve">
Денелердің өзара әрекеттесуі; Дененің массасы; Зат тығыздығы; Күш; Үйкеліс күші; Ауа кедергісі; Денеге әсер ететін күштерді қосу; Тепе-теңдік күйі. Ауырлық центрі; Ньютонның бірінші заңы; Бүкіләлемдік тартылыс. Тартылыс күші; Ғарыштағы қозғалыс; Құрылыстағы күш моменті; Импульс моменті; Энергия. Жұмыс; Ішкі энергия; Кинетикалық және потенциалдық энергия; Соқтығыс кезінде импульс пен энергияның сақталу заңы; Жай механизмдер; Қуат; Айналмалы қозғалыс үшін Ньютонның екінші заңы; Импульс. Ньютонның екінші заңы; Айналмалы қозғалыстың энергиясы; Центрге тартқыш және центрден тепкіш күш; Гравитациялық өрістегі дененің потенциалдық энергиясы. </w:t>
            </w:r>
            <w:r>
              <w:br/>
            </w:r>
            <w:r>
              <w:rPr>
                <w:rFonts w:ascii="Times New Roman"/>
                <w:b w:val="false"/>
                <w:i w:val="false"/>
                <w:color w:val="000000"/>
                <w:sz w:val="20"/>
              </w:rPr>
              <w:t xml:space="preserve">
Салыстырмалылық теориясы: Уақыт және арақашықтық. </w:t>
            </w:r>
            <w:r>
              <w:br/>
            </w:r>
            <w:r>
              <w:rPr>
                <w:rFonts w:ascii="Times New Roman"/>
                <w:b w:val="false"/>
                <w:i w:val="false"/>
                <w:color w:val="000000"/>
                <w:sz w:val="20"/>
              </w:rPr>
              <w:t xml:space="preserve">
Тербелістер: Тербелмелі қозғалыс. Механикалық тербелістер; Математикалық маятник. </w:t>
            </w:r>
            <w:r>
              <w:br/>
            </w:r>
            <w:r>
              <w:rPr>
                <w:rFonts w:ascii="Times New Roman"/>
                <w:b w:val="false"/>
                <w:i w:val="false"/>
                <w:color w:val="000000"/>
                <w:sz w:val="20"/>
              </w:rPr>
              <w:t xml:space="preserve">
Толқындар: Дыбыс. </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Молекулалық физика (21 цифрлық білім беру ресурсы): </w:t>
            </w:r>
            <w:r>
              <w:br/>
            </w:r>
            <w:r>
              <w:rPr>
                <w:rFonts w:ascii="Times New Roman"/>
                <w:b w:val="false"/>
                <w:i w:val="false"/>
                <w:color w:val="000000"/>
                <w:sz w:val="20"/>
              </w:rPr>
              <w:t xml:space="preserve">
Молекулалық-кинетикалық теория негіздері (МКТ): Идеал газ; Молекулалық-кинетикалық теорияның негізгі теңдігі. </w:t>
            </w:r>
            <w:r>
              <w:br/>
            </w:r>
            <w:r>
              <w:rPr>
                <w:rFonts w:ascii="Times New Roman"/>
                <w:b w:val="false"/>
                <w:i w:val="false"/>
                <w:color w:val="000000"/>
                <w:sz w:val="20"/>
              </w:rPr>
              <w:t xml:space="preserve">
Термодинамика: Ішкі энергия; Термодинамиканың бірінші заңы; Жылусыйымдылық; Жылу көздері; Жылу алмасу; Изопроцестер; Адиабаталық процесс; Термодинамиканың екінші заңы; Жылу қозғалтқыштары. Карно циклі. </w:t>
            </w:r>
            <w:r>
              <w:br/>
            </w:r>
            <w:r>
              <w:rPr>
                <w:rFonts w:ascii="Times New Roman"/>
                <w:b w:val="false"/>
                <w:i w:val="false"/>
                <w:color w:val="000000"/>
                <w:sz w:val="20"/>
              </w:rPr>
              <w:t>
Газ, сұйықтық және қатты дененің қасиеттері: Булану және конденсация; Балқу және қатаю; Фазалық ауысулар; Cұйықтықтың беттік керілуі; Жұғу. Капиллярлық құбылыстар; Будың қасиеттері. Заттың кризистік күйі; Ауа ылғалдылығы; Тұтқырлық. Ішкі үйкеліс; Бернулли заңы; Кристалдар және аморфты денелер.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Электродинамика (56 цифрлық білім беру ресурсы): </w:t>
            </w:r>
            <w:r>
              <w:br/>
            </w:r>
            <w:r>
              <w:rPr>
                <w:rFonts w:ascii="Times New Roman"/>
                <w:b w:val="false"/>
                <w:i w:val="false"/>
                <w:color w:val="000000"/>
                <w:sz w:val="20"/>
              </w:rPr>
              <w:t xml:space="preserve">
Электростатика: Электр заряды. Кулон заңы; Электр өрісі; Электр өрісінің потенциалы; Электр өрісіндегі күш жұмысы; Электростатикалық өрістегі өткізгіштер; Электрсыйымдылық; Конденсаторлар; Электр тогының қолданылуы. </w:t>
            </w:r>
            <w:r>
              <w:br/>
            </w:r>
            <w:r>
              <w:rPr>
                <w:rFonts w:ascii="Times New Roman"/>
                <w:b w:val="false"/>
                <w:i w:val="false"/>
                <w:color w:val="000000"/>
                <w:sz w:val="20"/>
              </w:rPr>
              <w:t xml:space="preserve">
Тұрақты электр тогы: Электр тогы; Ток көздері; Өткізгіш кедергісі. Тізбек бөлігіне арналған Ом заңы; Электр тізбегіндегі өткізгіштер; Электр қозғаушы күш. Толық тізбек үшін Ом заңы; Токтың жұмысы мен қуаты; Электр энергиясының тасымалы; Электр энергиясы және оны үнемдеудің жолдары; Электр энергиясының тасымалы 2; Токтың жұмысы мен қуаты 2; Тізбек үшін Кирхгоф ережесі. </w:t>
            </w:r>
            <w:r>
              <w:br/>
            </w:r>
            <w:r>
              <w:rPr>
                <w:rFonts w:ascii="Times New Roman"/>
                <w:b w:val="false"/>
                <w:i w:val="false"/>
                <w:color w:val="000000"/>
                <w:sz w:val="20"/>
              </w:rPr>
              <w:t xml:space="preserve">
Магнит өрісі: Магнит өрісі; Өткізгіштер тудыратын магнит өрісі; Ампер күші. Оң қол ережесі; Магнит ағыны; Сол қол ережесі. Зарядталған бөлшектердің магнит өрісіндегі қозғалысы; Электромагниттік күштердің қолданысы. </w:t>
            </w:r>
            <w:r>
              <w:br/>
            </w:r>
            <w:r>
              <w:rPr>
                <w:rFonts w:ascii="Times New Roman"/>
                <w:b w:val="false"/>
                <w:i w:val="false"/>
                <w:color w:val="000000"/>
                <w:sz w:val="20"/>
              </w:rPr>
              <w:t xml:space="preserve">
Электромагниттік индукция: Электромагниттік индукция құбылысы; Өздік индукция; Индукция. </w:t>
            </w:r>
            <w:r>
              <w:br/>
            </w:r>
            <w:r>
              <w:rPr>
                <w:rFonts w:ascii="Times New Roman"/>
                <w:b w:val="false"/>
                <w:i w:val="false"/>
                <w:color w:val="000000"/>
                <w:sz w:val="20"/>
              </w:rPr>
              <w:t xml:space="preserve">
Айнымалы ток: Айнымалы ток. Генератор; Айнымалы токтың толық тізбегіне арналған Ом заңы; Электр тізбегіндегі кернеу және ток; Айнымалы ток тізбегіндегі қуат; Tрансформатор; Электр тогының қолданысы. </w:t>
            </w:r>
            <w:r>
              <w:br/>
            </w:r>
            <w:r>
              <w:rPr>
                <w:rFonts w:ascii="Times New Roman"/>
                <w:b w:val="false"/>
                <w:i w:val="false"/>
                <w:color w:val="000000"/>
                <w:sz w:val="20"/>
              </w:rPr>
              <w:t xml:space="preserve">
Әртүрлі ортадағы электр тогы: Жарық және ток; Электролиттердегі электр тогы; Газдағы электр тогы; Жартылай өткізгіштер. </w:t>
            </w:r>
            <w:r>
              <w:br/>
            </w:r>
            <w:r>
              <w:rPr>
                <w:rFonts w:ascii="Times New Roman"/>
                <w:b w:val="false"/>
                <w:i w:val="false"/>
                <w:color w:val="000000"/>
                <w:sz w:val="20"/>
              </w:rPr>
              <w:t xml:space="preserve">
Электромагниттік толқындар: Электромагниттік толқындар; Дифракция және интерференция; Поляризация; Электромагниттік толқындарының шкаласы; Жоғарыжиілікті толқындардың биологиялық әсері және олардан қорғану; Электромагниттік толқындардың қолданылуы. </w:t>
            </w:r>
            <w:r>
              <w:br/>
            </w:r>
            <w:r>
              <w:rPr>
                <w:rFonts w:ascii="Times New Roman"/>
                <w:b w:val="false"/>
                <w:i w:val="false"/>
                <w:color w:val="000000"/>
                <w:sz w:val="20"/>
              </w:rPr>
              <w:t xml:space="preserve">
Электромагниттік тербелістер: Тербелмелі контурдағы электромагниттік тербелістер; Еркін электромагниттік тербелістер; Механикалық және электромагниттік тербелістер арасындағы ұқсастық; Еріксіз тербелістер. Автотербелістер. </w:t>
            </w:r>
            <w:r>
              <w:br/>
            </w:r>
            <w:r>
              <w:rPr>
                <w:rFonts w:ascii="Times New Roman"/>
                <w:b w:val="false"/>
                <w:i w:val="false"/>
                <w:color w:val="000000"/>
                <w:sz w:val="20"/>
              </w:rPr>
              <w:t>
Оптика: Жарықтың таралуы. Ферм принципі; Жарықтың шағылуы; Жарықтың сынуы; Айналар; Линзалар; Оптикалық құралдар; Оптикалық құрал – көз; Жарық дисперсиясы.</w:t>
            </w:r>
            <w:r>
              <w:br/>
            </w:r>
            <w:r>
              <w:rPr>
                <w:rFonts w:ascii="Times New Roman"/>
                <w:b w:val="false"/>
                <w:i w:val="false"/>
                <w:color w:val="000000"/>
                <w:sz w:val="20"/>
              </w:rPr>
              <w:t xml:space="preserve">
7-11-сыныптар.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Кванттық физика (15 цифрлық білім беру ресурсы): </w:t>
            </w:r>
            <w:r>
              <w:br/>
            </w:r>
            <w:r>
              <w:rPr>
                <w:rFonts w:ascii="Times New Roman"/>
                <w:b w:val="false"/>
                <w:i w:val="false"/>
                <w:color w:val="000000"/>
                <w:sz w:val="20"/>
              </w:rPr>
              <w:t xml:space="preserve">
Жарық кванты: Жылулық сәулелену. Стефан-Больцман заңы; Люминесценция; Фотоэффект. Фотон. Фотон энергиясы; Рентгендік сәулелену. </w:t>
            </w:r>
            <w:r>
              <w:br/>
            </w:r>
            <w:r>
              <w:rPr>
                <w:rFonts w:ascii="Times New Roman"/>
                <w:b w:val="false"/>
                <w:i w:val="false"/>
                <w:color w:val="000000"/>
                <w:sz w:val="20"/>
              </w:rPr>
              <w:t xml:space="preserve">
Атомдық физика: Томсонның және Резерфордтың атом моделі; Бор постулаттары; Лазерлер және оның қолданылуы; Де-Бройль толқындары. </w:t>
            </w:r>
            <w:r>
              <w:br/>
            </w:r>
            <w:r>
              <w:rPr>
                <w:rFonts w:ascii="Times New Roman"/>
                <w:b w:val="false"/>
                <w:i w:val="false"/>
                <w:color w:val="000000"/>
                <w:sz w:val="20"/>
              </w:rPr>
              <w:t>
Атом ядросының физикасы: Атом ядросы. Ядроның нуклондық моделі; Ядроның байланыс энергиясы. Ядро массасының ақауы; Радиоактивтілік; Радиоакттивті ыдырау заңы; Ядролық реакциялар. Тізбекті реакциялар; Термоядролық реакциялар. Ауыр ядролардың бөлінуі; Радиоактивті сәулелердің биологиялық әсері. Радиациядан қорғану.</w:t>
            </w:r>
            <w:r>
              <w:br/>
            </w:r>
            <w:r>
              <w:rPr>
                <w:rFonts w:ascii="Times New Roman"/>
                <w:b w:val="false"/>
                <w:i w:val="false"/>
                <w:color w:val="000000"/>
                <w:sz w:val="20"/>
              </w:rPr>
              <w:t xml:space="preserve">
7-11-сыныптар.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 құралы.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Сакарьянова </w:t>
            </w:r>
            <w:r>
              <w:br/>
            </w:r>
            <w:r>
              <w:rPr>
                <w:rFonts w:ascii="Times New Roman"/>
                <w:b w:val="false"/>
                <w:i w:val="false"/>
                <w:color w:val="000000"/>
                <w:sz w:val="20"/>
              </w:rPr>
              <w:t xml:space="preserve">
М. Усманова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Мультимедиалық оқыту бағдарламасы.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Дәулетияр, </w:t>
            </w:r>
            <w:r>
              <w:br/>
            </w:r>
            <w:r>
              <w:rPr>
                <w:rFonts w:ascii="Times New Roman"/>
                <w:b w:val="false"/>
                <w:i w:val="false"/>
                <w:color w:val="000000"/>
                <w:sz w:val="20"/>
              </w:rPr>
              <w:t xml:space="preserve">
С. Каумбаев,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Баекенов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Джусубалиева, </w:t>
            </w:r>
            <w:r>
              <w:br/>
            </w:r>
            <w:r>
              <w:rPr>
                <w:rFonts w:ascii="Times New Roman"/>
                <w:b w:val="false"/>
                <w:i w:val="false"/>
                <w:color w:val="000000"/>
                <w:sz w:val="20"/>
              </w:rPr>
              <w:t xml:space="preserve">
Т. Сыдықбекова, </w:t>
            </w:r>
            <w:r>
              <w:br/>
            </w:r>
            <w:r>
              <w:rPr>
                <w:rFonts w:ascii="Times New Roman"/>
                <w:b w:val="false"/>
                <w:i w:val="false"/>
                <w:color w:val="000000"/>
                <w:sz w:val="20"/>
              </w:rPr>
              <w:t xml:space="preserve">
Ж. Хамзина, </w:t>
            </w:r>
            <w:r>
              <w:br/>
            </w:r>
            <w:r>
              <w:rPr>
                <w:rFonts w:ascii="Times New Roman"/>
                <w:b w:val="false"/>
                <w:i w:val="false"/>
                <w:color w:val="000000"/>
                <w:sz w:val="20"/>
              </w:rPr>
              <w:t xml:space="preserve">
К. Әлімжанова, </w:t>
            </w:r>
            <w:r>
              <w:br/>
            </w:r>
            <w:r>
              <w:rPr>
                <w:rFonts w:ascii="Times New Roman"/>
                <w:b w:val="false"/>
                <w:i w:val="false"/>
                <w:color w:val="000000"/>
                <w:sz w:val="20"/>
              </w:rPr>
              <w:t xml:space="preserve">
Э. Торгаева,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Л. Пентина, </w:t>
            </w:r>
            <w:r>
              <w:br/>
            </w:r>
            <w:r>
              <w:rPr>
                <w:rFonts w:ascii="Times New Roman"/>
                <w:b w:val="false"/>
                <w:i w:val="false"/>
                <w:color w:val="000000"/>
                <w:sz w:val="20"/>
              </w:rPr>
              <w:t xml:space="preserve">
А. Тажигулова, </w:t>
            </w:r>
            <w:r>
              <w:br/>
            </w:r>
            <w:r>
              <w:rPr>
                <w:rFonts w:ascii="Times New Roman"/>
                <w:b w:val="false"/>
                <w:i w:val="false"/>
                <w:color w:val="000000"/>
                <w:sz w:val="20"/>
              </w:rPr>
              <w:t>
Д.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10-сынып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Торгаева, </w:t>
            </w:r>
            <w:r>
              <w:br/>
            </w:r>
            <w:r>
              <w:rPr>
                <w:rFonts w:ascii="Times New Roman"/>
                <w:b w:val="false"/>
                <w:i w:val="false"/>
                <w:color w:val="000000"/>
                <w:sz w:val="20"/>
              </w:rPr>
              <w:t>
Ж. Шуленбаева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Жакирова, </w:t>
            </w:r>
            <w:r>
              <w:br/>
            </w:r>
            <w:r>
              <w:rPr>
                <w:rFonts w:ascii="Times New Roman"/>
                <w:b w:val="false"/>
                <w:i w:val="false"/>
                <w:color w:val="000000"/>
                <w:sz w:val="20"/>
              </w:rPr>
              <w:t>
И. Жандосова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Аудиовизуалды жинақ (79 сабақ). </w:t>
            </w:r>
            <w:r>
              <w:br/>
            </w:r>
            <w:r>
              <w:rPr>
                <w:rFonts w:ascii="Times New Roman"/>
                <w:b w:val="false"/>
                <w:i w:val="false"/>
                <w:color w:val="000000"/>
                <w:sz w:val="20"/>
              </w:rPr>
              <w:t>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Темирбулатова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Қышқылды-негізді ерітінді.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Теңдестірілген химиялық теңдеулер.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Бугер-Ламберт-Бер заңы.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Молекулалардың пайда болуы.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Изотоптар және атомдық салмақ.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Ядроның бөлінуі.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Реакциялар және жылдамдықтар.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Тұздар және олардың ерігіштігі.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рН-шкаласы.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өнімдер және қалдықтар.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Қайтымды реакциялар.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пен тұздың ертіндісі.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агрегаттық күйлері: негіздері.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 атомының моделі.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8-11 сыныптар.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 полярлығы. </w:t>
            </w:r>
            <w:r>
              <w:br/>
            </w:r>
            <w:r>
              <w:rPr>
                <w:rFonts w:ascii="Times New Roman"/>
                <w:b w:val="false"/>
                <w:i w:val="false"/>
                <w:color w:val="000000"/>
                <w:sz w:val="20"/>
              </w:rPr>
              <w:t xml:space="preserve">
Электрондық симулятор. </w:t>
            </w:r>
            <w:r>
              <w:br/>
            </w:r>
            <w:r>
              <w:rPr>
                <w:rFonts w:ascii="Times New Roman"/>
                <w:b w:val="false"/>
                <w:i w:val="false"/>
                <w:color w:val="000000"/>
                <w:sz w:val="20"/>
              </w:rPr>
              <w:t xml:space="preserve">
8-11 сыныптар.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Атомдар мен байланыстар. Атомдар (9-цифрлық білім беру ресурсы): </w:t>
            </w:r>
            <w:r>
              <w:br/>
            </w:r>
            <w:r>
              <w:rPr>
                <w:rFonts w:ascii="Times New Roman"/>
                <w:b w:val="false"/>
                <w:i w:val="false"/>
                <w:color w:val="000000"/>
                <w:sz w:val="20"/>
              </w:rPr>
              <w:t>
Атом деген не?; Атомның құрылысы: Электрондық қабаттар; Жалынның түстері мен отшашулар; Жалынның түстері мен спектоскропия; Электрондардың атомдарда таралуы және қозғалуы; Ауыр су; Атомның ашылуы;</w:t>
            </w:r>
            <w:r>
              <w:br/>
            </w:r>
            <w:r>
              <w:rPr>
                <w:rFonts w:ascii="Times New Roman"/>
                <w:b w:val="false"/>
                <w:i w:val="false"/>
                <w:color w:val="000000"/>
                <w:sz w:val="20"/>
              </w:rPr>
              <w:t>
Деректер: Атомның өлшемі; Деректер: Атомның құрылысы.</w:t>
            </w:r>
            <w:r>
              <w:br/>
            </w:r>
            <w:r>
              <w:rPr>
                <w:rFonts w:ascii="Times New Roman"/>
                <w:b w:val="false"/>
                <w:i w:val="false"/>
                <w:color w:val="000000"/>
                <w:sz w:val="20"/>
              </w:rPr>
              <w:t>
7-11 сыныптар.</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Н. Милованова</w:t>
            </w:r>
            <w:r>
              <w:br/>
            </w:r>
            <w:r>
              <w:rPr>
                <w:rFonts w:ascii="Times New Roman"/>
                <w:b w:val="false"/>
                <w:i w:val="false"/>
                <w:color w:val="000000"/>
                <w:sz w:val="20"/>
              </w:rPr>
              <w:t>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Козганбаева,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ғасырлар тарихы. </w:t>
            </w:r>
            <w:r>
              <w:br/>
            </w:r>
            <w:r>
              <w:rPr>
                <w:rFonts w:ascii="Times New Roman"/>
                <w:b w:val="false"/>
                <w:i w:val="false"/>
                <w:color w:val="000000"/>
                <w:sz w:val="20"/>
              </w:rPr>
              <w:t xml:space="preserve">
Электрондық оқу құралы.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Мультимедиалық оқыту бағдарламасы.</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Мультимедиалық оқыту бағдарламасы. </w:t>
            </w:r>
            <w:r>
              <w:br/>
            </w:r>
            <w:r>
              <w:rPr>
                <w:rFonts w:ascii="Times New Roman"/>
                <w:b w:val="false"/>
                <w:i w:val="false"/>
                <w:color w:val="000000"/>
                <w:sz w:val="20"/>
              </w:rPr>
              <w:t>
9-сынып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Даулетбаева,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Г. Нургалиева,</w:t>
            </w:r>
            <w:r>
              <w:br/>
            </w:r>
            <w:r>
              <w:rPr>
                <w:rFonts w:ascii="Times New Roman"/>
                <w:b w:val="false"/>
                <w:i w:val="false"/>
                <w:color w:val="000000"/>
                <w:sz w:val="20"/>
              </w:rPr>
              <w:t>
А. Тажигулова,</w:t>
            </w:r>
            <w:r>
              <w:br/>
            </w:r>
            <w:r>
              <w:rPr>
                <w:rFonts w:ascii="Times New Roman"/>
                <w:b w:val="false"/>
                <w:i w:val="false"/>
                <w:color w:val="000000"/>
                <w:sz w:val="20"/>
              </w:rPr>
              <w:t xml:space="preserve">
Р. Далбаева, </w:t>
            </w:r>
            <w:r>
              <w:br/>
            </w:r>
            <w:r>
              <w:rPr>
                <w:rFonts w:ascii="Times New Roman"/>
                <w:b w:val="false"/>
                <w:i w:val="false"/>
                <w:color w:val="000000"/>
                <w:sz w:val="20"/>
              </w:rPr>
              <w:t>
Д. Нукеров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Өзін-өзі тану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Мультимедиалық электрондық оқулық. </w:t>
            </w:r>
            <w:r>
              <w:br/>
            </w:r>
            <w:r>
              <w:rPr>
                <w:rFonts w:ascii="Times New Roman"/>
                <w:b w:val="false"/>
                <w:i w:val="false"/>
                <w:color w:val="000000"/>
                <w:sz w:val="20"/>
              </w:rPr>
              <w:t>
3-сынып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r>
              <w:br/>
            </w:r>
            <w:r>
              <w:rPr>
                <w:rFonts w:ascii="Times New Roman"/>
                <w:b w:val="false"/>
                <w:i w:val="false"/>
                <w:color w:val="000000"/>
                <w:sz w:val="20"/>
              </w:rPr>
              <w:t xml:space="preserve">
Л. Джубатова </w:t>
            </w:r>
            <w:r>
              <w:br/>
            </w:r>
            <w:r>
              <w:rPr>
                <w:rFonts w:ascii="Times New Roman"/>
                <w:b w:val="false"/>
                <w:i w:val="false"/>
                <w:color w:val="000000"/>
                <w:sz w:val="20"/>
              </w:rPr>
              <w:t xml:space="preserve">
А. Сейтақов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Мультимедиалық электрондық оқулық. </w:t>
            </w:r>
            <w:r>
              <w:br/>
            </w:r>
            <w:r>
              <w:rPr>
                <w:rFonts w:ascii="Times New Roman"/>
                <w:b w:val="false"/>
                <w:i w:val="false"/>
                <w:color w:val="000000"/>
                <w:sz w:val="20"/>
              </w:rPr>
              <w:t>
7-сынып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Мультимедиалық электрондық оқулық. </w:t>
            </w:r>
            <w:r>
              <w:br/>
            </w:r>
            <w:r>
              <w:rPr>
                <w:rFonts w:ascii="Times New Roman"/>
                <w:b w:val="false"/>
                <w:i w:val="false"/>
                <w:color w:val="000000"/>
                <w:sz w:val="20"/>
              </w:rPr>
              <w:t>
8-сынып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Изгуттынова </w:t>
            </w:r>
            <w:r>
              <w:br/>
            </w:r>
            <w:r>
              <w:rPr>
                <w:rFonts w:ascii="Times New Roman"/>
                <w:b w:val="false"/>
                <w:i w:val="false"/>
                <w:color w:val="000000"/>
                <w:sz w:val="20"/>
              </w:rPr>
              <w:t xml:space="preserve">
Ж. Кажыгалиева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Алғашқы әскери және технологиялық дайындық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1-бөлім</w:t>
            </w:r>
            <w:r>
              <w:br/>
            </w:r>
            <w:r>
              <w:rPr>
                <w:rFonts w:ascii="Times New Roman"/>
                <w:b w:val="false"/>
                <w:i w:val="false"/>
                <w:color w:val="000000"/>
                <w:sz w:val="20"/>
              </w:rPr>
              <w:t xml:space="preserve">
Алғашқы әскери және технологиялық дайындық. Оқу-далалық (лагерьлік) жиындар. </w:t>
            </w:r>
            <w:r>
              <w:br/>
            </w:r>
            <w:r>
              <w:rPr>
                <w:rFonts w:ascii="Times New Roman"/>
                <w:b w:val="false"/>
                <w:i w:val="false"/>
                <w:color w:val="000000"/>
                <w:sz w:val="20"/>
              </w:rPr>
              <w:t xml:space="preserve">
2-бөлім. Электрондық оқулық. 10-сынып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Е. Адельбаев,</w:t>
            </w:r>
            <w:r>
              <w:br/>
            </w:r>
            <w:r>
              <w:rPr>
                <w:rFonts w:ascii="Times New Roman"/>
                <w:b w:val="false"/>
                <w:i w:val="false"/>
                <w:color w:val="000000"/>
                <w:sz w:val="20"/>
              </w:rPr>
              <w:t xml:space="preserve">
Н. Асилов, </w:t>
            </w:r>
            <w:r>
              <w:br/>
            </w:r>
            <w:r>
              <w:rPr>
                <w:rFonts w:ascii="Times New Roman"/>
                <w:b w:val="false"/>
                <w:i w:val="false"/>
                <w:color w:val="000000"/>
                <w:sz w:val="20"/>
              </w:rPr>
              <w:t xml:space="preserve">
А. Рихтер, </w:t>
            </w:r>
            <w:r>
              <w:br/>
            </w:r>
            <w:r>
              <w:rPr>
                <w:rFonts w:ascii="Times New Roman"/>
                <w:b w:val="false"/>
                <w:i w:val="false"/>
                <w:color w:val="000000"/>
                <w:sz w:val="20"/>
              </w:rPr>
              <w:t xml:space="preserve">
А. Ерекешев, </w:t>
            </w:r>
            <w:r>
              <w:br/>
            </w:r>
            <w:r>
              <w:rPr>
                <w:rFonts w:ascii="Times New Roman"/>
                <w:b w:val="false"/>
                <w:i w:val="false"/>
                <w:color w:val="000000"/>
                <w:sz w:val="20"/>
              </w:rPr>
              <w:t xml:space="preserve">
А. Усербаев, </w:t>
            </w:r>
            <w:r>
              <w:br/>
            </w:r>
            <w:r>
              <w:rPr>
                <w:rFonts w:ascii="Times New Roman"/>
                <w:b w:val="false"/>
                <w:i w:val="false"/>
                <w:color w:val="000000"/>
                <w:sz w:val="20"/>
              </w:rPr>
              <w:t xml:space="preserve">
Ж. Саткулов, </w:t>
            </w:r>
            <w:r>
              <w:br/>
            </w:r>
            <w:r>
              <w:rPr>
                <w:rFonts w:ascii="Times New Roman"/>
                <w:b w:val="false"/>
                <w:i w:val="false"/>
                <w:color w:val="000000"/>
                <w:sz w:val="20"/>
              </w:rPr>
              <w:t xml:space="preserve">
С. Куптилеуова,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дайындық. Электрондық оқулық. </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w:t>
            </w:r>
            <w:r>
              <w:br/>
            </w:r>
            <w:r>
              <w:rPr>
                <w:rFonts w:ascii="Times New Roman"/>
                <w:b w:val="false"/>
                <w:i w:val="false"/>
                <w:color w:val="000000"/>
                <w:sz w:val="20"/>
              </w:rPr>
              <w:t>
Г. Нургалиева,</w:t>
            </w:r>
            <w:r>
              <w:br/>
            </w:r>
            <w:r>
              <w:rPr>
                <w:rFonts w:ascii="Times New Roman"/>
                <w:b w:val="false"/>
                <w:i w:val="false"/>
                <w:color w:val="000000"/>
                <w:sz w:val="20"/>
              </w:rPr>
              <w:t>
А. Тажигулова,</w:t>
            </w:r>
            <w:r>
              <w:br/>
            </w:r>
            <w:r>
              <w:rPr>
                <w:rFonts w:ascii="Times New Roman"/>
                <w:b w:val="false"/>
                <w:i w:val="false"/>
                <w:color w:val="000000"/>
                <w:sz w:val="20"/>
              </w:rPr>
              <w:t xml:space="preserve">
Л. Пентина, </w:t>
            </w:r>
            <w:r>
              <w:br/>
            </w:r>
            <w:r>
              <w:rPr>
                <w:rFonts w:ascii="Times New Roman"/>
                <w:b w:val="false"/>
                <w:i w:val="false"/>
                <w:color w:val="000000"/>
                <w:sz w:val="20"/>
              </w:rPr>
              <w:t>
Г. Еспаева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Қосымша әдебиеттер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қазақ үй. </w:t>
            </w:r>
            <w:r>
              <w:br/>
            </w:r>
            <w:r>
              <w:rPr>
                <w:rFonts w:ascii="Times New Roman"/>
                <w:b w:val="false"/>
                <w:i w:val="false"/>
                <w:color w:val="000000"/>
                <w:sz w:val="20"/>
              </w:rPr>
              <w:t xml:space="preserve">
Аудиожинақ (1135 шығарма). </w:t>
            </w:r>
            <w:r>
              <w:br/>
            </w:r>
            <w:r>
              <w:rPr>
                <w:rFonts w:ascii="Times New Roman"/>
                <w:b w:val="false"/>
                <w:i w:val="false"/>
                <w:color w:val="000000"/>
                <w:sz w:val="20"/>
              </w:rPr>
              <w:t>
Мектепке дейінгі және мектеп жасындағы оқушыларға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Қызырбекұлы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Ұлас-Электрон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 – мектепалды даярлық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Перейти дорогу. </w:t>
            </w:r>
            <w:r>
              <w:br/>
            </w:r>
            <w:r>
              <w:rPr>
                <w:rFonts w:ascii="Times New Roman"/>
                <w:b w:val="false"/>
                <w:i w:val="false"/>
                <w:color w:val="000000"/>
                <w:sz w:val="20"/>
              </w:rPr>
              <w:t xml:space="preserve">
Компьютерная игра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Домашняя и уличная безопасность.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воспитанным.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 животных.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Кто сильнее?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Паук, Муравей и ласточка.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Когда это бывает?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 и обезьяна.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Праздник Наурыз.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Почему у Березки сок сладкий? </w:t>
            </w:r>
            <w:r>
              <w:br/>
            </w:r>
            <w:r>
              <w:rPr>
                <w:rFonts w:ascii="Times New Roman"/>
                <w:b w:val="false"/>
                <w:i w:val="false"/>
                <w:color w:val="000000"/>
                <w:sz w:val="20"/>
              </w:rPr>
              <w:t>
Компьютерная игра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Лето (6 мультимедийных цифровых образовательных комплексов): Упражнения: Визуальное восприятие и зрительно-моторная координация; Навыки мышления. </w:t>
            </w:r>
            <w:r>
              <w:br/>
            </w:r>
            <w:r>
              <w:rPr>
                <w:rFonts w:ascii="Times New Roman"/>
                <w:b w:val="false"/>
                <w:i w:val="false"/>
                <w:color w:val="000000"/>
                <w:sz w:val="20"/>
              </w:rPr>
              <w:t xml:space="preserve">
Дополнительные материалы: Коробка с лета; Замок из песка; Книга растений; Мои летние каникулы.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w:t>
            </w:r>
            <w:r>
              <w:br/>
            </w:r>
            <w:r>
              <w:rPr>
                <w:rFonts w:ascii="Times New Roman"/>
                <w:b w:val="false"/>
                <w:i w:val="false"/>
                <w:color w:val="000000"/>
                <w:sz w:val="20"/>
              </w:rPr>
              <w:t>
Дополнительные материалы: Осенний альбом; Моя книга; Рамка для фотографии; Игра для тренировки памяти.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w:t>
            </w:r>
            <w:r>
              <w:br/>
            </w:r>
            <w:r>
              <w:rPr>
                <w:rFonts w:ascii="Times New Roman"/>
                <w:b w:val="false"/>
                <w:i w:val="false"/>
                <w:color w:val="000000"/>
                <w:sz w:val="20"/>
              </w:rPr>
              <w:t xml:space="preserve">
Дополнительные материалы: Произношение; Дополнительные материалы; Картинка-загадки.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Элементарные математические представления.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раскраска.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Загадки. </w:t>
            </w:r>
            <w:r>
              <w:br/>
            </w:r>
            <w:r>
              <w:rPr>
                <w:rFonts w:ascii="Times New Roman"/>
                <w:b w:val="false"/>
                <w:i w:val="false"/>
                <w:color w:val="000000"/>
                <w:sz w:val="20"/>
              </w:rPr>
              <w:t>
Электронное дидактическое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Говорящие картинки. </w:t>
            </w:r>
            <w:r>
              <w:br/>
            </w:r>
            <w:r>
              <w:rPr>
                <w:rFonts w:ascii="Times New Roman"/>
                <w:b w:val="false"/>
                <w:i w:val="false"/>
                <w:color w:val="000000"/>
                <w:sz w:val="20"/>
              </w:rPr>
              <w:t xml:space="preserve">
Упражнения (14 цифровых образовательных ресурсов): </w:t>
            </w:r>
            <w:r>
              <w:br/>
            </w:r>
            <w:r>
              <w:rPr>
                <w:rFonts w:ascii="Times New Roman"/>
                <w:b w:val="false"/>
                <w:i w:val="false"/>
                <w:color w:val="000000"/>
                <w:sz w:val="20"/>
              </w:rPr>
              <w:t xml:space="preserve">
Слова, звуки и звуко-подражательные слова: </w:t>
            </w:r>
            <w:r>
              <w:br/>
            </w:r>
            <w:r>
              <w:rPr>
                <w:rFonts w:ascii="Times New Roman"/>
                <w:b w:val="false"/>
                <w:i w:val="false"/>
                <w:color w:val="000000"/>
                <w:sz w:val="20"/>
              </w:rPr>
              <w:t xml:space="preserve">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w:t>
            </w:r>
            <w:r>
              <w:br/>
            </w:r>
            <w:r>
              <w:rPr>
                <w:rFonts w:ascii="Times New Roman"/>
                <w:b w:val="false"/>
                <w:i w:val="false"/>
                <w:color w:val="000000"/>
                <w:sz w:val="20"/>
              </w:rPr>
              <w:t>
Игры и упражнения: Слуховые загадки; Игры; Стихотворения.</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Логоритмика. Упражнения (29 цифровых образовательных ресурсов): </w:t>
            </w:r>
            <w:r>
              <w:br/>
            </w:r>
            <w:r>
              <w:rPr>
                <w:rFonts w:ascii="Times New Roman"/>
                <w:b w:val="false"/>
                <w:i w:val="false"/>
                <w:color w:val="000000"/>
                <w:sz w:val="20"/>
              </w:rPr>
              <w:t xml:space="preserve">
Локомоторные упражнения: Локомоторные движения – ходьба и бег; Прыжковые упражнения; Упражнения для развития моторной координации. </w:t>
            </w:r>
            <w:r>
              <w:br/>
            </w:r>
            <w:r>
              <w:rPr>
                <w:rFonts w:ascii="Times New Roman"/>
                <w:b w:val="false"/>
                <w:i w:val="false"/>
                <w:color w:val="000000"/>
                <w:sz w:val="20"/>
              </w:rPr>
              <w:t xml:space="preserve">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w:t>
            </w:r>
            <w:r>
              <w:br/>
            </w:r>
            <w:r>
              <w:rPr>
                <w:rFonts w:ascii="Times New Roman"/>
                <w:b w:val="false"/>
                <w:i w:val="false"/>
                <w:color w:val="000000"/>
                <w:sz w:val="20"/>
              </w:rPr>
              <w:t xml:space="preserve">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w:t>
            </w:r>
            <w:r>
              <w:br/>
            </w:r>
            <w:r>
              <w:rPr>
                <w:rFonts w:ascii="Times New Roman"/>
                <w:b w:val="false"/>
                <w:i w:val="false"/>
                <w:color w:val="000000"/>
                <w:sz w:val="20"/>
              </w:rPr>
              <w:t>
Инструменты: Виртуальная клавиатура; Сочинитель музыки; Гамма до мажор; Длительность.</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 школе. Упражнения (30 цифровых образовательных ресурсов): </w:t>
            </w:r>
            <w:r>
              <w:br/>
            </w:r>
            <w:r>
              <w:rPr>
                <w:rFonts w:ascii="Times New Roman"/>
                <w:b w:val="false"/>
                <w:i w:val="false"/>
                <w:color w:val="000000"/>
                <w:sz w:val="20"/>
              </w:rPr>
              <w:t xml:space="preserve">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w:t>
            </w:r>
            <w:r>
              <w:br/>
            </w:r>
            <w:r>
              <w:rPr>
                <w:rFonts w:ascii="Times New Roman"/>
                <w:b w:val="false"/>
                <w:i w:val="false"/>
                <w:color w:val="000000"/>
                <w:sz w:val="20"/>
              </w:rPr>
              <w:t>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w:t>
            </w:r>
            <w:r>
              <w:br/>
            </w:r>
            <w:r>
              <w:rPr>
                <w:rFonts w:ascii="Times New Roman"/>
                <w:b w:val="false"/>
                <w:i w:val="false"/>
                <w:color w:val="000000"/>
                <w:sz w:val="20"/>
              </w:rPr>
              <w:t xml:space="preserve">
Моторные навыки: Крупная и мелкая моторика. </w:t>
            </w:r>
            <w:r>
              <w:br/>
            </w:r>
            <w:r>
              <w:rPr>
                <w:rFonts w:ascii="Times New Roman"/>
                <w:b w:val="false"/>
                <w:i w:val="false"/>
                <w:color w:val="000000"/>
                <w:sz w:val="20"/>
              </w:rPr>
              <w:t>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w:t>
            </w:r>
            <w:r>
              <w:br/>
            </w:r>
            <w:r>
              <w:rPr>
                <w:rFonts w:ascii="Times New Roman"/>
                <w:b w:val="false"/>
                <w:i w:val="false"/>
                <w:color w:val="000000"/>
                <w:sz w:val="20"/>
              </w:rPr>
              <w:t xml:space="preserve">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Бастауыш білім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Кутольвас Т.,</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Шарабко Л., </w:t>
            </w:r>
            <w:r>
              <w:br/>
            </w:r>
            <w:r>
              <w:rPr>
                <w:rFonts w:ascii="Times New Roman"/>
                <w:b w:val="false"/>
                <w:i w:val="false"/>
                <w:color w:val="000000"/>
                <w:sz w:val="20"/>
              </w:rPr>
              <w:t>
Тажигулова А.,</w:t>
            </w:r>
            <w:r>
              <w:br/>
            </w:r>
            <w:r>
              <w:rPr>
                <w:rFonts w:ascii="Times New Roman"/>
                <w:b w:val="false"/>
                <w:i w:val="false"/>
                <w:color w:val="000000"/>
                <w:sz w:val="20"/>
              </w:rPr>
              <w:t>
Давидзон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образовательные технологии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1 уровень. </w:t>
            </w:r>
            <w:r>
              <w:br/>
            </w:r>
            <w:r>
              <w:rPr>
                <w:rFonts w:ascii="Times New Roman"/>
                <w:b w:val="false"/>
                <w:i w:val="false"/>
                <w:color w:val="000000"/>
                <w:sz w:val="20"/>
              </w:rPr>
              <w:t>
Виртуальный тренажер.</w:t>
            </w:r>
            <w:r>
              <w:br/>
            </w:r>
            <w:r>
              <w:rPr>
                <w:rFonts w:ascii="Times New Roman"/>
                <w:b w:val="false"/>
                <w:i w:val="false"/>
                <w:color w:val="000000"/>
                <w:sz w:val="20"/>
              </w:rPr>
              <w:t>
1-2-класс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Нургалиева Г., Тажигулова А.,</w:t>
            </w:r>
            <w:r>
              <w:br/>
            </w:r>
            <w:r>
              <w:rPr>
                <w:rFonts w:ascii="Times New Roman"/>
                <w:b w:val="false"/>
                <w:i w:val="false"/>
                <w:color w:val="000000"/>
                <w:sz w:val="20"/>
              </w:rPr>
              <w:t>
Сергазина С.,</w:t>
            </w:r>
            <w:r>
              <w:br/>
            </w:r>
            <w:r>
              <w:rPr>
                <w:rFonts w:ascii="Times New Roman"/>
                <w:b w:val="false"/>
                <w:i w:val="false"/>
                <w:color w:val="000000"/>
                <w:sz w:val="20"/>
              </w:rPr>
              <w:t>
Ораз Қ.,</w:t>
            </w:r>
            <w:r>
              <w:br/>
            </w:r>
            <w:r>
              <w:rPr>
                <w:rFonts w:ascii="Times New Roman"/>
                <w:b w:val="false"/>
                <w:i w:val="false"/>
                <w:color w:val="000000"/>
                <w:sz w:val="20"/>
              </w:rPr>
              <w:t>
Сауркен Н.,</w:t>
            </w:r>
            <w:r>
              <w:br/>
            </w:r>
            <w:r>
              <w:rPr>
                <w:rFonts w:ascii="Times New Roman"/>
                <w:b w:val="false"/>
                <w:i w:val="false"/>
                <w:color w:val="000000"/>
                <w:sz w:val="20"/>
              </w:rPr>
              <w:t xml:space="preserve">
Худайбергенов Р., </w:t>
            </w:r>
            <w:r>
              <w:br/>
            </w:r>
            <w:r>
              <w:rPr>
                <w:rFonts w:ascii="Times New Roman"/>
                <w:b w:val="false"/>
                <w:i w:val="false"/>
                <w:color w:val="000000"/>
                <w:sz w:val="20"/>
              </w:rPr>
              <w:t>
Левченко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xml:space="preserve">
2 уровень. </w:t>
            </w:r>
            <w:r>
              <w:br/>
            </w:r>
            <w:r>
              <w:rPr>
                <w:rFonts w:ascii="Times New Roman"/>
                <w:b w:val="false"/>
                <w:i w:val="false"/>
                <w:color w:val="000000"/>
                <w:sz w:val="20"/>
              </w:rPr>
              <w:t xml:space="preserve">
Виртуальный тренажер.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Нургалиева Г., Тажигулова А.,</w:t>
            </w:r>
            <w:r>
              <w:br/>
            </w:r>
            <w:r>
              <w:rPr>
                <w:rFonts w:ascii="Times New Roman"/>
                <w:b w:val="false"/>
                <w:i w:val="false"/>
                <w:color w:val="000000"/>
                <w:sz w:val="20"/>
              </w:rPr>
              <w:t>
Сергазина С.,</w:t>
            </w:r>
            <w:r>
              <w:br/>
            </w:r>
            <w:r>
              <w:rPr>
                <w:rFonts w:ascii="Times New Roman"/>
                <w:b w:val="false"/>
                <w:i w:val="false"/>
                <w:color w:val="000000"/>
                <w:sz w:val="20"/>
              </w:rPr>
              <w:t>
Ораз Қ.,</w:t>
            </w:r>
            <w:r>
              <w:br/>
            </w:r>
            <w:r>
              <w:rPr>
                <w:rFonts w:ascii="Times New Roman"/>
                <w:b w:val="false"/>
                <w:i w:val="false"/>
                <w:color w:val="000000"/>
                <w:sz w:val="20"/>
              </w:rPr>
              <w:t>
Сауркен Н.,</w:t>
            </w:r>
            <w:r>
              <w:br/>
            </w:r>
            <w:r>
              <w:rPr>
                <w:rFonts w:ascii="Times New Roman"/>
                <w:b w:val="false"/>
                <w:i w:val="false"/>
                <w:color w:val="000000"/>
                <w:sz w:val="20"/>
              </w:rPr>
              <w:t xml:space="preserve">
Худайбергенов Р., </w:t>
            </w:r>
            <w:r>
              <w:br/>
            </w:r>
            <w:r>
              <w:rPr>
                <w:rFonts w:ascii="Times New Roman"/>
                <w:b w:val="false"/>
                <w:i w:val="false"/>
                <w:color w:val="000000"/>
                <w:sz w:val="20"/>
              </w:rPr>
              <w:t>
Левченко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1-тоқсан (в школах с неказахским языком обучения). </w:t>
            </w:r>
            <w:r>
              <w:br/>
            </w:r>
            <w:r>
              <w:rPr>
                <w:rFonts w:ascii="Times New Roman"/>
                <w:b w:val="false"/>
                <w:i w:val="false"/>
                <w:color w:val="000000"/>
                <w:sz w:val="20"/>
              </w:rPr>
              <w:t>
Мультимедийная обучающая программа.</w:t>
            </w:r>
            <w:r>
              <w:br/>
            </w:r>
            <w:r>
              <w:rPr>
                <w:rFonts w:ascii="Times New Roman"/>
                <w:b w:val="false"/>
                <w:i w:val="false"/>
                <w:color w:val="000000"/>
                <w:sz w:val="20"/>
              </w:rPr>
              <w:t>
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Жумажанова Т., Өтепова Ж., Нургалиева Г., Тажигулова А., Сапаров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Нуржанова А., </w:t>
            </w:r>
            <w:r>
              <w:br/>
            </w:r>
            <w:r>
              <w:rPr>
                <w:rFonts w:ascii="Times New Roman"/>
                <w:b w:val="false"/>
                <w:i w:val="false"/>
                <w:color w:val="000000"/>
                <w:sz w:val="20"/>
              </w:rPr>
              <w:t>
Исаханова А.,</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2-класс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Нуржанова А., </w:t>
            </w:r>
            <w:r>
              <w:br/>
            </w:r>
            <w:r>
              <w:rPr>
                <w:rFonts w:ascii="Times New Roman"/>
                <w:b w:val="false"/>
                <w:i w:val="false"/>
                <w:color w:val="000000"/>
                <w:sz w:val="20"/>
              </w:rPr>
              <w:t>
Исаханова А.,</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Амиржанова М.,</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4-класс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Амиржанова М., </w:t>
            </w:r>
            <w:r>
              <w:br/>
            </w:r>
            <w:r>
              <w:rPr>
                <w:rFonts w:ascii="Times New Roman"/>
                <w:b w:val="false"/>
                <w:i w:val="false"/>
                <w:color w:val="000000"/>
                <w:sz w:val="20"/>
              </w:rPr>
              <w:t xml:space="preserve">
Саутов Ф., </w:t>
            </w:r>
            <w:r>
              <w:br/>
            </w:r>
            <w:r>
              <w:rPr>
                <w:rFonts w:ascii="Times New Roman"/>
                <w:b w:val="false"/>
                <w:i w:val="false"/>
                <w:color w:val="000000"/>
                <w:sz w:val="20"/>
              </w:rPr>
              <w:t>
Сяйлев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Электронный учебник.</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Курманалина Ш., Кутольвас Т.,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Нургалиева Г., Тажигулова А., </w:t>
            </w:r>
            <w:r>
              <w:br/>
            </w:r>
            <w:r>
              <w:rPr>
                <w:rFonts w:ascii="Times New Roman"/>
                <w:b w:val="false"/>
                <w:i w:val="false"/>
                <w:color w:val="000000"/>
                <w:sz w:val="20"/>
              </w:rPr>
              <w:t xml:space="preserve">
Шарабко Л., </w:t>
            </w:r>
            <w:r>
              <w:br/>
            </w:r>
            <w:r>
              <w:rPr>
                <w:rFonts w:ascii="Times New Roman"/>
                <w:b w:val="false"/>
                <w:i w:val="false"/>
                <w:color w:val="000000"/>
                <w:sz w:val="20"/>
              </w:rPr>
              <w:t>
Мукашев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w:t>
            </w:r>
            <w:r>
              <w:br/>
            </w:r>
            <w:r>
              <w:rPr>
                <w:rFonts w:ascii="Times New Roman"/>
                <w:b w:val="false"/>
                <w:i w:val="false"/>
                <w:color w:val="000000"/>
                <w:sz w:val="20"/>
              </w:rPr>
              <w:t xml:space="preserve">
Кутольвас Т.,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Нургалиева Г., </w:t>
            </w:r>
            <w:r>
              <w:br/>
            </w:r>
            <w:r>
              <w:rPr>
                <w:rFonts w:ascii="Times New Roman"/>
                <w:b w:val="false"/>
                <w:i w:val="false"/>
                <w:color w:val="000000"/>
                <w:sz w:val="20"/>
              </w:rPr>
              <w:t>
Иванова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Курманалина Ш., </w:t>
            </w:r>
            <w:r>
              <w:br/>
            </w:r>
            <w:r>
              <w:rPr>
                <w:rFonts w:ascii="Times New Roman"/>
                <w:b w:val="false"/>
                <w:i w:val="false"/>
                <w:color w:val="000000"/>
                <w:sz w:val="20"/>
              </w:rPr>
              <w:t xml:space="preserve">
Кожибаева А., Берикканова С.,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Худайбергенов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xml:space="preserve">
Абросимова И., </w:t>
            </w:r>
            <w:r>
              <w:br/>
            </w:r>
            <w:r>
              <w:rPr>
                <w:rFonts w:ascii="Times New Roman"/>
                <w:b w:val="false"/>
                <w:i w:val="false"/>
                <w:color w:val="000000"/>
                <w:sz w:val="20"/>
              </w:rPr>
              <w:t>
Дубикина И.,</w:t>
            </w:r>
            <w:r>
              <w:br/>
            </w:r>
            <w:r>
              <w:rPr>
                <w:rFonts w:ascii="Times New Roman"/>
                <w:b w:val="false"/>
                <w:i w:val="false"/>
                <w:color w:val="000000"/>
                <w:sz w:val="20"/>
              </w:rPr>
              <w:t xml:space="preserve">
Криворучко И.,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Пентина Л., </w:t>
            </w:r>
            <w:r>
              <w:br/>
            </w:r>
            <w:r>
              <w:rPr>
                <w:rFonts w:ascii="Times New Roman"/>
                <w:b w:val="false"/>
                <w:i w:val="false"/>
                <w:color w:val="000000"/>
                <w:sz w:val="20"/>
              </w:rPr>
              <w:t>
Оралбекова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центр информатизации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Сысоева О., </w:t>
            </w:r>
            <w:r>
              <w:br/>
            </w:r>
            <w:r>
              <w:rPr>
                <w:rFonts w:ascii="Times New Roman"/>
                <w:b w:val="false"/>
                <w:i w:val="false"/>
                <w:color w:val="000000"/>
                <w:sz w:val="20"/>
              </w:rPr>
              <w:t xml:space="preserve">
Кальченко Т., </w:t>
            </w:r>
            <w:r>
              <w:br/>
            </w:r>
            <w:r>
              <w:rPr>
                <w:rFonts w:ascii="Times New Roman"/>
                <w:b w:val="false"/>
                <w:i w:val="false"/>
                <w:color w:val="000000"/>
                <w:sz w:val="20"/>
              </w:rPr>
              <w:t xml:space="preserve">
Ершова Т., </w:t>
            </w:r>
            <w:r>
              <w:br/>
            </w:r>
            <w:r>
              <w:rPr>
                <w:rFonts w:ascii="Times New Roman"/>
                <w:b w:val="false"/>
                <w:i w:val="false"/>
                <w:color w:val="000000"/>
                <w:sz w:val="20"/>
              </w:rPr>
              <w:t xml:space="preserve">
Кудашова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Рамазанова Г., </w:t>
            </w:r>
            <w:r>
              <w:br/>
            </w:r>
            <w:r>
              <w:rPr>
                <w:rFonts w:ascii="Times New Roman"/>
                <w:b w:val="false"/>
                <w:i w:val="false"/>
                <w:color w:val="000000"/>
                <w:sz w:val="20"/>
              </w:rPr>
              <w:t>
Сауркен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Электронный учебник.</w:t>
            </w:r>
            <w:r>
              <w:br/>
            </w:r>
            <w:r>
              <w:rPr>
                <w:rFonts w:ascii="Times New Roman"/>
                <w:b w:val="false"/>
                <w:i w:val="false"/>
                <w:color w:val="000000"/>
                <w:sz w:val="20"/>
              </w:rPr>
              <w:t xml:space="preserve">
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Жубакова С.,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Кальченко Т., </w:t>
            </w:r>
            <w:r>
              <w:br/>
            </w:r>
            <w:r>
              <w:rPr>
                <w:rFonts w:ascii="Times New Roman"/>
                <w:b w:val="false"/>
                <w:i w:val="false"/>
                <w:color w:val="000000"/>
                <w:sz w:val="20"/>
              </w:rPr>
              <w:t xml:space="preserve">
Ершова Т., </w:t>
            </w:r>
            <w:r>
              <w:br/>
            </w:r>
            <w:r>
              <w:rPr>
                <w:rFonts w:ascii="Times New Roman"/>
                <w:b w:val="false"/>
                <w:i w:val="false"/>
                <w:color w:val="000000"/>
                <w:sz w:val="20"/>
              </w:rPr>
              <w:t>
Нургалиева Г., Тажигулова А., Рамазанова Г.,</w:t>
            </w:r>
            <w:r>
              <w:br/>
            </w:r>
            <w:r>
              <w:rPr>
                <w:rFonts w:ascii="Times New Roman"/>
                <w:b w:val="false"/>
                <w:i w:val="false"/>
                <w:color w:val="000000"/>
                <w:sz w:val="20"/>
              </w:rPr>
              <w:t>
Мукашев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орта және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Цифровой образовательный ресурс.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Мирошникова Н.,</w:t>
            </w:r>
            <w:r>
              <w:br/>
            </w:r>
            <w:r>
              <w:rPr>
                <w:rFonts w:ascii="Times New Roman"/>
                <w:b w:val="false"/>
                <w:i w:val="false"/>
                <w:color w:val="000000"/>
                <w:sz w:val="20"/>
              </w:rPr>
              <w:t>
Сурмий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Орыс әдебиеті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xml:space="preserve">
5-класс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xml:space="preserve">
Мункеева Г., </w:t>
            </w:r>
            <w:r>
              <w:br/>
            </w:r>
            <w:r>
              <w:rPr>
                <w:rFonts w:ascii="Times New Roman"/>
                <w:b w:val="false"/>
                <w:i w:val="false"/>
                <w:color w:val="000000"/>
                <w:sz w:val="20"/>
              </w:rPr>
              <w:t>
Хабло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словесность. </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xml:space="preserve">
Мункеева Г., </w:t>
            </w:r>
            <w:r>
              <w:br/>
            </w:r>
            <w:r>
              <w:rPr>
                <w:rFonts w:ascii="Times New Roman"/>
                <w:b w:val="false"/>
                <w:i w:val="false"/>
                <w:color w:val="000000"/>
                <w:sz w:val="20"/>
              </w:rPr>
              <w:t>
Хабло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Сонурова М., </w:t>
            </w:r>
            <w:r>
              <w:br/>
            </w:r>
            <w:r>
              <w:rPr>
                <w:rFonts w:ascii="Times New Roman"/>
                <w:b w:val="false"/>
                <w:i w:val="false"/>
                <w:color w:val="000000"/>
                <w:sz w:val="20"/>
              </w:rPr>
              <w:t>
Малаева Г.,</w:t>
            </w:r>
            <w:r>
              <w:br/>
            </w:r>
            <w:r>
              <w:rPr>
                <w:rFonts w:ascii="Times New Roman"/>
                <w:b w:val="false"/>
                <w:i w:val="false"/>
                <w:color w:val="000000"/>
                <w:sz w:val="20"/>
              </w:rPr>
              <w:t xml:space="preserve">
Мащенских Е.,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Пентина Л., Тажигулова А., </w:t>
            </w:r>
            <w:r>
              <w:br/>
            </w:r>
            <w:r>
              <w:rPr>
                <w:rFonts w:ascii="Times New Roman"/>
                <w:b w:val="false"/>
                <w:i w:val="false"/>
                <w:color w:val="000000"/>
                <w:sz w:val="20"/>
              </w:rPr>
              <w:t>
Иванова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Мащенских Е., </w:t>
            </w:r>
            <w:r>
              <w:br/>
            </w:r>
            <w:r>
              <w:rPr>
                <w:rFonts w:ascii="Times New Roman"/>
                <w:b w:val="false"/>
                <w:i w:val="false"/>
                <w:color w:val="000000"/>
                <w:sz w:val="20"/>
              </w:rPr>
              <w:t xml:space="preserve">
Бормотова Т., </w:t>
            </w:r>
            <w:r>
              <w:br/>
            </w:r>
            <w:r>
              <w:rPr>
                <w:rFonts w:ascii="Times New Roman"/>
                <w:b w:val="false"/>
                <w:i w:val="false"/>
                <w:color w:val="000000"/>
                <w:sz w:val="20"/>
              </w:rPr>
              <w:t xml:space="preserve">
Жунусова Г. и др.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Кулешова Т., </w:t>
            </w:r>
            <w:r>
              <w:br/>
            </w:r>
            <w:r>
              <w:rPr>
                <w:rFonts w:ascii="Times New Roman"/>
                <w:b w:val="false"/>
                <w:i w:val="false"/>
                <w:color w:val="000000"/>
                <w:sz w:val="20"/>
              </w:rPr>
              <w:t>
Мащенских Е.,</w:t>
            </w:r>
            <w:r>
              <w:br/>
            </w:r>
            <w:r>
              <w:rPr>
                <w:rFonts w:ascii="Times New Roman"/>
                <w:b w:val="false"/>
                <w:i w:val="false"/>
                <w:color w:val="000000"/>
                <w:sz w:val="20"/>
              </w:rPr>
              <w:t xml:space="preserve">
Тажигулова А., </w:t>
            </w:r>
            <w:r>
              <w:br/>
            </w:r>
            <w:r>
              <w:rPr>
                <w:rFonts w:ascii="Times New Roman"/>
                <w:b w:val="false"/>
                <w:i w:val="false"/>
                <w:color w:val="000000"/>
                <w:sz w:val="20"/>
              </w:rPr>
              <w:t>
Арыстанова А.,</w:t>
            </w:r>
            <w:r>
              <w:br/>
            </w:r>
            <w:r>
              <w:rPr>
                <w:rFonts w:ascii="Times New Roman"/>
                <w:b w:val="false"/>
                <w:i w:val="false"/>
                <w:color w:val="000000"/>
                <w:sz w:val="20"/>
              </w:rPr>
              <w:t xml:space="preserve">
Тажигулова А., </w:t>
            </w:r>
            <w:r>
              <w:br/>
            </w:r>
            <w:r>
              <w:rPr>
                <w:rFonts w:ascii="Times New Roman"/>
                <w:b w:val="false"/>
                <w:i w:val="false"/>
                <w:color w:val="000000"/>
                <w:sz w:val="20"/>
              </w:rPr>
              <w:t>
Оралбекова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xml:space="preserve">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Жунусова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xml:space="preserve">
Хабло Л.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Пентина Л., </w:t>
            </w:r>
            <w:r>
              <w:br/>
            </w:r>
            <w:r>
              <w:rPr>
                <w:rFonts w:ascii="Times New Roman"/>
                <w:b w:val="false"/>
                <w:i w:val="false"/>
                <w:color w:val="000000"/>
                <w:sz w:val="20"/>
              </w:rPr>
              <w:t xml:space="preserve">
Шарабко Л., </w:t>
            </w:r>
            <w:r>
              <w:br/>
            </w:r>
            <w:r>
              <w:rPr>
                <w:rFonts w:ascii="Times New Roman"/>
                <w:b w:val="false"/>
                <w:i w:val="false"/>
                <w:color w:val="000000"/>
                <w:sz w:val="20"/>
              </w:rPr>
              <w:t>
Девидзон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Ағылшын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Чакликова С., </w:t>
            </w:r>
            <w:r>
              <w:br/>
            </w:r>
            <w:r>
              <w:rPr>
                <w:rFonts w:ascii="Times New Roman"/>
                <w:b w:val="false"/>
                <w:i w:val="false"/>
                <w:color w:val="000000"/>
                <w:sz w:val="20"/>
              </w:rPr>
              <w:t xml:space="preserve">
Рахимова У., </w:t>
            </w:r>
            <w:r>
              <w:br/>
            </w:r>
            <w:r>
              <w:rPr>
                <w:rFonts w:ascii="Times New Roman"/>
                <w:b w:val="false"/>
                <w:i w:val="false"/>
                <w:color w:val="000000"/>
                <w:sz w:val="20"/>
              </w:rPr>
              <w:t xml:space="preserve">
Берикканова С., </w:t>
            </w:r>
            <w:r>
              <w:br/>
            </w:r>
            <w:r>
              <w:rPr>
                <w:rFonts w:ascii="Times New Roman"/>
                <w:b w:val="false"/>
                <w:i w:val="false"/>
                <w:color w:val="000000"/>
                <w:sz w:val="20"/>
              </w:rPr>
              <w:t>
Рамазанова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xml:space="preserve">
Берикканова С., </w:t>
            </w:r>
            <w:r>
              <w:br/>
            </w:r>
            <w:r>
              <w:rPr>
                <w:rFonts w:ascii="Times New Roman"/>
                <w:b w:val="false"/>
                <w:i w:val="false"/>
                <w:color w:val="000000"/>
                <w:sz w:val="20"/>
              </w:rPr>
              <w:t xml:space="preserve">
Соколова С., </w:t>
            </w:r>
            <w:r>
              <w:br/>
            </w:r>
            <w:r>
              <w:rPr>
                <w:rFonts w:ascii="Times New Roman"/>
                <w:b w:val="false"/>
                <w:i w:val="false"/>
                <w:color w:val="000000"/>
                <w:sz w:val="20"/>
              </w:rPr>
              <w:t xml:space="preserve">
Айтпаева С., </w:t>
            </w:r>
            <w:r>
              <w:br/>
            </w:r>
            <w:r>
              <w:rPr>
                <w:rFonts w:ascii="Times New Roman"/>
                <w:b w:val="false"/>
                <w:i w:val="false"/>
                <w:color w:val="000000"/>
                <w:sz w:val="20"/>
              </w:rPr>
              <w:t xml:space="preserve">
Нургалиева Г., </w:t>
            </w:r>
            <w:r>
              <w:br/>
            </w:r>
            <w:r>
              <w:rPr>
                <w:rFonts w:ascii="Times New Roman"/>
                <w:b w:val="false"/>
                <w:i w:val="false"/>
                <w:color w:val="000000"/>
                <w:sz w:val="20"/>
              </w:rPr>
              <w:t>
Ниязбек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xml:space="preserve">
Берикканова С., </w:t>
            </w:r>
            <w:r>
              <w:br/>
            </w:r>
            <w:r>
              <w:rPr>
                <w:rFonts w:ascii="Times New Roman"/>
                <w:b w:val="false"/>
                <w:i w:val="false"/>
                <w:color w:val="000000"/>
                <w:sz w:val="20"/>
              </w:rPr>
              <w:t>
Рамазанова А.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Нургалиева Г., Тажигулова А., Худайбергенов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Уравнение прямой.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Сложение векторов.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дроби.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Сравнение дробей.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Вероятность в игре "Plinko".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квадратичной функции.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Построение графика функции по точкам.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производной и интеграла функции.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5-11-классы.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Арифметика. </w:t>
            </w:r>
            <w:r>
              <w:br/>
            </w:r>
            <w:r>
              <w:rPr>
                <w:rFonts w:ascii="Times New Roman"/>
                <w:b w:val="false"/>
                <w:i w:val="false"/>
                <w:color w:val="000000"/>
                <w:sz w:val="20"/>
              </w:rPr>
              <w:t xml:space="preserve">
Натуральные числа (10 цифровых образовательных ресурсов): Повторение пройденного материала в начальных-классах; Делители и кратные натуральных чисел; Основные свойства делимости; Признаки делимости на 2, на 5 и на 10; Признаки делимости на 3, на 9; Простые числа, составные числа. Решето Эратосфена; Разложение составных чисел на простые множители; Наибольший общий делитель. Взаимно простые числа; Наименьшее общее кратное; Алгебраические выражения. </w:t>
            </w:r>
            <w:r>
              <w:br/>
            </w:r>
            <w:r>
              <w:rPr>
                <w:rFonts w:ascii="Times New Roman"/>
                <w:b w:val="false"/>
                <w:i w:val="false"/>
                <w:color w:val="000000"/>
                <w:sz w:val="20"/>
              </w:rPr>
              <w:t>
5-11-классы.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числа (5 цифровых образовательных ресурсов): Целые числа (чет, нечет, отр); Раскрытие скобок; Модуль числа; Деление целых чисел с остатком. Теорема Евклида; Уравнение.</w:t>
            </w:r>
            <w:r>
              <w:br/>
            </w:r>
            <w:r>
              <w:rPr>
                <w:rFonts w:ascii="Times New Roman"/>
                <w:b w:val="false"/>
                <w:i w:val="false"/>
                <w:color w:val="000000"/>
                <w:sz w:val="20"/>
              </w:rPr>
              <w:t>
5-11-классы.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Рациональные числа (15 цифровых образовательных ресурсов): Отношения; Масштаб; Основное свойство обыкновенной дроби; Правильные и неправильные обыкновенные дроби. Смешанные числа; Приведение обыкновенных дробей к общему знаменателю; Сравнение обыкновенных дробей и смешанных чисел; Сложение и вычитание обыкновенных дробей и смешанных чисел; Умножение и деление обыкновенных дробей и смешанных чисел; Нахождение дроби от числа и числа по его дроби; Аликвотные дроби; Десятичные дроби. Перевод десятичной дроби в обыкновенную дробь; Сравнение десятичных дробей; Умножение и деление десятичных дробей; Приблеженные значения чисел. Округление чисел; Среднее арифметическое нескольких чисел, размах, мода. </w:t>
            </w:r>
            <w:r>
              <w:br/>
            </w:r>
            <w:r>
              <w:rPr>
                <w:rFonts w:ascii="Times New Roman"/>
                <w:b w:val="false"/>
                <w:i w:val="false"/>
                <w:color w:val="000000"/>
                <w:sz w:val="20"/>
              </w:rPr>
              <w:t>
5-11-классы.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Действительные числа. Иррациональные числа. Множество действительных чисел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Уравнения и неравенства (2 цифровых образовательных ресурсов): Теорема Виета; Графический способ решения уравнений и систем уравнений с двумя переменными.</w:t>
            </w:r>
            <w:r>
              <w:br/>
            </w:r>
            <w:r>
              <w:rPr>
                <w:rFonts w:ascii="Times New Roman"/>
                <w:b w:val="false"/>
                <w:i w:val="false"/>
                <w:color w:val="000000"/>
                <w:sz w:val="20"/>
              </w:rPr>
              <w:t>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 Уравнения, содержащие обратные тригонометрические функции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прогрессия. Сумма бесконечно убывающей геометрической прогрессии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логики. Метод математической индукции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Текстовые задачи (4 цифровых образовательных ресурсов): Задачи на работу и производительность труда; Задачи на проценты; Задачи на сплавы, растворы и смеси; Задачи на пропорциональное деление и числовые зависимости. </w:t>
            </w:r>
            <w:r>
              <w:br/>
            </w:r>
            <w:r>
              <w:rPr>
                <w:rFonts w:ascii="Times New Roman"/>
                <w:b w:val="false"/>
                <w:i w:val="false"/>
                <w:color w:val="000000"/>
                <w:sz w:val="20"/>
              </w:rPr>
              <w:t>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Элементы теории вероятностей (10 цифровых образовательных ресурсов): Основные понятия теории вероятностей и математической статистики; Виды вероятностей. Способы нахождения вероятности; Частота случайного события; Размещения. Сочетания. Перестановки; Перестановки и сочетания с заданным числом повторений; Бином Ньютона; Вычисление вероятностей событий с помощью формул комбинаторики; Геометрическая вероятность; Вычисление вероятностей сложных событий; Числовые характеристики статистических данных.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Начала анализа. Функция и способы ее задания (10 цифровых образовательных ресурсов): Функция и ее свойства; Четные и нечетные функции; Периодические функции; Асимптоты; Элементарные функции и их графики; Построение графиков функций; Функция y=vx и ее график; Степенная функция и ее свойства; Логарифмическая функция. График и свойства логарифмической функции; Предел функции.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Производная и ее применения (5 цифровых образовательных ресурсов): Правила вычисления производных; Физический и геометрический смысл производной. Касательная к графику функции; Признаки возрастания и убывания функции; Критические точки и экстремумы функции; Наибольшее и наименьшее значения функций.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Первообразная и интеграл (3 цифровых образовательных ресурсов): Неопределенный интеграл некоторых функции; Площадь криволинейной трапеции; Определенный интеграл. Формула Ньютона-Лейбница.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r>
              <w:br/>
            </w:r>
            <w:r>
              <w:rPr>
                <w:rFonts w:ascii="Times New Roman"/>
                <w:b w:val="false"/>
                <w:i w:val="false"/>
                <w:color w:val="000000"/>
                <w:sz w:val="20"/>
              </w:rPr>
              <w:t>
Козтаева К.,</w:t>
            </w:r>
            <w:r>
              <w:br/>
            </w:r>
            <w:r>
              <w:rPr>
                <w:rFonts w:ascii="Times New Roman"/>
                <w:b w:val="false"/>
                <w:i w:val="false"/>
                <w:color w:val="000000"/>
                <w:sz w:val="20"/>
              </w:rPr>
              <w:t>
Нургалиева Г.,</w:t>
            </w:r>
            <w:r>
              <w:br/>
            </w:r>
            <w:r>
              <w:rPr>
                <w:rFonts w:ascii="Times New Roman"/>
                <w:b w:val="false"/>
                <w:i w:val="false"/>
                <w:color w:val="000000"/>
                <w:sz w:val="20"/>
              </w:rPr>
              <w:t>
Тажигулова А.,</w:t>
            </w:r>
            <w:r>
              <w:br/>
            </w:r>
            <w:r>
              <w:rPr>
                <w:rFonts w:ascii="Times New Roman"/>
                <w:b w:val="false"/>
                <w:i w:val="false"/>
                <w:color w:val="000000"/>
                <w:sz w:val="20"/>
              </w:rPr>
              <w:t>
Арыстанова А.,</w:t>
            </w:r>
            <w:r>
              <w:br/>
            </w:r>
            <w:r>
              <w:rPr>
                <w:rFonts w:ascii="Times New Roman"/>
                <w:b w:val="false"/>
                <w:i w:val="false"/>
                <w:color w:val="000000"/>
                <w:sz w:val="20"/>
              </w:rPr>
              <w:t>
Тажигулова А.,</w:t>
            </w:r>
            <w:r>
              <w:br/>
            </w:r>
            <w:r>
              <w:rPr>
                <w:rFonts w:ascii="Times New Roman"/>
                <w:b w:val="false"/>
                <w:i w:val="false"/>
                <w:color w:val="000000"/>
                <w:sz w:val="20"/>
              </w:rPr>
              <w:t>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xml:space="preserve">
Электронный тренажер.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xml:space="preserve">
Алибеков С., </w:t>
            </w:r>
            <w:r>
              <w:br/>
            </w:r>
            <w:r>
              <w:rPr>
                <w:rFonts w:ascii="Times New Roman"/>
                <w:b w:val="false"/>
                <w:i w:val="false"/>
                <w:color w:val="000000"/>
                <w:sz w:val="20"/>
              </w:rPr>
              <w:t>
Казаков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Планиметрия. </w:t>
            </w:r>
            <w:r>
              <w:br/>
            </w:r>
            <w:r>
              <w:rPr>
                <w:rFonts w:ascii="Times New Roman"/>
                <w:b w:val="false"/>
                <w:i w:val="false"/>
                <w:color w:val="000000"/>
                <w:sz w:val="20"/>
              </w:rPr>
              <w:t>
Понятие площади плоской фигуры. Площадь треугольника (цифровой образовательный ресурс). 7-9-классы.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Стереометрия (3 цифровых образовательных ресурсов): Параллельный перенос в пространстве; Правильные многогранники; Вращение фигур вокруг оси. </w:t>
            </w:r>
            <w:r>
              <w:br/>
            </w:r>
            <w:r>
              <w:rPr>
                <w:rFonts w:ascii="Times New Roman"/>
                <w:b w:val="false"/>
                <w:i w:val="false"/>
                <w:color w:val="000000"/>
                <w:sz w:val="20"/>
              </w:rPr>
              <w:t>
10-11-классы.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xml:space="preserve">
9-класс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Демидова Л., </w:t>
            </w:r>
            <w:r>
              <w:br/>
            </w:r>
            <w:r>
              <w:rPr>
                <w:rFonts w:ascii="Times New Roman"/>
                <w:b w:val="false"/>
                <w:i w:val="false"/>
                <w:color w:val="000000"/>
                <w:sz w:val="20"/>
              </w:rPr>
              <w:t xml:space="preserve">
Мадьярова Г., </w:t>
            </w:r>
            <w:r>
              <w:br/>
            </w:r>
            <w:r>
              <w:rPr>
                <w:rFonts w:ascii="Times New Roman"/>
                <w:b w:val="false"/>
                <w:i w:val="false"/>
                <w:color w:val="000000"/>
                <w:sz w:val="20"/>
              </w:rPr>
              <w:t>
Пак Л.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Жаксыбаева Н.Н., Удачина К.В., </w:t>
            </w:r>
            <w:r>
              <w:br/>
            </w:r>
            <w:r>
              <w:rPr>
                <w:rFonts w:ascii="Times New Roman"/>
                <w:b w:val="false"/>
                <w:i w:val="false"/>
                <w:color w:val="000000"/>
                <w:sz w:val="20"/>
              </w:rPr>
              <w:t>
Альжанова Г.М.,</w:t>
            </w:r>
            <w:r>
              <w:br/>
            </w:r>
            <w:r>
              <w:rPr>
                <w:rFonts w:ascii="Times New Roman"/>
                <w:b w:val="false"/>
                <w:i w:val="false"/>
                <w:color w:val="000000"/>
                <w:sz w:val="20"/>
              </w:rPr>
              <w:t>
Нургалиева Г.К., Тажигулова А.И., Арыстанова А.Ж.,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Животные. Интерактивное наглядное учебное пособие. </w:t>
            </w:r>
            <w:r>
              <w:br/>
            </w:r>
            <w:r>
              <w:rPr>
                <w:rFonts w:ascii="Times New Roman"/>
                <w:b w:val="false"/>
                <w:i w:val="false"/>
                <w:color w:val="000000"/>
                <w:sz w:val="20"/>
              </w:rPr>
              <w:t>
7-класс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Очкур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Мультимедийное электронное учебное пособие.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Шахова Л., </w:t>
            </w:r>
            <w:r>
              <w:br/>
            </w:r>
            <w:r>
              <w:rPr>
                <w:rFonts w:ascii="Times New Roman"/>
                <w:b w:val="false"/>
                <w:i w:val="false"/>
                <w:color w:val="000000"/>
                <w:sz w:val="20"/>
              </w:rPr>
              <w:t xml:space="preserve">
Беспалько О. и др.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Электронный учебник.</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 Нургалиева Г.,</w:t>
            </w:r>
            <w:r>
              <w:br/>
            </w:r>
            <w:r>
              <w:rPr>
                <w:rFonts w:ascii="Times New Roman"/>
                <w:b w:val="false"/>
                <w:i w:val="false"/>
                <w:color w:val="000000"/>
                <w:sz w:val="20"/>
              </w:rPr>
              <w:t>
Тажигулова А.,</w:t>
            </w:r>
            <w:r>
              <w:br/>
            </w:r>
            <w:r>
              <w:rPr>
                <w:rFonts w:ascii="Times New Roman"/>
                <w:b w:val="false"/>
                <w:i w:val="false"/>
                <w:color w:val="000000"/>
                <w:sz w:val="20"/>
              </w:rPr>
              <w:t>
Арыстанова А.,</w:t>
            </w:r>
            <w:r>
              <w:br/>
            </w:r>
            <w:r>
              <w:rPr>
                <w:rFonts w:ascii="Times New Roman"/>
                <w:b w:val="false"/>
                <w:i w:val="false"/>
                <w:color w:val="000000"/>
                <w:sz w:val="20"/>
              </w:rPr>
              <w:t>
Пентина Л.,</w:t>
            </w:r>
            <w:r>
              <w:br/>
            </w:r>
            <w:r>
              <w:rPr>
                <w:rFonts w:ascii="Times New Roman"/>
                <w:b w:val="false"/>
                <w:i w:val="false"/>
                <w:color w:val="000000"/>
                <w:sz w:val="20"/>
              </w:rPr>
              <w:t>
Долженко М.,</w:t>
            </w:r>
            <w:r>
              <w:br/>
            </w:r>
            <w:r>
              <w:rPr>
                <w:rFonts w:ascii="Times New Roman"/>
                <w:b w:val="false"/>
                <w:i w:val="false"/>
                <w:color w:val="000000"/>
                <w:sz w:val="20"/>
              </w:rPr>
              <w:t>
Маукенов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Адаптация и эволюция. Адаптация (7 цифровых образовательных ресурсов): Адаптация; Изменчивость;-классификация живых организмов; Жизнь на морозе; Жизнь животных в жарких пустынях; Хищник и жертва; Половой отбор. </w:t>
            </w:r>
            <w:r>
              <w:br/>
            </w:r>
            <w:r>
              <w:rPr>
                <w:rFonts w:ascii="Times New Roman"/>
                <w:b w:val="false"/>
                <w:i w:val="false"/>
                <w:color w:val="000000"/>
                <w:sz w:val="20"/>
              </w:rPr>
              <w:t xml:space="preserve">
6-11-классы. </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 Т., </w:t>
            </w:r>
            <w:r>
              <w:br/>
            </w:r>
            <w:r>
              <w:rPr>
                <w:rFonts w:ascii="Times New Roman"/>
                <w:b w:val="false"/>
                <w:i w:val="false"/>
                <w:color w:val="000000"/>
                <w:sz w:val="20"/>
              </w:rPr>
              <w:t xml:space="preserve">
Искакова А., Мадиярова К., </w:t>
            </w:r>
            <w:r>
              <w:br/>
            </w:r>
            <w:r>
              <w:rPr>
                <w:rFonts w:ascii="Times New Roman"/>
                <w:b w:val="false"/>
                <w:i w:val="false"/>
                <w:color w:val="000000"/>
                <w:sz w:val="20"/>
              </w:rPr>
              <w:t xml:space="preserve">
Козыбай А., Нургалиева Г., Тажигулова А., Рисмагамбетова Н., </w:t>
            </w:r>
            <w:r>
              <w:br/>
            </w:r>
            <w:r>
              <w:rPr>
                <w:rFonts w:ascii="Times New Roman"/>
                <w:b w:val="false"/>
                <w:i w:val="false"/>
                <w:color w:val="000000"/>
                <w:sz w:val="20"/>
              </w:rPr>
              <w:t>
Тажигулова А., Туякбасарова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Основы физики (28 цифровых образовательных ресурсов):</w:t>
            </w:r>
            <w:r>
              <w:br/>
            </w:r>
            <w:r>
              <w:rPr>
                <w:rFonts w:ascii="Times New Roman"/>
                <w:b w:val="false"/>
                <w:i w:val="false"/>
                <w:color w:val="000000"/>
                <w:sz w:val="20"/>
              </w:rPr>
              <w:t xml:space="preserve">
Введение: Физика - наука о природе. Физика и техника; Физические величины. Единицы их измерения. </w:t>
            </w:r>
            <w:r>
              <w:br/>
            </w:r>
            <w:r>
              <w:rPr>
                <w:rFonts w:ascii="Times New Roman"/>
                <w:b w:val="false"/>
                <w:i w:val="false"/>
                <w:color w:val="000000"/>
                <w:sz w:val="20"/>
              </w:rPr>
              <w:t xml:space="preserve">
Вещества: Атомы и молекулы. Строение веществ; Движение молекул. Диффузия; Состояния вещества; Газ; Жидкость; Твердое тело. </w:t>
            </w:r>
            <w:r>
              <w:br/>
            </w:r>
            <w:r>
              <w:rPr>
                <w:rFonts w:ascii="Times New Roman"/>
                <w:b w:val="false"/>
                <w:i w:val="false"/>
                <w:color w:val="000000"/>
                <w:sz w:val="20"/>
              </w:rPr>
              <w:t xml:space="preserve">
Движение: Механическое движение. Система отсчета. Относительность движения; Равномерное движение; Равномерно переменное движение; Инерция; Скорость. </w:t>
            </w:r>
            <w:r>
              <w:br/>
            </w:r>
            <w:r>
              <w:rPr>
                <w:rFonts w:ascii="Times New Roman"/>
                <w:b w:val="false"/>
                <w:i w:val="false"/>
                <w:color w:val="000000"/>
                <w:sz w:val="20"/>
              </w:rPr>
              <w:t xml:space="preserve">
Масса и сила: Взаимодействие тел; Масса тела. Плотность вещества; Сила; Измерение силы. Динамометр; Сложение сил, действующих на тело; Явление тяготения. Сила тяжести; Вес тела; Сила трения; Сопротивление воздуха; Сила реакции. </w:t>
            </w:r>
            <w:r>
              <w:br/>
            </w:r>
            <w:r>
              <w:rPr>
                <w:rFonts w:ascii="Times New Roman"/>
                <w:b w:val="false"/>
                <w:i w:val="false"/>
                <w:color w:val="000000"/>
                <w:sz w:val="20"/>
              </w:rPr>
              <w:t xml:space="preserve">
Давление: Измерение давления. Опыт Торричели; Плавание тел. </w:t>
            </w:r>
            <w:r>
              <w:br/>
            </w:r>
            <w:r>
              <w:rPr>
                <w:rFonts w:ascii="Times New Roman"/>
                <w:b w:val="false"/>
                <w:i w:val="false"/>
                <w:color w:val="000000"/>
                <w:sz w:val="20"/>
              </w:rPr>
              <w:t xml:space="preserve">
Энергия: Энергия. Потенциальная энергия; Момент силы. </w:t>
            </w:r>
            <w:r>
              <w:br/>
            </w:r>
            <w:r>
              <w:rPr>
                <w:rFonts w:ascii="Times New Roman"/>
                <w:b w:val="false"/>
                <w:i w:val="false"/>
                <w:color w:val="000000"/>
                <w:sz w:val="20"/>
              </w:rPr>
              <w:t xml:space="preserve">
Основы электродинамики: Передача электрической энергии. </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Механика (50 цифровых образовательных ресурсов):</w:t>
            </w:r>
            <w:r>
              <w:br/>
            </w:r>
            <w:r>
              <w:rPr>
                <w:rFonts w:ascii="Times New Roman"/>
                <w:b w:val="false"/>
                <w:i w:val="false"/>
                <w:color w:val="000000"/>
                <w:sz w:val="20"/>
              </w:rPr>
              <w:t xml:space="preserve">
Кинематика: Описание движения с помощью векторов; Равномерное движение; Ускоренное движение; Криволинейное движение; Ускорение свободного падения; Движение тела, брошенного горизонтально; Движение тела, брошенного под углом к горизонту; Угловая скорость и угловое ускорение. </w:t>
            </w:r>
            <w:r>
              <w:br/>
            </w:r>
            <w:r>
              <w:rPr>
                <w:rFonts w:ascii="Times New Roman"/>
                <w:b w:val="false"/>
                <w:i w:val="false"/>
                <w:color w:val="000000"/>
                <w:sz w:val="20"/>
              </w:rPr>
              <w:t xml:space="preserve">
Динамика: Взаимодействие тел; Масса тела; Плотность вещества; Сила; Сила трения; Сопротивление воздуха; Сложение сил, действующих на тело; Равновесие. Центр тяжести; Первый закон Ньютона; Всемирное тяготение. Гравитационная сила; Движение в космосе; Момент силы в строительстве; Импульс тела. Закон сохранения импульса; Энергия. Работа; Внутренняя энергия; Кинетическая и потенциальная энергии; Закон сохранения импульса и энергии при столкновении; Простые механизмы; Мощность; Второй закон Ньютона для вращательного движения; Динамика вращательного движения; Энергия вращательного движения; Центростремительная и центробежная сила; Потенциальная энергия тела в гравитационном поле. </w:t>
            </w:r>
            <w:r>
              <w:br/>
            </w:r>
            <w:r>
              <w:rPr>
                <w:rFonts w:ascii="Times New Roman"/>
                <w:b w:val="false"/>
                <w:i w:val="false"/>
                <w:color w:val="000000"/>
                <w:sz w:val="20"/>
              </w:rPr>
              <w:t xml:space="preserve">
Теория относительности: Скорость света; Время и расстояние; Масса и энергия; Общая теория относительности. </w:t>
            </w:r>
            <w:r>
              <w:br/>
            </w:r>
            <w:r>
              <w:rPr>
                <w:rFonts w:ascii="Times New Roman"/>
                <w:b w:val="false"/>
                <w:i w:val="false"/>
                <w:color w:val="000000"/>
                <w:sz w:val="20"/>
              </w:rPr>
              <w:t xml:space="preserve">
Механические колебания: Колебательное движение. Механические колебания; Пружинный и математический маятники; Энергия механических колебаний; Свободные, затухающие и вынужденные колебания. Резонанс. </w:t>
            </w:r>
            <w:r>
              <w:br/>
            </w:r>
            <w:r>
              <w:rPr>
                <w:rFonts w:ascii="Times New Roman"/>
                <w:b w:val="false"/>
                <w:i w:val="false"/>
                <w:color w:val="000000"/>
                <w:sz w:val="20"/>
              </w:rPr>
              <w:t xml:space="preserve">
Упругие волны: Волновое движение; Звук; Интерференция звуковых волн; Звуковые колебания; Отражение волн; Свойства электромагнитных волн. Преломление волн; Ультразвук и инфразвук; Дифракция и интерференция волн; Эффект Доплера; Интенсивность волны. </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Молекулярная физика (21 цифровых образовательных ресурсов): </w:t>
            </w:r>
            <w:r>
              <w:br/>
            </w:r>
            <w:r>
              <w:rPr>
                <w:rFonts w:ascii="Times New Roman"/>
                <w:b w:val="false"/>
                <w:i w:val="false"/>
                <w:color w:val="000000"/>
                <w:sz w:val="20"/>
              </w:rPr>
              <w:t xml:space="preserve">
Основы молекулярно-кинетической теории (МКТ): Идеальный газ; Основное уравнение молекулярно-кинетической теории. </w:t>
            </w:r>
            <w:r>
              <w:br/>
            </w:r>
            <w:r>
              <w:rPr>
                <w:rFonts w:ascii="Times New Roman"/>
                <w:b w:val="false"/>
                <w:i w:val="false"/>
                <w:color w:val="000000"/>
                <w:sz w:val="20"/>
              </w:rPr>
              <w:t xml:space="preserve">
Термодинамика: Внутренняя энергия; Первый закон термодинамики; Теплоемкость; Источники тепла; Теплообмен; Изопроцессы; Адиабатный процесс; Второй закон термодинамики; Тепловые двигатели. Цикл Карно. </w:t>
            </w:r>
            <w:r>
              <w:br/>
            </w:r>
            <w:r>
              <w:rPr>
                <w:rFonts w:ascii="Times New Roman"/>
                <w:b w:val="false"/>
                <w:i w:val="false"/>
                <w:color w:val="000000"/>
                <w:sz w:val="20"/>
              </w:rPr>
              <w:t>
Свойства газов, жидкостей и твердых тел: Парообразование и конденсация; Плавление и кристаллизация; Фазовые переходы; Поверхностное натяжение жидкости; Смачивание. Капиллярные явления; Свойство паров. Критические состояние вещества; Влажность воздуха. Психрометры; Вязкость. Внутреннее трение; Уравнение Бернулли; Кристаллические и аморфные тела.</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Электродинамика (50 цифровых образовательных ресурсов): </w:t>
            </w:r>
            <w:r>
              <w:br/>
            </w:r>
            <w:r>
              <w:rPr>
                <w:rFonts w:ascii="Times New Roman"/>
                <w:b w:val="false"/>
                <w:i w:val="false"/>
                <w:color w:val="000000"/>
                <w:sz w:val="20"/>
              </w:rPr>
              <w:t xml:space="preserve">
Электростатика: Электрический заряд. Закон Кулона; Электрическое поле; Потенциал электрического поля; Работа сил электрического поля; Проводники в электростатическом поле; Электроемкость; Конденсаторы; Применение электричества и его угрозы. </w:t>
            </w:r>
            <w:r>
              <w:br/>
            </w:r>
            <w:r>
              <w:rPr>
                <w:rFonts w:ascii="Times New Roman"/>
                <w:b w:val="false"/>
                <w:i w:val="false"/>
                <w:color w:val="000000"/>
                <w:sz w:val="20"/>
              </w:rPr>
              <w:t xml:space="preserve">
Постоянный электрический ток: Электрический ток. Сила тока; Источники тока; Сопротивление проводника. Закон Ома для участка цепи; Проводники в электрической цепи; Электродвижущая сила. Закон Ома для полной цепи; Работа и мощность тока; Передача электрической энергии; Электрическая энергия и методы энергосбережения; Передача электрической энергии 2; Работа и мощность тока 2; Правила Кирхгофа для контура с током. </w:t>
            </w:r>
            <w:r>
              <w:br/>
            </w:r>
            <w:r>
              <w:rPr>
                <w:rFonts w:ascii="Times New Roman"/>
                <w:b w:val="false"/>
                <w:i w:val="false"/>
                <w:color w:val="000000"/>
                <w:sz w:val="20"/>
              </w:rPr>
              <w:t xml:space="preserve">
Магнитное поле: Магнитное поле; Магнитное поле вокруг проводов; Сила Ампера. Правило правой руки; Магнитный поток; Правило левой руки. Движение заряженных частиц в магнитном поле; Применение электромагнитных сил. </w:t>
            </w:r>
            <w:r>
              <w:br/>
            </w:r>
            <w:r>
              <w:rPr>
                <w:rFonts w:ascii="Times New Roman"/>
                <w:b w:val="false"/>
                <w:i w:val="false"/>
                <w:color w:val="000000"/>
                <w:sz w:val="20"/>
              </w:rPr>
              <w:t xml:space="preserve">
Электромагнитная индукция: Явление электромагнитной индукции. </w:t>
            </w:r>
            <w:r>
              <w:br/>
            </w:r>
            <w:r>
              <w:rPr>
                <w:rFonts w:ascii="Times New Roman"/>
                <w:b w:val="false"/>
                <w:i w:val="false"/>
                <w:color w:val="000000"/>
                <w:sz w:val="20"/>
              </w:rPr>
              <w:t xml:space="preserve">
Переменный электрический ток: Переменный ток и его источники. Генератор; Применение электрического тока. </w:t>
            </w:r>
            <w:r>
              <w:br/>
            </w:r>
            <w:r>
              <w:rPr>
                <w:rFonts w:ascii="Times New Roman"/>
                <w:b w:val="false"/>
                <w:i w:val="false"/>
                <w:color w:val="000000"/>
                <w:sz w:val="20"/>
              </w:rPr>
              <w:t xml:space="preserve">
Электрический ток в различных средах: Электрический ток в металлах; Свет и ток; Электрический ток в электролитах; Электрический ток в газах; Полупроводники. </w:t>
            </w:r>
            <w:r>
              <w:br/>
            </w:r>
            <w:r>
              <w:rPr>
                <w:rFonts w:ascii="Times New Roman"/>
                <w:b w:val="false"/>
                <w:i w:val="false"/>
                <w:color w:val="000000"/>
                <w:sz w:val="20"/>
              </w:rPr>
              <w:t xml:space="preserve">
Электромагнитные волны: Электромагнитные волны; Дифракция и интерференция; Поляризация; Шкала электромагнитных волн; Биологическое действие высокочастотных волн и защита от них; Применение электромагнитных волн. </w:t>
            </w:r>
            <w:r>
              <w:br/>
            </w:r>
            <w:r>
              <w:rPr>
                <w:rFonts w:ascii="Times New Roman"/>
                <w:b w:val="false"/>
                <w:i w:val="false"/>
                <w:color w:val="000000"/>
                <w:sz w:val="20"/>
              </w:rPr>
              <w:t xml:space="preserve">
Электромагнитные колебания: Электромагнитные колебания в колебательном контуре; Свободные электромагнитные колебания; Вынужденные колебания. Автоколебания. </w:t>
            </w:r>
            <w:r>
              <w:br/>
            </w:r>
            <w:r>
              <w:rPr>
                <w:rFonts w:ascii="Times New Roman"/>
                <w:b w:val="false"/>
                <w:i w:val="false"/>
                <w:color w:val="000000"/>
                <w:sz w:val="20"/>
              </w:rPr>
              <w:t>
Оптика: Распространение света. Принцип Ферма; Отражение света; Преломление света; Природа света. Зеркала плоские и сферические; Линзы; Оптические приборы; Глаза как оптический прибор; Дисперсия света.</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Квантовая физика (15 цифровых образовательных ресурсов): </w:t>
            </w:r>
            <w:r>
              <w:br/>
            </w:r>
            <w:r>
              <w:rPr>
                <w:rFonts w:ascii="Times New Roman"/>
                <w:b w:val="false"/>
                <w:i w:val="false"/>
                <w:color w:val="000000"/>
                <w:sz w:val="20"/>
              </w:rPr>
              <w:t xml:space="preserve">
Световые кванты: Тепловое излучение. Закон Стефана – Больцмана; Люминесценция; Фотоэффект. Фотон. Энергия фотона; Рентгеновское излучение. Атомная физика: Модели атома Томсона и Резерфорда; Постулаты Бора; Лазеры, их применение; Волны де-Бройля. </w:t>
            </w:r>
            <w:r>
              <w:br/>
            </w:r>
            <w:r>
              <w:rPr>
                <w:rFonts w:ascii="Times New Roman"/>
                <w:b w:val="false"/>
                <w:i w:val="false"/>
                <w:color w:val="000000"/>
                <w:sz w:val="20"/>
              </w:rPr>
              <w:t>
Физика атомного ядра: Атомное ядро. Нуклонная модель ядра; Энергия связи ядра. Дефект массы ядра; Явление радиоактивности; Закон радиоактивного распада; Ядерные реакции. Цепная реакция; Термоядерные реакции. Деление тяжелых ядер; Биологическое действие радиоактивных излучений. Защита от радиации.</w:t>
            </w:r>
            <w:r>
              <w:br/>
            </w:r>
            <w:r>
              <w:rPr>
                <w:rFonts w:ascii="Times New Roman"/>
                <w:b w:val="false"/>
                <w:i w:val="false"/>
                <w:color w:val="000000"/>
                <w:sz w:val="20"/>
              </w:rPr>
              <w:t>
7-11-классы.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Электронное учебное пособие.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w:t>
            </w:r>
            <w:r>
              <w:br/>
            </w:r>
            <w:r>
              <w:rPr>
                <w:rFonts w:ascii="Times New Roman"/>
                <w:b w:val="false"/>
                <w:i w:val="false"/>
                <w:color w:val="000000"/>
                <w:sz w:val="20"/>
              </w:rPr>
              <w:t>
Казачок О.,</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Арыстанова А., </w:t>
            </w:r>
            <w:r>
              <w:br/>
            </w:r>
            <w:r>
              <w:rPr>
                <w:rFonts w:ascii="Times New Roman"/>
                <w:b w:val="false"/>
                <w:i w:val="false"/>
                <w:color w:val="000000"/>
                <w:sz w:val="20"/>
              </w:rPr>
              <w:t xml:space="preserve">
Тажигулова А., </w:t>
            </w:r>
            <w:r>
              <w:br/>
            </w:r>
            <w:r>
              <w:rPr>
                <w:rFonts w:ascii="Times New Roman"/>
                <w:b w:val="false"/>
                <w:i w:val="false"/>
                <w:color w:val="000000"/>
                <w:sz w:val="20"/>
              </w:rPr>
              <w:t>
Баекенов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Джусубалиева Д., Шамганова Т., Бредихина Т., </w:t>
            </w:r>
            <w:r>
              <w:br/>
            </w:r>
            <w:r>
              <w:rPr>
                <w:rFonts w:ascii="Times New Roman"/>
                <w:b w:val="false"/>
                <w:i w:val="false"/>
                <w:color w:val="000000"/>
                <w:sz w:val="20"/>
              </w:rPr>
              <w:t>
Торгаева Э., Алимжанова К., Нургалиева Г., Тажигулова А., Пентина Л., Тажигулова А., Оралбекова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Торгаева Э., </w:t>
            </w:r>
            <w:r>
              <w:br/>
            </w:r>
            <w:r>
              <w:rPr>
                <w:rFonts w:ascii="Times New Roman"/>
                <w:b w:val="false"/>
                <w:i w:val="false"/>
                <w:color w:val="000000"/>
                <w:sz w:val="20"/>
              </w:rPr>
              <w:t>
Шуленбаева Ж.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Жакирова Н., </w:t>
            </w:r>
            <w:r>
              <w:br/>
            </w:r>
            <w:r>
              <w:rPr>
                <w:rFonts w:ascii="Times New Roman"/>
                <w:b w:val="false"/>
                <w:i w:val="false"/>
                <w:color w:val="000000"/>
                <w:sz w:val="20"/>
              </w:rPr>
              <w:t xml:space="preserve">
Жандосова И. и др.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Аудиовизуальный сборник (7 уроков). </w:t>
            </w:r>
            <w:r>
              <w:br/>
            </w:r>
            <w:r>
              <w:rPr>
                <w:rFonts w:ascii="Times New Roman"/>
                <w:b w:val="false"/>
                <w:i w:val="false"/>
                <w:color w:val="000000"/>
                <w:sz w:val="20"/>
              </w:rPr>
              <w:t>
8-11-классы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Кислотно-основные растворы.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Сбалансированные химические уравнения.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Закон Бугера-Ламберта-Бера.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молекулы.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и атомная масса.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Ядерное деление.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реакции. Электронный симулятор. 8-11-классы.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 и растворимость.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Реагенты, продукты и оставшиеся компоненты.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Обратимые реакции.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сахара и соли.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Агрегатное состояние вещества: основы.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атома водорода.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Полярность молекулы.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Шкала рН. </w:t>
            </w:r>
            <w:r>
              <w:br/>
            </w:r>
            <w:r>
              <w:rPr>
                <w:rFonts w:ascii="Times New Roman"/>
                <w:b w:val="false"/>
                <w:i w:val="false"/>
                <w:color w:val="000000"/>
                <w:sz w:val="20"/>
              </w:rPr>
              <w:t xml:space="preserve">
Электронный симулятор. </w:t>
            </w:r>
            <w:r>
              <w:br/>
            </w:r>
            <w:r>
              <w:rPr>
                <w:rFonts w:ascii="Times New Roman"/>
                <w:b w:val="false"/>
                <w:i w:val="false"/>
                <w:color w:val="000000"/>
                <w:sz w:val="20"/>
              </w:rPr>
              <w:t xml:space="preserve">
8-11-классы.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Атомы и связи. </w:t>
            </w:r>
            <w:r>
              <w:br/>
            </w:r>
            <w:r>
              <w:rPr>
                <w:rFonts w:ascii="Times New Roman"/>
                <w:b w:val="false"/>
                <w:i w:val="false"/>
                <w:color w:val="000000"/>
                <w:sz w:val="20"/>
              </w:rPr>
              <w:t xml:space="preserve">
Атомы (9 цифровых образовательных ресурсов): </w:t>
            </w:r>
            <w:r>
              <w:br/>
            </w:r>
            <w:r>
              <w:rPr>
                <w:rFonts w:ascii="Times New Roman"/>
                <w:b w:val="false"/>
                <w:i w:val="false"/>
                <w:color w:val="000000"/>
                <w:sz w:val="20"/>
              </w:rPr>
              <w:t>
Что такое атом?; Структура атома: Электронные оболочки; Цвета пламени и фейерверки; Цвета пламени и спектроскопия; Распределение и движение электронов в атомах; Тяжелая вода; Открытие атома; Факты: Размеры атома; Факты: Структура атома.</w:t>
            </w:r>
            <w:r>
              <w:br/>
            </w:r>
            <w:r>
              <w:rPr>
                <w:rFonts w:ascii="Times New Roman"/>
                <w:b w:val="false"/>
                <w:i w:val="false"/>
                <w:color w:val="000000"/>
                <w:sz w:val="20"/>
              </w:rPr>
              <w:t xml:space="preserve">
6-11-классы. </w:t>
            </w:r>
            <w:r>
              <w:br/>
            </w:r>
            <w:r>
              <w:rPr>
                <w:rFonts w:ascii="Times New Roman"/>
                <w:b w:val="false"/>
                <w:i w:val="false"/>
                <w:color w:val="000000"/>
                <w:sz w:val="20"/>
              </w:rPr>
              <w:t>
www.twig-bilim.kz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Тарих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6-класс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Мультимедийная обучающая программа.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11-класс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Нургалиева Г.,</w:t>
            </w:r>
            <w:r>
              <w:br/>
            </w:r>
            <w:r>
              <w:rPr>
                <w:rFonts w:ascii="Times New Roman"/>
                <w:b w:val="false"/>
                <w:i w:val="false"/>
                <w:color w:val="000000"/>
                <w:sz w:val="20"/>
              </w:rPr>
              <w:t>
Тажигулова А.,</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r>
              <w:br/>
            </w:r>
            <w:r>
              <w:rPr>
                <w:rFonts w:ascii="Times New Roman"/>
                <w:b w:val="false"/>
                <w:i w:val="false"/>
                <w:color w:val="000000"/>
                <w:sz w:val="20"/>
              </w:rPr>
              <w:t>
Қалыбаев Ә.,</w:t>
            </w:r>
            <w:r>
              <w:br/>
            </w:r>
            <w:r>
              <w:rPr>
                <w:rFonts w:ascii="Times New Roman"/>
                <w:b w:val="false"/>
                <w:i w:val="false"/>
                <w:color w:val="000000"/>
                <w:sz w:val="20"/>
              </w:rPr>
              <w:t>
Ерсинқызы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Өзін-өзі тану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3-класс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Сапарбаева А. </w:t>
            </w:r>
            <w:r>
              <w:br/>
            </w:r>
            <w:r>
              <w:rPr>
                <w:rFonts w:ascii="Times New Roman"/>
                <w:b w:val="false"/>
                <w:i w:val="false"/>
                <w:color w:val="000000"/>
                <w:sz w:val="20"/>
              </w:rPr>
              <w:t xml:space="preserve">
Джубатова Л. </w:t>
            </w:r>
            <w:r>
              <w:br/>
            </w:r>
            <w:r>
              <w:rPr>
                <w:rFonts w:ascii="Times New Roman"/>
                <w:b w:val="false"/>
                <w:i w:val="false"/>
                <w:color w:val="000000"/>
                <w:sz w:val="20"/>
              </w:rPr>
              <w:t xml:space="preserve">
Кудышева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xml:space="preserve">
7-класс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Керимбаева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Мультимедийный электронный учебник. </w:t>
            </w:r>
            <w:r>
              <w:br/>
            </w:r>
            <w:r>
              <w:rPr>
                <w:rFonts w:ascii="Times New Roman"/>
                <w:b w:val="false"/>
                <w:i w:val="false"/>
                <w:color w:val="000000"/>
                <w:sz w:val="20"/>
              </w:rPr>
              <w:t>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Сапарбаева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Есумхан Ы., </w:t>
            </w:r>
            <w:r>
              <w:br/>
            </w:r>
            <w:r>
              <w:rPr>
                <w:rFonts w:ascii="Times New Roman"/>
                <w:b w:val="false"/>
                <w:i w:val="false"/>
                <w:color w:val="000000"/>
                <w:sz w:val="20"/>
              </w:rPr>
              <w:t xml:space="preserve">
Наби И., </w:t>
            </w:r>
            <w:r>
              <w:br/>
            </w:r>
            <w:r>
              <w:rPr>
                <w:rFonts w:ascii="Times New Roman"/>
                <w:b w:val="false"/>
                <w:i w:val="false"/>
                <w:color w:val="000000"/>
                <w:sz w:val="20"/>
              </w:rPr>
              <w:t xml:space="preserve">
Ибишев У., </w:t>
            </w:r>
            <w:r>
              <w:br/>
            </w:r>
            <w:r>
              <w:rPr>
                <w:rFonts w:ascii="Times New Roman"/>
                <w:b w:val="false"/>
                <w:i w:val="false"/>
                <w:color w:val="000000"/>
                <w:sz w:val="20"/>
              </w:rPr>
              <w:t xml:space="preserve">
Сырлыбаев М., </w:t>
            </w:r>
            <w:r>
              <w:br/>
            </w:r>
            <w:r>
              <w:rPr>
                <w:rFonts w:ascii="Times New Roman"/>
                <w:b w:val="false"/>
                <w:i w:val="false"/>
                <w:color w:val="000000"/>
                <w:sz w:val="20"/>
              </w:rPr>
              <w:t>
Баймбетова К.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Алғашқы әскери және технологиялық дайындық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Часть 1.</w:t>
            </w:r>
            <w:r>
              <w:br/>
            </w:r>
            <w:r>
              <w:rPr>
                <w:rFonts w:ascii="Times New Roman"/>
                <w:b w:val="false"/>
                <w:i w:val="false"/>
                <w:color w:val="000000"/>
                <w:sz w:val="20"/>
              </w:rPr>
              <w:t>
Начальная военная и технологическая подготовка. Учебно-полевые (лагерные) сборы. Часть 2. Электронный учебник. 10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r>
              <w:br/>
            </w:r>
            <w:r>
              <w:rPr>
                <w:rFonts w:ascii="Times New Roman"/>
                <w:b w:val="false"/>
                <w:i w:val="false"/>
                <w:color w:val="000000"/>
                <w:sz w:val="20"/>
              </w:rPr>
              <w:t xml:space="preserve">
Адельбаев Е., </w:t>
            </w:r>
            <w:r>
              <w:br/>
            </w:r>
            <w:r>
              <w:rPr>
                <w:rFonts w:ascii="Times New Roman"/>
                <w:b w:val="false"/>
                <w:i w:val="false"/>
                <w:color w:val="000000"/>
                <w:sz w:val="20"/>
              </w:rPr>
              <w:t xml:space="preserve">
Асилов Н., </w:t>
            </w:r>
            <w:r>
              <w:br/>
            </w:r>
            <w:r>
              <w:rPr>
                <w:rFonts w:ascii="Times New Roman"/>
                <w:b w:val="false"/>
                <w:i w:val="false"/>
                <w:color w:val="000000"/>
                <w:sz w:val="20"/>
              </w:rPr>
              <w:t xml:space="preserve">
Рихтер А., </w:t>
            </w:r>
            <w:r>
              <w:br/>
            </w:r>
            <w:r>
              <w:rPr>
                <w:rFonts w:ascii="Times New Roman"/>
                <w:b w:val="false"/>
                <w:i w:val="false"/>
                <w:color w:val="000000"/>
                <w:sz w:val="20"/>
              </w:rPr>
              <w:t>
Ерекешев А.,</w:t>
            </w:r>
            <w:r>
              <w:br/>
            </w:r>
            <w:r>
              <w:rPr>
                <w:rFonts w:ascii="Times New Roman"/>
                <w:b w:val="false"/>
                <w:i w:val="false"/>
                <w:color w:val="000000"/>
                <w:sz w:val="20"/>
              </w:rPr>
              <w:t>
Усербаев А.,</w:t>
            </w:r>
            <w:r>
              <w:br/>
            </w:r>
            <w:r>
              <w:rPr>
                <w:rFonts w:ascii="Times New Roman"/>
                <w:b w:val="false"/>
                <w:i w:val="false"/>
                <w:color w:val="000000"/>
                <w:sz w:val="20"/>
              </w:rPr>
              <w:t>
Саткулов Ж.,</w:t>
            </w:r>
            <w:r>
              <w:br/>
            </w:r>
            <w:r>
              <w:rPr>
                <w:rFonts w:ascii="Times New Roman"/>
                <w:b w:val="false"/>
                <w:i w:val="false"/>
                <w:color w:val="000000"/>
                <w:sz w:val="20"/>
              </w:rPr>
              <w:t xml:space="preserve">
Куптилеуова С., </w:t>
            </w:r>
            <w:r>
              <w:br/>
            </w:r>
            <w:r>
              <w:rPr>
                <w:rFonts w:ascii="Times New Roman"/>
                <w:b w:val="false"/>
                <w:i w:val="false"/>
                <w:color w:val="000000"/>
                <w:sz w:val="20"/>
              </w:rPr>
              <w:t>
Лосенко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подготовка. </w:t>
            </w:r>
            <w:r>
              <w:br/>
            </w:r>
            <w:r>
              <w:rPr>
                <w:rFonts w:ascii="Times New Roman"/>
                <w:b w:val="false"/>
                <w:i w:val="false"/>
                <w:color w:val="000000"/>
                <w:sz w:val="20"/>
              </w:rPr>
              <w:t xml:space="preserve">
Электронный учебник. </w:t>
            </w:r>
            <w:r>
              <w:br/>
            </w:r>
            <w:r>
              <w:rPr>
                <w:rFonts w:ascii="Times New Roman"/>
                <w:b w:val="false"/>
                <w:i w:val="false"/>
                <w:color w:val="000000"/>
                <w:sz w:val="20"/>
              </w:rPr>
              <w:t xml:space="preserve">
11-класс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Крюков В., </w:t>
            </w:r>
            <w:r>
              <w:br/>
            </w:r>
            <w:r>
              <w:rPr>
                <w:rFonts w:ascii="Times New Roman"/>
                <w:b w:val="false"/>
                <w:i w:val="false"/>
                <w:color w:val="000000"/>
                <w:sz w:val="20"/>
              </w:rPr>
              <w:t>
Тажигулов Е.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Ағылшын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Бастауыш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Ағылшын тілі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Interactive Course. YEAR 1 (28 мультимедийных комплексов/digital educational resources): </w:t>
            </w:r>
            <w:r>
              <w:br/>
            </w:r>
            <w:r>
              <w:rPr>
                <w:rFonts w:ascii="Times New Roman"/>
                <w:b w:val="false"/>
                <w:i w:val="false"/>
                <w:color w:val="000000"/>
                <w:sz w:val="20"/>
              </w:rPr>
              <w:t xml:space="preserve">
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Interactive Course. YEAR 2 (21 мультимедийных комплексов/ digital educational resources):</w:t>
            </w:r>
            <w:r>
              <w:br/>
            </w:r>
            <w:r>
              <w:rPr>
                <w:rFonts w:ascii="Times New Roman"/>
                <w:b w:val="false"/>
                <w:i w:val="false"/>
                <w:color w:val="000000"/>
                <w:sz w:val="20"/>
              </w:rPr>
              <w:t xml:space="preserve">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 www.bilimland.kz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Interactive Course. YEAR 3 (32 мультимедийных комплексов/ digital educational resources):</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Pocket Park for Tiny.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Visit to the Zoo. </w:t>
            </w:r>
            <w:r>
              <w:br/>
            </w:r>
            <w:r>
              <w:rPr>
                <w:rFonts w:ascii="Times New Roman"/>
                <w:b w:val="false"/>
                <w:i w:val="false"/>
                <w:color w:val="000000"/>
                <w:sz w:val="20"/>
              </w:rPr>
              <w:t xml:space="preserve">
e-learning resource. </w:t>
            </w:r>
            <w:r>
              <w:br/>
            </w:r>
            <w:r>
              <w:rPr>
                <w:rFonts w:ascii="Times New Roman"/>
                <w:b w:val="false"/>
                <w:i w:val="false"/>
                <w:color w:val="000000"/>
                <w:sz w:val="20"/>
              </w:rPr>
              <w:t>
4 class.</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Amazing Beaches.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Basketball.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Bigger Than a Monster Truck.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Birds.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Cinderello.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Golf.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Healthy Me.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Hibernation.</w:t>
            </w:r>
            <w:r>
              <w:br/>
            </w:r>
            <w:r>
              <w:rPr>
                <w:rFonts w:ascii="Times New Roman"/>
                <w:b w:val="false"/>
                <w:i w:val="false"/>
                <w:color w:val="000000"/>
                <w:sz w:val="20"/>
              </w:rPr>
              <w:t>
e-learning resource.</w:t>
            </w:r>
            <w:r>
              <w:br/>
            </w:r>
            <w:r>
              <w:rPr>
                <w:rFonts w:ascii="Times New Roman"/>
                <w:b w:val="false"/>
                <w:i w:val="false"/>
                <w:color w:val="000000"/>
                <w:sz w:val="20"/>
              </w:rPr>
              <w:t>
4 class.</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Hockey.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Goodall.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Karate.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Komodo Dragons: Giant Reptiles.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 at the Pond.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Monster Snow 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Monster Soccer.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Brain.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Lungs.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Muscles.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Skin.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Stomach.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Owls Overhead.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Roadside Oddities.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Ruby Bridges.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Slow and Slower.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Tian Tian, a Giant Panda.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Turkeys in the Trees.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Whale Sharks: Giant Fish.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William Shakespeare.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Rainbow of Food.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Trip to Rio.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 Skeletons.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Argentina.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Baseball.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Being Bilingual.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Brazil.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 You Say Pterodactyl?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Canada.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Cricket.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Egypt.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Firefighters.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Garrett Morgan and the Traffic Signal.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Going to the Art Museum.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Guess That President.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Ichiro Suzuki.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Incredible Places to Stay.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Lacrosse.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Mexico.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Monkey and Crocodile.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Heart.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Uncle Is a Firefighter.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Twelve.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Ocean Animals.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Ostriches: Giant Birds.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Picture 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Rent a Llama.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Riding With Rosa Parks.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Safe Biking with Dad.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Sugar, Sugar, Everywhere.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Cinnamon Bun Mystery.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Creature Constitution.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Disappearing Moon.</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Other Book of World Records.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Princess and the Pea.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Ship of Shapes.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Story of the Statue.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Thanksgiving the Jacks Built.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Thanksgiving the Other Jacks Built.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Tornadoes.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Uzzle, The Football Star.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Want to Be a Beaver?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Welcome, Carlos!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What Pet Should You Get?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Bad Things Happen.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Where's the Joey?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Whose Tracks Are These?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Why Do Leaves Change Color?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Why I'm Late Today.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Wiggly Worms.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Wonders of Nature.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 About Kites.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Animals, Animals.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Anna and the Magic Coat.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Blackbeard the Pirate.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Brainstorm Bear.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Cinderella.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Día de los Muertos.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Different.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Earth's Water.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Extreme Animals.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Fishing in the Rain.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Flying Kites.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France.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Friends Around the World.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Gorillas.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Grounded to Earth.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How Glooskap Found Summer.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How Zebras Got Their Stripes.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Fly Hot-Air Balloons.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Love City Parks.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 Like To Be.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 Allergic to Peanuts.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It's About Time.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Jack-o'-Lanterns.</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Jackie Robinson. </w:t>
            </w:r>
            <w:r>
              <w:br/>
            </w:r>
            <w:r>
              <w:rPr>
                <w:rFonts w:ascii="Times New Roman"/>
                <w:b w:val="false"/>
                <w:i w:val="false"/>
                <w:color w:val="000000"/>
                <w:sz w:val="20"/>
              </w:rPr>
              <w:t>
e-learning resource.</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Japan.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Leap Year Birthday.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Rockets.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Nature Stinks!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Planet, New School.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Playing It Safe.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Russia.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Ships and Boats.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Sled Dogs to the Rescue.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Slithery and Slimy.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Soccer Is a Kick!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South Korea.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Spain. </w:t>
            </w:r>
            <w:r>
              <w:br/>
            </w:r>
            <w:r>
              <w:rPr>
                <w:rFonts w:ascii="Times New Roman"/>
                <w:b w:val="false"/>
                <w:i w:val="false"/>
                <w:color w:val="000000"/>
                <w:sz w:val="20"/>
              </w:rPr>
              <w:t>
e-learning resource.</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Strange Plants.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Summer Olympics Events.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Grand Canyon.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Mighty Mississippi.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What Lives in This Hole?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Where We Get Energy.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Yellowstone: A Place of Wild Wonders. </w:t>
            </w:r>
            <w:r>
              <w:br/>
            </w:r>
            <w:r>
              <w:rPr>
                <w:rFonts w:ascii="Times New Roman"/>
                <w:b w:val="false"/>
                <w:i w:val="false"/>
                <w:color w:val="000000"/>
                <w:sz w:val="20"/>
              </w:rPr>
              <w:t xml:space="preserve">
e-learning resource. </w:t>
            </w:r>
            <w:r>
              <w:br/>
            </w:r>
            <w:r>
              <w:rPr>
                <w:rFonts w:ascii="Times New Roman"/>
                <w:b w:val="false"/>
                <w:i w:val="false"/>
                <w:color w:val="000000"/>
                <w:sz w:val="20"/>
              </w:rPr>
              <w:t xml:space="preserve">
4 class. </w:t>
            </w:r>
            <w:r>
              <w:br/>
            </w:r>
            <w:r>
              <w:rPr>
                <w:rFonts w:ascii="Times New Roman"/>
                <w:b w:val="false"/>
                <w:i w:val="false"/>
                <w:color w:val="000000"/>
                <w:sz w:val="20"/>
              </w:rPr>
              <w:t>
www.learninga-z.com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Course. Year 4 (81-digital educational resources): </w:t>
            </w:r>
            <w:r>
              <w:br/>
            </w:r>
            <w:r>
              <w:rPr>
                <w:rFonts w:ascii="Times New Roman"/>
                <w:b w:val="false"/>
                <w:i w:val="false"/>
                <w:color w:val="000000"/>
                <w:sz w:val="20"/>
              </w:rPr>
              <w:t>
You start!; How often do you go to the park?; Tell me… ; What do you do?; How much cake is there?; How much lunch?; Let's go shopping!; Can I help you?; How many would you like?; I'd like six eggs; I’d like four ice creams, please; Are you hungry?; I'd like some pasta, please; What would you like to drink?; In a café; I'd like some soup!; It's time to get up!; It’s time for…; What time does the lesson start?; I play football in the afternoon; How's it going in New York?; This is my pet; What's the rabbit doing?; The kittens are sleeping in a box; We have lots of pets; I eat vegetables every day; It's raining; Today it's sunny; Is it cloudy?; There's snow in the north; Today's weather; There's snow on the mountains; It's hot in the jungle; Is there a rainbow in the sky?; There are mountains in the north; I can see a monster; What's in the town?; Where's the train station?; The bank is opposite the cinema; The playground is behind the classrooms; Two big cities; Upstairs, downstairs; Toys are on the first floor; Where are the books?; One hundred toys; Three funny fish; Look out, it's a shark!; What do pandas eat?; Lions eat meat; Robot at the zoo; Run, quick, quick, quick!; Rabbits hop quickly; The quiet mouse runs quickly; Lucy's lizard; My family; I was at home yesterday; We were in the garden; Who was in the park yesterday?; It was an exciting weekend; There's a lot of rain in the rainforest; Where was the bird?; Was it sunny yesterday?; The weather around the world; Rain, rain, go away; Once upon a time; The pirate sailed to an island; He wanted the treasure; Did the pirate look at the map?; The fairy godmother gave her a new dress; She lost her shoe; Can you say it?;</w:t>
            </w:r>
            <w:r>
              <w:br/>
            </w:r>
            <w:r>
              <w:rPr>
                <w:rFonts w:ascii="Times New Roman"/>
                <w:b w:val="false"/>
                <w:i w:val="false"/>
                <w:color w:val="000000"/>
                <w:sz w:val="20"/>
              </w:rPr>
              <w:t xml:space="preserve">
Test A; Test B; Test C; Test D; Test E; Test F; Test G; Test H; Test I; Test J.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Course. Year 5 (65- digital educational resources): </w:t>
            </w:r>
            <w:r>
              <w:br/>
            </w:r>
            <w:r>
              <w:rPr>
                <w:rFonts w:ascii="Times New Roman"/>
                <w:b w:val="false"/>
                <w:i w:val="false"/>
                <w:color w:val="000000"/>
                <w:sz w:val="20"/>
              </w:rPr>
              <w:t>
My holiday; Where did you go on holiday?; We didn't see a shark; I have a funny story!; Yesterday was not a good day!; Were you at school yesterday?; Where were you in the afternoon?; Where were you this morning?; I walked into a wall!; Where did you go on holiday; Mrs Black?; Are you happy?; They're both older than Jill; Is football easier than hockey?; Basketball is more exciting than football; An elephant is bigger than me; It's quiet in here; Lucy is the oldest in the class; I'm better at running than swimming;</w:t>
            </w:r>
            <w:r>
              <w:br/>
            </w:r>
            <w:r>
              <w:rPr>
                <w:rFonts w:ascii="Times New Roman"/>
                <w:b w:val="false"/>
                <w:i w:val="false"/>
                <w:color w:val="000000"/>
                <w:sz w:val="20"/>
              </w:rPr>
              <w:t xml:space="preserve">
My favourite activities; I like toast; An email to a friend; What's the matter?; I've got a cold; Are you feeling better?; What's his job?; Why don't we go swimming?; Can you make your bed?; Where can I ride my bike?; Do I need a helmet?; Can you come to my party?; Dear friend …; You must do your homework; Can I sit near the window?; Don't touch!; You mustn't eat in your tent; We mustn't ride our bikes; Let's go for a run; I had a fantastic week!; Yesterday was my birthday; What would you like to wear?; I've got a pet; Look at the clown; I think he's very funny; Did you enjoy the film?; Why didn't you do your homework?; Please work quickly; Elephants walk slowly; Today I'm talking about lions; Picnic time; I'd like some apples, please; Did you enjoy the picnic?; What did you like best?; Did it have a happy ending?; I'd like a sausage sandwich; We had a good year!; </w:t>
            </w:r>
            <w:r>
              <w:br/>
            </w:r>
            <w:r>
              <w:rPr>
                <w:rFonts w:ascii="Times New Roman"/>
                <w:b w:val="false"/>
                <w:i w:val="false"/>
                <w:color w:val="000000"/>
                <w:sz w:val="20"/>
              </w:rPr>
              <w:t xml:space="preserve">
Test A; Test B; Test C; Test D; Test E; Test F; Test G; Test H; Test I; Test J.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Course. Year 6 (78- digital educational resources): </w:t>
            </w:r>
            <w:r>
              <w:br/>
            </w:r>
            <w:r>
              <w:rPr>
                <w:rFonts w:ascii="Times New Roman"/>
                <w:b w:val="false"/>
                <w:i w:val="false"/>
                <w:color w:val="000000"/>
                <w:sz w:val="20"/>
              </w:rPr>
              <w:t>
20, 30, 40…; How many cakes have we got?; Where are the sheep?; Can I give the horse an apple?; What can I give the cows?; What a nice farm!; 22, 33, 44…?; I went to Old Farm; I sent you a text; What was the weather like?; Was it sunny in the west?; It was a rainy day; She's my dad's older sister; What's your aunt like?; He's my mum's younger brother; Now he looks like a pirate!; What does she look like?; She's got curly black hair; This woman is tall and thin; This is my aunt; What's your father's job?; Where does she work?; What does the farmer have to do?; She works in a hospital; I don't have to go to school today; I'm a robot; She doesn't have to work outside; I like my job; Do you have to go to school?; I don't have to work this evening; It's got four legs and it hops; I think it's a mouse because it's got big ears; She brings them food when they're hungry; The panda eats a lot of leaves; Sometimes there are spiders on the ground; This is what the lion eats; That's the forest where the parrot lives; First I went to the rainforest; First I saw a lion; It's the biggest tiger in the world; How does he go to work?; It's quicker by car; The train is more difficult than the bus; Which are better?; Planes or trains?; I like walking to school; Sailing's more exciting than walking; My car is better than your dad's car; You can see the city by bus; Do you like driving?; London's better than New York; What shall we buy her?; What do you want to do?; I want to buy my mum a present; What do you need for school?; What do we need to buy?; We went to the supermarket to buy some food; I bought some chocolate, eggs and sugar to make a cake; Here's the birthday card for Lucy; I went to the market to buy a banana; It's very easy to make; What's your address?; This is the DVD which my friend gave me; This is the girl who cleaned houses; Many kings and queens lived here; Where's the library?; There's a clock on the wall; Which is your favourite thing?; Lucy's favourite things; Am I in the garden?; What's your bedroom like?; Happy camping!; I had to give the penguins some fish; Let's make a bird bath; What shall we do for our next show?; Test B; Test C; Test D; Test E; Test F.</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Interactive Exercises. Elementary level. Grammar (24-digital educational resources): </w:t>
            </w:r>
            <w:r>
              <w:br/>
            </w:r>
            <w:r>
              <w:rPr>
                <w:rFonts w:ascii="Times New Roman"/>
                <w:b w:val="false"/>
                <w:i w:val="false"/>
                <w:color w:val="000000"/>
                <w:sz w:val="20"/>
              </w:rPr>
              <w:t xml:space="preserve">
Present perfect- negatives; Present perfect- just, already, yet; Past simple vs. present perfect; Short forms; Wh- interrogatives; Modal verbs- can, could; Modal verbs- must, mustn’t, needn’t; Modal verbs- should, ought to; Have to; Would like; Personal pronouns; Possessive adjectives; Possessive pronouns; Reflexive pronouns; Demonstrative pronouns; Saxon genitive; Short questions and answers; Indefinite and definite article; Countable and uncountable nouns; </w:t>
            </w:r>
            <w:r>
              <w:br/>
            </w:r>
            <w:r>
              <w:rPr>
                <w:rFonts w:ascii="Times New Roman"/>
                <w:b w:val="false"/>
                <w:i w:val="false"/>
                <w:color w:val="000000"/>
                <w:sz w:val="20"/>
              </w:rPr>
              <w:t xml:space="preserve">
Countable and uncountable nouns- some, any; Expressions of quantity- much, many, etc; Expressions of quantity; Comparative and superlative adjectives; Nothing, no one, not + anybody/anyone.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Elementary level. Listening (12-digital educational resources): </w:t>
            </w:r>
            <w:r>
              <w:br/>
            </w:r>
            <w:r>
              <w:rPr>
                <w:rFonts w:ascii="Times New Roman"/>
                <w:b w:val="false"/>
                <w:i w:val="false"/>
                <w:color w:val="000000"/>
                <w:sz w:val="20"/>
              </w:rPr>
              <w:t xml:space="preserve">
My friends; Favourites; Men at work; The future is in our hands; Healthy body, healthy mind; Travelling; Student life; Sporting life; Getting there; Money must be funny; Daylight robbery; Around the world.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Elementary level. Vocabulary (16- digital educational resources): </w:t>
            </w:r>
            <w:r>
              <w:br/>
            </w:r>
            <w:r>
              <w:rPr>
                <w:rFonts w:ascii="Times New Roman"/>
                <w:b w:val="false"/>
                <w:i w:val="false"/>
                <w:color w:val="000000"/>
                <w:sz w:val="20"/>
              </w:rPr>
              <w:t xml:space="preserve">
Body; City; Clothes; Describing people; Describing things; Family; Food and drink; Free time; Home; Jobs; Miscellaneous; Nature; Numbers; School; Sport; Weather. </w:t>
            </w:r>
            <w:r>
              <w:br/>
            </w:r>
            <w:r>
              <w:rPr>
                <w:rFonts w:ascii="Times New Roman"/>
                <w:b w:val="false"/>
                <w:i w:val="false"/>
                <w:color w:val="000000"/>
                <w:sz w:val="20"/>
              </w:rPr>
              <w:t>
4-6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Intermediate level. Grammar (26- digital educational resources): </w:t>
            </w:r>
            <w:r>
              <w:br/>
            </w:r>
            <w:r>
              <w:rPr>
                <w:rFonts w:ascii="Times New Roman"/>
                <w:b w:val="false"/>
                <w:i w:val="false"/>
                <w:color w:val="000000"/>
                <w:sz w:val="20"/>
              </w:rPr>
              <w:t xml:space="preserve">
Present simple tense; Present time state and event verbs; Present simple vs. present continuous; Reported speech commands and requests; Reported speech questions; Wishes about the past; Passive present perfect, future simple; Passive present continuous, be going to; Passive sentences with and without an agent; Expressions have sth done, make sb do sth; Modal verbs for ability and permission; Modal verbs for possibility or uncertainty; Modal verbs for obligation; Modal verbs for impossibility or certainty; Modal verbs for advice and opinion; Defining relative clauses; Non-defining relative clauses; Combining sentences; Subject and object questions; Tag questions; Time expressions and prepositions; Dates; Indefinite article; Definite article; Adjectives ending in -ed and –ing; Adjectives and word order.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Intermediate level. Listening (18- digital educational resources): </w:t>
            </w:r>
            <w:r>
              <w:br/>
            </w:r>
            <w:r>
              <w:rPr>
                <w:rFonts w:ascii="Times New Roman"/>
                <w:b w:val="false"/>
                <w:i w:val="false"/>
                <w:color w:val="000000"/>
                <w:sz w:val="20"/>
              </w:rPr>
              <w:t xml:space="preserve">
In the spotlight; Raising children; Corporate life; Digital worlds; Travel broadens the mind; Ancient discoveries; E-learning; Elections; Job satisfaction; If it was not for medicine; What a wedding!; Environment; Cuisine; In court; Zoo; City or country; Sport and safety; Books.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Intermediate level. Vocabulary (14- digital educational resources): </w:t>
            </w:r>
            <w:r>
              <w:br/>
            </w:r>
            <w:r>
              <w:rPr>
                <w:rFonts w:ascii="Times New Roman"/>
                <w:b w:val="false"/>
                <w:i w:val="false"/>
                <w:color w:val="000000"/>
                <w:sz w:val="20"/>
              </w:rPr>
              <w:t xml:space="preserve">
Business; Cuisine; Culture and Entertainment; Education; Employment; Environment; Government; </w:t>
            </w:r>
            <w:r>
              <w:br/>
            </w:r>
            <w:r>
              <w:rPr>
                <w:rFonts w:ascii="Times New Roman"/>
                <w:b w:val="false"/>
                <w:i w:val="false"/>
                <w:color w:val="000000"/>
                <w:sz w:val="20"/>
              </w:rPr>
              <w:t xml:space="preserve">
Law; Medicine; Now and the past; People and lifestyle; Plants and animals; Science and computers; Tourism.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Advanced level. Grammar </w:t>
            </w:r>
            <w:r>
              <w:br/>
            </w:r>
            <w:r>
              <w:rPr>
                <w:rFonts w:ascii="Times New Roman"/>
                <w:b w:val="false"/>
                <w:i w:val="false"/>
                <w:color w:val="000000"/>
                <w:sz w:val="20"/>
              </w:rPr>
              <w:t xml:space="preserve">
(21- digital educational resources): </w:t>
            </w:r>
            <w:r>
              <w:br/>
            </w:r>
            <w:r>
              <w:rPr>
                <w:rFonts w:ascii="Times New Roman"/>
                <w:b w:val="false"/>
                <w:i w:val="false"/>
                <w:color w:val="000000"/>
                <w:sz w:val="20"/>
              </w:rPr>
              <w:t xml:space="preserve">
Ways of talking about the future; Conditionals – consolidation; Only if, even if; unless and other expresssions; Conditional sentences – tenses; Other types of conditional and if sentences; Adjectives and adverbs; Gradable and ungradable adjectives; Affixes; Used to – expressions; Past perfect and past perfect continuous; Continuous aspect; Passive structures; Modal verbs in the past; Verbs followed by infinitives; Verbs followed by -ing form; Verbs, nouns and adjectives followed by prepositions; Comparisons and similarities; </w:t>
            </w:r>
            <w:r>
              <w:br/>
            </w:r>
            <w:r>
              <w:rPr>
                <w:rFonts w:ascii="Times New Roman"/>
                <w:b w:val="false"/>
                <w:i w:val="false"/>
                <w:color w:val="000000"/>
                <w:sz w:val="20"/>
              </w:rPr>
              <w:t xml:space="preserve">
Relative clauses; Participle and to-infinitive clauses; Reported speech; Clauses of purpose and result.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Advanced level. Vocabulary (18- digital educational resources): </w:t>
            </w:r>
            <w:r>
              <w:br/>
            </w:r>
            <w:r>
              <w:rPr>
                <w:rFonts w:ascii="Times New Roman"/>
                <w:b w:val="false"/>
                <w:i w:val="false"/>
                <w:color w:val="000000"/>
                <w:sz w:val="20"/>
              </w:rPr>
              <w:t xml:space="preserve">
Assorted vocabulary; Business and the economy; Character and features; Earth and life sciences; General adjectives; Housing and architecture; Idioms and expressions; Industry, machines and technology; Leisure and culture; People, customs and relationships; Phrasal verbs; Physical sciences, space and maths; Sounds; Things your body does; Values and attitudes; Verbs relating to events; Verbs relating to people; War, crime and civil disorder. </w:t>
            </w:r>
            <w:r>
              <w:br/>
            </w:r>
            <w:r>
              <w:rPr>
                <w:rFonts w:ascii="Times New Roman"/>
                <w:b w:val="false"/>
                <w:i w:val="false"/>
                <w:color w:val="000000"/>
                <w:sz w:val="20"/>
              </w:rPr>
              <w:t xml:space="preserve">
4-6 classes. </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орта және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Fundamentals of physics (51 digital educational resources):</w:t>
            </w:r>
            <w:r>
              <w:br/>
            </w:r>
            <w:r>
              <w:rPr>
                <w:rFonts w:ascii="Times New Roman"/>
                <w:b w:val="false"/>
                <w:i w:val="false"/>
                <w:color w:val="000000"/>
                <w:sz w:val="20"/>
              </w:rPr>
              <w:t xml:space="preserve">
Introduction: Physics - science of nature. Physics and technology; Physical quantities. Units of measurement. </w:t>
            </w:r>
            <w:r>
              <w:br/>
            </w:r>
            <w:r>
              <w:rPr>
                <w:rFonts w:ascii="Times New Roman"/>
                <w:b w:val="false"/>
                <w:i w:val="false"/>
                <w:color w:val="000000"/>
                <w:sz w:val="20"/>
              </w:rPr>
              <w:t xml:space="preserve">
Matter: Atoms and molecules. Structure of matter; The movement of molecules. Diffusion; States of matter; Gas; Liquid; Solid. </w:t>
            </w:r>
            <w:r>
              <w:br/>
            </w:r>
            <w:r>
              <w:rPr>
                <w:rFonts w:ascii="Times New Roman"/>
                <w:b w:val="false"/>
                <w:i w:val="false"/>
                <w:color w:val="000000"/>
                <w:sz w:val="20"/>
              </w:rPr>
              <w:t xml:space="preserve">
Motion: Mechanical movement. Frame of reference. Relativity of motion; Material point. Trajectory; A path of motion and displacement;Uniform motion;Uniformly variable motion; Inertia. </w:t>
            </w:r>
            <w:r>
              <w:br/>
            </w:r>
            <w:r>
              <w:rPr>
                <w:rFonts w:ascii="Times New Roman"/>
                <w:b w:val="false"/>
                <w:i w:val="false"/>
                <w:color w:val="000000"/>
                <w:sz w:val="20"/>
              </w:rPr>
              <w:t xml:space="preserve">
Velocity Mass and Force: Interactions of bodies; The mass of an object. The density of matter; Force; Hooke's Law. Young's Modulus; Measurement of the force. Dynamometr; Addition of forces acting on the body; Gravity. Force of gravity; Weight; Friction; Air resistance; The force of reaction. </w:t>
            </w:r>
            <w:r>
              <w:br/>
            </w:r>
            <w:r>
              <w:rPr>
                <w:rFonts w:ascii="Times New Roman"/>
                <w:b w:val="false"/>
                <w:i w:val="false"/>
                <w:color w:val="000000"/>
                <w:sz w:val="20"/>
              </w:rPr>
              <w:t xml:space="preserve">
Pressure: Pressure; Pressure liquids. Pascal's Law; Combined vessels; Atmospheric pressure; The measurement of pressure. Torricelli's experiment; Buoyant force; Floating bodies. </w:t>
            </w:r>
            <w:r>
              <w:br/>
            </w:r>
            <w:r>
              <w:rPr>
                <w:rFonts w:ascii="Times New Roman"/>
                <w:b w:val="false"/>
                <w:i w:val="false"/>
                <w:color w:val="000000"/>
                <w:sz w:val="20"/>
              </w:rPr>
              <w:t xml:space="preserve">
Energy: Work; Potential energy; Kinetic energy; Energy conversions; Moment of force; Equilibrium. Centre of gravity; Levers and pulleys; Power. </w:t>
            </w:r>
            <w:r>
              <w:br/>
            </w:r>
            <w:r>
              <w:rPr>
                <w:rFonts w:ascii="Times New Roman"/>
                <w:b w:val="false"/>
                <w:i w:val="false"/>
                <w:color w:val="000000"/>
                <w:sz w:val="20"/>
              </w:rPr>
              <w:t>
Fundamentals of electrodynamics: Charging objects; Capacitors; Electric current; Resistors; Magnetic field; Power supply units and rectifiers; Diode; Transistor; Transfer of electrical energy; Electromagnets.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xml:space="preserve">
Mechanics (50 digital educational resources): Kinematics: Description of motion using vectors; Uniform motion; Accelerating motion; Curvilinear motion; Gravitational acceleration; Horizontal projectile motion; Projectile motion at an angle; Angular velocity. Angular acceleration. </w:t>
            </w:r>
            <w:r>
              <w:br/>
            </w:r>
            <w:r>
              <w:rPr>
                <w:rFonts w:ascii="Times New Roman"/>
                <w:b w:val="false"/>
                <w:i w:val="false"/>
                <w:color w:val="000000"/>
                <w:sz w:val="20"/>
              </w:rPr>
              <w:t xml:space="preserve">
Dynamics: Interactions; The mass of an object; Density of matter; Force; Force of friction; Air drag; Addition of forces acting on the body; Equilibrium. Centre of gravity; Newton's first law; World gravitation. Gravitational force; The movement in space; Moments of forces in constructions; Momentum; Energy. Work; Internal energy; Potential energy and kinetic energy; The law of conservation of momentum and energy in collision; Simple machines; Power; Newton's second law for rotational motion; Newton's second law in the form of a momentum for rotational motion; Energy of rotational motion; Centripetal and centrifugal force; Potential energy of a body in a gravitational field; Potential energy of a body in a gravitational field. </w:t>
            </w:r>
            <w:r>
              <w:br/>
            </w:r>
            <w:r>
              <w:rPr>
                <w:rFonts w:ascii="Times New Roman"/>
                <w:b w:val="false"/>
                <w:i w:val="false"/>
                <w:color w:val="000000"/>
                <w:sz w:val="20"/>
              </w:rPr>
              <w:t xml:space="preserve">
Theory of relativity: Time and distance; Time and distance; Mass and energy; General theory of relativity. </w:t>
            </w:r>
            <w:r>
              <w:br/>
            </w:r>
            <w:r>
              <w:rPr>
                <w:rFonts w:ascii="Times New Roman"/>
                <w:b w:val="false"/>
                <w:i w:val="false"/>
                <w:color w:val="000000"/>
                <w:sz w:val="20"/>
              </w:rPr>
              <w:t xml:space="preserve">
Oscillations: Oscillating motion. Mechanical oscillations; Energy of oscillations; Free, damped and forced oscillations. Resonance. </w:t>
            </w:r>
            <w:r>
              <w:br/>
            </w:r>
            <w:r>
              <w:rPr>
                <w:rFonts w:ascii="Times New Roman"/>
                <w:b w:val="false"/>
                <w:i w:val="false"/>
                <w:color w:val="000000"/>
                <w:sz w:val="20"/>
              </w:rPr>
              <w:t>
Mechanical oscillations: Wave motion; Sound; Interference of sound waves; Sounds in music; Reflection of waves; Refraction of waves; Infrasound and ultrasound; Diffraction and interference of waves; Doppler's effect; Intensity of the waves; Intensity of the waves.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xml:space="preserve">
Molecular physics (21 digital educational resources): </w:t>
            </w:r>
            <w:r>
              <w:br/>
            </w:r>
            <w:r>
              <w:rPr>
                <w:rFonts w:ascii="Times New Roman"/>
                <w:b w:val="false"/>
                <w:i w:val="false"/>
                <w:color w:val="000000"/>
                <w:sz w:val="20"/>
              </w:rPr>
              <w:t xml:space="preserve">
Molecular-kinetic theory fundamentals: Ideal gas; The basic equation of the molecular-kinetic theory. </w:t>
            </w:r>
            <w:r>
              <w:br/>
            </w:r>
            <w:r>
              <w:rPr>
                <w:rFonts w:ascii="Times New Roman"/>
                <w:b w:val="false"/>
                <w:i w:val="false"/>
                <w:color w:val="000000"/>
                <w:sz w:val="20"/>
              </w:rPr>
              <w:t xml:space="preserve">
Thermodynamics: Internal energy; The first law of thermodynamics; Heat сapacity; Heat sources; Heat transfer; Isoprocesses; Adiabatic process; The second law of thermodynamics; Heat engines. Carnot Cycle. </w:t>
            </w:r>
            <w:r>
              <w:br/>
            </w:r>
            <w:r>
              <w:rPr>
                <w:rFonts w:ascii="Times New Roman"/>
                <w:b w:val="false"/>
                <w:i w:val="false"/>
                <w:color w:val="000000"/>
                <w:sz w:val="20"/>
              </w:rPr>
              <w:t>
The properties of gases, liquids and solids: Evaporation and condensation; Melting and freezing; Phase changes; The surface tension of liquids; Wetting. Capillarity; Properties of vapors. The critical state of matter; Air humidity; Viscosity. Internal friction; Bernoulli's principle; Crystals and amorphous bodies.</w:t>
            </w:r>
            <w:r>
              <w:br/>
            </w:r>
            <w:r>
              <w:rPr>
                <w:rFonts w:ascii="Times New Roman"/>
                <w:b w:val="false"/>
                <w:i w:val="false"/>
                <w:color w:val="000000"/>
                <w:sz w:val="20"/>
              </w:rPr>
              <w:t>
7-11 classes.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xml:space="preserve">
Electrodynamics (42 digital educational resources): </w:t>
            </w:r>
            <w:r>
              <w:br/>
            </w:r>
            <w:r>
              <w:rPr>
                <w:rFonts w:ascii="Times New Roman"/>
                <w:b w:val="false"/>
                <w:i w:val="false"/>
                <w:color w:val="000000"/>
                <w:sz w:val="20"/>
              </w:rPr>
              <w:t xml:space="preserve">
Electrostatics: Electric charge. Coulomb`s law; The electric field; The electric field potential; The work done by the electric field; Conductors in electric field; Capacitance; Capacitors;The application of an electric current. </w:t>
            </w:r>
            <w:r>
              <w:br/>
            </w:r>
            <w:r>
              <w:rPr>
                <w:rFonts w:ascii="Times New Roman"/>
                <w:b w:val="false"/>
                <w:i w:val="false"/>
                <w:color w:val="000000"/>
                <w:sz w:val="20"/>
              </w:rPr>
              <w:t xml:space="preserve">
Electric current: Electric current; Current sources; Conductor resistance. Ohm's law for subcircuit; Resistors; The electromotive force. Ohm's Law for a whole circuit; Work and power of current; Transfer of electrical energy; Electric energy and methods of energy saving; Transmission of electrical energy 2; Work and power of current 2; Kirchhoff's law for circuit. </w:t>
            </w:r>
            <w:r>
              <w:br/>
            </w:r>
            <w:r>
              <w:rPr>
                <w:rFonts w:ascii="Times New Roman"/>
                <w:b w:val="false"/>
                <w:i w:val="false"/>
                <w:color w:val="000000"/>
                <w:sz w:val="20"/>
              </w:rPr>
              <w:t xml:space="preserve">
Magnetic field: Magnetic field; The magnetic field around current-carrying wires; Ampere force. Right-hand rule; The magnetic flux; Left hand rule. Motion of charged particles in a magnetic field; The application of electromagnetic forces. </w:t>
            </w:r>
            <w:r>
              <w:br/>
            </w:r>
            <w:r>
              <w:rPr>
                <w:rFonts w:ascii="Times New Roman"/>
                <w:b w:val="false"/>
                <w:i w:val="false"/>
                <w:color w:val="000000"/>
                <w:sz w:val="20"/>
              </w:rPr>
              <w:t xml:space="preserve">
Alternating current: Transformer; The application of an electric current. </w:t>
            </w:r>
            <w:r>
              <w:br/>
            </w:r>
            <w:r>
              <w:rPr>
                <w:rFonts w:ascii="Times New Roman"/>
                <w:b w:val="false"/>
                <w:i w:val="false"/>
                <w:color w:val="000000"/>
                <w:sz w:val="20"/>
              </w:rPr>
              <w:t xml:space="preserve">
Electric current in different spaces: Light and current. </w:t>
            </w:r>
            <w:r>
              <w:br/>
            </w:r>
            <w:r>
              <w:rPr>
                <w:rFonts w:ascii="Times New Roman"/>
                <w:b w:val="false"/>
                <w:i w:val="false"/>
                <w:color w:val="000000"/>
                <w:sz w:val="20"/>
              </w:rPr>
              <w:t xml:space="preserve">
Electromagnetic waves: Diffraction and interference; Range of electromagnetic waves; Biological effects of high-frequency waves and protection from them. </w:t>
            </w:r>
            <w:r>
              <w:br/>
            </w:r>
            <w:r>
              <w:rPr>
                <w:rFonts w:ascii="Times New Roman"/>
                <w:b w:val="false"/>
                <w:i w:val="false"/>
                <w:color w:val="000000"/>
                <w:sz w:val="20"/>
              </w:rPr>
              <w:t xml:space="preserve">
Electromagnetic osсillations: Free electromagnetic oscillations; The analogy between mechanical and electromagnetic waves; Forced oscillations. Self-oscillations. </w:t>
            </w:r>
            <w:r>
              <w:br/>
            </w:r>
            <w:r>
              <w:rPr>
                <w:rFonts w:ascii="Times New Roman"/>
                <w:b w:val="false"/>
                <w:i w:val="false"/>
                <w:color w:val="000000"/>
                <w:sz w:val="20"/>
              </w:rPr>
              <w:t>
Optics: Spread of light. Fermat's principle; Reflection of light; Refraction of light; Mirrors; Lens; Optical instruments; Eye as optical instrument; Dispersion of light.</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xml:space="preserve">
Quantum physics (15 digital educational resources): </w:t>
            </w:r>
            <w:r>
              <w:br/>
            </w:r>
            <w:r>
              <w:rPr>
                <w:rFonts w:ascii="Times New Roman"/>
                <w:b w:val="false"/>
                <w:i w:val="false"/>
                <w:color w:val="000000"/>
                <w:sz w:val="20"/>
              </w:rPr>
              <w:t xml:space="preserve">
Light quanta: Thermal radiation. Stefan – Boltzmann Law; Luminescence; The photoelectric effect. Photon. The photon energy; X-ray emission. </w:t>
            </w:r>
            <w:r>
              <w:br/>
            </w:r>
            <w:r>
              <w:rPr>
                <w:rFonts w:ascii="Times New Roman"/>
                <w:b w:val="false"/>
                <w:i w:val="false"/>
                <w:color w:val="000000"/>
                <w:sz w:val="20"/>
              </w:rPr>
              <w:t xml:space="preserve">
Atomic physics: Thomson's and Rutherford's atomic model; Bohr's postulates; Lasers and their application; De Broglie waves. </w:t>
            </w:r>
            <w:r>
              <w:br/>
            </w:r>
            <w:r>
              <w:rPr>
                <w:rFonts w:ascii="Times New Roman"/>
                <w:b w:val="false"/>
                <w:i w:val="false"/>
                <w:color w:val="000000"/>
                <w:sz w:val="20"/>
              </w:rPr>
              <w:t>
Physics of atomic nuclei: The atomic nucleus. Nucleon models; Nuclear binding energy. Nuclear mass excess; Phenomenon of radioactivity;The law of radioactive decay; Nuclear reactions. Chain reaction; Thermonuclear reactions. Fission of heavy nucleus; Biological effects of radioactive radiation. Radiation protection.</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Animals. </w:t>
            </w:r>
            <w:r>
              <w:br/>
            </w:r>
            <w:r>
              <w:rPr>
                <w:rFonts w:ascii="Times New Roman"/>
                <w:b w:val="false"/>
                <w:i w:val="false"/>
                <w:color w:val="000000"/>
                <w:sz w:val="20"/>
              </w:rPr>
              <w:t xml:space="preserve">
Interactive style training manual. </w:t>
            </w:r>
            <w:r>
              <w:br/>
            </w:r>
            <w:r>
              <w:rPr>
                <w:rFonts w:ascii="Times New Roman"/>
                <w:b w:val="false"/>
                <w:i w:val="false"/>
                <w:color w:val="000000"/>
                <w:sz w:val="20"/>
              </w:rPr>
              <w:t>
7 class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xml:space="preserve">
Очкур Е., </w:t>
            </w:r>
            <w:r>
              <w:br/>
            </w:r>
            <w:r>
              <w:rPr>
                <w:rFonts w:ascii="Times New Roman"/>
                <w:b w:val="false"/>
                <w:i w:val="false"/>
                <w:color w:val="000000"/>
                <w:sz w:val="20"/>
              </w:rPr>
              <w:t>
Аманжолова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Тәрбие мен оқыту қазақ тілінде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Ерте жас тобы (1-2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 кіші топ (2-3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Смаилова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(2-5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r>
              <w:br/>
            </w:r>
            <w:r>
              <w:rPr>
                <w:rFonts w:ascii="Times New Roman"/>
                <w:b w:val="false"/>
                <w:i w:val="false"/>
                <w:color w:val="000000"/>
                <w:sz w:val="20"/>
              </w:rPr>
              <w:t xml:space="preserve">
Д. Орумбаева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Виноградова, </w:t>
            </w:r>
            <w:r>
              <w:br/>
            </w:r>
            <w:r>
              <w:rPr>
                <w:rFonts w:ascii="Times New Roman"/>
                <w:b w:val="false"/>
                <w:i w:val="false"/>
                <w:color w:val="000000"/>
                <w:sz w:val="20"/>
              </w:rPr>
              <w:t>
А. Байрова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Орумбаева, </w:t>
            </w:r>
            <w:r>
              <w:br/>
            </w:r>
            <w:r>
              <w:rPr>
                <w:rFonts w:ascii="Times New Roman"/>
                <w:b w:val="false"/>
                <w:i w:val="false"/>
                <w:color w:val="000000"/>
                <w:sz w:val="20"/>
              </w:rPr>
              <w:t>
С. Аршимбаева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w:t>
            </w:r>
            <w:r>
              <w:br/>
            </w:r>
            <w:r>
              <w:rPr>
                <w:rFonts w:ascii="Times New Roman"/>
                <w:b w:val="false"/>
                <w:i w:val="false"/>
                <w:color w:val="000000"/>
                <w:sz w:val="20"/>
              </w:rPr>
              <w:t>
С. Жекенова,</w:t>
            </w:r>
            <w:r>
              <w:br/>
            </w:r>
            <w:r>
              <w:rPr>
                <w:rFonts w:ascii="Times New Roman"/>
                <w:b w:val="false"/>
                <w:i w:val="false"/>
                <w:color w:val="000000"/>
                <w:sz w:val="20"/>
              </w:rPr>
              <w:t>
Д. Орумбаева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А. Садыкова,</w:t>
            </w:r>
            <w:r>
              <w:br/>
            </w:r>
            <w:r>
              <w:rPr>
                <w:rFonts w:ascii="Times New Roman"/>
                <w:b w:val="false"/>
                <w:i w:val="false"/>
                <w:color w:val="000000"/>
                <w:sz w:val="20"/>
              </w:rPr>
              <w:t>
А. Арыкпанова,</w:t>
            </w:r>
            <w:r>
              <w:br/>
            </w:r>
            <w:r>
              <w:rPr>
                <w:rFonts w:ascii="Times New Roman"/>
                <w:b w:val="false"/>
                <w:i w:val="false"/>
                <w:color w:val="000000"/>
                <w:sz w:val="20"/>
              </w:rPr>
              <w:t>
М. Байтемирова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 кіші топ (3-4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w:t>
            </w:r>
            <w:r>
              <w:br/>
            </w: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Демонстрациялық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w:t>
            </w:r>
            <w:r>
              <w:br/>
            </w:r>
            <w:r>
              <w:rPr>
                <w:rFonts w:ascii="Times New Roman"/>
                <w:b w:val="false"/>
                <w:i w:val="false"/>
                <w:color w:val="000000"/>
                <w:sz w:val="20"/>
              </w:rPr>
              <w:t>
А. Жұмаханова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К. 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Сөйлеуді дамыту.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Ұ.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Дидактикалық ойындар (3-6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w:t>
            </w:r>
            <w:r>
              <w:br/>
            </w:r>
            <w:r>
              <w:rPr>
                <w:rFonts w:ascii="Times New Roman"/>
                <w:b w:val="false"/>
                <w:i w:val="false"/>
                <w:color w:val="000000"/>
                <w:sz w:val="20"/>
              </w:rPr>
              <w:t>
Г. Абдрахманова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 (электронды нұсқа)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К. Алимбетова,</w:t>
            </w:r>
            <w:r>
              <w:br/>
            </w:r>
            <w:r>
              <w:rPr>
                <w:rFonts w:ascii="Times New Roman"/>
                <w:b w:val="false"/>
                <w:i w:val="false"/>
                <w:color w:val="000000"/>
                <w:sz w:val="20"/>
              </w:rPr>
              <w:t>
Б. Кожанова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Г. 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Ж. Жолдагулова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А.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А.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А.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Ортаңғы топ (4-5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Тұрғынбаева, </w:t>
            </w:r>
            <w:r>
              <w:br/>
            </w:r>
            <w:r>
              <w:rPr>
                <w:rFonts w:ascii="Times New Roman"/>
                <w:b w:val="false"/>
                <w:i w:val="false"/>
                <w:color w:val="000000"/>
                <w:sz w:val="20"/>
              </w:rPr>
              <w:t>
С. Жекенова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Сөйлеуді дамыту.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Хоцян Е., </w:t>
            </w:r>
            <w:r>
              <w:br/>
            </w: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Әлімбаева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xml:space="preserve">
Ә. Әділбайқызы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r>
              <w:br/>
            </w:r>
            <w:r>
              <w:rPr>
                <w:rFonts w:ascii="Times New Roman"/>
                <w:b w:val="false"/>
                <w:i w:val="false"/>
                <w:color w:val="000000"/>
                <w:sz w:val="20"/>
              </w:rPr>
              <w:t>
М. 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К. Алимбетова,</w:t>
            </w:r>
            <w:r>
              <w:br/>
            </w:r>
            <w:r>
              <w:rPr>
                <w:rFonts w:ascii="Times New Roman"/>
                <w:b w:val="false"/>
                <w:i w:val="false"/>
                <w:color w:val="000000"/>
                <w:sz w:val="20"/>
              </w:rPr>
              <w:t>
Б. Кожанова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Ж. Каримова,</w:t>
            </w:r>
            <w:r>
              <w:br/>
            </w:r>
            <w:r>
              <w:rPr>
                <w:rFonts w:ascii="Times New Roman"/>
                <w:b w:val="false"/>
                <w:i w:val="false"/>
                <w:color w:val="000000"/>
                <w:sz w:val="20"/>
              </w:rPr>
              <w:t>
Г. Шапатова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r>
              <w:br/>
            </w:r>
            <w:r>
              <w:rPr>
                <w:rFonts w:ascii="Times New Roman"/>
                <w:b w:val="false"/>
                <w:i w:val="false"/>
                <w:color w:val="000000"/>
                <w:sz w:val="20"/>
              </w:rPr>
              <w:t>
К. Атыманова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К. Атыманова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К. Атыманова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Ш. Тұрдалиева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xml:space="preserve">
А. Стыбаева, </w:t>
            </w:r>
            <w:r>
              <w:br/>
            </w:r>
            <w:r>
              <w:rPr>
                <w:rFonts w:ascii="Times New Roman"/>
                <w:b w:val="false"/>
                <w:i w:val="false"/>
                <w:color w:val="000000"/>
                <w:sz w:val="20"/>
              </w:rPr>
              <w:t>
Ш. Тұрдалиева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Ересектер тобы (5-6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Әліппе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для учителей дошкольных организаций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Әліппе-дәптер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Үлестірмелі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Ғазизбек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xml:space="preserve">
 № 1, 2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r>
              <w:br/>
            </w:r>
            <w:r>
              <w:rPr>
                <w:rFonts w:ascii="Times New Roman"/>
                <w:b w:val="false"/>
                <w:i w:val="false"/>
                <w:color w:val="000000"/>
                <w:sz w:val="20"/>
              </w:rPr>
              <w:t>
А. Ахантаева,</w:t>
            </w:r>
            <w:r>
              <w:br/>
            </w:r>
            <w:r>
              <w:rPr>
                <w:rFonts w:ascii="Times New Roman"/>
                <w:b w:val="false"/>
                <w:i w:val="false"/>
                <w:color w:val="000000"/>
                <w:sz w:val="20"/>
              </w:rPr>
              <w:t>
А. Шаих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Р. Ахметова,</w:t>
            </w:r>
            <w:r>
              <w:br/>
            </w:r>
            <w:r>
              <w:rPr>
                <w:rFonts w:ascii="Times New Roman"/>
                <w:b w:val="false"/>
                <w:i w:val="false"/>
                <w:color w:val="000000"/>
                <w:sz w:val="20"/>
              </w:rPr>
              <w:t>
А. Баймұратова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w:t>
            </w:r>
            <w:r>
              <w:br/>
            </w:r>
            <w:r>
              <w:rPr>
                <w:rFonts w:ascii="Times New Roman"/>
                <w:b w:val="false"/>
                <w:i w:val="false"/>
                <w:color w:val="000000"/>
                <w:sz w:val="20"/>
              </w:rPr>
              <w:t>
Б. Қасымова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Нүсіпәлиева, </w:t>
            </w:r>
            <w:r>
              <w:br/>
            </w:r>
            <w:r>
              <w:rPr>
                <w:rFonts w:ascii="Times New Roman"/>
                <w:b w:val="false"/>
                <w:i w:val="false"/>
                <w:color w:val="000000"/>
                <w:sz w:val="20"/>
              </w:rPr>
              <w:t>
К. Күлпейісова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Атыманова, </w:t>
            </w:r>
            <w:r>
              <w:br/>
            </w:r>
            <w:r>
              <w:rPr>
                <w:rFonts w:ascii="Times New Roman"/>
                <w:b w:val="false"/>
                <w:i w:val="false"/>
                <w:color w:val="000000"/>
                <w:sz w:val="20"/>
              </w:rPr>
              <w:t xml:space="preserve">
Ж. Каримова, </w:t>
            </w:r>
            <w:r>
              <w:br/>
            </w:r>
            <w:r>
              <w:rPr>
                <w:rFonts w:ascii="Times New Roman"/>
                <w:b w:val="false"/>
                <w:i w:val="false"/>
                <w:color w:val="000000"/>
                <w:sz w:val="20"/>
              </w:rPr>
              <w:t>
М. Сейтказина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Shuǵylakitap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Дәптер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Көрнекі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Бултекова, </w:t>
            </w:r>
            <w:r>
              <w:br/>
            </w:r>
            <w:r>
              <w:rPr>
                <w:rFonts w:ascii="Times New Roman"/>
                <w:b w:val="false"/>
                <w:i w:val="false"/>
                <w:color w:val="000000"/>
                <w:sz w:val="20"/>
              </w:rPr>
              <w:t>
Е. Рябова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А. Стамбекова,</w:t>
            </w:r>
            <w:r>
              <w:br/>
            </w:r>
            <w:r>
              <w:rPr>
                <w:rFonts w:ascii="Times New Roman"/>
                <w:b w:val="false"/>
                <w:i w:val="false"/>
                <w:color w:val="000000"/>
                <w:sz w:val="20"/>
              </w:rPr>
              <w:t>
Ж. Асанханова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Дәптер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А. Стамбекова,</w:t>
            </w:r>
            <w:r>
              <w:br/>
            </w:r>
            <w:r>
              <w:rPr>
                <w:rFonts w:ascii="Times New Roman"/>
                <w:b w:val="false"/>
                <w:i w:val="false"/>
                <w:color w:val="000000"/>
                <w:sz w:val="20"/>
              </w:rPr>
              <w:t>
Ж. Асанханова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Альбом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r>
              <w:br/>
            </w:r>
            <w:r>
              <w:rPr>
                <w:rFonts w:ascii="Times New Roman"/>
                <w:b w:val="false"/>
                <w:i w:val="false"/>
                <w:color w:val="000000"/>
                <w:sz w:val="20"/>
              </w:rPr>
              <w:t>
Н. Приходченко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Альбом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Уайдуллақызы, </w:t>
            </w:r>
            <w:r>
              <w:br/>
            </w:r>
            <w:r>
              <w:rPr>
                <w:rFonts w:ascii="Times New Roman"/>
                <w:b w:val="false"/>
                <w:i w:val="false"/>
                <w:color w:val="000000"/>
                <w:sz w:val="20"/>
              </w:rPr>
              <w:t>
Г. Омарова,</w:t>
            </w:r>
            <w:r>
              <w:br/>
            </w:r>
            <w:r>
              <w:rPr>
                <w:rFonts w:ascii="Times New Roman"/>
                <w:b w:val="false"/>
                <w:i w:val="false"/>
                <w:color w:val="000000"/>
                <w:sz w:val="20"/>
              </w:rPr>
              <w:t>
М. Грушина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Э. Уайдуллақызы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 білім беру ұйымындағы мектепалды даярлық сыныбы (6-7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 1, 2 әліппе-альбом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Омарова,</w:t>
            </w:r>
            <w:r>
              <w:br/>
            </w:r>
            <w:r>
              <w:rPr>
                <w:rFonts w:ascii="Times New Roman"/>
                <w:b w:val="false"/>
                <w:i w:val="false"/>
                <w:color w:val="000000"/>
                <w:sz w:val="20"/>
              </w:rPr>
              <w:t>
Г. Рахатбаева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Қалықова, Г. 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xml:space="preserve">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Халықова,</w:t>
            </w:r>
            <w:r>
              <w:br/>
            </w:r>
            <w:r>
              <w:rPr>
                <w:rFonts w:ascii="Times New Roman"/>
                <w:b w:val="false"/>
                <w:i w:val="false"/>
                <w:color w:val="000000"/>
                <w:sz w:val="20"/>
              </w:rPr>
              <w:t>
Г. 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К. Жұмаділдаева,</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xml:space="preserve">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 1, 2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З. Муфтибекова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xml:space="preserve">
Е. Хоцян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 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Е. Хоцян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С. Сейілғазинова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xml:space="preserve">
Әліппе-дәптер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Музыкалық-дидактикалық ойындар.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r>
              <w:br/>
            </w:r>
            <w:r>
              <w:rPr>
                <w:rFonts w:ascii="Times New Roman"/>
                <w:b w:val="false"/>
                <w:i w:val="false"/>
                <w:color w:val="000000"/>
                <w:sz w:val="20"/>
              </w:rPr>
              <w:t>
О.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Ж. Өтемісова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 1, 2 әліппе-дәптер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r>
              <w:br/>
            </w:r>
            <w:r>
              <w:rPr>
                <w:rFonts w:ascii="Times New Roman"/>
                <w:b w:val="false"/>
                <w:i w:val="false"/>
                <w:color w:val="000000"/>
                <w:sz w:val="20"/>
              </w:rPr>
              <w:t>
В. Жукова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Төлеубекова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r>
              <w:br/>
            </w:r>
            <w:r>
              <w:rPr>
                <w:rFonts w:ascii="Times New Roman"/>
                <w:b w:val="false"/>
                <w:i w:val="false"/>
                <w:color w:val="000000"/>
                <w:sz w:val="20"/>
              </w:rPr>
              <w:t>
С. Джамбулатова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Сапарғалиева, </w:t>
            </w:r>
            <w:r>
              <w:br/>
            </w:r>
            <w:r>
              <w:rPr>
                <w:rFonts w:ascii="Times New Roman"/>
                <w:b w:val="false"/>
                <w:i w:val="false"/>
                <w:color w:val="000000"/>
                <w:sz w:val="20"/>
              </w:rPr>
              <w:t>
Н. Нам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Н.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Қанайбекова, </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Дәптер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Әубакірова,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Р. Каримова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А. Стамбекова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Муликова,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Еңсебаева,</w:t>
            </w:r>
            <w:r>
              <w:br/>
            </w:r>
            <w:r>
              <w:rPr>
                <w:rFonts w:ascii="Times New Roman"/>
                <w:b w:val="false"/>
                <w:i w:val="false"/>
                <w:color w:val="000000"/>
                <w:sz w:val="20"/>
              </w:rPr>
              <w:t>
Ж. Муликова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Г. 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Э. Уайдуллақызы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Жүндібаева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w:t>
            </w:r>
            <w:r>
              <w:br/>
            </w:r>
            <w:r>
              <w:rPr>
                <w:rFonts w:ascii="Times New Roman"/>
                <w:b w:val="false"/>
                <w:i w:val="false"/>
                <w:color w:val="000000"/>
                <w:sz w:val="20"/>
              </w:rPr>
              <w:t xml:space="preserve">
А. Қабыланбекова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Туған күн. Шығармашылыққа арналған жиынтық. 1-ші баспалдақ.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 қазақ тіліне аударған</w:t>
            </w:r>
            <w:r>
              <w:br/>
            </w:r>
            <w:r>
              <w:rPr>
                <w:rFonts w:ascii="Times New Roman"/>
                <w:b w:val="false"/>
                <w:i w:val="false"/>
                <w:color w:val="000000"/>
                <w:sz w:val="20"/>
              </w:rPr>
              <w:t>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ұйымның бірінші кіші тобында оқу-тәрбие үрдісін жүзеге асыру бойынша. Әдістемелік ұсынымдар. (2-3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Мектепке дейінгі ұйымдарда бірінші кіші топтардағы балаларға арналған көркем әдебиет шығармалары. (2-3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балақай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мүмкіндіктері шектеулі балаларға арналған балабақшада қазақ тілін оқытып үйрету сабақтарының үлгілері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Нұрбекова, </w:t>
            </w:r>
            <w:r>
              <w:br/>
            </w:r>
            <w:r>
              <w:rPr>
                <w:rFonts w:ascii="Times New Roman"/>
                <w:b w:val="false"/>
                <w:i w:val="false"/>
                <w:color w:val="000000"/>
                <w:sz w:val="20"/>
              </w:rPr>
              <w:t>
Т. Құдайберген,</w:t>
            </w:r>
            <w:r>
              <w:br/>
            </w:r>
            <w:r>
              <w:rPr>
                <w:rFonts w:ascii="Times New Roman"/>
                <w:b w:val="false"/>
                <w:i w:val="false"/>
                <w:color w:val="000000"/>
                <w:sz w:val="20"/>
              </w:rPr>
              <w:t xml:space="preserve">
Ж. Оралбаева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палитрам. Моя первая палитра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Воротникова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2-сәбилер тобы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Ортаңғы тобы (4-5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Ересектер тобы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айтуға үйретудің әдістері мен тәсілдері (жеке даралап оқыту).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ұйымды басқару жүйесі.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Л. Култаева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 іс-әрекетіндегі жоба әдісін қолдану.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К. Жолдыбаева, </w:t>
            </w:r>
            <w:r>
              <w:br/>
            </w:r>
            <w:r>
              <w:rPr>
                <w:rFonts w:ascii="Times New Roman"/>
                <w:b w:val="false"/>
                <w:i w:val="false"/>
                <w:color w:val="000000"/>
                <w:sz w:val="20"/>
              </w:rPr>
              <w:t>
С. Биртаева,</w:t>
            </w:r>
            <w:r>
              <w:br/>
            </w:r>
            <w:r>
              <w:rPr>
                <w:rFonts w:ascii="Times New Roman"/>
                <w:b w:val="false"/>
                <w:i w:val="false"/>
                <w:color w:val="000000"/>
                <w:sz w:val="20"/>
              </w:rPr>
              <w:t xml:space="preserve">
Т. Копанова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 әдістемелік жұмысты ұйымдастыру.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(4-5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(5-7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Дүкенбай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 жасына дейінгі балаларды қазақ тілінде оқыту ерекшеліктері. Әдістемелік нұсқаулығы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Логиканы дамытамыз (3-5 жасқа дейінгі балаларға арналған)</w:t>
            </w:r>
            <w:r>
              <w:br/>
            </w:r>
            <w:r>
              <w:rPr>
                <w:rFonts w:ascii="Times New Roman"/>
                <w:b w:val="false"/>
                <w:i w:val="false"/>
                <w:color w:val="000000"/>
                <w:sz w:val="20"/>
              </w:rPr>
              <w:t>
Жұмыс дәптері</w:t>
            </w:r>
            <w:r>
              <w:br/>
            </w:r>
            <w:r>
              <w:rPr>
                <w:rFonts w:ascii="Times New Roman"/>
                <w:b w:val="false"/>
                <w:i w:val="false"/>
                <w:color w:val="000000"/>
                <w:sz w:val="20"/>
              </w:rPr>
              <w:t>
"Боямақ" жұмыс дәптері</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 DVD дискісі -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trade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әліппем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Таңғажайып алаңқай. Табиғат бояулары. Шығармашылыққа арналған жиынтық. </w:t>
            </w:r>
            <w:r>
              <w:br/>
            </w:r>
            <w:r>
              <w:rPr>
                <w:rFonts w:ascii="Times New Roman"/>
                <w:b w:val="false"/>
                <w:i w:val="false"/>
                <w:color w:val="000000"/>
                <w:sz w:val="20"/>
              </w:rPr>
              <w:t>
2-ші баспалдақ. Дидактикалық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 аударған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Көңілді цирк. Шығармашылыққа арналған жиынтық. 3-ші баспалдақ.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және үйде сурет салу, мүсіндеу, аппликация жасау. "Шығармашылық" білім беру саласы. 5 жастан бастап 6 (7) жасқа дейінгі балалармен ұйымдасқан оқу ісін жүргізу бойынша әдістемелік нұсқаулар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Қыдырова, </w:t>
            </w:r>
            <w:r>
              <w:br/>
            </w: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Кунусова, </w:t>
            </w:r>
            <w:r>
              <w:br/>
            </w:r>
            <w:r>
              <w:rPr>
                <w:rFonts w:ascii="Times New Roman"/>
                <w:b w:val="false"/>
                <w:i w:val="false"/>
                <w:color w:val="000000"/>
                <w:sz w:val="20"/>
              </w:rPr>
              <w:t xml:space="preserve">
Р. Абдрахманова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Математикалық жазу – 5-7 жасқа дейінгі балаларға.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 (аударған</w:t>
            </w:r>
            <w:r>
              <w:br/>
            </w:r>
            <w:r>
              <w:rPr>
                <w:rFonts w:ascii="Times New Roman"/>
                <w:b w:val="false"/>
                <w:i w:val="false"/>
                <w:color w:val="000000"/>
                <w:sz w:val="20"/>
              </w:rPr>
              <w:t>
С. Иманқұлова)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 және жазу. 2 бөлімді.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Қошым-Ноғай, </w:t>
            </w:r>
            <w:r>
              <w:br/>
            </w: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Ә. Назарбаева,</w:t>
            </w:r>
            <w:r>
              <w:br/>
            </w:r>
            <w:r>
              <w:rPr>
                <w:rFonts w:ascii="Times New Roman"/>
                <w:b w:val="false"/>
                <w:i w:val="false"/>
                <w:color w:val="000000"/>
                <w:sz w:val="20"/>
              </w:rPr>
              <w:t>
Г. Сабденалиева,</w:t>
            </w:r>
            <w:r>
              <w:br/>
            </w:r>
            <w:r>
              <w:rPr>
                <w:rFonts w:ascii="Times New Roman"/>
                <w:b w:val="false"/>
                <w:i w:val="false"/>
                <w:color w:val="000000"/>
                <w:sz w:val="20"/>
              </w:rPr>
              <w:t>
Г.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Еликова, </w:t>
            </w:r>
            <w:r>
              <w:br/>
            </w:r>
            <w:r>
              <w:rPr>
                <w:rFonts w:ascii="Times New Roman"/>
                <w:b w:val="false"/>
                <w:i w:val="false"/>
                <w:color w:val="000000"/>
                <w:sz w:val="20"/>
              </w:rPr>
              <w:t xml:space="preserve">
О. Вязовая, </w:t>
            </w:r>
            <w:r>
              <w:br/>
            </w:r>
            <w:r>
              <w:rPr>
                <w:rFonts w:ascii="Times New Roman"/>
                <w:b w:val="false"/>
                <w:i w:val="false"/>
                <w:color w:val="000000"/>
                <w:sz w:val="20"/>
              </w:rPr>
              <w:t>
Е. Москаленко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"С, З, 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xml:space="preserve">
С. Бегешова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сөйлеу тілі дамымаған балаларға арналған диагностикалық тексеру альбомына әдістемелік ұсыныстар 3-6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С. Бегешова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xml:space="preserve">
М.Таттымбетова, </w:t>
            </w:r>
            <w:r>
              <w:br/>
            </w:r>
            <w:r>
              <w:rPr>
                <w:rFonts w:ascii="Times New Roman"/>
                <w:b w:val="false"/>
                <w:i w:val="false"/>
                <w:color w:val="000000"/>
                <w:sz w:val="20"/>
              </w:rPr>
              <w:t xml:space="preserve">
С. Алтаева, </w:t>
            </w:r>
            <w:r>
              <w:br/>
            </w:r>
            <w:r>
              <w:rPr>
                <w:rFonts w:ascii="Times New Roman"/>
                <w:b w:val="false"/>
                <w:i w:val="false"/>
                <w:color w:val="000000"/>
                <w:sz w:val="20"/>
              </w:rPr>
              <w:t xml:space="preserve">
Б. Нуржанова, </w:t>
            </w:r>
            <w:r>
              <w:br/>
            </w:r>
            <w:r>
              <w:rPr>
                <w:rFonts w:ascii="Times New Roman"/>
                <w:b w:val="false"/>
                <w:i w:val="false"/>
                <w:color w:val="000000"/>
                <w:sz w:val="20"/>
              </w:rPr>
              <w:t xml:space="preserve">
А. Терентьева, </w:t>
            </w:r>
            <w:r>
              <w:br/>
            </w:r>
            <w:r>
              <w:rPr>
                <w:rFonts w:ascii="Times New Roman"/>
                <w:b w:val="false"/>
                <w:i w:val="false"/>
                <w:color w:val="000000"/>
                <w:sz w:val="20"/>
              </w:rPr>
              <w:t xml:space="preserve">
Н. Тыряткина, </w:t>
            </w:r>
            <w:r>
              <w:br/>
            </w:r>
            <w:r>
              <w:rPr>
                <w:rFonts w:ascii="Times New Roman"/>
                <w:b w:val="false"/>
                <w:i w:val="false"/>
                <w:color w:val="000000"/>
                <w:sz w:val="20"/>
              </w:rPr>
              <w:t xml:space="preserve">
Б. Самекина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балалардың қауіпсіздік тәртібі негіздері.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xml:space="preserve">
Ш. Арынбаева, </w:t>
            </w:r>
            <w:r>
              <w:br/>
            </w:r>
            <w:r>
              <w:rPr>
                <w:rFonts w:ascii="Times New Roman"/>
                <w:b w:val="false"/>
                <w:i w:val="false"/>
                <w:color w:val="000000"/>
                <w:sz w:val="20"/>
              </w:rPr>
              <w:t xml:space="preserve">
Ж. Искакова, </w:t>
            </w:r>
            <w:r>
              <w:br/>
            </w:r>
            <w:r>
              <w:rPr>
                <w:rFonts w:ascii="Times New Roman"/>
                <w:b w:val="false"/>
                <w:i w:val="false"/>
                <w:color w:val="000000"/>
                <w:sz w:val="20"/>
              </w:rPr>
              <w:t xml:space="preserve">
А. Сүлейменова, </w:t>
            </w:r>
            <w:r>
              <w:br/>
            </w:r>
            <w:r>
              <w:rPr>
                <w:rFonts w:ascii="Times New Roman"/>
                <w:b w:val="false"/>
                <w:i w:val="false"/>
                <w:color w:val="000000"/>
                <w:sz w:val="20"/>
              </w:rPr>
              <w:t xml:space="preserve">
Г. Беспалова, </w:t>
            </w:r>
            <w:r>
              <w:br/>
            </w:r>
            <w:r>
              <w:rPr>
                <w:rFonts w:ascii="Times New Roman"/>
                <w:b w:val="false"/>
                <w:i w:val="false"/>
                <w:color w:val="000000"/>
                <w:sz w:val="20"/>
              </w:rPr>
              <w:t xml:space="preserve">
А. Дешко, </w:t>
            </w:r>
            <w:r>
              <w:br/>
            </w:r>
            <w:r>
              <w:rPr>
                <w:rFonts w:ascii="Times New Roman"/>
                <w:b w:val="false"/>
                <w:i w:val="false"/>
                <w:color w:val="000000"/>
                <w:sz w:val="20"/>
              </w:rPr>
              <w:t>
Ж. Герасимова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әңгімелер. Әңгімелер жинағы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Г. Біртаева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w:t>
            </w:r>
            <w:r>
              <w:br/>
            </w:r>
            <w:r>
              <w:rPr>
                <w:rFonts w:ascii="Times New Roman"/>
                <w:b w:val="false"/>
                <w:i w:val="false"/>
                <w:color w:val="000000"/>
                <w:sz w:val="20"/>
              </w:rPr>
              <w:t>
Сценарийлер жинағы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Билеп үйренейік + CD (3-6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Б. Құсмамбетова,</w:t>
            </w:r>
            <w:r>
              <w:br/>
            </w:r>
            <w:r>
              <w:rPr>
                <w:rFonts w:ascii="Times New Roman"/>
                <w:b w:val="false"/>
                <w:i w:val="false"/>
                <w:color w:val="000000"/>
                <w:sz w:val="20"/>
              </w:rPr>
              <w:t>
Н. Жолдыбаева,</w:t>
            </w:r>
            <w:r>
              <w:br/>
            </w:r>
            <w:r>
              <w:rPr>
                <w:rFonts w:ascii="Times New Roman"/>
                <w:b w:val="false"/>
                <w:i w:val="false"/>
                <w:color w:val="000000"/>
                <w:sz w:val="20"/>
              </w:rPr>
              <w:t>
Г. Биртаева,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тілмаш. </w:t>
            </w:r>
            <w:r>
              <w:br/>
            </w:r>
            <w:r>
              <w:rPr>
                <w:rFonts w:ascii="Times New Roman"/>
                <w:b w:val="false"/>
                <w:i w:val="false"/>
                <w:color w:val="000000"/>
                <w:sz w:val="20"/>
              </w:rPr>
              <w:t>
Жұмыс дәптері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Демонстрациялық материалдар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xml:space="preserve">
Р. Толеуова, </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(4-5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Кожахметова,</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Барыстың дәптері. </w:t>
            </w:r>
            <w:r>
              <w:br/>
            </w:r>
            <w:r>
              <w:rPr>
                <w:rFonts w:ascii="Times New Roman"/>
                <w:b w:val="false"/>
                <w:i w:val="false"/>
                <w:color w:val="000000"/>
                <w:sz w:val="20"/>
              </w:rPr>
              <w:t>
Әліппе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күлімдеп ән шырқаймыз: үш тілдегі әндер жинағының ноталары + СД (5-6 жас)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Н. Жолдыбаева,</w:t>
            </w:r>
            <w:r>
              <w:br/>
            </w:r>
            <w:r>
              <w:rPr>
                <w:rFonts w:ascii="Times New Roman"/>
                <w:b w:val="false"/>
                <w:i w:val="false"/>
                <w:color w:val="000000"/>
                <w:sz w:val="20"/>
              </w:rPr>
              <w:t xml:space="preserve">
Л. Аитова, </w:t>
            </w:r>
            <w:r>
              <w:br/>
            </w:r>
            <w:r>
              <w:rPr>
                <w:rFonts w:ascii="Times New Roman"/>
                <w:b w:val="false"/>
                <w:i w:val="false"/>
                <w:color w:val="000000"/>
                <w:sz w:val="20"/>
              </w:rPr>
              <w:t xml:space="preserve">
Г. Біртаева, </w:t>
            </w:r>
            <w:r>
              <w:br/>
            </w:r>
            <w:r>
              <w:rPr>
                <w:rFonts w:ascii="Times New Roman"/>
                <w:b w:val="false"/>
                <w:i w:val="false"/>
                <w:color w:val="000000"/>
                <w:sz w:val="20"/>
              </w:rPr>
              <w:t>
Г. Түгелбаева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композиторлары және ұлттық музыкалық аспаптары.</w:t>
            </w:r>
            <w:r>
              <w:br/>
            </w:r>
            <w:r>
              <w:rPr>
                <w:rFonts w:ascii="Times New Roman"/>
                <w:b w:val="false"/>
                <w:i w:val="false"/>
                <w:color w:val="000000"/>
                <w:sz w:val="20"/>
              </w:rPr>
              <w:t>
Дидактикалық материал (2-6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екінші кіші топ балаларына экологиялық тәрбие беру.</w:t>
            </w:r>
            <w:r>
              <w:br/>
            </w:r>
            <w:r>
              <w:rPr>
                <w:rFonts w:ascii="Times New Roman"/>
                <w:b w:val="false"/>
                <w:i w:val="false"/>
                <w:color w:val="000000"/>
                <w:sz w:val="20"/>
              </w:rPr>
              <w:t>
Әдістемелік құрал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М. Есмаханова,</w:t>
            </w:r>
            <w:r>
              <w:br/>
            </w:r>
            <w:r>
              <w:rPr>
                <w:rFonts w:ascii="Times New Roman"/>
                <w:b w:val="false"/>
                <w:i w:val="false"/>
                <w:color w:val="000000"/>
                <w:sz w:val="20"/>
              </w:rPr>
              <w:t>
И. Бактыбаева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Дамытушы ойындар жинағы.</w:t>
            </w:r>
            <w:r>
              <w:br/>
            </w:r>
            <w:r>
              <w:rPr>
                <w:rFonts w:ascii="Times New Roman"/>
                <w:b w:val="false"/>
                <w:i w:val="false"/>
                <w:color w:val="000000"/>
                <w:sz w:val="20"/>
              </w:rPr>
              <w:t>
Ойын материалдар жинағы (3-4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А. Стыбаева,</w:t>
            </w:r>
            <w:r>
              <w:br/>
            </w:r>
            <w:r>
              <w:rPr>
                <w:rFonts w:ascii="Times New Roman"/>
                <w:b w:val="false"/>
                <w:i w:val="false"/>
                <w:color w:val="000000"/>
                <w:sz w:val="20"/>
              </w:rPr>
              <w:t>
Ж. Каримова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ортаңғы топ балаларына экологиялық тәрбие беру.</w:t>
            </w:r>
            <w:r>
              <w:br/>
            </w:r>
            <w:r>
              <w:rPr>
                <w:rFonts w:ascii="Times New Roman"/>
                <w:b w:val="false"/>
                <w:i w:val="false"/>
                <w:color w:val="000000"/>
                <w:sz w:val="20"/>
              </w:rPr>
              <w:t>
Әдістемелік құрал (4-5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М. Есмаханова,</w:t>
            </w:r>
            <w:r>
              <w:br/>
            </w:r>
            <w:r>
              <w:rPr>
                <w:rFonts w:ascii="Times New Roman"/>
                <w:b w:val="false"/>
                <w:i w:val="false"/>
                <w:color w:val="000000"/>
                <w:sz w:val="20"/>
              </w:rPr>
              <w:t>
И. Бактыбаева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 Әдістемелік құрал (4-5-6 жас)</w:t>
            </w:r>
            <w:r>
              <w:br/>
            </w:r>
            <w:r>
              <w:rPr>
                <w:rFonts w:ascii="Times New Roman"/>
                <w:b w:val="false"/>
                <w:i w:val="false"/>
                <w:color w:val="000000"/>
                <w:sz w:val="20"/>
              </w:rPr>
              <w:t xml:space="preserve">
+ Дидактикалық құралдар (Түрлі -түсті бөлшектер, Таяқшалар, Көркем өрнек, 3D үшбұрыш, Пішіндер, Тез тап, Сәулетші, Көбелектер, Ақылды текшелер, Жолбағдар).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w:t>
            </w:r>
            <w:r>
              <w:br/>
            </w:r>
            <w:r>
              <w:rPr>
                <w:rFonts w:ascii="Times New Roman"/>
                <w:b w:val="false"/>
                <w:i w:val="false"/>
                <w:color w:val="000000"/>
                <w:sz w:val="20"/>
              </w:rPr>
              <w:t xml:space="preserve">
Жұмыс дәптері </w:t>
            </w:r>
            <w:r>
              <w:br/>
            </w:r>
            <w:r>
              <w:rPr>
                <w:rFonts w:ascii="Times New Roman"/>
                <w:b w:val="false"/>
                <w:i w:val="false"/>
                <w:color w:val="000000"/>
                <w:sz w:val="20"/>
              </w:rPr>
              <w:t>
(4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r>
              <w:br/>
            </w:r>
            <w:r>
              <w:rPr>
                <w:rFonts w:ascii="Times New Roman"/>
                <w:b w:val="false"/>
                <w:i w:val="false"/>
                <w:color w:val="000000"/>
                <w:sz w:val="20"/>
              </w:rPr>
              <w:t>
Н.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w:t>
            </w:r>
            <w:r>
              <w:br/>
            </w:r>
            <w:r>
              <w:rPr>
                <w:rFonts w:ascii="Times New Roman"/>
                <w:b w:val="false"/>
                <w:i w:val="false"/>
                <w:color w:val="000000"/>
                <w:sz w:val="20"/>
              </w:rPr>
              <w:t>
Жұмыс дәптері (5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r>
              <w:br/>
            </w:r>
            <w:r>
              <w:rPr>
                <w:rFonts w:ascii="Times New Roman"/>
                <w:b w:val="false"/>
                <w:i w:val="false"/>
                <w:color w:val="000000"/>
                <w:sz w:val="20"/>
              </w:rPr>
              <w:t>
Н.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"Интеллектум-балабақша" интеллектуалдық дамыту ойындары кешені.</w:t>
            </w:r>
            <w:r>
              <w:br/>
            </w:r>
            <w:r>
              <w:rPr>
                <w:rFonts w:ascii="Times New Roman"/>
                <w:b w:val="false"/>
                <w:i w:val="false"/>
                <w:color w:val="000000"/>
                <w:sz w:val="20"/>
              </w:rPr>
              <w:t>
Жұмыс дәптері (6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r>
              <w:br/>
            </w:r>
            <w:r>
              <w:rPr>
                <w:rFonts w:ascii="Times New Roman"/>
                <w:b w:val="false"/>
                <w:i w:val="false"/>
                <w:color w:val="000000"/>
                <w:sz w:val="20"/>
              </w:rPr>
              <w:t>
Н. Метин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ересек топ балаларына экологиялық тәрбие беру.</w:t>
            </w:r>
            <w:r>
              <w:br/>
            </w:r>
            <w:r>
              <w:rPr>
                <w:rFonts w:ascii="Times New Roman"/>
                <w:b w:val="false"/>
                <w:i w:val="false"/>
                <w:color w:val="000000"/>
                <w:sz w:val="20"/>
              </w:rPr>
              <w:t>
Әдістемелік құрал (5-6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Тебай, </w:t>
            </w:r>
            <w:r>
              <w:br/>
            </w:r>
            <w:r>
              <w:rPr>
                <w:rFonts w:ascii="Times New Roman"/>
                <w:b w:val="false"/>
                <w:i w:val="false"/>
                <w:color w:val="000000"/>
                <w:sz w:val="20"/>
              </w:rPr>
              <w:t>
М. Есмаханова,</w:t>
            </w:r>
            <w:r>
              <w:br/>
            </w:r>
            <w:r>
              <w:rPr>
                <w:rFonts w:ascii="Times New Roman"/>
                <w:b w:val="false"/>
                <w:i w:val="false"/>
                <w:color w:val="000000"/>
                <w:sz w:val="20"/>
              </w:rPr>
              <w:t>
И. Бактыбаева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Солтангазина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Алмабек.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Сәбіз бике.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Балақай Құлпынай.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Картоп мырза. (Дәрумендер топтамасы).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w:t>
            </w:r>
            <w:r>
              <w:br/>
            </w:r>
            <w:r>
              <w:rPr>
                <w:rFonts w:ascii="Times New Roman"/>
                <w:b w:val="false"/>
                <w:i w:val="false"/>
                <w:color w:val="000000"/>
                <w:sz w:val="20"/>
              </w:rPr>
              <w:t>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Тәрбие мен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Ерте жас тобы (1-2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 кіші топ (2-3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Бельгибаева Г.,</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Демострационный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 кіші топ (3-4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w:t>
            </w:r>
            <w:r>
              <w:br/>
            </w: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Демонстрациялық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Қима материалдар (3-5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w:t>
            </w:r>
            <w:r>
              <w:br/>
            </w:r>
            <w:r>
              <w:rPr>
                <w:rFonts w:ascii="Times New Roman"/>
                <w:b w:val="false"/>
                <w:i w:val="false"/>
                <w:color w:val="000000"/>
                <w:sz w:val="20"/>
              </w:rPr>
              <w:t>
Казыбаева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Жаканова Г., </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Жаканова Г., </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подвижные игры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дидактические игры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xml:space="preserve">
Жаканова Г., </w:t>
            </w:r>
            <w:r>
              <w:br/>
            </w: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Ортаңғы топ (4-5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ВесҰлый колокольчик и его друзья.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r>
              <w:br/>
            </w:r>
            <w:r>
              <w:rPr>
                <w:rFonts w:ascii="Times New Roman"/>
                <w:b w:val="false"/>
                <w:i w:val="false"/>
                <w:color w:val="000000"/>
                <w:sz w:val="20"/>
              </w:rPr>
              <w:t>
Шалаханова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үйренеміз. </w:t>
            </w:r>
            <w:r>
              <w:br/>
            </w:r>
            <w:r>
              <w:rPr>
                <w:rFonts w:ascii="Times New Roman"/>
                <w:b w:val="false"/>
                <w:i w:val="false"/>
                <w:color w:val="000000"/>
                <w:sz w:val="20"/>
              </w:rPr>
              <w:t>
Әліппе-дәптер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xml:space="preserve">
Абаева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Ересектер тобы (5-6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Ұ., Оразбаева Г., Кумарбаева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Музыкально-дидактические игры.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Нурманова М.,</w:t>
            </w:r>
            <w:r>
              <w:br/>
            </w:r>
            <w:r>
              <w:rPr>
                <w:rFonts w:ascii="Times New Roman"/>
                <w:b w:val="false"/>
                <w:i w:val="false"/>
                <w:color w:val="000000"/>
                <w:sz w:val="20"/>
              </w:rPr>
              <w:t>
Губайдуллина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r>
              <w:br/>
            </w:r>
            <w:r>
              <w:rPr>
                <w:rFonts w:ascii="Times New Roman"/>
                <w:b w:val="false"/>
                <w:i w:val="false"/>
                <w:color w:val="000000"/>
                <w:sz w:val="20"/>
              </w:rPr>
              <w:t>
Казанцева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("Қазақ тілінде сөйлейміз" оқу әдістемелі кешеніне)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Азбука тетрадь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английский язык.</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Изучаем английский язык. </w:t>
            </w:r>
            <w:r>
              <w:br/>
            </w:r>
            <w:r>
              <w:rPr>
                <w:rFonts w:ascii="Times New Roman"/>
                <w:b w:val="false"/>
                <w:i w:val="false"/>
                <w:color w:val="000000"/>
                <w:sz w:val="20"/>
              </w:rPr>
              <w:t>
Азбука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Азбука-альбом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У., </w:t>
            </w:r>
            <w:r>
              <w:br/>
            </w:r>
            <w:r>
              <w:rPr>
                <w:rFonts w:ascii="Times New Roman"/>
                <w:b w:val="false"/>
                <w:i w:val="false"/>
                <w:color w:val="000000"/>
                <w:sz w:val="20"/>
              </w:rPr>
              <w:t xml:space="preserve">
Оразбаева Г., </w:t>
            </w:r>
            <w:r>
              <w:br/>
            </w:r>
            <w:r>
              <w:rPr>
                <w:rFonts w:ascii="Times New Roman"/>
                <w:b w:val="false"/>
                <w:i w:val="false"/>
                <w:color w:val="000000"/>
                <w:sz w:val="20"/>
              </w:rPr>
              <w:t>
Кумарбаева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w:t>
            </w:r>
            <w:r>
              <w:br/>
            </w:r>
            <w:r>
              <w:rPr>
                <w:rFonts w:ascii="Times New Roman"/>
                <w:b w:val="false"/>
                <w:i w:val="false"/>
                <w:color w:val="000000"/>
                <w:sz w:val="20"/>
              </w:rPr>
              <w:t>
Кулпеисова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r>
              <w:br/>
            </w: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r>
              <w:br/>
            </w: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Сагиева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Макей И.,</w:t>
            </w:r>
            <w:r>
              <w:br/>
            </w:r>
            <w:r>
              <w:rPr>
                <w:rFonts w:ascii="Times New Roman"/>
                <w:b w:val="false"/>
                <w:i w:val="false"/>
                <w:color w:val="000000"/>
                <w:sz w:val="20"/>
              </w:rPr>
              <w:t xml:space="preserve">
Сергеева С., </w:t>
            </w:r>
            <w:r>
              <w:br/>
            </w:r>
            <w:r>
              <w:rPr>
                <w:rFonts w:ascii="Times New Roman"/>
                <w:b w:val="false"/>
                <w:i w:val="false"/>
                <w:color w:val="000000"/>
                <w:sz w:val="20"/>
              </w:rPr>
              <w:t>
Ташметова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Макей И.,</w:t>
            </w:r>
            <w:r>
              <w:br/>
            </w:r>
            <w:r>
              <w:rPr>
                <w:rFonts w:ascii="Times New Roman"/>
                <w:b w:val="false"/>
                <w:i w:val="false"/>
                <w:color w:val="000000"/>
                <w:sz w:val="20"/>
              </w:rPr>
              <w:t xml:space="preserve">
Сергеева С., </w:t>
            </w:r>
            <w:r>
              <w:br/>
            </w:r>
            <w:r>
              <w:rPr>
                <w:rFonts w:ascii="Times New Roman"/>
                <w:b w:val="false"/>
                <w:i w:val="false"/>
                <w:color w:val="000000"/>
                <w:sz w:val="20"/>
              </w:rPr>
              <w:t>
Ташметова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Методическое руководство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Демострационный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Демонстрационный материал</w:t>
            </w:r>
            <w:r>
              <w:br/>
            </w:r>
            <w:r>
              <w:rPr>
                <w:rFonts w:ascii="Times New Roman"/>
                <w:b w:val="false"/>
                <w:i w:val="false"/>
                <w:color w:val="000000"/>
                <w:sz w:val="20"/>
              </w:rPr>
              <w:t>
Аудиодиск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xml:space="preserve">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 білім беру ұйымындағы мектепалды даярлық сыныбы (6-7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Гарбузова О., </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и художественная литература. </w:t>
            </w:r>
            <w:r>
              <w:br/>
            </w:r>
            <w:r>
              <w:rPr>
                <w:rFonts w:ascii="Times New Roman"/>
                <w:b w:val="false"/>
                <w:i w:val="false"/>
                <w:color w:val="000000"/>
                <w:sz w:val="20"/>
              </w:rPr>
              <w:t>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Тирская И., </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Азбука-тетрадь № 1, 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Гарбузова О.,</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Тетрадь + СD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Сапаргалиева А., </w:t>
            </w:r>
            <w:r>
              <w:br/>
            </w:r>
            <w:r>
              <w:rPr>
                <w:rFonts w:ascii="Times New Roman"/>
                <w:b w:val="false"/>
                <w:i w:val="false"/>
                <w:color w:val="000000"/>
                <w:sz w:val="20"/>
              </w:rPr>
              <w:t>
Нам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r>
              <w:br/>
            </w:r>
            <w:r>
              <w:rPr>
                <w:rFonts w:ascii="Times New Roman"/>
                <w:b w:val="false"/>
                <w:i w:val="false"/>
                <w:color w:val="000000"/>
                <w:sz w:val="20"/>
              </w:rPr>
              <w:t>
А. Балтабекова,</w:t>
            </w:r>
            <w:r>
              <w:br/>
            </w:r>
            <w:r>
              <w:rPr>
                <w:rFonts w:ascii="Times New Roman"/>
                <w:b w:val="false"/>
                <w:i w:val="false"/>
                <w:color w:val="000000"/>
                <w:sz w:val="20"/>
              </w:rPr>
              <w:t>
Д. Ерболина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xml:space="preserve">
Альбом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Творчество.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Альбом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r>
              <w:br/>
            </w:r>
            <w:r>
              <w:rPr>
                <w:rFonts w:ascii="Times New Roman"/>
                <w:b w:val="false"/>
                <w:i w:val="false"/>
                <w:color w:val="000000"/>
                <w:sz w:val="20"/>
              </w:rPr>
              <w:t>
Д. Шамшанова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r>
              <w:br/>
            </w:r>
            <w:r>
              <w:rPr>
                <w:rFonts w:ascii="Times New Roman"/>
                <w:b w:val="false"/>
                <w:i w:val="false"/>
                <w:color w:val="000000"/>
                <w:sz w:val="20"/>
              </w:rPr>
              <w:t>
№ 1 бөлім,</w:t>
            </w:r>
            <w:r>
              <w:br/>
            </w:r>
            <w:r>
              <w:rPr>
                <w:rFonts w:ascii="Times New Roman"/>
                <w:b w:val="false"/>
                <w:i w:val="false"/>
                <w:color w:val="000000"/>
                <w:sz w:val="20"/>
              </w:rPr>
              <w:t>
№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r>
              <w:br/>
            </w:r>
            <w:r>
              <w:rPr>
                <w:rFonts w:ascii="Times New Roman"/>
                <w:b w:val="false"/>
                <w:i w:val="false"/>
                <w:color w:val="000000"/>
                <w:sz w:val="20"/>
              </w:rPr>
              <w:t>
Д. Шамшанова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ручки.</w:t>
            </w:r>
            <w:r>
              <w:br/>
            </w:r>
            <w:r>
              <w:rPr>
                <w:rFonts w:ascii="Times New Roman"/>
                <w:b w:val="false"/>
                <w:i w:val="false"/>
                <w:color w:val="000000"/>
                <w:sz w:val="20"/>
              </w:rPr>
              <w:t xml:space="preserve">
Альбом по лепке и аппликации.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Волшебный конструктор.</w:t>
            </w:r>
            <w:r>
              <w:br/>
            </w:r>
            <w:r>
              <w:rPr>
                <w:rFonts w:ascii="Times New Roman"/>
                <w:b w:val="false"/>
                <w:i w:val="false"/>
                <w:color w:val="000000"/>
                <w:sz w:val="20"/>
              </w:rPr>
              <w:t xml:space="preserve">
Альбом по сенсорике и конструированию.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пальчики.</w:t>
            </w:r>
            <w:r>
              <w:br/>
            </w:r>
            <w:r>
              <w:rPr>
                <w:rFonts w:ascii="Times New Roman"/>
                <w:b w:val="false"/>
                <w:i w:val="false"/>
                <w:color w:val="000000"/>
                <w:sz w:val="20"/>
              </w:rPr>
              <w:t xml:space="preserve">
Альбом по рисованию для детей первой младшей группы.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по осуществлению учебно-воспитательного процесса в первой младшей группе дошкольной организации. </w:t>
            </w:r>
            <w:r>
              <w:br/>
            </w:r>
            <w:r>
              <w:rPr>
                <w:rFonts w:ascii="Times New Roman"/>
                <w:b w:val="false"/>
                <w:i w:val="false"/>
                <w:color w:val="000000"/>
                <w:sz w:val="20"/>
              </w:rPr>
              <w:t xml:space="preserve">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Демонстрационный материал по рисованию. (2-3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Учебно-методическое пособие. Развивающий и игровой материал для детей первой младшей группы дошкольной организации. </w:t>
            </w:r>
            <w:r>
              <w:br/>
            </w:r>
            <w:r>
              <w:rPr>
                <w:rFonts w:ascii="Times New Roman"/>
                <w:b w:val="false"/>
                <w:i w:val="false"/>
                <w:color w:val="000000"/>
                <w:sz w:val="20"/>
              </w:rPr>
              <w:t xml:space="preserve">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1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2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3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4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День рождения. Набор для творчества. </w:t>
            </w:r>
            <w:r>
              <w:br/>
            </w:r>
            <w:r>
              <w:rPr>
                <w:rFonts w:ascii="Times New Roman"/>
                <w:b w:val="false"/>
                <w:i w:val="false"/>
                <w:color w:val="000000"/>
                <w:sz w:val="20"/>
              </w:rPr>
              <w:t xml:space="preserve">
1-я ступень. Дидактический материал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2-я ступень. </w:t>
            </w:r>
            <w:r>
              <w:br/>
            </w:r>
            <w:r>
              <w:rPr>
                <w:rFonts w:ascii="Times New Roman"/>
                <w:b w:val="false"/>
                <w:i w:val="false"/>
                <w:color w:val="000000"/>
                <w:sz w:val="20"/>
              </w:rPr>
              <w:t>
Дидактический материал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3-я ступень. </w:t>
            </w:r>
            <w:r>
              <w:br/>
            </w:r>
            <w:r>
              <w:rPr>
                <w:rFonts w:ascii="Times New Roman"/>
                <w:b w:val="false"/>
                <w:i w:val="false"/>
                <w:color w:val="000000"/>
                <w:sz w:val="20"/>
              </w:rPr>
              <w:t>
Дидактический материал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Дидактический материал. Ознакомление с окружающим миром, развитие логического мышления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Развитие речи. (2-3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Методические рекомендации по применению музыкальных произведений в ОУД первой младшей группы. </w:t>
            </w:r>
            <w:r>
              <w:br/>
            </w:r>
            <w:r>
              <w:rPr>
                <w:rFonts w:ascii="Times New Roman"/>
                <w:b w:val="false"/>
                <w:i w:val="false"/>
                <w:color w:val="000000"/>
                <w:sz w:val="20"/>
              </w:rPr>
              <w:t xml:space="preserve">
(2-3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произведений художественной литературы для детей первой младшей группы дошкольной организации. (2-3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во времени.</w:t>
            </w:r>
            <w:r>
              <w:br/>
            </w:r>
            <w:r>
              <w:rPr>
                <w:rFonts w:ascii="Times New Roman"/>
                <w:b w:val="false"/>
                <w:i w:val="false"/>
                <w:color w:val="000000"/>
                <w:sz w:val="20"/>
              </w:rPr>
              <w:t xml:space="preserve">
Учебное пособие для детей 5-7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Рабочая тетрадь для детей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xml:space="preserve">
Рабочая тетрадь для детей 6-7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Руководство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уровня компетентностного развития детей дошкольного возраста с помощью системы индикаторов. (2-3, 3-4, 4-5, 5-6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Старшая группа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Филиппова А., </w:t>
            </w:r>
            <w:r>
              <w:br/>
            </w:r>
            <w:r>
              <w:rPr>
                <w:rFonts w:ascii="Times New Roman"/>
                <w:b w:val="false"/>
                <w:i w:val="false"/>
                <w:color w:val="000000"/>
                <w:sz w:val="20"/>
              </w:rPr>
              <w:t>
Тюшина Г.Р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Физкультура.</w:t>
            </w:r>
            <w:r>
              <w:br/>
            </w:r>
            <w:r>
              <w:rPr>
                <w:rFonts w:ascii="Times New Roman"/>
                <w:b w:val="false"/>
                <w:i w:val="false"/>
                <w:color w:val="000000"/>
                <w:sz w:val="20"/>
              </w:rPr>
              <w:t xml:space="preserve">
Сборник сценариев спортивных праздников. (4-5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Математическая пропись – для детей от 5 до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Посчитай-ка – тренировка быстрого счета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Год, времена года, месяцы.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Сутки, части суток, дни недели, часы.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xml:space="preserve">
(Alphabet) </w:t>
            </w:r>
            <w:r>
              <w:br/>
            </w:r>
            <w:r>
              <w:rPr>
                <w:rFonts w:ascii="Times New Roman"/>
                <w:b w:val="false"/>
                <w:i w:val="false"/>
                <w:color w:val="000000"/>
                <w:sz w:val="20"/>
              </w:rPr>
              <w:t xml:space="preserve">
Плакат. </w:t>
            </w:r>
            <w:r>
              <w:br/>
            </w:r>
            <w:r>
              <w:rPr>
                <w:rFonts w:ascii="Times New Roman"/>
                <w:b w:val="false"/>
                <w:i w:val="false"/>
                <w:color w:val="000000"/>
                <w:sz w:val="20"/>
              </w:rPr>
              <w:t>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Плакат. </w:t>
            </w:r>
            <w:r>
              <w:br/>
            </w:r>
            <w:r>
              <w:rPr>
                <w:rFonts w:ascii="Times New Roman"/>
                <w:b w:val="false"/>
                <w:i w:val="false"/>
                <w:color w:val="000000"/>
                <w:sz w:val="20"/>
              </w:rPr>
              <w:t>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 Пиши красиво. Плакат.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Набор букв казахского алфавита с картинками (42 карточки).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Герасимова С., </w:t>
            </w:r>
            <w:r>
              <w:br/>
            </w:r>
            <w:r>
              <w:rPr>
                <w:rFonts w:ascii="Times New Roman"/>
                <w:b w:val="false"/>
                <w:i w:val="false"/>
                <w:color w:val="000000"/>
                <w:sz w:val="20"/>
              </w:rPr>
              <w:t>
Байтасова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Набор букв русского алфавита с картинками (33 карточки).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Порешай-ка – задачник по математике для детей от 6 до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w:t>
            </w:r>
            <w:r>
              <w:br/>
            </w:r>
            <w:r>
              <w:rPr>
                <w:rFonts w:ascii="Times New Roman"/>
                <w:b w:val="false"/>
                <w:i w:val="false"/>
                <w:color w:val="000000"/>
                <w:sz w:val="20"/>
              </w:rPr>
              <w:t>
Пропись для детей от 6 до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 по предшкольной подготовке для детей 5-7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Айтманова А.,</w:t>
            </w:r>
            <w:r>
              <w:br/>
            </w:r>
            <w:r>
              <w:rPr>
                <w:rFonts w:ascii="Times New Roman"/>
                <w:b w:val="false"/>
                <w:i w:val="false"/>
                <w:color w:val="000000"/>
                <w:sz w:val="20"/>
              </w:rPr>
              <w:t>
Адилова С.,</w:t>
            </w:r>
            <w:r>
              <w:br/>
            </w:r>
            <w:r>
              <w:rPr>
                <w:rFonts w:ascii="Times New Roman"/>
                <w:b w:val="false"/>
                <w:i w:val="false"/>
                <w:color w:val="000000"/>
                <w:sz w:val="20"/>
              </w:rPr>
              <w:t>
Артыгалиева И.</w:t>
            </w:r>
            <w:r>
              <w:br/>
            </w:r>
            <w:r>
              <w:rPr>
                <w:rFonts w:ascii="Times New Roman"/>
                <w:b w:val="false"/>
                <w:i w:val="false"/>
                <w:color w:val="000000"/>
                <w:sz w:val="20"/>
              </w:rPr>
              <w:t>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Вторая младшая школа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Старшая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Физкультурно-оздоровительная работа с детьми 4-5 лет в летний период.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
Нуржанова Б., Терентьева А., Тыряткина Н., Самекина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во второй младшей группе дошкольных организаций с русским языком воспитания и обучения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екінші кіші топ балаларына арналған жұмыс дәптері / Рабочая тетрадь для детей второй младшей группы с русским языком воспитания и обучения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Мыца А.,</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 средней группе дошкольных организаций с русским языком воспитания и обучения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Герелес О.,</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Умные рассказы.</w:t>
            </w:r>
            <w:r>
              <w:br/>
            </w:r>
            <w:r>
              <w:rPr>
                <w:rFonts w:ascii="Times New Roman"/>
                <w:b w:val="false"/>
                <w:i w:val="false"/>
                <w:color w:val="000000"/>
                <w:sz w:val="20"/>
              </w:rPr>
              <w:t xml:space="preserve">
Сборник рассказов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Жанаева Ж., </w:t>
            </w:r>
            <w:r>
              <w:br/>
            </w:r>
            <w:r>
              <w:rPr>
                <w:rFonts w:ascii="Times New Roman"/>
                <w:b w:val="false"/>
                <w:i w:val="false"/>
                <w:color w:val="000000"/>
                <w:sz w:val="20"/>
              </w:rPr>
              <w:t>
Биртаева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Увлекательная математика. </w:t>
            </w:r>
            <w:r>
              <w:br/>
            </w:r>
            <w:r>
              <w:rPr>
                <w:rFonts w:ascii="Times New Roman"/>
                <w:b w:val="false"/>
                <w:i w:val="false"/>
                <w:color w:val="000000"/>
                <w:sz w:val="20"/>
              </w:rPr>
              <w:t>
Рабочая тетрадь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Тихонова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уроки. </w:t>
            </w:r>
            <w:r>
              <w:br/>
            </w:r>
            <w:r>
              <w:rPr>
                <w:rFonts w:ascii="Times New Roman"/>
                <w:b w:val="false"/>
                <w:i w:val="false"/>
                <w:color w:val="000000"/>
                <w:sz w:val="20"/>
              </w:rPr>
              <w:t>
Рабочая тетрадь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w:t>
            </w:r>
            <w:r>
              <w:br/>
            </w:r>
            <w:r>
              <w:rPr>
                <w:rFonts w:ascii="Times New Roman"/>
                <w:b w:val="false"/>
                <w:i w:val="false"/>
                <w:color w:val="000000"/>
                <w:sz w:val="20"/>
              </w:rPr>
              <w:t>
Рабочая тетрадь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(4-5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воспитание детей во второй младшей группе дошкольных организаций.</w:t>
            </w:r>
            <w:r>
              <w:br/>
            </w:r>
            <w:r>
              <w:rPr>
                <w:rFonts w:ascii="Times New Roman"/>
                <w:b w:val="false"/>
                <w:i w:val="false"/>
                <w:color w:val="000000"/>
                <w:sz w:val="20"/>
              </w:rPr>
              <w:t>
Методическое пособие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Тебай Р., </w:t>
            </w:r>
            <w:r>
              <w:br/>
            </w:r>
            <w:r>
              <w:rPr>
                <w:rFonts w:ascii="Times New Roman"/>
                <w:b w:val="false"/>
                <w:i w:val="false"/>
                <w:color w:val="000000"/>
                <w:sz w:val="20"/>
              </w:rPr>
              <w:t>
Есмаханова М.,</w:t>
            </w:r>
            <w:r>
              <w:br/>
            </w:r>
            <w:r>
              <w:rPr>
                <w:rFonts w:ascii="Times New Roman"/>
                <w:b w:val="false"/>
                <w:i w:val="false"/>
                <w:color w:val="000000"/>
                <w:sz w:val="20"/>
              </w:rPr>
              <w:t>
Бактыбаева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 жасына дейінгі балаларға қазақ тілін оқыту ерекшеліктері.</w:t>
            </w:r>
            <w:r>
              <w:br/>
            </w:r>
            <w:r>
              <w:rPr>
                <w:rFonts w:ascii="Times New Roman"/>
                <w:b w:val="false"/>
                <w:i w:val="false"/>
                <w:color w:val="000000"/>
                <w:sz w:val="20"/>
              </w:rPr>
              <w:t>
Әдістемелік нұсқаулық (3-6 жас)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екінші кіші топтарында ұйымдастырылған оқу қызметін жүргізуге арналған әдістемелік нұсқаулық ("Қазақ тілінде сөйлейміз" оқу-әдістемелік кешені)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тілінде сөйлей бастаймыз. Тәрбие мен оқыту орыс тілінде жүргізілетін екінші кіші топ балаларына арналған жұмыс дәптері</w:t>
            </w:r>
            <w:r>
              <w:br/>
            </w:r>
            <w:r>
              <w:rPr>
                <w:rFonts w:ascii="Times New Roman"/>
                <w:b w:val="false"/>
                <w:i w:val="false"/>
                <w:color w:val="000000"/>
                <w:sz w:val="20"/>
              </w:rPr>
              <w:t xml:space="preserve">
Рабочая тетрадь для детей второй младшей группы с русским языком воспитания и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воспитание детей в средней группе дошкольных организаций.</w:t>
            </w:r>
            <w:r>
              <w:br/>
            </w:r>
            <w:r>
              <w:rPr>
                <w:rFonts w:ascii="Times New Roman"/>
                <w:b w:val="false"/>
                <w:i w:val="false"/>
                <w:color w:val="000000"/>
                <w:sz w:val="20"/>
              </w:rPr>
              <w:t xml:space="preserve">
Методическое пособие (4-5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w:t>
            </w:r>
            <w:r>
              <w:br/>
            </w:r>
            <w:r>
              <w:rPr>
                <w:rFonts w:ascii="Times New Roman"/>
                <w:b w:val="false"/>
                <w:i w:val="false"/>
                <w:color w:val="000000"/>
                <w:sz w:val="20"/>
              </w:rPr>
              <w:t>
Бактыбаева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казахский язык. Күншуақ.</w:t>
            </w:r>
            <w:r>
              <w:br/>
            </w:r>
            <w:r>
              <w:rPr>
                <w:rFonts w:ascii="Times New Roman"/>
                <w:b w:val="false"/>
                <w:i w:val="false"/>
                <w:color w:val="000000"/>
                <w:sz w:val="20"/>
              </w:rPr>
              <w:t>
Азбука-тетрадь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Баймуратова Б.,</w:t>
            </w:r>
            <w:r>
              <w:br/>
            </w:r>
            <w:r>
              <w:rPr>
                <w:rFonts w:ascii="Times New Roman"/>
                <w:b w:val="false"/>
                <w:i w:val="false"/>
                <w:color w:val="000000"/>
                <w:sz w:val="20"/>
              </w:rPr>
              <w:t>
Еденбаева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воспитание детей в старшей группе дошкольных организаций.</w:t>
            </w:r>
            <w:r>
              <w:br/>
            </w:r>
            <w:r>
              <w:rPr>
                <w:rFonts w:ascii="Times New Roman"/>
                <w:b w:val="false"/>
                <w:i w:val="false"/>
                <w:color w:val="000000"/>
                <w:sz w:val="20"/>
              </w:rPr>
              <w:t>
Методическое пособие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w:t>
            </w:r>
            <w:r>
              <w:br/>
            </w:r>
            <w:r>
              <w:rPr>
                <w:rFonts w:ascii="Times New Roman"/>
                <w:b w:val="false"/>
                <w:i w:val="false"/>
                <w:color w:val="000000"/>
                <w:sz w:val="20"/>
              </w:rPr>
              <w:t>
Бактыбаева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w:t>
            </w:r>
            <w:r>
              <w:br/>
            </w:r>
            <w:r>
              <w:rPr>
                <w:rFonts w:ascii="Times New Roman"/>
                <w:b w:val="false"/>
                <w:i w:val="false"/>
                <w:color w:val="000000"/>
                <w:sz w:val="20"/>
              </w:rPr>
              <w:t>
Методические рекомендации по проведению ОУД в старшей группе дошкольных организаций с русским языком воспитания и обучения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Ударцева С.,</w:t>
            </w:r>
            <w:r>
              <w:br/>
            </w:r>
            <w:r>
              <w:rPr>
                <w:rFonts w:ascii="Times New Roman"/>
                <w:b w:val="false"/>
                <w:i w:val="false"/>
                <w:color w:val="000000"/>
                <w:sz w:val="20"/>
              </w:rPr>
              <w:t>
СҰмочкина С.,</w:t>
            </w:r>
            <w:r>
              <w:br/>
            </w:r>
            <w:r>
              <w:rPr>
                <w:rFonts w:ascii="Times New Roman"/>
                <w:b w:val="false"/>
                <w:i w:val="false"/>
                <w:color w:val="000000"/>
                <w:sz w:val="20"/>
              </w:rPr>
              <w:t>
Жичина Е.,</w:t>
            </w:r>
            <w:r>
              <w:br/>
            </w:r>
            <w:r>
              <w:rPr>
                <w:rFonts w:ascii="Times New Roman"/>
                <w:b w:val="false"/>
                <w:i w:val="false"/>
                <w:color w:val="000000"/>
                <w:sz w:val="20"/>
              </w:rPr>
              <w:t>
Мыца А.,</w:t>
            </w:r>
            <w:r>
              <w:br/>
            </w:r>
            <w:r>
              <w:rPr>
                <w:rFonts w:ascii="Times New Roman"/>
                <w:b w:val="false"/>
                <w:i w:val="false"/>
                <w:color w:val="000000"/>
                <w:sz w:val="20"/>
              </w:rPr>
              <w:t>
Герелес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Букварь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Методическое руководство.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Рабочая тетрадь для детей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Мисс Морковка.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Малышка Клубника.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Мистер Картофель.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Мистер Яблоко. (Серия витамины)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самых родных и близких. Сборник песен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Пелевина О.Ю.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Демонстрациялық және үлестірме метариалдар / Развитие речи и художественная литература. </w:t>
            </w:r>
            <w:r>
              <w:br/>
            </w:r>
            <w:r>
              <w:rPr>
                <w:rFonts w:ascii="Times New Roman"/>
                <w:b w:val="false"/>
                <w:i w:val="false"/>
                <w:color w:val="000000"/>
                <w:sz w:val="20"/>
              </w:rPr>
              <w:t>
Демонстрационный и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құрылысшы / Волшебный строитель. </w:t>
            </w:r>
            <w:r>
              <w:br/>
            </w:r>
            <w:r>
              <w:rPr>
                <w:rFonts w:ascii="Times New Roman"/>
                <w:b w:val="false"/>
                <w:i w:val="false"/>
                <w:color w:val="000000"/>
                <w:sz w:val="20"/>
              </w:rPr>
              <w:t>
Құрастыру бойынша демонстрациялық материалдар / Демонстрационный материал по конструированию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w:t>
            </w:r>
            <w:r>
              <w:br/>
            </w:r>
            <w:r>
              <w:rPr>
                <w:rFonts w:ascii="Times New Roman"/>
                <w:b w:val="false"/>
                <w:i w:val="false"/>
                <w:color w:val="000000"/>
                <w:sz w:val="20"/>
              </w:rPr>
              <w:t>
К. Енсебаева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және үлестірме материалдар/ Демонстрационный и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Жұмыс дәптері/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Үлестірмелі материалдар / Аппликация. Раздаточный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Жұмыс дәптері/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 (5-6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Friends 2nd ed level 1 KZ edition</w:t>
            </w:r>
            <w:r>
              <w:br/>
            </w:r>
            <w:r>
              <w:rPr>
                <w:rFonts w:ascii="Times New Roman"/>
                <w:b w:val="false"/>
                <w:i w:val="false"/>
                <w:color w:val="000000"/>
                <w:sz w:val="20"/>
              </w:rPr>
              <w:t>
Class Book, Class Audio CD, Activity book, Teacher’s Book, Teacher’s Resource Pack, iTools (Interactive Whiteboard Recources),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 Основы экологии.</w:t>
            </w:r>
            <w:r>
              <w:br/>
            </w:r>
            <w:r>
              <w:rPr>
                <w:rFonts w:ascii="Times New Roman"/>
                <w:b w:val="false"/>
                <w:i w:val="false"/>
                <w:color w:val="000000"/>
                <w:sz w:val="20"/>
              </w:rPr>
              <w:t>
Демонстрациялық материал/ Демонстрационный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ұйымындағы мектепалды даярлық сыныбы</w:t>
            </w:r>
            <w:r>
              <w:br/>
            </w:r>
            <w:r>
              <w:rPr>
                <w:rFonts w:ascii="Times New Roman"/>
                <w:b w:val="false"/>
                <w:i w:val="false"/>
                <w:color w:val="000000"/>
                <w:sz w:val="20"/>
              </w:rPr>
              <w:t>
(6-7 жастағы балалар)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for Kazakhstan Starter </w:t>
            </w:r>
            <w:r>
              <w:br/>
            </w:r>
            <w:r>
              <w:rPr>
                <w:rFonts w:ascii="Times New Roman"/>
                <w:b w:val="false"/>
                <w:i w:val="false"/>
                <w:color w:val="000000"/>
                <w:sz w:val="20"/>
              </w:rPr>
              <w:t>
Pupil's Book, Pupil's CD, Class CDs 1, 2, Activity Book, e-Book, Teacher's Book, Teacher's Resource Pack CD-Rom, DVD PAL, Interactive Whiteboard Software, Picture Flashcards, Story Cards,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Friends 2nd ed level 2 KZ edition </w:t>
            </w:r>
            <w:r>
              <w:br/>
            </w:r>
            <w:r>
              <w:rPr>
                <w:rFonts w:ascii="Times New Roman"/>
                <w:b w:val="false"/>
                <w:i w:val="false"/>
                <w:color w:val="000000"/>
                <w:sz w:val="20"/>
              </w:rPr>
              <w:t>
Class Book, Class Audio CD, Activity book, Teacher’s Book, Teacher’s Resource Pack, iTools (Interactive Whiteboard Recources),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Academy Stars Starter</w:t>
            </w:r>
            <w:r>
              <w:br/>
            </w:r>
            <w:r>
              <w:rPr>
                <w:rFonts w:ascii="Times New Roman"/>
                <w:b w:val="false"/>
                <w:i w:val="false"/>
                <w:color w:val="000000"/>
                <w:sz w:val="20"/>
              </w:rPr>
              <w:t>
Pupil`s book, Teacher's Book, Class Audio CD, Alphabet Book,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Patrica Acosta, Angela Padron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xml:space="preserve">
Жұмыс дәптері /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3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4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5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6 жастағы балаларға арналған жұмыс дәптері. Поиграй. Подумай. Раскрась. Рабочая тетрадь (русс., каз.)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тілдің патшалығы. The kinglom of languages. Королевство трех языков. Оқу-әдістемелік кешенге әдістемелік нұсқаула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пішіні. Форма предметов. The shape of things. </w:t>
            </w:r>
            <w:r>
              <w:br/>
            </w:r>
            <w:r>
              <w:rPr>
                <w:rFonts w:ascii="Times New Roman"/>
                <w:b w:val="false"/>
                <w:i w:val="false"/>
                <w:color w:val="000000"/>
                <w:sz w:val="20"/>
              </w:rPr>
              <w:t>
Дидактикалық карточкалар /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пішіні. Форма предметов. The shape of things.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Дидактикалық карточкалар /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неден жасалған? Что из чего сделано? What is made from? Тілетін дидактикалық карточкалар / Разрезные дидактические карточки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неден жасалған? Что из чего сделано? What is made from? Дидактикалық карточкалар /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Кеңістікке бағдарлай білу. Ориентирование в пространстве. Spaceorientation. Тілетін дидактикалық карточкалар / Разрезные дидактические карточки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к учебному комплексу "Үш тілдің патшалығы. The kinglom of languages. Королевство трех языков"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бағдарлай білу. Ориентирование во времени. Time orientation.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Қарама-қайшылық. Противоположности. Oppositions. Тілетін дидактикалық карточкалар / Разрезные дидактические карточки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Г. Мурзагалиева,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Санап үйренеміз - Учимся считать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Балдырғандарға арналған хрестоматия / хрестоматия для детей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Дыбыстар әлемінде. Рабочая тетрадь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ойнайық. Математикадан тілінбелі дидактикалық материал / Поиграй-ка. Разрезной дидактический материал по математике 5-6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қарындаш пен қалқалам"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4-тен 5 жасқа дейінгі балаларға арналған үйрететін дәптер. "Волшебная аппликация" Обучающая тетрадь для занятий с детьми от 4 до 5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3-тен 4 жасқа дейінгі балаларға сурет салуды үйрететін дәптер. "Волшебные карандаш и кисточка" Обучающая тетрадь по рисованию для детей от 3 до 4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3-тен 4 жасқа дейінгі балаларға арналған үйрететін дәптер. "Волшебная аппликация" Обучающая тетрадь для занятий с детьми от 3 до 4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Сенсорика бойынша тілінбелі дидактикалық материал / Поиграй-ка. Разрезной дидактический материал по сенсорике 3-4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қолдар" 5-тен 6 (7) жасқа дейінгі балаларға арналған қол еңбегі және құрастырулар. "Волшебные ручки" Ручной труд и конструирование для детей от 5 до 6 (7)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"Ермексаздың сиқырлы елі" 5-тен 6 (7) жасқа дейінгі балаларға мүсіндер жасауды үйрететін дәптер. "Волшебная страна пластелина" Обучающая тетрадь по лепке для детей от 5 до 6 (7)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5-тен 6 (7) жасқа дейінгі балаларға арналған дәптер. "Волшебная аппликация" Обучающая тетрадь для занятий с детьми от 5 до 6 (7)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5-тен 6 (7) жасқа дейінгі балаларға сурет салуды үйрететін дәптер. "Волшебные карандаш и кисточка" Обучающая тетрадь по рисованию для детей от 5 до 6 (7) 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Дидактикалық-көрнекілік құралдар топтамасы. Ересек топ (5-6 жас). Художественная литература. Комплект наглядно-дидактических пособий. Старшая группа (5-6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Сандар. Белгілер. Геометриялық фигуралар / Цифры. Знаки. Геометрические фигуры. Набор карточек (34 карточки). Дидактический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6-7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Б. Дәулетбаева)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Қане, есептеші. 6-дан 7 жасқа дейінгі балаларға арналған математика есептер жинағы.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Мұғалім кітабі </w:t>
            </w:r>
            <w:r>
              <w:br/>
            </w:r>
            <w:r>
              <w:rPr>
                <w:rFonts w:ascii="Times New Roman"/>
                <w:b w:val="false"/>
                <w:i w:val="false"/>
                <w:color w:val="000000"/>
                <w:sz w:val="20"/>
              </w:rPr>
              <w:t>
(English.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Әліпби + CD</w:t>
            </w:r>
            <w:r>
              <w:br/>
            </w:r>
            <w:r>
              <w:rPr>
                <w:rFonts w:ascii="Times New Roman"/>
                <w:b w:val="false"/>
                <w:i w:val="false"/>
                <w:color w:val="000000"/>
                <w:sz w:val="20"/>
              </w:rPr>
              <w:t>
(English. ABC copybook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xml:space="preserve">
Жұмыс дәптері. </w:t>
            </w:r>
            <w:r>
              <w:br/>
            </w:r>
            <w:r>
              <w:rPr>
                <w:rFonts w:ascii="Times New Roman"/>
                <w:b w:val="false"/>
                <w:i w:val="false"/>
                <w:color w:val="000000"/>
                <w:sz w:val="20"/>
              </w:rPr>
              <w:t>
(English.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(English) </w:t>
            </w:r>
            <w:r>
              <w:br/>
            </w:r>
            <w:r>
              <w:rPr>
                <w:rFonts w:ascii="Times New Roman"/>
                <w:b w:val="false"/>
                <w:i w:val="false"/>
                <w:color w:val="000000"/>
                <w:sz w:val="20"/>
              </w:rPr>
              <w:t>
Үлестірмелі материал.</w:t>
            </w:r>
            <w:r>
              <w:br/>
            </w:r>
            <w:r>
              <w:rPr>
                <w:rFonts w:ascii="Times New Roman"/>
                <w:b w:val="false"/>
                <w:i w:val="false"/>
                <w:color w:val="000000"/>
                <w:sz w:val="20"/>
              </w:rPr>
              <w:t>
Раздаточный материал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 Барыстың дәптері. Тетрадь барсика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xml:space="preserve">
Мен жақсы көретін әлем. Мир, который я люблю. </w:t>
            </w:r>
            <w:r>
              <w:br/>
            </w:r>
            <w:r>
              <w:rPr>
                <w:rFonts w:ascii="Times New Roman"/>
                <w:b w:val="false"/>
                <w:i w:val="false"/>
                <w:color w:val="000000"/>
                <w:sz w:val="20"/>
              </w:rPr>
              <w:t>
Суретті сөздік. Словарь в картинках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Әдістемелік құрал. (3-6 жас).</w:t>
            </w:r>
            <w:r>
              <w:br/>
            </w:r>
            <w:r>
              <w:rPr>
                <w:rFonts w:ascii="Times New Roman"/>
                <w:b w:val="false"/>
                <w:i w:val="false"/>
                <w:color w:val="000000"/>
                <w:sz w:val="20"/>
              </w:rPr>
              <w:t xml:space="preserve">
Комплект сценариев мероприятий, утренников, посвященных государственным праздникам РК. </w:t>
            </w:r>
            <w:r>
              <w:br/>
            </w:r>
            <w:r>
              <w:rPr>
                <w:rFonts w:ascii="Times New Roman"/>
                <w:b w:val="false"/>
                <w:i w:val="false"/>
                <w:color w:val="000000"/>
                <w:sz w:val="20"/>
              </w:rPr>
              <w:t>
Методическое пособие. (3-6 лет)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Александрова, Ж. Петрушина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әліпби.</w:t>
            </w:r>
            <w:r>
              <w:br/>
            </w:r>
            <w:r>
              <w:rPr>
                <w:rFonts w:ascii="Times New Roman"/>
                <w:b w:val="false"/>
                <w:i w:val="false"/>
                <w:color w:val="000000"/>
                <w:sz w:val="20"/>
              </w:rPr>
              <w:t>
(Alphabet in pictures)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Оқу-танымдық боямақпен жұмыс жасау бойынша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жануарлары. Домашние животные. Domestic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 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құстары. Домашние птицы. Poultries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Жыртқыш аңдар. Дикие животные. Wild animals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Аңдар. Животные.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Мәшинелер. Автомобили. Cars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Жемістер. Фрукты. Fruit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Ән аспаптары. Мукыкальные инструменты. Musical intruments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Ас үй заттары. Кухонные принадлежности. Kitchen appliances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білім беруге қажеттілігі бар балаларға арналған оқу әдебиеттерінің тізбесі Қазақ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оқыту және тәрбиелеу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Дауыссыз К, Х, дыбыстарын дұрыс айтуға үйрету. Оқу-әдістемелік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жастағы балалардың даму ерекшеліктері. Мұғалімдерге, тәрбиешілерге, психологтарға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Н. Юлдабаева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Естімейтін балаларға арналған арнайы мектептің 0-сыныбына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Көзі көрмейтін білім алушыларға арналған Брайль жүйесі бойынша оқулықтар 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1 сыныбындағы жеңіл ақыл-ой кемістігі бар білім алушыларға арналған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Өмірбекова,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Бейнелеуөнері.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xml:space="preserve">
Рельефті-нүктелі әліппе. Көру қабілеті зақымдалған 1 сынып оқушыларына арналған оқулық. </w:t>
            </w:r>
            <w:r>
              <w:br/>
            </w:r>
            <w:r>
              <w:rPr>
                <w:rFonts w:ascii="Times New Roman"/>
                <w:b w:val="false"/>
                <w:i w:val="false"/>
                <w:color w:val="000000"/>
                <w:sz w:val="20"/>
              </w:rPr>
              <w:t>
1, 2, 3, 4, 5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 Көру қабілеті зақымдалған бастауыш сынып мұғалімдеріне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 казахским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xml:space="preserve">
Н. Иманбаева, </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r>
              <w:br/>
            </w:r>
            <w:r>
              <w:rPr>
                <w:rFonts w:ascii="Times New Roman"/>
                <w:b w:val="false"/>
                <w:i w:val="false"/>
                <w:color w:val="000000"/>
                <w:sz w:val="20"/>
              </w:rPr>
              <w:t>
З. Дауленова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r>
              <w:br/>
            </w:r>
            <w:r>
              <w:rPr>
                <w:rFonts w:ascii="Times New Roman"/>
                <w:b w:val="false"/>
                <w:i w:val="false"/>
                <w:color w:val="000000"/>
                <w:sz w:val="20"/>
              </w:rPr>
              <w:t>
Бейімдеген:</w:t>
            </w:r>
            <w:r>
              <w:br/>
            </w:r>
            <w:r>
              <w:rPr>
                <w:rFonts w:ascii="Times New Roman"/>
                <w:b w:val="false"/>
                <w:i w:val="false"/>
                <w:color w:val="000000"/>
                <w:sz w:val="20"/>
              </w:rPr>
              <w:t xml:space="preserve">
Т. Белинская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xml:space="preserve">
Л. Уфимцева </w:t>
            </w:r>
            <w:r>
              <w:br/>
            </w:r>
            <w:r>
              <w:rPr>
                <w:rFonts w:ascii="Times New Roman"/>
                <w:b w:val="false"/>
                <w:i w:val="false"/>
                <w:color w:val="000000"/>
                <w:sz w:val="20"/>
              </w:rPr>
              <w:t>
Бейімдеген:</w:t>
            </w:r>
            <w:r>
              <w:br/>
            </w:r>
            <w:r>
              <w:rPr>
                <w:rFonts w:ascii="Times New Roman"/>
                <w:b w:val="false"/>
                <w:i w:val="false"/>
                <w:color w:val="000000"/>
                <w:sz w:val="20"/>
              </w:rPr>
              <w:t>
Т. Белинская,</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Г. Сәдуақас</w:t>
            </w:r>
            <w:r>
              <w:br/>
            </w:r>
            <w:r>
              <w:rPr>
                <w:rFonts w:ascii="Times New Roman"/>
                <w:b w:val="false"/>
                <w:i w:val="false"/>
                <w:color w:val="000000"/>
                <w:sz w:val="20"/>
              </w:rPr>
              <w:t>
Бейімдеген:</w:t>
            </w:r>
            <w:r>
              <w:br/>
            </w:r>
            <w:r>
              <w:rPr>
                <w:rFonts w:ascii="Times New Roman"/>
                <w:b w:val="false"/>
                <w:i w:val="false"/>
                <w:color w:val="000000"/>
                <w:sz w:val="20"/>
              </w:rPr>
              <w:t xml:space="preserve">
С. Толеутаева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Бейімдеген:</w:t>
            </w:r>
            <w:r>
              <w:br/>
            </w:r>
            <w:r>
              <w:rPr>
                <w:rFonts w:ascii="Times New Roman"/>
                <w:b w:val="false"/>
                <w:i w:val="false"/>
                <w:color w:val="000000"/>
                <w:sz w:val="20"/>
              </w:rPr>
              <w:t xml:space="preserve">
С. Толеутаева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Бейімдеген:</w:t>
            </w:r>
            <w:r>
              <w:br/>
            </w:r>
            <w:r>
              <w:rPr>
                <w:rFonts w:ascii="Times New Roman"/>
                <w:b w:val="false"/>
                <w:i w:val="false"/>
                <w:color w:val="000000"/>
                <w:sz w:val="20"/>
              </w:rPr>
              <w:t>
Э. Жумабекова</w:t>
            </w:r>
            <w:r>
              <w:br/>
            </w:r>
            <w:r>
              <w:rPr>
                <w:rFonts w:ascii="Times New Roman"/>
                <w:b w:val="false"/>
                <w:i w:val="false"/>
                <w:color w:val="000000"/>
                <w:sz w:val="20"/>
              </w:rPr>
              <w:t xml:space="preserve">
П. Имантаева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Г. Қосымова </w:t>
            </w:r>
            <w:r>
              <w:br/>
            </w:r>
            <w:r>
              <w:rPr>
                <w:rFonts w:ascii="Times New Roman"/>
                <w:b w:val="false"/>
                <w:i w:val="false"/>
                <w:color w:val="000000"/>
                <w:sz w:val="20"/>
              </w:rPr>
              <w:t>
Бейімдеген:</w:t>
            </w:r>
            <w:r>
              <w:br/>
            </w:r>
            <w:r>
              <w:rPr>
                <w:rFonts w:ascii="Times New Roman"/>
                <w:b w:val="false"/>
                <w:i w:val="false"/>
                <w:color w:val="000000"/>
                <w:sz w:val="20"/>
              </w:rPr>
              <w:t xml:space="preserve">
М. Нусипова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Бейімдеген:</w:t>
            </w:r>
            <w:r>
              <w:br/>
            </w:r>
            <w:r>
              <w:rPr>
                <w:rFonts w:ascii="Times New Roman"/>
                <w:b w:val="false"/>
                <w:i w:val="false"/>
                <w:color w:val="000000"/>
                <w:sz w:val="20"/>
              </w:rPr>
              <w:t xml:space="preserve">
М. Нусипова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К. Байшоланова, </w:t>
            </w:r>
            <w:r>
              <w:br/>
            </w:r>
            <w:r>
              <w:rPr>
                <w:rFonts w:ascii="Times New Roman"/>
                <w:b w:val="false"/>
                <w:i w:val="false"/>
                <w:color w:val="000000"/>
                <w:sz w:val="20"/>
              </w:rPr>
              <w:t>
Е. Байшоланов Бейімдеген:</w:t>
            </w:r>
            <w:r>
              <w:br/>
            </w:r>
            <w:r>
              <w:rPr>
                <w:rFonts w:ascii="Times New Roman"/>
                <w:b w:val="false"/>
                <w:i w:val="false"/>
                <w:color w:val="000000"/>
                <w:sz w:val="20"/>
              </w:rPr>
              <w:t>
И. Калмакова</w:t>
            </w:r>
            <w:r>
              <w:br/>
            </w:r>
            <w:r>
              <w:rPr>
                <w:rFonts w:ascii="Times New Roman"/>
                <w:b w:val="false"/>
                <w:i w:val="false"/>
                <w:color w:val="000000"/>
                <w:sz w:val="20"/>
              </w:rPr>
              <w:t>
 П. Имантаева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Жазу дәптері № 1, 2, 3, 4, 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Жакеева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 1, 2, 3 для школ с казахским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1, 2, 3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Г. Сәдуақас</w:t>
            </w:r>
            <w:r>
              <w:br/>
            </w:r>
            <w:r>
              <w:rPr>
                <w:rFonts w:ascii="Times New Roman"/>
                <w:b w:val="false"/>
                <w:i w:val="false"/>
                <w:color w:val="000000"/>
                <w:sz w:val="20"/>
              </w:rPr>
              <w:t xml:space="preserve">
Бейімдеген: </w:t>
            </w:r>
            <w:r>
              <w:br/>
            </w:r>
            <w:r>
              <w:rPr>
                <w:rFonts w:ascii="Times New Roman"/>
                <w:b w:val="false"/>
                <w:i w:val="false"/>
                <w:color w:val="000000"/>
                <w:sz w:val="20"/>
              </w:rPr>
              <w:t>
З. Дауленова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 1, 2, 3, 4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xml:space="preserve">
Бейімдеген: </w:t>
            </w:r>
            <w:r>
              <w:br/>
            </w:r>
            <w:r>
              <w:rPr>
                <w:rFonts w:ascii="Times New Roman"/>
                <w:b w:val="false"/>
                <w:i w:val="false"/>
                <w:color w:val="000000"/>
                <w:sz w:val="20"/>
              </w:rPr>
              <w:t>
Г. Жунисканова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Г. Қосымова Бейімдеген: Н. Жолмаганбетова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w:t>
            </w:r>
            <w:r>
              <w:br/>
            </w:r>
            <w:r>
              <w:rPr>
                <w:rFonts w:ascii="Times New Roman"/>
                <w:b w:val="false"/>
                <w:i w:val="false"/>
                <w:color w:val="000000"/>
                <w:sz w:val="20"/>
              </w:rPr>
              <w:t xml:space="preserve">
1, 2, 3, 4, 5, 6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r>
              <w:br/>
            </w:r>
            <w:r>
              <w:rPr>
                <w:rFonts w:ascii="Times New Roman"/>
                <w:b w:val="false"/>
                <w:i w:val="false"/>
                <w:color w:val="000000"/>
                <w:sz w:val="20"/>
              </w:rPr>
              <w:t>
Қ. Байшоланова,</w:t>
            </w:r>
            <w:r>
              <w:br/>
            </w:r>
            <w:r>
              <w:rPr>
                <w:rFonts w:ascii="Times New Roman"/>
                <w:b w:val="false"/>
                <w:i w:val="false"/>
                <w:color w:val="000000"/>
                <w:sz w:val="20"/>
              </w:rPr>
              <w:t>
Е. Байшоланов</w:t>
            </w:r>
            <w:r>
              <w:br/>
            </w:r>
            <w:r>
              <w:rPr>
                <w:rFonts w:ascii="Times New Roman"/>
                <w:b w:val="false"/>
                <w:i w:val="false"/>
                <w:color w:val="000000"/>
                <w:sz w:val="20"/>
              </w:rPr>
              <w:t xml:space="preserve">
Бейімдеген: </w:t>
            </w:r>
            <w:r>
              <w:br/>
            </w:r>
            <w:r>
              <w:rPr>
                <w:rFonts w:ascii="Times New Roman"/>
                <w:b w:val="false"/>
                <w:i w:val="false"/>
                <w:color w:val="000000"/>
                <w:sz w:val="20"/>
              </w:rPr>
              <w:t xml:space="preserve">
Б. Алдибекова, </w:t>
            </w:r>
            <w:r>
              <w:br/>
            </w:r>
            <w:r>
              <w:rPr>
                <w:rFonts w:ascii="Times New Roman"/>
                <w:b w:val="false"/>
                <w:i w:val="false"/>
                <w:color w:val="000000"/>
                <w:sz w:val="20"/>
              </w:rPr>
              <w:t>
Г. Нурпейісова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 1, 2 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xml:space="preserve">
Г. Букежанова,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xml:space="preserve">
Г. Букежанова,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xml:space="preserve">
Г. Букежанова, </w:t>
            </w:r>
            <w:r>
              <w:br/>
            </w:r>
            <w:r>
              <w:rPr>
                <w:rFonts w:ascii="Times New Roman"/>
                <w:b w:val="false"/>
                <w:i w:val="false"/>
                <w:color w:val="000000"/>
                <w:sz w:val="20"/>
              </w:rPr>
              <w:t>
Ж. Нұрсеитова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 1, №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С. Заславская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5-cынып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5-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xml:space="preserve">
Ш. Карипжанова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xml:space="preserve">
И. Елисеева, </w:t>
            </w:r>
            <w:r>
              <w:br/>
            </w:r>
            <w:r>
              <w:rPr>
                <w:rFonts w:ascii="Times New Roman"/>
                <w:b w:val="false"/>
                <w:i w:val="false"/>
                <w:color w:val="000000"/>
                <w:sz w:val="20"/>
              </w:rPr>
              <w:t>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А. Иманова,</w:t>
            </w:r>
            <w:r>
              <w:br/>
            </w:r>
            <w:r>
              <w:rPr>
                <w:rFonts w:ascii="Times New Roman"/>
                <w:b w:val="false"/>
                <w:i w:val="false"/>
                <w:color w:val="000000"/>
                <w:sz w:val="20"/>
              </w:rPr>
              <w:t>
Э. Мукажанова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А. Иманова,</w:t>
            </w:r>
            <w:r>
              <w:br/>
            </w:r>
            <w:r>
              <w:rPr>
                <w:rFonts w:ascii="Times New Roman"/>
                <w:b w:val="false"/>
                <w:i w:val="false"/>
                <w:color w:val="000000"/>
                <w:sz w:val="20"/>
              </w:rPr>
              <w:t>
Э. Мукажанова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А. Иманова,</w:t>
            </w:r>
            <w:r>
              <w:br/>
            </w:r>
            <w:r>
              <w:rPr>
                <w:rFonts w:ascii="Times New Roman"/>
                <w:b w:val="false"/>
                <w:i w:val="false"/>
                <w:color w:val="000000"/>
                <w:sz w:val="20"/>
              </w:rPr>
              <w:t>
Э. Мукажанова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Рымханова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xml:space="preserve">
Д. Хамитова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xml:space="preserve">
арнайы білім беру мекемелеріне арналған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w:t>
            </w:r>
            <w:r>
              <w:br/>
            </w:r>
            <w:r>
              <w:rPr>
                <w:rFonts w:ascii="Times New Roman"/>
                <w:b w:val="false"/>
                <w:i w:val="false"/>
                <w:color w:val="000000"/>
                <w:sz w:val="20"/>
              </w:rPr>
              <w:t xml:space="preserve">
 (10 кезең) арналған оқулық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Бекмухамбетова,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И. Елисеева,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И. Елисеева,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И. Елисеева, Ш. Карипжанова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Қ. Каменова,</w:t>
            </w:r>
            <w:r>
              <w:br/>
            </w:r>
            <w:r>
              <w:rPr>
                <w:rFonts w:ascii="Times New Roman"/>
                <w:b w:val="false"/>
                <w:i w:val="false"/>
                <w:color w:val="000000"/>
                <w:sz w:val="20"/>
              </w:rPr>
              <w:t>
Ә. Ермағамбет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Қ. Каменова,</w:t>
            </w:r>
            <w:r>
              <w:br/>
            </w:r>
            <w:r>
              <w:rPr>
                <w:rFonts w:ascii="Times New Roman"/>
                <w:b w:val="false"/>
                <w:i w:val="false"/>
                <w:color w:val="000000"/>
                <w:sz w:val="20"/>
              </w:rPr>
              <w:t>
Ә. Ермағамбет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Қ. Каменова,</w:t>
            </w:r>
            <w:r>
              <w:br/>
            </w:r>
            <w:r>
              <w:rPr>
                <w:rFonts w:ascii="Times New Roman"/>
                <w:b w:val="false"/>
                <w:i w:val="false"/>
                <w:color w:val="000000"/>
                <w:sz w:val="20"/>
              </w:rPr>
              <w:t>
Ә. Ермағамбет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w:t>
            </w:r>
            <w:r>
              <w:br/>
            </w:r>
            <w:r>
              <w:rPr>
                <w:rFonts w:ascii="Times New Roman"/>
                <w:b w:val="false"/>
                <w:i w:val="false"/>
                <w:color w:val="000000"/>
                <w:sz w:val="20"/>
              </w:rPr>
              <w:t>
Т. Даутова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Айдарбекова, </w:t>
            </w:r>
            <w:r>
              <w:br/>
            </w:r>
            <w:r>
              <w:rPr>
                <w:rFonts w:ascii="Times New Roman"/>
                <w:b w:val="false"/>
                <w:i w:val="false"/>
                <w:color w:val="000000"/>
                <w:sz w:val="20"/>
              </w:rPr>
              <w:t>
Н. Юлдабаева,</w:t>
            </w:r>
            <w:r>
              <w:br/>
            </w:r>
            <w:r>
              <w:rPr>
                <w:rFonts w:ascii="Times New Roman"/>
                <w:b w:val="false"/>
                <w:i w:val="false"/>
                <w:color w:val="000000"/>
                <w:sz w:val="20"/>
              </w:rPr>
              <w:t>
Т. Даутова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w:t>
            </w:r>
            <w:r>
              <w:br/>
            </w:r>
            <w:r>
              <w:rPr>
                <w:rFonts w:ascii="Times New Roman"/>
                <w:b w:val="false"/>
                <w:i w:val="false"/>
                <w:color w:val="000000"/>
                <w:sz w:val="20"/>
              </w:rPr>
              <w:t>
Т. Даутова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"Диалогтық сөйлеу тілін дамыту" логопедтнр мен тәрбиешілерге арналған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Көмекші мектепке арналған. Мұғалімге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Көмекші мектепке арналған.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оқу-әдістемелік кешен.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Оқулық. Зерде даму бұзылыстары бар балаларға арналған арнайы мектептің дайындық кезеңіне арналған оқу-әдістемелік кешен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Білім берудің бірінші кезеңі (дайындық кезеңі).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Әдістемелік құрал. Білім берудің бірінші кезеңі (дайындық кезеңі)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К. Жагипарова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xml:space="preserve">
К. Жагипарова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r>
              <w:br/>
            </w:r>
            <w:r>
              <w:rPr>
                <w:rFonts w:ascii="Times New Roman"/>
                <w:b w:val="false"/>
                <w:i w:val="false"/>
                <w:color w:val="000000"/>
                <w:sz w:val="20"/>
              </w:rPr>
              <w:t xml:space="preserve">
Бұйымдардың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"Моншақпен және шытыра моншақпен жұмыс":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Бұйымдарды жасаудың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xml:space="preserve">
В. Юдина, </w:t>
            </w:r>
            <w:r>
              <w:br/>
            </w:r>
            <w:r>
              <w:rPr>
                <w:rFonts w:ascii="Times New Roman"/>
                <w:b w:val="false"/>
                <w:i w:val="false"/>
                <w:color w:val="000000"/>
                <w:sz w:val="20"/>
              </w:rPr>
              <w:t>
К. Жагипарова,</w:t>
            </w:r>
            <w:r>
              <w:br/>
            </w:r>
            <w:r>
              <w:rPr>
                <w:rFonts w:ascii="Times New Roman"/>
                <w:b w:val="false"/>
                <w:i w:val="false"/>
                <w:color w:val="000000"/>
                <w:sz w:val="20"/>
              </w:rPr>
              <w:t xml:space="preserve">
А. Ахметзянова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жұмыс. Жұмыс дәптер №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Сазбен және тұзды қамырмен жұмыс.Бұйымдарды жасаудың технологиялық картасы. </w:t>
            </w:r>
            <w:r>
              <w:br/>
            </w:r>
            <w:r>
              <w:rPr>
                <w:rFonts w:ascii="Times New Roman"/>
                <w:b w:val="false"/>
                <w:i w:val="false"/>
                <w:color w:val="000000"/>
                <w:sz w:val="20"/>
              </w:rPr>
              <w:t xml:space="preserve">
Сазбен жұмыс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Бұйымдардың технологиялық картасы.</w:t>
            </w:r>
            <w:r>
              <w:br/>
            </w:r>
            <w:r>
              <w:rPr>
                <w:rFonts w:ascii="Times New Roman"/>
                <w:b w:val="false"/>
                <w:i w:val="false"/>
                <w:color w:val="000000"/>
                <w:sz w:val="20"/>
              </w:rPr>
              <w:t xml:space="preserve">
Тұзды қамырмен жұмыс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А. Ахметзянова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Тұзды қамырмен жұмыс. Жұмыс дәптер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кұрал. 2-бөлім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xml:space="preserve">
Бұйымдарды жасаудың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xml:space="preserve">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w:t>
            </w:r>
            <w:r>
              <w:br/>
            </w:r>
            <w:r>
              <w:rPr>
                <w:rFonts w:ascii="Times New Roman"/>
                <w:b w:val="false"/>
                <w:i w:val="false"/>
                <w:color w:val="000000"/>
                <w:sz w:val="20"/>
              </w:rPr>
              <w:t xml:space="preserve">
Бұйымдардың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Зерде даму бұзылыстары бар балаларға арналған арнайы мектеп. 2- бөлім. Оқу-әдістемелік кешен. Тоқыма материалдармен жұмыс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xml:space="preserve">
К. Жағипарова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Изонить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Құрақ құрау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Матадан жасалатын Жапсырмақұрақ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Тоқыма материалдармен жұмыс. Бұйымдарды жасаудың технологиялық картасы Жұмсақ ойыншық бөлімі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кәcібі. Қағазбен және қатырма қағазбен жұмыс. Бұйымдардың технологиялық картасы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кәcібі. Қағазбен және қатырма қағазбен жұмыс. Жұмыс дәптері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 1, 2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для специальной школы для детей с нарушением интеллекта 1-класс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Учебник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r>
              <w:br/>
            </w:r>
            <w:r>
              <w:rPr>
                <w:rFonts w:ascii="Times New Roman"/>
                <w:b w:val="false"/>
                <w:i w:val="false"/>
                <w:color w:val="000000"/>
                <w:sz w:val="20"/>
              </w:rPr>
              <w:t>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Рсалдинова А.,</w:t>
            </w:r>
            <w:r>
              <w:br/>
            </w:r>
            <w:r>
              <w:rPr>
                <w:rFonts w:ascii="Times New Roman"/>
                <w:b w:val="false"/>
                <w:i w:val="false"/>
                <w:color w:val="000000"/>
                <w:sz w:val="20"/>
              </w:rPr>
              <w:t>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Рельефно-точечная грамота. Учебник для 1-класса специальных общеобразовательных школ для детей с нарушением зрения. 1, 2, 3, 4 книга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r>
              <w:br/>
            </w:r>
            <w:r>
              <w:rPr>
                <w:rFonts w:ascii="Times New Roman"/>
                <w:b w:val="false"/>
                <w:i w:val="false"/>
                <w:color w:val="000000"/>
                <w:sz w:val="20"/>
              </w:rPr>
              <w:t>
Рельефно-точечная грамота. Методические рекомендации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(для школ с русским языком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xml:space="preserve">
 И. Жунусканова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А. Мукашева</w:t>
            </w:r>
            <w:r>
              <w:br/>
            </w:r>
            <w:r>
              <w:rPr>
                <w:rFonts w:ascii="Times New Roman"/>
                <w:b w:val="false"/>
                <w:i w:val="false"/>
                <w:color w:val="000000"/>
                <w:sz w:val="20"/>
              </w:rPr>
              <w:t>
Адаптировала:</w:t>
            </w:r>
            <w:r>
              <w:br/>
            </w:r>
            <w:r>
              <w:rPr>
                <w:rFonts w:ascii="Times New Roman"/>
                <w:b w:val="false"/>
                <w:i w:val="false"/>
                <w:color w:val="000000"/>
                <w:sz w:val="20"/>
              </w:rPr>
              <w:t>
Жумабекова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 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 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Попова Е.,</w:t>
            </w:r>
            <w:r>
              <w:br/>
            </w:r>
            <w:r>
              <w:rPr>
                <w:rFonts w:ascii="Times New Roman"/>
                <w:b w:val="false"/>
                <w:i w:val="false"/>
                <w:color w:val="000000"/>
                <w:sz w:val="20"/>
              </w:rPr>
              <w:t>
Саукатова Ш.,</w:t>
            </w:r>
            <w:r>
              <w:br/>
            </w:r>
            <w:r>
              <w:rPr>
                <w:rFonts w:ascii="Times New Roman"/>
                <w:b w:val="false"/>
                <w:i w:val="false"/>
                <w:color w:val="000000"/>
                <w:sz w:val="20"/>
              </w:rPr>
              <w:t>
Сейдахметова Ж.,</w:t>
            </w:r>
            <w:r>
              <w:br/>
            </w:r>
            <w:r>
              <w:rPr>
                <w:rFonts w:ascii="Times New Roman"/>
                <w:b w:val="false"/>
                <w:i w:val="false"/>
                <w:color w:val="000000"/>
                <w:sz w:val="20"/>
              </w:rPr>
              <w:t>
Уфимцева Л.</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 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r>
              <w:br/>
            </w:r>
            <w:r>
              <w:rPr>
                <w:rFonts w:ascii="Times New Roman"/>
                <w:b w:val="false"/>
                <w:i w:val="false"/>
                <w:color w:val="000000"/>
                <w:sz w:val="20"/>
              </w:rPr>
              <w:t>
Адаптировала:</w:t>
            </w:r>
            <w:r>
              <w:br/>
            </w:r>
            <w:r>
              <w:rPr>
                <w:rFonts w:ascii="Times New Roman"/>
                <w:b w:val="false"/>
                <w:i w:val="false"/>
                <w:color w:val="000000"/>
                <w:sz w:val="20"/>
              </w:rPr>
              <w:t>
Момбекова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r>
              <w:br/>
            </w:r>
            <w:r>
              <w:rPr>
                <w:rFonts w:ascii="Times New Roman"/>
                <w:b w:val="false"/>
                <w:i w:val="false"/>
                <w:color w:val="000000"/>
                <w:sz w:val="20"/>
              </w:rPr>
              <w:t>
Адаптировала:</w:t>
            </w:r>
            <w:r>
              <w:br/>
            </w:r>
            <w:r>
              <w:rPr>
                <w:rFonts w:ascii="Times New Roman"/>
                <w:b w:val="false"/>
                <w:i w:val="false"/>
                <w:color w:val="000000"/>
                <w:sz w:val="20"/>
              </w:rPr>
              <w:t>
Момбекова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1-4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Лебедева Л., Мыңжасарова М.</w:t>
            </w:r>
            <w:r>
              <w:br/>
            </w:r>
            <w:r>
              <w:rPr>
                <w:rFonts w:ascii="Times New Roman"/>
                <w:b w:val="false"/>
                <w:i w:val="false"/>
                <w:color w:val="000000"/>
                <w:sz w:val="20"/>
              </w:rPr>
              <w:t>
Адаптировали:</w:t>
            </w:r>
            <w:r>
              <w:br/>
            </w:r>
            <w:r>
              <w:rPr>
                <w:rFonts w:ascii="Times New Roman"/>
                <w:b w:val="false"/>
                <w:i w:val="false"/>
                <w:color w:val="000000"/>
                <w:sz w:val="20"/>
              </w:rPr>
              <w:t>
Белинская Т.</w:t>
            </w:r>
            <w:r>
              <w:br/>
            </w:r>
            <w:r>
              <w:rPr>
                <w:rFonts w:ascii="Times New Roman"/>
                <w:b w:val="false"/>
                <w:i w:val="false"/>
                <w:color w:val="000000"/>
                <w:sz w:val="20"/>
              </w:rPr>
              <w:t>
Жумабекова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көрмейтін білім алушыларға арналған Брайль жүйесі бойынша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Адаптировала:</w:t>
            </w:r>
            <w:r>
              <w:br/>
            </w:r>
            <w:r>
              <w:rPr>
                <w:rFonts w:ascii="Times New Roman"/>
                <w:b w:val="false"/>
                <w:i w:val="false"/>
                <w:color w:val="000000"/>
                <w:sz w:val="20"/>
              </w:rPr>
              <w:t>
Жунусканова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r>
              <w:br/>
            </w:r>
            <w:r>
              <w:rPr>
                <w:rFonts w:ascii="Times New Roman"/>
                <w:b w:val="false"/>
                <w:i w:val="false"/>
                <w:color w:val="000000"/>
                <w:sz w:val="20"/>
              </w:rPr>
              <w:t>
Чаплышкина Ч.,</w:t>
            </w:r>
            <w:r>
              <w:br/>
            </w:r>
            <w:r>
              <w:rPr>
                <w:rFonts w:ascii="Times New Roman"/>
                <w:b w:val="false"/>
                <w:i w:val="false"/>
                <w:color w:val="000000"/>
                <w:sz w:val="20"/>
              </w:rPr>
              <w:t>
Свидова Н.,</w:t>
            </w:r>
            <w:r>
              <w:br/>
            </w:r>
            <w:r>
              <w:rPr>
                <w:rFonts w:ascii="Times New Roman"/>
                <w:b w:val="false"/>
                <w:i w:val="false"/>
                <w:color w:val="000000"/>
                <w:sz w:val="20"/>
              </w:rPr>
              <w:t>
Белоус Е.</w:t>
            </w:r>
            <w:r>
              <w:br/>
            </w:r>
            <w:r>
              <w:rPr>
                <w:rFonts w:ascii="Times New Roman"/>
                <w:b w:val="false"/>
                <w:i w:val="false"/>
                <w:color w:val="000000"/>
                <w:sz w:val="20"/>
              </w:rPr>
              <w:t>
Адаптировала:</w:t>
            </w:r>
            <w:r>
              <w:br/>
            </w:r>
            <w:r>
              <w:rPr>
                <w:rFonts w:ascii="Times New Roman"/>
                <w:b w:val="false"/>
                <w:i w:val="false"/>
                <w:color w:val="000000"/>
                <w:sz w:val="20"/>
              </w:rPr>
              <w:t>
Жунусканова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Байшоланова К.,</w:t>
            </w:r>
            <w:r>
              <w:br/>
            </w:r>
            <w:r>
              <w:rPr>
                <w:rFonts w:ascii="Times New Roman"/>
                <w:b w:val="false"/>
                <w:i w:val="false"/>
                <w:color w:val="000000"/>
                <w:sz w:val="20"/>
              </w:rPr>
              <w:t>
Байшоланов Е.</w:t>
            </w:r>
            <w:r>
              <w:br/>
            </w:r>
            <w:r>
              <w:rPr>
                <w:rFonts w:ascii="Times New Roman"/>
                <w:b w:val="false"/>
                <w:i w:val="false"/>
                <w:color w:val="000000"/>
                <w:sz w:val="20"/>
              </w:rPr>
              <w:t>
Адаптировала:</w:t>
            </w:r>
            <w:r>
              <w:br/>
            </w:r>
            <w:r>
              <w:rPr>
                <w:rFonts w:ascii="Times New Roman"/>
                <w:b w:val="false"/>
                <w:i w:val="false"/>
                <w:color w:val="000000"/>
                <w:sz w:val="20"/>
              </w:rPr>
              <w:t>
Калмакова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w:t>
            </w:r>
            <w:r>
              <w:br/>
            </w:r>
            <w:r>
              <w:rPr>
                <w:rFonts w:ascii="Times New Roman"/>
                <w:b w:val="false"/>
                <w:i w:val="false"/>
                <w:color w:val="000000"/>
                <w:sz w:val="20"/>
              </w:rPr>
              <w:t>
Тулегенова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пропись № 1, 2, 3, 4, 5, 6, 7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w:t>
            </w:r>
            <w:r>
              <w:br/>
            </w:r>
            <w:r>
              <w:rPr>
                <w:rFonts w:ascii="Times New Roman"/>
                <w:b w:val="false"/>
                <w:i w:val="false"/>
                <w:color w:val="000000"/>
                <w:sz w:val="20"/>
              </w:rPr>
              <w:t>
Тулегенова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Рабочая тетрадь №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w:t>
            </w:r>
            <w:r>
              <w:br/>
            </w:r>
            <w:r>
              <w:rPr>
                <w:rFonts w:ascii="Times New Roman"/>
                <w:b w:val="false"/>
                <w:i w:val="false"/>
                <w:color w:val="000000"/>
                <w:sz w:val="20"/>
              </w:rPr>
              <w:t>
Тулегенова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Учебник для школ с русским языком обучения в 2-х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Рабочая тетрадь № 1, 2, 3, 4 для школ с русским языком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5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Бучина Р.,</w:t>
            </w:r>
            <w:r>
              <w:br/>
            </w:r>
            <w:r>
              <w:rPr>
                <w:rFonts w:ascii="Times New Roman"/>
                <w:b w:val="false"/>
                <w:i w:val="false"/>
                <w:color w:val="000000"/>
                <w:sz w:val="20"/>
              </w:rPr>
              <w:t>
Остроухова Н.,</w:t>
            </w:r>
            <w:r>
              <w:br/>
            </w:r>
            <w:r>
              <w:rPr>
                <w:rFonts w:ascii="Times New Roman"/>
                <w:b w:val="false"/>
                <w:i w:val="false"/>
                <w:color w:val="000000"/>
                <w:sz w:val="20"/>
              </w:rPr>
              <w:t>
Регель Н.,</w:t>
            </w:r>
            <w:r>
              <w:br/>
            </w:r>
            <w:r>
              <w:rPr>
                <w:rFonts w:ascii="Times New Roman"/>
                <w:b w:val="false"/>
                <w:i w:val="false"/>
                <w:color w:val="000000"/>
                <w:sz w:val="20"/>
              </w:rPr>
              <w:t>
Труханова О.</w:t>
            </w:r>
            <w:r>
              <w:br/>
            </w:r>
            <w:r>
              <w:rPr>
                <w:rFonts w:ascii="Times New Roman"/>
                <w:b w:val="false"/>
                <w:i w:val="false"/>
                <w:color w:val="000000"/>
                <w:sz w:val="20"/>
              </w:rPr>
              <w:t>
 Бейімдеген:</w:t>
            </w:r>
            <w:r>
              <w:br/>
            </w:r>
            <w:r>
              <w:rPr>
                <w:rFonts w:ascii="Times New Roman"/>
                <w:b w:val="false"/>
                <w:i w:val="false"/>
                <w:color w:val="000000"/>
                <w:sz w:val="20"/>
              </w:rPr>
              <w:t>
Г. Жунисканова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Лебедева Л.,</w:t>
            </w:r>
            <w:r>
              <w:br/>
            </w:r>
            <w:r>
              <w:rPr>
                <w:rFonts w:ascii="Times New Roman"/>
                <w:b w:val="false"/>
                <w:i w:val="false"/>
                <w:color w:val="000000"/>
                <w:sz w:val="20"/>
              </w:rPr>
              <w:t>
Мыңжасарова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r>
              <w:br/>
            </w:r>
            <w:r>
              <w:rPr>
                <w:rFonts w:ascii="Times New Roman"/>
                <w:b w:val="false"/>
                <w:i w:val="false"/>
                <w:color w:val="000000"/>
                <w:sz w:val="20"/>
              </w:rPr>
              <w:t>
Көзі нашар көретін білім алушыларға арналған үлкейтілген шрифтпен басылатын оқулықтар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5, 6 части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w:t>
            </w:r>
            <w:r>
              <w:br/>
            </w:r>
            <w:r>
              <w:rPr>
                <w:rFonts w:ascii="Times New Roman"/>
                <w:b w:val="false"/>
                <w:i w:val="false"/>
                <w:color w:val="000000"/>
                <w:sz w:val="20"/>
              </w:rPr>
              <w:t>
Байшоланова К.,</w:t>
            </w:r>
            <w:r>
              <w:br/>
            </w:r>
            <w:r>
              <w:rPr>
                <w:rFonts w:ascii="Times New Roman"/>
                <w:b w:val="false"/>
                <w:i w:val="false"/>
                <w:color w:val="000000"/>
                <w:sz w:val="20"/>
              </w:rPr>
              <w:t>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Кислякова Ю, </w:t>
            </w:r>
            <w:r>
              <w:br/>
            </w: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2 класса специальных школ, для детей с нарушением интеллекта Часть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w:t>
            </w:r>
            <w:r>
              <w:br/>
            </w: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бұзылыстары бар балаларға арналған, арнайы мектептердің 2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2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 1, №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xml:space="preserve">
Летошко М., </w:t>
            </w:r>
            <w:r>
              <w:br/>
            </w: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5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всех типов специальных (коррекционных) школ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r>
              <w:br/>
            </w: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7 класса специальных школ, для детей с нарушением интеллекта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xml:space="preserve">
Елисеева И., </w:t>
            </w:r>
            <w:r>
              <w:br/>
            </w: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литература. Хрестоматия для всех типов специальных (коррекционных) школ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 дыбыстарын дұрыс айтуға үйрету</w:t>
            </w:r>
            <w:r>
              <w:br/>
            </w:r>
            <w:r>
              <w:rPr>
                <w:rFonts w:ascii="Times New Roman"/>
                <w:b w:val="false"/>
                <w:i w:val="false"/>
                <w:color w:val="000000"/>
                <w:sz w:val="20"/>
              </w:rPr>
              <w:t xml:space="preserve">
Оқу-әдістемелік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r>
              <w:br/>
            </w:r>
            <w:r>
              <w:rPr>
                <w:rFonts w:ascii="Times New Roman"/>
                <w:b w:val="false"/>
                <w:i w:val="false"/>
                <w:color w:val="000000"/>
                <w:sz w:val="20"/>
              </w:rPr>
              <w:t>
С.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 қалыптастыруға дайындық" кешені Әдістемелік құрал Көрнекі - дидактикалық материал.</w:t>
            </w:r>
            <w:r>
              <w:br/>
            </w:r>
            <w:r>
              <w:rPr>
                <w:rFonts w:ascii="Times New Roman"/>
                <w:b w:val="false"/>
                <w:i w:val="false"/>
                <w:color w:val="000000"/>
                <w:sz w:val="20"/>
              </w:rPr>
              <w:t xml:space="preserve">
Үлестірмелі материалдар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обучение грамоте детей с умеренной и тяжелой умственной отсталостью.</w:t>
            </w:r>
            <w:r>
              <w:br/>
            </w:r>
            <w:r>
              <w:rPr>
                <w:rFonts w:ascii="Times New Roman"/>
                <w:b w:val="false"/>
                <w:i w:val="false"/>
                <w:color w:val="000000"/>
                <w:sz w:val="20"/>
              </w:rPr>
              <w:t xml:space="preserve">
Учебное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Баряева Л.,</w:t>
            </w:r>
            <w:r>
              <w:br/>
            </w:r>
            <w:r>
              <w:rPr>
                <w:rFonts w:ascii="Times New Roman"/>
                <w:b w:val="false"/>
                <w:i w:val="false"/>
                <w:color w:val="000000"/>
                <w:sz w:val="20"/>
              </w:rPr>
              <w:t>
Логинова Е.,</w:t>
            </w:r>
            <w:r>
              <w:br/>
            </w:r>
            <w:r>
              <w:rPr>
                <w:rFonts w:ascii="Times New Roman"/>
                <w:b w:val="false"/>
                <w:i w:val="false"/>
                <w:color w:val="000000"/>
                <w:sz w:val="20"/>
              </w:rPr>
              <w:t>
Лопатина Л.,</w:t>
            </w:r>
            <w:r>
              <w:br/>
            </w:r>
            <w:r>
              <w:rPr>
                <w:rFonts w:ascii="Times New Roman"/>
                <w:b w:val="false"/>
                <w:i w:val="false"/>
                <w:color w:val="000000"/>
                <w:sz w:val="20"/>
              </w:rPr>
              <w:t>
Сулейменова Р.,</w:t>
            </w:r>
            <w:r>
              <w:br/>
            </w: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(түзету) мектептерінде тәрбие жұмысын ұйымдастыру" кешені Тәрбиешіге арналған журнал.Тәрбие жұмысын ұйымдастыруға арналған әдістемелік құрал Журналға арналған әдістемелік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"Организация воспитательного процесса в специальной (коррекционной) школе-интернате"</w:t>
            </w:r>
            <w:r>
              <w:br/>
            </w:r>
            <w:r>
              <w:rPr>
                <w:rFonts w:ascii="Times New Roman"/>
                <w:b w:val="false"/>
                <w:i w:val="false"/>
                <w:color w:val="000000"/>
                <w:sz w:val="20"/>
              </w:rPr>
              <w:t>
Журнал воспитателя.</w:t>
            </w:r>
            <w:r>
              <w:br/>
            </w:r>
            <w:r>
              <w:rPr>
                <w:rFonts w:ascii="Times New Roman"/>
                <w:b w:val="false"/>
                <w:i w:val="false"/>
                <w:color w:val="000000"/>
                <w:sz w:val="20"/>
              </w:rPr>
              <w:t>
Методическое пособие по воспитательной работе.Методические указания к ведению рабочей тетради воспитателя специальной коррекционной организации образования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оқуға арналған оқу басылымдарының тізбесі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Starter Pupils Book, Class audio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1 Pupils Book, Activity Book, Teacher’s Book, Class audio CD, Songs CD, DVD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First English Adventure 2 Pupils Book, Activity Book, Teacher’s Book, Songs CD, DVD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MadyMusiol,</w:t>
            </w:r>
            <w:r>
              <w:br/>
            </w:r>
            <w:r>
              <w:rPr>
                <w:rFonts w:ascii="Times New Roman"/>
                <w:b w:val="false"/>
                <w:i w:val="false"/>
                <w:color w:val="000000"/>
                <w:sz w:val="20"/>
              </w:rPr>
              <w:t>
MagalyVillarroel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1 Activity Book+CD, Teacher’s Book, Class audio CD,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2 Students Book, Activity Book+ CD, Teacher’s Book, Class audio CD,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little Island 3 Students Book, Activity Book+ CD, Teacher’s Book,Class audio CD, Flashcards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LeoneDyson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Starter Pupil`s Book, Work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Cant,</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Starter</w:t>
            </w:r>
            <w:r>
              <w:br/>
            </w:r>
            <w:r>
              <w:rPr>
                <w:rFonts w:ascii="Times New Roman"/>
                <w:b w:val="false"/>
                <w:i w:val="false"/>
                <w:color w:val="000000"/>
                <w:sz w:val="20"/>
              </w:rPr>
              <w:t>
Pupils book, Teacher’s book, Class AudioCD, Flashcards, Story Posters, Photocopiable Extras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1</w:t>
            </w:r>
            <w:r>
              <w:br/>
            </w:r>
            <w:r>
              <w:rPr>
                <w:rFonts w:ascii="Times New Roman"/>
                <w:b w:val="false"/>
                <w:i w:val="false"/>
                <w:color w:val="000000"/>
                <w:sz w:val="20"/>
              </w:rPr>
              <w:t xml:space="preserve">
 Pupils book, Teacher’s book, Class AudioCD, Flashcards, Story Posters, Photocopiable Extras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 and Friends 2</w:t>
            </w:r>
            <w:r>
              <w:br/>
            </w:r>
            <w:r>
              <w:rPr>
                <w:rFonts w:ascii="Times New Roman"/>
                <w:b w:val="false"/>
                <w:i w:val="false"/>
                <w:color w:val="000000"/>
                <w:sz w:val="20"/>
              </w:rPr>
              <w:t>
Pupils book, Teacher’s book, Class AudioCD, Flashcards, Story Posters, Photocopiable Extras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Selby and Lesley McKnight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Yazoo Starter</w:t>
            </w:r>
            <w:r>
              <w:br/>
            </w:r>
            <w:r>
              <w:rPr>
                <w:rFonts w:ascii="Times New Roman"/>
                <w:b w:val="false"/>
                <w:i w:val="false"/>
                <w:color w:val="000000"/>
                <w:sz w:val="20"/>
              </w:rPr>
              <w:t>
Учебник+ CD. Рабочая тетрадь+ CD. Методическое пособие для учителя.ClassCD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Danae Kozanoglou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Young Children’s Picture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Children’s Picture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Graham, Karen Jamieson,</w:t>
            </w:r>
            <w:r>
              <w:br/>
            </w:r>
            <w:r>
              <w:rPr>
                <w:rFonts w:ascii="Times New Roman"/>
                <w:b w:val="false"/>
                <w:i w:val="false"/>
                <w:color w:val="000000"/>
                <w:sz w:val="20"/>
              </w:rPr>
              <w:t xml:space="preserve">
 Aleda Krause, </w:t>
            </w:r>
            <w:r>
              <w:br/>
            </w:r>
            <w:r>
              <w:rPr>
                <w:rFonts w:ascii="Times New Roman"/>
                <w:b w:val="false"/>
                <w:i w:val="false"/>
                <w:color w:val="000000"/>
                <w:sz w:val="20"/>
              </w:rPr>
              <w:t xml:space="preserve">
 Keiko Abe-Ford, </w:t>
            </w:r>
            <w:r>
              <w:br/>
            </w:r>
            <w:r>
              <w:rPr>
                <w:rFonts w:ascii="Times New Roman"/>
                <w:b w:val="false"/>
                <w:i w:val="false"/>
                <w:color w:val="000000"/>
                <w:sz w:val="20"/>
              </w:rPr>
              <w:t>
Greg Cossu</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1 Teacher’s Notes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Jack 2 Teacher’s Notes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Teacher’s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 Refaat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Maths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1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Student’s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Learning Stars Teacher’s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1. The kingdom of three languages book 1. Королевство трех яз. Книга 1. + Тетрадь приложение к книге "Үш тілдің патшалығы" дәптер 1 The kingdom of three languages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2 The kingdom of three languages book 2 Королевство трех яз. Книга 2 +Тетрадь приложение к книге "Үш тілдің патшалығы" дәптер 2 The kingdom of three languages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3 The kingdom of three languages book 3 Королевство трех яз. Книга 3 + Тетрадь приложение к книге "Үш тілдің патшалығы" дәптер 3 The kingdom of three languages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4 The kingdom of three languages book 4 Королевство трех яз. Книга 4 +Тетрадь приложение к книге "Үш тілдің патшалығы" дәптер 4 The kingdom of three languages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5 The kingdom of three languages book 5 Королевство трех яз. Книга5 +Тетрадь приложение к книге "Үш тілдің патшалығы" дәптер 5 The kingdom of three languages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xml:space="preserve">
М. Абаева-Бегалиева, З.Д. Казакова, </w:t>
            </w:r>
            <w:r>
              <w:br/>
            </w:r>
            <w:r>
              <w:rPr>
                <w:rFonts w:ascii="Times New Roman"/>
                <w:b w:val="false"/>
                <w:i w:val="false"/>
                <w:color w:val="000000"/>
                <w:sz w:val="20"/>
              </w:rPr>
              <w:t>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English 25 lessons"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Бобровская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about Kazakhstan. А cultural reader. Книга для чтения дополнительного чтения на английском языке 9-11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Starters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Movers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Flyers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Stephens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Level 2 Pupil`s Book, Activity Book, Teacher`s Book, Maths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View Level 1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Grammar Goals Level 1 Pupil`s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2 Pupil`s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3 Pupil`s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Judie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and Friends 4 </w:t>
            </w:r>
            <w:r>
              <w:br/>
            </w:r>
            <w:r>
              <w:rPr>
                <w:rFonts w:ascii="Times New Roman"/>
                <w:b w:val="false"/>
                <w:i w:val="false"/>
                <w:color w:val="000000"/>
                <w:sz w:val="20"/>
              </w:rPr>
              <w:t>
Class book+CD, Work book with online practice, Class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Simmons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1 Pupil`s Book, Work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Cant, </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Yazoo Level 4</w:t>
            </w:r>
            <w:r>
              <w:br/>
            </w:r>
            <w:r>
              <w:rPr>
                <w:rFonts w:ascii="Times New Roman"/>
                <w:b w:val="false"/>
                <w:i w:val="false"/>
                <w:color w:val="000000"/>
                <w:sz w:val="20"/>
              </w:rPr>
              <w:t>
(Pupil`s book with Audio CDs, Activity book + CD - Rom, Teacher`s 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Fly High 3.</w:t>
            </w:r>
            <w:r>
              <w:br/>
            </w:r>
            <w:r>
              <w:rPr>
                <w:rFonts w:ascii="Times New Roman"/>
                <w:b w:val="false"/>
                <w:i w:val="false"/>
                <w:color w:val="000000"/>
                <w:sz w:val="20"/>
              </w:rPr>
              <w:t>
Primary School pack for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Larisa Dalskaya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 High 4</w:t>
            </w:r>
            <w:r>
              <w:br/>
            </w:r>
            <w:r>
              <w:rPr>
                <w:rFonts w:ascii="Times New Roman"/>
                <w:b w:val="false"/>
                <w:i w:val="false"/>
                <w:color w:val="000000"/>
                <w:sz w:val="20"/>
              </w:rPr>
              <w:t>
Primary School pack for Kazakhstan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Dalski, </w:t>
            </w:r>
            <w:r>
              <w:br/>
            </w:r>
            <w:r>
              <w:rPr>
                <w:rFonts w:ascii="Times New Roman"/>
                <w:b w:val="false"/>
                <w:i w:val="false"/>
                <w:color w:val="000000"/>
                <w:sz w:val="20"/>
              </w:rPr>
              <w:t>
K. 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World 3.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Dalski, </w:t>
            </w:r>
            <w:r>
              <w:br/>
            </w:r>
            <w:r>
              <w:rPr>
                <w:rFonts w:ascii="Times New Roman"/>
                <w:b w:val="false"/>
                <w:i w:val="false"/>
                <w:color w:val="000000"/>
                <w:sz w:val="20"/>
              </w:rPr>
              <w:t>
K. 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 High 3</w:t>
            </w:r>
            <w:r>
              <w:br/>
            </w:r>
            <w:r>
              <w:rPr>
                <w:rFonts w:ascii="Times New Roman"/>
                <w:b w:val="false"/>
                <w:i w:val="false"/>
                <w:color w:val="000000"/>
                <w:sz w:val="20"/>
              </w:rPr>
              <w:t>
Pupil’s book with audio CDs, Fun Grammar+ CD, Activity Book+ CD-Rom, Teacher’s Guide,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Charlotte Covill with Tamzin Thomson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Charlotte Covill, </w:t>
            </w:r>
            <w:r>
              <w:br/>
            </w:r>
            <w:r>
              <w:rPr>
                <w:rFonts w:ascii="Times New Roman"/>
                <w:b w:val="false"/>
                <w:i w:val="false"/>
                <w:color w:val="000000"/>
                <w:sz w:val="20"/>
              </w:rPr>
              <w:t>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Box 3</w:t>
            </w:r>
            <w:r>
              <w:br/>
            </w:r>
            <w:r>
              <w:rPr>
                <w:rFonts w:ascii="Times New Roman"/>
                <w:b w:val="false"/>
                <w:i w:val="false"/>
                <w:color w:val="000000"/>
                <w:sz w:val="20"/>
              </w:rPr>
              <w:t>
Pupil`s Book (Second Edition), Class Audio CDs, Activity Book with online recources (Second Edition), Teacher`s Book (Second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Nixon,</w:t>
            </w:r>
            <w:r>
              <w:br/>
            </w:r>
            <w:r>
              <w:rPr>
                <w:rFonts w:ascii="Times New Roman"/>
                <w:b w:val="false"/>
                <w:i w:val="false"/>
                <w:color w:val="000000"/>
                <w:sz w:val="20"/>
              </w:rPr>
              <w:t>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w:t>
            </w:r>
            <w:r>
              <w:br/>
            </w:r>
            <w:r>
              <w:rPr>
                <w:rFonts w:ascii="Times New Roman"/>
                <w:b w:val="false"/>
                <w:i w:val="false"/>
                <w:color w:val="000000"/>
                <w:sz w:val="20"/>
              </w:rPr>
              <w:t>
Pupil’s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 Teacher’s Book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Anita Heald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 Student`s book, Work book+CD, Teacher`s book+Multi Rom Resources, DVD, Class CDs, Interactive Whiteboard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2 Student`s book, Work book+CD, Teacher`s book+Multi Rom Resources, DVD, Class CDs, Interactive Whiteboard Resources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Hot Spot 1 </w:t>
            </w:r>
            <w:r>
              <w:br/>
            </w:r>
            <w:r>
              <w:rPr>
                <w:rFonts w:ascii="Times New Roman"/>
                <w:b w:val="false"/>
                <w:i w:val="false"/>
                <w:color w:val="000000"/>
                <w:sz w:val="20"/>
              </w:rPr>
              <w:t>
Student`s Book, Activity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World 6 Pupil`s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Bowen, </w:t>
            </w:r>
            <w:r>
              <w:br/>
            </w:r>
            <w:r>
              <w:rPr>
                <w:rFonts w:ascii="Times New Roman"/>
                <w:b w:val="false"/>
                <w:i w:val="false"/>
                <w:color w:val="000000"/>
                <w:sz w:val="20"/>
              </w:rPr>
              <w:t>
Liz Hocking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2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Heyderman, </w:t>
            </w:r>
            <w:r>
              <w:br/>
            </w:r>
            <w:r>
              <w:rPr>
                <w:rFonts w:ascii="Times New Roman"/>
                <w:b w:val="false"/>
                <w:i w:val="false"/>
                <w:color w:val="000000"/>
                <w:sz w:val="20"/>
              </w:rPr>
              <w:t>
F. Mauchline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4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Howarth, </w:t>
            </w:r>
            <w:r>
              <w:br/>
            </w:r>
            <w:r>
              <w:rPr>
                <w:rFonts w:ascii="Times New Roman"/>
                <w:b w:val="false"/>
                <w:i w:val="false"/>
                <w:color w:val="000000"/>
                <w:sz w:val="20"/>
              </w:rPr>
              <w:t>
P. Reilly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A1+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Mann, </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7</w:t>
            </w:r>
            <w:r>
              <w:br/>
            </w:r>
            <w:r>
              <w:rPr>
                <w:rFonts w:ascii="Times New Roman"/>
                <w:b w:val="false"/>
                <w:i w:val="false"/>
                <w:color w:val="000000"/>
                <w:sz w:val="20"/>
              </w:rPr>
              <w:t>
Practice book,</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А. Кондыбаева,</w:t>
            </w:r>
            <w:r>
              <w:br/>
            </w:r>
            <w:r>
              <w:rPr>
                <w:rFonts w:ascii="Times New Roman"/>
                <w:b w:val="false"/>
                <w:i w:val="false"/>
                <w:color w:val="000000"/>
                <w:sz w:val="20"/>
              </w:rPr>
              <w:t>
Д. Анашева,</w:t>
            </w:r>
            <w:r>
              <w:br/>
            </w:r>
            <w:r>
              <w:rPr>
                <w:rFonts w:ascii="Times New Roman"/>
                <w:b w:val="false"/>
                <w:i w:val="false"/>
                <w:color w:val="000000"/>
                <w:sz w:val="20"/>
              </w:rPr>
              <w:t>
А. Борамбаева,</w:t>
            </w:r>
            <w:r>
              <w:br/>
            </w:r>
            <w:r>
              <w:rPr>
                <w:rFonts w:ascii="Times New Roman"/>
                <w:b w:val="false"/>
                <w:i w:val="false"/>
                <w:color w:val="000000"/>
                <w:sz w:val="20"/>
              </w:rPr>
              <w:t>
А. Базылжанова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Salem 8</w:t>
            </w:r>
            <w:r>
              <w:br/>
            </w:r>
            <w:r>
              <w:rPr>
                <w:rFonts w:ascii="Times New Roman"/>
                <w:b w:val="false"/>
                <w:i w:val="false"/>
                <w:color w:val="000000"/>
                <w:sz w:val="20"/>
              </w:rPr>
              <w:t>
Practice book,</w:t>
            </w:r>
            <w:r>
              <w:br/>
            </w:r>
            <w:r>
              <w:rPr>
                <w:rFonts w:ascii="Times New Roman"/>
                <w:b w:val="false"/>
                <w:i w:val="false"/>
                <w:color w:val="000000"/>
                <w:sz w:val="20"/>
              </w:rPr>
              <w:t>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А. Кондыбаева</w:t>
            </w:r>
            <w:r>
              <w:br/>
            </w:r>
            <w:r>
              <w:rPr>
                <w:rFonts w:ascii="Times New Roman"/>
                <w:b w:val="false"/>
                <w:i w:val="false"/>
                <w:color w:val="000000"/>
                <w:sz w:val="20"/>
              </w:rPr>
              <w:t>
Д. Анашева</w:t>
            </w:r>
            <w:r>
              <w:br/>
            </w:r>
            <w:r>
              <w:rPr>
                <w:rFonts w:ascii="Times New Roman"/>
                <w:b w:val="false"/>
                <w:i w:val="false"/>
                <w:color w:val="000000"/>
                <w:sz w:val="20"/>
              </w:rPr>
              <w:t>
А. Борамбаева</w:t>
            </w:r>
            <w:r>
              <w:br/>
            </w:r>
            <w:r>
              <w:rPr>
                <w:rFonts w:ascii="Times New Roman"/>
                <w:b w:val="false"/>
                <w:i w:val="false"/>
                <w:color w:val="000000"/>
                <w:sz w:val="20"/>
              </w:rPr>
              <w:t>
А. Базылжанов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A2+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B1 Student`s Book, Work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1.</w:t>
            </w:r>
            <w:r>
              <w:br/>
            </w:r>
            <w:r>
              <w:rPr>
                <w:rFonts w:ascii="Times New Roman"/>
                <w:b w:val="false"/>
                <w:i w:val="false"/>
                <w:color w:val="000000"/>
                <w:sz w:val="20"/>
              </w:rPr>
              <w:t>
Students’ Book + CD-Rom</w:t>
            </w:r>
            <w:r>
              <w:br/>
            </w:r>
            <w:r>
              <w:rPr>
                <w:rFonts w:ascii="Times New Roman"/>
                <w:b w:val="false"/>
                <w:i w:val="false"/>
                <w:color w:val="000000"/>
                <w:sz w:val="20"/>
              </w:rPr>
              <w:t>
Teacher’s Book+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English Grammar in Context Essential (MEGIC)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Box 6</w:t>
            </w:r>
            <w:r>
              <w:br/>
            </w:r>
            <w:r>
              <w:rPr>
                <w:rFonts w:ascii="Times New Roman"/>
                <w:b w:val="false"/>
                <w:i w:val="false"/>
                <w:color w:val="000000"/>
                <w:sz w:val="20"/>
              </w:rPr>
              <w:t>
Pupil`s Book (Second Edition), Class Audio CDs, Activity Book with online recources (Second Edition), Teacher`s Book (Second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Caroline Nixon, </w:t>
            </w:r>
            <w:r>
              <w:br/>
            </w:r>
            <w:r>
              <w:rPr>
                <w:rFonts w:ascii="Times New Roman"/>
                <w:b w:val="false"/>
                <w:i w:val="false"/>
                <w:color w:val="000000"/>
                <w:sz w:val="20"/>
              </w:rPr>
              <w:t>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Success Elementary </w:t>
            </w:r>
            <w:r>
              <w:br/>
            </w:r>
            <w:r>
              <w:rPr>
                <w:rFonts w:ascii="Times New Roman"/>
                <w:b w:val="false"/>
                <w:i w:val="false"/>
                <w:color w:val="000000"/>
                <w:sz w:val="20"/>
              </w:rPr>
              <w:t>
Students` Book with eBook, Workbook + Audio CD, Teacher`s Support Book + DVD-Rom, Class CD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Comyns Carr,</w:t>
            </w:r>
            <w:r>
              <w:br/>
            </w:r>
            <w:r>
              <w:rPr>
                <w:rFonts w:ascii="Times New Roman"/>
                <w:b w:val="false"/>
                <w:i w:val="false"/>
                <w:color w:val="000000"/>
                <w:sz w:val="20"/>
              </w:rPr>
              <w:t>
Jennifer Parsons,</w:t>
            </w:r>
            <w:r>
              <w:br/>
            </w:r>
            <w:r>
              <w:rPr>
                <w:rFonts w:ascii="Times New Roman"/>
                <w:b w:val="false"/>
                <w:i w:val="false"/>
                <w:color w:val="000000"/>
                <w:sz w:val="20"/>
              </w:rPr>
              <w:t>
Peter Moran,</w:t>
            </w:r>
            <w:r>
              <w:br/>
            </w:r>
            <w:r>
              <w:rPr>
                <w:rFonts w:ascii="Times New Roman"/>
                <w:b w:val="false"/>
                <w:i w:val="false"/>
                <w:color w:val="000000"/>
                <w:sz w:val="20"/>
              </w:rPr>
              <w:t>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Level 1 </w:t>
            </w:r>
            <w:r>
              <w:br/>
            </w:r>
            <w:r>
              <w:rPr>
                <w:rFonts w:ascii="Times New Roman"/>
                <w:b w:val="false"/>
                <w:i w:val="false"/>
                <w:color w:val="000000"/>
                <w:sz w:val="20"/>
              </w:rPr>
              <w:t>
Students` Book + Word Store, Workbook, Teacher`s Book + MultiRom+ Word Store,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Patrica Reilly, </w:t>
            </w:r>
            <w:r>
              <w:br/>
            </w:r>
            <w:r>
              <w:rPr>
                <w:rFonts w:ascii="Times New Roman"/>
                <w:b w:val="false"/>
                <w:i w:val="false"/>
                <w:color w:val="000000"/>
                <w:sz w:val="20"/>
              </w:rPr>
              <w:t xml:space="preserve">
Marta Uminska, </w:t>
            </w:r>
            <w:r>
              <w:br/>
            </w:r>
            <w:r>
              <w:rPr>
                <w:rFonts w:ascii="Times New Roman"/>
                <w:b w:val="false"/>
                <w:i w:val="false"/>
                <w:color w:val="000000"/>
                <w:sz w:val="20"/>
              </w:rPr>
              <w:t>
Bartosz Michalowski)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Macbeth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Kidnapped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Goldilocks and the Three Bears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and the Beans Talk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Santa Claus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and the 7 Dwarfs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Loggerheads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Amazon Rainforest Книга для чтения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Huckleberry Finn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B. Kulmagambetov,</w:t>
            </w:r>
            <w:r>
              <w:br/>
            </w:r>
            <w:r>
              <w:rPr>
                <w:rFonts w:ascii="Times New Roman"/>
                <w:b w:val="false"/>
                <w:i w:val="false"/>
                <w:color w:val="000000"/>
                <w:sz w:val="20"/>
              </w:rPr>
              <w:t>
С. Bazarov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w:t>
            </w:r>
            <w:r>
              <w:br/>
            </w:r>
            <w:r>
              <w:rPr>
                <w:rFonts w:ascii="Times New Roman"/>
                <w:b w:val="false"/>
                <w:i w:val="false"/>
                <w:color w:val="000000"/>
                <w:sz w:val="20"/>
              </w:rPr>
              <w:t>
Y. Palzhanov</w:t>
            </w:r>
            <w:r>
              <w:br/>
            </w:r>
            <w:r>
              <w:rPr>
                <w:rFonts w:ascii="Times New Roman"/>
                <w:b w:val="false"/>
                <w:i w:val="false"/>
                <w:color w:val="000000"/>
                <w:sz w:val="20"/>
              </w:rPr>
              <w:t>
С. Bazarov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Kenci, </w:t>
            </w:r>
            <w:r>
              <w:br/>
            </w:r>
            <w:r>
              <w:rPr>
                <w:rFonts w:ascii="Times New Roman"/>
                <w:b w:val="false"/>
                <w:i w:val="false"/>
                <w:color w:val="000000"/>
                <w:sz w:val="20"/>
              </w:rPr>
              <w:t xml:space="preserve">
B. Ermetov, </w:t>
            </w:r>
            <w:r>
              <w:br/>
            </w:r>
            <w:r>
              <w:rPr>
                <w:rFonts w:ascii="Times New Roman"/>
                <w:b w:val="false"/>
                <w:i w:val="false"/>
                <w:color w:val="000000"/>
                <w:sz w:val="20"/>
              </w:rPr>
              <w:t xml:space="preserve">
E. Ospankulova, A. Bayzhahanov, </w:t>
            </w:r>
            <w:r>
              <w:br/>
            </w:r>
            <w:r>
              <w:rPr>
                <w:rFonts w:ascii="Times New Roman"/>
                <w:b w:val="false"/>
                <w:i w:val="false"/>
                <w:color w:val="000000"/>
                <w:sz w:val="20"/>
              </w:rPr>
              <w:t>
A. Sagintayev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Tussyubzhanov,</w:t>
            </w:r>
            <w:r>
              <w:br/>
            </w:r>
            <w:r>
              <w:rPr>
                <w:rFonts w:ascii="Times New Roman"/>
                <w:b w:val="false"/>
                <w:i w:val="false"/>
                <w:color w:val="000000"/>
                <w:sz w:val="20"/>
              </w:rPr>
              <w:t>
Y. Duiseyev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2.</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Кожахметов, </w:t>
            </w:r>
            <w:r>
              <w:br/>
            </w:r>
            <w:r>
              <w:rPr>
                <w:rFonts w:ascii="Times New Roman"/>
                <w:b w:val="false"/>
                <w:i w:val="false"/>
                <w:color w:val="000000"/>
                <w:sz w:val="20"/>
              </w:rPr>
              <w:t>
Б. Кулмагамбетов,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Кожахметов,</w:t>
            </w:r>
            <w:r>
              <w:br/>
            </w:r>
            <w:r>
              <w:rPr>
                <w:rFonts w:ascii="Times New Roman"/>
                <w:b w:val="false"/>
                <w:i w:val="false"/>
                <w:color w:val="000000"/>
                <w:sz w:val="20"/>
              </w:rPr>
              <w:t>
Ы. Палжанов,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Кенси, </w:t>
            </w:r>
            <w:r>
              <w:br/>
            </w:r>
            <w:r>
              <w:rPr>
                <w:rFonts w:ascii="Times New Roman"/>
                <w:b w:val="false"/>
                <w:i w:val="false"/>
                <w:color w:val="000000"/>
                <w:sz w:val="20"/>
              </w:rPr>
              <w:t xml:space="preserve">
Б. Ерметов, </w:t>
            </w:r>
            <w:r>
              <w:br/>
            </w:r>
            <w:r>
              <w:rPr>
                <w:rFonts w:ascii="Times New Roman"/>
                <w:b w:val="false"/>
                <w:i w:val="false"/>
                <w:color w:val="000000"/>
                <w:sz w:val="20"/>
              </w:rPr>
              <w:t>
E. Оспанкулова,</w:t>
            </w:r>
            <w:r>
              <w:br/>
            </w:r>
            <w:r>
              <w:rPr>
                <w:rFonts w:ascii="Times New Roman"/>
                <w:b w:val="false"/>
                <w:i w:val="false"/>
                <w:color w:val="000000"/>
                <w:sz w:val="20"/>
              </w:rPr>
              <w:t>
A. Байжанов,</w:t>
            </w:r>
            <w:r>
              <w:br/>
            </w:r>
            <w:r>
              <w:rPr>
                <w:rFonts w:ascii="Times New Roman"/>
                <w:b w:val="false"/>
                <w:i w:val="false"/>
                <w:color w:val="000000"/>
                <w:sz w:val="20"/>
              </w:rPr>
              <w:t>
A. Сагинтаев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Мехмет Сурмен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Challenges 4 </w:t>
            </w:r>
            <w:r>
              <w:br/>
            </w:r>
            <w:r>
              <w:rPr>
                <w:rFonts w:ascii="Times New Roman"/>
                <w:b w:val="false"/>
                <w:i w:val="false"/>
                <w:color w:val="000000"/>
                <w:sz w:val="20"/>
              </w:rPr>
              <w:t>
Students` Book, Workbook + Audio CD, Teacher`s Handbook,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Harris, </w:t>
            </w:r>
            <w:r>
              <w:br/>
            </w:r>
            <w:r>
              <w:rPr>
                <w:rFonts w:ascii="Times New Roman"/>
                <w:b w:val="false"/>
                <w:i w:val="false"/>
                <w:color w:val="000000"/>
                <w:sz w:val="20"/>
              </w:rPr>
              <w:t xml:space="preserve">
David Mower, </w:t>
            </w:r>
            <w:r>
              <w:br/>
            </w:r>
            <w:r>
              <w:rPr>
                <w:rFonts w:ascii="Times New Roman"/>
                <w:b w:val="false"/>
                <w:i w:val="false"/>
                <w:color w:val="000000"/>
                <w:sz w:val="20"/>
              </w:rPr>
              <w:t xml:space="preserve">
Anna Sikorzynska, </w:t>
            </w:r>
            <w:r>
              <w:br/>
            </w:r>
            <w:r>
              <w:rPr>
                <w:rFonts w:ascii="Times New Roman"/>
                <w:b w:val="false"/>
                <w:i w:val="false"/>
                <w:color w:val="000000"/>
                <w:sz w:val="20"/>
              </w:rPr>
              <w:t>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Success Pre-Intermediate </w:t>
            </w:r>
            <w:r>
              <w:br/>
            </w:r>
            <w:r>
              <w:rPr>
                <w:rFonts w:ascii="Times New Roman"/>
                <w:b w:val="false"/>
                <w:i w:val="false"/>
                <w:color w:val="000000"/>
                <w:sz w:val="20"/>
              </w:rPr>
              <w:t>
Students` Book with eBook, Workbook + Audio CD, Teacher`s Support Book + DVD-Rom, Class CD (1, 2, 3,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Stuart McKinlay, </w:t>
            </w:r>
            <w:r>
              <w:br/>
            </w:r>
            <w:r>
              <w:rPr>
                <w:rFonts w:ascii="Times New Roman"/>
                <w:b w:val="false"/>
                <w:i w:val="false"/>
                <w:color w:val="000000"/>
                <w:sz w:val="20"/>
              </w:rPr>
              <w:t>
Bob Hastings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"Focus Level 3 </w:t>
            </w:r>
            <w:r>
              <w:br/>
            </w:r>
            <w:r>
              <w:rPr>
                <w:rFonts w:ascii="Times New Roman"/>
                <w:b w:val="false"/>
                <w:i w:val="false"/>
                <w:color w:val="000000"/>
                <w:sz w:val="20"/>
              </w:rPr>
              <w:t>
Students` Book + Word Store, Workbook, Teacher`s Book + MultiRom+ Word Store, Class CD (1,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Sue Kay, </w:t>
            </w:r>
            <w:r>
              <w:br/>
            </w:r>
            <w:r>
              <w:rPr>
                <w:rFonts w:ascii="Times New Roman"/>
                <w:b w:val="false"/>
                <w:i w:val="false"/>
                <w:color w:val="000000"/>
                <w:sz w:val="20"/>
              </w:rPr>
              <w:t xml:space="preserve">
Vaughan Jones, </w:t>
            </w:r>
            <w:r>
              <w:br/>
            </w:r>
            <w:r>
              <w:rPr>
                <w:rFonts w:ascii="Times New Roman"/>
                <w:b w:val="false"/>
                <w:i w:val="false"/>
                <w:color w:val="000000"/>
                <w:sz w:val="20"/>
              </w:rPr>
              <w:t>
Daniel Brayshaw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4.</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Round-Up 6.</w:t>
            </w:r>
            <w:r>
              <w:br/>
            </w:r>
            <w:r>
              <w:rPr>
                <w:rFonts w:ascii="Times New Roman"/>
                <w:b w:val="false"/>
                <w:i w:val="false"/>
                <w:color w:val="000000"/>
                <w:sz w:val="20"/>
              </w:rPr>
              <w:t>
Students’ Book + CD-Rom</w:t>
            </w:r>
            <w:r>
              <w:br/>
            </w:r>
            <w:r>
              <w:rPr>
                <w:rFonts w:ascii="Times New Roman"/>
                <w:b w:val="false"/>
                <w:i w:val="false"/>
                <w:color w:val="000000"/>
                <w:sz w:val="20"/>
              </w:rPr>
              <w:t>
Teacher’s Book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Masterclass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Simon Haines, </w:t>
            </w:r>
            <w:r>
              <w:br/>
            </w:r>
            <w:r>
              <w:rPr>
                <w:rFonts w:ascii="Times New Roman"/>
                <w:b w:val="false"/>
                <w:i w:val="false"/>
                <w:color w:val="000000"/>
                <w:sz w:val="20"/>
              </w:rPr>
              <w:t>
Peter May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IELTS</w:t>
            </w:r>
            <w:r>
              <w:br/>
            </w:r>
            <w:r>
              <w:rPr>
                <w:rFonts w:ascii="Times New Roman"/>
                <w:b w:val="false"/>
                <w:i w:val="false"/>
                <w:color w:val="000000"/>
                <w:sz w:val="20"/>
              </w:rPr>
              <w:t>
Student`s book, Workbook,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Insight into IELTS </w:t>
            </w:r>
            <w:r>
              <w:br/>
            </w:r>
            <w:r>
              <w:rPr>
                <w:rFonts w:ascii="Times New Roman"/>
                <w:b w:val="false"/>
                <w:i w:val="false"/>
                <w:color w:val="000000"/>
                <w:sz w:val="20"/>
              </w:rPr>
              <w:t>
Student`s Book with answers + Audio CD, Workbook with answers + Audio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Vanessa Jakeman,</w:t>
            </w:r>
            <w:r>
              <w:br/>
            </w:r>
            <w:r>
              <w:rPr>
                <w:rFonts w:ascii="Times New Roman"/>
                <w:b w:val="false"/>
                <w:i w:val="false"/>
                <w:color w:val="000000"/>
                <w:sz w:val="20"/>
              </w:rPr>
              <w:t>
Clare McDowell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music Box </w:t>
            </w:r>
            <w:r>
              <w:br/>
            </w:r>
            <w:r>
              <w:rPr>
                <w:rFonts w:ascii="Times New Roman"/>
                <w:b w:val="false"/>
                <w:i w:val="false"/>
                <w:color w:val="000000"/>
                <w:sz w:val="20"/>
              </w:rPr>
              <w:t xml:space="preserve">
 1-4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Will,</w:t>
            </w:r>
            <w:r>
              <w:br/>
            </w:r>
            <w:r>
              <w:rPr>
                <w:rFonts w:ascii="Times New Roman"/>
                <w:b w:val="false"/>
                <w:i w:val="false"/>
                <w:color w:val="000000"/>
                <w:sz w:val="20"/>
              </w:rPr>
              <w:t>
S. Reed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 1 Student Book, Work Book, Skills Book, Teacher`s book, Class CDs, Interactive Whiteboard Resources, Teacher`s Resource Center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Wheeldon,</w:t>
            </w:r>
            <w:r>
              <w:br/>
            </w:r>
            <w:r>
              <w:rPr>
                <w:rFonts w:ascii="Times New Roman"/>
                <w:b w:val="false"/>
                <w:i w:val="false"/>
                <w:color w:val="000000"/>
                <w:sz w:val="20"/>
              </w:rPr>
              <w:t>
C. Campbell,</w:t>
            </w:r>
            <w:r>
              <w:br/>
            </w:r>
            <w:r>
              <w:rPr>
                <w:rFonts w:ascii="Times New Roman"/>
                <w:b w:val="false"/>
                <w:i w:val="false"/>
                <w:color w:val="000000"/>
                <w:sz w:val="20"/>
              </w:rPr>
              <w:t>
C. Thacker,</w:t>
            </w:r>
            <w:r>
              <w:br/>
            </w:r>
            <w:r>
              <w:rPr>
                <w:rFonts w:ascii="Times New Roman"/>
                <w:b w:val="false"/>
                <w:i w:val="false"/>
                <w:color w:val="000000"/>
                <w:sz w:val="20"/>
              </w:rPr>
              <w:t>
A. Pozo de Mattos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Business 2.0 Intermediate Student book,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Allison with Paul Emmerson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Mind Elementary Student`s Book, Work Book,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1 B1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2 B1 Student`s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Aboriginal Australians. Книга для чтения CLIL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Carnivorous Plants. Книга для чтения CLIL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Giant Turnip.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Leagues under the Sea. Книга для чтения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учителя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Рабочая тетрадь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Weddings.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Christine Lindop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Dominoes Series Jake's Parrot.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Hearn &amp; Yetis Ozkan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Read &amp; Discover Medicine Then and Now.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&amp; Richard Spilsbury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Information Technology. Книга для чтения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A.Davies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Essential Dictionary 2nd ed for elementary and pre-intermediate students. Толковый словарь английского языка для уровней elementary &amp; pre-intermediate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Wordpower Dictionary 4th ed for Intermediate Students. Толковый словарь английского языка для уровня Intermediate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EFL classroom games.</w:t>
            </w:r>
            <w:r>
              <w:br/>
            </w:r>
            <w:r>
              <w:rPr>
                <w:rFonts w:ascii="Times New Roman"/>
                <w:b w:val="false"/>
                <w:i w:val="false"/>
                <w:color w:val="000000"/>
                <w:sz w:val="20"/>
              </w:rPr>
              <w:t>
(5-8-классы)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Сегизбаев,</w:t>
            </w:r>
            <w:r>
              <w:br/>
            </w:r>
            <w:r>
              <w:rPr>
                <w:rFonts w:ascii="Times New Roman"/>
                <w:b w:val="false"/>
                <w:i w:val="false"/>
                <w:color w:val="000000"/>
                <w:sz w:val="20"/>
              </w:rPr>
              <w:t>
Н. Оспанова,</w:t>
            </w:r>
            <w:r>
              <w:br/>
            </w:r>
            <w:r>
              <w:rPr>
                <w:rFonts w:ascii="Times New Roman"/>
                <w:b w:val="false"/>
                <w:i w:val="false"/>
                <w:color w:val="000000"/>
                <w:sz w:val="20"/>
              </w:rPr>
              <w:t>
В. Головинцева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IRLTS intermediate</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Pauline Cullеn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Mistakes at IRLTS advanced</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Moor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academic</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Offical Top Tips for IELTS general training</w:t>
            </w:r>
            <w:r>
              <w:br/>
            </w:r>
            <w:r>
              <w:rPr>
                <w:rFonts w:ascii="Times New Roman"/>
                <w:b w:val="false"/>
                <w:i w:val="false"/>
                <w:color w:val="000000"/>
                <w:sz w:val="20"/>
              </w:rPr>
              <w:t>
9-11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 оқуға арналған қосымша әдебиет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and spelling posters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Maya Charlesworth, Maria Coretaya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1+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2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3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4+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3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4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1+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2+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3+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Gower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4+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Haines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Glennis Pye and Liz Driscoll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 Alice Savage,</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Grammar Lab elementary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 Grammar Lab intermediate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Basic English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Photo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mini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Learner's Dictionary English- Russian+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Trainer Six Practice Tests with Answers and Audio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Hashemi and Barbara Thomas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Preparation for the TOEFL® Test Fourth edition+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Jolene Gear and Robert Gear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Writing Skills for IELTS 6-7.5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Stephanie Diamond-Bayir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Reading Skills for IELTS 6-7.5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Short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Listening and Speaking Skills for IELTS 4.5.6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Barry Cusack, </w:t>
            </w:r>
            <w:r>
              <w:br/>
            </w:r>
            <w:r>
              <w:rPr>
                <w:rFonts w:ascii="Times New Roman"/>
                <w:b w:val="false"/>
                <w:i w:val="false"/>
                <w:color w:val="000000"/>
                <w:sz w:val="20"/>
              </w:rPr>
              <w:t>
Sam McCarter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Use of English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Writing for First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Listening and Speaking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Reading for First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Teen's Life in Kazakhstan 1,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r>
              <w:br/>
            </w:r>
            <w:r>
              <w:rPr>
                <w:rFonts w:ascii="Times New Roman"/>
                <w:b w:val="false"/>
                <w:i w:val="false"/>
                <w:color w:val="000000"/>
                <w:sz w:val="20"/>
              </w:rPr>
              <w:t>
Дальская Лариса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of Ballads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Poetry Sparks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Quarrel and other Kazakh tales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to a Wider Place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Bassett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Rainforests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Akinyemi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Minibeasts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Life Cycles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Kites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Casey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Winnie the Pooh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Cinderella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 Nemo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Sleeping Beauty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Bambi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Barbara Ingham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Jungle Book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Butterflies and Frogs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with Trainer Tim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Luisa Iturain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in the Air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Athletes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Gym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Laura Miller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Island Hopping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World of Homes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Nicole Taylor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Camouflage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Changing Planet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Bug's Life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Lady and the Tramp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 Story 2,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Pinocchio</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Melanie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Dalmatians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Lion King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 Little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 in Wonderland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Alladin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Hunchback of Notre-Damme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Parker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Ratatoille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Atlantis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Readers life in the desert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Paul Mason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What we eat, What animals eat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Brenda Stones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animals senses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Llewellyn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Kerry Powell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cousin Rachel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Maurier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the olympics: an unofficial history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Day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Little Trouble in Amsterdam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Mac Andrew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Fruitcake Special and other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 Brennan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 Express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Summer Comes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Murder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McGiffin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Forget To Remember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 Maley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Deadly Harvest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Walker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Love for Life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Hancock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Freddie’s War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Rollason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 Saxophone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Pizza and other slices of life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Antoinette Moses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Let's Celebrate! + Teacher's CD-Rom. CLIL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Patches for Old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Wild Swans by Hans Christian Andersen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by Hans Christian Andersen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Cinderrella by Charles Perrault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Aladdin and the Magic Lamp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Wonderful Wizard of Oz by L.Frank Baum + DVD, Audio CDs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Canterville Ghost by Oscar Wilde + DVD, CD1,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by Lewis Carroll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Stone Flower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Selfish Giant by Oscar Wilde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by Jules Verne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Decker and the Secret Formula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Swan Lake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 by Charles Dickens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Orpheus Descending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by Charles Dickens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by Louisa May Alcott +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by Robert Louis Stevenson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 + Multi-Rom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r>
              <w:br/>
            </w:r>
            <w:r>
              <w:rPr>
                <w:rFonts w:ascii="Times New Roman"/>
                <w:b w:val="false"/>
                <w:i w:val="false"/>
                <w:color w:val="000000"/>
                <w:sz w:val="20"/>
              </w:rPr>
              <w:t>
by Jules Verne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Creeping Man by Sir Arthur Conan Doyle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Saltwater Crocodiles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Great White Shark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Gharial Crocodiles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Venomous Snakes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Time Around the World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Penn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we make products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in Rainforests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 Bugs!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and Music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 Five Senses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Structures &amp; Activity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Fiona Undrill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Rabbit-Proof Fence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Doris Pilkington Garimara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Secret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 Vicary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Big Sleep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Raymond Chandler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Нэльсон Мандела</w:t>
            </w:r>
            <w:r>
              <w:br/>
            </w:r>
            <w:r>
              <w:rPr>
                <w:rFonts w:ascii="Times New Roman"/>
                <w:b w:val="false"/>
                <w:i w:val="false"/>
                <w:color w:val="000000"/>
                <w:sz w:val="20"/>
              </w:rPr>
              <w:t>
(Nelson Mandela)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Роуэна Акиньеме </w:t>
            </w:r>
            <w:r>
              <w:br/>
            </w:r>
            <w:r>
              <w:rPr>
                <w:rFonts w:ascii="Times New Roman"/>
                <w:b w:val="false"/>
                <w:i w:val="false"/>
                <w:color w:val="000000"/>
                <w:sz w:val="20"/>
              </w:rPr>
              <w:t>
(Rowena Akinyeme)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Hound of the Baskervilles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 Arthur Conan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Scarlet Letter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Nathaniel Hawthorn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Desert, Mountain, See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Leather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Silas Marner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(6-10-классы)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Jeniffer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Brazil (6-10-классы)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Holden, Alberta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 Stick, Jump</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Puss in Boots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Red Riding Hood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Cloud, Stone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Gill Munton, </w:t>
            </w:r>
            <w:r>
              <w:br/>
            </w:r>
            <w:r>
              <w:rPr>
                <w:rFonts w:ascii="Times New Roman"/>
                <w:b w:val="false"/>
                <w:i w:val="false"/>
                <w:color w:val="000000"/>
                <w:sz w:val="20"/>
              </w:rPr>
              <w:t>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Jungle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Gill Munton, </w:t>
            </w:r>
            <w:r>
              <w:br/>
            </w:r>
            <w:r>
              <w:rPr>
                <w:rFonts w:ascii="Times New Roman"/>
                <w:b w:val="false"/>
                <w:i w:val="false"/>
                <w:color w:val="000000"/>
                <w:sz w:val="20"/>
              </w:rPr>
              <w:t>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States of America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 Chantal 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Sence and Sensibility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Australia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Slumdog Millionaire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Vikas Swarup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Robot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Isaac Asimov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Me in Istanbul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Chisholm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Gandhi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Secret Garden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 Hodgson Burnett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Fang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Colbourn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Middlemarch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Johanna Spyri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A. Movie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Pride and Prejudice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Moby Dick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Herman Melville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is London +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Adventure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 Victor Hugo, Doris Lessing,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Twentieth - Century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H. Lawrence, William Trevor,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Greene, Michael Palin,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Stories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Rudyard Kipling, O. Henry,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all around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Eating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Rapunzel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Trip to the rainforest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Frog Princess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Ghost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Wind in the Willows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Weird Animals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Anсient Egypt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Charles Dickery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World in 80 Days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Juliet Verne,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Pygmalion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Exchange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скоробей</w:t>
            </w:r>
            <w:r>
              <w:br/>
            </w:r>
            <w:r>
              <w:rPr>
                <w:rFonts w:ascii="Times New Roman"/>
                <w:b w:val="false"/>
                <w:i w:val="false"/>
                <w:color w:val="000000"/>
                <w:sz w:val="20"/>
              </w:rPr>
              <w:t>
(The Blue Scarab)</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Mowgli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Kipling, edited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Merchant of Venice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Shakespeare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Time Machine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"Gulliver’s Travels" Stage1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Jonathan Swift. Аударған: </w:t>
            </w:r>
            <w:r>
              <w:br/>
            </w:r>
            <w:r>
              <w:rPr>
                <w:rFonts w:ascii="Times New Roman"/>
                <w:b w:val="false"/>
                <w:i w:val="false"/>
                <w:color w:val="000000"/>
                <w:sz w:val="20"/>
              </w:rPr>
              <w:t>
Ә. Раушанова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"Andersen’s Fairy Tales" ("Андерсеннің ертегілері)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Hans Christian Andersen. </w:t>
            </w:r>
            <w:r>
              <w:br/>
            </w:r>
            <w:r>
              <w:rPr>
                <w:rFonts w:ascii="Times New Roman"/>
                <w:b w:val="false"/>
                <w:i w:val="false"/>
                <w:color w:val="000000"/>
                <w:sz w:val="20"/>
              </w:rPr>
              <w:t xml:space="preserve">
Аударған: </w:t>
            </w:r>
            <w:r>
              <w:br/>
            </w:r>
            <w:r>
              <w:rPr>
                <w:rFonts w:ascii="Times New Roman"/>
                <w:b w:val="false"/>
                <w:i w:val="false"/>
                <w:color w:val="000000"/>
                <w:sz w:val="20"/>
              </w:rPr>
              <w:t>
Ә. Раушанова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"Robin Hood" </w:t>
            </w:r>
            <w:r>
              <w:br/>
            </w:r>
            <w:r>
              <w:rPr>
                <w:rFonts w:ascii="Times New Roman"/>
                <w:b w:val="false"/>
                <w:i w:val="false"/>
                <w:color w:val="000000"/>
                <w:sz w:val="20"/>
              </w:rPr>
              <w:t>
("Робин Гуд")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Lanceny Green. Аударған: </w:t>
            </w:r>
            <w:r>
              <w:br/>
            </w:r>
            <w:r>
              <w:rPr>
                <w:rFonts w:ascii="Times New Roman"/>
                <w:b w:val="false"/>
                <w:i w:val="false"/>
                <w:color w:val="000000"/>
                <w:sz w:val="20"/>
              </w:rPr>
              <w:t>
Ә. Раушанова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"Pollyanna" ("Поллиана")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Eleanor H. Porter.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"Pocahontas" ("Покаһонтас") Stage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("Кішкентай әйелдер")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Louisa May Alcott.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("Жер орталығына саяхат")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"Frankenstein"("Франкенштейн")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Shelly.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Word in 80 Days" ("Жер шарын 80 күнде айналып шығу")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("Қазына аралы") Stage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Robert Louis Stevenson.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Sawyer"("Том Сойердің басынан кешкендері") Stage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Mark Twain.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("Робинзон Крузо") Stage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Daniel Defoe.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 Quixote" ("Дон Кихот") Stage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Miguel de Cervantes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("Оливер Твист") Stage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Charles Diskens.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Count of Monte Cristo" ("Граф Монте Кристо") Stage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Alexander Dumas. Аударған: </w:t>
            </w:r>
            <w:r>
              <w:br/>
            </w:r>
            <w:r>
              <w:rPr>
                <w:rFonts w:ascii="Times New Roman"/>
                <w:b w:val="false"/>
                <w:i w:val="false"/>
                <w:color w:val="000000"/>
                <w:sz w:val="20"/>
              </w:rPr>
              <w:t xml:space="preserve">
Ә. Раушанова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пәндер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and Social Science 1 Pupil`s Book+CD, Teacher`s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Joanne Ramsden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Mathematics Level 5 Pupil`s book A, Pupil`s book B, Teachers book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Broadbent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Biology</w:t>
            </w:r>
            <w:r>
              <w:br/>
            </w:r>
            <w:r>
              <w:rPr>
                <w:rFonts w:ascii="Times New Roman"/>
                <w:b w:val="false"/>
                <w:i w:val="false"/>
                <w:color w:val="000000"/>
                <w:sz w:val="20"/>
              </w:rPr>
              <w:t>
(биология 6-9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Aaron Bridges, </w:t>
            </w:r>
            <w:r>
              <w:br/>
            </w:r>
            <w:r>
              <w:rPr>
                <w:rFonts w:ascii="Times New Roman"/>
                <w:b w:val="false"/>
                <w:i w:val="false"/>
                <w:color w:val="000000"/>
                <w:sz w:val="20"/>
              </w:rPr>
              <w:t xml:space="preserve">
Mark Levesley, </w:t>
            </w:r>
            <w:r>
              <w:br/>
            </w:r>
            <w:r>
              <w:rPr>
                <w:rFonts w:ascii="Times New Roman"/>
                <w:b w:val="false"/>
                <w:i w:val="false"/>
                <w:color w:val="000000"/>
                <w:sz w:val="20"/>
              </w:rPr>
              <w:t xml:space="preserve">
Janet Williams, </w:t>
            </w:r>
            <w:r>
              <w:br/>
            </w:r>
            <w:r>
              <w:rPr>
                <w:rFonts w:ascii="Times New Roman"/>
                <w:b w:val="false"/>
                <w:i w:val="false"/>
                <w:color w:val="000000"/>
                <w:sz w:val="20"/>
              </w:rPr>
              <w:t>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Chemistry</w:t>
            </w:r>
            <w:r>
              <w:br/>
            </w:r>
            <w:r>
              <w:rPr>
                <w:rFonts w:ascii="Times New Roman"/>
                <w:b w:val="false"/>
                <w:i w:val="false"/>
                <w:color w:val="000000"/>
                <w:sz w:val="20"/>
              </w:rPr>
              <w:t>
(химия 8-9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Iain Brand, </w:t>
            </w:r>
            <w:r>
              <w:br/>
            </w:r>
            <w:r>
              <w:rPr>
                <w:rFonts w:ascii="Times New Roman"/>
                <w:b w:val="false"/>
                <w:i w:val="false"/>
                <w:color w:val="000000"/>
                <w:sz w:val="20"/>
              </w:rPr>
              <w:t>
Richard Grime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Physics</w:t>
            </w:r>
            <w:r>
              <w:br/>
            </w:r>
            <w:r>
              <w:rPr>
                <w:rFonts w:ascii="Times New Roman"/>
                <w:b w:val="false"/>
                <w:i w:val="false"/>
                <w:color w:val="000000"/>
                <w:sz w:val="20"/>
              </w:rPr>
              <w:t>
(физика 7-9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Jennifer Clifford, </w:t>
            </w:r>
            <w:r>
              <w:br/>
            </w:r>
            <w:r>
              <w:rPr>
                <w:rFonts w:ascii="Times New Roman"/>
                <w:b w:val="false"/>
                <w:i w:val="false"/>
                <w:color w:val="000000"/>
                <w:sz w:val="20"/>
              </w:rPr>
              <w:t xml:space="preserve">
Miles Hudson, </w:t>
            </w:r>
            <w:r>
              <w:br/>
            </w:r>
            <w:r>
              <w:rPr>
                <w:rFonts w:ascii="Times New Roman"/>
                <w:b w:val="false"/>
                <w:i w:val="false"/>
                <w:color w:val="000000"/>
                <w:sz w:val="20"/>
              </w:rPr>
              <w:t xml:space="preserve">
Penny Johnson, </w:t>
            </w:r>
            <w:r>
              <w:br/>
            </w:r>
            <w:r>
              <w:rPr>
                <w:rFonts w:ascii="Times New Roman"/>
                <w:b w:val="false"/>
                <w:i w:val="false"/>
                <w:color w:val="000000"/>
                <w:sz w:val="20"/>
              </w:rPr>
              <w:t>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(информатика 5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John Giles, </w:t>
            </w:r>
            <w:r>
              <w:br/>
            </w:r>
            <w:r>
              <w:rPr>
                <w:rFonts w:ascii="Times New Roman"/>
                <w:b w:val="false"/>
                <w:i w:val="false"/>
                <w:color w:val="000000"/>
                <w:sz w:val="20"/>
              </w:rPr>
              <w:t xml:space="preserve">
Steve Beard, </w:t>
            </w:r>
            <w:r>
              <w:br/>
            </w:r>
            <w:r>
              <w:rPr>
                <w:rFonts w:ascii="Times New Roman"/>
                <w:b w:val="false"/>
                <w:i w:val="false"/>
                <w:color w:val="000000"/>
                <w:sz w:val="20"/>
              </w:rPr>
              <w:t>
Sue Street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(информатика 6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Terry Freedman, </w:t>
            </w:r>
            <w:r>
              <w:br/>
            </w:r>
            <w:r>
              <w:rPr>
                <w:rFonts w:ascii="Times New Roman"/>
                <w:b w:val="false"/>
                <w:i w:val="false"/>
                <w:color w:val="000000"/>
                <w:sz w:val="20"/>
              </w:rPr>
              <w:t xml:space="preserve">
John Wasteney,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(информатика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Sue Jennings, </w:t>
            </w:r>
            <w:r>
              <w:br/>
            </w:r>
            <w:r>
              <w:rPr>
                <w:rFonts w:ascii="Times New Roman"/>
                <w:b w:val="false"/>
                <w:i w:val="false"/>
                <w:color w:val="000000"/>
                <w:sz w:val="20"/>
              </w:rPr>
              <w:t xml:space="preserve">
Susan Nutt,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Kids Flyer </w:t>
            </w:r>
            <w:r>
              <w:br/>
            </w:r>
            <w:r>
              <w:rPr>
                <w:rFonts w:ascii="Times New Roman"/>
                <w:b w:val="false"/>
                <w:i w:val="false"/>
                <w:color w:val="000000"/>
                <w:sz w:val="20"/>
              </w:rPr>
              <w:t>
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Computing 4 Student Book</w:t>
            </w:r>
            <w:r>
              <w:br/>
            </w:r>
            <w:r>
              <w:rPr>
                <w:rFonts w:ascii="Times New Roman"/>
                <w:b w:val="false"/>
                <w:i w:val="false"/>
                <w:color w:val="000000"/>
                <w:sz w:val="20"/>
              </w:rPr>
              <w:t>
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Karl Held, </w:t>
            </w:r>
            <w:r>
              <w:br/>
            </w:r>
            <w:r>
              <w:rPr>
                <w:rFonts w:ascii="Times New Roman"/>
                <w:b w:val="false"/>
                <w:i w:val="false"/>
                <w:color w:val="000000"/>
                <w:sz w:val="20"/>
              </w:rPr>
              <w:t xml:space="preserve">
Diane Levine, </w:t>
            </w:r>
            <w:r>
              <w:br/>
            </w:r>
            <w:r>
              <w:rPr>
                <w:rFonts w:ascii="Times New Roman"/>
                <w:b w:val="false"/>
                <w:i w:val="false"/>
                <w:color w:val="000000"/>
                <w:sz w:val="20"/>
              </w:rPr>
              <w:t>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Computing Teacher's Guide 2</w:t>
            </w:r>
            <w:r>
              <w:br/>
            </w:r>
            <w:r>
              <w:rPr>
                <w:rFonts w:ascii="Times New Roman"/>
                <w:b w:val="false"/>
                <w:i w:val="false"/>
                <w:color w:val="000000"/>
                <w:sz w:val="20"/>
              </w:rPr>
              <w:t>
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 Held,</w:t>
            </w:r>
            <w:r>
              <w:br/>
            </w:r>
            <w:r>
              <w:rPr>
                <w:rFonts w:ascii="Times New Roman"/>
                <w:b w:val="false"/>
                <w:i w:val="false"/>
                <w:color w:val="000000"/>
                <w:sz w:val="20"/>
              </w:rPr>
              <w:t xml:space="preserve">
Diane Levine, </w:t>
            </w:r>
            <w:r>
              <w:br/>
            </w:r>
            <w:r>
              <w:rPr>
                <w:rFonts w:ascii="Times New Roman"/>
                <w:b w:val="false"/>
                <w:i w:val="false"/>
                <w:color w:val="000000"/>
                <w:sz w:val="20"/>
              </w:rPr>
              <w:t>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7 Coursebook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8 Coursebook, Workbook, Teacher’s Resource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Checkpoint Mathematics: 9 Coursebook, Practice Book, Teacher’s Resource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Greg Byrd, </w:t>
            </w:r>
            <w:r>
              <w:br/>
            </w:r>
            <w:r>
              <w:rPr>
                <w:rFonts w:ascii="Times New Roman"/>
                <w:b w:val="false"/>
                <w:i w:val="false"/>
                <w:color w:val="000000"/>
                <w:sz w:val="20"/>
              </w:rPr>
              <w:t>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9 Coursebook, Workbook, Teacher’s Resource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Biology Coursebook, Workbook,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Jones and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Chemistry Coursebook, Workbook,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Harwood and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Physics Coursebook, Workbook,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Mathematics Core and Extended Coursebook, Extended Practice Book, Core Practice Book, Teacher’s Resource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Karen Morrison and Nick Hamshaw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ICT: Coursebook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Maths. Glossary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Балгабекова, </w:t>
            </w:r>
            <w:r>
              <w:br/>
            </w:r>
            <w:r>
              <w:rPr>
                <w:rFonts w:ascii="Times New Roman"/>
                <w:b w:val="false"/>
                <w:i w:val="false"/>
                <w:color w:val="000000"/>
                <w:sz w:val="20"/>
              </w:rPr>
              <w:t>
М. Бекбатырова,</w:t>
            </w:r>
            <w:r>
              <w:br/>
            </w:r>
            <w:r>
              <w:rPr>
                <w:rFonts w:ascii="Times New Roman"/>
                <w:b w:val="false"/>
                <w:i w:val="false"/>
                <w:color w:val="000000"/>
                <w:sz w:val="20"/>
              </w:rPr>
              <w:t>
Е. Михайличенко,</w:t>
            </w:r>
            <w:r>
              <w:br/>
            </w:r>
            <w:r>
              <w:rPr>
                <w:rFonts w:ascii="Times New Roman"/>
                <w:b w:val="false"/>
                <w:i w:val="false"/>
                <w:color w:val="000000"/>
                <w:sz w:val="20"/>
              </w:rPr>
              <w:t xml:space="preserve">
Б. Есболов, </w:t>
            </w:r>
            <w:r>
              <w:br/>
            </w:r>
            <w:r>
              <w:rPr>
                <w:rFonts w:ascii="Times New Roman"/>
                <w:b w:val="false"/>
                <w:i w:val="false"/>
                <w:color w:val="000000"/>
                <w:sz w:val="20"/>
              </w:rPr>
              <w:t xml:space="preserve">
Б. Умаров, </w:t>
            </w:r>
            <w:r>
              <w:br/>
            </w:r>
            <w:r>
              <w:rPr>
                <w:rFonts w:ascii="Times New Roman"/>
                <w:b w:val="false"/>
                <w:i w:val="false"/>
                <w:color w:val="000000"/>
                <w:sz w:val="20"/>
              </w:rPr>
              <w:t>
С. Цой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Glossary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Кушенова, </w:t>
            </w:r>
            <w:r>
              <w:br/>
            </w:r>
            <w:r>
              <w:rPr>
                <w:rFonts w:ascii="Times New Roman"/>
                <w:b w:val="false"/>
                <w:i w:val="false"/>
                <w:color w:val="000000"/>
                <w:sz w:val="20"/>
              </w:rPr>
              <w:t>
М. Сейдалиева,</w:t>
            </w:r>
            <w:r>
              <w:br/>
            </w:r>
            <w:r>
              <w:rPr>
                <w:rFonts w:ascii="Times New Roman"/>
                <w:b w:val="false"/>
                <w:i w:val="false"/>
                <w:color w:val="000000"/>
                <w:sz w:val="20"/>
              </w:rPr>
              <w:t xml:space="preserve">
Е. Дякина, </w:t>
            </w:r>
            <w:r>
              <w:br/>
            </w:r>
            <w:r>
              <w:rPr>
                <w:rFonts w:ascii="Times New Roman"/>
                <w:b w:val="false"/>
                <w:i w:val="false"/>
                <w:color w:val="000000"/>
                <w:sz w:val="20"/>
              </w:rPr>
              <w:t xml:space="preserve">
С. Цой, </w:t>
            </w:r>
            <w:r>
              <w:br/>
            </w:r>
            <w:r>
              <w:rPr>
                <w:rFonts w:ascii="Times New Roman"/>
                <w:b w:val="false"/>
                <w:i w:val="false"/>
                <w:color w:val="000000"/>
                <w:sz w:val="20"/>
              </w:rPr>
              <w:t xml:space="preserve">
Т. Белоусова, </w:t>
            </w:r>
            <w:r>
              <w:br/>
            </w:r>
            <w:r>
              <w:rPr>
                <w:rFonts w:ascii="Times New Roman"/>
                <w:b w:val="false"/>
                <w:i w:val="false"/>
                <w:color w:val="000000"/>
                <w:sz w:val="20"/>
              </w:rPr>
              <w:t>
М. Воробьева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History of Medieval Kazakhstan. </w:t>
            </w:r>
            <w:r>
              <w:br/>
            </w:r>
            <w:r>
              <w:rPr>
                <w:rFonts w:ascii="Times New Roman"/>
                <w:b w:val="false"/>
                <w:i w:val="false"/>
                <w:color w:val="000000"/>
                <w:sz w:val="20"/>
              </w:rPr>
              <w:t>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Science + CD. 8-11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xml:space="preserve">
B. Kulmagambetov, </w:t>
            </w:r>
            <w:r>
              <w:br/>
            </w:r>
            <w:r>
              <w:rPr>
                <w:rFonts w:ascii="Times New Roman"/>
                <w:b w:val="false"/>
                <w:i w:val="false"/>
                <w:color w:val="000000"/>
                <w:sz w:val="20"/>
              </w:rPr>
              <w:t>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xml:space="preserve">
Y. Bazarov, A. Mirzakhmedov, </w:t>
            </w:r>
            <w:r>
              <w:br/>
            </w:r>
            <w:r>
              <w:rPr>
                <w:rFonts w:ascii="Times New Roman"/>
                <w:b w:val="false"/>
                <w:i w:val="false"/>
                <w:color w:val="000000"/>
                <w:sz w:val="20"/>
              </w:rPr>
              <w:t>
B. 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Teens 3 </w:t>
            </w:r>
            <w:r>
              <w:br/>
            </w:r>
            <w:r>
              <w:rPr>
                <w:rFonts w:ascii="Times New Roman"/>
                <w:b w:val="false"/>
                <w:i w:val="false"/>
                <w:color w:val="000000"/>
                <w:sz w:val="20"/>
              </w:rPr>
              <w:t>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Biology for Cambridge Secondary 1. Student's book, Workbook</w:t>
            </w:r>
            <w:r>
              <w:br/>
            </w:r>
            <w:r>
              <w:rPr>
                <w:rFonts w:ascii="Times New Roman"/>
                <w:b w:val="false"/>
                <w:i w:val="false"/>
                <w:color w:val="000000"/>
                <w:sz w:val="20"/>
              </w:rPr>
              <w:t>
Teacher's Pack + CD.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 Large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9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Kenci, </w:t>
            </w:r>
            <w:r>
              <w:br/>
            </w:r>
            <w:r>
              <w:rPr>
                <w:rFonts w:ascii="Times New Roman"/>
                <w:b w:val="false"/>
                <w:i w:val="false"/>
                <w:color w:val="000000"/>
                <w:sz w:val="20"/>
              </w:rPr>
              <w:t xml:space="preserve">
B. Ermetov, </w:t>
            </w:r>
            <w:r>
              <w:br/>
            </w:r>
            <w:r>
              <w:rPr>
                <w:rFonts w:ascii="Times New Roman"/>
                <w:b w:val="false"/>
                <w:i w:val="false"/>
                <w:color w:val="000000"/>
                <w:sz w:val="20"/>
              </w:rPr>
              <w:t xml:space="preserve">
I. Sakimov, </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T. Zhigitbayev, </w:t>
            </w:r>
            <w:r>
              <w:br/>
            </w:r>
            <w:r>
              <w:rPr>
                <w:rFonts w:ascii="Times New Roman"/>
                <w:b w:val="false"/>
                <w:i w:val="false"/>
                <w:color w:val="000000"/>
                <w:sz w:val="20"/>
              </w:rPr>
              <w:t>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Chemistry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 Teacher's Pack + CD. 9-класс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6 Student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International Primary Computing 6 Student's Workbook, </w:t>
            </w:r>
            <w:r>
              <w:br/>
            </w:r>
            <w:r>
              <w:rPr>
                <w:rFonts w:ascii="Times New Roman"/>
                <w:b w:val="false"/>
                <w:i w:val="false"/>
                <w:color w:val="000000"/>
                <w:sz w:val="20"/>
              </w:rPr>
              <w:t>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 Held, Diane Levine,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6 Student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8 Coursebook, Practice book, Teacher’s Resource (Cambridge Checkpoint)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Greg Byrd,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Chemistry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John Mills, </w:t>
            </w:r>
            <w:r>
              <w:br/>
            </w:r>
            <w:r>
              <w:rPr>
                <w:rFonts w:ascii="Times New Roman"/>
                <w:b w:val="false"/>
                <w:i w:val="false"/>
                <w:color w:val="000000"/>
                <w:sz w:val="20"/>
              </w:rPr>
              <w:t>
Peter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Physics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Milner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Chemistry for Cambridge Secondary 1 Stage 9 </w:t>
            </w:r>
            <w:r>
              <w:br/>
            </w:r>
            <w:r>
              <w:rPr>
                <w:rFonts w:ascii="Times New Roman"/>
                <w:b w:val="false"/>
                <w:i w:val="false"/>
                <w:color w:val="000000"/>
                <w:sz w:val="20"/>
              </w:rPr>
              <w:t>
Student’s Book,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Roger Norris, </w:t>
            </w:r>
            <w:r>
              <w:br/>
            </w:r>
            <w:r>
              <w:rPr>
                <w:rFonts w:ascii="Times New Roman"/>
                <w:b w:val="false"/>
                <w:i w:val="false"/>
                <w:color w:val="000000"/>
                <w:sz w:val="20"/>
              </w:rPr>
              <w:t>
Lawrie Ryan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Physics for </w:t>
            </w:r>
            <w:r>
              <w:br/>
            </w:r>
            <w:r>
              <w:rPr>
                <w:rFonts w:ascii="Times New Roman"/>
                <w:b w:val="false"/>
                <w:i w:val="false"/>
                <w:color w:val="000000"/>
                <w:sz w:val="20"/>
              </w:rPr>
              <w:t>
Cambridge Secondary 1 Stage 9 Student’s Book,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Lawrie Ryan, </w:t>
            </w:r>
            <w:r>
              <w:br/>
            </w:r>
            <w:r>
              <w:rPr>
                <w:rFonts w:ascii="Times New Roman"/>
                <w:b w:val="false"/>
                <w:i w:val="false"/>
                <w:color w:val="000000"/>
                <w:sz w:val="20"/>
              </w:rPr>
              <w:t>
Author Darren Forbes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Mathematics </w:t>
            </w:r>
            <w:r>
              <w:br/>
            </w:r>
            <w:r>
              <w:rPr>
                <w:rFonts w:ascii="Times New Roman"/>
                <w:b w:val="false"/>
                <w:i w:val="false"/>
                <w:color w:val="000000"/>
                <w:sz w:val="20"/>
              </w:rPr>
              <w:t>
Stage 9 Pupil’s Book +Teacher’s CD,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Sue Pemberton, </w:t>
            </w:r>
            <w:r>
              <w:br/>
            </w:r>
            <w:r>
              <w:rPr>
                <w:rFonts w:ascii="Times New Roman"/>
                <w:b w:val="false"/>
                <w:i w:val="false"/>
                <w:color w:val="000000"/>
                <w:sz w:val="20"/>
              </w:rPr>
              <w:t xml:space="preserve">
Patrick Civlin, </w:t>
            </w:r>
            <w:r>
              <w:br/>
            </w:r>
            <w:r>
              <w:rPr>
                <w:rFonts w:ascii="Times New Roman"/>
                <w:b w:val="false"/>
                <w:i w:val="false"/>
                <w:color w:val="000000"/>
                <w:sz w:val="20"/>
              </w:rPr>
              <w:t>
Paul Winters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Biology Coursebook, Workbook, Teacher’s Resource и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IGSCE </w:t>
            </w:r>
            <w:r>
              <w:br/>
            </w:r>
            <w:r>
              <w:rPr>
                <w:rFonts w:ascii="Times New Roman"/>
                <w:b w:val="false"/>
                <w:i w:val="false"/>
                <w:color w:val="000000"/>
                <w:sz w:val="20"/>
              </w:rPr>
              <w:t>
Chemistry Coursebook, Workbook, Teacher’s Resource и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Richard Harwood, </w:t>
            </w:r>
            <w:r>
              <w:br/>
            </w:r>
            <w:r>
              <w:rPr>
                <w:rFonts w:ascii="Times New Roman"/>
                <w:b w:val="false"/>
                <w:i w:val="false"/>
                <w:color w:val="000000"/>
                <w:sz w:val="20"/>
              </w:rPr>
              <w:t>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IGSCE Physics Coursebook, </w:t>
            </w:r>
            <w:r>
              <w:br/>
            </w:r>
            <w:r>
              <w:rPr>
                <w:rFonts w:ascii="Times New Roman"/>
                <w:b w:val="false"/>
                <w:i w:val="false"/>
                <w:color w:val="000000"/>
                <w:sz w:val="20"/>
              </w:rPr>
              <w:t>
Workbook, Teacher’s Resource и CD-ROM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ICT Coursebook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 Chemistry for Cambridge </w:t>
            </w:r>
            <w:r>
              <w:br/>
            </w:r>
            <w:r>
              <w:rPr>
                <w:rFonts w:ascii="Times New Roman"/>
                <w:b w:val="false"/>
                <w:i w:val="false"/>
                <w:color w:val="000000"/>
                <w:sz w:val="20"/>
              </w:rPr>
              <w:t>
IGCSE Student’s Book, Workbook,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RoseMarie Gallagher, Paul Ingram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IGCSE</w:t>
            </w:r>
            <w:r>
              <w:br/>
            </w:r>
            <w:r>
              <w:rPr>
                <w:rFonts w:ascii="Times New Roman"/>
                <w:b w:val="false"/>
                <w:i w:val="false"/>
                <w:color w:val="000000"/>
                <w:sz w:val="20"/>
              </w:rPr>
              <w:t xml:space="preserve">
Student’s Book, Workbook, </w:t>
            </w:r>
            <w:r>
              <w:br/>
            </w:r>
            <w:r>
              <w:rPr>
                <w:rFonts w:ascii="Times New Roman"/>
                <w:b w:val="false"/>
                <w:i w:val="false"/>
                <w:color w:val="000000"/>
                <w:sz w:val="20"/>
              </w:rPr>
              <w:t>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Pople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Mathematics for Cambridge IGCSE Student’s Book,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Rayner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ICT for Cambridge IGSCE Student’s Book, Teacher Resource Pack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 Teens 4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AQA Information Communication Technology ICT </w:t>
            </w:r>
            <w:r>
              <w:br/>
            </w:r>
            <w:r>
              <w:rPr>
                <w:rFonts w:ascii="Times New Roman"/>
                <w:b w:val="false"/>
                <w:i w:val="false"/>
                <w:color w:val="000000"/>
                <w:sz w:val="20"/>
              </w:rPr>
              <w:t>
10-класс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Stuart McNee, </w:t>
            </w:r>
            <w:r>
              <w:br/>
            </w:r>
            <w:r>
              <w:rPr>
                <w:rFonts w:ascii="Times New Roman"/>
                <w:b w:val="false"/>
                <w:i w:val="false"/>
                <w:color w:val="000000"/>
                <w:sz w:val="20"/>
              </w:rPr>
              <w:t xml:space="preserve">
Diane Spencer, </w:t>
            </w:r>
            <w:r>
              <w:br/>
            </w:r>
            <w:r>
              <w:rPr>
                <w:rFonts w:ascii="Times New Roman"/>
                <w:b w:val="false"/>
                <w:i w:val="false"/>
                <w:color w:val="000000"/>
                <w:sz w:val="20"/>
              </w:rPr>
              <w:t>
Series editor Claire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w:t>
            </w:r>
            <w:r>
              <w:br/>
            </w:r>
            <w:r>
              <w:rPr>
                <w:rFonts w:ascii="Times New Roman"/>
                <w:b w:val="false"/>
                <w:i w:val="false"/>
                <w:color w:val="000000"/>
                <w:sz w:val="20"/>
              </w:rPr>
              <w:t xml:space="preserve">
Caroline Clissold, </w:t>
            </w:r>
            <w:r>
              <w:br/>
            </w:r>
            <w:r>
              <w:rPr>
                <w:rFonts w:ascii="Times New Roman"/>
                <w:b w:val="false"/>
                <w:i w:val="false"/>
                <w:color w:val="000000"/>
                <w:sz w:val="20"/>
              </w:rPr>
              <w:t>
Linda Glithro,</w:t>
            </w:r>
            <w:r>
              <w:br/>
            </w:r>
            <w:r>
              <w:rPr>
                <w:rFonts w:ascii="Times New Roman"/>
                <w:b w:val="false"/>
                <w:i w:val="false"/>
                <w:color w:val="000000"/>
                <w:sz w:val="20"/>
              </w:rPr>
              <w:t>
Cherri Moseley,</w:t>
            </w:r>
            <w:r>
              <w:br/>
            </w:r>
            <w:r>
              <w:rPr>
                <w:rFonts w:ascii="Times New Roman"/>
                <w:b w:val="false"/>
                <w:i w:val="false"/>
                <w:color w:val="000000"/>
                <w:sz w:val="20"/>
              </w:rPr>
              <w:t>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Student 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xml:space="preserve">
Debbie Roberts, </w:t>
            </w:r>
            <w:r>
              <w:br/>
            </w:r>
            <w:r>
              <w:rPr>
                <w:rFonts w:ascii="Times New Roman"/>
                <w:b w:val="false"/>
                <w:i w:val="false"/>
                <w:color w:val="000000"/>
                <w:sz w:val="20"/>
              </w:rPr>
              <w:t>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Workbook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Terry Hudson, </w:t>
            </w:r>
            <w:r>
              <w:br/>
            </w:r>
            <w:r>
              <w:rPr>
                <w:rFonts w:ascii="Times New Roman"/>
                <w:b w:val="false"/>
                <w:i w:val="false"/>
                <w:color w:val="000000"/>
                <w:sz w:val="20"/>
              </w:rPr>
              <w:t>
Debbie Roberts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xml:space="preserve">
Debbie Roberts, </w:t>
            </w:r>
            <w:r>
              <w:br/>
            </w:r>
            <w:r>
              <w:rPr>
                <w:rFonts w:ascii="Times New Roman"/>
                <w:b w:val="false"/>
                <w:i w:val="false"/>
                <w:color w:val="000000"/>
                <w:sz w:val="20"/>
              </w:rPr>
              <w:t>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in Context for International AS &amp; A Level (second edition)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Jim Breithaupt, </w:t>
            </w:r>
            <w:r>
              <w:br/>
            </w:r>
            <w:r>
              <w:rPr>
                <w:rFonts w:ascii="Times New Roman"/>
                <w:b w:val="false"/>
                <w:i w:val="false"/>
                <w:color w:val="000000"/>
                <w:sz w:val="20"/>
              </w:rPr>
              <w:t>
John Quill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in Context for International AS &amp; A Level (seventh edition) 10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Graham Hill, </w:t>
            </w:r>
            <w:r>
              <w:br/>
            </w:r>
            <w:r>
              <w:rPr>
                <w:rFonts w:ascii="Times New Roman"/>
                <w:b w:val="false"/>
                <w:i w:val="false"/>
                <w:color w:val="000000"/>
                <w:sz w:val="20"/>
              </w:rPr>
              <w:t xml:space="preserve">
John Holman, </w:t>
            </w:r>
            <w:r>
              <w:br/>
            </w: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құралдар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Business English Activities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Cordell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Spoken Language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 Underhill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English Spelling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 Shemesh and Sheila Waller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Task-Based Language Teaching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Nunan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Pronunciation Practice Activities+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Martin Hewings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Test Construction and Evaluation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Charles Alderson, </w:t>
            </w:r>
            <w:r>
              <w:br/>
            </w:r>
            <w:r>
              <w:rPr>
                <w:rFonts w:ascii="Times New Roman"/>
                <w:b w:val="false"/>
                <w:i w:val="false"/>
                <w:color w:val="000000"/>
                <w:sz w:val="20"/>
              </w:rPr>
              <w:t>
Caroline Clapham and Dianne Wall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Grammar Practice Activities+ CD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Ur and Michael Swan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FiveMinute Activities for Young Learners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McKay and Jenni Guse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Planning Lessons and Courses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Tessa Woodward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Pairwork and Groupwork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Meredith Levy and Nicholas Murgatroyd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Quizzes, Questionnaires, and Puzzles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Exploring British Culture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 Smith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Activities+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Dale and Rosie Tanner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Grammar Practice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Lucia Zaorob and Elizabeth Chin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Vocabulary Practice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Felicity O'Dell and Katie Head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Imaginative Projects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 Wicks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Business English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 Frendo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 with Technology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Gavin Dudeney, </w:t>
            </w:r>
            <w:r>
              <w:br/>
            </w:r>
            <w:r>
              <w:rPr>
                <w:rFonts w:ascii="Times New Roman"/>
                <w:b w:val="false"/>
                <w:i w:val="false"/>
                <w:color w:val="000000"/>
                <w:sz w:val="20"/>
              </w:rPr>
              <w:t>
Nicky Hockly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Grammar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Listening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JJ Wilson, </w:t>
            </w:r>
            <w:r>
              <w:br/>
            </w:r>
            <w:r>
              <w:rPr>
                <w:rFonts w:ascii="Times New Roman"/>
                <w:b w:val="false"/>
                <w:i w:val="false"/>
                <w:color w:val="000000"/>
                <w:sz w:val="20"/>
              </w:rPr>
              <w:t>
J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Speaking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Vocabulary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Writing</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primary English teachers guide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Jean Brewster, </w:t>
            </w:r>
            <w:r>
              <w:br/>
            </w:r>
            <w:r>
              <w:rPr>
                <w:rFonts w:ascii="Times New Roman"/>
                <w:b w:val="false"/>
                <w:i w:val="false"/>
                <w:color w:val="000000"/>
                <w:sz w:val="20"/>
              </w:rPr>
              <w:t xml:space="preserve">
 Gail Ellis, </w:t>
            </w:r>
            <w:r>
              <w:br/>
            </w:r>
            <w:r>
              <w:rPr>
                <w:rFonts w:ascii="Times New Roman"/>
                <w:b w:val="false"/>
                <w:i w:val="false"/>
                <w:color w:val="000000"/>
                <w:sz w:val="20"/>
              </w:rPr>
              <w:t>
Denis Girard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әдебиеттер мен сыныптан тыс оқуға және жалпы білім беру ұйымдарының кітапханалар қорын толықтыруға арналған көркем әдебиеттер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говорить правильно!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Айтыс-шешендік өнер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Елшібаева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против джунгарского нашествия (1635-1758)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педагогических и психологических терминов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Энциклопедиялық басылым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Артықбаев,</w:t>
            </w:r>
            <w:r>
              <w:br/>
            </w:r>
            <w:r>
              <w:rPr>
                <w:rFonts w:ascii="Times New Roman"/>
                <w:b w:val="false"/>
                <w:i w:val="false"/>
                <w:color w:val="000000"/>
                <w:sz w:val="20"/>
              </w:rPr>
              <w:t>
Ә. Пірманов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Энциклопедическое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 Ж., Прманов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"Негеш"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r>
              <w:br/>
            </w:r>
            <w:r>
              <w:rPr>
                <w:rFonts w:ascii="Times New Roman"/>
                <w:b w:val="false"/>
                <w:i w:val="false"/>
                <w:color w:val="000000"/>
                <w:sz w:val="20"/>
              </w:rPr>
              <w:t>
А. Дитрих,</w:t>
            </w:r>
            <w:r>
              <w:br/>
            </w:r>
            <w:r>
              <w:rPr>
                <w:rFonts w:ascii="Times New Roman"/>
                <w:b w:val="false"/>
                <w:i w:val="false"/>
                <w:color w:val="000000"/>
                <w:sz w:val="20"/>
              </w:rPr>
              <w:t>
Г. Юрмин,</w:t>
            </w:r>
            <w:r>
              <w:br/>
            </w:r>
            <w:r>
              <w:rPr>
                <w:rFonts w:ascii="Times New Roman"/>
                <w:b w:val="false"/>
                <w:i w:val="false"/>
                <w:color w:val="000000"/>
                <w:sz w:val="20"/>
              </w:rPr>
              <w:t xml:space="preserve">
Р. Кошурникова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Practice of translation 1. Практика перевода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Курпебаева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 дене тәрбиесі сабағын жүргізу әдістемесі. Әдістемелік ұсыныстар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Адамбеков, </w:t>
            </w:r>
            <w:r>
              <w:br/>
            </w:r>
            <w:r>
              <w:rPr>
                <w:rFonts w:ascii="Times New Roman"/>
                <w:b w:val="false"/>
                <w:i w:val="false"/>
                <w:color w:val="000000"/>
                <w:sz w:val="20"/>
              </w:rPr>
              <w:t>
М. Тұяқбаева,</w:t>
            </w:r>
            <w:r>
              <w:br/>
            </w:r>
            <w:r>
              <w:rPr>
                <w:rFonts w:ascii="Times New Roman"/>
                <w:b w:val="false"/>
                <w:i w:val="false"/>
                <w:color w:val="000000"/>
                <w:sz w:val="20"/>
              </w:rPr>
              <w:t xml:space="preserve">
Е. Уанбаев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Ұлттық ғылыми-практикалық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Школьная энциклопедия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 Мектеп энциклопедия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В. Ковшарь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Школьная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Байдавлетов Р.,</w:t>
            </w:r>
            <w:r>
              <w:br/>
            </w:r>
            <w:r>
              <w:rPr>
                <w:rFonts w:ascii="Times New Roman"/>
                <w:b w:val="false"/>
                <w:i w:val="false"/>
                <w:color w:val="000000"/>
                <w:sz w:val="20"/>
              </w:rPr>
              <w:t>
Бекенов А.,</w:t>
            </w:r>
            <w:r>
              <w:br/>
            </w:r>
            <w:r>
              <w:rPr>
                <w:rFonts w:ascii="Times New Roman"/>
                <w:b w:val="false"/>
                <w:i w:val="false"/>
                <w:color w:val="000000"/>
                <w:sz w:val="20"/>
              </w:rPr>
              <w:t>
Грачев Ю.,</w:t>
            </w:r>
            <w:r>
              <w:br/>
            </w:r>
            <w:r>
              <w:rPr>
                <w:rFonts w:ascii="Times New Roman"/>
                <w:b w:val="false"/>
                <w:i w:val="false"/>
                <w:color w:val="000000"/>
                <w:sz w:val="20"/>
              </w:rPr>
              <w:t>
Касабеков Б.,</w:t>
            </w:r>
            <w:r>
              <w:br/>
            </w:r>
            <w:r>
              <w:rPr>
                <w:rFonts w:ascii="Times New Roman"/>
                <w:b w:val="false"/>
                <w:i w:val="false"/>
                <w:color w:val="000000"/>
                <w:sz w:val="20"/>
              </w:rPr>
              <w:t>
Кашкаров Р.,</w:t>
            </w:r>
            <w:r>
              <w:br/>
            </w:r>
            <w:r>
              <w:rPr>
                <w:rFonts w:ascii="Times New Roman"/>
                <w:b w:val="false"/>
                <w:i w:val="false"/>
                <w:color w:val="000000"/>
                <w:sz w:val="20"/>
              </w:rPr>
              <w:t>
Ковшарь В.,</w:t>
            </w:r>
            <w:r>
              <w:br/>
            </w:r>
            <w:r>
              <w:rPr>
                <w:rFonts w:ascii="Times New Roman"/>
                <w:b w:val="false"/>
                <w:i w:val="false"/>
                <w:color w:val="000000"/>
                <w:sz w:val="20"/>
              </w:rPr>
              <w:t xml:space="preserve">
Шаймарданов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Школьная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Казенас В.,</w:t>
            </w:r>
            <w:r>
              <w:br/>
            </w:r>
            <w:r>
              <w:rPr>
                <w:rFonts w:ascii="Times New Roman"/>
                <w:b w:val="false"/>
                <w:i w:val="false"/>
                <w:color w:val="000000"/>
                <w:sz w:val="20"/>
              </w:rPr>
              <w:t>
Чильдебаев М.,</w:t>
            </w:r>
            <w:r>
              <w:br/>
            </w:r>
            <w:r>
              <w:rPr>
                <w:rFonts w:ascii="Times New Roman"/>
                <w:b w:val="false"/>
                <w:i w:val="false"/>
                <w:color w:val="000000"/>
                <w:sz w:val="20"/>
              </w:rPr>
              <w:t>
Николаев Г.,</w:t>
            </w:r>
            <w:r>
              <w:br/>
            </w:r>
            <w:r>
              <w:rPr>
                <w:rFonts w:ascii="Times New Roman"/>
                <w:b w:val="false"/>
                <w:i w:val="false"/>
                <w:color w:val="000000"/>
                <w:sz w:val="20"/>
              </w:rPr>
              <w:t>
Жданко А.,</w:t>
            </w:r>
            <w:r>
              <w:br/>
            </w:r>
            <w:r>
              <w:rPr>
                <w:rFonts w:ascii="Times New Roman"/>
                <w:b w:val="false"/>
                <w:i w:val="false"/>
                <w:color w:val="000000"/>
                <w:sz w:val="20"/>
              </w:rPr>
              <w:t>
Митяев И.,</w:t>
            </w:r>
            <w:r>
              <w:br/>
            </w:r>
            <w:r>
              <w:rPr>
                <w:rFonts w:ascii="Times New Roman"/>
                <w:b w:val="false"/>
                <w:i w:val="false"/>
                <w:color w:val="000000"/>
                <w:sz w:val="20"/>
              </w:rPr>
              <w:t>
Джанокмен К.,</w:t>
            </w:r>
            <w:r>
              <w:br/>
            </w:r>
            <w:r>
              <w:rPr>
                <w:rFonts w:ascii="Times New Roman"/>
                <w:b w:val="false"/>
                <w:i w:val="false"/>
                <w:color w:val="000000"/>
                <w:sz w:val="20"/>
              </w:rPr>
              <w:t>
Кащеев В.,</w:t>
            </w:r>
            <w:r>
              <w:br/>
            </w:r>
            <w:r>
              <w:rPr>
                <w:rFonts w:ascii="Times New Roman"/>
                <w:b w:val="false"/>
                <w:i w:val="false"/>
                <w:color w:val="000000"/>
                <w:sz w:val="20"/>
              </w:rPr>
              <w:t>
Есенбекова П.,</w:t>
            </w:r>
            <w:r>
              <w:br/>
            </w:r>
            <w:r>
              <w:rPr>
                <w:rFonts w:ascii="Times New Roman"/>
                <w:b w:val="false"/>
                <w:i w:val="false"/>
                <w:color w:val="000000"/>
                <w:sz w:val="20"/>
              </w:rPr>
              <w:t>
Кадырбеков Р.,</w:t>
            </w:r>
            <w:r>
              <w:br/>
            </w:r>
            <w:r>
              <w:rPr>
                <w:rFonts w:ascii="Times New Roman"/>
                <w:b w:val="false"/>
                <w:i w:val="false"/>
                <w:color w:val="000000"/>
                <w:sz w:val="20"/>
              </w:rPr>
              <w:t>
Ященко Р.,</w:t>
            </w:r>
            <w:r>
              <w:br/>
            </w:r>
            <w:r>
              <w:rPr>
                <w:rFonts w:ascii="Times New Roman"/>
                <w:b w:val="false"/>
                <w:i w:val="false"/>
                <w:color w:val="000000"/>
                <w:sz w:val="20"/>
              </w:rPr>
              <w:t xml:space="preserve">
Златанов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Земноводные пресмыкающиеся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Брушко З.,</w:t>
            </w:r>
            <w:r>
              <w:br/>
            </w:r>
            <w:r>
              <w:rPr>
                <w:rFonts w:ascii="Times New Roman"/>
                <w:b w:val="false"/>
                <w:i w:val="false"/>
                <w:color w:val="000000"/>
                <w:sz w:val="20"/>
              </w:rPr>
              <w:t>
Джумалиев М.,</w:t>
            </w:r>
            <w:r>
              <w:br/>
            </w:r>
            <w:r>
              <w:rPr>
                <w:rFonts w:ascii="Times New Roman"/>
                <w:b w:val="false"/>
                <w:i w:val="false"/>
                <w:color w:val="000000"/>
                <w:sz w:val="20"/>
              </w:rPr>
              <w:t>
Дуйсебаева Т.,</w:t>
            </w:r>
            <w:r>
              <w:br/>
            </w:r>
            <w:r>
              <w:rPr>
                <w:rFonts w:ascii="Times New Roman"/>
                <w:b w:val="false"/>
                <w:i w:val="false"/>
                <w:color w:val="000000"/>
                <w:sz w:val="20"/>
              </w:rPr>
              <w:t>
Мамилов Н.,</w:t>
            </w:r>
            <w:r>
              <w:br/>
            </w:r>
            <w:r>
              <w:rPr>
                <w:rFonts w:ascii="Times New Roman"/>
                <w:b w:val="false"/>
                <w:i w:val="false"/>
                <w:color w:val="000000"/>
                <w:sz w:val="20"/>
              </w:rPr>
              <w:t>
Митрофанов В.,</w:t>
            </w:r>
            <w:r>
              <w:br/>
            </w:r>
            <w:r>
              <w:rPr>
                <w:rFonts w:ascii="Times New Roman"/>
                <w:b w:val="false"/>
                <w:i w:val="false"/>
                <w:color w:val="000000"/>
                <w:sz w:val="20"/>
              </w:rPr>
              <w:t>
Тимирханов С.,</w:t>
            </w:r>
            <w:r>
              <w:br/>
            </w:r>
            <w:r>
              <w:rPr>
                <w:rFonts w:ascii="Times New Roman"/>
                <w:b w:val="false"/>
                <w:i w:val="false"/>
                <w:color w:val="000000"/>
                <w:sz w:val="20"/>
              </w:rPr>
              <w:t>
Хромов В.,</w:t>
            </w:r>
            <w:r>
              <w:br/>
            </w:r>
            <w:r>
              <w:rPr>
                <w:rFonts w:ascii="Times New Roman"/>
                <w:b w:val="false"/>
                <w:i w:val="false"/>
                <w:color w:val="000000"/>
                <w:sz w:val="20"/>
              </w:rPr>
              <w:t xml:space="preserve">
Чирикова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Позвоночные животные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r>
              <w:br/>
            </w:r>
            <w:r>
              <w:rPr>
                <w:rFonts w:ascii="Times New Roman"/>
                <w:b w:val="false"/>
                <w:i w:val="false"/>
                <w:color w:val="000000"/>
                <w:sz w:val="20"/>
              </w:rPr>
              <w:t>
Грачев Ю.,</w:t>
            </w:r>
            <w:r>
              <w:br/>
            </w:r>
            <w:r>
              <w:rPr>
                <w:rFonts w:ascii="Times New Roman"/>
                <w:b w:val="false"/>
                <w:i w:val="false"/>
                <w:color w:val="000000"/>
                <w:sz w:val="20"/>
              </w:rPr>
              <w:t>
Тимирханов С.,</w:t>
            </w:r>
            <w:r>
              <w:br/>
            </w:r>
            <w:r>
              <w:rPr>
                <w:rFonts w:ascii="Times New Roman"/>
                <w:b w:val="false"/>
                <w:i w:val="false"/>
                <w:color w:val="000000"/>
                <w:sz w:val="20"/>
              </w:rPr>
              <w:t>
Дуйсебаева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Даналық әліппесі: Билер сөзі. Интеллектуалдық электронды оқу-тәрбие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миссис Лингви. Занимательная лингвистическая хрестоматия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телефонного терроризма среди несовершеннолетних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мировой орнаментики. Теоретические основы орнаментального искусства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 тіл үйрету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Мұқамбетқалиева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Таймас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өнер. Ою-өрнек тарихы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Мектеп энциклопедиясы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Р. Байдәулетов,</w:t>
            </w:r>
            <w:r>
              <w:br/>
            </w:r>
            <w:r>
              <w:rPr>
                <w:rFonts w:ascii="Times New Roman"/>
                <w:b w:val="false"/>
                <w:i w:val="false"/>
                <w:color w:val="000000"/>
                <w:sz w:val="20"/>
              </w:rPr>
              <w:t>
А. Бекенов,</w:t>
            </w:r>
            <w:r>
              <w:br/>
            </w:r>
            <w:r>
              <w:rPr>
                <w:rFonts w:ascii="Times New Roman"/>
                <w:b w:val="false"/>
                <w:i w:val="false"/>
                <w:color w:val="000000"/>
                <w:sz w:val="20"/>
              </w:rPr>
              <w:t>
Ю. Грачев,</w:t>
            </w:r>
            <w:r>
              <w:br/>
            </w:r>
            <w:r>
              <w:rPr>
                <w:rFonts w:ascii="Times New Roman"/>
                <w:b w:val="false"/>
                <w:i w:val="false"/>
                <w:color w:val="000000"/>
                <w:sz w:val="20"/>
              </w:rPr>
              <w:t>
Б. Қасабеков,</w:t>
            </w:r>
            <w:r>
              <w:br/>
            </w:r>
            <w:r>
              <w:rPr>
                <w:rFonts w:ascii="Times New Roman"/>
                <w:b w:val="false"/>
                <w:i w:val="false"/>
                <w:color w:val="000000"/>
                <w:sz w:val="20"/>
              </w:rPr>
              <w:t>
Р. Қошқаров,</w:t>
            </w:r>
            <w:r>
              <w:br/>
            </w:r>
            <w:r>
              <w:rPr>
                <w:rFonts w:ascii="Times New Roman"/>
                <w:b w:val="false"/>
                <w:i w:val="false"/>
                <w:color w:val="000000"/>
                <w:sz w:val="20"/>
              </w:rPr>
              <w:t>
В. Ковшарь,</w:t>
            </w:r>
            <w:r>
              <w:br/>
            </w:r>
            <w:r>
              <w:rPr>
                <w:rFonts w:ascii="Times New Roman"/>
                <w:b w:val="false"/>
                <w:i w:val="false"/>
                <w:color w:val="000000"/>
                <w:sz w:val="20"/>
              </w:rPr>
              <w:t>
Р. Шаймарданов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наглядно. Животные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страну знаний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дыбыстар\ Волшебные нотки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Гетманова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планета немесе қоршаған дүниеге таңғажайып саяхат/Волшебная планета или удивительное путешествие в окружающий мир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Аладьина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жұлдызша / Волшебная звездочка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организм человека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Хамчиев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Бірінші жинақ.</w:t>
            </w:r>
            <w:r>
              <w:br/>
            </w:r>
            <w:r>
              <w:rPr>
                <w:rFonts w:ascii="Times New Roman"/>
                <w:b w:val="false"/>
                <w:i w:val="false"/>
                <w:color w:val="000000"/>
                <w:sz w:val="20"/>
              </w:rPr>
              <w:t xml:space="preserve">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Ә. Жұмабекұлы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Қылқобызға арналған хрестоматия. Екінші жинақ.</w:t>
            </w:r>
            <w:r>
              <w:br/>
            </w:r>
            <w:r>
              <w:rPr>
                <w:rFonts w:ascii="Times New Roman"/>
                <w:b w:val="false"/>
                <w:i w:val="false"/>
                <w:color w:val="000000"/>
                <w:sz w:val="20"/>
              </w:rPr>
              <w:t>
Оқу құралы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Қылқобызға арналған хрестоматия. Үшінші жинақ. </w:t>
            </w:r>
            <w:r>
              <w:br/>
            </w:r>
            <w:r>
              <w:rPr>
                <w:rFonts w:ascii="Times New Roman"/>
                <w:b w:val="false"/>
                <w:i w:val="false"/>
                <w:color w:val="000000"/>
                <w:sz w:val="20"/>
              </w:rPr>
              <w:t xml:space="preserve">
Оқу құралы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Мустафа Чокай в эмиграции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Шындық шырағы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Ғаламат жұт шежіресі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Великий джут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1, 2, 3, 4-том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томдық шығармалар жинағы. 1, 2-том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Абая. 1, 2-том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үшін шайқас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асулары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Қажымұқан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Абдықадыров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Роман.</w:t>
            </w:r>
            <w:r>
              <w:br/>
            </w:r>
            <w:r>
              <w:rPr>
                <w:rFonts w:ascii="Times New Roman"/>
                <w:b w:val="false"/>
                <w:i w:val="false"/>
                <w:color w:val="000000"/>
                <w:sz w:val="20"/>
              </w:rPr>
              <w:t xml:space="preserve">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Шұғаның белгісі. Хикаяттар мен әңгімелер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Атау-кере. Роман (аудио кітап)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Қараш-қараш оқиғасы. Повесть.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Жібек (қаз/рус.)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А. Файзуллаұлы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(қаз/ағыл.)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(қаз/ағылш.)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(орыс/ағылш.)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(қаз/ағылш.)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(орыс/ағылш.)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Көрпеш-Баян Сұлу (каз/ағылш.)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(ағылш./орыс)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салт-дәстүрлері (қаз/орыс/ағылш)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Сындарлы он жыл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толқынында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кіндігі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белестері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Ғасырлар тоғысында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Критическое десятилетие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пороге ХХІ века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Эпицентр мира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независимости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потоке истории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елім қазағым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балалар, оқылық!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Дариға сол қыз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Қорғансыздың күні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Қаһарлы күндер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 танытқыш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 біздікі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Бұлқышев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Оян, қазақ!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 менің шын атым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Құлагер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тіл қатты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Жароков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 жан сәулем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уыс жусан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Жұртбай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Сұлушаш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махаббат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Шығанақ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Аққудың айырылуы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Қамар сұлу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айнасы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яблоко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пароход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дольше века длится день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Плаха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Джамиля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 пида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алма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Жәмилә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кеме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Ғасырдан да ұзақ күн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Гауһартас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Қазақы дастарқан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Сегізбайұлы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салт-дәстүрлері мен әдет-ғұрыптары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7 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4 том (Билер мен ақын-жыраулар тағылымы)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тәлімдік ойлар антологиясы. 6 том (Ұлттық тәлім-тәрбиелік ғылымдарының дамып, қалыптасу тарихынан)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Балаларға арналған энциклопедиялық анықтамалық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1, 2, 3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С. Набиева,</w:t>
            </w:r>
            <w:r>
              <w:br/>
            </w:r>
            <w:r>
              <w:rPr>
                <w:rFonts w:ascii="Times New Roman"/>
                <w:b w:val="false"/>
                <w:i w:val="false"/>
                <w:color w:val="000000"/>
                <w:sz w:val="20"/>
              </w:rPr>
              <w:t>
А. Дәлелбекқызы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әдебиеті.</w:t>
            </w:r>
            <w:r>
              <w:br/>
            </w:r>
            <w:r>
              <w:rPr>
                <w:rFonts w:ascii="Times New Roman"/>
                <w:b w:val="false"/>
                <w:i w:val="false"/>
                <w:color w:val="000000"/>
                <w:sz w:val="20"/>
              </w:rPr>
              <w:t>
Хрестоматия 1, 2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Мауытханова</w:t>
            </w:r>
            <w:r>
              <w:br/>
            </w:r>
            <w:r>
              <w:rPr>
                <w:rFonts w:ascii="Times New Roman"/>
                <w:b w:val="false"/>
                <w:i w:val="false"/>
                <w:color w:val="000000"/>
                <w:sz w:val="20"/>
              </w:rPr>
              <w:t>
С. Нәбиева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3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Буртоликова Л,</w:t>
            </w:r>
            <w:r>
              <w:br/>
            </w:r>
            <w:r>
              <w:rPr>
                <w:rFonts w:ascii="Times New Roman"/>
                <w:b w:val="false"/>
                <w:i w:val="false"/>
                <w:color w:val="000000"/>
                <w:sz w:val="20"/>
              </w:rPr>
              <w:t>
Андреянова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балалар әдебиетінің хрестоматиясы 1, 2, 3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r>
              <w:br/>
            </w:r>
            <w:r>
              <w:rPr>
                <w:rFonts w:ascii="Times New Roman"/>
                <w:b w:val="false"/>
                <w:i w:val="false"/>
                <w:color w:val="000000"/>
                <w:sz w:val="20"/>
              </w:rPr>
              <w:t>
Ш. Ахметов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(балабақша және бастауыш сынып оқушыларына арналған өлеңдер)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оқушыларына арналған әндер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Қобыз үні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Домбыра күйі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Бесік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әні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аңызы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ертегісі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тағылымы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жыры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Нақыл сөз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Билер сөзі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Аталар сөзі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Бабалар батасы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r>
              <w:br/>
            </w:r>
            <w:r>
              <w:rPr>
                <w:rFonts w:ascii="Times New Roman"/>
                <w:b w:val="false"/>
                <w:i w:val="false"/>
                <w:color w:val="000000"/>
                <w:sz w:val="20"/>
              </w:rPr>
              <w:t>
Моя первая энциклопедия/ Myfirstencyclopedia</w:t>
            </w:r>
            <w:r>
              <w:br/>
            </w:r>
            <w:r>
              <w:rPr>
                <w:rFonts w:ascii="Times New Roman"/>
                <w:b w:val="false"/>
                <w:i w:val="false"/>
                <w:color w:val="000000"/>
                <w:sz w:val="20"/>
              </w:rPr>
              <w:t>
(қаз./орыс./ағылш.)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энциклопедиясы.</w:t>
            </w:r>
            <w:r>
              <w:br/>
            </w:r>
            <w:r>
              <w:rPr>
                <w:rFonts w:ascii="Times New Roman"/>
                <w:b w:val="false"/>
                <w:i w:val="false"/>
                <w:color w:val="000000"/>
                <w:sz w:val="20"/>
              </w:rPr>
              <w:t>
Балықтар, қосмекенділер, жорғалаушылар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Брушко,</w:t>
            </w:r>
            <w:r>
              <w:br/>
            </w:r>
            <w:r>
              <w:rPr>
                <w:rFonts w:ascii="Times New Roman"/>
                <w:b w:val="false"/>
                <w:i w:val="false"/>
                <w:color w:val="000000"/>
                <w:sz w:val="20"/>
              </w:rPr>
              <w:t>
М. Жұмалиев,</w:t>
            </w:r>
            <w:r>
              <w:br/>
            </w:r>
            <w:r>
              <w:rPr>
                <w:rFonts w:ascii="Times New Roman"/>
                <w:b w:val="false"/>
                <w:i w:val="false"/>
                <w:color w:val="000000"/>
                <w:sz w:val="20"/>
              </w:rPr>
              <w:t>
Т. Дүйсебаева,</w:t>
            </w:r>
            <w:r>
              <w:br/>
            </w:r>
            <w:r>
              <w:rPr>
                <w:rFonts w:ascii="Times New Roman"/>
                <w:b w:val="false"/>
                <w:i w:val="false"/>
                <w:color w:val="000000"/>
                <w:sz w:val="20"/>
              </w:rPr>
              <w:t>
Н. Мамилов,</w:t>
            </w:r>
            <w:r>
              <w:br/>
            </w:r>
            <w:r>
              <w:rPr>
                <w:rFonts w:ascii="Times New Roman"/>
                <w:b w:val="false"/>
                <w:i w:val="false"/>
                <w:color w:val="000000"/>
                <w:sz w:val="20"/>
              </w:rPr>
              <w:t>
В. Митрофанов,</w:t>
            </w:r>
            <w:r>
              <w:br/>
            </w:r>
            <w:r>
              <w:rPr>
                <w:rFonts w:ascii="Times New Roman"/>
                <w:b w:val="false"/>
                <w:i w:val="false"/>
                <w:color w:val="000000"/>
                <w:sz w:val="20"/>
              </w:rPr>
              <w:t>
С. Темірханов,</w:t>
            </w:r>
            <w:r>
              <w:br/>
            </w:r>
            <w:r>
              <w:rPr>
                <w:rFonts w:ascii="Times New Roman"/>
                <w:b w:val="false"/>
                <w:i w:val="false"/>
                <w:color w:val="000000"/>
                <w:sz w:val="20"/>
              </w:rPr>
              <w:t>
В. Хромов,</w:t>
            </w:r>
            <w:r>
              <w:br/>
            </w:r>
            <w:r>
              <w:rPr>
                <w:rFonts w:ascii="Times New Roman"/>
                <w:b w:val="false"/>
                <w:i w:val="false"/>
                <w:color w:val="000000"/>
                <w:sz w:val="20"/>
              </w:rPr>
              <w:t>
М. Чирикова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құрбы-құрдас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ұстаз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ата-ана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бала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 СД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Ш. Әбуева,</w:t>
            </w:r>
            <w:r>
              <w:br/>
            </w:r>
            <w:r>
              <w:rPr>
                <w:rFonts w:ascii="Times New Roman"/>
                <w:b w:val="false"/>
                <w:i w:val="false"/>
                <w:color w:val="000000"/>
                <w:sz w:val="20"/>
              </w:rPr>
              <w:t>
Н. Керімбаев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"Travelersand EXPLORERS".</w:t>
            </w:r>
            <w:r>
              <w:br/>
            </w:r>
            <w:r>
              <w:rPr>
                <w:rFonts w:ascii="Times New Roman"/>
                <w:b w:val="false"/>
                <w:i w:val="false"/>
                <w:color w:val="000000"/>
                <w:sz w:val="20"/>
              </w:rPr>
              <w:t xml:space="preserve">
Иллюстрациялық материал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Великий Шелковый путь/TheGreaiSilkRoad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Мамраимов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киіз өнері/ Кошмовойлочное искусство казахов./ Felt art of Kazakhs)</w:t>
            </w:r>
            <w:r>
              <w:br/>
            </w:r>
            <w:r>
              <w:rPr>
                <w:rFonts w:ascii="Times New Roman"/>
                <w:b w:val="false"/>
                <w:i w:val="false"/>
                <w:color w:val="000000"/>
                <w:sz w:val="20"/>
              </w:rPr>
              <w:t>
(қаз.русс. англ.)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Тоқтабаева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Жапанға біткен бәйтерек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of WORDS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 Дала жыры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заманнан осы күнге дейінгі қазақ ақын-жырауларының жинағы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Хикмет кітабы - Книга мудрости - Book of Wisdom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табалық ақылмен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Шаһкәрім Құдайбердіұлы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менің байрағым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Жорық жырлары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дөңгелегі айналады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Чокан Валиханов вСанкт-Петербурге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Мусина, </w:t>
            </w:r>
            <w:r>
              <w:br/>
            </w:r>
            <w:r>
              <w:rPr>
                <w:rFonts w:ascii="Times New Roman"/>
                <w:b w:val="false"/>
                <w:i w:val="false"/>
                <w:color w:val="000000"/>
                <w:sz w:val="20"/>
              </w:rPr>
              <w:t xml:space="preserve">
Б. Тихомиров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тұрмысы мен мәдениеті. Быт и культура казахского народа.Life and culture of the Kazakh people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и думы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мен ойлар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 президент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президент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Қасымбеков, </w:t>
            </w:r>
            <w:r>
              <w:br/>
            </w:r>
            <w:r>
              <w:rPr>
                <w:rFonts w:ascii="Times New Roman"/>
                <w:b w:val="false"/>
                <w:i w:val="false"/>
                <w:color w:val="000000"/>
                <w:sz w:val="20"/>
              </w:rPr>
              <w:t>
А. Молдагаринов,</w:t>
            </w:r>
            <w:r>
              <w:br/>
            </w:r>
            <w:r>
              <w:rPr>
                <w:rFonts w:ascii="Times New Roman"/>
                <w:b w:val="false"/>
                <w:i w:val="false"/>
                <w:color w:val="000000"/>
                <w:sz w:val="20"/>
              </w:rPr>
              <w:t>
Е.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 Қазақстан</w:t>
            </w:r>
            <w:r>
              <w:br/>
            </w:r>
            <w:r>
              <w:rPr>
                <w:rFonts w:ascii="Times New Roman"/>
                <w:b w:val="false"/>
                <w:i w:val="false"/>
                <w:color w:val="000000"/>
                <w:sz w:val="20"/>
              </w:rPr>
              <w:t>
Моя Родина – Казахстан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ЖИЕК 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және перзент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ARNA-B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Отаным- Қазақстан</w:t>
            </w:r>
            <w:r>
              <w:br/>
            </w:r>
            <w:r>
              <w:rPr>
                <w:rFonts w:ascii="Times New Roman"/>
                <w:b w:val="false"/>
                <w:i w:val="false"/>
                <w:color w:val="000000"/>
                <w:sz w:val="20"/>
              </w:rPr>
              <w:t>
Моя Родина – Казахстан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w:t>
            </w:r>
            <w:r>
              <w:br/>
            </w:r>
            <w:r>
              <w:rPr>
                <w:rFonts w:ascii="Times New Roman"/>
                <w:b w:val="false"/>
                <w:i w:val="false"/>
                <w:color w:val="000000"/>
                <w:sz w:val="20"/>
              </w:rPr>
              <w:t>
Новосельцева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Отаным – Қазақстан, </w:t>
            </w:r>
            <w:r>
              <w:br/>
            </w:r>
            <w:r>
              <w:rPr>
                <w:rFonts w:ascii="Times New Roman"/>
                <w:b w:val="false"/>
                <w:i w:val="false"/>
                <w:color w:val="000000"/>
                <w:sz w:val="20"/>
              </w:rPr>
              <w:t>
Моя Родина – Казахстан</w:t>
            </w:r>
            <w:r>
              <w:br/>
            </w:r>
            <w:r>
              <w:rPr>
                <w:rFonts w:ascii="Times New Roman"/>
                <w:b w:val="false"/>
                <w:i w:val="false"/>
                <w:color w:val="000000"/>
                <w:sz w:val="20"/>
              </w:rPr>
              <w:t xml:space="preserve">
Kazakhstan, my native land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Сужикова А., </w:t>
            </w:r>
            <w:r>
              <w:br/>
            </w:r>
            <w:r>
              <w:rPr>
                <w:rFonts w:ascii="Times New Roman"/>
                <w:b w:val="false"/>
                <w:i w:val="false"/>
                <w:color w:val="000000"/>
                <w:sz w:val="20"/>
              </w:rPr>
              <w:t xml:space="preserve">
Жанузакова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таким, как Назарбаев. </w:t>
            </w:r>
            <w:r>
              <w:br/>
            </w:r>
            <w:r>
              <w:rPr>
                <w:rFonts w:ascii="Times New Roman"/>
                <w:b w:val="false"/>
                <w:i w:val="false"/>
                <w:color w:val="000000"/>
                <w:sz w:val="20"/>
              </w:rPr>
              <w:t>
Рассказы для детей о детстве Президента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Зенькович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Назарбаевтай болғым келеді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Зенькович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өнер тарихы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история искусства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Динозаврлар. Жалықтырмайтын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Помогите детям познать науку. Уникальный пошаговый наглядный гид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Кэрол Вордерман (перевод с английского языка </w:t>
            </w:r>
            <w:r>
              <w:br/>
            </w:r>
            <w:r>
              <w:rPr>
                <w:rFonts w:ascii="Times New Roman"/>
                <w:b w:val="false"/>
                <w:i w:val="false"/>
                <w:color w:val="000000"/>
                <w:sz w:val="20"/>
              </w:rPr>
              <w:t>
Р. Боброва)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әдебиет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Елікпаев С., </w:t>
            </w:r>
            <w:r>
              <w:br/>
            </w:r>
            <w:r>
              <w:rPr>
                <w:rFonts w:ascii="Times New Roman"/>
                <w:b w:val="false"/>
                <w:i w:val="false"/>
                <w:color w:val="000000"/>
                <w:sz w:val="20"/>
              </w:rPr>
              <w:t>
Қапасова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Travels and Explores.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табиғаты - Природа Казахстана. Наглядные пособия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оюлары. Казахские орнаменты. Kazakh ornaments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Қожабаев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Географиядан мың бір сұрақ-жауап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Ұ.,</w:t>
            </w:r>
            <w:r>
              <w:br/>
            </w:r>
            <w:r>
              <w:rPr>
                <w:rFonts w:ascii="Times New Roman"/>
                <w:b w:val="false"/>
                <w:i w:val="false"/>
                <w:color w:val="000000"/>
                <w:sz w:val="20"/>
              </w:rPr>
              <w:t>
Темірбеков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елімен сиқырлы саяхат" әр түрлі жастағы балаларға арналады "Волшебное путешествие по стране Казахстан"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"Шеберлердің сиқырлы қаласы"+ қосымша. Әр түрлі жастағы балаларға арналады. "Волшебный город мастеров" + приложение.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"Сенiң өмiрiң сиқырлы әлем" Әр түрлі жастағы балаларға арналады. "Твоя жизнь Волшебный мир"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пішіндер мен сандар әлемінде" әртүрлі жастағы балаларға арналады. "В мире волшебных фигур и цифр" для детей разных возрастов + Қосымша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кітап" "Волшебная книга"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"Арманиттердің мұзды әлемін сиқырлықпен құткару" Әр түрлі жастағы балаларға арналады. "Волшебное спасение ледяного мира арманитов"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 сырты әлеміндегі сиқырлы бастан кешулер" Әр түрлі жастағы балаларға арналады. "Волшебное путешествие в заоблачный мир" для детей разных возрастов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"Аспэль еліндегі таңғажайып оқиғалар" Әр түрлі жастағы балаларға арналады. "Волшебное приключение в стране Аспель" для детей разных возрастов.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қазғыш-таяқша" балаларға арналған ежелгі қазақстан тарихының көңілді оқулық. "Волшебная палочка-копалочка" веселый учебник истории древнего казахстана для детей.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сиқырлы елінің аңыздары" Әр түрлі жастағы балаларға арналады. "Легенды волшебной страны Атамекен" для детей разных возрастов.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Ақыл-парасат кітабы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Вислава Шимборская, </w:t>
            </w:r>
            <w:r>
              <w:br/>
            </w:r>
            <w:r>
              <w:rPr>
                <w:rFonts w:ascii="Times New Roman"/>
                <w:b w:val="false"/>
                <w:i w:val="false"/>
                <w:color w:val="000000"/>
                <w:sz w:val="20"/>
              </w:rPr>
              <w:t>
Чеслав Милош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Көбеев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Жомартаев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"Аласапыран".1,2 том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Мағауин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 жырлары (Қазақ жырауларының поэзиясы). 1 сағат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xml:space="preserve">
Казахские обычаи и обряды. </w:t>
            </w:r>
            <w:r>
              <w:br/>
            </w:r>
            <w:r>
              <w:rPr>
                <w:rFonts w:ascii="Times New Roman"/>
                <w:b w:val="false"/>
                <w:i w:val="false"/>
                <w:color w:val="000000"/>
                <w:sz w:val="20"/>
              </w:rPr>
              <w:t>
The kazakh customs and traditions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 8, 9-сыныптар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анықтамалық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 Жоламанова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 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Бодененiң қуйрығы неге келте. "Почему у перепелки хвост короткий" (каз, рус)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Жалқау мысық. Ленивый кот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 тасбақа және кене. "Лиса, черепаха и клещ"</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 2,3,4 том. 80 сағат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1". 45 мин. 06 сек.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Фолкнер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w:t>
            </w:r>
            <w:r>
              <w:br/>
            </w:r>
            <w:r>
              <w:rPr>
                <w:rFonts w:ascii="Times New Roman"/>
                <w:b w:val="false"/>
                <w:i w:val="false"/>
                <w:color w:val="000000"/>
                <w:sz w:val="20"/>
              </w:rPr>
              <w:t>
Бельгер Г.К.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 Аймағамбетова,</w:t>
            </w:r>
            <w:r>
              <w:br/>
            </w:r>
            <w:r>
              <w:rPr>
                <w:rFonts w:ascii="Times New Roman"/>
                <w:b w:val="false"/>
                <w:i w:val="false"/>
                <w:color w:val="000000"/>
                <w:sz w:val="20"/>
              </w:rPr>
              <w:t>
Ф. Асылбаева,</w:t>
            </w:r>
            <w:r>
              <w:br/>
            </w:r>
            <w:r>
              <w:rPr>
                <w:rFonts w:ascii="Times New Roman"/>
                <w:b w:val="false"/>
                <w:i w:val="false"/>
                <w:color w:val="000000"/>
                <w:sz w:val="20"/>
              </w:rPr>
              <w:t>
Г. Мышбаева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 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 Мышбаева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Қ. Аймағамбетова,</w:t>
            </w:r>
            <w:r>
              <w:br/>
            </w:r>
            <w:r>
              <w:rPr>
                <w:rFonts w:ascii="Times New Roman"/>
                <w:b w:val="false"/>
                <w:i w:val="false"/>
                <w:color w:val="000000"/>
                <w:sz w:val="20"/>
              </w:rPr>
              <w:t>
Г. Исмурзина,</w:t>
            </w:r>
            <w:r>
              <w:br/>
            </w:r>
            <w:r>
              <w:rPr>
                <w:rFonts w:ascii="Times New Roman"/>
                <w:b w:val="false"/>
                <w:i w:val="false"/>
                <w:color w:val="000000"/>
                <w:sz w:val="20"/>
              </w:rPr>
              <w:t>
Г. Мышбаева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стать ответственным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контролировать гнев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помогать людям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заводить друзей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преодолеть гордость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устранить зависть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правильно говорить вежливо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оставаться в форме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 2 бөлім Оқулық 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математиканы түсінуге жетелейік. Бірегей жүйелі құрылған көрнекі анықтама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Помогите детям разобраться в математике. Уникальный пошаговый гид</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Словари</w:t>
            </w:r>
            <w:r>
              <w:br/>
            </w:r>
            <w:r>
              <w:rPr>
                <w:rFonts w:ascii="Times New Roman"/>
                <w:b w:val="false"/>
                <w:i w:val="false"/>
                <w:color w:val="000000"/>
                <w:sz w:val="20"/>
              </w:rPr>
              <w:t>
Дошкольное обучение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1000 сөзі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Сужикова А., Лекерова Ф., Солтангазина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(Россия), Алматыкітап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5 (Наука на английском языке, 5 класс) Student's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Alan Haigh</w:t>
            </w:r>
            <w:r>
              <w:br/>
            </w:r>
            <w:r>
              <w:rPr>
                <w:rFonts w:ascii="Times New Roman"/>
                <w:b w:val="false"/>
                <w:i w:val="false"/>
                <w:color w:val="000000"/>
                <w:sz w:val="20"/>
              </w:rPr>
              <w:t>
Debbie Roberts</w:t>
            </w:r>
            <w:r>
              <w:br/>
            </w:r>
            <w:r>
              <w:rPr>
                <w:rFonts w:ascii="Times New Roman"/>
                <w:b w:val="false"/>
                <w:i w:val="false"/>
                <w:color w:val="000000"/>
                <w:sz w:val="20"/>
              </w:rPr>
              <w:t>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5 (География на английском языке, 5 класс)</w:t>
            </w:r>
            <w:r>
              <w:br/>
            </w:r>
            <w:r>
              <w:rPr>
                <w:rFonts w:ascii="Times New Roman"/>
                <w:b w:val="false"/>
                <w:i w:val="false"/>
                <w:color w:val="000000"/>
                <w:sz w:val="20"/>
              </w:rPr>
              <w:t>
Student's book, Workbook, Teacher's Guide</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жайында әңгімелейік (Қызықты қаржы-қаражат)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Расскажи мне о деньгах. Занимательные финансы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 географ және саяхатшы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Бірмагамбетов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ғажайып табиғаты. Удивительная природа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Саятшылық. Қазақтың дәстурлі аншылығы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Хинаят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Суретті анықтама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омыртқасыздар. Қазақстан Қызыл кiтабы беттерiнен. Удивительный мир беспозвоночных. По страницам Красной книги Казахстана (каз., рус.яз.)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xml:space="preserve">
Митяев И., </w:t>
            </w:r>
            <w:r>
              <w:br/>
            </w:r>
            <w:r>
              <w:rPr>
                <w:rFonts w:ascii="Times New Roman"/>
                <w:b w:val="false"/>
                <w:i w:val="false"/>
                <w:color w:val="000000"/>
                <w:sz w:val="20"/>
              </w:rPr>
              <w:t>
Ященко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өсiмдiктер әлемiнін асыл казынасы. Қызыл кітап беттерінен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қызғалдақтары. Тюльпаны Казахстана. Tulips of Kazakhstan (каз., рус., англ.яз.)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Вальдшмит 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өсiмдiктер әлемi. Суреттi энциклопедия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Опасные животные Казахстана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xml:space="preserve">
Митяев И., </w:t>
            </w:r>
            <w:r>
              <w:br/>
            </w:r>
            <w:r>
              <w:rPr>
                <w:rFonts w:ascii="Times New Roman"/>
                <w:b w:val="false"/>
                <w:i w:val="false"/>
                <w:color w:val="000000"/>
                <w:sz w:val="20"/>
              </w:rPr>
              <w:t>
Ященко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Растительный мир Казахстана. Иллюстрированная энциклопедия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растительного мира Казахстана. По страницам Красной книги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Bayram, E. Ospankulova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Kenci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w:t>
            </w:r>
            <w:r>
              <w:br/>
            </w:r>
            <w:r>
              <w:rPr>
                <w:rFonts w:ascii="Times New Roman"/>
                <w:b w:val="false"/>
                <w:i w:val="false"/>
                <w:color w:val="000000"/>
                <w:sz w:val="20"/>
              </w:rPr>
              <w:t>
Mark Levesley,</w:t>
            </w:r>
            <w:r>
              <w:br/>
            </w:r>
            <w:r>
              <w:rPr>
                <w:rFonts w:ascii="Times New Roman"/>
                <w:b w:val="false"/>
                <w:i w:val="false"/>
                <w:color w:val="000000"/>
                <w:sz w:val="20"/>
              </w:rPr>
              <w:t>
Janet Williams,</w:t>
            </w:r>
            <w:r>
              <w:br/>
            </w:r>
            <w:r>
              <w:rPr>
                <w:rFonts w:ascii="Times New Roman"/>
                <w:b w:val="false"/>
                <w:i w:val="false"/>
                <w:color w:val="000000"/>
                <w:sz w:val="20"/>
              </w:rPr>
              <w:t>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Турчина Н.В., </w:t>
            </w:r>
            <w:r>
              <w:br/>
            </w:r>
            <w:r>
              <w:rPr>
                <w:rFonts w:ascii="Times New Roman"/>
                <w:b w:val="false"/>
                <w:i w:val="false"/>
                <w:color w:val="000000"/>
                <w:sz w:val="20"/>
              </w:rPr>
              <w:t xml:space="preserve">
Рудакова Л.И., </w:t>
            </w:r>
            <w:r>
              <w:br/>
            </w:r>
            <w:r>
              <w:rPr>
                <w:rFonts w:ascii="Times New Roman"/>
                <w:b w:val="false"/>
                <w:i w:val="false"/>
                <w:color w:val="000000"/>
                <w:sz w:val="20"/>
              </w:rPr>
              <w:t>
Суров О.И.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Pearson Education Limited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Рымкевич. Аударғандар: </w:t>
            </w:r>
            <w:r>
              <w:br/>
            </w:r>
            <w:r>
              <w:rPr>
                <w:rFonts w:ascii="Times New Roman"/>
                <w:b w:val="false"/>
                <w:i w:val="false"/>
                <w:color w:val="000000"/>
                <w:sz w:val="20"/>
              </w:rPr>
              <w:t>
М. Нұрмұхамедов, И. Абдуллаева, А. Садықов, Р. Сыздықова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Москва-Новая волна; Издатель Умеренков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өте оңай! Қызықты химия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элементарно! Занимательная химия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Қойгелдиев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(көне заманнан бүгінге дейін), 5 томдық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xml:space="preserve">
Байпақов К., </w:t>
            </w:r>
            <w:r>
              <w:br/>
            </w:r>
            <w:r>
              <w:rPr>
                <w:rFonts w:ascii="Times New Roman"/>
                <w:b w:val="false"/>
                <w:i w:val="false"/>
                <w:color w:val="000000"/>
                <w:sz w:val="20"/>
              </w:rPr>
              <w:t xml:space="preserve">
Алдажұманов К., </w:t>
            </w:r>
            <w:r>
              <w:br/>
            </w:r>
            <w:r>
              <w:rPr>
                <w:rFonts w:ascii="Times New Roman"/>
                <w:b w:val="false"/>
                <w:i w:val="false"/>
                <w:color w:val="000000"/>
                <w:sz w:val="20"/>
              </w:rPr>
              <w:t>
Қошанов А. ж.б.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xml:space="preserve">
Байпаков К., </w:t>
            </w:r>
            <w:r>
              <w:br/>
            </w:r>
            <w:r>
              <w:rPr>
                <w:rFonts w:ascii="Times New Roman"/>
                <w:b w:val="false"/>
                <w:i w:val="false"/>
                <w:color w:val="000000"/>
                <w:sz w:val="20"/>
              </w:rPr>
              <w:t xml:space="preserve">
Бурханов К., </w:t>
            </w:r>
            <w:r>
              <w:br/>
            </w:r>
            <w:r>
              <w:rPr>
                <w:rFonts w:ascii="Times New Roman"/>
                <w:b w:val="false"/>
                <w:i w:val="false"/>
                <w:color w:val="000000"/>
                <w:sz w:val="20"/>
              </w:rPr>
              <w:t xml:space="preserve">
Кошанов А., </w:t>
            </w:r>
            <w:r>
              <w:br/>
            </w:r>
            <w:r>
              <w:rPr>
                <w:rFonts w:ascii="Times New Roman"/>
                <w:b w:val="false"/>
                <w:i w:val="false"/>
                <w:color w:val="000000"/>
                <w:sz w:val="20"/>
              </w:rPr>
              <w:t xml:space="preserve">
Кумеков Б., </w:t>
            </w:r>
            <w:r>
              <w:br/>
            </w:r>
            <w:r>
              <w:rPr>
                <w:rFonts w:ascii="Times New Roman"/>
                <w:b w:val="false"/>
                <w:i w:val="false"/>
                <w:color w:val="000000"/>
                <w:sz w:val="20"/>
              </w:rPr>
              <w:t xml:space="preserve">
Сагадиев К., </w:t>
            </w:r>
            <w:r>
              <w:br/>
            </w:r>
            <w:r>
              <w:rPr>
                <w:rFonts w:ascii="Times New Roman"/>
                <w:b w:val="false"/>
                <w:i w:val="false"/>
                <w:color w:val="000000"/>
                <w:sz w:val="20"/>
              </w:rPr>
              <w:t>
Туймебаев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наш любимый город: документальная повесть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сүйікті қаламыз Алматы: деректі повесть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the heart od our Motherland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жүрегі - ажарлы қала Астана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нашей Родины - прекрасная Астана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Светлые дни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Исторические личности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Тоғысбайұлы Б.,</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 батыр (рус., англ.)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жылқысының тарихы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Тоқтабай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портреттерінің тарихы. Көпшілік - танымдық басылым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Ескендір-Эбдешев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ұлттық киімдері. Национальная одежда казахского народа. National clofhes of Kazakh people (каз., рус., англ.яз.)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Хинаят Б.,</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дарқан дастарқаны. Национальная кухня казахов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дәстурлі кару-жарағының этнографиясы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тулғалар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Тоғысбаев Б.,</w:t>
            </w:r>
            <w:r>
              <w:br/>
            </w:r>
            <w:r>
              <w:rPr>
                <w:rFonts w:ascii="Times New Roman"/>
                <w:b w:val="false"/>
                <w:i w:val="false"/>
                <w:color w:val="000000"/>
                <w:sz w:val="20"/>
              </w:rPr>
              <w:t>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Этнография традиционного вооружения казахов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Альбом для домашнего музицирования: Для фортепиано. Выпуск 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Самарин А.В.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Осеннева 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Инвенции (двухголосные и трехголосные): Для фортепиано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Редакция Ф.Бузони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Маленькие прелюдии и фугетты: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фортепианных пьес для детей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Контрдансы.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сонаты (сонатины):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1: Для фортепиано (редакция Гольденвейзера)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2: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5: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8 (Патетическая): Для фортепиано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14 (Лунная):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Соната № 7: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 Л.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9. Соната № 10: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А.Б.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Князь Игорь: Избранные отрывки: Облегченное переложение: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Сочинения: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Вверх по музыкальным ступенькам. Выпуск 2. Учебное пособие для начинающих пианистов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Вальчук Т.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Гайдн Ф.Й.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В двух частях. Часть 2 </w:t>
            </w:r>
            <w:r>
              <w:br/>
            </w:r>
            <w:r>
              <w:rPr>
                <w:rFonts w:ascii="Times New Roman"/>
                <w:b w:val="false"/>
                <w:i w:val="false"/>
                <w:color w:val="000000"/>
                <w:sz w:val="20"/>
              </w:rPr>
              <w:t>
Учебное пособие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Ширинская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Гаммы и арпеджио: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Ширинская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Пианист-виртуоз: 60 упражнений для достижения беглости, независимости, силы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Ганон Ш.Л.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прелюдии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Гершвин Дж.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и Людмила: Облегченное переложение: Для фортепиано: Избранные отрывки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Глиэр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классику: Легкие переложения для фортепиано.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и переложение </w:t>
            </w:r>
            <w:r>
              <w:br/>
            </w:r>
            <w:r>
              <w:rPr>
                <w:rFonts w:ascii="Times New Roman"/>
                <w:b w:val="false"/>
                <w:i w:val="false"/>
                <w:color w:val="000000"/>
                <w:sz w:val="20"/>
              </w:rPr>
              <w:t xml:space="preserve">
С. Мовчана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и переложение С.Мовчана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юного пианиста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Кажлаев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Клементи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этюды по Паганини для фортепиано: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ЛҰгкие переложения для фортепиано. </w:t>
            </w:r>
            <w:r>
              <w:br/>
            </w:r>
            <w:r>
              <w:rPr>
                <w:rFonts w:ascii="Times New Roman"/>
                <w:b w:val="false"/>
                <w:i w:val="false"/>
                <w:color w:val="000000"/>
                <w:sz w:val="20"/>
              </w:rPr>
              <w:t>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ЛҰгкие переложения для фортепиано. </w:t>
            </w:r>
            <w:r>
              <w:br/>
            </w:r>
            <w:r>
              <w:rPr>
                <w:rFonts w:ascii="Times New Roman"/>
                <w:b w:val="false"/>
                <w:i w:val="false"/>
                <w:color w:val="000000"/>
                <w:sz w:val="20"/>
              </w:rPr>
              <w:t xml:space="preserve">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ЛҰгкие переложения для фортепиано. </w:t>
            </w:r>
            <w:r>
              <w:br/>
            </w:r>
            <w:r>
              <w:rPr>
                <w:rFonts w:ascii="Times New Roman"/>
                <w:b w:val="false"/>
                <w:i w:val="false"/>
                <w:color w:val="000000"/>
                <w:sz w:val="20"/>
              </w:rPr>
              <w:t>
Выпуск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Молин 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Алексеева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Мовчан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Песни без слов: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Мендельсон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Сонаты: Для фортепиано. В 3 выпусках. Выпуск 1.</w:t>
            </w:r>
            <w:r>
              <w:br/>
            </w:r>
            <w:r>
              <w:rPr>
                <w:rFonts w:ascii="Times New Roman"/>
                <w:b w:val="false"/>
                <w:i w:val="false"/>
                <w:color w:val="000000"/>
                <w:sz w:val="20"/>
              </w:rPr>
              <w:t>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Сонаты: Для фортепиано. В 3 выпусках.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r>
              <w:br/>
            </w:r>
            <w:r>
              <w:rPr>
                <w:rFonts w:ascii="Times New Roman"/>
                <w:b w:val="false"/>
                <w:i w:val="false"/>
                <w:color w:val="000000"/>
                <w:sz w:val="20"/>
              </w:rPr>
              <w:t>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сонатин: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w:t>
            </w:r>
            <w:r>
              <w:br/>
            </w:r>
            <w:r>
              <w:rPr>
                <w:rFonts w:ascii="Times New Roman"/>
                <w:b w:val="false"/>
                <w:i w:val="false"/>
                <w:color w:val="000000"/>
                <w:sz w:val="20"/>
              </w:rPr>
              <w:t>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w:t>
            </w:r>
            <w:r>
              <w:br/>
            </w:r>
            <w:r>
              <w:rPr>
                <w:rFonts w:ascii="Times New Roman"/>
                <w:b w:val="false"/>
                <w:i w:val="false"/>
                <w:color w:val="000000"/>
                <w:sz w:val="20"/>
              </w:rPr>
              <w:t>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 </w:t>
            </w:r>
            <w:r>
              <w:br/>
            </w:r>
            <w:r>
              <w:rPr>
                <w:rFonts w:ascii="Times New Roman"/>
                <w:b w:val="false"/>
                <w:i w:val="false"/>
                <w:color w:val="000000"/>
                <w:sz w:val="20"/>
              </w:rPr>
              <w:t>
Шпанова М.В.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Шпанова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Мудьюгина В.Г.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Шпанова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7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Шпанова М.В.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Первые шаги маленького пианиста: Песенки, пьесы, этюды и ансамбли для первых лет обучения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Баранова Г., </w:t>
            </w:r>
            <w:r>
              <w:br/>
            </w:r>
            <w:r>
              <w:rPr>
                <w:rFonts w:ascii="Times New Roman"/>
                <w:b w:val="false"/>
                <w:i w:val="false"/>
                <w:color w:val="000000"/>
                <w:sz w:val="20"/>
              </w:rPr>
              <w:t>
Четверухина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этюдов. Сочинение 8.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Скрябин 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за роялем: Для фортепиано в 2 и 4 руки с пением: Учебное пособие для детей дошкольного и младшего школьного возраста. – Дополненная и переработанная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Ежедневные упражнения пианиста: Арпеджио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координации в развитии пианиста: Учебно-методическое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музыкальная азбука в картинках, нотах, буквах, цифрах: Интегративный курс обучения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уроки игры на фортепиано: Учебное пособие для детей дошкольного возраста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 Соната: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Хачатурян А.И.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Музыкальное училище. Выпуск 1. Пьесы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Решетов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2. Пьесы: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 класс. ДМШ. Этюды. Выпуск 1 /сост.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3-й класс ДМШ /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Четверухина А.,</w:t>
            </w:r>
            <w:r>
              <w:br/>
            </w:r>
            <w:r>
              <w:rPr>
                <w:rFonts w:ascii="Times New Roman"/>
                <w:b w:val="false"/>
                <w:i w:val="false"/>
                <w:color w:val="000000"/>
                <w:sz w:val="20"/>
              </w:rPr>
              <w:t>
Верижникова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4-й класс ДМШ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Четверухина А.,</w:t>
            </w:r>
            <w:r>
              <w:br/>
            </w:r>
            <w:r>
              <w:rPr>
                <w:rFonts w:ascii="Times New Roman"/>
                <w:b w:val="false"/>
                <w:i w:val="false"/>
                <w:color w:val="000000"/>
                <w:sz w:val="20"/>
              </w:rPr>
              <w:t>
Верижникова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Полифонические пьесы.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w:t>
            </w:r>
            <w:r>
              <w:br/>
            </w:r>
            <w:r>
              <w:rPr>
                <w:rFonts w:ascii="Times New Roman"/>
                <w:b w:val="false"/>
                <w:i w:val="false"/>
                <w:color w:val="000000"/>
                <w:sz w:val="20"/>
              </w:rPr>
              <w:t>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Произведения крупной формы. </w:t>
            </w:r>
            <w:r>
              <w:br/>
            </w:r>
            <w:r>
              <w:rPr>
                <w:rFonts w:ascii="Times New Roman"/>
                <w:b w:val="false"/>
                <w:i w:val="false"/>
                <w:color w:val="000000"/>
                <w:sz w:val="20"/>
              </w:rPr>
              <w:t>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Верижникова Т.А., </w:t>
            </w:r>
            <w:r>
              <w:br/>
            </w:r>
            <w:r>
              <w:rPr>
                <w:rFonts w:ascii="Times New Roman"/>
                <w:b w:val="false"/>
                <w:i w:val="false"/>
                <w:color w:val="000000"/>
                <w:sz w:val="20"/>
              </w:rPr>
              <w:t>
Подрудкова Е.А.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Этюды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Бородулина Е.,</w:t>
            </w:r>
            <w:r>
              <w:br/>
            </w:r>
            <w:r>
              <w:rPr>
                <w:rFonts w:ascii="Times New Roman"/>
                <w:b w:val="false"/>
                <w:i w:val="false"/>
                <w:color w:val="000000"/>
                <w:sz w:val="20"/>
              </w:rPr>
              <w:t>
Гоциридзе М.,</w:t>
            </w:r>
            <w:r>
              <w:br/>
            </w:r>
            <w:r>
              <w:rPr>
                <w:rFonts w:ascii="Times New Roman"/>
                <w:b w:val="false"/>
                <w:i w:val="false"/>
                <w:color w:val="000000"/>
                <w:sz w:val="20"/>
              </w:rPr>
              <w:t>
Краснова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Полифонические пьесы.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w:t>
            </w:r>
            <w:r>
              <w:br/>
            </w:r>
            <w:r>
              <w:rPr>
                <w:rFonts w:ascii="Times New Roman"/>
                <w:b w:val="false"/>
                <w:i w:val="false"/>
                <w:color w:val="000000"/>
                <w:sz w:val="20"/>
              </w:rPr>
              <w:t xml:space="preserve">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Произведения крупной формы. </w:t>
            </w:r>
            <w:r>
              <w:br/>
            </w:r>
            <w:r>
              <w:rPr>
                <w:rFonts w:ascii="Times New Roman"/>
                <w:b w:val="false"/>
                <w:i w:val="false"/>
                <w:color w:val="000000"/>
                <w:sz w:val="20"/>
              </w:rPr>
              <w:t>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Выпуск 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Пьесы. </w:t>
            </w:r>
            <w:r>
              <w:br/>
            </w:r>
            <w:r>
              <w:rPr>
                <w:rFonts w:ascii="Times New Roman"/>
                <w:b w:val="false"/>
                <w:i w:val="false"/>
                <w:color w:val="000000"/>
                <w:sz w:val="20"/>
              </w:rPr>
              <w:t xml:space="preserve">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Этюды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Бородулина Е.,</w:t>
            </w:r>
            <w:r>
              <w:br/>
            </w:r>
            <w:r>
              <w:rPr>
                <w:rFonts w:ascii="Times New Roman"/>
                <w:b w:val="false"/>
                <w:i w:val="false"/>
                <w:color w:val="000000"/>
                <w:sz w:val="20"/>
              </w:rPr>
              <w:t>
Гоциридзе М.,</w:t>
            </w:r>
            <w:r>
              <w:br/>
            </w:r>
            <w:r>
              <w:rPr>
                <w:rFonts w:ascii="Times New Roman"/>
                <w:b w:val="false"/>
                <w:i w:val="false"/>
                <w:color w:val="000000"/>
                <w:sz w:val="20"/>
              </w:rPr>
              <w:t>
Краснова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Пьесы. </w:t>
            </w:r>
            <w:r>
              <w:br/>
            </w:r>
            <w:r>
              <w:rPr>
                <w:rFonts w:ascii="Times New Roman"/>
                <w:b w:val="false"/>
                <w:i w:val="false"/>
                <w:color w:val="000000"/>
                <w:sz w:val="20"/>
              </w:rPr>
              <w:t>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7-й класс ДМШ: Этюды.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Гудова Е.И., </w:t>
            </w:r>
            <w:r>
              <w:br/>
            </w:r>
            <w:r>
              <w:rPr>
                <w:rFonts w:ascii="Times New Roman"/>
                <w:b w:val="false"/>
                <w:i w:val="false"/>
                <w:color w:val="000000"/>
                <w:sz w:val="20"/>
              </w:rPr>
              <w:t>
Смирнов В.Д.,</w:t>
            </w:r>
            <w:r>
              <w:br/>
            </w:r>
            <w:r>
              <w:rPr>
                <w:rFonts w:ascii="Times New Roman"/>
                <w:b w:val="false"/>
                <w:i w:val="false"/>
                <w:color w:val="000000"/>
                <w:sz w:val="20"/>
              </w:rPr>
              <w:t>
Чернышков 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Полифонические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Найда Е.,</w:t>
            </w:r>
            <w:r>
              <w:br/>
            </w:r>
            <w:r>
              <w:rPr>
                <w:rFonts w:ascii="Times New Roman"/>
                <w:b w:val="false"/>
                <w:i w:val="false"/>
                <w:color w:val="000000"/>
                <w:sz w:val="20"/>
              </w:rPr>
              <w:t>
Смельницкая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Гудова Е.И., </w:t>
            </w:r>
            <w:r>
              <w:br/>
            </w:r>
            <w:r>
              <w:rPr>
                <w:rFonts w:ascii="Times New Roman"/>
                <w:b w:val="false"/>
                <w:i w:val="false"/>
                <w:color w:val="000000"/>
                <w:sz w:val="20"/>
              </w:rPr>
              <w:t>
Смирнов В.Д.,</w:t>
            </w:r>
            <w:r>
              <w:br/>
            </w:r>
            <w:r>
              <w:rPr>
                <w:rFonts w:ascii="Times New Roman"/>
                <w:b w:val="false"/>
                <w:i w:val="false"/>
                <w:color w:val="000000"/>
                <w:sz w:val="20"/>
              </w:rPr>
              <w:t>
Чернышков 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Старшие классы ДМШ: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Гудова Е.И., </w:t>
            </w:r>
            <w:r>
              <w:br/>
            </w:r>
            <w:r>
              <w:rPr>
                <w:rFonts w:ascii="Times New Roman"/>
                <w:b w:val="false"/>
                <w:i w:val="false"/>
                <w:color w:val="000000"/>
                <w:sz w:val="20"/>
              </w:rPr>
              <w:t>
Смирнов В.Д.,</w:t>
            </w:r>
            <w:r>
              <w:br/>
            </w:r>
            <w:r>
              <w:rPr>
                <w:rFonts w:ascii="Times New Roman"/>
                <w:b w:val="false"/>
                <w:i w:val="false"/>
                <w:color w:val="000000"/>
                <w:sz w:val="20"/>
              </w:rPr>
              <w:t>
Чернышков 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6 класс. ДМШ. Этюды.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7 класс. ДМШ. Полифонич. пьесы. Выпуск 1: Учебник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Этюды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по хореографии:Для общеобразовательной школы: Музыкальные фрагменты в изложении для фортепиано.</w:t>
            </w:r>
            <w:r>
              <w:br/>
            </w:r>
            <w:r>
              <w:rPr>
                <w:rFonts w:ascii="Times New Roman"/>
                <w:b w:val="false"/>
                <w:i w:val="false"/>
                <w:color w:val="000000"/>
                <w:sz w:val="20"/>
              </w:rPr>
              <w:t>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Побединский Э.Б.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 Сочинение 37-bis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произведения в легком переложении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w:t>
            </w:r>
            <w:r>
              <w:br/>
            </w:r>
            <w:r>
              <w:rPr>
                <w:rFonts w:ascii="Times New Roman"/>
                <w:b w:val="false"/>
                <w:i w:val="false"/>
                <w:color w:val="000000"/>
                <w:sz w:val="20"/>
              </w:rPr>
              <w:t>
Сост. Д.Молин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Спящая красавица. Облегченное переложение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Щелкунчик. Отрывки из балета в облегченном переложении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xml:space="preserve">
Ред. </w:t>
            </w:r>
            <w:r>
              <w:br/>
            </w:r>
            <w:r>
              <w:rPr>
                <w:rFonts w:ascii="Times New Roman"/>
                <w:b w:val="false"/>
                <w:i w:val="false"/>
                <w:color w:val="000000"/>
                <w:sz w:val="20"/>
              </w:rPr>
              <w:t>
Г.Г. Нейгауза,</w:t>
            </w:r>
            <w:r>
              <w:br/>
            </w:r>
            <w:r>
              <w:rPr>
                <w:rFonts w:ascii="Times New Roman"/>
                <w:b w:val="false"/>
                <w:i w:val="false"/>
                <w:color w:val="000000"/>
                <w:sz w:val="20"/>
              </w:rPr>
              <w:t>
Я.И.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xml:space="preserve">
Ред. </w:t>
            </w:r>
            <w:r>
              <w:br/>
            </w:r>
            <w:r>
              <w:rPr>
                <w:rFonts w:ascii="Times New Roman"/>
                <w:b w:val="false"/>
                <w:i w:val="false"/>
                <w:color w:val="000000"/>
                <w:sz w:val="20"/>
              </w:rPr>
              <w:t>
Г.Г. Нейгауза,</w:t>
            </w:r>
            <w:r>
              <w:br/>
            </w:r>
            <w:r>
              <w:rPr>
                <w:rFonts w:ascii="Times New Roman"/>
                <w:b w:val="false"/>
                <w:i w:val="false"/>
                <w:color w:val="000000"/>
                <w:sz w:val="20"/>
              </w:rPr>
              <w:t>
Я.И.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Ноктюрны: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xml:space="preserve">
Редакция </w:t>
            </w:r>
            <w:r>
              <w:br/>
            </w:r>
            <w:r>
              <w:rPr>
                <w:rFonts w:ascii="Times New Roman"/>
                <w:b w:val="false"/>
                <w:i w:val="false"/>
                <w:color w:val="000000"/>
                <w:sz w:val="20"/>
              </w:rPr>
              <w:t xml:space="preserve">
Л. Оборина, </w:t>
            </w:r>
            <w:r>
              <w:br/>
            </w:r>
            <w:r>
              <w:rPr>
                <w:rFonts w:ascii="Times New Roman"/>
                <w:b w:val="false"/>
                <w:i w:val="false"/>
                <w:color w:val="000000"/>
                <w:sz w:val="20"/>
              </w:rPr>
              <w:t>
Я.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Прелюдии: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Ред.</w:t>
            </w:r>
            <w:r>
              <w:br/>
            </w:r>
            <w:r>
              <w:rPr>
                <w:rFonts w:ascii="Times New Roman"/>
                <w:b w:val="false"/>
                <w:i w:val="false"/>
                <w:color w:val="000000"/>
                <w:sz w:val="20"/>
              </w:rPr>
              <w:t>
Л.Н. Оборина, Я.И. Мильштейна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1: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2: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Для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Шуман Р. Редакция А. Б.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Сюита: Для фортепиано в четыре руки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Бизе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Увертюра к опере "Руслан и Людмила" / Обработка для двух фортепиано Д. Молина.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клавиатурой вдвоем: Альбом пьес: Для фортепиано в четыре руки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Бахчиев А., Сорокина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животных. Большая зоологическая фантазия. Переложение для двух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Сен-Санс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6 рук: Младшие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Миндрова 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1 и 2 классы детской музыки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четыре руки: 3 класс детской музыкаль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4 класс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Старшие классы ДМШ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В четыре руки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Бабасян Н.Л.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В четыре руки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Бабасян Н.Л.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 Новожилова сост.- переложение Петренко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2: Хрестоматия педагогического репертуара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 Новожилов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переложение Петренко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xml:space="preserve">
Ред. Д. Ойстраха, </w:t>
            </w:r>
            <w:r>
              <w:br/>
            </w:r>
            <w:r>
              <w:rPr>
                <w:rFonts w:ascii="Times New Roman"/>
                <w:b w:val="false"/>
                <w:i w:val="false"/>
                <w:color w:val="000000"/>
                <w:sz w:val="20"/>
              </w:rPr>
              <w:t>
Л. Оборина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7: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xml:space="preserve">
Ред. Д. Ойстраха, </w:t>
            </w:r>
            <w:r>
              <w:br/>
            </w:r>
            <w:r>
              <w:rPr>
                <w:rFonts w:ascii="Times New Roman"/>
                <w:b w:val="false"/>
                <w:i w:val="false"/>
                <w:color w:val="000000"/>
                <w:sz w:val="20"/>
              </w:rPr>
              <w:t>
Л. Оборина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Венгерские танцы: Обработка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Брамс И. </w:t>
            </w:r>
            <w:r>
              <w:br/>
            </w:r>
            <w:r>
              <w:rPr>
                <w:rFonts w:ascii="Times New Roman"/>
                <w:b w:val="false"/>
                <w:i w:val="false"/>
                <w:color w:val="000000"/>
                <w:sz w:val="20"/>
              </w:rPr>
              <w:t xml:space="preserve">
Ред. Й. Иоахима, </w:t>
            </w:r>
            <w:r>
              <w:br/>
            </w:r>
            <w:r>
              <w:rPr>
                <w:rFonts w:ascii="Times New Roman"/>
                <w:b w:val="false"/>
                <w:i w:val="false"/>
                <w:color w:val="000000"/>
                <w:sz w:val="20"/>
              </w:rPr>
              <w:t>
Ф. Крейслера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для маленьких скрипачей - 1: Учебное пособие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Йорданова 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каприса: Для скрипки соло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Паганини Н. </w:t>
            </w:r>
            <w:r>
              <w:br/>
            </w:r>
            <w:r>
              <w:rPr>
                <w:rFonts w:ascii="Times New Roman"/>
                <w:b w:val="false"/>
                <w:i w:val="false"/>
                <w:color w:val="000000"/>
                <w:sz w:val="20"/>
              </w:rPr>
              <w:t xml:space="preserve">
Ред. </w:t>
            </w:r>
            <w:r>
              <w:br/>
            </w:r>
            <w:r>
              <w:rPr>
                <w:rFonts w:ascii="Times New Roman"/>
                <w:b w:val="false"/>
                <w:i w:val="false"/>
                <w:color w:val="000000"/>
                <w:sz w:val="20"/>
              </w:rPr>
              <w:t>
А.И. Ямпольского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 в форме вальса/Обработка для скрипки и фортепиано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Сен-Санс К., </w:t>
            </w:r>
            <w:r>
              <w:br/>
            </w:r>
            <w:r>
              <w:rPr>
                <w:rFonts w:ascii="Times New Roman"/>
                <w:b w:val="false"/>
                <w:i w:val="false"/>
                <w:color w:val="000000"/>
                <w:sz w:val="20"/>
              </w:rPr>
              <w:t>
Э. Изаи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ПКФ</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1.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1.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2. Пьесы, произведения крупной формы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Гарлицкий М., </w:t>
            </w:r>
            <w:r>
              <w:br/>
            </w:r>
            <w:r>
              <w:rPr>
                <w:rFonts w:ascii="Times New Roman"/>
                <w:b w:val="false"/>
                <w:i w:val="false"/>
                <w:color w:val="000000"/>
                <w:sz w:val="20"/>
              </w:rPr>
              <w:t>
Родионов К., Фортунатов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Уткин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2: Пьесы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Ямпольский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Ямпольский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Альбенис И. Гранада; Танго; Астурия: Обработка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Тонха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Сюиты: Для виолончели соло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xml:space="preserve">
Редакция </w:t>
            </w:r>
            <w:r>
              <w:br/>
            </w:r>
            <w:r>
              <w:rPr>
                <w:rFonts w:ascii="Times New Roman"/>
                <w:b w:val="false"/>
                <w:i w:val="false"/>
                <w:color w:val="000000"/>
                <w:sz w:val="20"/>
              </w:rPr>
              <w:t>
А. Власова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соль минор: Для виолончели с оркестром/ Перелож.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Вивальди А. </w:t>
            </w:r>
            <w:r>
              <w:br/>
            </w:r>
            <w:r>
              <w:rPr>
                <w:rFonts w:ascii="Times New Roman"/>
                <w:b w:val="false"/>
                <w:i w:val="false"/>
                <w:color w:val="000000"/>
                <w:sz w:val="20"/>
              </w:rPr>
              <w:t xml:space="preserve">
ред. </w:t>
            </w:r>
            <w:r>
              <w:br/>
            </w:r>
            <w:r>
              <w:rPr>
                <w:rFonts w:ascii="Times New Roman"/>
                <w:b w:val="false"/>
                <w:i w:val="false"/>
                <w:color w:val="000000"/>
                <w:sz w:val="20"/>
              </w:rPr>
              <w:t>
М. Ростроповича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 Мазурка: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r>
              <w:br/>
            </w:r>
            <w:r>
              <w:rPr>
                <w:rFonts w:ascii="Times New Roman"/>
                <w:b w:val="false"/>
                <w:i w:val="false"/>
                <w:color w:val="000000"/>
                <w:sz w:val="20"/>
              </w:rPr>
              <w:t xml:space="preserve">
Шопен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Куус И., </w:t>
            </w:r>
            <w:r>
              <w:br/>
            </w:r>
            <w:r>
              <w:rPr>
                <w:rFonts w:ascii="Times New Roman"/>
                <w:b w:val="false"/>
                <w:i w:val="false"/>
                <w:color w:val="000000"/>
                <w:sz w:val="20"/>
              </w:rPr>
              <w:t>
Оликова И., Полупан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ДМШ, Музыкальное училище: Старинные и классические сонаты.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Волчков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виолончели: Старшие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Бострем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произведения: Переложение для шестиструнной гитары – 1-е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r>
              <w:br/>
            </w:r>
            <w:r>
              <w:rPr>
                <w:rFonts w:ascii="Times New Roman"/>
                <w:b w:val="false"/>
                <w:i w:val="false"/>
                <w:color w:val="000000"/>
                <w:sz w:val="20"/>
              </w:rPr>
              <w:t>
Сост. переложение, исполн. редактор В. Агабабова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Звездная ночь: Популярные танго в нетрудном переложении для шестиструнной гитары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Кроха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гитариста: 1-7 классы ДМШ, младшие курсы музыкальных училищ: Этюды: Для шестиструнной гитары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Агабабов В.П.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Для музыкальных училищ</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для флейты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Для флейты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Хики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блокфлейты: 1-3 классы ДМШ: Пьесы. Часть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Пушечников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3-4 классы ДМШ: Пьесы, этюды, ансамбли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гобоя. 1-5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кларнета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Петров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Джазовая галерея - 3: Лучшие мелодии ХХ века: Обработка для саксофона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Ривчуна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Карпухина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Полех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Переложение для валторны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Докшицер 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игры на тромбоне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Григорьев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Липс Ф.Р.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1: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4: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5: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6: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7: Соло, ансамбль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 XX - баянистам XXI века. Выпуск 10</w:t>
            </w:r>
            <w:r>
              <w:br/>
            </w:r>
            <w:r>
              <w:rPr>
                <w:rFonts w:ascii="Times New Roman"/>
                <w:b w:val="false"/>
                <w:i w:val="false"/>
                <w:color w:val="000000"/>
                <w:sz w:val="20"/>
              </w:rPr>
              <w:t>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 Гершвин, </w:t>
            </w:r>
            <w:r>
              <w:br/>
            </w:r>
            <w:r>
              <w:rPr>
                <w:rFonts w:ascii="Times New Roman"/>
                <w:b w:val="false"/>
                <w:i w:val="false"/>
                <w:color w:val="000000"/>
                <w:sz w:val="20"/>
              </w:rPr>
              <w:t xml:space="preserve">
А. Розенблат, </w:t>
            </w:r>
            <w:r>
              <w:br/>
            </w:r>
            <w:r>
              <w:rPr>
                <w:rFonts w:ascii="Times New Roman"/>
                <w:b w:val="false"/>
                <w:i w:val="false"/>
                <w:color w:val="000000"/>
                <w:sz w:val="20"/>
              </w:rPr>
              <w:t xml:space="preserve">
С. Беринский, </w:t>
            </w:r>
            <w:r>
              <w:br/>
            </w:r>
            <w:r>
              <w:rPr>
                <w:rFonts w:ascii="Times New Roman"/>
                <w:b w:val="false"/>
                <w:i w:val="false"/>
                <w:color w:val="000000"/>
                <w:sz w:val="20"/>
              </w:rPr>
              <w:t xml:space="preserve">
В. Беляев </w:t>
            </w:r>
            <w:r>
              <w:br/>
            </w:r>
            <w:r>
              <w:rPr>
                <w:rFonts w:ascii="Times New Roman"/>
                <w:b w:val="false"/>
                <w:i w:val="false"/>
                <w:color w:val="000000"/>
                <w:sz w:val="20"/>
              </w:rPr>
              <w:t xml:space="preserve">
сост.- исполнительный редактор </w:t>
            </w:r>
            <w:r>
              <w:br/>
            </w:r>
            <w:r>
              <w:rPr>
                <w:rFonts w:ascii="Times New Roman"/>
                <w:b w:val="false"/>
                <w:i w:val="false"/>
                <w:color w:val="000000"/>
                <w:sz w:val="20"/>
              </w:rPr>
              <w:t>
Липс Ф.Р.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Баян или аккордеон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восторга: Популярные танго: Для баяна или аккордеона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Куликов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композиции на популярные темы: Выпуск 2: Баян или аккордеон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Новиков В.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Баха до Оффенбаха: Популярные классические произведения: В переложении для баяна или аккордеона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Петров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1: Менуэты, гавоты, контрдансы, кадрили: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Бойцова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3: Польки, галопы/ Перелож.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4: Вальсы: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5: Танго: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6: Фокстроты: Переложение для аккордеона или баяна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В.Штейман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Егорова Т., </w:t>
            </w:r>
            <w:r>
              <w:br/>
            </w:r>
            <w:r>
              <w:rPr>
                <w:rFonts w:ascii="Times New Roman"/>
                <w:b w:val="false"/>
                <w:i w:val="false"/>
                <w:color w:val="000000"/>
                <w:sz w:val="20"/>
              </w:rPr>
              <w:t>
Штейман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Луковников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Абрамовская-Королева, Вакурова Н., Морева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вокализов: Для развития чувства стиля: Для голоса и фортепиано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Лисициан Р.П.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классе.Выпуск 1 Пьесы и песни в переложении для оркестра детских музыкальных инструментов /переложение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Лаптева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 /переложение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Лаптев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переложение Лаптева И., Меркуловой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теории музыки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шаги в музыке: Методическое пособие. В двух частях: Музыкальное воспитание. Ритмика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М., Конорова 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по сольфеджио. Выпуск 3: 500 двухголосных диктантов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Базарнова В.В.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первого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второго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по музыкальной грамоте и сольфеджио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Тесты по музыкальной грамоте и сольфеджио: Учебное пособие для 1-7 классов детских музыкальных школ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 класса. ДМШ. Методическое пособие для педагогов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5-го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3-го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Сочиняем на уроках сольфеджио: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Зебряк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7-8 классов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Золина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6-го класса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диктанты: I-IV классы детских музыкальных школ.</w:t>
            </w:r>
            <w:r>
              <w:br/>
            </w:r>
            <w:r>
              <w:rPr>
                <w:rFonts w:ascii="Times New Roman"/>
                <w:b w:val="false"/>
                <w:i w:val="false"/>
                <w:color w:val="000000"/>
                <w:sz w:val="20"/>
              </w:rPr>
              <w:t>
В комплекте с CD</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Вахромеева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азбука: Учебное пособие для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1: I-IV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2: V-VII классы ДМШ</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Ритмическая азбука: Учебно-методическое пособие: Для I-IV классов детских музыкальных школ</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Сольфеджио: Часть 1. Одноголосие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Калмыков Б., </w:t>
            </w:r>
            <w:r>
              <w:br/>
            </w:r>
            <w:r>
              <w:rPr>
                <w:rFonts w:ascii="Times New Roman"/>
                <w:b w:val="false"/>
                <w:i w:val="false"/>
                <w:color w:val="000000"/>
                <w:sz w:val="20"/>
              </w:rPr>
              <w:t>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Часть 2. Двухголосие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Калмыков Б.,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руководство по музыкальной грамоте: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с листа на уроках сольфеджио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Красинская Л., Уткин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Одноголосное сольфеджио: Нотное издание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Ладухин Н.М.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элементарной теории музыки: Учебное пособие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Хвостенко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Интонационные трудности в курсе сольфеджио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пианиста (с приложением DVD-диска)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музыкальный словарь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Булучевский Ю., Фомин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 для фортепиано. – C. F. PETERS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II: для фортепиано. – C. F. PETERS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дәстурлі музыкалық аспаптары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Жакишева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зергелік өнер. Ювелирное искусство казахов. Jeweler's art of Kazakhs (каз., рус., англ.яз.)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Тохтабаева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 оқуға және Қазақстан Республикасы жалпы білім беру ұйымдарының кітапханалар қорын толықтыруға арналған көркем әдебиеттер</w:t>
            </w:r>
            <w:r>
              <w:br/>
            </w:r>
            <w:r>
              <w:rPr>
                <w:rFonts w:ascii="Times New Roman"/>
                <w:b w:val="false"/>
                <w:i w:val="false"/>
                <w:color w:val="000000"/>
                <w:sz w:val="20"/>
              </w:rPr>
              <w:t>
Қазақ тілінде оқытатын мектептер үшін</w:t>
            </w:r>
            <w:r>
              <w:br/>
            </w:r>
            <w:r>
              <w:rPr>
                <w:rFonts w:ascii="Times New Roman"/>
                <w:b w:val="false"/>
                <w:i w:val="false"/>
                <w:color w:val="000000"/>
                <w:sz w:val="20"/>
              </w:rPr>
              <w:t>
Мектеп алды даярлық</w:t>
            </w:r>
            <w:r>
              <w:br/>
            </w:r>
            <w:r>
              <w:rPr>
                <w:rFonts w:ascii="Times New Roman"/>
                <w:b w:val="false"/>
                <w:i w:val="false"/>
                <w:color w:val="000000"/>
                <w:sz w:val="20"/>
              </w:rPr>
              <w:t>
Қазақ халық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қыз бен мысық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маймыл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мен жігіт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мен дәу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мен жаман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Жігіт пен мыстан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дос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 бала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Алтыншашты Тотамбай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қылыш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атқыш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Әби мен Тәби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әтеш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халық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Шалқан, Кірпі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жұмыртқа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Бауырсақ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шаян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әтеш және түлкі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Ақымақ қасқыр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Қорыққанға қос көрінер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 мен маймақ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тырна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Аққу-қаздар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Қарша қыз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қоян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мен аю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Шортанның бұйрығымен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халықтары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торай (ағылшын халық ертегісі)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үш қыз (татар халық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Күшіңе емес, ақылыңа сен (белорусь халық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(неміс халық ертегісі)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қонаққа барғанда (словак) халық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және Қазақстан елдері жазушыларының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 аяған күштірек</w:t>
            </w:r>
            <w:r>
              <w:br/>
            </w:r>
            <w:r>
              <w:rPr>
                <w:rFonts w:ascii="Times New Roman"/>
                <w:b w:val="false"/>
                <w:i w:val="false"/>
                <w:color w:val="000000"/>
                <w:sz w:val="20"/>
              </w:rPr>
              <w:t>
Өрмекші, құмырсқа және қарлығаш</w:t>
            </w:r>
            <w:r>
              <w:br/>
            </w:r>
            <w:r>
              <w:rPr>
                <w:rFonts w:ascii="Times New Roman"/>
                <w:b w:val="false"/>
                <w:i w:val="false"/>
                <w:color w:val="000000"/>
                <w:sz w:val="20"/>
              </w:rPr>
              <w:t xml:space="preserve">
Бір уыс мақта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Тұрманжанов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w:t>
            </w:r>
            <w:r>
              <w:br/>
            </w:r>
            <w:r>
              <w:rPr>
                <w:rFonts w:ascii="Times New Roman"/>
                <w:b w:val="false"/>
                <w:i w:val="false"/>
                <w:color w:val="000000"/>
                <w:sz w:val="20"/>
              </w:rPr>
              <w:t>
Бұлақ</w:t>
            </w:r>
            <w:r>
              <w:br/>
            </w:r>
            <w:r>
              <w:rPr>
                <w:rFonts w:ascii="Times New Roman"/>
                <w:b w:val="false"/>
                <w:i w:val="false"/>
                <w:color w:val="000000"/>
                <w:sz w:val="20"/>
              </w:rPr>
              <w:t>
Сүңгі және Күн</w:t>
            </w:r>
            <w:r>
              <w:br/>
            </w:r>
            <w:r>
              <w:rPr>
                <w:rFonts w:ascii="Times New Roman"/>
                <w:b w:val="false"/>
                <w:i w:val="false"/>
                <w:color w:val="000000"/>
                <w:sz w:val="20"/>
              </w:rPr>
              <w:t xml:space="preserve">
Күн шуағы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аулада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жолдас</w:t>
            </w:r>
            <w:r>
              <w:br/>
            </w:r>
            <w:r>
              <w:rPr>
                <w:rFonts w:ascii="Times New Roman"/>
                <w:b w:val="false"/>
                <w:i w:val="false"/>
                <w:color w:val="000000"/>
                <w:sz w:val="20"/>
              </w:rPr>
              <w:t>
Арыстан мен тышқан</w:t>
            </w:r>
            <w:r>
              <w:br/>
            </w:r>
            <w:r>
              <w:rPr>
                <w:rFonts w:ascii="Times New Roman"/>
                <w:b w:val="false"/>
                <w:i w:val="false"/>
                <w:color w:val="000000"/>
                <w:sz w:val="20"/>
              </w:rPr>
              <w:t xml:space="preserve">
Әкесі мен балалары </w:t>
            </w:r>
            <w:r>
              <w:br/>
            </w:r>
            <w:r>
              <w:rPr>
                <w:rFonts w:ascii="Times New Roman"/>
                <w:b w:val="false"/>
                <w:i w:val="false"/>
                <w:color w:val="000000"/>
                <w:sz w:val="20"/>
              </w:rPr>
              <w:t>
Оқымысты ұл</w:t>
            </w:r>
            <w:r>
              <w:br/>
            </w:r>
            <w:r>
              <w:rPr>
                <w:rFonts w:ascii="Times New Roman"/>
                <w:b w:val="false"/>
                <w:i w:val="false"/>
                <w:color w:val="000000"/>
                <w:sz w:val="20"/>
              </w:rPr>
              <w:t xml:space="preserve">
Құс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w:t>
            </w:r>
            <w:r>
              <w:br/>
            </w:r>
            <w:r>
              <w:rPr>
                <w:rFonts w:ascii="Times New Roman"/>
                <w:b w:val="false"/>
                <w:i w:val="false"/>
                <w:color w:val="000000"/>
                <w:sz w:val="20"/>
              </w:rPr>
              <w:t>
Күшіңе сенбе</w:t>
            </w:r>
            <w:r>
              <w:br/>
            </w:r>
            <w:r>
              <w:rPr>
                <w:rFonts w:ascii="Times New Roman"/>
                <w:b w:val="false"/>
                <w:i w:val="false"/>
                <w:color w:val="000000"/>
                <w:sz w:val="20"/>
              </w:rPr>
              <w:t xml:space="preserve">
Көкек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 Ушинский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Жақсырақ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кесегі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Наталья Калинина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не үшін керек?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Пермяк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тышқан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Смақов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Тұманбай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ойыншықтарым</w:t>
            </w:r>
            <w:r>
              <w:br/>
            </w:r>
            <w:r>
              <w:rPr>
                <w:rFonts w:ascii="Times New Roman"/>
                <w:b w:val="false"/>
                <w:i w:val="false"/>
                <w:color w:val="000000"/>
                <w:sz w:val="20"/>
              </w:rPr>
              <w:t>
Мысықтың әдеттері</w:t>
            </w:r>
            <w:r>
              <w:br/>
            </w:r>
            <w:r>
              <w:rPr>
                <w:rFonts w:ascii="Times New Roman"/>
                <w:b w:val="false"/>
                <w:i w:val="false"/>
                <w:color w:val="000000"/>
                <w:sz w:val="20"/>
              </w:rPr>
              <w:t xml:space="preserve">
Әдептілік әліппесі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ит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Оразақын Асқаров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Қабдыкәрім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зат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Әнуарбек Дүйсенбиев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 Бөдешев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Қырсық мысық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қайың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атам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пен торғай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Корней Чуковский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афоризмдері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Шаймерденұлы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бір жұмбақ адаммын оны да ойла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(құрастырушы: А. Сужикова)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Өнер-білім бар жұрттар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(құрастырушы: А. Сужикова)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мінсіз асыл сөз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Баластан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түлік сөздігі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 өлендер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күні көнілді" өлендер жинағы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Крылов (аудармашы А. Асылбек)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орнаттым мен қолдан келмес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(құрастырушы: А. Сужикова)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Қиял-ғажайып ертегілері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туралы ертегілер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Батырлар туралы ертегілер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Әжемнің ертегілері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Өнегелі ертегілер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Ерлік ертегілері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әлем халықтары ертегілерінің алтын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хикаялары жинағы (қазақ ертегілері)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сказки.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әдемілік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Майтанов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Уәлиханов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С. Өтениязов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r>
              <w:br/>
            </w:r>
            <w:r>
              <w:rPr>
                <w:rFonts w:ascii="Times New Roman"/>
                <w:b w:val="false"/>
                <w:i w:val="false"/>
                <w:color w:val="000000"/>
                <w:sz w:val="20"/>
              </w:rPr>
              <w:t xml:space="preserve">
Кенесары Қасымов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Керей мен Жәнібек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сұлтан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Қ. Сәки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Мұхаммед Хайдар Дулати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Б. Кәрібаев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Томирис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 хан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Б. Көмеков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Қанжығалы Бөгенбай</w:t>
            </w:r>
            <w:r>
              <w:br/>
            </w:r>
            <w:r>
              <w:rPr>
                <w:rFonts w:ascii="Times New Roman"/>
                <w:b w:val="false"/>
                <w:i w:val="false"/>
                <w:color w:val="000000"/>
                <w:sz w:val="20"/>
              </w:rPr>
              <w:t>
Шақшақұлы Жәнібек</w:t>
            </w:r>
            <w:r>
              <w:br/>
            </w:r>
            <w:r>
              <w:rPr>
                <w:rFonts w:ascii="Times New Roman"/>
                <w:b w:val="false"/>
                <w:i w:val="false"/>
                <w:color w:val="000000"/>
                <w:sz w:val="20"/>
              </w:rPr>
              <w:t>
Райымбек батыр</w:t>
            </w:r>
            <w:r>
              <w:br/>
            </w:r>
            <w:r>
              <w:rPr>
                <w:rFonts w:ascii="Times New Roman"/>
                <w:b w:val="false"/>
                <w:i w:val="false"/>
                <w:color w:val="000000"/>
                <w:sz w:val="20"/>
              </w:rPr>
              <w:t xml:space="preserve">
Қаракерей Қабанбай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Күмісбайұлы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Уразбаева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сөз аталары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Матыжанов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Тұрысбек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көбелек</w:t>
            </w:r>
            <w:r>
              <w:br/>
            </w:r>
            <w:r>
              <w:rPr>
                <w:rFonts w:ascii="Times New Roman"/>
                <w:b w:val="false"/>
                <w:i w:val="false"/>
                <w:color w:val="000000"/>
                <w:sz w:val="20"/>
              </w:rPr>
              <w:t>
Мінез-құлық әліппесі (Азбука характеров)</w:t>
            </w:r>
            <w:r>
              <w:br/>
            </w:r>
            <w:r>
              <w:rPr>
                <w:rFonts w:ascii="Times New Roman"/>
                <w:b w:val="false"/>
                <w:i w:val="false"/>
                <w:color w:val="000000"/>
                <w:sz w:val="20"/>
              </w:rPr>
              <w:t xml:space="preserve">
Кел, достасайық, қоян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Файзуллаұлы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Араша</w:t>
            </w:r>
            <w:r>
              <w:br/>
            </w:r>
            <w:r>
              <w:rPr>
                <w:rFonts w:ascii="Times New Roman"/>
                <w:b w:val="false"/>
                <w:i w:val="false"/>
                <w:color w:val="000000"/>
                <w:sz w:val="20"/>
              </w:rPr>
              <w:t>
Достар</w:t>
            </w:r>
            <w:r>
              <w:br/>
            </w:r>
            <w:r>
              <w:rPr>
                <w:rFonts w:ascii="Times New Roman"/>
                <w:b w:val="false"/>
                <w:i w:val="false"/>
                <w:color w:val="000000"/>
                <w:sz w:val="20"/>
              </w:rPr>
              <w:t xml:space="preserve">
Түс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Баянбай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Бауырлар</w:t>
            </w:r>
            <w:r>
              <w:br/>
            </w:r>
            <w:r>
              <w:rPr>
                <w:rFonts w:ascii="Times New Roman"/>
                <w:b w:val="false"/>
                <w:i w:val="false"/>
                <w:color w:val="000000"/>
                <w:sz w:val="20"/>
              </w:rPr>
              <w:t xml:space="preserve">
Қарауыл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Нұрғали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 қайдан алады</w:t>
            </w:r>
            <w:r>
              <w:br/>
            </w:r>
            <w:r>
              <w:rPr>
                <w:rFonts w:ascii="Times New Roman"/>
                <w:b w:val="false"/>
                <w:i w:val="false"/>
                <w:color w:val="000000"/>
                <w:sz w:val="20"/>
              </w:rPr>
              <w:t>
Қиялшылдар</w:t>
            </w:r>
            <w:r>
              <w:br/>
            </w:r>
            <w:r>
              <w:rPr>
                <w:rFonts w:ascii="Times New Roman"/>
                <w:b w:val="false"/>
                <w:i w:val="false"/>
                <w:color w:val="000000"/>
                <w:sz w:val="20"/>
              </w:rPr>
              <w:t xml:space="preserve">
Наурызкөже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Оразбекұлы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Қулық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Нұрғали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Бақыт құсы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Қалиұлы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Шылдыр шумек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Шайхыұлы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ауланған күн</w:t>
            </w:r>
            <w:r>
              <w:br/>
            </w:r>
            <w:r>
              <w:rPr>
                <w:rFonts w:ascii="Times New Roman"/>
                <w:b w:val="false"/>
                <w:i w:val="false"/>
                <w:color w:val="000000"/>
                <w:sz w:val="20"/>
              </w:rPr>
              <w:t>
Үпілмәлік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Әбдірайым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r>
              <w:br/>
            </w:r>
            <w:r>
              <w:rPr>
                <w:rFonts w:ascii="Times New Roman"/>
                <w:b w:val="false"/>
                <w:i w:val="false"/>
                <w:color w:val="000000"/>
                <w:sz w:val="20"/>
              </w:rPr>
              <w:t>
Орыс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семеро козлят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лиса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Елена Премудрая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Сестрица Аленушка и братец Иванушка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Сивка-Бурка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Теремок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мен Жоламан</w:t>
            </w:r>
            <w:r>
              <w:br/>
            </w:r>
            <w:r>
              <w:rPr>
                <w:rFonts w:ascii="Times New Roman"/>
                <w:b w:val="false"/>
                <w:i w:val="false"/>
                <w:color w:val="000000"/>
                <w:sz w:val="20"/>
              </w:rPr>
              <w:t xml:space="preserve">
Аламан и Жоламан / Alaman and Zholaman. Қазақ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Жақсылық пен жамандық.Добрый и злой. The coodman and the badmen. Қазақ ертегісі.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дәрігері Викки. Ветеринар Викки. VickytneVet.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Снежная королева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Дюймовочка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Огниво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Король-дроздобород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Белоснежка и семь гномов. Snow White and 7 Dwarfs. The Brothers Grimm (retold by Jenny Dooley and Chris Bates)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Спящая красавица. Sleeping Beauty. The Brothers Grimm(retold by Jenny Dooley and Vanessa Page)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Принцесса на горошине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Русалочка. The Little Mermaid. Hans Christian Andersen (retold by Jenny Dooley and Antony Kerr)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Едіге батыр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Жоямерген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 тоқпақ</w:t>
            </w:r>
            <w:r>
              <w:br/>
            </w:r>
            <w:r>
              <w:rPr>
                <w:rFonts w:ascii="Times New Roman"/>
                <w:b w:val="false"/>
                <w:i w:val="false"/>
                <w:color w:val="000000"/>
                <w:sz w:val="20"/>
              </w:rPr>
              <w:t>
Бозінген</w:t>
            </w:r>
            <w:r>
              <w:br/>
            </w:r>
            <w:r>
              <w:rPr>
                <w:rFonts w:ascii="Times New Roman"/>
                <w:b w:val="false"/>
                <w:i w:val="false"/>
                <w:color w:val="000000"/>
                <w:sz w:val="20"/>
              </w:rPr>
              <w:t xml:space="preserve">
Жұпар қорығы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ғасыр жырлайды.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Баймағамбет Сұлтанға айтқаны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 қоныс Арқадан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Лұқпан хәкім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 хан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Боранды болжайтын әулие </w:t>
            </w:r>
            <w:r>
              <w:br/>
            </w:r>
            <w:r>
              <w:rPr>
                <w:rFonts w:ascii="Times New Roman"/>
                <w:b w:val="false"/>
                <w:i w:val="false"/>
                <w:color w:val="000000"/>
                <w:sz w:val="20"/>
              </w:rPr>
              <w:t xml:space="preserve">
Ақбілек романы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Айшаның ерлігі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дөң басында</w:t>
            </w:r>
            <w:r>
              <w:br/>
            </w:r>
            <w:r>
              <w:rPr>
                <w:rFonts w:ascii="Times New Roman"/>
                <w:b w:val="false"/>
                <w:i w:val="false"/>
                <w:color w:val="000000"/>
                <w:sz w:val="20"/>
              </w:rPr>
              <w:t xml:space="preserve">
Балалық шақ (Абай жолы романынан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 жұлдыз романы (үзінді) </w:t>
            </w:r>
            <w:r>
              <w:br/>
            </w:r>
            <w:r>
              <w:rPr>
                <w:rFonts w:ascii="Times New Roman"/>
                <w:b w:val="false"/>
                <w:i w:val="false"/>
                <w:color w:val="000000"/>
                <w:sz w:val="20"/>
              </w:rPr>
              <w:t xml:space="preserve">
Каронмен күрес (Балуан Шолақ повесінен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солдаты романы (үзінді)</w:t>
            </w:r>
            <w:r>
              <w:br/>
            </w:r>
            <w:r>
              <w:rPr>
                <w:rFonts w:ascii="Times New Roman"/>
                <w:b w:val="false"/>
                <w:i w:val="false"/>
                <w:color w:val="000000"/>
                <w:sz w:val="20"/>
              </w:rPr>
              <w:t>
Талпақ танау</w:t>
            </w:r>
            <w:r>
              <w:br/>
            </w:r>
            <w:r>
              <w:rPr>
                <w:rFonts w:ascii="Times New Roman"/>
                <w:b w:val="false"/>
                <w:i w:val="false"/>
                <w:color w:val="000000"/>
                <w:sz w:val="20"/>
              </w:rPr>
              <w:t xml:space="preserve">
Ақлима әңгімелері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төбетке</w:t>
            </w:r>
            <w:r>
              <w:br/>
            </w:r>
            <w:r>
              <w:rPr>
                <w:rFonts w:ascii="Times New Roman"/>
                <w:b w:val="false"/>
                <w:i w:val="false"/>
                <w:color w:val="000000"/>
                <w:sz w:val="20"/>
              </w:rPr>
              <w:t>
У жеген қасқырға</w:t>
            </w:r>
            <w:r>
              <w:br/>
            </w:r>
            <w:r>
              <w:rPr>
                <w:rFonts w:ascii="Times New Roman"/>
                <w:b w:val="false"/>
                <w:i w:val="false"/>
                <w:color w:val="000000"/>
                <w:sz w:val="20"/>
              </w:rPr>
              <w:t xml:space="preserve">
Екі теке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Дөнентаев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ұя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Балалық шаққа саяхат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Әлі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Мамандықты талдау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наны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Мұртаза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100 поэмасы</w:t>
            </w:r>
            <w:r>
              <w:br/>
            </w:r>
            <w:r>
              <w:rPr>
                <w:rFonts w:ascii="Times New Roman"/>
                <w:b w:val="false"/>
                <w:i w:val="false"/>
                <w:color w:val="000000"/>
                <w:sz w:val="20"/>
              </w:rPr>
              <w:t xml:space="preserve">
1-6 том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Тәмпіш қара повесінен үзінді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Сарғасқаев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болады?</w:t>
            </w:r>
            <w:r>
              <w:br/>
            </w:r>
            <w:r>
              <w:rPr>
                <w:rFonts w:ascii="Times New Roman"/>
                <w:b w:val="false"/>
                <w:i w:val="false"/>
                <w:color w:val="000000"/>
                <w:sz w:val="20"/>
              </w:rPr>
              <w:t>
Әжемнің екі қазы бар</w:t>
            </w:r>
            <w:r>
              <w:br/>
            </w:r>
            <w:r>
              <w:rPr>
                <w:rFonts w:ascii="Times New Roman"/>
                <w:b w:val="false"/>
                <w:i w:val="false"/>
                <w:color w:val="000000"/>
                <w:sz w:val="20"/>
              </w:rPr>
              <w:t xml:space="preserve">
Ит пен мысық ойнады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Аманай мен Заманай повесі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мен түлкі</w:t>
            </w:r>
            <w:r>
              <w:br/>
            </w:r>
            <w:r>
              <w:rPr>
                <w:rFonts w:ascii="Times New Roman"/>
                <w:b w:val="false"/>
                <w:i w:val="false"/>
                <w:color w:val="000000"/>
                <w:sz w:val="20"/>
              </w:rPr>
              <w:t>
Төрт өгіз туралы ертегі</w:t>
            </w:r>
            <w:r>
              <w:br/>
            </w:r>
            <w:r>
              <w:rPr>
                <w:rFonts w:ascii="Times New Roman"/>
                <w:b w:val="false"/>
                <w:i w:val="false"/>
                <w:color w:val="000000"/>
                <w:sz w:val="20"/>
              </w:rPr>
              <w:t>
Мысық пен жолбарыс ертегілері</w:t>
            </w:r>
            <w:r>
              <w:br/>
            </w:r>
            <w:r>
              <w:rPr>
                <w:rFonts w:ascii="Times New Roman"/>
                <w:b w:val="false"/>
                <w:i w:val="false"/>
                <w:color w:val="000000"/>
                <w:sz w:val="20"/>
              </w:rPr>
              <w:t>
Нан туралы баллада</w:t>
            </w:r>
            <w:r>
              <w:br/>
            </w:r>
            <w:r>
              <w:rPr>
                <w:rFonts w:ascii="Times New Roman"/>
                <w:b w:val="false"/>
                <w:i w:val="false"/>
                <w:color w:val="000000"/>
                <w:sz w:val="20"/>
              </w:rPr>
              <w:t>
Терек пен жиде</w:t>
            </w:r>
            <w:r>
              <w:br/>
            </w:r>
            <w:r>
              <w:rPr>
                <w:rFonts w:ascii="Times New Roman"/>
                <w:b w:val="false"/>
                <w:i w:val="false"/>
                <w:color w:val="000000"/>
                <w:sz w:val="20"/>
              </w:rPr>
              <w:t xml:space="preserve">
Бәрі жақсы өнердің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Тұрманжанов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төртеу едік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Сарғасқаев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хикаяты</w:t>
            </w:r>
            <w:r>
              <w:br/>
            </w:r>
            <w:r>
              <w:rPr>
                <w:rFonts w:ascii="Times New Roman"/>
                <w:b w:val="false"/>
                <w:i w:val="false"/>
                <w:color w:val="000000"/>
                <w:sz w:val="20"/>
              </w:rPr>
              <w:t xml:space="preserve">
Менің атым Қожа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тағы дақ түсті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Марқабаев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 сәуле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Гумеров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Бақбергенов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 өлеңдер </w:t>
            </w:r>
            <w:r>
              <w:br/>
            </w:r>
            <w:r>
              <w:rPr>
                <w:rFonts w:ascii="Times New Roman"/>
                <w:b w:val="false"/>
                <w:i w:val="false"/>
                <w:color w:val="000000"/>
                <w:sz w:val="20"/>
              </w:rPr>
              <w:t>
Бес жетім</w:t>
            </w:r>
            <w:r>
              <w:br/>
            </w:r>
            <w:r>
              <w:rPr>
                <w:rFonts w:ascii="Times New Roman"/>
                <w:b w:val="false"/>
                <w:i w:val="false"/>
                <w:color w:val="000000"/>
                <w:sz w:val="20"/>
              </w:rPr>
              <w:t>
Жеті құт</w:t>
            </w:r>
            <w:r>
              <w:br/>
            </w:r>
            <w:r>
              <w:rPr>
                <w:rFonts w:ascii="Times New Roman"/>
                <w:b w:val="false"/>
                <w:i w:val="false"/>
                <w:color w:val="000000"/>
                <w:sz w:val="20"/>
              </w:rPr>
              <w:t>
Он жақсы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Битабар балуан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Шәймерденов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Ақбөпе поэмасы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Ардақты 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Дүйсенбиев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Аңыздың ақыры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Есектің күші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Ақбоз үй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Сағыныш</w:t>
            </w:r>
            <w:r>
              <w:br/>
            </w:r>
            <w:r>
              <w:rPr>
                <w:rFonts w:ascii="Times New Roman"/>
                <w:b w:val="false"/>
                <w:i w:val="false"/>
                <w:color w:val="000000"/>
                <w:sz w:val="20"/>
              </w:rPr>
              <w:t xml:space="preserve">
Сен менің өзімді көрсең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Қарғын романы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туралы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Ақыпбеков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w:t>
            </w:r>
            <w:r>
              <w:br/>
            </w:r>
            <w:r>
              <w:rPr>
                <w:rFonts w:ascii="Times New Roman"/>
                <w:b w:val="false"/>
                <w:i w:val="false"/>
                <w:color w:val="000000"/>
                <w:sz w:val="20"/>
              </w:rPr>
              <w:t xml:space="preserve">
Бәйтерек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ұранды әдебиет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Бесігіңді түзе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Жұртбай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ағам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Тілім менің</w:t>
            </w:r>
            <w:r>
              <w:br/>
            </w:r>
            <w:r>
              <w:rPr>
                <w:rFonts w:ascii="Times New Roman"/>
                <w:b w:val="false"/>
                <w:i w:val="false"/>
                <w:color w:val="000000"/>
                <w:sz w:val="20"/>
              </w:rPr>
              <w:t xml:space="preserve">
Тырналар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Ғамзатов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Қияндағы күн нұры (Арғы ауыл мен бергі ауылдың балалары)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Қаназов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Казахстана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Сказка о рыбаке и рыбке</w:t>
            </w:r>
            <w:r>
              <w:br/>
            </w:r>
            <w:r>
              <w:rPr>
                <w:rFonts w:ascii="Times New Roman"/>
                <w:b w:val="false"/>
                <w:i w:val="false"/>
                <w:color w:val="000000"/>
                <w:sz w:val="20"/>
              </w:rPr>
              <w:t>
Сказка о мертвой царевне и семи богатырях</w:t>
            </w:r>
            <w:r>
              <w:br/>
            </w:r>
            <w:r>
              <w:rPr>
                <w:rFonts w:ascii="Times New Roman"/>
                <w:b w:val="false"/>
                <w:i w:val="false"/>
                <w:color w:val="000000"/>
                <w:sz w:val="20"/>
              </w:rPr>
              <w:t>
Сказка о царе Салтане</w:t>
            </w:r>
            <w:r>
              <w:br/>
            </w:r>
            <w:r>
              <w:rPr>
                <w:rFonts w:ascii="Times New Roman"/>
                <w:b w:val="false"/>
                <w:i w:val="false"/>
                <w:color w:val="000000"/>
                <w:sz w:val="20"/>
              </w:rPr>
              <w:t xml:space="preserve">
Руслан и Людмила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Волшебник Изумрудного города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Волков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Золотые слова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я решал задачу</w:t>
            </w:r>
            <w:r>
              <w:br/>
            </w:r>
            <w:r>
              <w:rPr>
                <w:rFonts w:ascii="Times New Roman"/>
                <w:b w:val="false"/>
                <w:i w:val="false"/>
                <w:color w:val="000000"/>
                <w:sz w:val="20"/>
              </w:rPr>
              <w:t xml:space="preserve">
Марафонский бег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Носов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родились олимпийские игры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Чайковский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w:t>
            </w:r>
            <w:r>
              <w:br/>
            </w:r>
            <w:r>
              <w:rPr>
                <w:rFonts w:ascii="Times New Roman"/>
                <w:b w:val="false"/>
                <w:i w:val="false"/>
                <w:color w:val="000000"/>
                <w:sz w:val="20"/>
              </w:rPr>
              <w:t xml:space="preserve">
Золотая роза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Паустовский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Уроки французского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Распутин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в коробке</w:t>
            </w:r>
            <w:r>
              <w:br/>
            </w:r>
            <w:r>
              <w:rPr>
                <w:rFonts w:ascii="Times New Roman"/>
                <w:b w:val="false"/>
                <w:i w:val="false"/>
                <w:color w:val="000000"/>
                <w:sz w:val="20"/>
              </w:rPr>
              <w:t xml:space="preserve">
Девочка с Земли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Булычев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пудель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Куприн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учитель</w:t>
            </w:r>
            <w:r>
              <w:br/>
            </w:r>
            <w:r>
              <w:rPr>
                <w:rFonts w:ascii="Times New Roman"/>
                <w:b w:val="false"/>
                <w:i w:val="false"/>
                <w:color w:val="000000"/>
                <w:sz w:val="20"/>
              </w:rPr>
              <w:t xml:space="preserve">
Верблюжий глаз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r>
              <w:br/>
            </w:r>
            <w:r>
              <w:rPr>
                <w:rFonts w:ascii="Times New Roman"/>
                <w:b w:val="false"/>
                <w:i w:val="false"/>
                <w:color w:val="000000"/>
                <w:sz w:val="20"/>
              </w:rPr>
              <w:t xml:space="preserve">
Ася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жазушыларының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Уайльд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(по выбору)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Treasure Island (retold by Virginia Evans,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сөздің құдіреті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Мәшһүр Жүсіпов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Құл-Мұхаммед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 Темір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Васильченко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және Манас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романы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мектебі</w:t>
            </w:r>
            <w:r>
              <w:br/>
            </w:r>
            <w:r>
              <w:rPr>
                <w:rFonts w:ascii="Times New Roman"/>
                <w:b w:val="false"/>
                <w:i w:val="false"/>
                <w:color w:val="000000"/>
                <w:sz w:val="20"/>
              </w:rPr>
              <w:t xml:space="preserve">
Мөлдір махаббат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 бұлбұлдары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Жұбанов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солдаты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 тылында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Қайсенов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мен 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Нұрпейісов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Тазының өлімі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Мағауин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Жылымық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r>
              <w:br/>
            </w:r>
            <w:r>
              <w:rPr>
                <w:rFonts w:ascii="Times New Roman"/>
                <w:b w:val="false"/>
                <w:i w:val="false"/>
                <w:color w:val="000000"/>
                <w:sz w:val="20"/>
              </w:rPr>
              <w:t xml:space="preserve">
Алтын Орда </w:t>
            </w:r>
            <w:r>
              <w:br/>
            </w:r>
            <w:r>
              <w:rPr>
                <w:rFonts w:ascii="Times New Roman"/>
                <w:b w:val="false"/>
                <w:i w:val="false"/>
                <w:color w:val="000000"/>
                <w:sz w:val="20"/>
              </w:rPr>
              <w:t xml:space="preserve">
Көшпенділер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бала бейнесі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соғысты көрген жоқпыз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Аласапыран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Нұршайықов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Кентавр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Ыбраев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Қыран қазасы қияда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Жұмағұлов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Таудағы жаңғырық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Тоқаев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Елім-ай</w:t>
            </w:r>
            <w:r>
              <w:br/>
            </w:r>
            <w:r>
              <w:rPr>
                <w:rFonts w:ascii="Times New Roman"/>
                <w:b w:val="false"/>
                <w:i w:val="false"/>
                <w:color w:val="000000"/>
                <w:sz w:val="20"/>
              </w:rPr>
              <w:t xml:space="preserve">
Жаушы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Сматаев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Мөде қаған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А. 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Қилы заман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көш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жаңғырығы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Мақатаев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Оңғарсынова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Әубәкіров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"Партизан қызы"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Шәріпов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Адасқақ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Сүлейменов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көш</w:t>
            </w:r>
            <w:r>
              <w:br/>
            </w:r>
            <w:r>
              <w:rPr>
                <w:rFonts w:ascii="Times New Roman"/>
                <w:b w:val="false"/>
                <w:i w:val="false"/>
                <w:color w:val="000000"/>
                <w:sz w:val="20"/>
              </w:rPr>
              <w:t xml:space="preserve">
Дарабоз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Жұмаділов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Шыңырау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 кере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Алыптың азабы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Досжанов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жұмбағы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Тоқтаров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Өркениеттің адасуы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Қуандық пен Жуантық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Асылбек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Жетінші құрлыққа саяхат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Жанпида романы (үзінді)</w:t>
            </w:r>
            <w:r>
              <w:br/>
            </w:r>
            <w:r>
              <w:rPr>
                <w:rFonts w:ascii="Times New Roman"/>
                <w:b w:val="false"/>
                <w:i w:val="false"/>
                <w:color w:val="000000"/>
                <w:sz w:val="20"/>
              </w:rPr>
              <w:t>
Қош бол, Гүлсары</w:t>
            </w:r>
            <w:r>
              <w:br/>
            </w:r>
            <w:r>
              <w:rPr>
                <w:rFonts w:ascii="Times New Roman"/>
                <w:b w:val="false"/>
                <w:i w:val="false"/>
                <w:color w:val="000000"/>
                <w:sz w:val="20"/>
              </w:rPr>
              <w:t>
Боранды бекет</w:t>
            </w:r>
            <w:r>
              <w:br/>
            </w:r>
            <w:r>
              <w:rPr>
                <w:rFonts w:ascii="Times New Roman"/>
                <w:b w:val="false"/>
                <w:i w:val="false"/>
                <w:color w:val="000000"/>
                <w:sz w:val="20"/>
              </w:rPr>
              <w:t xml:space="preserve">
Жәмилә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Айтматов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әдебиетінен Кәлилә мен Димнә (Панчатантра)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Аударған Сейділ Талжанов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ауланған күн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Қоңырқаз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смотритель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Рудин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в декабре месяце (из цикла Севастопольские рассказы)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Попрыгунья</w:t>
            </w:r>
            <w:r>
              <w:br/>
            </w:r>
            <w:r>
              <w:rPr>
                <w:rFonts w:ascii="Times New Roman"/>
                <w:b w:val="false"/>
                <w:i w:val="false"/>
                <w:color w:val="000000"/>
                <w:sz w:val="20"/>
              </w:rPr>
              <w:t>
Учитель словесности</w:t>
            </w:r>
            <w:r>
              <w:br/>
            </w:r>
            <w:r>
              <w:rPr>
                <w:rFonts w:ascii="Times New Roman"/>
                <w:b w:val="false"/>
                <w:i w:val="false"/>
                <w:color w:val="000000"/>
                <w:sz w:val="20"/>
              </w:rPr>
              <w:t xml:space="preserve">
Дом с мезонином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Аэлита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Олеся</w:t>
            </w:r>
            <w:r>
              <w:br/>
            </w:r>
            <w:r>
              <w:rPr>
                <w:rFonts w:ascii="Times New Roman"/>
                <w:b w:val="false"/>
                <w:i w:val="false"/>
                <w:color w:val="000000"/>
                <w:sz w:val="20"/>
              </w:rPr>
              <w:t xml:space="preserve">
Гранатовый браслет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Господин из Сан-Франциско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и Маргарита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Живаго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Хранитель древностей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Домбровский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Бондарев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Параболическая баллада</w:t>
            </w:r>
            <w:r>
              <w:br/>
            </w:r>
            <w:r>
              <w:rPr>
                <w:rFonts w:ascii="Times New Roman"/>
                <w:b w:val="false"/>
                <w:i w:val="false"/>
                <w:color w:val="000000"/>
                <w:sz w:val="20"/>
              </w:rPr>
              <w:t xml:space="preserve">
Первый лед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Вознесенский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пишу исторический роман</w:t>
            </w:r>
            <w:r>
              <w:br/>
            </w:r>
            <w:r>
              <w:rPr>
                <w:rFonts w:ascii="Times New Roman"/>
                <w:b w:val="false"/>
                <w:i w:val="false"/>
                <w:color w:val="000000"/>
                <w:sz w:val="20"/>
              </w:rPr>
              <w:t xml:space="preserve">
Союз друзей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Окуджава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Песня о друге</w:t>
            </w:r>
            <w:r>
              <w:br/>
            </w:r>
            <w:r>
              <w:rPr>
                <w:rFonts w:ascii="Times New Roman"/>
                <w:b w:val="false"/>
                <w:i w:val="false"/>
                <w:color w:val="000000"/>
                <w:sz w:val="20"/>
              </w:rPr>
              <w:t>
Я не люблю</w:t>
            </w:r>
            <w:r>
              <w:br/>
            </w:r>
            <w:r>
              <w:rPr>
                <w:rFonts w:ascii="Times New Roman"/>
                <w:b w:val="false"/>
                <w:i w:val="false"/>
                <w:color w:val="000000"/>
                <w:sz w:val="20"/>
              </w:rPr>
              <w:t xml:space="preserve">
Песня о земле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Бродский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гонец и черный гонец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дольше века длится день</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Двенадцать стульев</w:t>
            </w:r>
            <w:r>
              <w:br/>
            </w:r>
            <w:r>
              <w:rPr>
                <w:rFonts w:ascii="Times New Roman"/>
                <w:b w:val="false"/>
                <w:i w:val="false"/>
                <w:color w:val="000000"/>
                <w:sz w:val="20"/>
              </w:rPr>
              <w:t xml:space="preserve">
Золотой теленок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где разбиваются сердца</w:t>
            </w:r>
            <w:r>
              <w:br/>
            </w:r>
            <w:r>
              <w:rPr>
                <w:rFonts w:ascii="Times New Roman"/>
                <w:b w:val="false"/>
                <w:i w:val="false"/>
                <w:color w:val="000000"/>
                <w:sz w:val="20"/>
              </w:rPr>
              <w:t xml:space="preserve">
Пигмалион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Стеклянный зверинец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Уильямс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Прощай, оружие</w:t>
            </w:r>
            <w:r>
              <w:br/>
            </w:r>
            <w:r>
              <w:rPr>
                <w:rFonts w:ascii="Times New Roman"/>
                <w:b w:val="false"/>
                <w:i w:val="false"/>
                <w:color w:val="000000"/>
                <w:sz w:val="20"/>
              </w:rPr>
              <w:t xml:space="preserve">
Праздник, который всегда с тобой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Робот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w:t>
            </w:r>
            <w:r>
              <w:br/>
            </w:r>
            <w:r>
              <w:rPr>
                <w:rFonts w:ascii="Times New Roman"/>
                <w:b w:val="false"/>
                <w:i w:val="false"/>
                <w:color w:val="000000"/>
                <w:sz w:val="20"/>
              </w:rPr>
              <w:t>
Сердца трех</w:t>
            </w:r>
            <w:r>
              <w:br/>
            </w:r>
            <w:r>
              <w:rPr>
                <w:rFonts w:ascii="Times New Roman"/>
                <w:b w:val="false"/>
                <w:i w:val="false"/>
                <w:color w:val="000000"/>
                <w:sz w:val="20"/>
              </w:rPr>
              <w:t xml:space="preserve">
Любовь к жизни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Eyre (retold by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(retold by Elizabeth Gray and Ian Robertson)</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үшін</w:t>
            </w:r>
            <w:r>
              <w:br/>
            </w:r>
            <w:r>
              <w:rPr>
                <w:rFonts w:ascii="Times New Roman"/>
                <w:b w:val="false"/>
                <w:i w:val="false"/>
                <w:color w:val="000000"/>
                <w:sz w:val="20"/>
              </w:rPr>
              <w:t>
Мектепке дейінгі оқыту мен тәрбие</w:t>
            </w:r>
            <w:r>
              <w:br/>
            </w:r>
            <w:r>
              <w:rPr>
                <w:rFonts w:ascii="Times New Roman"/>
                <w:b w:val="false"/>
                <w:i w:val="false"/>
                <w:color w:val="000000"/>
                <w:sz w:val="20"/>
              </w:rPr>
              <w:t>
Халық ауыз әдебиеті</w:t>
            </w:r>
            <w:r>
              <w:br/>
            </w:r>
            <w:r>
              <w:rPr>
                <w:rFonts w:ascii="Times New Roman"/>
                <w:b w:val="false"/>
                <w:i w:val="false"/>
                <w:color w:val="000000"/>
                <w:sz w:val="20"/>
              </w:rPr>
              <w:t>
Қазақша, орысша мақал-мәтелдер мен жұмбақтар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халқының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петух и лиса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Глупый волк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страха глаза велики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 и медведь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журавль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Хаврошечка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Снегурочка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Лисичка-сестричка и серый волк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заяц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Мужик и медведь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щучьему велению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халықтарының ертегілері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поросенка (английская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сестры (татарская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силой, а умом (белорусская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Кукушка (ненецкая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солнышка в гостях (словацкая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Поспешишь – людей насмешишь (польская народная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Ресей және ТМД елдері жазушыларының әңгімелері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Чувство жалости сильнее боли</w:t>
            </w:r>
            <w:r>
              <w:br/>
            </w:r>
            <w:r>
              <w:rPr>
                <w:rFonts w:ascii="Times New Roman"/>
                <w:b w:val="false"/>
                <w:i w:val="false"/>
                <w:color w:val="000000"/>
                <w:sz w:val="20"/>
              </w:rPr>
              <w:t>
Паук, муравей и ласточка</w:t>
            </w:r>
            <w:r>
              <w:br/>
            </w:r>
            <w:r>
              <w:rPr>
                <w:rFonts w:ascii="Times New Roman"/>
                <w:b w:val="false"/>
                <w:i w:val="false"/>
                <w:color w:val="000000"/>
                <w:sz w:val="20"/>
              </w:rPr>
              <w:t xml:space="preserve">
Клочок ваты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верблюжонок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Отебай Турманжанов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Птичка </w:t>
            </w:r>
            <w:r>
              <w:br/>
            </w:r>
            <w:r>
              <w:rPr>
                <w:rFonts w:ascii="Times New Roman"/>
                <w:b w:val="false"/>
                <w:i w:val="false"/>
                <w:color w:val="000000"/>
                <w:sz w:val="20"/>
              </w:rPr>
              <w:t>
Два товарища</w:t>
            </w:r>
            <w:r>
              <w:br/>
            </w:r>
            <w:r>
              <w:rPr>
                <w:rFonts w:ascii="Times New Roman"/>
                <w:b w:val="false"/>
                <w:i w:val="false"/>
                <w:color w:val="000000"/>
                <w:sz w:val="20"/>
              </w:rPr>
              <w:t>
Лев и мышь</w:t>
            </w:r>
            <w:r>
              <w:br/>
            </w:r>
            <w:r>
              <w:rPr>
                <w:rFonts w:ascii="Times New Roman"/>
                <w:b w:val="false"/>
                <w:i w:val="false"/>
                <w:color w:val="000000"/>
                <w:sz w:val="20"/>
              </w:rPr>
              <w:t xml:space="preserve">
Отец и сыновья </w:t>
            </w:r>
            <w:r>
              <w:br/>
            </w:r>
            <w:r>
              <w:rPr>
                <w:rFonts w:ascii="Times New Roman"/>
                <w:b w:val="false"/>
                <w:i w:val="false"/>
                <w:color w:val="000000"/>
                <w:sz w:val="20"/>
              </w:rPr>
              <w:t xml:space="preserve">
Лгун </w:t>
            </w:r>
            <w:r>
              <w:br/>
            </w:r>
            <w:r>
              <w:rPr>
                <w:rFonts w:ascii="Times New Roman"/>
                <w:b w:val="false"/>
                <w:i w:val="false"/>
                <w:color w:val="000000"/>
                <w:sz w:val="20"/>
              </w:rPr>
              <w:t xml:space="preserve">
Ученый сын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w:t>
            </w:r>
            <w:r>
              <w:br/>
            </w:r>
            <w:r>
              <w:rPr>
                <w:rFonts w:ascii="Times New Roman"/>
                <w:b w:val="false"/>
                <w:i w:val="false"/>
                <w:color w:val="000000"/>
                <w:sz w:val="20"/>
              </w:rPr>
              <w:t>
Ручей</w:t>
            </w:r>
            <w:r>
              <w:br/>
            </w:r>
            <w:r>
              <w:rPr>
                <w:rFonts w:ascii="Times New Roman"/>
                <w:b w:val="false"/>
                <w:i w:val="false"/>
                <w:color w:val="000000"/>
                <w:sz w:val="20"/>
              </w:rPr>
              <w:t>
Сосулька и Солнце</w:t>
            </w:r>
            <w:r>
              <w:br/>
            </w:r>
            <w:r>
              <w:rPr>
                <w:rFonts w:ascii="Times New Roman"/>
                <w:b w:val="false"/>
                <w:i w:val="false"/>
                <w:color w:val="000000"/>
                <w:sz w:val="20"/>
              </w:rPr>
              <w:t xml:space="preserve">
Солнечная капля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Волчишко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Хвосты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нашем дворе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Лекарство </w:t>
            </w:r>
            <w:r>
              <w:br/>
            </w:r>
            <w:r>
              <w:rPr>
                <w:rFonts w:ascii="Times New Roman"/>
                <w:b w:val="false"/>
                <w:i w:val="false"/>
                <w:color w:val="000000"/>
                <w:sz w:val="20"/>
              </w:rPr>
              <w:t>
Сила не право, Васька</w:t>
            </w:r>
            <w:r>
              <w:br/>
            </w:r>
            <w:r>
              <w:rPr>
                <w:rFonts w:ascii="Times New Roman"/>
                <w:b w:val="false"/>
                <w:i w:val="false"/>
                <w:color w:val="000000"/>
                <w:sz w:val="20"/>
              </w:rPr>
              <w:t xml:space="preserve">
Не ладно скроен, да крепко спит </w:t>
            </w:r>
            <w:r>
              <w:br/>
            </w:r>
            <w:r>
              <w:rPr>
                <w:rFonts w:ascii="Times New Roman"/>
                <w:b w:val="false"/>
                <w:i w:val="false"/>
                <w:color w:val="000000"/>
                <w:sz w:val="20"/>
              </w:rPr>
              <w:t xml:space="preserve">
Вместе тесно, а врозь скучно </w:t>
            </w:r>
            <w:r>
              <w:br/>
            </w:r>
            <w:r>
              <w:rPr>
                <w:rFonts w:ascii="Times New Roman"/>
                <w:b w:val="false"/>
                <w:i w:val="false"/>
                <w:color w:val="000000"/>
                <w:sz w:val="20"/>
              </w:rPr>
              <w:t xml:space="preserve">
Кукушечка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 Ушинский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Плохо </w:t>
            </w:r>
            <w:r>
              <w:br/>
            </w:r>
            <w:r>
              <w:rPr>
                <w:rFonts w:ascii="Times New Roman"/>
                <w:b w:val="false"/>
                <w:i w:val="false"/>
                <w:color w:val="000000"/>
                <w:sz w:val="20"/>
              </w:rPr>
              <w:t>
Хорошее</w:t>
            </w:r>
            <w:r>
              <w:br/>
            </w:r>
            <w:r>
              <w:rPr>
                <w:rFonts w:ascii="Times New Roman"/>
                <w:b w:val="false"/>
                <w:i w:val="false"/>
                <w:color w:val="000000"/>
                <w:sz w:val="20"/>
              </w:rPr>
              <w:t xml:space="preserve">
Лекарство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руки нужны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 и мышонок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Приметы осени </w:t>
            </w:r>
            <w:r>
              <w:br/>
            </w:r>
            <w:r>
              <w:rPr>
                <w:rFonts w:ascii="Times New Roman"/>
                <w:b w:val="false"/>
                <w:i w:val="false"/>
                <w:color w:val="000000"/>
                <w:sz w:val="20"/>
              </w:rPr>
              <w:t xml:space="preserve">
Не знает ли щенок об этом? </w:t>
            </w:r>
            <w:r>
              <w:br/>
            </w:r>
            <w:r>
              <w:rPr>
                <w:rFonts w:ascii="Times New Roman"/>
                <w:b w:val="false"/>
                <w:i w:val="false"/>
                <w:color w:val="000000"/>
                <w:sz w:val="20"/>
              </w:rPr>
              <w:t xml:space="preserve">
Ослик пляшет </w:t>
            </w:r>
            <w:r>
              <w:br/>
            </w:r>
            <w:r>
              <w:rPr>
                <w:rFonts w:ascii="Times New Roman"/>
                <w:b w:val="false"/>
                <w:i w:val="false"/>
                <w:color w:val="000000"/>
                <w:sz w:val="20"/>
              </w:rPr>
              <w:t>
Рисунки на асфальте</w:t>
            </w:r>
            <w:r>
              <w:br/>
            </w:r>
            <w:r>
              <w:rPr>
                <w:rFonts w:ascii="Times New Roman"/>
                <w:b w:val="false"/>
                <w:i w:val="false"/>
                <w:color w:val="000000"/>
                <w:sz w:val="20"/>
              </w:rPr>
              <w:t>
Мои игрушки</w:t>
            </w:r>
            <w:r>
              <w:br/>
            </w:r>
            <w:r>
              <w:rPr>
                <w:rFonts w:ascii="Times New Roman"/>
                <w:b w:val="false"/>
                <w:i w:val="false"/>
                <w:color w:val="000000"/>
                <w:sz w:val="20"/>
              </w:rPr>
              <w:t xml:space="preserve">
Привычка кота </w:t>
            </w:r>
            <w:r>
              <w:br/>
            </w:r>
            <w:r>
              <w:rPr>
                <w:rFonts w:ascii="Times New Roman"/>
                <w:b w:val="false"/>
                <w:i w:val="false"/>
                <w:color w:val="000000"/>
                <w:sz w:val="20"/>
              </w:rPr>
              <w:t xml:space="preserve">
Уроки вежливости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край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Кабдыкарим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Кайранов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Песня о елке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Самуил Маршак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снег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Суриков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Новым годом!</w:t>
            </w:r>
            <w:r>
              <w:br/>
            </w:r>
            <w:r>
              <w:rPr>
                <w:rFonts w:ascii="Times New Roman"/>
                <w:b w:val="false"/>
                <w:i w:val="false"/>
                <w:color w:val="000000"/>
                <w:sz w:val="20"/>
              </w:rPr>
              <w:t xml:space="preserve">
Мамин день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Трутнева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Разговор с весной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Высотская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Черемуха</w:t>
            </w:r>
            <w:r>
              <w:br/>
            </w:r>
            <w:r>
              <w:rPr>
                <w:rFonts w:ascii="Times New Roman"/>
                <w:b w:val="false"/>
                <w:i w:val="false"/>
                <w:color w:val="000000"/>
                <w:sz w:val="20"/>
              </w:rPr>
              <w:t xml:space="preserve">
Береза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дедушка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и воробей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Корней Чуковский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r>
              <w:br/>
            </w: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Аль-Фараби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Кул-Мухаммед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Шокан Уалиханов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С. Утениязов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 </w:t>
            </w:r>
            <w:r>
              <w:br/>
            </w:r>
            <w:r>
              <w:rPr>
                <w:rFonts w:ascii="Times New Roman"/>
                <w:b w:val="false"/>
                <w:i w:val="false"/>
                <w:color w:val="000000"/>
                <w:sz w:val="20"/>
              </w:rPr>
              <w:t xml:space="preserve">
Кенесары Касымов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Керей мен Жанибек </w:t>
            </w:r>
            <w:r>
              <w:br/>
            </w:r>
            <w:r>
              <w:rPr>
                <w:rFonts w:ascii="Times New Roman"/>
                <w:b w:val="false"/>
                <w:i w:val="false"/>
                <w:color w:val="000000"/>
                <w:sz w:val="20"/>
              </w:rPr>
              <w:t xml:space="preserve">
Томирис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султан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К. Саки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Мухаммед Хайдар Дулат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xml:space="preserve">
Б. Карибаев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Чингис хан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Б. Комеков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Канжыгалы Богенбай </w:t>
            </w:r>
            <w:r>
              <w:br/>
            </w:r>
            <w:r>
              <w:rPr>
                <w:rFonts w:ascii="Times New Roman"/>
                <w:b w:val="false"/>
                <w:i w:val="false"/>
                <w:color w:val="000000"/>
                <w:sz w:val="20"/>
              </w:rPr>
              <w:t xml:space="preserve">
Шакшакулы Жанибек </w:t>
            </w:r>
            <w:r>
              <w:br/>
            </w:r>
            <w:r>
              <w:rPr>
                <w:rFonts w:ascii="Times New Roman"/>
                <w:b w:val="false"/>
                <w:i w:val="false"/>
                <w:color w:val="000000"/>
                <w:sz w:val="20"/>
              </w:rPr>
              <w:t>
Райымбек батыр</w:t>
            </w:r>
            <w:r>
              <w:br/>
            </w:r>
            <w:r>
              <w:rPr>
                <w:rFonts w:ascii="Times New Roman"/>
                <w:b w:val="false"/>
                <w:i w:val="false"/>
                <w:color w:val="000000"/>
                <w:sz w:val="20"/>
              </w:rPr>
              <w:t xml:space="preserve">
Каракерей Кабанбай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Кумисбайулы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Сокпакбаев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Весна </w:t>
            </w:r>
            <w:r>
              <w:br/>
            </w:r>
            <w:r>
              <w:rPr>
                <w:rFonts w:ascii="Times New Roman"/>
                <w:b w:val="false"/>
                <w:i w:val="false"/>
                <w:color w:val="000000"/>
                <w:sz w:val="20"/>
              </w:rPr>
              <w:t xml:space="preserve">
Осенние листья </w:t>
            </w:r>
            <w:r>
              <w:br/>
            </w:r>
            <w:r>
              <w:rPr>
                <w:rFonts w:ascii="Times New Roman"/>
                <w:b w:val="false"/>
                <w:i w:val="false"/>
                <w:color w:val="000000"/>
                <w:sz w:val="20"/>
              </w:rPr>
              <w:t xml:space="preserve">
Десять птичек – стайка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Токмакова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желания</w:t>
            </w:r>
            <w:r>
              <w:br/>
            </w:r>
            <w:r>
              <w:rPr>
                <w:rFonts w:ascii="Times New Roman"/>
                <w:b w:val="false"/>
                <w:i w:val="false"/>
                <w:color w:val="000000"/>
                <w:sz w:val="20"/>
              </w:rPr>
              <w:t xml:space="preserve">
Дети в роще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Ушинский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сделал скворечник?</w:t>
            </w:r>
            <w:r>
              <w:br/>
            </w:r>
            <w:r>
              <w:rPr>
                <w:rFonts w:ascii="Times New Roman"/>
                <w:b w:val="false"/>
                <w:i w:val="false"/>
                <w:color w:val="000000"/>
                <w:sz w:val="20"/>
              </w:rPr>
              <w:t>
Гнездышко</w:t>
            </w:r>
            <w:r>
              <w:br/>
            </w:r>
            <w:r>
              <w:rPr>
                <w:rFonts w:ascii="Times New Roman"/>
                <w:b w:val="false"/>
                <w:i w:val="false"/>
                <w:color w:val="000000"/>
                <w:sz w:val="20"/>
              </w:rPr>
              <w:t xml:space="preserve">
Грач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Тимошенко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Миновало лето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Плещеев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Милосердие</w:t>
            </w:r>
            <w:r>
              <w:br/>
            </w:r>
            <w:r>
              <w:rPr>
                <w:rFonts w:ascii="Times New Roman"/>
                <w:b w:val="false"/>
                <w:i w:val="false"/>
                <w:color w:val="000000"/>
                <w:sz w:val="20"/>
              </w:rPr>
              <w:t xml:space="preserve">
Если любишь маму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Елубаев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w:t>
            </w:r>
            <w:r>
              <w:br/>
            </w:r>
            <w:r>
              <w:rPr>
                <w:rFonts w:ascii="Times New Roman"/>
                <w:b w:val="false"/>
                <w:i w:val="false"/>
                <w:color w:val="000000"/>
                <w:sz w:val="20"/>
              </w:rPr>
              <w:t xml:space="preserve">
Ласточка </w:t>
            </w:r>
            <w:r>
              <w:br/>
            </w:r>
            <w:r>
              <w:rPr>
                <w:rFonts w:ascii="Times New Roman"/>
                <w:b w:val="false"/>
                <w:i w:val="false"/>
                <w:color w:val="000000"/>
                <w:sz w:val="20"/>
              </w:rPr>
              <w:t xml:space="preserve">
Победа Бейсена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Сералиев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Чистыйродник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Лесное эхо </w:t>
            </w:r>
            <w:r>
              <w:br/>
            </w:r>
            <w:r>
              <w:rPr>
                <w:rFonts w:ascii="Times New Roman"/>
                <w:b w:val="false"/>
                <w:i w:val="false"/>
                <w:color w:val="000000"/>
                <w:sz w:val="20"/>
              </w:rPr>
              <w:t>
Митины друзья</w:t>
            </w:r>
            <w:r>
              <w:br/>
            </w:r>
            <w:r>
              <w:rPr>
                <w:rFonts w:ascii="Times New Roman"/>
                <w:b w:val="false"/>
                <w:i w:val="false"/>
                <w:color w:val="000000"/>
                <w:sz w:val="20"/>
              </w:rPr>
              <w:t xml:space="preserve">
Носатик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Скребицкий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Мамин подарок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сайгочонка </w:t>
            </w:r>
            <w:r>
              <w:br/>
            </w:r>
            <w:r>
              <w:rPr>
                <w:rFonts w:ascii="Times New Roman"/>
                <w:b w:val="false"/>
                <w:i w:val="false"/>
                <w:color w:val="000000"/>
                <w:sz w:val="20"/>
              </w:rPr>
              <w:t xml:space="preserve">
Как я стал героем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Джумагильдинова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Ворона и соловей</w:t>
            </w:r>
            <w:r>
              <w:br/>
            </w:r>
            <w:r>
              <w:rPr>
                <w:rFonts w:ascii="Times New Roman"/>
                <w:b w:val="false"/>
                <w:i w:val="false"/>
                <w:color w:val="000000"/>
                <w:sz w:val="20"/>
              </w:rPr>
              <w:t xml:space="preserve">
Басня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Токмаганбетов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повести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Алексин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в Зазеркалье</w:t>
            </w:r>
            <w:r>
              <w:br/>
            </w:r>
            <w:r>
              <w:rPr>
                <w:rFonts w:ascii="Times New Roman"/>
                <w:b w:val="false"/>
                <w:i w:val="false"/>
                <w:color w:val="000000"/>
                <w:sz w:val="20"/>
              </w:rPr>
              <w:t xml:space="preserve">
Алиса в стране чудес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Керрол Льюис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Цветик-семицветик</w:t>
            </w:r>
            <w:r>
              <w:br/>
            </w:r>
            <w:r>
              <w:rPr>
                <w:rFonts w:ascii="Times New Roman"/>
                <w:b w:val="false"/>
                <w:i w:val="false"/>
                <w:color w:val="000000"/>
                <w:sz w:val="20"/>
              </w:rPr>
              <w:t xml:space="preserve">
Сказка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Казахские народные сказки. </w:t>
            </w:r>
            <w:r>
              <w:br/>
            </w:r>
            <w:r>
              <w:rPr>
                <w:rFonts w:ascii="Times New Roman"/>
                <w:b w:val="false"/>
                <w:i w:val="false"/>
                <w:color w:val="000000"/>
                <w:sz w:val="20"/>
              </w:rPr>
              <w:t xml:space="preserve">
Добрый и злой </w:t>
            </w:r>
            <w:r>
              <w:br/>
            </w:r>
            <w:r>
              <w:rPr>
                <w:rFonts w:ascii="Times New Roman"/>
                <w:b w:val="false"/>
                <w:i w:val="false"/>
                <w:color w:val="000000"/>
                <w:sz w:val="20"/>
              </w:rPr>
              <w:t xml:space="preserve">
Похождения Ходжи Насреддина </w:t>
            </w:r>
            <w:r>
              <w:br/>
            </w:r>
            <w:r>
              <w:rPr>
                <w:rFonts w:ascii="Times New Roman"/>
                <w:b w:val="false"/>
                <w:i w:val="false"/>
                <w:color w:val="000000"/>
                <w:sz w:val="20"/>
              </w:rPr>
              <w:t>
Рождение Алдара Косе</w:t>
            </w:r>
            <w:r>
              <w:br/>
            </w:r>
            <w:r>
              <w:rPr>
                <w:rFonts w:ascii="Times New Roman"/>
                <w:b w:val="false"/>
                <w:i w:val="false"/>
                <w:color w:val="000000"/>
                <w:sz w:val="20"/>
              </w:rPr>
              <w:t>
Алдар Косе и хвастливый бай</w:t>
            </w:r>
            <w:r>
              <w:br/>
            </w:r>
            <w:r>
              <w:rPr>
                <w:rFonts w:ascii="Times New Roman"/>
                <w:b w:val="false"/>
                <w:i w:val="false"/>
                <w:color w:val="000000"/>
                <w:sz w:val="20"/>
              </w:rPr>
              <w:t xml:space="preserve">
Алдар Косе и бай Жартыбай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w:t>
            </w:r>
            <w:r>
              <w:br/>
            </w:r>
            <w:r>
              <w:rPr>
                <w:rFonts w:ascii="Times New Roman"/>
                <w:b w:val="false"/>
                <w:i w:val="false"/>
                <w:color w:val="000000"/>
                <w:sz w:val="20"/>
              </w:rPr>
              <w:t xml:space="preserve">
Акжан-батыр </w:t>
            </w:r>
            <w:r>
              <w:br/>
            </w:r>
            <w:r>
              <w:rPr>
                <w:rFonts w:ascii="Times New Roman"/>
                <w:b w:val="false"/>
                <w:i w:val="false"/>
                <w:color w:val="000000"/>
                <w:sz w:val="20"/>
              </w:rPr>
              <w:t>
Жарты-Тостик</w:t>
            </w:r>
            <w:r>
              <w:br/>
            </w:r>
            <w:r>
              <w:rPr>
                <w:rFonts w:ascii="Times New Roman"/>
                <w:b w:val="false"/>
                <w:i w:val="false"/>
                <w:color w:val="000000"/>
                <w:sz w:val="20"/>
              </w:rPr>
              <w:t xml:space="preserve">
Кендебай на коне </w:t>
            </w:r>
            <w:r>
              <w:br/>
            </w:r>
            <w:r>
              <w:rPr>
                <w:rFonts w:ascii="Times New Roman"/>
                <w:b w:val="false"/>
                <w:i w:val="false"/>
                <w:color w:val="000000"/>
                <w:sz w:val="20"/>
              </w:rPr>
              <w:t>
Керкула</w:t>
            </w:r>
            <w:r>
              <w:br/>
            </w:r>
            <w:r>
              <w:rPr>
                <w:rFonts w:ascii="Times New Roman"/>
                <w:b w:val="false"/>
                <w:i w:val="false"/>
                <w:color w:val="000000"/>
                <w:sz w:val="20"/>
              </w:rPr>
              <w:t xml:space="preserve">
Койшы-батыр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мотивам народной сказки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Принцесса на горошине</w:t>
            </w:r>
            <w:r>
              <w:br/>
            </w:r>
            <w:r>
              <w:rPr>
                <w:rFonts w:ascii="Times New Roman"/>
                <w:b w:val="false"/>
                <w:i w:val="false"/>
                <w:color w:val="000000"/>
                <w:sz w:val="20"/>
              </w:rPr>
              <w:t xml:space="preserve">
Русалочка </w:t>
            </w:r>
            <w:r>
              <w:br/>
            </w:r>
            <w:r>
              <w:rPr>
                <w:rFonts w:ascii="Times New Roman"/>
                <w:b w:val="false"/>
                <w:i w:val="false"/>
                <w:color w:val="000000"/>
                <w:sz w:val="20"/>
              </w:rPr>
              <w:t>
Дюймовочка</w:t>
            </w:r>
            <w:r>
              <w:br/>
            </w:r>
            <w:r>
              <w:rPr>
                <w:rFonts w:ascii="Times New Roman"/>
                <w:b w:val="false"/>
                <w:i w:val="false"/>
                <w:color w:val="000000"/>
                <w:sz w:val="20"/>
              </w:rPr>
              <w:t xml:space="preserve">
Огниво. Сказки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Почемучкины сказки</w:t>
            </w:r>
            <w:r>
              <w:br/>
            </w:r>
            <w:r>
              <w:rPr>
                <w:rFonts w:ascii="Times New Roman"/>
                <w:b w:val="false"/>
                <w:i w:val="false"/>
                <w:color w:val="000000"/>
                <w:sz w:val="20"/>
              </w:rPr>
              <w:t xml:space="preserve">
Шесть сказок для любимых глазок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Сказки-обучалки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Файзуллаев,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Бабушкины сказки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Волшебные сказки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животных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Жить поживать - добра наживать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Батыры-богатыри (сборник казахских народных сказок)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ертегілері </w:t>
            </w:r>
            <w:r>
              <w:br/>
            </w:r>
            <w:r>
              <w:rPr>
                <w:rFonts w:ascii="Times New Roman"/>
                <w:b w:val="false"/>
                <w:i w:val="false"/>
                <w:color w:val="000000"/>
                <w:sz w:val="20"/>
              </w:rPr>
              <w:t xml:space="preserve">
Қадырдың бақыты </w:t>
            </w:r>
            <w:r>
              <w:br/>
            </w:r>
            <w:r>
              <w:rPr>
                <w:rFonts w:ascii="Times New Roman"/>
                <w:b w:val="false"/>
                <w:i w:val="false"/>
                <w:color w:val="000000"/>
                <w:sz w:val="20"/>
              </w:rPr>
              <w:t>
Аламан мен Жоламан</w:t>
            </w:r>
            <w:r>
              <w:br/>
            </w:r>
            <w:r>
              <w:rPr>
                <w:rFonts w:ascii="Times New Roman"/>
                <w:b w:val="false"/>
                <w:i w:val="false"/>
                <w:color w:val="000000"/>
                <w:sz w:val="20"/>
              </w:rPr>
              <w:t>
Жақсылық мен жамандық</w:t>
            </w:r>
            <w:r>
              <w:br/>
            </w:r>
            <w:r>
              <w:rPr>
                <w:rFonts w:ascii="Times New Roman"/>
                <w:b w:val="false"/>
                <w:i w:val="false"/>
                <w:color w:val="000000"/>
                <w:sz w:val="20"/>
              </w:rPr>
              <w:t xml:space="preserve">
Шал мен дәу </w:t>
            </w:r>
            <w:r>
              <w:br/>
            </w:r>
            <w:r>
              <w:rPr>
                <w:rFonts w:ascii="Times New Roman"/>
                <w:b w:val="false"/>
                <w:i w:val="false"/>
                <w:color w:val="000000"/>
                <w:sz w:val="20"/>
              </w:rPr>
              <w:t xml:space="preserve">
Арсалаң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ертегісінің ізімен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ертегісі</w:t>
            </w:r>
            <w:r>
              <w:br/>
            </w:r>
            <w:r>
              <w:rPr>
                <w:rFonts w:ascii="Times New Roman"/>
                <w:b w:val="false"/>
                <w:i w:val="false"/>
                <w:color w:val="000000"/>
                <w:sz w:val="20"/>
              </w:rPr>
              <w:t xml:space="preserve">
Қасқыр мен жеті лақ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Гримм ертегілері (ертегілер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Андерсен ертегілері (ертегілер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ертегілер жинағы (ертегілер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косе хикаялары (жинақ)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Vicky tne Vet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народная сказка The coodman and the badmen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Chris Bates) Snow White and 7 Dwarfs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Vanessa Page) Sleeping Beauty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(retold by Jenny Dooley and Antony Kerr)</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 Christian Andersen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r>
              <w:br/>
            </w: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Жиренше шешен мен Қарашаш сұлу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Айман-Шолпан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Алдардың шық бермес Шығайбайға қонақ болуы</w:t>
            </w:r>
            <w:r>
              <w:br/>
            </w:r>
            <w:r>
              <w:rPr>
                <w:rFonts w:ascii="Times New Roman"/>
                <w:b w:val="false"/>
                <w:i w:val="false"/>
                <w:color w:val="000000"/>
                <w:sz w:val="20"/>
              </w:rPr>
              <w:t xml:space="preserve">
Түйе, арыстан, қасқыр және түлкі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Дүниеде не өлмейді </w:t>
            </w:r>
            <w:r>
              <w:br/>
            </w:r>
            <w:r>
              <w:rPr>
                <w:rFonts w:ascii="Times New Roman"/>
                <w:b w:val="false"/>
                <w:i w:val="false"/>
                <w:color w:val="000000"/>
                <w:sz w:val="20"/>
              </w:rPr>
              <w:t xml:space="preserve">
Шешендік сөздер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r>
              <w:br/>
            </w:r>
            <w:r>
              <w:rPr>
                <w:rFonts w:ascii="Times New Roman"/>
                <w:b w:val="false"/>
                <w:i w:val="false"/>
                <w:color w:val="000000"/>
                <w:sz w:val="20"/>
              </w:rPr>
              <w:t xml:space="preserve">
Тіршілікте құрыштай бол төзімді өлеңі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w:t>
            </w:r>
            <w:r>
              <w:br/>
            </w:r>
            <w:r>
              <w:rPr>
                <w:rFonts w:ascii="Times New Roman"/>
                <w:b w:val="false"/>
                <w:i w:val="false"/>
                <w:color w:val="000000"/>
                <w:sz w:val="20"/>
              </w:rPr>
              <w:t xml:space="preserve">
Таза мінсіз асыл тас </w:t>
            </w:r>
            <w:r>
              <w:br/>
            </w:r>
            <w:r>
              <w:rPr>
                <w:rFonts w:ascii="Times New Roman"/>
                <w:b w:val="false"/>
                <w:i w:val="false"/>
                <w:color w:val="000000"/>
                <w:sz w:val="20"/>
              </w:rPr>
              <w:t xml:space="preserve">
Әділдіктің белгісі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қайда барасың?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едім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әңгімелер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Бұлбұл мен есек </w:t>
            </w:r>
            <w:r>
              <w:br/>
            </w:r>
            <w:r>
              <w:rPr>
                <w:rFonts w:ascii="Times New Roman"/>
                <w:b w:val="false"/>
                <w:i w:val="false"/>
                <w:color w:val="000000"/>
                <w:sz w:val="20"/>
              </w:rPr>
              <w:t xml:space="preserve">
Балаларды оқуға шақыру өлеңі </w:t>
            </w:r>
            <w:r>
              <w:br/>
            </w:r>
            <w:r>
              <w:rPr>
                <w:rFonts w:ascii="Times New Roman"/>
                <w:b w:val="false"/>
                <w:i w:val="false"/>
                <w:color w:val="000000"/>
                <w:sz w:val="20"/>
              </w:rPr>
              <w:t xml:space="preserve">
Қасқыр мен қозы </w:t>
            </w:r>
            <w:r>
              <w:br/>
            </w:r>
            <w:r>
              <w:rPr>
                <w:rFonts w:ascii="Times New Roman"/>
                <w:b w:val="false"/>
                <w:i w:val="false"/>
                <w:color w:val="000000"/>
                <w:sz w:val="20"/>
              </w:rPr>
              <w:t xml:space="preserve">
Қасқыр мен тырна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 </w:t>
            </w:r>
            <w:r>
              <w:br/>
            </w:r>
            <w:r>
              <w:rPr>
                <w:rFonts w:ascii="Times New Roman"/>
                <w:b w:val="false"/>
                <w:i w:val="false"/>
                <w:color w:val="000000"/>
                <w:sz w:val="20"/>
              </w:rPr>
              <w:t xml:space="preserve">
Туған еліме өлеңдері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суретіне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достар (Қазақ солдаты романынан үзінді)</w:t>
            </w:r>
            <w:r>
              <w:br/>
            </w:r>
            <w:r>
              <w:rPr>
                <w:rFonts w:ascii="Times New Roman"/>
                <w:b w:val="false"/>
                <w:i w:val="false"/>
                <w:color w:val="000000"/>
                <w:sz w:val="20"/>
              </w:rPr>
              <w:t>
Талпақ танау</w:t>
            </w:r>
            <w:r>
              <w:br/>
            </w:r>
            <w:r>
              <w:rPr>
                <w:rFonts w:ascii="Times New Roman"/>
                <w:b w:val="false"/>
                <w:i w:val="false"/>
                <w:color w:val="000000"/>
                <w:sz w:val="20"/>
              </w:rPr>
              <w:t xml:space="preserve">
Ананың анасы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Ауылым-алтын бесігім</w:t>
            </w:r>
            <w:r>
              <w:br/>
            </w:r>
            <w:r>
              <w:rPr>
                <w:rFonts w:ascii="Times New Roman"/>
                <w:b w:val="false"/>
                <w:i w:val="false"/>
                <w:color w:val="000000"/>
                <w:sz w:val="20"/>
              </w:rPr>
              <w:t xml:space="preserve">
Домбыра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Қайырбеков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кітап </w:t>
            </w:r>
            <w:r>
              <w:br/>
            </w:r>
            <w:r>
              <w:rPr>
                <w:rFonts w:ascii="Times New Roman"/>
                <w:b w:val="false"/>
                <w:i w:val="false"/>
                <w:color w:val="000000"/>
                <w:sz w:val="20"/>
              </w:rPr>
              <w:t xml:space="preserve">
Мектеп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жері </w:t>
            </w:r>
            <w:r>
              <w:br/>
            </w:r>
            <w:r>
              <w:rPr>
                <w:rFonts w:ascii="Times New Roman"/>
                <w:b w:val="false"/>
                <w:i w:val="false"/>
                <w:color w:val="000000"/>
                <w:sz w:val="20"/>
              </w:rPr>
              <w:t xml:space="preserve">
Саржайлауым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w:t>
            </w:r>
            <w:r>
              <w:br/>
            </w:r>
            <w:r>
              <w:rPr>
                <w:rFonts w:ascii="Times New Roman"/>
                <w:b w:val="false"/>
                <w:i w:val="false"/>
                <w:color w:val="000000"/>
                <w:sz w:val="20"/>
              </w:rPr>
              <w:t xml:space="preserve">
Жаңбыр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Сырбай Мәуленов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өлең</w:t>
            </w:r>
            <w:r>
              <w:br/>
            </w:r>
            <w:r>
              <w:rPr>
                <w:rFonts w:ascii="Times New Roman"/>
                <w:b w:val="false"/>
                <w:i w:val="false"/>
                <w:color w:val="000000"/>
                <w:sz w:val="20"/>
              </w:rPr>
              <w:t>
Саржайлауым</w:t>
            </w:r>
            <w:r>
              <w:br/>
            </w:r>
            <w:r>
              <w:rPr>
                <w:rFonts w:ascii="Times New Roman"/>
                <w:b w:val="false"/>
                <w:i w:val="false"/>
                <w:color w:val="000000"/>
                <w:sz w:val="20"/>
              </w:rPr>
              <w:t xml:space="preserve">
Мен сендерді іздеймін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дәстүрлері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балалар поэмасының антологиясы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Қажыбаева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өлеңдер</w:t>
            </w:r>
            <w:r>
              <w:br/>
            </w:r>
            <w:r>
              <w:rPr>
                <w:rFonts w:ascii="Times New Roman"/>
                <w:b w:val="false"/>
                <w:i w:val="false"/>
                <w:color w:val="000000"/>
                <w:sz w:val="20"/>
              </w:rPr>
              <w:t xml:space="preserve">
Бес жетім </w:t>
            </w:r>
            <w:r>
              <w:br/>
            </w:r>
            <w:r>
              <w:rPr>
                <w:rFonts w:ascii="Times New Roman"/>
                <w:b w:val="false"/>
                <w:i w:val="false"/>
                <w:color w:val="000000"/>
                <w:sz w:val="20"/>
              </w:rPr>
              <w:t xml:space="preserve">
Жеті құт </w:t>
            </w:r>
            <w:r>
              <w:br/>
            </w:r>
            <w:r>
              <w:rPr>
                <w:rFonts w:ascii="Times New Roman"/>
                <w:b w:val="false"/>
                <w:i w:val="false"/>
                <w:color w:val="000000"/>
                <w:sz w:val="20"/>
              </w:rPr>
              <w:t xml:space="preserve">
Он жақсы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поэмасы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Аитов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аңыздары. Күншығыс аңыздары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Түпнұсқадан аударған Шарафат Жылқыбаева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Руставелли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өрнектері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Қазыбеков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перісі </w:t>
            </w:r>
            <w:r>
              <w:br/>
            </w:r>
            <w:r>
              <w:rPr>
                <w:rFonts w:ascii="Times New Roman"/>
                <w:b w:val="false"/>
                <w:i w:val="false"/>
                <w:color w:val="000000"/>
                <w:sz w:val="20"/>
              </w:rPr>
              <w:t xml:space="preserve">
Тәтті шие </w:t>
            </w:r>
            <w:r>
              <w:br/>
            </w:r>
            <w:r>
              <w:rPr>
                <w:rFonts w:ascii="Times New Roman"/>
                <w:b w:val="false"/>
                <w:i w:val="false"/>
                <w:color w:val="000000"/>
                <w:sz w:val="20"/>
              </w:rPr>
              <w:t xml:space="preserve">
Құстар әні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Оспанов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Принцесса цветов</w:t>
            </w:r>
            <w:r>
              <w:br/>
            </w:r>
            <w:r>
              <w:rPr>
                <w:rFonts w:ascii="Times New Roman"/>
                <w:b w:val="false"/>
                <w:i w:val="false"/>
                <w:color w:val="000000"/>
                <w:sz w:val="20"/>
              </w:rPr>
              <w:t xml:space="preserve">
Махаббат и Асылжан (Сказка о прекрасных птицах–Фламинго) </w:t>
            </w:r>
            <w:r>
              <w:br/>
            </w:r>
            <w:r>
              <w:rPr>
                <w:rFonts w:ascii="Times New Roman"/>
                <w:b w:val="false"/>
                <w:i w:val="false"/>
                <w:color w:val="000000"/>
                <w:sz w:val="20"/>
              </w:rPr>
              <w:t xml:space="preserve">
Delfi: сказки о Счастье и Любви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Шаймерденова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Подземное Царство Караганда или Приключения Куата Мусатая</w:t>
            </w:r>
            <w:r>
              <w:br/>
            </w:r>
            <w:r>
              <w:rPr>
                <w:rFonts w:ascii="Times New Roman"/>
                <w:b w:val="false"/>
                <w:i w:val="false"/>
                <w:color w:val="000000"/>
                <w:sz w:val="20"/>
              </w:rPr>
              <w:t xml:space="preserve">
Сказочная повесть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Зейферт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Крылов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w:t>
            </w:r>
            <w:r>
              <w:br/>
            </w:r>
            <w:r>
              <w:rPr>
                <w:rFonts w:ascii="Times New Roman"/>
                <w:b w:val="false"/>
                <w:i w:val="false"/>
                <w:color w:val="000000"/>
                <w:sz w:val="20"/>
              </w:rPr>
              <w:t xml:space="preserve">
Руслан и Людмила </w:t>
            </w:r>
            <w:r>
              <w:br/>
            </w:r>
            <w:r>
              <w:rPr>
                <w:rFonts w:ascii="Times New Roman"/>
                <w:b w:val="false"/>
                <w:i w:val="false"/>
                <w:color w:val="000000"/>
                <w:sz w:val="20"/>
              </w:rPr>
              <w:t>
Кавказский пленник</w:t>
            </w:r>
            <w:r>
              <w:br/>
            </w:r>
            <w:r>
              <w:rPr>
                <w:rFonts w:ascii="Times New Roman"/>
                <w:b w:val="false"/>
                <w:i w:val="false"/>
                <w:color w:val="000000"/>
                <w:sz w:val="20"/>
              </w:rPr>
              <w:t xml:space="preserve">
Моцарт и Сальери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Кавказский пленник </w:t>
            </w:r>
            <w:r>
              <w:br/>
            </w:r>
            <w:r>
              <w:rPr>
                <w:rFonts w:ascii="Times New Roman"/>
                <w:b w:val="false"/>
                <w:i w:val="false"/>
                <w:color w:val="000000"/>
                <w:sz w:val="20"/>
              </w:rPr>
              <w:t xml:space="preserve">
Беглец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курица, или Подземные жители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Погорельский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для детей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Свидание </w:t>
            </w:r>
            <w:r>
              <w:br/>
            </w:r>
            <w:r>
              <w:rPr>
                <w:rFonts w:ascii="Times New Roman"/>
                <w:b w:val="false"/>
                <w:i w:val="false"/>
                <w:color w:val="000000"/>
                <w:sz w:val="20"/>
              </w:rPr>
              <w:t xml:space="preserve">
Ася </w:t>
            </w:r>
            <w:r>
              <w:br/>
            </w:r>
            <w:r>
              <w:rPr>
                <w:rFonts w:ascii="Times New Roman"/>
                <w:b w:val="false"/>
                <w:i w:val="false"/>
                <w:color w:val="000000"/>
                <w:sz w:val="20"/>
              </w:rPr>
              <w:t xml:space="preserve">
Дворянское гнездо </w:t>
            </w:r>
            <w:r>
              <w:br/>
            </w:r>
            <w:r>
              <w:rPr>
                <w:rFonts w:ascii="Times New Roman"/>
                <w:b w:val="false"/>
                <w:i w:val="false"/>
                <w:color w:val="000000"/>
                <w:sz w:val="20"/>
              </w:rPr>
              <w:t xml:space="preserve">
Первая любовь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Стихотворения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 Макара</w:t>
            </w:r>
            <w:r>
              <w:br/>
            </w:r>
            <w:r>
              <w:rPr>
                <w:rFonts w:ascii="Times New Roman"/>
                <w:b w:val="false"/>
                <w:i w:val="false"/>
                <w:color w:val="000000"/>
                <w:sz w:val="20"/>
              </w:rPr>
              <w:t xml:space="preserve">
Без языка </w:t>
            </w:r>
            <w:r>
              <w:br/>
            </w:r>
            <w:r>
              <w:rPr>
                <w:rFonts w:ascii="Times New Roman"/>
                <w:b w:val="false"/>
                <w:i w:val="false"/>
                <w:color w:val="000000"/>
                <w:sz w:val="20"/>
              </w:rPr>
              <w:t xml:space="preserve">
Парадокс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Короленко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роза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Заповедник сказок </w:t>
            </w:r>
            <w:r>
              <w:br/>
            </w:r>
            <w:r>
              <w:rPr>
                <w:rFonts w:ascii="Times New Roman"/>
                <w:b w:val="false"/>
                <w:i w:val="false"/>
                <w:color w:val="000000"/>
                <w:sz w:val="20"/>
              </w:rPr>
              <w:t xml:space="preserve">
Девочка с Земли </w:t>
            </w:r>
            <w:r>
              <w:br/>
            </w:r>
            <w:r>
              <w:rPr>
                <w:rFonts w:ascii="Times New Roman"/>
                <w:b w:val="false"/>
                <w:i w:val="false"/>
                <w:color w:val="000000"/>
                <w:sz w:val="20"/>
              </w:rPr>
              <w:t xml:space="preserve">
Путешествия Алисы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Пьесы-сказки для детей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Петрушевская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Некрасивая девочка </w:t>
            </w:r>
            <w:r>
              <w:br/>
            </w:r>
            <w:r>
              <w:rPr>
                <w:rFonts w:ascii="Times New Roman"/>
                <w:b w:val="false"/>
                <w:i w:val="false"/>
                <w:color w:val="000000"/>
                <w:sz w:val="20"/>
              </w:rPr>
              <w:t xml:space="preserve">
Не позволяй душе лениться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Заболоцкий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Железников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Человек-амфибия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Дикая собака Динго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Фрайерман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Матерь человеческая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Закруткин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 далью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Бельгер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учитель </w:t>
            </w:r>
            <w:r>
              <w:br/>
            </w:r>
            <w:r>
              <w:rPr>
                <w:rFonts w:ascii="Times New Roman"/>
                <w:b w:val="false"/>
                <w:i w:val="false"/>
                <w:color w:val="000000"/>
                <w:sz w:val="20"/>
              </w:rPr>
              <w:t xml:space="preserve">
Тополек мой в красной косынке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Уайльд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Винни Пух и все-все-все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А. Милн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 трех</w:t>
            </w:r>
            <w:r>
              <w:br/>
            </w:r>
            <w:r>
              <w:rPr>
                <w:rFonts w:ascii="Times New Roman"/>
                <w:b w:val="false"/>
                <w:i w:val="false"/>
                <w:color w:val="000000"/>
                <w:sz w:val="20"/>
              </w:rPr>
              <w:t xml:space="preserve">
Любовь к жизни </w:t>
            </w:r>
            <w:r>
              <w:br/>
            </w:r>
            <w:r>
              <w:rPr>
                <w:rFonts w:ascii="Times New Roman"/>
                <w:b w:val="false"/>
                <w:i w:val="false"/>
                <w:color w:val="000000"/>
                <w:sz w:val="20"/>
              </w:rPr>
              <w:t xml:space="preserve">
Белое безмолвие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Лондон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Айвенго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времени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Уэллс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(retold by Virginia Evans, Jenny Dooley)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сиса </w:t>
            </w:r>
            <w:r>
              <w:br/>
            </w:r>
            <w:r>
              <w:rPr>
                <w:rFonts w:ascii="Times New Roman"/>
                <w:b w:val="false"/>
                <w:i w:val="false"/>
                <w:color w:val="000000"/>
                <w:sz w:val="20"/>
              </w:rPr>
              <w:t xml:space="preserve">
Сұрша қыз өлеңдері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Ғалия </w:t>
            </w:r>
            <w:r>
              <w:br/>
            </w:r>
            <w:r>
              <w:rPr>
                <w:rFonts w:ascii="Times New Roman"/>
                <w:b w:val="false"/>
                <w:i w:val="false"/>
                <w:color w:val="000000"/>
                <w:sz w:val="20"/>
              </w:rPr>
              <w:t>
Қынжыл</w:t>
            </w:r>
            <w:r>
              <w:br/>
            </w:r>
            <w:r>
              <w:rPr>
                <w:rFonts w:ascii="Times New Roman"/>
                <w:b w:val="false"/>
                <w:i w:val="false"/>
                <w:color w:val="000000"/>
                <w:sz w:val="20"/>
              </w:rPr>
              <w:t xml:space="preserve">
Кенже қоңыр әндері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Жамбылға батасы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және Манас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Сәтбаева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 сері романы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Жүнісов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Мағжанның ақындығы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өмірбаяндық романы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 пьесасы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поэмасы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аманаты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мектебі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солдаты</w:t>
            </w:r>
            <w:r>
              <w:br/>
            </w:r>
            <w:r>
              <w:rPr>
                <w:rFonts w:ascii="Times New Roman"/>
                <w:b w:val="false"/>
                <w:i w:val="false"/>
                <w:color w:val="000000"/>
                <w:sz w:val="20"/>
              </w:rPr>
              <w:t xml:space="preserve">
Ұлпан романдарынан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Дариға, сол қыз</w:t>
            </w:r>
            <w:r>
              <w:br/>
            </w:r>
            <w:r>
              <w:rPr>
                <w:rFonts w:ascii="Times New Roman"/>
                <w:b w:val="false"/>
                <w:i w:val="false"/>
                <w:color w:val="000000"/>
                <w:sz w:val="20"/>
              </w:rPr>
              <w:t xml:space="preserve">
Ақын өлімі туралы аңыз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 хаты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 әйеліне қайран қалам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Аруана бауыр дүние...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Қаздар қайтып барады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қайсар рухы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Бәрінен қымбатты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Өтетілеуов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романы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Адамға табын жер, енді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Сүлейменов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Тілін ұмытқан тауық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Асылбек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алма </w:t>
            </w:r>
            <w:r>
              <w:br/>
            </w:r>
            <w:r>
              <w:rPr>
                <w:rFonts w:ascii="Times New Roman"/>
                <w:b w:val="false"/>
                <w:i w:val="false"/>
                <w:color w:val="000000"/>
                <w:sz w:val="20"/>
              </w:rPr>
              <w:t xml:space="preserve">
Жәмилә (үзінді)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Таудағы жаңғырық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Тоқаев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Тілім менің </w:t>
            </w:r>
            <w:r>
              <w:br/>
            </w:r>
            <w:r>
              <w:rPr>
                <w:rFonts w:ascii="Times New Roman"/>
                <w:b w:val="false"/>
                <w:i w:val="false"/>
                <w:color w:val="000000"/>
                <w:sz w:val="20"/>
              </w:rPr>
              <w:t xml:space="preserve">
Тырналар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Ғамзатов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Қайырлы жаз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шығармалар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Анна Каренина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Достоевский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Попрыгунья </w:t>
            </w:r>
            <w:r>
              <w:br/>
            </w:r>
            <w:r>
              <w:rPr>
                <w:rFonts w:ascii="Times New Roman"/>
                <w:b w:val="false"/>
                <w:i w:val="false"/>
                <w:color w:val="000000"/>
                <w:sz w:val="20"/>
              </w:rPr>
              <w:t>
Учитель словесности</w:t>
            </w:r>
            <w:r>
              <w:br/>
            </w:r>
            <w:r>
              <w:rPr>
                <w:rFonts w:ascii="Times New Roman"/>
                <w:b w:val="false"/>
                <w:i w:val="false"/>
                <w:color w:val="000000"/>
                <w:sz w:val="20"/>
              </w:rPr>
              <w:t xml:space="preserve">
Дом с мезонином </w:t>
            </w:r>
            <w:r>
              <w:br/>
            </w:r>
            <w:r>
              <w:rPr>
                <w:rFonts w:ascii="Times New Roman"/>
                <w:b w:val="false"/>
                <w:i w:val="false"/>
                <w:color w:val="000000"/>
                <w:sz w:val="20"/>
              </w:rPr>
              <w:t xml:space="preserve">
Душечка </w:t>
            </w:r>
            <w:r>
              <w:br/>
            </w:r>
            <w:r>
              <w:rPr>
                <w:rFonts w:ascii="Times New Roman"/>
                <w:b w:val="false"/>
                <w:i w:val="false"/>
                <w:color w:val="000000"/>
                <w:sz w:val="20"/>
              </w:rPr>
              <w:t xml:space="preserve">
Три сестры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Олеся </w:t>
            </w:r>
            <w:r>
              <w:br/>
            </w:r>
            <w:r>
              <w:rPr>
                <w:rFonts w:ascii="Times New Roman"/>
                <w:b w:val="false"/>
                <w:i w:val="false"/>
                <w:color w:val="000000"/>
                <w:sz w:val="20"/>
              </w:rPr>
              <w:t xml:space="preserve">
Гранатовый браслет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Темные аллеи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об Италии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Горький, </w:t>
            </w:r>
            <w:r>
              <w:br/>
            </w:r>
            <w:r>
              <w:rPr>
                <w:rFonts w:ascii="Times New Roman"/>
                <w:b w:val="false"/>
                <w:i w:val="false"/>
                <w:color w:val="000000"/>
                <w:sz w:val="20"/>
              </w:rPr>
              <w:t xml:space="preserve">
Ф. Гордеев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 это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Цветаева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Охранная грамота </w:t>
            </w:r>
            <w:r>
              <w:br/>
            </w:r>
            <w:r>
              <w:rPr>
                <w:rFonts w:ascii="Times New Roman"/>
                <w:b w:val="false"/>
                <w:i w:val="false"/>
                <w:color w:val="000000"/>
                <w:sz w:val="20"/>
              </w:rPr>
              <w:t xml:space="preserve">
Люди и положения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Островитяне </w:t>
            </w:r>
            <w:r>
              <w:br/>
            </w:r>
            <w:r>
              <w:rPr>
                <w:rFonts w:ascii="Times New Roman"/>
                <w:b w:val="false"/>
                <w:i w:val="false"/>
                <w:color w:val="000000"/>
                <w:sz w:val="20"/>
              </w:rPr>
              <w:t xml:space="preserve">
Мамай </w:t>
            </w:r>
            <w:r>
              <w:br/>
            </w:r>
            <w:r>
              <w:rPr>
                <w:rFonts w:ascii="Times New Roman"/>
                <w:b w:val="false"/>
                <w:i w:val="false"/>
                <w:color w:val="000000"/>
                <w:sz w:val="20"/>
              </w:rPr>
              <w:t xml:space="preserve">
Пещера </w:t>
            </w:r>
            <w:r>
              <w:br/>
            </w:r>
            <w:r>
              <w:rPr>
                <w:rFonts w:ascii="Times New Roman"/>
                <w:b w:val="false"/>
                <w:i w:val="false"/>
                <w:color w:val="000000"/>
                <w:sz w:val="20"/>
              </w:rPr>
              <w:t xml:space="preserve">
Наводнение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Замятин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гвардия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Поэма Черный человек</w:t>
            </w:r>
            <w:r>
              <w:br/>
            </w:r>
            <w:r>
              <w:rPr>
                <w:rFonts w:ascii="Times New Roman"/>
                <w:b w:val="false"/>
                <w:i w:val="false"/>
                <w:color w:val="000000"/>
                <w:sz w:val="20"/>
              </w:rPr>
              <w:t xml:space="preserve">
стихотворный цикл Персидские мотивы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Петра</w:t>
            </w:r>
            <w:r>
              <w:br/>
            </w:r>
            <w:r>
              <w:rPr>
                <w:rFonts w:ascii="Times New Roman"/>
                <w:b w:val="false"/>
                <w:i w:val="false"/>
                <w:color w:val="000000"/>
                <w:sz w:val="20"/>
              </w:rPr>
              <w:t>
Наваждение</w:t>
            </w:r>
            <w:r>
              <w:br/>
            </w:r>
            <w:r>
              <w:rPr>
                <w:rFonts w:ascii="Times New Roman"/>
                <w:b w:val="false"/>
                <w:i w:val="false"/>
                <w:color w:val="000000"/>
                <w:sz w:val="20"/>
              </w:rPr>
              <w:t xml:space="preserve">
Аэлита </w:t>
            </w:r>
            <w:r>
              <w:br/>
            </w:r>
            <w:r>
              <w:rPr>
                <w:rFonts w:ascii="Times New Roman"/>
                <w:b w:val="false"/>
                <w:i w:val="false"/>
                <w:color w:val="000000"/>
                <w:sz w:val="20"/>
              </w:rPr>
              <w:t xml:space="preserve">
Гиперболоид инженера Гарина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Четвертая проза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Мандельштам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Сентиментальные повести (Коза, Аполлон и Тамара)</w:t>
            </w:r>
            <w:r>
              <w:br/>
            </w:r>
            <w:r>
              <w:rPr>
                <w:rFonts w:ascii="Times New Roman"/>
                <w:b w:val="false"/>
                <w:i w:val="false"/>
                <w:color w:val="000000"/>
                <w:sz w:val="20"/>
              </w:rPr>
              <w:t xml:space="preserve">
Перед восходом солнца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 сражались за родину (главы)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Шолохов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Теркин на том свете </w:t>
            </w:r>
            <w:r>
              <w:br/>
            </w:r>
            <w:r>
              <w:rPr>
                <w:rFonts w:ascii="Times New Roman"/>
                <w:b w:val="false"/>
                <w:i w:val="false"/>
                <w:color w:val="000000"/>
                <w:sz w:val="20"/>
              </w:rPr>
              <w:t xml:space="preserve">
По праву памяти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Твардовский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Бондарев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Сотников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Быков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Последний срок </w:t>
            </w:r>
            <w:r>
              <w:br/>
            </w:r>
            <w:r>
              <w:rPr>
                <w:rFonts w:ascii="Times New Roman"/>
                <w:b w:val="false"/>
                <w:i w:val="false"/>
                <w:color w:val="000000"/>
                <w:sz w:val="20"/>
              </w:rPr>
              <w:t xml:space="preserve">
Живи и помни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Распутин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окопах Сталинграда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Некрасов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Жизнь и судьба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Гроссман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Арбата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Рыбаков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Белые одежды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Дудинцев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Двенадцать стульев </w:t>
            </w:r>
            <w:r>
              <w:br/>
            </w:r>
            <w:r>
              <w:rPr>
                <w:rFonts w:ascii="Times New Roman"/>
                <w:b w:val="false"/>
                <w:i w:val="false"/>
                <w:color w:val="000000"/>
                <w:sz w:val="20"/>
              </w:rPr>
              <w:t xml:space="preserve">
Золотой теленок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 </w:t>
            </w:r>
            <w:r>
              <w:br/>
            </w:r>
            <w:r>
              <w:rPr>
                <w:rFonts w:ascii="Times New Roman"/>
                <w:b w:val="false"/>
                <w:i w:val="false"/>
                <w:color w:val="000000"/>
                <w:sz w:val="20"/>
              </w:rPr>
              <w:t xml:space="preserve">
Заповедник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Довлатов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Сандро из Чегема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Искандер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дольше века длится день </w:t>
            </w:r>
            <w:r>
              <w:br/>
            </w:r>
            <w:r>
              <w:rPr>
                <w:rFonts w:ascii="Times New Roman"/>
                <w:b w:val="false"/>
                <w:i w:val="false"/>
                <w:color w:val="000000"/>
                <w:sz w:val="20"/>
              </w:rPr>
              <w:t xml:space="preserve">
Плаха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поклонись Человеку!</w:t>
            </w:r>
            <w:r>
              <w:br/>
            </w:r>
            <w:r>
              <w:rPr>
                <w:rFonts w:ascii="Times New Roman"/>
                <w:b w:val="false"/>
                <w:i w:val="false"/>
                <w:color w:val="000000"/>
                <w:sz w:val="20"/>
              </w:rPr>
              <w:t xml:space="preserve">
Аз и 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Бодался теленок с дубом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Солженицын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Баллада о времени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Кысь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Толстая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Пикуль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Трудно быть богом </w:t>
            </w:r>
            <w:r>
              <w:br/>
            </w:r>
            <w:r>
              <w:rPr>
                <w:rFonts w:ascii="Times New Roman"/>
                <w:b w:val="false"/>
                <w:i w:val="false"/>
                <w:color w:val="000000"/>
                <w:sz w:val="20"/>
              </w:rPr>
              <w:t>
Сталкер</w:t>
            </w:r>
            <w:r>
              <w:br/>
            </w:r>
            <w:r>
              <w:rPr>
                <w:rFonts w:ascii="Times New Roman"/>
                <w:b w:val="false"/>
                <w:i w:val="false"/>
                <w:color w:val="000000"/>
                <w:sz w:val="20"/>
              </w:rPr>
              <w:t xml:space="preserve">
Остров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А. Стругацкие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Generation “П”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Пелевин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Азазель</w:t>
            </w:r>
            <w:r>
              <w:br/>
            </w:r>
            <w:r>
              <w:rPr>
                <w:rFonts w:ascii="Times New Roman"/>
                <w:b w:val="false"/>
                <w:i w:val="false"/>
                <w:color w:val="000000"/>
                <w:sz w:val="20"/>
              </w:rPr>
              <w:t xml:space="preserve">
Турецкий гамбит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Акунин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Стрела Махамбета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Алимжанов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шығармалары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и черное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Собор Парижской Богоматери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Гюго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Евгения Гранде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Бальзак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Копперфильд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Диккенс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Синяя птица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Метерлинк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Похождения бравого солдата Швейка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Гашек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Шахматная новелла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Цвейг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 где разбиваются сердца </w:t>
            </w:r>
            <w:r>
              <w:br/>
            </w:r>
            <w:r>
              <w:rPr>
                <w:rFonts w:ascii="Times New Roman"/>
                <w:b w:val="false"/>
                <w:i w:val="false"/>
                <w:color w:val="000000"/>
                <w:sz w:val="20"/>
              </w:rPr>
              <w:t xml:space="preserve">
Пигмалион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Американская трагедия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Драйзер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волк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Гессе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Прощай, оружие </w:t>
            </w:r>
            <w:r>
              <w:br/>
            </w:r>
            <w:r>
              <w:rPr>
                <w:rFonts w:ascii="Times New Roman"/>
                <w:b w:val="false"/>
                <w:i w:val="false"/>
                <w:color w:val="000000"/>
                <w:sz w:val="20"/>
              </w:rPr>
              <w:t xml:space="preserve">
Праздник, который всегда с тобой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 лет одиночества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Богач, бедняк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Двухсотлетний человек </w:t>
            </w:r>
            <w:r>
              <w:br/>
            </w:r>
            <w:r>
              <w:rPr>
                <w:rFonts w:ascii="Times New Roman"/>
                <w:b w:val="false"/>
                <w:i w:val="false"/>
                <w:color w:val="000000"/>
                <w:sz w:val="20"/>
              </w:rPr>
              <w:t xml:space="preserve">
Я. Робот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 из одуванчиков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Брэдбери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 пропастью во ржи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Eyre (retold by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Man in the Iron Mask (retold by Elizabeth Gray and Ian Robertson)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Мұғалімдерге арналған оқу-әдістемелік құралдар және әдебиеттер</w:t>
            </w:r>
            <w:r>
              <w:br/>
            </w:r>
            <w:r>
              <w:rPr>
                <w:rFonts w:ascii="Times New Roman"/>
                <w:b w:val="false"/>
                <w:i w:val="false"/>
                <w:color w:val="000000"/>
                <w:sz w:val="20"/>
              </w:rPr>
              <w:t>
Қазақ тілде оқыту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мектеп жасындағы балалардың психологиялық даму ерекшеліктері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Tutor Kz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психологиясын дамытуға арналған тренингтер.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Танибергенова, </w:t>
            </w:r>
            <w:r>
              <w:br/>
            </w:r>
            <w:r>
              <w:rPr>
                <w:rFonts w:ascii="Times New Roman"/>
                <w:b w:val="false"/>
                <w:i w:val="false"/>
                <w:color w:val="000000"/>
                <w:sz w:val="20"/>
              </w:rPr>
              <w:t>
К. Базарбаева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тілін дамыту, байланыстырып сөйлеуін, тілдің лексикалық -грамматикалық жүйесін қалыптастыруға арналған дидактикалық ойындар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Нұрбекова,</w:t>
            </w:r>
            <w:r>
              <w:br/>
            </w:r>
            <w:r>
              <w:rPr>
                <w:rFonts w:ascii="Times New Roman"/>
                <w:b w:val="false"/>
                <w:i w:val="false"/>
                <w:color w:val="000000"/>
                <w:sz w:val="20"/>
              </w:rPr>
              <w:t xml:space="preserve">
Г. Сағымбаева, </w:t>
            </w:r>
            <w:r>
              <w:br/>
            </w:r>
            <w:r>
              <w:rPr>
                <w:rFonts w:ascii="Times New Roman"/>
                <w:b w:val="false"/>
                <w:i w:val="false"/>
                <w:color w:val="000000"/>
                <w:sz w:val="20"/>
              </w:rPr>
              <w:t xml:space="preserve">
Д. Саурбаева, </w:t>
            </w:r>
            <w:r>
              <w:br/>
            </w:r>
            <w:r>
              <w:rPr>
                <w:rFonts w:ascii="Times New Roman"/>
                <w:b w:val="false"/>
                <w:i w:val="false"/>
                <w:color w:val="000000"/>
                <w:sz w:val="20"/>
              </w:rPr>
              <w:t>
Г. Сарманова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Подготовка к ЕНТ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Т. Кумусбекова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1, 2-бөлім Бастауыш мектеп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ата-аналармен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педагогтармен жұмыс дәптері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Диктанттар мен мазмұндамалар жинағы. 5-сынып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Г. Байғазиева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Сборник диктантов и изложений. 5-сынып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 5-сынып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1, 2-жұмыс кітабы. 5-8-сыныптар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 ІІ жартыжылдық мұғалімнің жұмыс дәптері. 6-сынып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Тердікбай</w:t>
            </w:r>
            <w:r>
              <w:br/>
            </w:r>
            <w:r>
              <w:rPr>
                <w:rFonts w:ascii="Times New Roman"/>
                <w:b w:val="false"/>
                <w:i w:val="false"/>
                <w:color w:val="000000"/>
                <w:sz w:val="20"/>
              </w:rPr>
              <w:t>
Қ. Утегенова</w:t>
            </w:r>
            <w:r>
              <w:br/>
            </w:r>
            <w:r>
              <w:rPr>
                <w:rFonts w:ascii="Times New Roman"/>
                <w:b w:val="false"/>
                <w:i w:val="false"/>
                <w:color w:val="000000"/>
                <w:sz w:val="20"/>
              </w:rPr>
              <w:t>
Б. Лесбекқызы</w:t>
            </w:r>
            <w:r>
              <w:br/>
            </w:r>
            <w:r>
              <w:rPr>
                <w:rFonts w:ascii="Times New Roman"/>
                <w:b w:val="false"/>
                <w:i w:val="false"/>
                <w:color w:val="000000"/>
                <w:sz w:val="20"/>
              </w:rPr>
              <w:t>
Д. Матин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Мұғалімнің жұмыс дәптері. 10-сынып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Бекишев, </w:t>
            </w:r>
            <w:r>
              <w:br/>
            </w:r>
            <w:r>
              <w:rPr>
                <w:rFonts w:ascii="Times New Roman"/>
                <w:b w:val="false"/>
                <w:i w:val="false"/>
                <w:color w:val="000000"/>
                <w:sz w:val="20"/>
              </w:rPr>
              <w:t>
С. Өтепов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жұмыс кітабы. 9-11-сыныптар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берудегі техникалар мен технологиялар.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диктантына арналған мәтіндер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Нұрсейітова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Мұғалімнің жұмыс дәптері + СD. 2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Шаушекова,</w:t>
            </w:r>
            <w:r>
              <w:br/>
            </w:r>
            <w:r>
              <w:rPr>
                <w:rFonts w:ascii="Times New Roman"/>
                <w:b w:val="false"/>
                <w:i w:val="false"/>
                <w:color w:val="000000"/>
                <w:sz w:val="20"/>
              </w:rPr>
              <w:t>
А. Бейсенбаева,</w:t>
            </w:r>
            <w:r>
              <w:br/>
            </w:r>
            <w:r>
              <w:rPr>
                <w:rFonts w:ascii="Times New Roman"/>
                <w:b w:val="false"/>
                <w:i w:val="false"/>
                <w:color w:val="000000"/>
                <w:sz w:val="20"/>
              </w:rPr>
              <w:t xml:space="preserve">
Г. Бапанова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І ІІ, жартыжылдық. Мұғалімге арналған көмекші құрал+ СD.</w:t>
            </w:r>
            <w:r>
              <w:br/>
            </w:r>
            <w:r>
              <w:rPr>
                <w:rFonts w:ascii="Times New Roman"/>
                <w:b w:val="false"/>
                <w:i w:val="false"/>
                <w:color w:val="000000"/>
                <w:sz w:val="20"/>
              </w:rPr>
              <w:t>
5-сынып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Т. Ганиев</w:t>
            </w:r>
            <w:r>
              <w:br/>
            </w:r>
            <w:r>
              <w:rPr>
                <w:rFonts w:ascii="Times New Roman"/>
                <w:b w:val="false"/>
                <w:i w:val="false"/>
                <w:color w:val="000000"/>
                <w:sz w:val="20"/>
              </w:rPr>
              <w:t>
Р. Сапарбаева</w:t>
            </w:r>
            <w:r>
              <w:br/>
            </w:r>
            <w:r>
              <w:rPr>
                <w:rFonts w:ascii="Times New Roman"/>
                <w:b w:val="false"/>
                <w:i w:val="false"/>
                <w:color w:val="000000"/>
                <w:sz w:val="20"/>
              </w:rPr>
              <w:t>
Ж. Бекенова</w:t>
            </w:r>
            <w:r>
              <w:br/>
            </w:r>
            <w:r>
              <w:rPr>
                <w:rFonts w:ascii="Times New Roman"/>
                <w:b w:val="false"/>
                <w:i w:val="false"/>
                <w:color w:val="000000"/>
                <w:sz w:val="20"/>
              </w:rPr>
              <w:t>
Ш. Әбдікәрімова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Мұғалімге арналған көмекші құрал + СD.</w:t>
            </w:r>
            <w:r>
              <w:br/>
            </w:r>
            <w:r>
              <w:rPr>
                <w:rFonts w:ascii="Times New Roman"/>
                <w:b w:val="false"/>
                <w:i w:val="false"/>
                <w:color w:val="000000"/>
                <w:sz w:val="20"/>
              </w:rPr>
              <w:t>
10-сынып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І, ІІ жартыжылдық Мұғалімге арналған көмекші құрал +СD.</w:t>
            </w:r>
            <w:r>
              <w:br/>
            </w:r>
            <w:r>
              <w:rPr>
                <w:rFonts w:ascii="Times New Roman"/>
                <w:b w:val="false"/>
                <w:i w:val="false"/>
                <w:color w:val="000000"/>
                <w:sz w:val="20"/>
              </w:rPr>
              <w:t>
11-сынып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қозғалысының педагогикасы: тәрбие жұмысының теориясы мен практикасы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Тесленко, </w:t>
            </w:r>
            <w:r>
              <w:br/>
            </w:r>
            <w:r>
              <w:rPr>
                <w:rFonts w:ascii="Times New Roman"/>
                <w:b w:val="false"/>
                <w:i w:val="false"/>
                <w:color w:val="000000"/>
                <w:sz w:val="20"/>
              </w:rPr>
              <w:t>
Е. Дмитриенко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Ювенологиялық зерттеу орталығы</w:t>
            </w:r>
            <w:r>
              <w:br/>
            </w:r>
            <w:r>
              <w:rPr>
                <w:rFonts w:ascii="Times New Roman"/>
                <w:b w:val="false"/>
                <w:i w:val="false"/>
                <w:color w:val="000000"/>
                <w:sz w:val="20"/>
              </w:rPr>
              <w:t>
Көкшетау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 шетел тілдерін оқыту әдістемесі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Әбдіғали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мектеп курсының математикадан жазбаша емтихан өткізуге арналған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Данилюк, </w:t>
            </w:r>
            <w:r>
              <w:br/>
            </w:r>
            <w:r>
              <w:rPr>
                <w:rFonts w:ascii="Times New Roman"/>
                <w:b w:val="false"/>
                <w:i w:val="false"/>
                <w:color w:val="000000"/>
                <w:sz w:val="20"/>
              </w:rPr>
              <w:t xml:space="preserve">
В. Грибиниченко, </w:t>
            </w:r>
            <w:r>
              <w:br/>
            </w:r>
            <w:r>
              <w:rPr>
                <w:rFonts w:ascii="Times New Roman"/>
                <w:b w:val="false"/>
                <w:i w:val="false"/>
                <w:color w:val="000000"/>
                <w:sz w:val="20"/>
              </w:rPr>
              <w:t xml:space="preserve">
Е. Лукьянова, </w:t>
            </w:r>
            <w:r>
              <w:br/>
            </w:r>
            <w:r>
              <w:rPr>
                <w:rFonts w:ascii="Times New Roman"/>
                <w:b w:val="false"/>
                <w:i w:val="false"/>
                <w:color w:val="000000"/>
                <w:sz w:val="20"/>
              </w:rPr>
              <w:t xml:space="preserve">
Б. Хамзина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пәнін тереңдете оқытатын сыныптарда негізгі орта мектеп курсы бойынша жазбаша емтихан өткізуге арналған тапсырмалар жинағы.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орта мектеп курсы бойынша математика пәнінен жазбаша емтихан өткізуге арналған тапсырмалар жинағы (ҚГБ)</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Бүлдіршіндермен қызықты әңгімелер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Гринцевич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оқу жылдамдығын тексеруге арналған мәтіндер жинағы. 1-4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Аргумбаева, </w:t>
            </w:r>
            <w:r>
              <w:br/>
            </w:r>
            <w:r>
              <w:rPr>
                <w:rFonts w:ascii="Times New Roman"/>
                <w:b w:val="false"/>
                <w:i w:val="false"/>
                <w:color w:val="000000"/>
                <w:sz w:val="20"/>
              </w:rPr>
              <w:t xml:space="preserve">
Ш. Утильбекова.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шыныктыру. Жалпы білім беретін мектептің 1-4 сыныптар мұғалімдеріне арналған әдістемелік құрал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Маковецкая,</w:t>
            </w:r>
            <w:r>
              <w:br/>
            </w:r>
            <w:r>
              <w:rPr>
                <w:rFonts w:ascii="Times New Roman"/>
                <w:b w:val="false"/>
                <w:i w:val="false"/>
                <w:color w:val="000000"/>
                <w:sz w:val="20"/>
              </w:rPr>
              <w:t xml:space="preserve">
Т. Васильченко, </w:t>
            </w:r>
            <w:r>
              <w:br/>
            </w:r>
            <w:r>
              <w:rPr>
                <w:rFonts w:ascii="Times New Roman"/>
                <w:b w:val="false"/>
                <w:i w:val="false"/>
                <w:color w:val="000000"/>
                <w:sz w:val="20"/>
              </w:rPr>
              <w:t xml:space="preserve">
О. Меркель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 Нұрманбетова, </w:t>
            </w:r>
            <w:r>
              <w:br/>
            </w:r>
            <w:r>
              <w:rPr>
                <w:rFonts w:ascii="Times New Roman"/>
                <w:b w:val="false"/>
                <w:i w:val="false"/>
                <w:color w:val="000000"/>
                <w:sz w:val="20"/>
              </w:rPr>
              <w:t>
З. Искакова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8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 Нұрманбетова, </w:t>
            </w:r>
            <w:r>
              <w:br/>
            </w:r>
            <w:r>
              <w:rPr>
                <w:rFonts w:ascii="Times New Roman"/>
                <w:b w:val="false"/>
                <w:i w:val="false"/>
                <w:color w:val="000000"/>
                <w:sz w:val="20"/>
              </w:rPr>
              <w:t>
З. Искакова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ондық сандары. Математикадан қатқыл қағаздағы плакаттар жиынтығы. </w:t>
            </w:r>
            <w:r>
              <w:br/>
            </w:r>
            <w:r>
              <w:rPr>
                <w:rFonts w:ascii="Times New Roman"/>
                <w:b w:val="false"/>
                <w:i w:val="false"/>
                <w:color w:val="000000"/>
                <w:sz w:val="20"/>
              </w:rPr>
              <w:t>
(20 плакат)/ Числа первого десятка. Набор плакатов по математике на картоне (20 плакатов)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"Сабалақ" поэмасы.5 -сынып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Шаңғытбаев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1,2 бөлім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Жахин,</w:t>
            </w:r>
            <w:r>
              <w:br/>
            </w: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 жинағы. Оқу жылдамдығын тексеруге арналған. 5-7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Оқу-әдістемелік құрал. 8-9 сыныптар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 +CD</w:t>
            </w:r>
            <w:r>
              <w:br/>
            </w:r>
            <w:r>
              <w:rPr>
                <w:rFonts w:ascii="Times New Roman"/>
                <w:b w:val="false"/>
                <w:i w:val="false"/>
                <w:color w:val="000000"/>
                <w:sz w:val="20"/>
              </w:rPr>
              <w:t>
7 сынып</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"Оқушыларға рухани-адамгершілік тәрбие берудің теориясы және әдістемесі". </w:t>
            </w:r>
            <w:r>
              <w:br/>
            </w:r>
            <w:r>
              <w:rPr>
                <w:rFonts w:ascii="Times New Roman"/>
                <w:b w:val="false"/>
                <w:i w:val="false"/>
                <w:color w:val="000000"/>
                <w:sz w:val="20"/>
              </w:rPr>
              <w:t>
Сынып жетекшісіне арналған әдістемелік нұсқаулық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 басындағы әдебиет және алаш ұстанымы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Практические материалы для проведения уроков в начальной школе. </w:t>
            </w:r>
            <w:r>
              <w:br/>
            </w:r>
            <w:r>
              <w:rPr>
                <w:rFonts w:ascii="Times New Roman"/>
                <w:b w:val="false"/>
                <w:i w:val="false"/>
                <w:color w:val="000000"/>
                <w:sz w:val="20"/>
              </w:rPr>
              <w:t xml:space="preserve">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дидактических игр для учащихся начальных-классов. 1-4-класс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Засухина В.,</w:t>
            </w:r>
            <w:r>
              <w:br/>
            </w:r>
            <w:r>
              <w:rPr>
                <w:rFonts w:ascii="Times New Roman"/>
                <w:b w:val="false"/>
                <w:i w:val="false"/>
                <w:color w:val="000000"/>
                <w:sz w:val="20"/>
              </w:rPr>
              <w:t>
Сараева Л.,</w:t>
            </w:r>
            <w:r>
              <w:br/>
            </w:r>
            <w:r>
              <w:rPr>
                <w:rFonts w:ascii="Times New Roman"/>
                <w:b w:val="false"/>
                <w:i w:val="false"/>
                <w:color w:val="000000"/>
                <w:sz w:val="20"/>
              </w:rPr>
              <w:t>
Титоренко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детского движения: теория и практика воспитательной работы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Тесленко А., Дмитриенко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ювенологических исследований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курсынан практикалық тапсырмалар. Делопроизводство на государственном языке. Практические задания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Жахина Б., Құрманова А., Қайырбекова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Занимательные беседы с дошколенком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Гринцевич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начальных-классах. 1-4-классы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Полушкина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 стратегий и техник активного преподавания и учения (на казахском и русском языках)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Кусаинов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для учителей 1-4-классов общеобразовательной школы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Маковецкая Г.,</w:t>
            </w:r>
            <w:r>
              <w:br/>
            </w:r>
            <w:r>
              <w:rPr>
                <w:rFonts w:ascii="Times New Roman"/>
                <w:b w:val="false"/>
                <w:i w:val="false"/>
                <w:color w:val="000000"/>
                <w:sz w:val="20"/>
              </w:rPr>
              <w:t xml:space="preserve">
Васильченко Т., </w:t>
            </w:r>
            <w:r>
              <w:br/>
            </w:r>
            <w:r>
              <w:rPr>
                <w:rFonts w:ascii="Times New Roman"/>
                <w:b w:val="false"/>
                <w:i w:val="false"/>
                <w:color w:val="000000"/>
                <w:sz w:val="20"/>
              </w:rPr>
              <w:t>
Меркель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5-7-классах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Мажимова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 8-класс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Закирова,Н. </w:t>
            </w:r>
            <w:r>
              <w:br/>
            </w:r>
            <w:r>
              <w:rPr>
                <w:rFonts w:ascii="Times New Roman"/>
                <w:b w:val="false"/>
                <w:i w:val="false"/>
                <w:color w:val="000000"/>
                <w:sz w:val="20"/>
              </w:rPr>
              <w:t>
Аширов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заданий для проведения письменного экзамена за курс основной средней школы в-классах с углубленным изучением математики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Егоркина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научно-исследовательской работы в школе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Утилова А., Сатынская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Активные формы и приемы организации устного счета на уроках математики в 5-классе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Иринякова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функциональной грамотности на уроках математики 5-6, 9-11-классов. Методическое пособие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Матюшкина Е., </w:t>
            </w:r>
            <w:r>
              <w:br/>
            </w:r>
            <w:r>
              <w:rPr>
                <w:rFonts w:ascii="Times New Roman"/>
                <w:b w:val="false"/>
                <w:i w:val="false"/>
                <w:color w:val="000000"/>
                <w:sz w:val="20"/>
              </w:rPr>
              <w:t>
Коновалова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логического мышления школьников через решение текстовых задач 9-11-классов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Грицук Л., </w:t>
            </w:r>
            <w:r>
              <w:br/>
            </w:r>
            <w:r>
              <w:rPr>
                <w:rFonts w:ascii="Times New Roman"/>
                <w:b w:val="false"/>
                <w:i w:val="false"/>
                <w:color w:val="000000"/>
                <w:sz w:val="20"/>
              </w:rPr>
              <w:t>
Иринякова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ӘлНаир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 с решениями. 8-11-классы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редакцией</w:t>
            </w:r>
            <w:r>
              <w:br/>
            </w:r>
            <w:r>
              <w:rPr>
                <w:rFonts w:ascii="Times New Roman"/>
                <w:b w:val="false"/>
                <w:i w:val="false"/>
                <w:color w:val="000000"/>
                <w:sz w:val="20"/>
              </w:rPr>
              <w:t>
Сканави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Мир и образование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идеи "Мәңгілік Ел" в практическом взаимодействии школы и семьи (Книга-классных руководителей)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С., Цветкова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Часть 1,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Жахин К.</w:t>
            </w:r>
            <w:r>
              <w:br/>
            </w: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217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Қазақстан Республикасы Білім және ғылым министрінің күші жойылатын кейбір бұйрықтарының тізімі</w:t>
      </w:r>
    </w:p>
    <w:bookmarkEnd w:id="12"/>
    <w:bookmarkStart w:name="z16" w:id="13"/>
    <w:p>
      <w:pPr>
        <w:spacing w:after="0"/>
        <w:ind w:left="0"/>
        <w:jc w:val="both"/>
      </w:pPr>
      <w:r>
        <w:rPr>
          <w:rFonts w:ascii="Times New Roman"/>
          <w:b w:val="false"/>
          <w:i w:val="false"/>
          <w:color w:val="000000"/>
          <w:sz w:val="28"/>
        </w:rPr>
        <w:t xml:space="preserve">
      1.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атқарушысының 2013 жылғы 27 қыркүйектегі № 400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8890 тіркелген, "Егемен Қазақстан" газетінде 2013 жылы 28 қарашада № 263 (28202) жарияланған);</w:t>
      </w:r>
    </w:p>
    <w:bookmarkEnd w:id="13"/>
    <w:bookmarkStart w:name="z17" w:id="14"/>
    <w:p>
      <w:pPr>
        <w:spacing w:after="0"/>
        <w:ind w:left="0"/>
        <w:jc w:val="both"/>
      </w:pPr>
      <w:r>
        <w:rPr>
          <w:rFonts w:ascii="Times New Roman"/>
          <w:b w:val="false"/>
          <w:i w:val="false"/>
          <w:color w:val="000000"/>
          <w:sz w:val="28"/>
        </w:rPr>
        <w:t xml:space="preserve">
      2.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2014 жылғы 28 сәуірдегі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9385 тіркелген, "Егемен Қазақстан" газетінде 2017 жылғы 17 мамыр № 96 (28320) жарияланған);</w:t>
      </w:r>
    </w:p>
    <w:bookmarkEnd w:id="14"/>
    <w:bookmarkStart w:name="z18" w:id="15"/>
    <w:p>
      <w:pPr>
        <w:spacing w:after="0"/>
        <w:ind w:left="0"/>
        <w:jc w:val="both"/>
      </w:pPr>
      <w:r>
        <w:rPr>
          <w:rFonts w:ascii="Times New Roman"/>
          <w:b w:val="false"/>
          <w:i w:val="false"/>
          <w:color w:val="000000"/>
          <w:sz w:val="28"/>
        </w:rPr>
        <w:t xml:space="preserve">
      3.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 және толықтырулар енгізу туралы" Қазақстан Республикасы Білім және ғылым министрінің 2014 жылғы 10 қыркүйектегі № 377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9800 тіркелген, "Егемен Қазақстан" газетінде 2014 жылғы 27 қарашадағы № 232 (28455) жарияланған);</w:t>
      </w:r>
    </w:p>
    <w:bookmarkEnd w:id="15"/>
    <w:bookmarkStart w:name="z19" w:id="16"/>
    <w:p>
      <w:pPr>
        <w:spacing w:after="0"/>
        <w:ind w:left="0"/>
        <w:jc w:val="both"/>
      </w:pPr>
      <w:r>
        <w:rPr>
          <w:rFonts w:ascii="Times New Roman"/>
          <w:b w:val="false"/>
          <w:i w:val="false"/>
          <w:color w:val="000000"/>
          <w:sz w:val="28"/>
        </w:rPr>
        <w:t xml:space="preserve">
      4.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енгізу туралы" Қазақстан Республикасы Білім және ғылым министрінің 2014 жылғы 10 желтоқсандағы № 515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10008 тіркелген, "Әділет" ақпараттық-құқықтық жүйесінде 2015 жылғы 5 қаңтарда, "Егемен Қазақстан" газетінде 2015 жылғы 20 тамызда № 158 (28636) жарияланған);</w:t>
      </w:r>
    </w:p>
    <w:bookmarkEnd w:id="16"/>
    <w:bookmarkStart w:name="z20" w:id="17"/>
    <w:p>
      <w:pPr>
        <w:spacing w:after="0"/>
        <w:ind w:left="0"/>
        <w:jc w:val="both"/>
      </w:pPr>
      <w:r>
        <w:rPr>
          <w:rFonts w:ascii="Times New Roman"/>
          <w:b w:val="false"/>
          <w:i w:val="false"/>
          <w:color w:val="000000"/>
          <w:sz w:val="28"/>
        </w:rPr>
        <w:t xml:space="preserve">
      5. ""Білім беру ұйымдарында пайдалануға рұқсат етілген оқулықтардың, оқу-әдістемелік кешендерінің,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 міндетін атқарушысының 2013 жылғы 27 қыркүйектегі № 400 бұйрығына толықтыру енгізу туралы" Қазақстан Республикасы Білім және ғылым министрінің 2015 жылғы 15 маусымдағы № 379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11672 тіркелген, "Әділет" ақпараттық-құқықтық жүйесінде 2015 жылғы 30 шілдеде, "Егемен Қазақстан" газетінде 2016 жылғы 7 сәуірде № 65 (28793) жарияланған);</w:t>
      </w:r>
    </w:p>
    <w:bookmarkEnd w:id="17"/>
    <w:bookmarkStart w:name="z21" w:id="18"/>
    <w:p>
      <w:pPr>
        <w:spacing w:after="0"/>
        <w:ind w:left="0"/>
        <w:jc w:val="both"/>
      </w:pPr>
      <w:r>
        <w:rPr>
          <w:rFonts w:ascii="Times New Roman"/>
          <w:b w:val="false"/>
          <w:i w:val="false"/>
          <w:color w:val="000000"/>
          <w:sz w:val="28"/>
        </w:rPr>
        <w:t xml:space="preserve">
      6.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енгізу туралы" Қазақстан Репсубликасы Білім және ғылым министрінің м.а. 2016 жылғы 8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12911 тіркелген, "Әділет" ақпараттық-құқықтық жүйесінде 2016 жылғы 29 қаңтарда жарияланған);</w:t>
      </w:r>
    </w:p>
    <w:bookmarkEnd w:id="18"/>
    <w:bookmarkStart w:name="z22" w:id="19"/>
    <w:p>
      <w:pPr>
        <w:spacing w:after="0"/>
        <w:ind w:left="0"/>
        <w:jc w:val="both"/>
      </w:pPr>
      <w:r>
        <w:rPr>
          <w:rFonts w:ascii="Times New Roman"/>
          <w:b w:val="false"/>
          <w:i w:val="false"/>
          <w:color w:val="000000"/>
          <w:sz w:val="28"/>
        </w:rPr>
        <w:t xml:space="preserve">
      7.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 Қазақстан Республикасы Білім және ғылым министрінің 2016 жылғы 6 сәуірдегі № 251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13593 тіркелген, "Әділет" ақпараттық-құқықтық жүйесінде 2016 жылғы 22 сәуірде, "Егемен Қазақстан" газетінде 2016 жылғы 18 маусымда № 116 (28844) жарияланған);</w:t>
      </w:r>
    </w:p>
    <w:bookmarkEnd w:id="19"/>
    <w:bookmarkStart w:name="z23" w:id="20"/>
    <w:p>
      <w:pPr>
        <w:spacing w:after="0"/>
        <w:ind w:left="0"/>
        <w:jc w:val="both"/>
      </w:pPr>
      <w:r>
        <w:rPr>
          <w:rFonts w:ascii="Times New Roman"/>
          <w:b w:val="false"/>
          <w:i w:val="false"/>
          <w:color w:val="000000"/>
          <w:sz w:val="28"/>
        </w:rPr>
        <w:t xml:space="preserve">
      8.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2016 жылғы 6 мамырдағы № 309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мемелекеттік тіркеу тізілімінде № 13708 тіркелген, "Әділет" ақпараттық-құқықтық жүйесінде 2016 жылғы 19 мамырда, "Егемен Қазақстан" газетінде 2016 жылғы 18 маусымда № 116 (28844) жарияланған);</w:t>
      </w:r>
    </w:p>
    <w:bookmarkEnd w:id="20"/>
    <w:bookmarkStart w:name="z24" w:id="21"/>
    <w:p>
      <w:pPr>
        <w:spacing w:after="0"/>
        <w:ind w:left="0"/>
        <w:jc w:val="both"/>
      </w:pPr>
      <w:r>
        <w:rPr>
          <w:rFonts w:ascii="Times New Roman"/>
          <w:b w:val="false"/>
          <w:i w:val="false"/>
          <w:color w:val="000000"/>
          <w:sz w:val="28"/>
        </w:rPr>
        <w:t xml:space="preserve">
      9.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 Қазақстан Республикасы Білім және ғылым министрінің 2016 жылғы 19 шілдедегі № 458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14122 тіркелген, "Әділет" ақпараттық-құқықтық жүйесінде 2016 жылғы 6 қыркүйекте, 2016 жылғы 1 қыркүйекте ҚР НҚА электрондық түрдегі эталондық бақылау банкінде, "Егемен Қазақстан" газетінде 2016 жылғы 8 қазанда № 193 (28921) жарияланған);</w:t>
      </w:r>
    </w:p>
    <w:bookmarkEnd w:id="21"/>
    <w:bookmarkStart w:name="z25" w:id="22"/>
    <w:p>
      <w:pPr>
        <w:spacing w:after="0"/>
        <w:ind w:left="0"/>
        <w:jc w:val="both"/>
      </w:pPr>
      <w:r>
        <w:rPr>
          <w:rFonts w:ascii="Times New Roman"/>
          <w:b w:val="false"/>
          <w:i w:val="false"/>
          <w:color w:val="000000"/>
          <w:sz w:val="28"/>
        </w:rPr>
        <w:t xml:space="preserve">
      10.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 Қазақстан Республикасы Білім және ғылым министрінің 2016 жылғы 18 тамыздағы № 514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14245 тіркелген, "Әділет" ақпараттық-құқықтық жүйесінде 2016 жылғы 7 қазанда, ҚР НҚА электрондық түрдегі эталондық бақылау банкінде 2016 жылғы 10 қазанда жарияланған);</w:t>
      </w:r>
    </w:p>
    <w:bookmarkEnd w:id="22"/>
    <w:bookmarkStart w:name="z26" w:id="23"/>
    <w:p>
      <w:pPr>
        <w:spacing w:after="0"/>
        <w:ind w:left="0"/>
        <w:jc w:val="both"/>
      </w:pPr>
      <w:r>
        <w:rPr>
          <w:rFonts w:ascii="Times New Roman"/>
          <w:b w:val="false"/>
          <w:i w:val="false"/>
          <w:color w:val="000000"/>
          <w:sz w:val="28"/>
        </w:rPr>
        <w:t xml:space="preserve">
      11.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2017 жылғы 4 сәуірдегі № 150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15082 тіркелген, ҚР НҚА электрондық түрдегі эталондық бақылау банкінде 2017 жылғы 12 мамырда, "Егемен Қазақстан" газетінде 2017 жылғы 27 қарашада № 228 (29209) жарияланған);</w:t>
      </w:r>
    </w:p>
    <w:bookmarkEnd w:id="23"/>
    <w:bookmarkStart w:name="z27" w:id="24"/>
    <w:p>
      <w:pPr>
        <w:spacing w:after="0"/>
        <w:ind w:left="0"/>
        <w:jc w:val="both"/>
      </w:pPr>
      <w:r>
        <w:rPr>
          <w:rFonts w:ascii="Times New Roman"/>
          <w:b w:val="false"/>
          <w:i w:val="false"/>
          <w:color w:val="000000"/>
          <w:sz w:val="28"/>
        </w:rPr>
        <w:t xml:space="preserve">
      12.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м. а. 2017 жылғы 11 шілдедегі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15461 тіркелген, ҚР НҚА электрондық түрдегі эталондық бақылау банкінде 2017 жылғы 22 тамызда жарияланған);</w:t>
      </w:r>
    </w:p>
    <w:bookmarkEnd w:id="24"/>
    <w:bookmarkStart w:name="z28" w:id="25"/>
    <w:p>
      <w:pPr>
        <w:spacing w:after="0"/>
        <w:ind w:left="0"/>
        <w:jc w:val="both"/>
      </w:pPr>
      <w:r>
        <w:rPr>
          <w:rFonts w:ascii="Times New Roman"/>
          <w:b w:val="false"/>
          <w:i w:val="false"/>
          <w:color w:val="000000"/>
          <w:sz w:val="28"/>
        </w:rPr>
        <w:t xml:space="preserve">
      13.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 Қазақстан Республикасы Білім және ғылым министрінің 2017 жылғы 28 қыркүйектегі № 483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15892 тіркелген, ҚР НҚА электрондық түрдегі эталондық бақылау банкінде 2017 жылғы 24 қарашада жарияланған);</w:t>
      </w:r>
    </w:p>
    <w:bookmarkEnd w:id="25"/>
    <w:bookmarkStart w:name="z29" w:id="26"/>
    <w:p>
      <w:pPr>
        <w:spacing w:after="0"/>
        <w:ind w:left="0"/>
        <w:jc w:val="both"/>
      </w:pPr>
      <w:r>
        <w:rPr>
          <w:rFonts w:ascii="Times New Roman"/>
          <w:b w:val="false"/>
          <w:i w:val="false"/>
          <w:color w:val="000000"/>
          <w:sz w:val="28"/>
        </w:rPr>
        <w:t xml:space="preserve">
      14.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 міндетін атқарушысының 2013 жылғы 27 қыркүйектегі № 400 бұйрығына өзгерістер мен толықтырулар енгізу туралы" Қазақстан Республикасы Білім және ғылым министрінің 2018 жылғы 3 мамырдағы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16887 тіркелген, ҚР НҚА электрондық түрдегі эталондық бақылау банкінде 2018 жылғы 23 мамырда жарияланған);</w:t>
      </w:r>
    </w:p>
    <w:bookmarkEnd w:id="26"/>
    <w:bookmarkStart w:name="z30" w:id="27"/>
    <w:p>
      <w:pPr>
        <w:spacing w:after="0"/>
        <w:ind w:left="0"/>
        <w:jc w:val="both"/>
      </w:pPr>
      <w:r>
        <w:rPr>
          <w:rFonts w:ascii="Times New Roman"/>
          <w:b w:val="false"/>
          <w:i w:val="false"/>
          <w:color w:val="000000"/>
          <w:sz w:val="28"/>
        </w:rPr>
        <w:t xml:space="preserve">
      15.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 міндетін атқарушысының 2013 жылғы 27 қыркүйектегі № 400 бұйрығына өзгерістер мен толықтырулар енгізу туралы" Қазақстан Республикасы Білім және ғылым министрінің 2018 жылғы 24 шілдедегі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17268 тіркелген, ҚР НҚА электрондық түрдегі эталондық бақылау банкінде 2018 жылғы 15 тамызда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m="http://schemas.openxmlformats.org/officeDocument/2006/math"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