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821c" w14:textId="eab8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bookmarkStart w:name="z1" w:id="0"/>
      <w:r>
        <w:rPr>
          <w:rFonts w:ascii="Times New Roman"/>
          <w:b w:val="false"/>
          <w:i w:val="false"/>
          <w:color w:val="ff0000"/>
          <w:sz w:val="28"/>
        </w:rPr>
        <w:t xml:space="preserve">
      Ескерту. Тақырыбы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bookmarkStart w:name="z1063"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w:t>
      </w:r>
    </w:p>
    <w:bookmarkEnd w:id="2"/>
    <w:bookmarkStart w:name="z497" w:id="3"/>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3"/>
    <w:bookmarkStart w:name="z40" w:id="4"/>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5"/>
    <w:bookmarkStart w:name="z334" w:id="6"/>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6"/>
    <w:bookmarkStart w:name="z335" w:id="7"/>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7"/>
    <w:bookmarkStart w:name="z4" w:id="8"/>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8"/>
    <w:bookmarkStart w:name="z5" w:id="9"/>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9"/>
    <w:bookmarkStart w:name="z6" w:id="10"/>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 1-қосымша</w:t>
            </w:r>
          </w:p>
        </w:tc>
      </w:tr>
    </w:tbl>
    <w:p>
      <w:pPr>
        <w:spacing w:after="0"/>
        <w:ind w:left="0"/>
        <w:jc w:val="both"/>
      </w:pPr>
      <w:r>
        <w:rPr>
          <w:rFonts w:ascii="Times New Roman"/>
          <w:b w:val="false"/>
          <w:i w:val="false"/>
          <w:color w:val="ff0000"/>
          <w:sz w:val="28"/>
        </w:rPr>
        <w:t xml:space="preserve">
      Ескерту. Қағиданың оң жақтағы жоғарғы бұрышы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1"/>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pPr>
        <w:spacing w:after="0"/>
        <w:ind w:left="0"/>
        <w:jc w:val="both"/>
      </w:pPr>
      <w:r>
        <w:rPr>
          <w:rFonts w:ascii="Times New Roman"/>
          <w:b w:val="false"/>
          <w:i w:val="false"/>
          <w:color w:val="ff0000"/>
          <w:sz w:val="28"/>
        </w:rPr>
        <w:t xml:space="preserve">
      Ескерту. Үлгі қағида жаңа редакцияда – ҚР Білім және ғылым министрінің 06.06.2017 </w:t>
      </w:r>
      <w:r>
        <w:rPr>
          <w:rFonts w:ascii="Times New Roman"/>
          <w:b w:val="false"/>
          <w:i w:val="false"/>
          <w:color w:val="ff0000"/>
          <w:sz w:val="28"/>
        </w:rPr>
        <w:t>№ 265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98" w:id="12"/>
    <w:p>
      <w:pPr>
        <w:spacing w:after="0"/>
        <w:ind w:left="0"/>
        <w:jc w:val="left"/>
      </w:pPr>
      <w:r>
        <w:rPr>
          <w:rFonts w:ascii="Times New Roman"/>
          <w:b/>
          <w:i w:val="false"/>
          <w:color w:val="000000"/>
        </w:rPr>
        <w:t xml:space="preserve"> 1-тарау. Жалпы ережелер</w:t>
      </w:r>
    </w:p>
    <w:bookmarkEnd w:id="12"/>
    <w:bookmarkStart w:name="z1098" w:id="13"/>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bookmarkEnd w:id="13"/>
    <w:bookmarkStart w:name="z509" w:id="14"/>
    <w:p>
      <w:pPr>
        <w:spacing w:after="0"/>
        <w:ind w:left="0"/>
        <w:jc w:val="both"/>
      </w:pPr>
      <w:r>
        <w:rPr>
          <w:rFonts w:ascii="Times New Roman"/>
          <w:b w:val="false"/>
          <w:i w:val="false"/>
          <w:color w:val="000000"/>
          <w:sz w:val="28"/>
        </w:rPr>
        <w:t>
      2. Осы Қағидаларда мынадай анықтамалар қолданылады:</w:t>
      </w:r>
    </w:p>
    <w:bookmarkEnd w:id="14"/>
    <w:bookmarkStart w:name="z6" w:id="1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5"/>
    <w:bookmarkStart w:name="z7" w:id="16"/>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6"/>
    <w:bookmarkStart w:name="z8" w:id="17"/>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bookmarkEnd w:id="17"/>
    <w:bookmarkStart w:name="z9" w:id="18"/>
    <w:p>
      <w:pPr>
        <w:spacing w:after="0"/>
        <w:ind w:left="0"/>
        <w:jc w:val="both"/>
      </w:pPr>
      <w:r>
        <w:rPr>
          <w:rFonts w:ascii="Times New Roman"/>
          <w:b w:val="false"/>
          <w:i w:val="false"/>
          <w:color w:val="000000"/>
          <w:sz w:val="28"/>
        </w:rPr>
        <w:t>
      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bookmarkEnd w:id="18"/>
    <w:bookmarkStart w:name="z10" w:id="19"/>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bookmarkEnd w:id="19"/>
    <w:bookmarkStart w:name="z11" w:id="20"/>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20"/>
    <w:bookmarkStart w:name="z12" w:id="21"/>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1"/>
    <w:bookmarkStart w:name="z13" w:id="22"/>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2"/>
    <w:bookmarkStart w:name="z14" w:id="23"/>
    <w:p>
      <w:pPr>
        <w:spacing w:after="0"/>
        <w:ind w:left="0"/>
        <w:jc w:val="both"/>
      </w:pPr>
      <w:r>
        <w:rPr>
          <w:rFonts w:ascii="Times New Roman"/>
          <w:b w:val="false"/>
          <w:i w:val="false"/>
          <w:color w:val="000000"/>
          <w:sz w:val="28"/>
        </w:rPr>
        <w:t>
      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0" w:id="24"/>
    <w:p>
      <w:pPr>
        <w:spacing w:after="0"/>
        <w:ind w:left="0"/>
        <w:jc w:val="left"/>
      </w:pPr>
      <w:r>
        <w:rPr>
          <w:rFonts w:ascii="Times New Roman"/>
          <w:b/>
          <w:i w:val="false"/>
          <w:color w:val="000000"/>
        </w:rPr>
        <w:t xml:space="preserve"> 2-тарау. Білім алушылардың үлгеріміне ағымдық бақылау, аралық аттестаттау жүргізудің тәртібі</w:t>
      </w:r>
    </w:p>
    <w:bookmarkEnd w:id="24"/>
    <w:bookmarkStart w:name="z511" w:id="25"/>
    <w:p>
      <w:pPr>
        <w:spacing w:after="0"/>
        <w:ind w:left="0"/>
        <w:jc w:val="both"/>
      </w:pPr>
      <w:r>
        <w:rPr>
          <w:rFonts w:ascii="Times New Roman"/>
          <w:b w:val="false"/>
          <w:i w:val="false"/>
          <w:color w:val="000000"/>
          <w:sz w:val="28"/>
        </w:rPr>
        <w:t>
      3. Білім алушылардың үлгеріміне ағымдық бақылауды барлық оқу пәндері бойынша мұғалімдер 2-11 (12)-сыныптарда оқу жылының бірінші тоқсанынан (жарты жылдығынан) бастап жүргізеді.</w:t>
      </w:r>
    </w:p>
    <w:bookmarkEnd w:id="25"/>
    <w:bookmarkStart w:name="z512" w:id="26"/>
    <w:p>
      <w:pPr>
        <w:spacing w:after="0"/>
        <w:ind w:left="0"/>
        <w:jc w:val="both"/>
      </w:pPr>
      <w:r>
        <w:rPr>
          <w:rFonts w:ascii="Times New Roman"/>
          <w:b w:val="false"/>
          <w:i w:val="false"/>
          <w:color w:val="000000"/>
          <w:sz w:val="28"/>
        </w:rPr>
        <w:t>
      1-сыныптың бірінші жартыжылдығында оқу материалын меңгеру деңгейіне баға қойылмайды.</w:t>
      </w:r>
    </w:p>
    <w:bookmarkEnd w:id="26"/>
    <w:bookmarkStart w:name="z513" w:id="27"/>
    <w:p>
      <w:pPr>
        <w:spacing w:after="0"/>
        <w:ind w:left="0"/>
        <w:jc w:val="both"/>
      </w:pPr>
      <w:r>
        <w:rPr>
          <w:rFonts w:ascii="Times New Roman"/>
          <w:b w:val="false"/>
          <w:i w:val="false"/>
          <w:color w:val="000000"/>
          <w:sz w:val="28"/>
        </w:rPr>
        <w:t>
      4. 1-11 (12)-сыныптардың білім алушыларының пәндер бойынша жылдық бағасы тоқсандық (жартыжылдық) бағалардың негізінде қойылады.</w:t>
      </w:r>
    </w:p>
    <w:bookmarkEnd w:id="27"/>
    <w:bookmarkStart w:name="z514" w:id="28"/>
    <w:p>
      <w:pPr>
        <w:spacing w:after="0"/>
        <w:ind w:left="0"/>
        <w:jc w:val="both"/>
      </w:pPr>
      <w:r>
        <w:rPr>
          <w:rFonts w:ascii="Times New Roman"/>
          <w:b w:val="false"/>
          <w:i w:val="false"/>
          <w:color w:val="000000"/>
          <w:sz w:val="28"/>
        </w:rPr>
        <w:t>
      5-11 (12) сыныптардың білім алушыларының пәндер бойынша қорытынды бағасы тоқсандық, жылдық және емтихан бағаларының негізінде қойылады.</w:t>
      </w:r>
    </w:p>
    <w:bookmarkEnd w:id="28"/>
    <w:bookmarkStart w:name="z515" w:id="29"/>
    <w:p>
      <w:pPr>
        <w:spacing w:after="0"/>
        <w:ind w:left="0"/>
        <w:jc w:val="both"/>
      </w:pPr>
      <w:r>
        <w:rPr>
          <w:rFonts w:ascii="Times New Roman"/>
          <w:b w:val="false"/>
          <w:i w:val="false"/>
          <w:color w:val="000000"/>
          <w:sz w:val="28"/>
        </w:rPr>
        <w:t xml:space="preserve">
      Тоқсандық, жартыжылдық, жылдық және қорытынды бағаларды қайта қарауға рұқсат берілмейді. </w:t>
      </w:r>
    </w:p>
    <w:bookmarkEnd w:id="29"/>
    <w:bookmarkStart w:name="z516" w:id="30"/>
    <w:p>
      <w:pPr>
        <w:spacing w:after="0"/>
        <w:ind w:left="0"/>
        <w:jc w:val="both"/>
      </w:pPr>
      <w:r>
        <w:rPr>
          <w:rFonts w:ascii="Times New Roman"/>
          <w:b w:val="false"/>
          <w:i w:val="false"/>
          <w:color w:val="000000"/>
          <w:sz w:val="28"/>
        </w:rPr>
        <w:t>
      5. Бір немесе екі пәннен қанағаттанарлықсыз бағалары бар 2-4-сыныптардың білім алушылары үшін ауызша, жазбаша немесе тест тапсырмалары нысанындағы бақылау жұмыстары қайта ұйымдастырылады. Бақылау жұмыстарының қорытындысы бойынша "3", "4", "5" деген бағаларын алған білім алушылар келесі сыныпқа көшіріледі.</w:t>
      </w:r>
    </w:p>
    <w:bookmarkEnd w:id="30"/>
    <w:bookmarkStart w:name="z517" w:id="31"/>
    <w:p>
      <w:pPr>
        <w:spacing w:after="0"/>
        <w:ind w:left="0"/>
        <w:jc w:val="both"/>
      </w:pPr>
      <w:r>
        <w:rPr>
          <w:rFonts w:ascii="Times New Roman"/>
          <w:b w:val="false"/>
          <w:i w:val="false"/>
          <w:color w:val="000000"/>
          <w:sz w:val="28"/>
        </w:rPr>
        <w:t xml:space="preserve">
      6. Бір немесе екі пәннен қанағаттанарлықсыз бағалары бар 5-8 (9), 10 (11) сыныптардың білім алушылары аралық аттестаттауға жіберіледі. </w:t>
      </w:r>
    </w:p>
    <w:bookmarkEnd w:id="31"/>
    <w:bookmarkStart w:name="z518" w:id="32"/>
    <w:p>
      <w:pPr>
        <w:spacing w:after="0"/>
        <w:ind w:left="0"/>
        <w:jc w:val="both"/>
      </w:pPr>
      <w:r>
        <w:rPr>
          <w:rFonts w:ascii="Times New Roman"/>
          <w:b w:val="false"/>
          <w:i w:val="false"/>
          <w:color w:val="000000"/>
          <w:sz w:val="28"/>
        </w:rPr>
        <w:t>
      Үш немесе одан да көп пәндерден қанағаттанарлықсыз бағалары бар 2-8 (9), 10 (11) сыныптардың білім алушылары аралық аттестаттауға жіберілмейді, қайта оқу жылына қалдырылады.</w:t>
      </w:r>
    </w:p>
    <w:bookmarkEnd w:id="32"/>
    <w:bookmarkStart w:name="z519" w:id="33"/>
    <w:p>
      <w:pPr>
        <w:spacing w:after="0"/>
        <w:ind w:left="0"/>
        <w:jc w:val="both"/>
      </w:pPr>
      <w:r>
        <w:rPr>
          <w:rFonts w:ascii="Times New Roman"/>
          <w:b w:val="false"/>
          <w:i w:val="false"/>
          <w:color w:val="000000"/>
          <w:sz w:val="28"/>
        </w:rPr>
        <w:t>
      1-сынып білім алушылары психологиялық-медициналық-педагогикалық консультацияның ұсынымдары және ата-аналардың немесе баланың заңды өкілдерінің келісімі бойынша қалдырылған білім алушыларды қоспағанда, қайта оқу жылына қалдырылмайды.</w:t>
      </w:r>
    </w:p>
    <w:bookmarkEnd w:id="33"/>
    <w:bookmarkStart w:name="z520" w:id="34"/>
    <w:p>
      <w:pPr>
        <w:spacing w:after="0"/>
        <w:ind w:left="0"/>
        <w:jc w:val="both"/>
      </w:pPr>
      <w:r>
        <w:rPr>
          <w:rFonts w:ascii="Times New Roman"/>
          <w:b w:val="false"/>
          <w:i w:val="false"/>
          <w:color w:val="000000"/>
          <w:sz w:val="28"/>
        </w:rPr>
        <w:t>
      7. 5-8 (9), 10 (11) сыныптардағы білім алушыларды аралық аттестаттау оқу жылы аяқталғаннан кейін 31 мамырға дейін жүргізіледі. Аралық аттестаттау оқу пәндерінің тізбесі (екіден артық емес), нысандары мен өткізу мерзімдері білім беру ұйымының мектептің педагогикалық кеңесінің (бұдан әрі – педагогикалық кеңес) шешімімен белгіленеді.</w:t>
      </w:r>
    </w:p>
    <w:bookmarkEnd w:id="34"/>
    <w:bookmarkStart w:name="z521" w:id="35"/>
    <w:p>
      <w:pPr>
        <w:spacing w:after="0"/>
        <w:ind w:left="0"/>
        <w:jc w:val="both"/>
      </w:pPr>
      <w:r>
        <w:rPr>
          <w:rFonts w:ascii="Times New Roman"/>
          <w:b w:val="false"/>
          <w:i w:val="false"/>
          <w:color w:val="000000"/>
          <w:sz w:val="28"/>
        </w:rPr>
        <w:t>
      8. Бір немесе екі пәннен қанағаттанарлықсыз қорытынды бағалары бар 5-8 (9), 10 (11) сыныптардың білім алушылары осы пәндер бойынша қайта аралық аттестаттаудан өтеді. Жазғы каникул кезеңінде осы білім алушыларға тиісті пәндер бойынша оқу тапсырмалары беріледі.</w:t>
      </w:r>
    </w:p>
    <w:bookmarkEnd w:id="35"/>
    <w:bookmarkStart w:name="z522" w:id="36"/>
    <w:p>
      <w:pPr>
        <w:spacing w:after="0"/>
        <w:ind w:left="0"/>
        <w:jc w:val="both"/>
      </w:pPr>
      <w:r>
        <w:rPr>
          <w:rFonts w:ascii="Times New Roman"/>
          <w:b w:val="false"/>
          <w:i w:val="false"/>
          <w:color w:val="000000"/>
          <w:sz w:val="28"/>
        </w:rPr>
        <w:t>
      9. Қайта аттестаттау оқу жылы аяқталғаннан кейін 3 аптадан соң жүргізіледі. Қайта аттестаттау кезінде қанағаттанарлықсыз қорытынды баға алған жағдайда, білім алушылар қайта оқу жылына қалдырылады.</w:t>
      </w:r>
    </w:p>
    <w:bookmarkEnd w:id="36"/>
    <w:bookmarkStart w:name="z523" w:id="37"/>
    <w:p>
      <w:pPr>
        <w:spacing w:after="0"/>
        <w:ind w:left="0"/>
        <w:jc w:val="both"/>
      </w:pPr>
      <w:r>
        <w:rPr>
          <w:rFonts w:ascii="Times New Roman"/>
          <w:b w:val="false"/>
          <w:i w:val="false"/>
          <w:color w:val="000000"/>
          <w:sz w:val="28"/>
        </w:rPr>
        <w:t>
      10. 2-8 (9), 10 (11) сыныптардан келесі сыныпқа барлық оқу пәндері бойынша жылдық және қорытынды бағалары "3", "4", "5" болған білім алушылар көшіріледі.</w:t>
      </w:r>
    </w:p>
    <w:bookmarkEnd w:id="37"/>
    <w:bookmarkStart w:name="z524" w:id="38"/>
    <w:p>
      <w:pPr>
        <w:spacing w:after="0"/>
        <w:ind w:left="0"/>
        <w:jc w:val="both"/>
      </w:pPr>
      <w:r>
        <w:rPr>
          <w:rFonts w:ascii="Times New Roman"/>
          <w:b w:val="false"/>
          <w:i w:val="false"/>
          <w:color w:val="000000"/>
          <w:sz w:val="28"/>
        </w:rPr>
        <w:t>
      11. Барлық оқу пәндері бойынша жылдық бағалары "5" болған 5-8 (9), 10 (11) сыныптардың білім алушылары келесі сыныпқа емтихансыз көшіріледі.</w:t>
      </w:r>
    </w:p>
    <w:bookmarkEnd w:id="38"/>
    <w:bookmarkStart w:name="z525" w:id="39"/>
    <w:p>
      <w:pPr>
        <w:spacing w:after="0"/>
        <w:ind w:left="0"/>
        <w:jc w:val="left"/>
      </w:pPr>
      <w:r>
        <w:rPr>
          <w:rFonts w:ascii="Times New Roman"/>
          <w:b/>
          <w:i w:val="false"/>
          <w:color w:val="000000"/>
        </w:rPr>
        <w:t xml:space="preserve"> 3-тарау. Жаңартылған орта білім мазмұны бойынша білім алушылардың үлгеріміне ағымдық бақылау жүргізудің тәртібі</w:t>
      </w:r>
    </w:p>
    <w:bookmarkEnd w:id="39"/>
    <w:bookmarkStart w:name="z526" w:id="40"/>
    <w:p>
      <w:pPr>
        <w:spacing w:after="0"/>
        <w:ind w:left="0"/>
        <w:jc w:val="both"/>
      </w:pPr>
      <w:r>
        <w:rPr>
          <w:rFonts w:ascii="Times New Roman"/>
          <w:b w:val="false"/>
          <w:i w:val="false"/>
          <w:color w:val="000000"/>
          <w:sz w:val="28"/>
        </w:rPr>
        <w:t>
      12. Білім алушылардың оқу жетістігін бағалау формативтік және жиынтық бағалау нысандарында жүзеге асырылады.</w:t>
      </w:r>
    </w:p>
    <w:bookmarkEnd w:id="40"/>
    <w:bookmarkStart w:name="z527" w:id="41"/>
    <w:p>
      <w:pPr>
        <w:spacing w:after="0"/>
        <w:ind w:left="0"/>
        <w:jc w:val="both"/>
      </w:pPr>
      <w:r>
        <w:rPr>
          <w:rFonts w:ascii="Times New Roman"/>
          <w:b w:val="false"/>
          <w:i w:val="false"/>
          <w:color w:val="000000"/>
          <w:sz w:val="28"/>
        </w:rPr>
        <w:t>
      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w:t>
      </w:r>
    </w:p>
    <w:bookmarkEnd w:id="41"/>
    <w:p>
      <w:pPr>
        <w:spacing w:after="0"/>
        <w:ind w:left="0"/>
        <w:jc w:val="both"/>
      </w:pPr>
      <w:r>
        <w:rPr>
          <w:rFonts w:ascii="Times New Roman"/>
          <w:b w:val="false"/>
          <w:i w:val="false"/>
          <w:color w:val="000000"/>
          <w:sz w:val="28"/>
        </w:rPr>
        <w:t>
      Тиісті мемлекеттік органдардың шектеу шаралары, оның ішінде карантин, әлеуметтік, табиғи және техногендік сипаттағы төтенше жағдайлар кезінде және қашықтықтан оқыту нысанында оқыту кезінде білім алушылардың оқу жетістіктері балл қою арқылы формативті бағаланады. 1-11 (12) сынып білім алушыларының оқу жетістіктерін бағалау бір балдан 10 балға дейінгі шекте жүзеге асырылады.</w:t>
      </w:r>
    </w:p>
    <w:p>
      <w:pPr>
        <w:spacing w:after="0"/>
        <w:ind w:left="0"/>
        <w:jc w:val="both"/>
      </w:pPr>
      <w:r>
        <w:rPr>
          <w:rFonts w:ascii="Times New Roman"/>
          <w:b w:val="false"/>
          <w:i w:val="false"/>
          <w:color w:val="000000"/>
          <w:sz w:val="28"/>
        </w:rPr>
        <w:t>
      Тоқсанға баға қою кезінде формативті бағалау үшін орташа балл есепке алынады, ол журналдың жеке бағанында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85" w:id="42"/>
    <w:p>
      <w:pPr>
        <w:spacing w:after="0"/>
        <w:ind w:left="0"/>
        <w:jc w:val="both"/>
      </w:pPr>
      <w:r>
        <w:rPr>
          <w:rFonts w:ascii="Times New Roman"/>
          <w:b w:val="false"/>
          <w:i w:val="false"/>
          <w:color w:val="000000"/>
          <w:sz w:val="28"/>
        </w:rPr>
        <w:t>
      13-1.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6" w:id="43"/>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bookmarkEnd w:id="43"/>
    <w:p>
      <w:pPr>
        <w:spacing w:after="0"/>
        <w:ind w:left="0"/>
        <w:jc w:val="both"/>
      </w:pPr>
      <w:r>
        <w:rPr>
          <w:rFonts w:ascii="Times New Roman"/>
          <w:b w:val="false"/>
          <w:i w:val="false"/>
          <w:color w:val="000000"/>
          <w:sz w:val="28"/>
        </w:rPr>
        <w:t>
      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8" w:id="44"/>
    <w:p>
      <w:pPr>
        <w:spacing w:after="0"/>
        <w:ind w:left="0"/>
        <w:jc w:val="both"/>
      </w:pPr>
      <w:r>
        <w:rPr>
          <w:rFonts w:ascii="Times New Roman"/>
          <w:b w:val="false"/>
          <w:i w:val="false"/>
          <w:color w:val="000000"/>
          <w:sz w:val="28"/>
        </w:rPr>
        <w:t>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44"/>
    <w:p>
      <w:pPr>
        <w:spacing w:after="0"/>
        <w:ind w:left="0"/>
        <w:jc w:val="both"/>
      </w:pPr>
      <w:r>
        <w:rPr>
          <w:rFonts w:ascii="Times New Roman"/>
          <w:b w:val="false"/>
          <w:i w:val="false"/>
          <w:color w:val="000000"/>
          <w:sz w:val="28"/>
        </w:rPr>
        <w:t>
      Тиісті мемлекеттік органдардың шектеу шаралары, оның ішінде карантин, әлеуметтік, табиғи және техногендік сипаттағы төтенше жағдайлар кезінде және қашықтықтан оқыту нысанында оқыту кезінде жиынтық бағалау 2-11 (12) сыныптарда жүргізіледі. Бұл ретте пәндер бойынша 1 бөлім/ортақ тақырып бойынша жиынтық бағалау (бұдан әрі - БЖБ) өткізіледі. 1-сыныпта білім алушылардың оқу жетістіктері бағаланбайды.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87" w:id="45"/>
    <w:p>
      <w:pPr>
        <w:spacing w:after="0"/>
        <w:ind w:left="0"/>
        <w:jc w:val="both"/>
      </w:pPr>
      <w:r>
        <w:rPr>
          <w:rFonts w:ascii="Times New Roman"/>
          <w:b w:val="false"/>
          <w:i w:val="false"/>
          <w:color w:val="000000"/>
          <w:sz w:val="28"/>
        </w:rPr>
        <w:t>
      14-1. Формативті бағалау, БЖБ және тоқсан бойынша жиынтық бағалау (бұдан әрі - ТЖБ) нәтижелері бойынша білім алушыларға тоқсандық оқу жетістіктерін бағалау кезінде ескерілетін балдар қойылады.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988" w:id="46"/>
    <w:p>
      <w:pPr>
        <w:spacing w:after="0"/>
        <w:ind w:left="0"/>
        <w:jc w:val="both"/>
      </w:pPr>
      <w:r>
        <w:rPr>
          <w:rFonts w:ascii="Times New Roman"/>
          <w:b w:val="false"/>
          <w:i w:val="false"/>
          <w:color w:val="000000"/>
          <w:sz w:val="28"/>
        </w:rPr>
        <w:t xml:space="preserve">
      14.2. БЖБ үшін максималды балды, БЖБ өткізу нысаны (бақылау, практикалық немесе шығармашылық жұмыс, жоба, ауызша сұрау, эссе) мен сабағын және БЖБ орындау уақыты реттелмейді. </w:t>
      </w:r>
    </w:p>
    <w:bookmarkEnd w:id="46"/>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9" w:id="47"/>
    <w:p>
      <w:pPr>
        <w:spacing w:after="0"/>
        <w:ind w:left="0"/>
        <w:jc w:val="both"/>
      </w:pPr>
      <w:r>
        <w:rPr>
          <w:rFonts w:ascii="Times New Roman"/>
          <w:b w:val="false"/>
          <w:i w:val="false"/>
          <w:color w:val="000000"/>
          <w:sz w:val="28"/>
        </w:rPr>
        <w:t>
      14-3. БЖБ және тоқсандық жұмыс үшін жиынтық бағалауға (бұдан әрі - ТЖБ) қойылатын қорытынды балды қою кезінде қолмен жөнделген жер, сондай-ақ оқу тапсырмалары мен есептер шарттарын ресімдеу сапасы есептелмейді.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14-3-тармақпен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0" w:id="48"/>
    <w:p>
      <w:pPr>
        <w:spacing w:after="0"/>
        <w:ind w:left="0"/>
        <w:jc w:val="both"/>
      </w:pPr>
      <w:r>
        <w:rPr>
          <w:rFonts w:ascii="Times New Roman"/>
          <w:b w:val="false"/>
          <w:i w:val="false"/>
          <w:color w:val="000000"/>
          <w:sz w:val="28"/>
        </w:rPr>
        <w:t>
      14-4.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14-4-тармақпен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1" w:id="49"/>
    <w:p>
      <w:pPr>
        <w:spacing w:after="0"/>
        <w:ind w:left="0"/>
        <w:jc w:val="both"/>
      </w:pPr>
      <w:r>
        <w:rPr>
          <w:rFonts w:ascii="Times New Roman"/>
          <w:b w:val="false"/>
          <w:i w:val="false"/>
          <w:color w:val="000000"/>
          <w:sz w:val="28"/>
        </w:rPr>
        <w:t>
      14-5.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14-5-тармақпен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2" w:id="50"/>
    <w:p>
      <w:pPr>
        <w:spacing w:after="0"/>
        <w:ind w:left="0"/>
        <w:jc w:val="both"/>
      </w:pPr>
      <w:r>
        <w:rPr>
          <w:rFonts w:ascii="Times New Roman"/>
          <w:b w:val="false"/>
          <w:i w:val="false"/>
          <w:color w:val="000000"/>
          <w:sz w:val="28"/>
        </w:rPr>
        <w:t>
      14-6.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14-6-тармақпен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4" w:id="51"/>
    <w:p>
      <w:pPr>
        <w:spacing w:after="0"/>
        <w:ind w:left="0"/>
        <w:jc w:val="both"/>
      </w:pPr>
      <w:r>
        <w:rPr>
          <w:rFonts w:ascii="Times New Roman"/>
          <w:b w:val="false"/>
          <w:i w:val="false"/>
          <w:color w:val="000000"/>
          <w:sz w:val="28"/>
        </w:rPr>
        <w:t>
      14-7.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14-7-тармақпен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3" w:id="52"/>
    <w:p>
      <w:pPr>
        <w:spacing w:after="0"/>
        <w:ind w:left="0"/>
        <w:jc w:val="both"/>
      </w:pPr>
      <w:r>
        <w:rPr>
          <w:rFonts w:ascii="Times New Roman"/>
          <w:b w:val="false"/>
          <w:i w:val="false"/>
          <w:color w:val="000000"/>
          <w:sz w:val="28"/>
        </w:rPr>
        <w:t>
      14-8.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критерийлеріне өзгерістер енгізеді.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14-8-тармақпен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1" w:id="53"/>
    <w:p>
      <w:pPr>
        <w:spacing w:after="0"/>
        <w:ind w:left="0"/>
        <w:jc w:val="both"/>
      </w:pPr>
      <w:r>
        <w:rPr>
          <w:rFonts w:ascii="Times New Roman"/>
          <w:b w:val="false"/>
          <w:i w:val="false"/>
          <w:color w:val="000000"/>
          <w:sz w:val="28"/>
        </w:rPr>
        <w:t>
      14-9. Карантин жағдайларында, әлеуметтік, табиғи және техногендік сипаттағы төтенше жағдайларда тоқсанға бір БЖБ, тоқсанның соңында ТЖБ өткізіледі.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9" w:id="54"/>
    <w:p>
      <w:pPr>
        <w:spacing w:after="0"/>
        <w:ind w:left="0"/>
        <w:jc w:val="both"/>
      </w:pPr>
      <w:r>
        <w:rPr>
          <w:rFonts w:ascii="Times New Roman"/>
          <w:b w:val="false"/>
          <w:i w:val="false"/>
          <w:color w:val="000000"/>
          <w:sz w:val="28"/>
        </w:rPr>
        <w:t>
      15.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жиынтық бағалау өткізілмейді.</w:t>
      </w:r>
    </w:p>
    <w:bookmarkEnd w:id="54"/>
    <w:p>
      <w:pPr>
        <w:spacing w:after="0"/>
        <w:ind w:left="0"/>
        <w:jc w:val="both"/>
      </w:pPr>
      <w:r>
        <w:rPr>
          <w:rFonts w:ascii="Times New Roman"/>
          <w:b w:val="false"/>
          <w:i w:val="false"/>
          <w:color w:val="000000"/>
          <w:sz w:val="28"/>
        </w:rPr>
        <w:t>
      Тоқсан/жарты жыл және оқу жылының соңында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7" w:id="55"/>
    <w:p>
      <w:pPr>
        <w:spacing w:after="0"/>
        <w:ind w:left="0"/>
        <w:jc w:val="both"/>
      </w:pPr>
      <w:r>
        <w:rPr>
          <w:rFonts w:ascii="Times New Roman"/>
          <w:b w:val="false"/>
          <w:i w:val="false"/>
          <w:color w:val="000000"/>
          <w:sz w:val="28"/>
        </w:rPr>
        <w:t>
      15-1. 10-11-сыныптарда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55"/>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8" w:id="56"/>
    <w:p>
      <w:pPr>
        <w:spacing w:after="0"/>
        <w:ind w:left="0"/>
        <w:jc w:val="both"/>
      </w:pPr>
      <w:r>
        <w:rPr>
          <w:rFonts w:ascii="Times New Roman"/>
          <w:b w:val="false"/>
          <w:i w:val="false"/>
          <w:color w:val="000000"/>
          <w:sz w:val="28"/>
        </w:rPr>
        <w:t>
      15-2. Қысқартылған оқу жүктемесі бар Үлгілік оқу жоспарларын таңдаған жағдайда БЖБ саны 14-4-тармаққа сәйкес жүргізіледі.</w:t>
      </w:r>
    </w:p>
    <w:bookmarkEnd w:id="56"/>
    <w:p>
      <w:pPr>
        <w:spacing w:after="0"/>
        <w:ind w:left="0"/>
        <w:jc w:val="both"/>
      </w:pPr>
      <w:r>
        <w:rPr>
          <w:rFonts w:ascii="Times New Roman"/>
          <w:b w:val="false"/>
          <w:i w:val="false"/>
          <w:color w:val="000000"/>
          <w:sz w:val="28"/>
        </w:rPr>
        <w:t>
      Вариативтік компонент есебінен таңдалған 7-9-сыныптардағы оқу 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0" w:id="57"/>
    <w:p>
      <w:pPr>
        <w:spacing w:after="0"/>
        <w:ind w:left="0"/>
        <w:jc w:val="both"/>
      </w:pPr>
      <w:r>
        <w:rPr>
          <w:rFonts w:ascii="Times New Roman"/>
          <w:b w:val="false"/>
          <w:i w:val="false"/>
          <w:color w:val="000000"/>
          <w:sz w:val="28"/>
        </w:rPr>
        <w:t xml:space="preserve">
      16. Жиынтық бағалау тапсырмалары білім алушылармен орындалады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оқу бағдарламасына сәйкес олар өткен материалдарды қамтиды. </w:t>
      </w:r>
    </w:p>
    <w:bookmarkEnd w:id="57"/>
    <w:bookmarkStart w:name="z531" w:id="58"/>
    <w:p>
      <w:pPr>
        <w:spacing w:after="0"/>
        <w:ind w:left="0"/>
        <w:jc w:val="both"/>
      </w:pPr>
      <w:r>
        <w:rPr>
          <w:rFonts w:ascii="Times New Roman"/>
          <w:b w:val="false"/>
          <w:i w:val="false"/>
          <w:color w:val="000000"/>
          <w:sz w:val="28"/>
        </w:rPr>
        <w:t>
      17. Формативті және жиынтық бағалау тапсырмаларын педагог өзі дайындайды.</w:t>
      </w:r>
    </w:p>
    <w:bookmarkEnd w:id="58"/>
    <w:bookmarkStart w:name="z532" w:id="59"/>
    <w:p>
      <w:pPr>
        <w:spacing w:after="0"/>
        <w:ind w:left="0"/>
        <w:jc w:val="both"/>
      </w:pPr>
      <w:r>
        <w:rPr>
          <w:rFonts w:ascii="Times New Roman"/>
          <w:b w:val="false"/>
          <w:i w:val="false"/>
          <w:color w:val="000000"/>
          <w:sz w:val="28"/>
        </w:rPr>
        <w:t xml:space="preserve">
      18. Тілдік пәндерден жиынтық бағалау сөйлеу әрекетінің төрт түрі бойынша жүргізіледі (тыңдалым (тыңдау), айтылым, оқылым, жазылым). Тыңдалым (тыңдау) және айтылым дағдыларын бағалау жиынтық бағалауды өткізу жоспарланған аптаның ішінде сабақтың барысында жүргізіледі. </w:t>
      </w:r>
    </w:p>
    <w:bookmarkEnd w:id="59"/>
    <w:bookmarkStart w:name="z533" w:id="60"/>
    <w:p>
      <w:pPr>
        <w:spacing w:after="0"/>
        <w:ind w:left="0"/>
        <w:jc w:val="both"/>
      </w:pPr>
      <w:r>
        <w:rPr>
          <w:rFonts w:ascii="Times New Roman"/>
          <w:b w:val="false"/>
          <w:i w:val="false"/>
          <w:color w:val="000000"/>
          <w:sz w:val="28"/>
        </w:rPr>
        <w:t>
      19.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60"/>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тоқсан ішіндегі жиынтық жұмыс үшін балл өсу жағына да, азаю жағына да өзгереді.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5" w:id="61"/>
    <w:p>
      <w:pPr>
        <w:spacing w:after="0"/>
        <w:ind w:left="0"/>
        <w:jc w:val="both"/>
      </w:pPr>
      <w:r>
        <w:rPr>
          <w:rFonts w:ascii="Times New Roman"/>
          <w:b w:val="false"/>
          <w:i w:val="false"/>
          <w:color w:val="000000"/>
          <w:sz w:val="28"/>
        </w:rPr>
        <w:t>
      20. Білім алушылар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61"/>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92" w:id="62"/>
    <w:p>
      <w:pPr>
        <w:spacing w:after="0"/>
        <w:ind w:left="0"/>
        <w:jc w:val="both"/>
      </w:pPr>
      <w:r>
        <w:rPr>
          <w:rFonts w:ascii="Times New Roman"/>
          <w:b w:val="false"/>
          <w:i w:val="false"/>
          <w:color w:val="000000"/>
          <w:sz w:val="28"/>
        </w:rPr>
        <w:t>
      20-1. Карантин жағдайларында, әлеуметтік, табиғи және техногендік сипаттағы төтенше жағдайларда БЖБ мен ТЖБ қашықтан білім беру технологияларын қолдана отырып ұйымдастырылады.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6" w:id="63"/>
    <w:p>
      <w:pPr>
        <w:spacing w:after="0"/>
        <w:ind w:left="0"/>
        <w:jc w:val="both"/>
      </w:pPr>
      <w:r>
        <w:rPr>
          <w:rFonts w:ascii="Times New Roman"/>
          <w:b w:val="false"/>
          <w:i w:val="false"/>
          <w:color w:val="000000"/>
          <w:sz w:val="28"/>
        </w:rPr>
        <w:t xml:space="preserve">
      21. Бөлім (ортақ тақырып) және тоқсан бойынша жиынтық бағалау қорытындысы болмаған жағдайда білім алушы уақытша аттестаттаудан өтпеген болып есептеледі. </w:t>
      </w:r>
    </w:p>
    <w:bookmarkEnd w:id="63"/>
    <w:bookmarkStart w:name="z537" w:id="64"/>
    <w:p>
      <w:pPr>
        <w:spacing w:after="0"/>
        <w:ind w:left="0"/>
        <w:jc w:val="both"/>
      </w:pPr>
      <w:r>
        <w:rPr>
          <w:rFonts w:ascii="Times New Roman"/>
          <w:b w:val="false"/>
          <w:i w:val="false"/>
          <w:color w:val="000000"/>
          <w:sz w:val="28"/>
        </w:rPr>
        <w:t>
      22. Ағымдағы жылғы білім алушылардың жиынтық жұмыстары мектепте сол оқу жылы аяқталғанға дейін сақталады.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8" w:id="65"/>
    <w:p>
      <w:pPr>
        <w:spacing w:after="0"/>
        <w:ind w:left="0"/>
        <w:jc w:val="both"/>
      </w:pPr>
      <w:r>
        <w:rPr>
          <w:rFonts w:ascii="Times New Roman"/>
          <w:b w:val="false"/>
          <w:i w:val="false"/>
          <w:color w:val="000000"/>
          <w:sz w:val="28"/>
        </w:rPr>
        <w:t>
      23. Білім алушылардың жиынтық бағалау нәтижелері балл түрінде (қағаз/электрондық) журналға қойылады және осы Қағидаға 1-қосымшаға сәйкес балды бағаға ауыстыру шәкілі бойынша тоқсандық және жылдық бағаға ауыстырылады.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 w:id="66"/>
    <w:p>
      <w:pPr>
        <w:spacing w:after="0"/>
        <w:ind w:left="0"/>
        <w:jc w:val="both"/>
      </w:pPr>
      <w:r>
        <w:rPr>
          <w:rFonts w:ascii="Times New Roman"/>
          <w:b w:val="false"/>
          <w:i w:val="false"/>
          <w:color w:val="000000"/>
          <w:sz w:val="28"/>
        </w:rPr>
        <w:t>
      24.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67"/>
    <w:p>
      <w:pPr>
        <w:spacing w:after="0"/>
        <w:ind w:left="0"/>
        <w:jc w:val="both"/>
      </w:pPr>
      <w:r>
        <w:rPr>
          <w:rFonts w:ascii="Times New Roman"/>
          <w:b w:val="false"/>
          <w:i w:val="false"/>
          <w:color w:val="000000"/>
          <w:sz w:val="28"/>
        </w:rPr>
        <w:t>
      25. Тоқсандық баға бөлім (ортақ тақырып) және тоқсан бойынша жиынтық бағалау қорытындысының негізінде 50%-да 50% пайыздық арақатынаста қойылады.</w:t>
      </w:r>
    </w:p>
    <w:bookmarkEnd w:id="67"/>
    <w:p>
      <w:pPr>
        <w:spacing w:after="0"/>
        <w:ind w:left="0"/>
        <w:jc w:val="both"/>
      </w:pPr>
      <w:r>
        <w:rPr>
          <w:rFonts w:ascii="Times New Roman"/>
          <w:b w:val="false"/>
          <w:i w:val="false"/>
          <w:color w:val="000000"/>
          <w:sz w:val="28"/>
        </w:rPr>
        <w:t>
      Тиісті мемлекеттік органдардың шектеу шаралары, оның ішінде карантин, әлеуметтік, табиғи және техногендік сипаттағы төтенше жағдайлар кезінде және уәкілетті органның шешімі бойынша қашықтықтан оқыту нысанында оқыту кезінде тоқсандық баға қалыптастырушы бағалау үшін орташа балл, БЖБ мен ТЖБ нәтижелері бойынша тиісінше 25%, 25% және 50% пайыздық арақатынаста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42" w:id="68"/>
    <w:p>
      <w:pPr>
        <w:spacing w:after="0"/>
        <w:ind w:left="0"/>
        <w:jc w:val="both"/>
      </w:pPr>
      <w:r>
        <w:rPr>
          <w:rFonts w:ascii="Times New Roman"/>
          <w:b w:val="false"/>
          <w:i w:val="false"/>
          <w:color w:val="000000"/>
          <w:sz w:val="28"/>
        </w:rPr>
        <w:t>
      26. 1-сыныпта жылдық баға жиынтық бағалау нәтижесінің негізінде 3 және 4-тоқсандардың қорытындысы бойынша қойылады.</w:t>
      </w:r>
    </w:p>
    <w:bookmarkEnd w:id="68"/>
    <w:bookmarkStart w:name="z543" w:id="69"/>
    <w:p>
      <w:pPr>
        <w:spacing w:after="0"/>
        <w:ind w:left="0"/>
        <w:jc w:val="both"/>
      </w:pPr>
      <w:r>
        <w:rPr>
          <w:rFonts w:ascii="Times New Roman"/>
          <w:b w:val="false"/>
          <w:i w:val="false"/>
          <w:color w:val="000000"/>
          <w:sz w:val="28"/>
        </w:rPr>
        <w:t xml:space="preserve">
      Психологиялық-медициналық-педагогикалық кеңес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 </w:t>
      </w:r>
    </w:p>
    <w:bookmarkEnd w:id="69"/>
    <w:bookmarkStart w:name="z544" w:id="70"/>
    <w:p>
      <w:pPr>
        <w:spacing w:after="0"/>
        <w:ind w:left="0"/>
        <w:jc w:val="both"/>
      </w:pPr>
      <w:r>
        <w:rPr>
          <w:rFonts w:ascii="Times New Roman"/>
          <w:b w:val="false"/>
          <w:i w:val="false"/>
          <w:color w:val="000000"/>
          <w:sz w:val="28"/>
        </w:rPr>
        <w:t>
      27.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70"/>
    <w:p>
      <w:pPr>
        <w:spacing w:after="0"/>
        <w:ind w:left="0"/>
        <w:jc w:val="both"/>
      </w:pPr>
      <w:r>
        <w:rPr>
          <w:rFonts w:ascii="Times New Roman"/>
          <w:b w:val="false"/>
          <w:i w:val="false"/>
          <w:color w:val="000000"/>
          <w:sz w:val="28"/>
        </w:rPr>
        <w:t>
      Оқу жылының қорытындысы бойынша аралық аттестаттау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71"/>
    <w:p>
      <w:pPr>
        <w:spacing w:after="0"/>
        <w:ind w:left="0"/>
        <w:jc w:val="both"/>
      </w:pPr>
      <w:r>
        <w:rPr>
          <w:rFonts w:ascii="Times New Roman"/>
          <w:b w:val="false"/>
          <w:i w:val="false"/>
          <w:color w:val="000000"/>
          <w:sz w:val="28"/>
        </w:rPr>
        <w:t>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71"/>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xml:space="preserve">
      Үш немесе одан да көп пәннен "2" бағасын алған 2-8 (9) және 10 (11) сынып білім алушылары қайта оқуға орнында қалдырылады. </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9" w:id="72"/>
    <w:p>
      <w:pPr>
        <w:spacing w:after="0"/>
        <w:ind w:left="0"/>
        <w:jc w:val="both"/>
      </w:pPr>
      <w:r>
        <w:rPr>
          <w:rFonts w:ascii="Times New Roman"/>
          <w:b w:val="false"/>
          <w:i w:val="false"/>
          <w:color w:val="000000"/>
          <w:sz w:val="28"/>
        </w:rPr>
        <w:t>
      29.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72"/>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73"/>
    <w:p>
      <w:pPr>
        <w:spacing w:after="0"/>
        <w:ind w:left="0"/>
        <w:jc w:val="both"/>
      </w:pPr>
      <w:r>
        <w:rPr>
          <w:rFonts w:ascii="Times New Roman"/>
          <w:b w:val="false"/>
          <w:i w:val="false"/>
          <w:color w:val="000000"/>
          <w:sz w:val="28"/>
        </w:rPr>
        <w:t>
      30. Тоқсандық, жылдық және қорытынды бағаларды қайта қарауға рұқсат берілмейді.</w:t>
      </w:r>
    </w:p>
    <w:bookmarkEnd w:id="73"/>
    <w:bookmarkStart w:name="z553" w:id="74"/>
    <w:p>
      <w:pPr>
        <w:spacing w:after="0"/>
        <w:ind w:left="0"/>
        <w:jc w:val="both"/>
      </w:pPr>
      <w:r>
        <w:rPr>
          <w:rFonts w:ascii="Times New Roman"/>
          <w:b w:val="false"/>
          <w:i w:val="false"/>
          <w:color w:val="000000"/>
          <w:sz w:val="28"/>
        </w:rPr>
        <w:t>
      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оқушының жеке іс қағазымен беріледі.</w:t>
      </w:r>
    </w:p>
    <w:bookmarkEnd w:id="74"/>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сомасының орташа арифметикалық мәні ретінде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75"/>
    <w:p>
      <w:pPr>
        <w:spacing w:after="0"/>
        <w:ind w:left="0"/>
        <w:jc w:val="left"/>
      </w:pPr>
      <w:r>
        <w:rPr>
          <w:rFonts w:ascii="Times New Roman"/>
          <w:b/>
          <w:i w:val="false"/>
          <w:color w:val="000000"/>
        </w:rPr>
        <w:t xml:space="preserve"> 4-тарау. Білім алушыларды қорытынды аттестаттаудан өткізу тәртібі</w:t>
      </w:r>
    </w:p>
    <w:bookmarkEnd w:id="75"/>
    <w:bookmarkStart w:name="z556" w:id="76"/>
    <w:p>
      <w:pPr>
        <w:spacing w:after="0"/>
        <w:ind w:left="0"/>
        <w:jc w:val="both"/>
      </w:pPr>
      <w:r>
        <w:rPr>
          <w:rFonts w:ascii="Times New Roman"/>
          <w:b w:val="false"/>
          <w:i w:val="false"/>
          <w:color w:val="000000"/>
          <w:sz w:val="28"/>
        </w:rPr>
        <w:t>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76"/>
    <w:bookmarkStart w:name="z557" w:id="77"/>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bookmarkEnd w:id="77"/>
    <w:bookmarkStart w:name="z558" w:id="78"/>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End w:id="78"/>
    <w:bookmarkStart w:name="z559" w:id="79"/>
    <w:p>
      <w:pPr>
        <w:spacing w:after="0"/>
        <w:ind w:left="0"/>
        <w:jc w:val="both"/>
      </w:pPr>
      <w:r>
        <w:rPr>
          <w:rFonts w:ascii="Times New Roman"/>
          <w:b w:val="false"/>
          <w:i w:val="false"/>
          <w:color w:val="000000"/>
          <w:sz w:val="28"/>
        </w:rPr>
        <w:t>
      34. 1-8 (9), 10 (11) сыныптардың білім алушыларына қорытынды аттестаттау қарастырылмайды.</w:t>
      </w:r>
    </w:p>
    <w:bookmarkEnd w:id="79"/>
    <w:bookmarkStart w:name="z560" w:id="80"/>
    <w:p>
      <w:pPr>
        <w:spacing w:after="0"/>
        <w:ind w:left="0"/>
        <w:jc w:val="both"/>
      </w:pPr>
      <w:r>
        <w:rPr>
          <w:rFonts w:ascii="Times New Roman"/>
          <w:b w:val="false"/>
          <w:i w:val="false"/>
          <w:color w:val="000000"/>
          <w:sz w:val="28"/>
        </w:rPr>
        <w:t>
      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80"/>
    <w:bookmarkStart w:name="z561" w:id="81"/>
    <w:p>
      <w:pPr>
        <w:spacing w:after="0"/>
        <w:ind w:left="0"/>
        <w:jc w:val="both"/>
      </w:pPr>
      <w:r>
        <w:rPr>
          <w:rFonts w:ascii="Times New Roman"/>
          <w:b w:val="false"/>
          <w:i w:val="false"/>
          <w:color w:val="000000"/>
          <w:sz w:val="28"/>
        </w:rPr>
        <w:t>
      36.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81"/>
    <w:bookmarkStart w:name="z562"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9 (10) сынып білім алушылары үшін қорытынды аттестаттау мынадай нысандарда өткізіледі:</w:t>
      </w:r>
    </w:p>
    <w:bookmarkEnd w:id="82"/>
    <w:p>
      <w:pPr>
        <w:spacing w:after="0"/>
        <w:ind w:left="0"/>
        <w:jc w:val="both"/>
      </w:pPr>
      <w:r>
        <w:rPr>
          <w:rFonts w:ascii="Times New Roman"/>
          <w:b w:val="false"/>
          <w:i w:val="false"/>
          <w:color w:val="000000"/>
          <w:sz w:val="28"/>
        </w:rPr>
        <w:t>
      1) қазақ/орыс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оқушылары үшін жазбаша жұмыс (мақала, әңгіме, эссе);</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67" w:id="83"/>
    <w:p>
      <w:pPr>
        <w:spacing w:after="0"/>
        <w:ind w:left="0"/>
        <w:jc w:val="both"/>
      </w:pPr>
      <w:r>
        <w:rPr>
          <w:rFonts w:ascii="Times New Roman"/>
          <w:b w:val="false"/>
          <w:i w:val="false"/>
          <w:color w:val="000000"/>
          <w:sz w:val="28"/>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End w:id="83"/>
    <w:bookmarkStart w:name="z568" w:id="84"/>
    <w:p>
      <w:pPr>
        <w:spacing w:after="0"/>
        <w:ind w:left="0"/>
        <w:jc w:val="both"/>
      </w:pPr>
      <w:r>
        <w:rPr>
          <w:rFonts w:ascii="Times New Roman"/>
          <w:b w:val="false"/>
          <w:i w:val="false"/>
          <w:color w:val="000000"/>
          <w:sz w:val="28"/>
        </w:rPr>
        <w:t>
      39. 11 (12) сынып білім алушыларын қорытынды аттестаттау мынадай нысандарда өткізіледі:</w:t>
      </w:r>
    </w:p>
    <w:bookmarkEnd w:id="84"/>
    <w:p>
      <w:pPr>
        <w:spacing w:after="0"/>
        <w:ind w:left="0"/>
        <w:jc w:val="both"/>
      </w:pPr>
      <w:r>
        <w:rPr>
          <w:rFonts w:ascii="Times New Roman"/>
          <w:b w:val="false"/>
          <w:i w:val="false"/>
          <w:color w:val="000000"/>
          <w:sz w:val="28"/>
        </w:rPr>
        <w:t>
      1) қазақ/орыс тілі бойынша және өзбек/ұйғыр/тәжік тілінде білім беретін мектептер үшін ана тілі (оқыту тілі) бойынша эссе нысанында жазбаша емтихан:</w:t>
      </w:r>
    </w:p>
    <w:p>
      <w:pPr>
        <w:spacing w:after="0"/>
        <w:ind w:left="0"/>
        <w:jc w:val="both"/>
      </w:pPr>
      <w:r>
        <w:rPr>
          <w:rFonts w:ascii="Times New Roman"/>
          <w:b w:val="false"/>
          <w:i w:val="false"/>
          <w:color w:val="000000"/>
          <w:sz w:val="28"/>
        </w:rPr>
        <w:t>
      2) алгебра және анализ бастамалары пәнінен жазбаша емтихан;</w:t>
      </w:r>
    </w:p>
    <w:p>
      <w:pPr>
        <w:spacing w:after="0"/>
        <w:ind w:left="0"/>
        <w:jc w:val="both"/>
      </w:pPr>
      <w:r>
        <w:rPr>
          <w:rFonts w:ascii="Times New Roman"/>
          <w:b w:val="false"/>
          <w:i w:val="false"/>
          <w:color w:val="000000"/>
          <w:sz w:val="28"/>
        </w:rPr>
        <w:t>
      3) Қазақстан тарихынан тестілеу;</w:t>
      </w:r>
    </w:p>
    <w:p>
      <w:pPr>
        <w:spacing w:after="0"/>
        <w:ind w:left="0"/>
        <w:jc w:val="both"/>
      </w:pPr>
      <w:r>
        <w:rPr>
          <w:rFonts w:ascii="Times New Roman"/>
          <w:b w:val="false"/>
          <w:i w:val="false"/>
          <w:color w:val="000000"/>
          <w:sz w:val="28"/>
        </w:rPr>
        <w:t>
      4) орыс, өзбек, ұйғыр және тәжік тілдерінде оқытатын мектептерде қазақ тілінен және қазақ тілінде оқытатын мектептерде орыс тілінен тестілеу;</w:t>
      </w:r>
    </w:p>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95" w:id="85"/>
    <w:p>
      <w:pPr>
        <w:spacing w:after="0"/>
        <w:ind w:left="0"/>
        <w:jc w:val="both"/>
      </w:pPr>
      <w:r>
        <w:rPr>
          <w:rFonts w:ascii="Times New Roman"/>
          <w:b w:val="false"/>
          <w:i w:val="false"/>
          <w:color w:val="000000"/>
          <w:sz w:val="28"/>
        </w:rPr>
        <w:t>
      39-1. Мамандандырылған музыкалық мектеп-интернаттардың 11 сынып білім алушыларын қорытынды аттестаттау мынадай нысандарда өткізіледі:</w:t>
      </w:r>
    </w:p>
    <w:bookmarkEnd w:id="85"/>
    <w:bookmarkStart w:name="z1066" w:id="86"/>
    <w:p>
      <w:pPr>
        <w:spacing w:after="0"/>
        <w:ind w:left="0"/>
        <w:jc w:val="both"/>
      </w:pPr>
      <w:r>
        <w:rPr>
          <w:rFonts w:ascii="Times New Roman"/>
          <w:b w:val="false"/>
          <w:i w:val="false"/>
          <w:color w:val="000000"/>
          <w:sz w:val="28"/>
        </w:rPr>
        <w:t>
      1) ана тілі және әдебиетінен (оқыту тілі) эссе нысанында жазбаша емтихан:</w:t>
      </w:r>
    </w:p>
    <w:bookmarkEnd w:id="86"/>
    <w:p>
      <w:pPr>
        <w:spacing w:after="0"/>
        <w:ind w:left="0"/>
        <w:jc w:val="both"/>
      </w:pPr>
      <w:r>
        <w:rPr>
          <w:rFonts w:ascii="Times New Roman"/>
          <w:b w:val="false"/>
          <w:i w:val="false"/>
          <w:color w:val="000000"/>
          <w:sz w:val="28"/>
        </w:rPr>
        <w:t>
      2) алгебра және анализ бастамалары пәнінен жазбаша емтихан.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6" w:id="87"/>
    <w:p>
      <w:pPr>
        <w:spacing w:after="0"/>
        <w:ind w:left="0"/>
        <w:jc w:val="both"/>
      </w:pPr>
      <w:r>
        <w:rPr>
          <w:rFonts w:ascii="Times New Roman"/>
          <w:b w:val="false"/>
          <w:i w:val="false"/>
          <w:color w:val="000000"/>
          <w:sz w:val="28"/>
        </w:rPr>
        <w:t>
      39-2. Мамандандырылған музыкалық мектеп-интернаттардың 12 сынып білім алушыларын қорытынды аттестаттау мынадай нысандарда өткізіледі:</w:t>
      </w:r>
    </w:p>
    <w:bookmarkEnd w:id="87"/>
    <w:bookmarkStart w:name="z1067" w:id="88"/>
    <w:p>
      <w:pPr>
        <w:spacing w:after="0"/>
        <w:ind w:left="0"/>
        <w:jc w:val="both"/>
      </w:pPr>
      <w:r>
        <w:rPr>
          <w:rFonts w:ascii="Times New Roman"/>
          <w:b w:val="false"/>
          <w:i w:val="false"/>
          <w:color w:val="000000"/>
          <w:sz w:val="28"/>
        </w:rPr>
        <w:t>
      1) Қазақстан тарихынан ауызша емтихан;</w:t>
      </w:r>
    </w:p>
    <w:bookmarkEnd w:id="88"/>
    <w:bookmarkStart w:name="z1068" w:id="89"/>
    <w:p>
      <w:pPr>
        <w:spacing w:after="0"/>
        <w:ind w:left="0"/>
        <w:jc w:val="both"/>
      </w:pPr>
      <w:r>
        <w:rPr>
          <w:rFonts w:ascii="Times New Roman"/>
          <w:b w:val="false"/>
          <w:i w:val="false"/>
          <w:color w:val="000000"/>
          <w:sz w:val="28"/>
        </w:rPr>
        <w:t>
      2) орыс, өзбек, ұйғыр және тәжік тілдерінде оқытатын мектептерде қазақ тілінен және қазақ тілінде оқытатын мектептерде орыс тілінен тестілеу;</w:t>
      </w:r>
    </w:p>
    <w:bookmarkEnd w:id="89"/>
    <w:bookmarkStart w:name="z1069" w:id="90"/>
    <w:p>
      <w:pPr>
        <w:spacing w:after="0"/>
        <w:ind w:left="0"/>
        <w:jc w:val="both"/>
      </w:pPr>
      <w:r>
        <w:rPr>
          <w:rFonts w:ascii="Times New Roman"/>
          <w:b w:val="false"/>
          <w:i w:val="false"/>
          <w:color w:val="000000"/>
          <w:sz w:val="28"/>
        </w:rPr>
        <w:t>
      3) таңдау бойынша пәннен (физика, химия, биология, география, геометрия, дүниежүзі тарихы, әдебиет, шетел тілі (ағылшын, француз, неміс), информатика) тестілеу.</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91"/>
    <w:p>
      <w:pPr>
        <w:spacing w:after="0"/>
        <w:ind w:left="0"/>
        <w:jc w:val="both"/>
      </w:pPr>
      <w:r>
        <w:rPr>
          <w:rFonts w:ascii="Times New Roman"/>
          <w:b w:val="false"/>
          <w:i w:val="false"/>
          <w:color w:val="000000"/>
          <w:sz w:val="28"/>
        </w:rPr>
        <w:t xml:space="preserve">
      40. 9 (10) сынып білім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республикалық мектептердің 9 (10) сынып білім алушылары 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bookmarkEnd w:id="91"/>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92"/>
    <w:p>
      <w:pPr>
        <w:spacing w:after="0"/>
        <w:ind w:left="0"/>
        <w:jc w:val="both"/>
      </w:pPr>
      <w:r>
        <w:rPr>
          <w:rFonts w:ascii="Times New Roman"/>
          <w:b w:val="false"/>
          <w:i w:val="false"/>
          <w:color w:val="000000"/>
          <w:sz w:val="28"/>
        </w:rPr>
        <w:t>
      41. Бір және екі пәннен жылдық қанағаттанарлықсыз баға алған 9 (10) сыныптардың білім алушыларына қорытынды аттестаттау өткенге дейін сол пәндерден оқу жылы бойынша қосымша жиынтық бағалау жүргізіледі.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6" w:id="93"/>
    <w:p>
      <w:pPr>
        <w:spacing w:after="0"/>
        <w:ind w:left="0"/>
        <w:jc w:val="both"/>
      </w:pPr>
      <w:r>
        <w:rPr>
          <w:rFonts w:ascii="Times New Roman"/>
          <w:b w:val="false"/>
          <w:i w:val="false"/>
          <w:color w:val="000000"/>
          <w:sz w:val="28"/>
        </w:rPr>
        <w:t>
      42. Білім алушыларды "Технология" (Көркем еңбек), "Алғашқы әскери дайындық" ("Алғашқы әскери және технологиялық дайындық") және "Дене тәрбиесі" оқу пәндерінен Қазақстан Республикасының заңнамаларында белгіленген пәртіпте босату олардың үлгеріміне, қорытынды аттестаттауға жіберуге келесі сыныптарға көшіруге әсер етпейді.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94"/>
    <w:p>
      <w:pPr>
        <w:spacing w:after="0"/>
        <w:ind w:left="0"/>
        <w:jc w:val="both"/>
      </w:pPr>
      <w:r>
        <w:rPr>
          <w:rFonts w:ascii="Times New Roman"/>
          <w:b w:val="false"/>
          <w:i w:val="false"/>
          <w:color w:val="000000"/>
          <w:sz w:val="28"/>
        </w:rPr>
        <w:t xml:space="preserve">
      43. Негізгі орта білім туралы аттестатқа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аттестат беріледі. </w:t>
      </w:r>
    </w:p>
    <w:bookmarkEnd w:id="94"/>
    <w:bookmarkStart w:name="z578" w:id="95"/>
    <w:p>
      <w:pPr>
        <w:spacing w:after="0"/>
        <w:ind w:left="0"/>
        <w:jc w:val="both"/>
      </w:pPr>
      <w:r>
        <w:rPr>
          <w:rFonts w:ascii="Times New Roman"/>
          <w:b w:val="false"/>
          <w:i w:val="false"/>
          <w:color w:val="000000"/>
          <w:sz w:val="28"/>
        </w:rPr>
        <w:t>
      44. 10 (11) және 11 (12)-сыныптардағы оқу кезеңінде барлық оқыған пәндерден жылдық, қорытынды және қорытынды аттестаттаудағы бағалары "5" болған 11 (12)-сынып бітірушілеріне № 39 бұйрықпен бекітілген нысанға сәйкес жалпы орта білім туралы үздік аттестат беріледі.</w:t>
      </w:r>
    </w:p>
    <w:bookmarkEnd w:id="95"/>
    <w:bookmarkStart w:name="z579" w:id="96"/>
    <w:p>
      <w:pPr>
        <w:spacing w:after="0"/>
        <w:ind w:left="0"/>
        <w:jc w:val="both"/>
      </w:pPr>
      <w:r>
        <w:rPr>
          <w:rFonts w:ascii="Times New Roman"/>
          <w:b w:val="false"/>
          <w:i w:val="false"/>
          <w:color w:val="000000"/>
          <w:sz w:val="28"/>
        </w:rPr>
        <w:t>
      45.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w:t>
      </w:r>
    </w:p>
    <w:bookmarkEnd w:id="96"/>
    <w:bookmarkStart w:name="z580" w:id="97"/>
    <w:p>
      <w:pPr>
        <w:spacing w:after="0"/>
        <w:ind w:left="0"/>
        <w:jc w:val="both"/>
      </w:pPr>
      <w:r>
        <w:rPr>
          <w:rFonts w:ascii="Times New Roman"/>
          <w:b w:val="false"/>
          <w:i w:val="false"/>
          <w:color w:val="000000"/>
          <w:sz w:val="28"/>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осы Қағидаларға </w:t>
      </w:r>
      <w:r>
        <w:rPr>
          <w:rFonts w:ascii="Times New Roman"/>
          <w:b w:val="false"/>
          <w:i w:val="false"/>
          <w:color w:val="000000"/>
          <w:sz w:val="28"/>
        </w:rPr>
        <w:t>2-қосымшаға</w:t>
      </w:r>
      <w:r>
        <w:rPr>
          <w:rFonts w:ascii="Times New Roman"/>
          <w:b w:val="false"/>
          <w:i w:val="false"/>
          <w:color w:val="000000"/>
          <w:sz w:val="28"/>
        </w:rPr>
        <w:t> сәйкес "НЗМ" ДББҰ бітірушілерінің оқудағы нәтижелерін сырттай бағалау балдарын ұлттық біріңғай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1" w:id="98"/>
    <w:p>
      <w:pPr>
        <w:spacing w:after="0"/>
        <w:ind w:left="0"/>
        <w:jc w:val="both"/>
      </w:pPr>
      <w:r>
        <w:rPr>
          <w:rFonts w:ascii="Times New Roman"/>
          <w:b w:val="false"/>
          <w:i w:val="false"/>
          <w:color w:val="000000"/>
          <w:sz w:val="28"/>
        </w:rPr>
        <w:t>
      47. Қорытынды аттестаттаудың нәтижесі бойынша:</w:t>
      </w:r>
    </w:p>
    <w:bookmarkEnd w:id="98"/>
    <w:bookmarkStart w:name="z582" w:id="99"/>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bookmarkEnd w:id="99"/>
    <w:bookmarkStart w:name="z583" w:id="100"/>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bookmarkEnd w:id="100"/>
    <w:bookmarkStart w:name="z584" w:id="101"/>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нысанға сәйкес білім алуды аяқтамаған адамдарға берілетін анықтама беріледі.</w:t>
      </w:r>
    </w:p>
    <w:bookmarkEnd w:id="101"/>
    <w:bookmarkStart w:name="z585" w:id="102"/>
    <w:p>
      <w:pPr>
        <w:spacing w:after="0"/>
        <w:ind w:left="0"/>
        <w:jc w:val="both"/>
      </w:pPr>
      <w:r>
        <w:rPr>
          <w:rFonts w:ascii="Times New Roman"/>
          <w:b w:val="false"/>
          <w:i w:val="false"/>
          <w:color w:val="000000"/>
          <w:sz w:val="28"/>
        </w:rPr>
        <w:t>
      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End w:id="102"/>
    <w:bookmarkStart w:name="z586" w:id="103"/>
    <w:p>
      <w:pPr>
        <w:spacing w:after="0"/>
        <w:ind w:left="0"/>
        <w:jc w:val="both"/>
      </w:pPr>
      <w:r>
        <w:rPr>
          <w:rFonts w:ascii="Times New Roman"/>
          <w:b w:val="false"/>
          <w:i w:val="false"/>
          <w:color w:val="000000"/>
          <w:sz w:val="28"/>
        </w:rPr>
        <w:t>
      48. Қайта қорытынды аттестаттау өткізу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bookmarkEnd w:id="103"/>
    <w:bookmarkStart w:name="z587"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Қайта қорытынды аттестаттаудың емтихан материалдарын мектептер дербес әзірлейді.</w:t>
      </w:r>
    </w:p>
    <w:bookmarkEnd w:id="104"/>
    <w:p>
      <w:pPr>
        <w:spacing w:after="0"/>
        <w:ind w:left="0"/>
        <w:jc w:val="both"/>
      </w:pPr>
      <w:r>
        <w:rPr>
          <w:rFonts w:ascii="Times New Roman"/>
          <w:b w:val="false"/>
          <w:i w:val="false"/>
          <w:color w:val="000000"/>
          <w:sz w:val="28"/>
        </w:rPr>
        <w:t xml:space="preserve">
      Қайта қорытынды аттестаттаудан өткен 9 (10) сынып білім алушыларына № 39 бұйрықпен бекітілген негізгі орта білім туралы аттестат беріледі. </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11 (12)-сынып оқушылары № 289 бұйрықпен бекітілген нысанға сәйкес білім алуды аяқтамаған адамдарға берілетін анықтаманы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0" w:id="105"/>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bookmarkEnd w:id="105"/>
    <w:bookmarkStart w:name="z591" w:id="106"/>
    <w:p>
      <w:pPr>
        <w:spacing w:after="0"/>
        <w:ind w:left="0"/>
        <w:jc w:val="both"/>
      </w:pPr>
      <w:r>
        <w:rPr>
          <w:rFonts w:ascii="Times New Roman"/>
          <w:b w:val="false"/>
          <w:i w:val="false"/>
          <w:color w:val="000000"/>
          <w:sz w:val="28"/>
        </w:rPr>
        <w:t>
      1) денсаулық жағдайына байланысты;</w:t>
      </w:r>
    </w:p>
    <w:bookmarkEnd w:id="106"/>
    <w:bookmarkStart w:name="z592" w:id="107"/>
    <w:p>
      <w:pPr>
        <w:spacing w:after="0"/>
        <w:ind w:left="0"/>
        <w:jc w:val="both"/>
      </w:pPr>
      <w:r>
        <w:rPr>
          <w:rFonts w:ascii="Times New Roman"/>
          <w:b w:val="false"/>
          <w:i w:val="false"/>
          <w:color w:val="000000"/>
          <w:sz w:val="28"/>
        </w:rPr>
        <w:t>
      2) І - II топтағы мүгедектер, бала кезінен мүгедектер, мүгедек балалар;</w:t>
      </w:r>
    </w:p>
    <w:bookmarkEnd w:id="107"/>
    <w:bookmarkStart w:name="z593" w:id="108"/>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bookmarkEnd w:id="108"/>
    <w:bookmarkStart w:name="z594" w:id="109"/>
    <w:p>
      <w:pPr>
        <w:spacing w:after="0"/>
        <w:ind w:left="0"/>
        <w:jc w:val="both"/>
      </w:pPr>
      <w:r>
        <w:rPr>
          <w:rFonts w:ascii="Times New Roman"/>
          <w:b w:val="false"/>
          <w:i w:val="false"/>
          <w:color w:val="000000"/>
          <w:sz w:val="28"/>
        </w:rPr>
        <w:t>
      4) жақын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bookmarkEnd w:id="109"/>
    <w:bookmarkStart w:name="z595" w:id="110"/>
    <w:p>
      <w:pPr>
        <w:spacing w:after="0"/>
        <w:ind w:left="0"/>
        <w:jc w:val="both"/>
      </w:pPr>
      <w:r>
        <w:rPr>
          <w:rFonts w:ascii="Times New Roman"/>
          <w:b w:val="false"/>
          <w:i w:val="false"/>
          <w:color w:val="000000"/>
          <w:sz w:val="28"/>
        </w:rPr>
        <w:t>
      5) әлеуметтік, табиғи және техногендік сипаттағы төтенше жағдайлар.</w:t>
      </w:r>
    </w:p>
    <w:bookmarkEnd w:id="110"/>
    <w:bookmarkStart w:name="z1093" w:id="111"/>
    <w:p>
      <w:pPr>
        <w:spacing w:after="0"/>
        <w:ind w:left="0"/>
        <w:jc w:val="both"/>
      </w:pPr>
      <w:r>
        <w:rPr>
          <w:rFonts w:ascii="Times New Roman"/>
          <w:b w:val="false"/>
          <w:i w:val="false"/>
          <w:color w:val="000000"/>
          <w:sz w:val="28"/>
        </w:rPr>
        <w:t>
      50-1. Карантин жағдайларында, әлеуметтік, табиғи және техногендік сипаттағы төтенше жағдайларда қорытынды аттестаттау ағымдағы оқу жылының жылдық бағаcы негізінде жүргізіледі.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96"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Білім алушыларды қорытынды аттестаттаудан босату туралы бұйрықтар мынадай құжаттар негізінде шығарылады:</w:t>
      </w:r>
    </w:p>
    <w:bookmarkEnd w:id="112"/>
    <w:p>
      <w:pPr>
        <w:spacing w:after="0"/>
        <w:ind w:left="0"/>
        <w:jc w:val="both"/>
      </w:pPr>
      <w:r>
        <w:rPr>
          <w:rFonts w:ascii="Times New Roman"/>
          <w:b w:val="false"/>
          <w:i w:val="false"/>
          <w:color w:val="000000"/>
          <w:sz w:val="28"/>
        </w:rPr>
        <w:t xml:space="preserve">
      1) осы Қағидалардың 50-тармағының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w:t>
      </w:r>
      <w:r>
        <w:rPr>
          <w:rFonts w:ascii="Times New Roman"/>
          <w:b w:val="false"/>
          <w:i w:val="false"/>
          <w:color w:val="000000"/>
          <w:sz w:val="28"/>
        </w:rPr>
        <w:t>№ 035-1/е нысанына</w:t>
      </w:r>
      <w:r>
        <w:rPr>
          <w:rFonts w:ascii="Times New Roman"/>
          <w:b w:val="false"/>
          <w:i w:val="false"/>
          <w:color w:val="000000"/>
          <w:sz w:val="28"/>
        </w:rPr>
        <w:t xml:space="preserve"> сәйкес дәрігерлік-консультациялық комиссияның қорытындысы;</w:t>
      </w:r>
    </w:p>
    <w:p>
      <w:pPr>
        <w:spacing w:after="0"/>
        <w:ind w:left="0"/>
        <w:jc w:val="both"/>
      </w:pPr>
      <w:r>
        <w:rPr>
          <w:rFonts w:ascii="Times New Roman"/>
          <w:b w:val="false"/>
          <w:i w:val="false"/>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pPr>
        <w:spacing w:after="0"/>
        <w:ind w:left="0"/>
        <w:jc w:val="both"/>
      </w:pPr>
      <w:r>
        <w:rPr>
          <w:rFonts w:ascii="Times New Roman"/>
          <w:b w:val="false"/>
          <w:i w:val="false"/>
          <w:color w:val="000000"/>
          <w:sz w:val="28"/>
        </w:rPr>
        <w:t xml:space="preserve">
      3) осы Қағидалардың 50-тармағында көрсетілген білім алушылар санаты үшін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4991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113"/>
    <w:p>
      <w:pPr>
        <w:spacing w:after="0"/>
        <w:ind w:left="0"/>
        <w:jc w:val="both"/>
      </w:pPr>
      <w:r>
        <w:rPr>
          <w:rFonts w:ascii="Times New Roman"/>
          <w:b w:val="false"/>
          <w:i w:val="false"/>
          <w:color w:val="000000"/>
          <w:sz w:val="28"/>
        </w:rPr>
        <w:t>
      52.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113"/>
    <w:bookmarkStart w:name="z1094" w:id="114"/>
    <w:p>
      <w:pPr>
        <w:spacing w:after="0"/>
        <w:ind w:left="0"/>
        <w:jc w:val="both"/>
      </w:pPr>
      <w:r>
        <w:rPr>
          <w:rFonts w:ascii="Times New Roman"/>
          <w:b w:val="false"/>
          <w:i w:val="false"/>
          <w:color w:val="000000"/>
          <w:sz w:val="28"/>
        </w:rPr>
        <w:t xml:space="preserve">
      52-1. Карантин жағдайларында, әлеуметтік, табиғи және техногендік сипаттағы төтенше жағдайларда Қазақстан Республикасы Білім және ғылым министрінің 2016 жылғы 22 қаңтардағы № 61 бұйрығымен бекітілген (Нормативтік құқықтық актілерді мемлекеттік тіркеу тізілімінде № 13110 болып тіркелген) Экстернат нысанында оқыту </w:t>
      </w:r>
      <w:r>
        <w:rPr>
          <w:rFonts w:ascii="Times New Roman"/>
          <w:b w:val="false"/>
          <w:i w:val="false"/>
          <w:color w:val="000000"/>
          <w:sz w:val="28"/>
        </w:rPr>
        <w:t>қағидаларына</w:t>
      </w:r>
      <w:r>
        <w:rPr>
          <w:rFonts w:ascii="Times New Roman"/>
          <w:b w:val="false"/>
          <w:i w:val="false"/>
          <w:color w:val="000000"/>
          <w:sz w:val="28"/>
        </w:rPr>
        <w:t xml:space="preserve"> сәйкес білім алушы балалар қашықтан білім беру технологияларын қолдана отырып БЖБ нысанында қорытынды бітіру емтиханын тапсырады.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02" w:id="115"/>
    <w:p>
      <w:pPr>
        <w:spacing w:after="0"/>
        <w:ind w:left="0"/>
        <w:jc w:val="both"/>
      </w:pPr>
      <w:r>
        <w:rPr>
          <w:rFonts w:ascii="Times New Roman"/>
          <w:b w:val="false"/>
          <w:i w:val="false"/>
          <w:color w:val="000000"/>
          <w:sz w:val="28"/>
        </w:rPr>
        <w:t>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115"/>
    <w:bookmarkStart w:name="z1095" w:id="116"/>
    <w:p>
      <w:pPr>
        <w:spacing w:after="0"/>
        <w:ind w:left="0"/>
        <w:jc w:val="both"/>
      </w:pPr>
      <w:r>
        <w:rPr>
          <w:rFonts w:ascii="Times New Roman"/>
          <w:b w:val="false"/>
          <w:i w:val="false"/>
          <w:color w:val="000000"/>
          <w:sz w:val="28"/>
        </w:rPr>
        <w:t>
      53-1. Карантин жағдайларында, әлеуметтік, табиғи және техногендік сипаттағы төтенше жағдайларда 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үшін оқу жылының аяқталуына дейін 2 ай бұрын қашықтан білім беру технологияларын қолдана отырып онлайн режимінде қорытынды бітіру емтихандары немесе мемлекеттік бітіру емтихандары ұйымдастырылады.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03"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Халықаралық алмасу желісі бойынша шетелге оқуға баратын және сол жақта білім беру мекемелерін аяқтайтын 11 (12) сыныпты бітірушілер шетелде оқуын аяқтағаннан кейін Қазақстан Республикасының мектептерінде 11 (12) сынып үшін қорытынды аттестаттаудан өтеді.</w:t>
      </w:r>
    </w:p>
    <w:bookmarkEnd w:id="117"/>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аталған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pPr>
        <w:spacing w:after="0"/>
        <w:ind w:left="0"/>
        <w:jc w:val="both"/>
      </w:pPr>
      <w:r>
        <w:rPr>
          <w:rFonts w:ascii="Times New Roman"/>
          <w:b w:val="false"/>
          <w:i w:val="false"/>
          <w:color w:val="000000"/>
          <w:sz w:val="28"/>
        </w:rPr>
        <w:t>
      Қорытынды аттестаттау өткізу мерзімі педагогикалық кеңес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10 (11) және 11 (12) сыныптарда білім алу кезінде оқыған пәндер бойынша жылдық, қорытынды бағалары және қорытынды аттестаттау бойынша бағалары "5" болған түлектерге № 39 бұйрықпен бекітілген жалпы орта білім туралы үздік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6" w:id="118"/>
    <w:p>
      <w:pPr>
        <w:spacing w:after="0"/>
        <w:ind w:left="0"/>
        <w:jc w:val="both"/>
      </w:pPr>
      <w:r>
        <w:rPr>
          <w:rFonts w:ascii="Times New Roman"/>
          <w:b w:val="false"/>
          <w:i w:val="false"/>
          <w:color w:val="000000"/>
          <w:sz w:val="28"/>
        </w:rPr>
        <w:t>
      54-1. Карантин жағдайларында, әлеуметтік, табиғи және техногендік сипаттағы төтенше жағдайларда Халықаралық алмасу желісі бойынша шетелге оқуға баратын және сол жақта білім беру мекемелерін аяқтайтын 11 (12) сыныпты бітірушілер 11 (12) сынып үшін қорытынды аттестаттаудан 10 сыныптағы жылдық бағасын ескере отырып оқыған елдегі ағымдағы бағаларының негізінде өтеді.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06" w:id="119"/>
    <w:p>
      <w:pPr>
        <w:spacing w:after="0"/>
        <w:ind w:left="0"/>
        <w:jc w:val="both"/>
      </w:pPr>
      <w:r>
        <w:rPr>
          <w:rFonts w:ascii="Times New Roman"/>
          <w:b w:val="false"/>
          <w:i w:val="false"/>
          <w:color w:val="000000"/>
          <w:sz w:val="28"/>
        </w:rPr>
        <w:t>
      55. Шетелге оқуға түсу үшін кететін немесе тұрғылықты орнын шетелге ауыстырған және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bookmarkEnd w:id="119"/>
    <w:bookmarkStart w:name="z607" w:id="120"/>
    <w:p>
      <w:pPr>
        <w:spacing w:after="0"/>
        <w:ind w:left="0"/>
        <w:jc w:val="both"/>
      </w:pPr>
      <w:r>
        <w:rPr>
          <w:rFonts w:ascii="Times New Roman"/>
          <w:b w:val="false"/>
          <w:i w:val="false"/>
          <w:color w:val="000000"/>
          <w:sz w:val="28"/>
        </w:rPr>
        <w:t>
      56. Білім алушылар халықаралық алмасу бағдарламасының толық оқу курсын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bookmarkEnd w:id="120"/>
    <w:bookmarkStart w:name="z608" w:id="121"/>
    <w:p>
      <w:pPr>
        <w:spacing w:after="0"/>
        <w:ind w:left="0"/>
        <w:jc w:val="both"/>
      </w:pPr>
      <w:r>
        <w:rPr>
          <w:rFonts w:ascii="Times New Roman"/>
          <w:b w:val="false"/>
          <w:i w:val="false"/>
          <w:color w:val="000000"/>
          <w:sz w:val="28"/>
        </w:rPr>
        <w:t>
      57.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21"/>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0" w:id="122"/>
    <w:p>
      <w:pPr>
        <w:spacing w:after="0"/>
        <w:ind w:left="0"/>
        <w:jc w:val="both"/>
      </w:pPr>
      <w:r>
        <w:rPr>
          <w:rFonts w:ascii="Times New Roman"/>
          <w:b w:val="false"/>
          <w:i w:val="false"/>
          <w:color w:val="000000"/>
          <w:sz w:val="28"/>
        </w:rPr>
        <w:t>
      58.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1" w:id="123"/>
    <w:p>
      <w:pPr>
        <w:spacing w:after="0"/>
        <w:ind w:left="0"/>
        <w:jc w:val="both"/>
      </w:pPr>
      <w:r>
        <w:rPr>
          <w:rFonts w:ascii="Times New Roman"/>
          <w:b w:val="false"/>
          <w:i w:val="false"/>
          <w:color w:val="000000"/>
          <w:sz w:val="28"/>
        </w:rPr>
        <w:t>
      59. 11 (12) сыныпта эссе жазуға 3 астрономиялық сағат, алгебра және анализ бастамаларына 5 астрономиялық сағат бөлінеді.</w:t>
      </w:r>
    </w:p>
    <w:bookmarkEnd w:id="123"/>
    <w:bookmarkStart w:name="z612" w:id="124"/>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
    <w:bookmarkEnd w:id="124"/>
    <w:bookmarkStart w:name="z613" w:id="125"/>
    <w:p>
      <w:pPr>
        <w:spacing w:after="0"/>
        <w:ind w:left="0"/>
        <w:jc w:val="both"/>
      </w:pPr>
      <w:r>
        <w:rPr>
          <w:rFonts w:ascii="Times New Roman"/>
          <w:b w:val="false"/>
          <w:i w:val="false"/>
          <w:color w:val="000000"/>
          <w:sz w:val="28"/>
        </w:rPr>
        <w:t>
      60. Жазбаша емтихандар 11 (12) сынып білім алушылары бір-бірден, ал 9 (10) сынып білім алушылары бір-бірден немесе екіден отырғызылатын үлкен сынып бөлмелерінде өтеді.</w:t>
      </w:r>
    </w:p>
    <w:bookmarkEnd w:id="125"/>
    <w:bookmarkStart w:name="z614" w:id="126"/>
    <w:p>
      <w:pPr>
        <w:spacing w:after="0"/>
        <w:ind w:left="0"/>
        <w:jc w:val="both"/>
      </w:pPr>
      <w:r>
        <w:rPr>
          <w:rFonts w:ascii="Times New Roman"/>
          <w:b w:val="false"/>
          <w:i w:val="false"/>
          <w:color w:val="000000"/>
          <w:sz w:val="28"/>
        </w:rPr>
        <w:t>
      Жазбаша жұмыстарды орындау және ауызша жауапқа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Комиссияға тапсырады.</w:t>
      </w:r>
    </w:p>
    <w:bookmarkEnd w:id="126"/>
    <w:bookmarkStart w:name="z615" w:id="127"/>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сол аяқталмаған қалпында тапсырады.</w:t>
      </w:r>
    </w:p>
    <w:bookmarkEnd w:id="127"/>
    <w:bookmarkStart w:name="z616" w:id="128"/>
    <w:p>
      <w:pPr>
        <w:spacing w:after="0"/>
        <w:ind w:left="0"/>
        <w:jc w:val="both"/>
      </w:pPr>
      <w:r>
        <w:rPr>
          <w:rFonts w:ascii="Times New Roman"/>
          <w:b w:val="false"/>
          <w:i w:val="false"/>
          <w:color w:val="000000"/>
          <w:sz w:val="28"/>
        </w:rPr>
        <w:t>
      61. Жазбаша емтихан өтіп жатқан кезеңде (диктанттан басқа) білім алушының 5 минутқа сынып бөлмесінен шығуына рұқсат беріледі. Ондай жағдайда ол жұмысын Комиссияға тапсырады, емтихан жұмысына білім алушының шығып келген уақыты жазылады.</w:t>
      </w:r>
    </w:p>
    <w:bookmarkEnd w:id="128"/>
    <w:bookmarkStart w:name="z617" w:id="129"/>
    <w:p>
      <w:pPr>
        <w:spacing w:after="0"/>
        <w:ind w:left="0"/>
        <w:jc w:val="both"/>
      </w:pPr>
      <w:r>
        <w:rPr>
          <w:rFonts w:ascii="Times New Roman"/>
          <w:b w:val="false"/>
          <w:i w:val="false"/>
          <w:color w:val="000000"/>
          <w:sz w:val="28"/>
        </w:rPr>
        <w:t>
      Ерекше білім беру қажеттіліктері бар балалар үшін үзіліске арналған ұзақтау уақыт ұсынылады.</w:t>
      </w:r>
    </w:p>
    <w:bookmarkEnd w:id="129"/>
    <w:bookmarkStart w:name="z618"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жұмыстарынан басқа білім алушылардың жұмыстарын тексереді.</w:t>
      </w:r>
    </w:p>
    <w:bookmarkEnd w:id="130"/>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пәні бойынша "2" және "5" деген бағалар қойылған жазбаша жұмыстарға мектеп Комиссиясы пікір жазады.</w:t>
      </w:r>
    </w:p>
    <w:p>
      <w:pPr>
        <w:spacing w:after="0"/>
        <w:ind w:left="0"/>
        <w:jc w:val="both"/>
      </w:pPr>
      <w:r>
        <w:rPr>
          <w:rFonts w:ascii="Times New Roman"/>
          <w:b w:val="false"/>
          <w:i w:val="false"/>
          <w:color w:val="000000"/>
          <w:sz w:val="28"/>
        </w:rPr>
        <w:t>
      9 (10) сыныпта жұмыстар балл қою схемасына сәйкес тексеріледі.</w:t>
      </w:r>
    </w:p>
    <w:p>
      <w:pPr>
        <w:spacing w:after="0"/>
        <w:ind w:left="0"/>
        <w:jc w:val="both"/>
      </w:pPr>
      <w:r>
        <w:rPr>
          <w:rFonts w:ascii="Times New Roman"/>
          <w:b w:val="false"/>
          <w:i w:val="false"/>
          <w:color w:val="000000"/>
          <w:sz w:val="28"/>
        </w:rPr>
        <w:t>
      11 (12) сыныптағы эссе екі бағамен, негізгі және жалпы орта білім курсы үшін математикадан (алгебрадан) жазбаша емтихан жұмысы бір бағамен бағаланады.</w:t>
      </w:r>
    </w:p>
    <w:p>
      <w:pPr>
        <w:spacing w:after="0"/>
        <w:ind w:left="0"/>
        <w:jc w:val="both"/>
      </w:pPr>
      <w:r>
        <w:rPr>
          <w:rFonts w:ascii="Times New Roman"/>
          <w:b w:val="false"/>
          <w:i w:val="false"/>
          <w:color w:val="000000"/>
          <w:sz w:val="28"/>
        </w:rPr>
        <w:t xml:space="preserve">
      Эссе қорытындысы бойынша орфография мен грамматика үшін баға тілдік пәндер бойынша қойылады, мазмұны үшін баға әдебиет бойынша қойылады. </w:t>
      </w:r>
    </w:p>
    <w:p>
      <w:pPr>
        <w:spacing w:after="0"/>
        <w:ind w:left="0"/>
        <w:jc w:val="both"/>
      </w:pPr>
      <w:r>
        <w:rPr>
          <w:rFonts w:ascii="Times New Roman"/>
          <w:b w:val="false"/>
          <w:i w:val="false"/>
          <w:color w:val="000000"/>
          <w:sz w:val="28"/>
        </w:rPr>
        <w:t>
      Мектеп бітірушілер қорытынды аттестаттау үшін таңдау пәндері тізбесінен әдебиетті таңдаған жағдайда баға тек осы пән бойынша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2" w:id="131"/>
    <w:p>
      <w:pPr>
        <w:spacing w:after="0"/>
        <w:ind w:left="0"/>
        <w:jc w:val="both"/>
      </w:pPr>
      <w:r>
        <w:rPr>
          <w:rFonts w:ascii="Times New Roman"/>
          <w:b w:val="false"/>
          <w:i w:val="false"/>
          <w:color w:val="000000"/>
          <w:sz w:val="28"/>
        </w:rPr>
        <w:t>
      63. Мектептердің барлық сыныптарындағы жазбаша емтихан жұмыстары жергілікті уақытпен таңертеңгі 9 сағат 00 минутта басталады. Ерекше жағдайларда осы Қағидалардың тармақтарын сақтау үшін (мектепте білім алушылардың саны көп болғанда) емтихандарды 2-3 лекпен өткізуге жол беріледі.</w:t>
      </w:r>
    </w:p>
    <w:bookmarkEnd w:id="131"/>
    <w:bookmarkStart w:name="z623" w:id="132"/>
    <w:p>
      <w:pPr>
        <w:spacing w:after="0"/>
        <w:ind w:left="0"/>
        <w:jc w:val="both"/>
      </w:pPr>
      <w:r>
        <w:rPr>
          <w:rFonts w:ascii="Times New Roman"/>
          <w:b w:val="false"/>
          <w:i w:val="false"/>
          <w:color w:val="000000"/>
          <w:sz w:val="28"/>
        </w:rPr>
        <w:t>
      Эссе тақырыптары салынған пакеттер білім алушылардың және мектептің Комиссия мүшелерінің қатысуымен емтиханның басталуына 15 минут қалғанда ашылады.</w:t>
      </w:r>
    </w:p>
    <w:bookmarkEnd w:id="132"/>
    <w:bookmarkStart w:name="z624" w:id="133"/>
    <w:p>
      <w:pPr>
        <w:spacing w:after="0"/>
        <w:ind w:left="0"/>
        <w:jc w:val="both"/>
      </w:pPr>
      <w:r>
        <w:rPr>
          <w:rFonts w:ascii="Times New Roman"/>
          <w:b w:val="false"/>
          <w:i w:val="false"/>
          <w:color w:val="000000"/>
          <w:sz w:val="28"/>
        </w:rPr>
        <w:t>
      Математикадан материалдар салынған пакеттер 9 және 11 сыныптарда ұсынылған тапсырмалар шартының дұрыстығын тексеру үшін мектептің Комиссия мүшелерінің ғана қатысуымен емтихан басталудан 1 сағат бұрын ашылады.</w:t>
      </w:r>
    </w:p>
    <w:bookmarkEnd w:id="133"/>
    <w:bookmarkStart w:name="z625" w:id="134"/>
    <w:p>
      <w:pPr>
        <w:spacing w:after="0"/>
        <w:ind w:left="0"/>
        <w:jc w:val="both"/>
      </w:pPr>
      <w:r>
        <w:rPr>
          <w:rFonts w:ascii="Times New Roman"/>
          <w:b w:val="false"/>
          <w:i w:val="false"/>
          <w:color w:val="000000"/>
          <w:sz w:val="28"/>
        </w:rPr>
        <w:t>
      64. Ауызша емтиханда 11 (12) сыныпта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рұқсат етеді (бұл жағдайда баға 1 балға төмендейді).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6" w:id="135"/>
    <w:p>
      <w:pPr>
        <w:spacing w:after="0"/>
        <w:ind w:left="0"/>
        <w:jc w:val="both"/>
      </w:pPr>
      <w:r>
        <w:rPr>
          <w:rFonts w:ascii="Times New Roman"/>
          <w:b w:val="false"/>
          <w:i w:val="false"/>
          <w:color w:val="000000"/>
          <w:sz w:val="28"/>
        </w:rPr>
        <w:t>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39-тармағының 4) және 5) тармақшаларында көрсетілген оқу пәндері шегінде өткізіледі.</w:t>
      </w:r>
    </w:p>
    <w:bookmarkEnd w:id="135"/>
    <w:bookmarkStart w:name="z627" w:id="136"/>
    <w:p>
      <w:pPr>
        <w:spacing w:after="0"/>
        <w:ind w:left="0"/>
        <w:jc w:val="both"/>
      </w:pPr>
      <w:r>
        <w:rPr>
          <w:rFonts w:ascii="Times New Roman"/>
          <w:b w:val="false"/>
          <w:i w:val="false"/>
          <w:color w:val="000000"/>
          <w:sz w:val="28"/>
        </w:rPr>
        <w:t>
      66. 11 (12) сыныпта тестілеуге әр пән бойынша 80 минут бөлінеді.</w:t>
      </w:r>
    </w:p>
    <w:bookmarkEnd w:id="136"/>
    <w:bookmarkStart w:name="z628" w:id="137"/>
    <w:p>
      <w:pPr>
        <w:spacing w:after="0"/>
        <w:ind w:left="0"/>
        <w:jc w:val="both"/>
      </w:pPr>
      <w:r>
        <w:rPr>
          <w:rFonts w:ascii="Times New Roman"/>
          <w:b w:val="false"/>
          <w:i w:val="false"/>
          <w:color w:val="000000"/>
          <w:sz w:val="28"/>
        </w:rPr>
        <w:t>
      67.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bookmarkEnd w:id="137"/>
    <w:bookmarkStart w:name="z629" w:id="138"/>
    <w:p>
      <w:pPr>
        <w:spacing w:after="0"/>
        <w:ind w:left="0"/>
        <w:jc w:val="both"/>
      </w:pPr>
      <w:r>
        <w:rPr>
          <w:rFonts w:ascii="Times New Roman"/>
          <w:b w:val="false"/>
          <w:i w:val="false"/>
          <w:color w:val="000000"/>
          <w:sz w:val="28"/>
        </w:rPr>
        <w:t>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Тест ерекшеліктерін ҰТО әзірлейді.</w:t>
      </w:r>
    </w:p>
    <w:bookmarkEnd w:id="138"/>
    <w:bookmarkStart w:name="z630" w:id="139"/>
    <w:p>
      <w:pPr>
        <w:spacing w:after="0"/>
        <w:ind w:left="0"/>
        <w:jc w:val="both"/>
      </w:pPr>
      <w:r>
        <w:rPr>
          <w:rFonts w:ascii="Times New Roman"/>
          <w:b w:val="false"/>
          <w:i w:val="false"/>
          <w:color w:val="000000"/>
          <w:sz w:val="28"/>
        </w:rPr>
        <w:t>
      69. 11 (12) сыныптарда әрбір пән бойынша ауызша немесе жазбаша емтихандар, тестілеулер өткеннен кейін Комиссия сол күні білім алушыларға емтихан бағалары мен қорытынды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39"/>
    <w:p>
      <w:pPr>
        <w:spacing w:after="0"/>
        <w:ind w:left="0"/>
        <w:jc w:val="both"/>
      </w:pPr>
      <w:r>
        <w:rPr>
          <w:rFonts w:ascii="Times New Roman"/>
          <w:b w:val="false"/>
          <w:i w:val="false"/>
          <w:color w:val="000000"/>
          <w:sz w:val="28"/>
        </w:rPr>
        <w:t xml:space="preserve">
      9 (10) сыныпта Комиссия білім алушыларға балдар мен емтихан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білім беру деңгейіндегі оқу курсы үшін емтиханның қағаз және электрондық хаттамасына енгізеді.</w:t>
      </w:r>
    </w:p>
    <w:p>
      <w:pPr>
        <w:spacing w:after="0"/>
        <w:ind w:left="0"/>
        <w:jc w:val="both"/>
      </w:pPr>
      <w:r>
        <w:rPr>
          <w:rFonts w:ascii="Times New Roman"/>
          <w:b w:val="false"/>
          <w:i w:val="false"/>
          <w:color w:val="000000"/>
          <w:sz w:val="28"/>
        </w:rPr>
        <w:t>
      9 (10)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1" w:id="140"/>
    <w:p>
      <w:pPr>
        <w:spacing w:after="0"/>
        <w:ind w:left="0"/>
        <w:jc w:val="both"/>
      </w:pPr>
      <w:r>
        <w:rPr>
          <w:rFonts w:ascii="Times New Roman"/>
          <w:b w:val="false"/>
          <w:i w:val="false"/>
          <w:color w:val="000000"/>
          <w:sz w:val="28"/>
        </w:rPr>
        <w:t>
      70.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40"/>
    <w:bookmarkStart w:name="z632"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Білім алушылардың 11 (12) сыныпта ауызша емтиханда алған бағалары оларға осы сыныптағы немесе топтағы емтихан аяқталғаннан кейін хабарланады.</w:t>
      </w:r>
    </w:p>
    <w:bookmarkEnd w:id="141"/>
    <w:p>
      <w:pPr>
        <w:spacing w:after="0"/>
        <w:ind w:left="0"/>
        <w:jc w:val="both"/>
      </w:pPr>
      <w:r>
        <w:rPr>
          <w:rFonts w:ascii="Times New Roman"/>
          <w:b w:val="false"/>
          <w:i w:val="false"/>
          <w:color w:val="000000"/>
          <w:sz w:val="28"/>
        </w:rPr>
        <w:t>
      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142"/>
    <w:p>
      <w:pPr>
        <w:spacing w:after="0"/>
        <w:ind w:left="0"/>
        <w:jc w:val="both"/>
      </w:pPr>
      <w:r>
        <w:rPr>
          <w:rFonts w:ascii="Times New Roman"/>
          <w:b w:val="false"/>
          <w:i w:val="false"/>
          <w:color w:val="000000"/>
          <w:sz w:val="28"/>
        </w:rPr>
        <w:t>
      72. Кезекті емтиханнан "2" деген баға алған 9 (10) және 11 (12) сыныптардың білім алушылары келесі емтиханға жіберіледі.</w:t>
      </w:r>
    </w:p>
    <w:bookmarkEnd w:id="142"/>
    <w:bookmarkStart w:name="z635"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9 (10)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 Қорытынды бағаны дөңгелектеу ең жақын бүтіндікке қарай жүргізіледі.</w:t>
      </w:r>
    </w:p>
    <w:bookmarkEnd w:id="143"/>
    <w:p>
      <w:pPr>
        <w:spacing w:after="0"/>
        <w:ind w:left="0"/>
        <w:jc w:val="both"/>
      </w:pPr>
      <w:r>
        <w:rPr>
          <w:rFonts w:ascii="Times New Roman"/>
          <w:b w:val="false"/>
          <w:i w:val="false"/>
          <w:color w:val="000000"/>
          <w:sz w:val="28"/>
        </w:rPr>
        <w:t>
      11 (12) сыныптарда пән бойынша қорытынды бағаларды шығарған кезде келесі ережелер басшылыққа алынуы тиіс:</w:t>
      </w:r>
    </w:p>
    <w:p>
      <w:pPr>
        <w:spacing w:after="0"/>
        <w:ind w:left="0"/>
        <w:jc w:val="both"/>
      </w:pPr>
      <w:r>
        <w:rPr>
          <w:rFonts w:ascii="Times New Roman"/>
          <w:b w:val="false"/>
          <w:i w:val="false"/>
          <w:color w:val="000000"/>
          <w:sz w:val="28"/>
        </w:rPr>
        <w:t>
      1) пән бойынша қорытынды баға ағымдағы оқу жылының тоқсандық (жартыжылдық) бағалары ескеріле отырып, жылдық және емтихан бағалары негізінде анықталады (емтихан бағалары "4" немесе "5" болған кезде ескеріледі);</w:t>
      </w:r>
    </w:p>
    <w:p>
      <w:pPr>
        <w:spacing w:after="0"/>
        <w:ind w:left="0"/>
        <w:jc w:val="both"/>
      </w:pPr>
      <w:r>
        <w:rPr>
          <w:rFonts w:ascii="Times New Roman"/>
          <w:b w:val="false"/>
          <w:i w:val="false"/>
          <w:color w:val="000000"/>
          <w:sz w:val="28"/>
        </w:rPr>
        <w:t>
      2) емтихан бағасы қанағаттанарлықсыз болған кезде оң қорытынды баға қойылмайды;</w:t>
      </w:r>
    </w:p>
    <w:p>
      <w:pPr>
        <w:spacing w:after="0"/>
        <w:ind w:left="0"/>
        <w:jc w:val="both"/>
      </w:pPr>
      <w:r>
        <w:rPr>
          <w:rFonts w:ascii="Times New Roman"/>
          <w:b w:val="false"/>
          <w:i w:val="false"/>
          <w:color w:val="000000"/>
          <w:sz w:val="28"/>
        </w:rPr>
        <w:t>
      3) қорытынды баға емтихан бағасынан жоғары қойылмайды;</w:t>
      </w:r>
    </w:p>
    <w:p>
      <w:pPr>
        <w:spacing w:after="0"/>
        <w:ind w:left="0"/>
        <w:jc w:val="both"/>
      </w:pPr>
      <w:r>
        <w:rPr>
          <w:rFonts w:ascii="Times New Roman"/>
          <w:b w:val="false"/>
          <w:i w:val="false"/>
          <w:color w:val="000000"/>
          <w:sz w:val="28"/>
        </w:rPr>
        <w:t>
      4)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144"/>
    <w:p>
      <w:pPr>
        <w:spacing w:after="0"/>
        <w:ind w:left="0"/>
        <w:jc w:val="both"/>
      </w:pPr>
      <w:r>
        <w:rPr>
          <w:rFonts w:ascii="Times New Roman"/>
          <w:b w:val="false"/>
          <w:i w:val="false"/>
          <w:color w:val="000000"/>
          <w:sz w:val="28"/>
        </w:rPr>
        <w:t>
      74.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Комиссияға шағымданады.</w:t>
      </w:r>
    </w:p>
    <w:bookmarkEnd w:id="144"/>
    <w:bookmarkStart w:name="z640" w:id="145"/>
    <w:p>
      <w:pPr>
        <w:spacing w:after="0"/>
        <w:ind w:left="0"/>
        <w:jc w:val="both"/>
      </w:pPr>
      <w:r>
        <w:rPr>
          <w:rFonts w:ascii="Times New Roman"/>
          <w:b w:val="false"/>
          <w:i w:val="false"/>
          <w:color w:val="000000"/>
          <w:sz w:val="28"/>
        </w:rPr>
        <w:t>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bookmarkEnd w:id="145"/>
    <w:bookmarkStart w:name="z641" w:id="146"/>
    <w:p>
      <w:pPr>
        <w:spacing w:after="0"/>
        <w:ind w:left="0"/>
        <w:jc w:val="both"/>
      </w:pPr>
      <w:r>
        <w:rPr>
          <w:rFonts w:ascii="Times New Roman"/>
          <w:b w:val="false"/>
          <w:i w:val="false"/>
          <w:color w:val="000000"/>
          <w:sz w:val="28"/>
        </w:rPr>
        <w:t>
      76.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146"/>
    <w:bookmarkStart w:name="z642" w:id="147"/>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End w:id="147"/>
    <w:bookmarkStart w:name="z643" w:id="148"/>
    <w:p>
      <w:pPr>
        <w:spacing w:after="0"/>
        <w:ind w:left="0"/>
        <w:jc w:val="both"/>
      </w:pPr>
      <w:r>
        <w:rPr>
          <w:rFonts w:ascii="Times New Roman"/>
          <w:b w:val="false"/>
          <w:i w:val="false"/>
          <w:color w:val="000000"/>
          <w:sz w:val="28"/>
        </w:rPr>
        <w:t>
      77. Аудандық, қалалық білім бөлімдері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148"/>
    <w:bookmarkStart w:name="z644" w:id="149"/>
    <w:p>
      <w:pPr>
        <w:spacing w:after="0"/>
        <w:ind w:left="0"/>
        <w:jc w:val="both"/>
      </w:pPr>
      <w:r>
        <w:rPr>
          <w:rFonts w:ascii="Times New Roman"/>
          <w:b w:val="false"/>
          <w:i w:val="false"/>
          <w:color w:val="000000"/>
          <w:sz w:val="28"/>
        </w:rPr>
        <w:t>
      78.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149"/>
    <w:bookmarkStart w:name="z645" w:id="150"/>
    <w:p>
      <w:pPr>
        <w:spacing w:after="0"/>
        <w:ind w:left="0"/>
        <w:jc w:val="both"/>
      </w:pPr>
      <w:r>
        <w:rPr>
          <w:rFonts w:ascii="Times New Roman"/>
          <w:b w:val="false"/>
          <w:i w:val="false"/>
          <w:color w:val="000000"/>
          <w:sz w:val="28"/>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басқарады. </w:t>
      </w:r>
    </w:p>
    <w:bookmarkEnd w:id="150"/>
    <w:bookmarkStart w:name="z646"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Мектеп жанынан қалыптастырылған Комиссия келесі іс-шараларды жүзеге асырады:</w:t>
      </w:r>
    </w:p>
    <w:bookmarkEnd w:id="151"/>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жұмыстарынан басқа 9 (10) және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5" w:id="152"/>
    <w:p>
      <w:pPr>
        <w:spacing w:after="0"/>
        <w:ind w:left="0"/>
        <w:jc w:val="both"/>
      </w:pPr>
      <w:r>
        <w:rPr>
          <w:rFonts w:ascii="Times New Roman"/>
          <w:b w:val="false"/>
          <w:i w:val="false"/>
          <w:color w:val="000000"/>
          <w:sz w:val="28"/>
        </w:rPr>
        <w:t>
      81. Аудандық, қалалық білім бөлімі жанынан қалыптастырылатын Комиссия келесі іс-шараларды жүзеге асырады:</w:t>
      </w:r>
    </w:p>
    <w:bookmarkEnd w:id="152"/>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xml:space="preserve">
      2) қорытынды аттестаттауды өткізу бойынша жұмыстарды ұйымдастыру; </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білім басқармасы жанынан қалыптастырылатын Комиссия қарауына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9" w:id="153"/>
    <w:p>
      <w:pPr>
        <w:spacing w:after="0"/>
        <w:ind w:left="0"/>
        <w:jc w:val="both"/>
      </w:pPr>
      <w:r>
        <w:rPr>
          <w:rFonts w:ascii="Times New Roman"/>
          <w:b w:val="false"/>
          <w:i w:val="false"/>
          <w:color w:val="000000"/>
          <w:sz w:val="28"/>
        </w:rPr>
        <w:t>
      81-1. Білім басқармасы жанынан қалыптастырылатын Комиссиялар келесі іс-шараларды жүзеге асырады:</w:t>
      </w:r>
    </w:p>
    <w:bookmarkEnd w:id="153"/>
    <w:bookmarkStart w:name="z1080" w:id="154"/>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54"/>
    <w:bookmarkStart w:name="z1081" w:id="155"/>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55"/>
    <w:bookmarkStart w:name="z1082" w:id="156"/>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қарау;</w:t>
      </w:r>
    </w:p>
    <w:bookmarkEnd w:id="156"/>
    <w:bookmarkStart w:name="z1083" w:id="157"/>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мектептерге жолдау;</w:t>
      </w:r>
    </w:p>
    <w:bookmarkEnd w:id="157"/>
    <w:bookmarkStart w:name="z1084" w:id="158"/>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5" w:id="159"/>
    <w:p>
      <w:pPr>
        <w:spacing w:after="0"/>
        <w:ind w:left="0"/>
        <w:jc w:val="both"/>
      </w:pPr>
      <w:r>
        <w:rPr>
          <w:rFonts w:ascii="Times New Roman"/>
          <w:b w:val="false"/>
          <w:i w:val="false"/>
          <w:color w:val="000000"/>
          <w:sz w:val="28"/>
        </w:rPr>
        <w:t>
      81-2. Министрлік жанынан қалыптастырылатын Комиссия келесі іс-шараларды жүзеге асырады:</w:t>
      </w:r>
    </w:p>
    <w:bookmarkEnd w:id="159"/>
    <w:bookmarkStart w:name="z1086" w:id="160"/>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60"/>
    <w:bookmarkStart w:name="z1087" w:id="161"/>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61"/>
    <w:bookmarkStart w:name="z1088" w:id="162"/>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жазбаша емтихан жұмыстарын қарау;</w:t>
      </w:r>
    </w:p>
    <w:bookmarkEnd w:id="162"/>
    <w:bookmarkStart w:name="z1089" w:id="163"/>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республикалық мектептерге жолдау;</w:t>
      </w:r>
    </w:p>
    <w:bookmarkEnd w:id="163"/>
    <w:bookmarkStart w:name="z1090" w:id="164"/>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81-2-тармақпен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9" w:id="165"/>
    <w:p>
      <w:pPr>
        <w:spacing w:after="0"/>
        <w:ind w:left="0"/>
        <w:jc w:val="both"/>
      </w:pPr>
      <w:r>
        <w:rPr>
          <w:rFonts w:ascii="Times New Roman"/>
          <w:b w:val="false"/>
          <w:i w:val="false"/>
          <w:color w:val="000000"/>
          <w:sz w:val="28"/>
        </w:rPr>
        <w:t>
      82.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bookmarkEnd w:id="165"/>
    <w:bookmarkStart w:name="z660" w:id="166"/>
    <w:p>
      <w:pPr>
        <w:spacing w:after="0"/>
        <w:ind w:left="0"/>
        <w:jc w:val="both"/>
      </w:pPr>
      <w:r>
        <w:rPr>
          <w:rFonts w:ascii="Times New Roman"/>
          <w:b w:val="false"/>
          <w:i w:val="false"/>
          <w:color w:val="000000"/>
          <w:sz w:val="28"/>
        </w:rPr>
        <w:t>
      83.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66"/>
    <w:bookmarkStart w:name="z661" w:id="167"/>
    <w:p>
      <w:pPr>
        <w:spacing w:after="0"/>
        <w:ind w:left="0"/>
        <w:jc w:val="both"/>
      </w:pPr>
      <w:r>
        <w:rPr>
          <w:rFonts w:ascii="Times New Roman"/>
          <w:b w:val="false"/>
          <w:i w:val="false"/>
          <w:color w:val="000000"/>
          <w:sz w:val="28"/>
        </w:rPr>
        <w:t>
      84.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67"/>
    <w:bookmarkStart w:name="z662" w:id="168"/>
    <w:p>
      <w:pPr>
        <w:spacing w:after="0"/>
        <w:ind w:left="0"/>
        <w:jc w:val="both"/>
      </w:pPr>
      <w:r>
        <w:rPr>
          <w:rFonts w:ascii="Times New Roman"/>
          <w:b w:val="false"/>
          <w:i w:val="false"/>
          <w:color w:val="000000"/>
          <w:sz w:val="28"/>
        </w:rPr>
        <w:t>
      85. Білім алушыларды қорытынды аттестаттау нәтижелері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64" w:id="169"/>
    <w:p>
      <w:pPr>
        <w:spacing w:after="0"/>
        <w:ind w:left="0"/>
        <w:jc w:val="left"/>
      </w:pPr>
      <w:r>
        <w:rPr>
          <w:rFonts w:ascii="Times New Roman"/>
          <w:b/>
          <w:i w:val="false"/>
          <w:color w:val="000000"/>
        </w:rPr>
        <w:t xml:space="preserve"> Балдарды бағаға ауыстыру шәкілі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6318"/>
        <w:gridCol w:w="2565"/>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балдардың пайыздық мазмұны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 сыныптардағы балдардың пайыздық мазмұны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21 - 50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51 - 80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81 - 100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86" w:id="170"/>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және жеңімпаздардың қорытынды бағаларын ҰБТ балдарына ауыстыру</w:t>
      </w:r>
      <w:r>
        <w:br/>
      </w:r>
      <w:r>
        <w:rPr>
          <w:rFonts w:ascii="Times New Roman"/>
          <w:b/>
          <w:i w:val="false"/>
          <w:color w:val="000000"/>
        </w:rPr>
        <w:t>шәкілі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844"/>
        <w:gridCol w:w="844"/>
        <w:gridCol w:w="844"/>
        <w:gridCol w:w="960"/>
        <w:gridCol w:w="1179"/>
        <w:gridCol w:w="1129"/>
        <w:gridCol w:w="1179"/>
        <w:gridCol w:w="1155"/>
        <w:gridCol w:w="1155"/>
        <w:gridCol w:w="1180"/>
        <w:gridCol w:w="1413"/>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(бейінді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(оқу сауаттылығы)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(бейіндік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809" w:id="171"/>
    <w:p>
      <w:pPr>
        <w:spacing w:after="0"/>
        <w:ind w:left="0"/>
        <w:jc w:val="both"/>
      </w:pPr>
      <w:r>
        <w:rPr>
          <w:rFonts w:ascii="Times New Roman"/>
          <w:b w:val="false"/>
          <w:i w:val="false"/>
          <w:color w:val="000000"/>
          <w:sz w:val="28"/>
        </w:rPr>
        <w:t>
      * Ең жоғарғы нәтиже</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орта білім беру деңгейіндегі оқыту курсы үшін емтихан (тестілеу) және қорытынды бағалардың хаттамасы</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26.11.2019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(аудан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
      Емтихан комиссиясының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Емтихан алушының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(ассистенттің Т.А.Ә. (бар болған жағдайда) </w:t>
      </w:r>
    </w:p>
    <w:p>
      <w:pPr>
        <w:spacing w:after="0"/>
        <w:ind w:left="0"/>
        <w:jc w:val="both"/>
      </w:pPr>
      <w:r>
        <w:rPr>
          <w:rFonts w:ascii="Times New Roman"/>
          <w:b w:val="false"/>
          <w:i w:val="false"/>
          <w:color w:val="000000"/>
          <w:sz w:val="28"/>
        </w:rPr>
        <w:t>
      Білім басқармасынан (Министрліктен) жіберілген емтихан материалдарының пакеті _____ сағат ____ минутта ашылды.</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xml:space="preserve">
      Емтиханға (тестілеуге)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Емтиханға (тестілеуге) келген жоқ: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 (тестілеу) ____ сағат ____ минутта басталды. </w:t>
      </w:r>
    </w:p>
    <w:p>
      <w:pPr>
        <w:spacing w:after="0"/>
        <w:ind w:left="0"/>
        <w:jc w:val="both"/>
      </w:pPr>
      <w:r>
        <w:rPr>
          <w:rFonts w:ascii="Times New Roman"/>
          <w:b w:val="false"/>
          <w:i w:val="false"/>
          <w:color w:val="000000"/>
          <w:sz w:val="28"/>
        </w:rPr>
        <w:t xml:space="preserve">
      Емтихан (тестілеу) ____ сағат ____ минутта аяқталды. </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жұмыстың тақырыбы және нұсқасы, билет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бағасы (жазумен)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комиссиясы мүшелерінің жекелеген білім алушылардың жауаптарының</w:t>
      </w:r>
    </w:p>
    <w:p>
      <w:pPr>
        <w:spacing w:after="0"/>
        <w:ind w:left="0"/>
        <w:jc w:val="both"/>
      </w:pPr>
      <w:r>
        <w:rPr>
          <w:rFonts w:ascii="Times New Roman"/>
          <w:b w:val="false"/>
          <w:i w:val="false"/>
          <w:color w:val="000000"/>
          <w:sz w:val="28"/>
        </w:rPr>
        <w:t>
      бағалары туралы ерекше пікірлері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Емтиханды (тестілеуді)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xml:space="preserve">
      Комиссия төрағасы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беру деңгейіндегі оқыту курсы үшін емтихан хаттамасы</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(аудан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
      Емтихан комиссиясының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комиссиясы төрағасының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алушының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(ассистенттің Т.А.Ә. (бар болған жағдайда) </w:t>
      </w:r>
    </w:p>
    <w:p>
      <w:pPr>
        <w:spacing w:after="0"/>
        <w:ind w:left="0"/>
        <w:jc w:val="both"/>
      </w:pPr>
      <w:r>
        <w:rPr>
          <w:rFonts w:ascii="Times New Roman"/>
          <w:b w:val="false"/>
          <w:i w:val="false"/>
          <w:color w:val="000000"/>
          <w:sz w:val="28"/>
        </w:rPr>
        <w:t xml:space="preserve">
      Білім басқармасынан (Министрліктен) жіберілген емтихан материалдарының пакеті _____ сағат ____ минутта ашылды. </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xml:space="preserve">
      Емтиханға (тестілеуге)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Емтиханға (тестілеуге) келген жоқ: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 (тестілеу) ____ сағат ____ минутта басталды. </w:t>
      </w:r>
    </w:p>
    <w:p>
      <w:pPr>
        <w:spacing w:after="0"/>
        <w:ind w:left="0"/>
        <w:jc w:val="both"/>
      </w:pPr>
      <w:r>
        <w:rPr>
          <w:rFonts w:ascii="Times New Roman"/>
          <w:b w:val="false"/>
          <w:i w:val="false"/>
          <w:color w:val="000000"/>
          <w:sz w:val="28"/>
        </w:rPr>
        <w:t xml:space="preserve">
      Емтихан (тестілеу) ____ сағат ____ минутта аяқталды. </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(жазумен)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Емтиханды өткізу күні: "___" __________20__ ж. </w:t>
      </w:r>
    </w:p>
    <w:p>
      <w:pPr>
        <w:spacing w:after="0"/>
        <w:ind w:left="0"/>
        <w:jc w:val="both"/>
      </w:pPr>
      <w:r>
        <w:rPr>
          <w:rFonts w:ascii="Times New Roman"/>
          <w:b w:val="false"/>
          <w:i w:val="false"/>
          <w:color w:val="000000"/>
          <w:sz w:val="28"/>
        </w:rPr>
        <w:t xml:space="preserve">
      Бағаны хаттамаға енгізу күні: "___"__________ 20__ ж. </w:t>
      </w:r>
    </w:p>
    <w:p>
      <w:pPr>
        <w:spacing w:after="0"/>
        <w:ind w:left="0"/>
        <w:jc w:val="both"/>
      </w:pPr>
      <w:r>
        <w:rPr>
          <w:rFonts w:ascii="Times New Roman"/>
          <w:b w:val="false"/>
          <w:i w:val="false"/>
          <w:color w:val="000000"/>
          <w:sz w:val="28"/>
        </w:rPr>
        <w:t xml:space="preserve">
      Комиссия төрағасы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білімнің 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 xml:space="preserve">ағымдық бақылаудың, оларды </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Тестілеу балдарын жалпы орта білім туралы аттестаттың бағаларына ауыстыру шәкілі</w:t>
      </w:r>
    </w:p>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26.11.2019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340"/>
        <w:gridCol w:w="1993"/>
        <w:gridCol w:w="2335"/>
        <w:gridCol w:w="2336"/>
        <w:gridCol w:w="233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өзбек, ұйғыр және тәжік тілінде оқытатын мектептер үшін қазақ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үшін орыс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p>
      <w:pPr>
        <w:spacing w:after="0"/>
        <w:ind w:left="0"/>
        <w:jc w:val="left"/>
      </w:pPr>
      <w:r>
        <w:rPr>
          <w:rFonts w:ascii="Times New Roman"/>
          <w:b/>
          <w:i w:val="false"/>
          <w:color w:val="000000"/>
        </w:rPr>
        <w:t xml:space="preserve"> 9 (10) сынып білім алушыларының емтихан балдарын емтихан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3509"/>
        <w:gridCol w:w="3509"/>
        <w:gridCol w:w="3510"/>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20 болған пәндер үшін балдар</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30 болған пәндер үшін балдар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50 болған пәндер үшін балдар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bookmarkStart w:name="z1097" w:id="172"/>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72"/>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28.08.2020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5" w:id="173"/>
    <w:p>
      <w:pPr>
        <w:spacing w:after="0"/>
        <w:ind w:left="0"/>
        <w:jc w:val="left"/>
      </w:pPr>
      <w:r>
        <w:rPr>
          <w:rFonts w:ascii="Times New Roman"/>
          <w:b/>
          <w:i w:val="false"/>
          <w:color w:val="000000"/>
        </w:rPr>
        <w:t xml:space="preserve"> 1-тарау. Негізгі ережелер</w:t>
      </w:r>
    </w:p>
    <w:bookmarkEnd w:id="173"/>
    <w:bookmarkStart w:name="z46" w:id="174"/>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74"/>
    <w:bookmarkStart w:name="z47" w:id="175"/>
    <w:p>
      <w:pPr>
        <w:spacing w:after="0"/>
        <w:ind w:left="0"/>
        <w:jc w:val="both"/>
      </w:pPr>
      <w:r>
        <w:rPr>
          <w:rFonts w:ascii="Times New Roman"/>
          <w:b w:val="false"/>
          <w:i w:val="false"/>
          <w:color w:val="000000"/>
          <w:sz w:val="28"/>
        </w:rPr>
        <w:t>
      2. Осы Қағидаларда мынадай анықтамалар пайдаланылады:</w:t>
      </w:r>
    </w:p>
    <w:bookmarkEnd w:id="175"/>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pPr>
        <w:spacing w:after="0"/>
        <w:ind w:left="0"/>
        <w:jc w:val="both"/>
      </w:pPr>
      <w:r>
        <w:rPr>
          <w:rFonts w:ascii="Times New Roman"/>
          <w:b w:val="false"/>
          <w:i w:val="false"/>
          <w:color w:val="000000"/>
          <w:sz w:val="28"/>
        </w:rPr>
        <w:t>
      5) білім алушылардың 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pPr>
        <w:spacing w:after="0"/>
        <w:ind w:left="0"/>
        <w:jc w:val="both"/>
      </w:pPr>
      <w:r>
        <w:rPr>
          <w:rFonts w:ascii="Times New Roman"/>
          <w:b w:val="false"/>
          <w:i w:val="false"/>
          <w:color w:val="000000"/>
          <w:sz w:val="28"/>
        </w:rPr>
        <w:t>
      6) дипломдық жұмыс (жоба) –білікті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pPr>
        <w:spacing w:after="0"/>
        <w:ind w:left="0"/>
        <w:jc w:val="both"/>
      </w:pPr>
      <w:r>
        <w:rPr>
          <w:rFonts w:ascii="Times New Roman"/>
          <w:b w:val="false"/>
          <w:i w:val="false"/>
          <w:color w:val="000000"/>
          <w:sz w:val="28"/>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pPr>
        <w:spacing w:after="0"/>
        <w:ind w:left="0"/>
        <w:jc w:val="both"/>
      </w:pPr>
      <w:r>
        <w:rPr>
          <w:rFonts w:ascii="Times New Roman"/>
          <w:b w:val="false"/>
          <w:i w:val="false"/>
          <w:color w:val="000000"/>
          <w:sz w:val="28"/>
        </w:rPr>
        <w:t>
      8)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bookmarkStart w:name="z48" w:id="176"/>
    <w:p>
      <w:pPr>
        <w:spacing w:after="0"/>
        <w:ind w:left="0"/>
        <w:jc w:val="both"/>
      </w:pPr>
      <w:r>
        <w:rPr>
          <w:rFonts w:ascii="Times New Roman"/>
          <w:b w:val="false"/>
          <w:i w:val="false"/>
          <w:color w:val="000000"/>
          <w:sz w:val="28"/>
        </w:rPr>
        <w:t>
      3. Білім алушылардың білімін бағалау цифрлық бес балдық жүйе бойынша жүргізіледі: (5-"өте жақсы", 4-"жақсы", 3-"қанағаттанарлық", 2-"қанағаттанарлықсыз").</w:t>
      </w:r>
    </w:p>
    <w:bookmarkEnd w:id="176"/>
    <w:p>
      <w:pPr>
        <w:spacing w:after="0"/>
        <w:ind w:left="0"/>
        <w:jc w:val="both"/>
      </w:pPr>
      <w:r>
        <w:rPr>
          <w:rFonts w:ascii="Times New Roman"/>
          <w:b w:val="false"/>
          <w:i w:val="false"/>
          <w:color w:val="000000"/>
          <w:sz w:val="28"/>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p>
    <w:bookmarkStart w:name="z49" w:id="177"/>
    <w:p>
      <w:pPr>
        <w:spacing w:after="0"/>
        <w:ind w:left="0"/>
        <w:jc w:val="left"/>
      </w:pPr>
      <w:r>
        <w:rPr>
          <w:rFonts w:ascii="Times New Roman"/>
          <w:b/>
          <w:i w:val="false"/>
          <w:color w:val="000000"/>
        </w:rPr>
        <w:t xml:space="preserve"> 2-тарау. Білім алушыларды ағымдағы бақылаудан және аралық аттестаттаудан өткізу</w:t>
      </w:r>
    </w:p>
    <w:bookmarkEnd w:id="177"/>
    <w:bookmarkStart w:name="z50" w:id="178"/>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78"/>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pPr>
        <w:spacing w:after="0"/>
        <w:ind w:left="0"/>
        <w:jc w:val="both"/>
      </w:pPr>
      <w:r>
        <w:rPr>
          <w:rFonts w:ascii="Times New Roman"/>
          <w:b w:val="false"/>
          <w:i w:val="false"/>
          <w:color w:val="000000"/>
          <w:sz w:val="28"/>
        </w:rPr>
        <w:t>
      Қашықтықтан білім беру технологияларын (бұдан әрі-ҚБТ) қолдана отырып, білім алушылардың үлгерімін ағымдағы бақылау:</w:t>
      </w:r>
    </w:p>
    <w:p>
      <w:pPr>
        <w:spacing w:after="0"/>
        <w:ind w:left="0"/>
        <w:jc w:val="both"/>
      </w:pPr>
      <w:r>
        <w:rPr>
          <w:rFonts w:ascii="Times New Roman"/>
          <w:b w:val="false"/>
          <w:i w:val="false"/>
          <w:color w:val="000000"/>
          <w:sz w:val="28"/>
        </w:rPr>
        <w:t>
      1) білім алушы мен оқытушының телекоммуникациялық құралдарды пайдалана отырып онлайн немесе офлайн режимінде тікелей қарым-қатынасы;</w:t>
      </w:r>
    </w:p>
    <w:p>
      <w:pPr>
        <w:spacing w:after="0"/>
        <w:ind w:left="0"/>
        <w:jc w:val="both"/>
      </w:pPr>
      <w:r>
        <w:rPr>
          <w:rFonts w:ascii="Times New Roman"/>
          <w:b w:val="false"/>
          <w:i w:val="false"/>
          <w:color w:val="000000"/>
          <w:sz w:val="28"/>
        </w:rPr>
        <w:t>
      2) автоматтандырылған тестілеу кешендері;</w:t>
      </w:r>
    </w:p>
    <w:p>
      <w:pPr>
        <w:spacing w:after="0"/>
        <w:ind w:left="0"/>
        <w:jc w:val="both"/>
      </w:pPr>
      <w:r>
        <w:rPr>
          <w:rFonts w:ascii="Times New Roman"/>
          <w:b w:val="false"/>
          <w:i w:val="false"/>
          <w:color w:val="000000"/>
          <w:sz w:val="28"/>
        </w:rPr>
        <w:t>
      3) жеке тапсырмаларды тексеру (білім алушылардың мессенджерлер, электрондық поштасына тапсырмалар беру) арқылы жүзеге асырылады.</w:t>
      </w:r>
    </w:p>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bookmarkStart w:name="z51" w:id="179"/>
    <w:p>
      <w:pPr>
        <w:spacing w:after="0"/>
        <w:ind w:left="0"/>
        <w:jc w:val="both"/>
      </w:pPr>
      <w:r>
        <w:rPr>
          <w:rFonts w:ascii="Times New Roman"/>
          <w:b w:val="false"/>
          <w:i w:val="false"/>
          <w:color w:val="000000"/>
          <w:sz w:val="28"/>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179"/>
    <w:bookmarkStart w:name="z52" w:id="180"/>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bookmarkEnd w:id="180"/>
    <w:p>
      <w:pPr>
        <w:spacing w:after="0"/>
        <w:ind w:left="0"/>
        <w:jc w:val="both"/>
      </w:pPr>
      <w:r>
        <w:rPr>
          <w:rFonts w:ascii="Times New Roman"/>
          <w:b w:val="false"/>
          <w:i w:val="false"/>
          <w:color w:val="000000"/>
          <w:sz w:val="28"/>
        </w:rPr>
        <w:t>
      ҚБТ қолдану кезінде мына аралық аттестаттау нысандары:</w:t>
      </w:r>
    </w:p>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p>
      <w:pPr>
        <w:spacing w:after="0"/>
        <w:ind w:left="0"/>
        <w:jc w:val="both"/>
      </w:pPr>
      <w:r>
        <w:rPr>
          <w:rFonts w:ascii="Times New Roman"/>
          <w:b w:val="false"/>
          <w:i w:val="false"/>
          <w:color w:val="000000"/>
          <w:sz w:val="28"/>
        </w:rPr>
        <w:t>
      2) жеке жобаны іске асыру (онлайн, офлайн);</w:t>
      </w:r>
    </w:p>
    <w:p>
      <w:pPr>
        <w:spacing w:after="0"/>
        <w:ind w:left="0"/>
        <w:jc w:val="both"/>
      </w:pPr>
      <w:r>
        <w:rPr>
          <w:rFonts w:ascii="Times New Roman"/>
          <w:b w:val="false"/>
          <w:i w:val="false"/>
          <w:color w:val="000000"/>
          <w:sz w:val="28"/>
        </w:rPr>
        <w:t>
      3) практикалық, шығармашылық тапсырманы орындау (онлайн, офлайн);</w:t>
      </w:r>
    </w:p>
    <w:p>
      <w:pPr>
        <w:spacing w:after="0"/>
        <w:ind w:left="0"/>
        <w:jc w:val="both"/>
      </w:pPr>
      <w:r>
        <w:rPr>
          <w:rFonts w:ascii="Times New Roman"/>
          <w:b w:val="false"/>
          <w:i w:val="false"/>
          <w:color w:val="000000"/>
          <w:sz w:val="28"/>
        </w:rPr>
        <w:t>
      4) емтиханды онлайн режимінде тапсыру (ауызша немесе жазбаша түрде) қолданылады.</w:t>
      </w:r>
    </w:p>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ұйымдары білім беру ұйымы басшысының бұйрығымен біліктілік комиссиясы құрылады.</w:t>
      </w:r>
    </w:p>
    <w:p>
      <w:pPr>
        <w:spacing w:after="0"/>
        <w:ind w:left="0"/>
        <w:jc w:val="both"/>
      </w:pPr>
      <w:r>
        <w:rPr>
          <w:rFonts w:ascii="Times New Roman"/>
          <w:b w:val="false"/>
          <w:i w:val="false"/>
          <w:color w:val="000000"/>
          <w:sz w:val="28"/>
        </w:rPr>
        <w:t>
      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bookmarkStart w:name="z53" w:id="181"/>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181"/>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54" w:id="182"/>
    <w:p>
      <w:pPr>
        <w:spacing w:after="0"/>
        <w:ind w:left="0"/>
        <w:jc w:val="both"/>
      </w:pPr>
      <w:r>
        <w:rPr>
          <w:rFonts w:ascii="Times New Roman"/>
          <w:b w:val="false"/>
          <w:i w:val="false"/>
          <w:color w:val="000000"/>
          <w:sz w:val="28"/>
        </w:rPr>
        <w:t>
      8.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w:t>
      </w:r>
    </w:p>
    <w:bookmarkEnd w:id="182"/>
    <w:p>
      <w:pPr>
        <w:spacing w:after="0"/>
        <w:ind w:left="0"/>
        <w:jc w:val="both"/>
      </w:pPr>
      <w:r>
        <w:rPr>
          <w:rFonts w:ascii="Times New Roman"/>
          <w:b w:val="false"/>
          <w:i w:val="false"/>
          <w:color w:val="000000"/>
          <w:sz w:val="28"/>
        </w:rPr>
        <w:t>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bookmarkStart w:name="z55" w:id="183"/>
    <w:p>
      <w:pPr>
        <w:spacing w:after="0"/>
        <w:ind w:left="0"/>
        <w:jc w:val="both"/>
      </w:pPr>
      <w:r>
        <w:rPr>
          <w:rFonts w:ascii="Times New Roman"/>
          <w:b w:val="false"/>
          <w:i w:val="false"/>
          <w:color w:val="000000"/>
          <w:sz w:val="28"/>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183"/>
    <w:bookmarkStart w:name="z56" w:id="184"/>
    <w:p>
      <w:pPr>
        <w:spacing w:after="0"/>
        <w:ind w:left="0"/>
        <w:jc w:val="both"/>
      </w:pPr>
      <w:r>
        <w:rPr>
          <w:rFonts w:ascii="Times New Roman"/>
          <w:b w:val="false"/>
          <w:i w:val="false"/>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bookmarkEnd w:id="184"/>
    <w:bookmarkStart w:name="z57" w:id="185"/>
    <w:p>
      <w:pPr>
        <w:spacing w:after="0"/>
        <w:ind w:left="0"/>
        <w:jc w:val="both"/>
      </w:pPr>
      <w:r>
        <w:rPr>
          <w:rFonts w:ascii="Times New Roman"/>
          <w:b w:val="false"/>
          <w:i w:val="false"/>
          <w:color w:val="000000"/>
          <w:sz w:val="28"/>
        </w:rPr>
        <w:t>
      11. Білім алушыларды емтихан нысанында аралық аттестаттаудан өткізу үшін:</w:t>
      </w:r>
    </w:p>
    <w:bookmarkEnd w:id="185"/>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p>
      <w:pPr>
        <w:spacing w:after="0"/>
        <w:ind w:left="0"/>
        <w:jc w:val="both"/>
      </w:pPr>
      <w:r>
        <w:rPr>
          <w:rFonts w:ascii="Times New Roman"/>
          <w:b w:val="false"/>
          <w:i w:val="false"/>
          <w:color w:val="000000"/>
          <w:sz w:val="28"/>
        </w:rPr>
        <w:t>
      3) оқу және технологогиялық карталар;</w:t>
      </w:r>
    </w:p>
    <w:p>
      <w:pPr>
        <w:spacing w:after="0"/>
        <w:ind w:left="0"/>
        <w:jc w:val="both"/>
      </w:pPr>
      <w:r>
        <w:rPr>
          <w:rFonts w:ascii="Times New Roman"/>
          <w:b w:val="false"/>
          <w:i w:val="false"/>
          <w:color w:val="000000"/>
          <w:sz w:val="28"/>
        </w:rPr>
        <w:t>
      4) спорт залдары, жабдықтар, мүкәммалдар;</w:t>
      </w:r>
    </w:p>
    <w:p>
      <w:pPr>
        <w:spacing w:after="0"/>
        <w:ind w:left="0"/>
        <w:jc w:val="both"/>
      </w:pPr>
      <w:r>
        <w:rPr>
          <w:rFonts w:ascii="Times New Roman"/>
          <w:b w:val="false"/>
          <w:i w:val="false"/>
          <w:color w:val="000000"/>
          <w:sz w:val="28"/>
        </w:rPr>
        <w:t>
      5) емтихан ведомосы дайын болуы қажет.</w:t>
      </w:r>
    </w:p>
    <w:bookmarkStart w:name="z58" w:id="186"/>
    <w:p>
      <w:pPr>
        <w:spacing w:after="0"/>
        <w:ind w:left="0"/>
        <w:jc w:val="both"/>
      </w:pPr>
      <w:r>
        <w:rPr>
          <w:rFonts w:ascii="Times New Roman"/>
          <w:b w:val="false"/>
          <w:i w:val="false"/>
          <w:color w:val="000000"/>
          <w:sz w:val="28"/>
        </w:rPr>
        <w:t>
      12. Аралық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bookmarkEnd w:id="186"/>
    <w:bookmarkStart w:name="z59" w:id="187"/>
    <w:p>
      <w:pPr>
        <w:spacing w:after="0"/>
        <w:ind w:left="0"/>
        <w:jc w:val="both"/>
      </w:pPr>
      <w:r>
        <w:rPr>
          <w:rFonts w:ascii="Times New Roman"/>
          <w:b w:val="false"/>
          <w:i w:val="false"/>
          <w:color w:val="000000"/>
          <w:sz w:val="28"/>
        </w:rPr>
        <w:t>
      13. Аралық аттестаттауға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w:t>
      </w:r>
    </w:p>
    <w:bookmarkEnd w:id="187"/>
    <w:p>
      <w:pPr>
        <w:spacing w:after="0"/>
        <w:ind w:left="0"/>
        <w:jc w:val="both"/>
      </w:pPr>
      <w:r>
        <w:rPr>
          <w:rFonts w:ascii="Times New Roman"/>
          <w:b w:val="false"/>
          <w:i w:val="false"/>
          <w:color w:val="000000"/>
          <w:sz w:val="28"/>
        </w:rPr>
        <w:t>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bookmarkStart w:name="z60" w:id="188"/>
    <w:p>
      <w:pPr>
        <w:spacing w:after="0"/>
        <w:ind w:left="0"/>
        <w:jc w:val="both"/>
      </w:pPr>
      <w:r>
        <w:rPr>
          <w:rFonts w:ascii="Times New Roman"/>
          <w:b w:val="false"/>
          <w:i w:val="false"/>
          <w:color w:val="000000"/>
          <w:sz w:val="28"/>
        </w:rPr>
        <w:t>
      14. Аралық аттестаттауды өткізу кезінде емтихан билеттері бойынша тапсырмаларды орындау үшін:</w:t>
      </w:r>
    </w:p>
    <w:bookmarkEnd w:id="188"/>
    <w:p>
      <w:pPr>
        <w:spacing w:after="0"/>
        <w:ind w:left="0"/>
        <w:jc w:val="both"/>
      </w:pPr>
      <w:r>
        <w:rPr>
          <w:rFonts w:ascii="Times New Roman"/>
          <w:b w:val="false"/>
          <w:i w:val="false"/>
          <w:color w:val="000000"/>
          <w:sz w:val="28"/>
        </w:rPr>
        <w:t>
      әрбір білім алушыға ауызша емтиханға 25 (жиырма бес) минуттан көп емес;</w:t>
      </w:r>
    </w:p>
    <w:p>
      <w:pPr>
        <w:spacing w:after="0"/>
        <w:ind w:left="0"/>
        <w:jc w:val="both"/>
      </w:pPr>
      <w:r>
        <w:rPr>
          <w:rFonts w:ascii="Times New Roman"/>
          <w:b w:val="false"/>
          <w:i w:val="false"/>
          <w:color w:val="000000"/>
          <w:sz w:val="28"/>
        </w:rPr>
        <w:t>
      жазбаша емтиханды өткізуге:</w:t>
      </w:r>
    </w:p>
    <w:p>
      <w:pPr>
        <w:spacing w:after="0"/>
        <w:ind w:left="0"/>
        <w:jc w:val="both"/>
      </w:pPr>
      <w:r>
        <w:rPr>
          <w:rFonts w:ascii="Times New Roman"/>
          <w:b w:val="false"/>
          <w:i w:val="false"/>
          <w:color w:val="000000"/>
          <w:sz w:val="28"/>
        </w:rPr>
        <w:t>
      1) әдебиет (шығарма) бойынша 6 астрономиялық сағаттан;</w:t>
      </w:r>
    </w:p>
    <w:p>
      <w:pPr>
        <w:spacing w:after="0"/>
        <w:ind w:left="0"/>
        <w:jc w:val="both"/>
      </w:pPr>
      <w:r>
        <w:rPr>
          <w:rFonts w:ascii="Times New Roman"/>
          <w:b w:val="false"/>
          <w:i w:val="false"/>
          <w:color w:val="000000"/>
          <w:sz w:val="28"/>
        </w:rPr>
        <w:t>
      2) математика және арнайы пәндер және (немесе) модульдер бойынша 4 академиялық сағаттан;</w:t>
      </w:r>
    </w:p>
    <w:p>
      <w:pPr>
        <w:spacing w:after="0"/>
        <w:ind w:left="0"/>
        <w:jc w:val="both"/>
      </w:pPr>
      <w:r>
        <w:rPr>
          <w:rFonts w:ascii="Times New Roman"/>
          <w:b w:val="false"/>
          <w:i w:val="false"/>
          <w:color w:val="000000"/>
          <w:sz w:val="28"/>
        </w:rPr>
        <w:t>
      3) мемлекеттік тіл және орыс тілі (мазмұндама) бойынша 3 астрономиялық сағаттан;</w:t>
      </w:r>
    </w:p>
    <w:p>
      <w:pPr>
        <w:spacing w:after="0"/>
        <w:ind w:left="0"/>
        <w:jc w:val="both"/>
      </w:pPr>
      <w:r>
        <w:rPr>
          <w:rFonts w:ascii="Times New Roman"/>
          <w:b w:val="false"/>
          <w:i w:val="false"/>
          <w:color w:val="000000"/>
          <w:sz w:val="28"/>
        </w:rPr>
        <w:t>
      4) мемлекеттік тіл және орыс тілі бойынша (диктант) 2 астрономиялық сағаттан көп емес уақыт бөлінеді.</w:t>
      </w:r>
    </w:p>
    <w:p>
      <w:pPr>
        <w:spacing w:after="0"/>
        <w:ind w:left="0"/>
        <w:jc w:val="both"/>
      </w:pPr>
      <w:r>
        <w:rPr>
          <w:rFonts w:ascii="Times New Roman"/>
          <w:b w:val="false"/>
          <w:i w:val="false"/>
          <w:color w:val="000000"/>
          <w:sz w:val="28"/>
        </w:rPr>
        <w:t>
      Жазбаша емтихан жұмыстары (тест тапсырмалары) білім беру ұйымының мөртабаны қойылған қағаздарда орындалады.</w:t>
      </w:r>
    </w:p>
    <w:bookmarkStart w:name="z61" w:id="189"/>
    <w:p>
      <w:pPr>
        <w:spacing w:after="0"/>
        <w:ind w:left="0"/>
        <w:jc w:val="both"/>
      </w:pPr>
      <w:r>
        <w:rPr>
          <w:rFonts w:ascii="Times New Roman"/>
          <w:b w:val="false"/>
          <w:i w:val="false"/>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бір оқушыға бір академиялық сағаттан аспайтын уақыт қарастырылады.</w:t>
      </w:r>
    </w:p>
    <w:bookmarkEnd w:id="189"/>
    <w:bookmarkStart w:name="z62" w:id="190"/>
    <w:p>
      <w:pPr>
        <w:spacing w:after="0"/>
        <w:ind w:left="0"/>
        <w:jc w:val="both"/>
      </w:pPr>
      <w:r>
        <w:rPr>
          <w:rFonts w:ascii="Times New Roman"/>
          <w:b w:val="false"/>
          <w:i w:val="false"/>
          <w:color w:val="000000"/>
          <w:sz w:val="28"/>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190"/>
    <w:bookmarkStart w:name="z63" w:id="191"/>
    <w:p>
      <w:pPr>
        <w:spacing w:after="0"/>
        <w:ind w:left="0"/>
        <w:jc w:val="both"/>
      </w:pPr>
      <w:r>
        <w:rPr>
          <w:rFonts w:ascii="Times New Roman"/>
          <w:b w:val="false"/>
          <w:i w:val="false"/>
          <w:color w:val="000000"/>
          <w:sz w:val="28"/>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191"/>
    <w:bookmarkStart w:name="z64" w:id="192"/>
    <w:p>
      <w:pPr>
        <w:spacing w:after="0"/>
        <w:ind w:left="0"/>
        <w:jc w:val="both"/>
      </w:pPr>
      <w:r>
        <w:rPr>
          <w:rFonts w:ascii="Times New Roman"/>
          <w:b w:val="false"/>
          <w:i w:val="false"/>
          <w:color w:val="000000"/>
          <w:sz w:val="28"/>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92"/>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шеңберінде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p>
      <w:pPr>
        <w:spacing w:after="0"/>
        <w:ind w:left="0"/>
        <w:jc w:val="both"/>
      </w:pPr>
      <w:r>
        <w:rPr>
          <w:rFonts w:ascii="Times New Roman"/>
          <w:b w:val="false"/>
          <w:i w:val="false"/>
          <w:color w:val="000000"/>
          <w:sz w:val="28"/>
        </w:rPr>
        <w:t>
      Аралық аттестаттау нәтижелері бойынша 2-ден аспайтын "қанағаттанарлық" бағасы бар білім алушылар үшін бөлім меңгерушісінің (директор орынбасарының) жолдамасы бойынша бағаны неғұрлым жоғары деңгейге қайта тапсыруға рұқсат етіледі.</w:t>
      </w:r>
    </w:p>
    <w:bookmarkStart w:name="z65" w:id="193"/>
    <w:p>
      <w:pPr>
        <w:spacing w:after="0"/>
        <w:ind w:left="0"/>
        <w:jc w:val="both"/>
      </w:pPr>
      <w:r>
        <w:rPr>
          <w:rFonts w:ascii="Times New Roman"/>
          <w:b w:val="false"/>
          <w:i w:val="false"/>
          <w:color w:val="000000"/>
          <w:sz w:val="28"/>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bookmarkEnd w:id="193"/>
    <w:bookmarkStart w:name="z66" w:id="194"/>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194"/>
    <w:bookmarkStart w:name="z67" w:id="195"/>
    <w:p>
      <w:pPr>
        <w:spacing w:after="0"/>
        <w:ind w:left="0"/>
        <w:jc w:val="both"/>
      </w:pPr>
      <w:r>
        <w:rPr>
          <w:rFonts w:ascii="Times New Roman"/>
          <w:b w:val="false"/>
          <w:i w:val="false"/>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bookmarkEnd w:id="195"/>
    <w:bookmarkStart w:name="z68" w:id="196"/>
    <w:p>
      <w:pPr>
        <w:spacing w:after="0"/>
        <w:ind w:left="0"/>
        <w:jc w:val="both"/>
      </w:pPr>
      <w:r>
        <w:rPr>
          <w:rFonts w:ascii="Times New Roman"/>
          <w:b w:val="false"/>
          <w:i w:val="false"/>
          <w:color w:val="000000"/>
          <w:sz w:val="28"/>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196"/>
    <w:p>
      <w:pPr>
        <w:spacing w:after="0"/>
        <w:ind w:left="0"/>
        <w:jc w:val="both"/>
      </w:pPr>
      <w:r>
        <w:rPr>
          <w:rFonts w:ascii="Times New Roman"/>
          <w:b w:val="false"/>
          <w:i w:val="false"/>
          <w:color w:val="000000"/>
          <w:sz w:val="28"/>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pPr>
        <w:spacing w:after="0"/>
        <w:ind w:left="0"/>
        <w:jc w:val="both"/>
      </w:pPr>
      <w:r>
        <w:rPr>
          <w:rFonts w:ascii="Times New Roman"/>
          <w:b w:val="false"/>
          <w:i w:val="false"/>
          <w:color w:val="000000"/>
          <w:sz w:val="28"/>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bookmarkStart w:name="z69" w:id="197"/>
    <w:p>
      <w:pPr>
        <w:spacing w:after="0"/>
        <w:ind w:left="0"/>
        <w:jc w:val="left"/>
      </w:pPr>
      <w:r>
        <w:rPr>
          <w:rFonts w:ascii="Times New Roman"/>
          <w:b/>
          <w:i w:val="false"/>
          <w:color w:val="000000"/>
        </w:rPr>
        <w:t xml:space="preserve"> 3-тарау. Білім алушыларға қорытынды аттестаттауды өткізу</w:t>
      </w:r>
    </w:p>
    <w:bookmarkEnd w:id="197"/>
    <w:bookmarkStart w:name="z70" w:id="198"/>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қамтиды.</w:t>
      </w:r>
    </w:p>
    <w:bookmarkEnd w:id="198"/>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2019 жылғы 23 сәуірдегі № ҚР ДСМ-46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тізілімінде № 18577 тіркелген) бекітілген Білім алушылардың медициналық білім беру бағдарламалары бойынша білімі мен дағдыларын бағалау қағидалары сәйкес жүзеге асырылады.</w:t>
      </w:r>
    </w:p>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техникалық және кәсіптік, орта білімнен кейінгі білімнің мемлекеттік жалпыға міндетті стандарттары (бұдан әрі - МЖМБС) талаптарына сәйкес білім беру бағдарламаларын толық көлемде меңгерген білім алушылар жіберіледі.</w:t>
      </w:r>
    </w:p>
    <w:p>
      <w:pPr>
        <w:spacing w:after="0"/>
        <w:ind w:left="0"/>
        <w:jc w:val="both"/>
      </w:pPr>
      <w:r>
        <w:rPr>
          <w:rFonts w:ascii="Times New Roman"/>
          <w:b w:val="false"/>
          <w:i w:val="false"/>
          <w:color w:val="000000"/>
          <w:sz w:val="28"/>
        </w:rPr>
        <w:t>
      ҚБТ-ны қолдана отырып,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жүзеге асырылады. Тестілеу процесі автоматтандырылған. Тестілеу нәтижелерін автоматтандырылған өңдеу және сақтау қамтамасыз етіледі.</w:t>
      </w:r>
    </w:p>
    <w:bookmarkStart w:name="z71" w:id="199"/>
    <w:p>
      <w:pPr>
        <w:spacing w:after="0"/>
        <w:ind w:left="0"/>
        <w:jc w:val="both"/>
      </w:pPr>
      <w:r>
        <w:rPr>
          <w:rFonts w:ascii="Times New Roman"/>
          <w:b w:val="false"/>
          <w:i w:val="false"/>
          <w:color w:val="000000"/>
          <w:sz w:val="28"/>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99"/>
    <w:p>
      <w:pPr>
        <w:spacing w:after="0"/>
        <w:ind w:left="0"/>
        <w:jc w:val="both"/>
      </w:pPr>
      <w:r>
        <w:rPr>
          <w:rFonts w:ascii="Times New Roman"/>
          <w:b w:val="false"/>
          <w:i w:val="false"/>
          <w:color w:val="000000"/>
          <w:sz w:val="28"/>
        </w:rPr>
        <w:t xml:space="preserve">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 </w:t>
      </w:r>
    </w:p>
    <w:bookmarkStart w:name="z72" w:id="200"/>
    <w:p>
      <w:pPr>
        <w:spacing w:after="0"/>
        <w:ind w:left="0"/>
        <w:jc w:val="both"/>
      </w:pPr>
      <w:r>
        <w:rPr>
          <w:rFonts w:ascii="Times New Roman"/>
          <w:b w:val="false"/>
          <w:i w:val="false"/>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200"/>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pPr>
        <w:spacing w:after="0"/>
        <w:ind w:left="0"/>
        <w:jc w:val="both"/>
      </w:pPr>
      <w:r>
        <w:rPr>
          <w:rFonts w:ascii="Times New Roman"/>
          <w:b w:val="false"/>
          <w:i w:val="false"/>
          <w:color w:val="000000"/>
          <w:sz w:val="28"/>
        </w:rPr>
        <w:t>
      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Start w:name="z73" w:id="201"/>
    <w:p>
      <w:pPr>
        <w:spacing w:after="0"/>
        <w:ind w:left="0"/>
        <w:jc w:val="both"/>
      </w:pPr>
      <w:r>
        <w:rPr>
          <w:rFonts w:ascii="Times New Roman"/>
          <w:b w:val="false"/>
          <w:i w:val="false"/>
          <w:color w:val="000000"/>
          <w:sz w:val="28"/>
        </w:rPr>
        <w:t>
      26. Комиссия қорытынды аттестаттауды өткізу кезеңінде қорытынды аттестаттауды өткізуге бір ай қалғанда құрылады.</w:t>
      </w:r>
    </w:p>
    <w:bookmarkEnd w:id="201"/>
    <w:bookmarkStart w:name="z74" w:id="202"/>
    <w:p>
      <w:pPr>
        <w:spacing w:after="0"/>
        <w:ind w:left="0"/>
        <w:jc w:val="both"/>
      </w:pPr>
      <w:r>
        <w:rPr>
          <w:rFonts w:ascii="Times New Roman"/>
          <w:b w:val="false"/>
          <w:i w:val="false"/>
          <w:color w:val="000000"/>
          <w:sz w:val="28"/>
        </w:rPr>
        <w:t>
      27. Комиссия:</w:t>
      </w:r>
    </w:p>
    <w:bookmarkEnd w:id="202"/>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Start w:name="z75" w:id="203"/>
    <w:p>
      <w:pPr>
        <w:spacing w:after="0"/>
        <w:ind w:left="0"/>
        <w:jc w:val="both"/>
      </w:pPr>
      <w:r>
        <w:rPr>
          <w:rFonts w:ascii="Times New Roman"/>
          <w:b w:val="false"/>
          <w:i w:val="false"/>
          <w:color w:val="000000"/>
          <w:sz w:val="28"/>
        </w:rPr>
        <w:t>
      28. Комиссия отырыстарының ұзақтығы күніне 6 сағаттан аспайды.</w:t>
      </w:r>
    </w:p>
    <w:bookmarkEnd w:id="203"/>
    <w:bookmarkStart w:name="z76" w:id="204"/>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ҚБТ-ны қолдана отырып, оқу процесінің кестесінде көрсетілген мерзімде және МЖМБС белгіленген оқу жұмыс жоспарларының нысандары бойынша өткізіледі.</w:t>
      </w:r>
    </w:p>
    <w:bookmarkEnd w:id="204"/>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жүргізіледі.</w:t>
      </w:r>
    </w:p>
    <w:p>
      <w:pPr>
        <w:spacing w:after="0"/>
        <w:ind w:left="0"/>
        <w:jc w:val="both"/>
      </w:pPr>
      <w:r>
        <w:rPr>
          <w:rFonts w:ascii="Times New Roman"/>
          <w:b w:val="false"/>
          <w:i w:val="false"/>
          <w:color w:val="000000"/>
          <w:sz w:val="28"/>
        </w:rPr>
        <w:t>
      Қорытынды аттестаттау басталғанға дейін, оның ішінде қорытынды аттестаттауды өткізу тәртібі, жұмысты ресімдеу ережесі, жұмыстың орындалу ұзақтығы, қорытынды аттестаттау нәтижелерімен келіспеу туралы апелляция беру тәртібі туралы нұсқаулық өткізіледі.</w:t>
      </w:r>
    </w:p>
    <w:p>
      <w:pPr>
        <w:spacing w:after="0"/>
        <w:ind w:left="0"/>
        <w:jc w:val="both"/>
      </w:pPr>
      <w:r>
        <w:rPr>
          <w:rFonts w:ascii="Times New Roman"/>
          <w:b w:val="false"/>
          <w:i w:val="false"/>
          <w:color w:val="000000"/>
          <w:sz w:val="28"/>
        </w:rPr>
        <w:t>
      Білім алушыларды қорытынды аттестаттауды өткізу тәртібімен таныстыруды білім беру ұйымы кемінде 20 жұмыс күні бұрын жүзеге асырады.</w:t>
      </w:r>
    </w:p>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p>
      <w:pPr>
        <w:spacing w:after="0"/>
        <w:ind w:left="0"/>
        <w:jc w:val="both"/>
      </w:pPr>
      <w:r>
        <w:rPr>
          <w:rFonts w:ascii="Times New Roman"/>
          <w:b w:val="false"/>
          <w:i w:val="false"/>
          <w:color w:val="000000"/>
          <w:sz w:val="28"/>
        </w:rPr>
        <w:t>
      ҚБТ-ны пайдалана отырып қорытынды аттестаттауды өткізу қорытынды аттестаттау басталғанға дейін бір айдан кешіктірмей білім беру ұйымы басшысының атына берілетін жеке өтініш негізінде жүзеге асырылады.</w:t>
      </w:r>
    </w:p>
    <w:p>
      <w:pPr>
        <w:spacing w:after="0"/>
        <w:ind w:left="0"/>
        <w:jc w:val="both"/>
      </w:pPr>
      <w:r>
        <w:rPr>
          <w:rFonts w:ascii="Times New Roman"/>
          <w:b w:val="false"/>
          <w:i w:val="false"/>
          <w:color w:val="000000"/>
          <w:sz w:val="28"/>
        </w:rPr>
        <w:t>
      Білім беру ұйымдарында ҚБТ-ны қолдана отырып, қорытынды аттестаттауды өткізу үшін:</w:t>
      </w:r>
    </w:p>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 бар бөлмелер жабдықталады.</w:t>
      </w:r>
    </w:p>
    <w:p>
      <w:pPr>
        <w:spacing w:after="0"/>
        <w:ind w:left="0"/>
        <w:jc w:val="both"/>
      </w:pPr>
      <w:r>
        <w:rPr>
          <w:rFonts w:ascii="Times New Roman"/>
          <w:b w:val="false"/>
          <w:i w:val="false"/>
          <w:color w:val="000000"/>
          <w:sz w:val="28"/>
        </w:rPr>
        <w:t xml:space="preserve">
      ҚБТ-ны қолдана отырып қорытынды аттестаттауға қатысатын білім алушылардың процедураның тұтастығын қамтамасыз етуге мүмкіндік беретін техникалық құралдары мен бағдарламалық қамтамасыз етуі болады. </w:t>
      </w:r>
    </w:p>
    <w:bookmarkStart w:name="z77" w:id="205"/>
    <w:p>
      <w:pPr>
        <w:spacing w:after="0"/>
        <w:ind w:left="0"/>
        <w:jc w:val="both"/>
      </w:pPr>
      <w:r>
        <w:rPr>
          <w:rFonts w:ascii="Times New Roman"/>
          <w:b w:val="false"/>
          <w:i w:val="false"/>
          <w:color w:val="000000"/>
          <w:sz w:val="28"/>
        </w:rPr>
        <w:t>
      30. Комиссияға мынадай материалдар мен құжаттар ұсынылады:</w:t>
      </w:r>
    </w:p>
    <w:bookmarkEnd w:id="205"/>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Start w:name="z78" w:id="206"/>
    <w:p>
      <w:pPr>
        <w:spacing w:after="0"/>
        <w:ind w:left="0"/>
        <w:jc w:val="both"/>
      </w:pPr>
      <w:r>
        <w:rPr>
          <w:rFonts w:ascii="Times New Roman"/>
          <w:b w:val="false"/>
          <w:i w:val="false"/>
          <w:color w:val="000000"/>
          <w:sz w:val="28"/>
        </w:rPr>
        <w:t>
      31.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нысанында өткізіледі.</w:t>
      </w:r>
    </w:p>
    <w:bookmarkEnd w:id="206"/>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жүргізіледі.</w:t>
      </w:r>
    </w:p>
    <w:p>
      <w:pPr>
        <w:spacing w:after="0"/>
        <w:ind w:left="0"/>
        <w:jc w:val="both"/>
      </w:pPr>
      <w:r>
        <w:rPr>
          <w:rFonts w:ascii="Times New Roman"/>
          <w:b w:val="false"/>
          <w:i w:val="false"/>
          <w:color w:val="000000"/>
          <w:sz w:val="28"/>
        </w:rPr>
        <w:t>
      ҚБТ-ны қолдану арқылы қорытынды аттестаттау нақты уақыт режимінде (онлайн) өткізіледі. Білім беру ұйымдары тарапынан қорытынды аттестаттаудың бағдарламалық құралдарын ұсынуға және техникалық қолдауға жауапты білім беру ұйымы басшысының бұйрығымен айқындалған тұлға болып табылады, ол қорытынды аттестаттауды өткізудің техникалық шарттарын тексеруді басталғанға дейін бір тәуліктен кешіктірмей жүргізеді.</w:t>
      </w:r>
    </w:p>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ҚБТ-ны қолдана отырып, қорытынды аттестаттауды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 қарастырылады.</w:t>
      </w:r>
    </w:p>
    <w:p>
      <w:pPr>
        <w:spacing w:after="0"/>
        <w:ind w:left="0"/>
        <w:jc w:val="both"/>
      </w:pPr>
      <w:r>
        <w:rPr>
          <w:rFonts w:ascii="Times New Roman"/>
          <w:b w:val="false"/>
          <w:i w:val="false"/>
          <w:color w:val="000000"/>
          <w:sz w:val="28"/>
        </w:rPr>
        <w:t xml:space="preserve">
      Диплом жобасын (жұмысын) қорғау қорытынды аттестаттау өткізу жөніндегі комиссияның ашық отырысында кемінде 2/3 мүшелерінің қатысуымен өткізіледі. Бір дипломдық жобаны (жұмысты) қорғау ұзақтығы бір білім алушыға 30 (отыз) минуттан аспайды. Диплом жобасын қорғау үшін білім алушы ұзақтығы 10 (он) минуттан аспайтын баяндама жасайды. </w:t>
      </w:r>
    </w:p>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pPr>
        <w:spacing w:after="0"/>
        <w:ind w:left="0"/>
        <w:jc w:val="both"/>
      </w:pPr>
      <w:r>
        <w:rPr>
          <w:rFonts w:ascii="Times New Roman"/>
          <w:b w:val="false"/>
          <w:i w:val="false"/>
          <w:color w:val="000000"/>
          <w:sz w:val="28"/>
        </w:rPr>
        <w:t>
      Дипломдық жобаны (жұмысты) қорғауды өткізу уақыты бекітілген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pPr>
        <w:spacing w:after="0"/>
        <w:ind w:left="0"/>
        <w:jc w:val="both"/>
      </w:pPr>
      <w:r>
        <w:rPr>
          <w:rFonts w:ascii="Times New Roman"/>
          <w:b w:val="false"/>
          <w:i w:val="false"/>
          <w:color w:val="000000"/>
          <w:sz w:val="28"/>
        </w:rPr>
        <w:t>
      Дипломдық жобаны (жұмысты), оның ішінде ҚБТ-ны қолдану арқылы қорғау презентация түрінде өтеді. ҚБТ-ны қолдану арқылы дипломдық жобаны (жұмысты) қорғау процесі үзілген жағдайда, білім алушы оны жалғастыру туралы өтінішпен дереу басшының оқу жұмысы жөніндегі орынбасарына немесе оқу бөлімінің меңгерушісіне жүгінеді.</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p>
      <w:pPr>
        <w:spacing w:after="0"/>
        <w:ind w:left="0"/>
        <w:jc w:val="both"/>
      </w:pPr>
      <w:r>
        <w:rPr>
          <w:rFonts w:ascii="Times New Roman"/>
          <w:b w:val="false"/>
          <w:i w:val="false"/>
          <w:color w:val="000000"/>
          <w:sz w:val="28"/>
        </w:rPr>
        <w:t>
      ҚБТ-ны пайдалана отырып, қорытынды емтиханды өткізу кезінде жұмыстарды белгіленген уақыттан бұрын орындаған жағдайда, Комиссия төрағасының рұқсатымен бейнеконференцбайланыс сеансын мерзімінен бұрын аяқтауға рұқсат етіледі.</w:t>
      </w:r>
    </w:p>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w:t>
      </w:r>
    </w:p>
    <w:p>
      <w:pPr>
        <w:spacing w:after="0"/>
        <w:ind w:left="0"/>
        <w:jc w:val="both"/>
      </w:pPr>
      <w:r>
        <w:rPr>
          <w:rFonts w:ascii="Times New Roman"/>
          <w:b w:val="false"/>
          <w:i w:val="false"/>
          <w:color w:val="000000"/>
          <w:sz w:val="28"/>
        </w:rPr>
        <w:t>
      Қорытынды аттестаттауды ұйымдастыру кезінде есту қабілеті бұзылған білім алушылар үшін сурдоаудармашы тартылады.</w:t>
      </w:r>
    </w:p>
    <w:p>
      <w:pPr>
        <w:spacing w:after="0"/>
        <w:ind w:left="0"/>
        <w:jc w:val="both"/>
      </w:pPr>
      <w:r>
        <w:rPr>
          <w:rFonts w:ascii="Times New Roman"/>
          <w:b w:val="false"/>
          <w:i w:val="false"/>
          <w:color w:val="000000"/>
          <w:sz w:val="28"/>
        </w:rPr>
        <w:t>
      Қорытынды аттестаттауды өткізудің барлық рәсімі бейнеге жазылады.</w:t>
      </w:r>
    </w:p>
    <w:bookmarkStart w:name="z79" w:id="207"/>
    <w:p>
      <w:pPr>
        <w:spacing w:after="0"/>
        <w:ind w:left="0"/>
        <w:jc w:val="both"/>
      </w:pPr>
      <w:r>
        <w:rPr>
          <w:rFonts w:ascii="Times New Roman"/>
          <w:b w:val="false"/>
          <w:i w:val="false"/>
          <w:color w:val="000000"/>
          <w:sz w:val="28"/>
        </w:rPr>
        <w:t>
      32. Біліктілік емтиханы жұмыс берушілердің кәсіпорындары (ұйымдар, мекемелер) немесе техникалық және кәсіптік, орта білімнен кейінгі білім беру ұйымында әрбір біліктілік бойынша қажетті жабдықпен жарақтандырылған өндірістік алаңдар, зертханалар, шеберханалар немесе оқу орталықтары болған жағдайда, оқу орнының базасында өткізіледі.</w:t>
      </w:r>
    </w:p>
    <w:bookmarkEnd w:id="207"/>
    <w:bookmarkStart w:name="z80" w:id="208"/>
    <w:p>
      <w:pPr>
        <w:spacing w:after="0"/>
        <w:ind w:left="0"/>
        <w:jc w:val="both"/>
      </w:pPr>
      <w:r>
        <w:rPr>
          <w:rFonts w:ascii="Times New Roman"/>
          <w:b w:val="false"/>
          <w:i w:val="false"/>
          <w:color w:val="000000"/>
          <w:sz w:val="28"/>
        </w:rPr>
        <w:t>
      33. Комиссияның шешімі бойынша ағымдағы оқу жылында тиісті оқу пәні және (немесе) модуль бойынша емтихан тапсыруға/дипломдық жобаны (жұмысты) қорғауға мыналар:</w:t>
      </w:r>
    </w:p>
    <w:bookmarkEnd w:id="208"/>
    <w:p>
      <w:pPr>
        <w:spacing w:after="0"/>
        <w:ind w:left="0"/>
        <w:jc w:val="both"/>
      </w:pPr>
      <w:r>
        <w:rPr>
          <w:rFonts w:ascii="Times New Roman"/>
          <w:b w:val="false"/>
          <w:i w:val="false"/>
          <w:color w:val="000000"/>
          <w:sz w:val="28"/>
        </w:rPr>
        <w:t>
      1) қорытынды аттестаттауда қанағаттанарлықсыз нәтиже алғандар;</w:t>
      </w:r>
    </w:p>
    <w:p>
      <w:pPr>
        <w:spacing w:after="0"/>
        <w:ind w:left="0"/>
        <w:jc w:val="both"/>
      </w:pPr>
      <w:r>
        <w:rPr>
          <w:rFonts w:ascii="Times New Roman"/>
          <w:b w:val="false"/>
          <w:i w:val="false"/>
          <w:color w:val="000000"/>
          <w:sz w:val="28"/>
        </w:rPr>
        <w:t>
      2)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w:t>
      </w:r>
    </w:p>
    <w:p>
      <w:pPr>
        <w:spacing w:after="0"/>
        <w:ind w:left="0"/>
        <w:jc w:val="both"/>
      </w:pPr>
      <w:r>
        <w:rPr>
          <w:rFonts w:ascii="Times New Roman"/>
          <w:b w:val="false"/>
          <w:i w:val="false"/>
          <w:color w:val="000000"/>
          <w:sz w:val="28"/>
        </w:rPr>
        <w:t>
      Қайта отырысты өткізу мерзімін комиссия айқындайды.</w:t>
      </w:r>
    </w:p>
    <w:p>
      <w:pPr>
        <w:spacing w:after="0"/>
        <w:ind w:left="0"/>
        <w:jc w:val="both"/>
      </w:pPr>
      <w:r>
        <w:rPr>
          <w:rFonts w:ascii="Times New Roman"/>
          <w:b w:val="false"/>
          <w:i w:val="false"/>
          <w:color w:val="000000"/>
          <w:sz w:val="28"/>
        </w:rPr>
        <w:t>
      Қорытынды емтиханды қайта тапсыру "қанағаттанарлықсыз" деген баға алған пән және (немесе) модуль бойынша ғана жүргізіледі.</w:t>
      </w:r>
    </w:p>
    <w:p>
      <w:pPr>
        <w:spacing w:after="0"/>
        <w:ind w:left="0"/>
        <w:jc w:val="both"/>
      </w:pPr>
      <w:r>
        <w:rPr>
          <w:rFonts w:ascii="Times New Roman"/>
          <w:b w:val="false"/>
          <w:i w:val="false"/>
          <w:color w:val="000000"/>
          <w:sz w:val="28"/>
        </w:rPr>
        <w:t>
      Қорытынды аттестаттау комиссиясының шешімі бойынша білім алушыға сол жұмысты тиісті пысықтаумен қайта қорғауға немесе жаңа тақырыпты әзірлеуге мүмкіндік беріледі.</w:t>
      </w:r>
    </w:p>
    <w:p>
      <w:pPr>
        <w:spacing w:after="0"/>
        <w:ind w:left="0"/>
        <w:jc w:val="both"/>
      </w:pPr>
      <w:r>
        <w:rPr>
          <w:rFonts w:ascii="Times New Roman"/>
          <w:b w:val="false"/>
          <w:i w:val="false"/>
          <w:color w:val="000000"/>
          <w:sz w:val="28"/>
        </w:rPr>
        <w:t>
      Оң бағаны көтеру мақсатында қорытынды емтиханды қайта тапсыруға және дипломдық жобаны (жұмысты) қорғауға жол берілмейді.</w:t>
      </w:r>
    </w:p>
    <w:bookmarkStart w:name="z81" w:id="209"/>
    <w:p>
      <w:pPr>
        <w:spacing w:after="0"/>
        <w:ind w:left="0"/>
        <w:jc w:val="both"/>
      </w:pPr>
      <w:r>
        <w:rPr>
          <w:rFonts w:ascii="Times New Roman"/>
          <w:b w:val="false"/>
          <w:i w:val="false"/>
          <w:color w:val="000000"/>
          <w:sz w:val="28"/>
        </w:rPr>
        <w:t>
      34.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209"/>
    <w:bookmarkStart w:name="z82" w:id="210"/>
    <w:p>
      <w:pPr>
        <w:spacing w:after="0"/>
        <w:ind w:left="0"/>
        <w:jc w:val="both"/>
      </w:pPr>
      <w:r>
        <w:rPr>
          <w:rFonts w:ascii="Times New Roman"/>
          <w:b w:val="false"/>
          <w:i w:val="false"/>
          <w:color w:val="000000"/>
          <w:sz w:val="28"/>
        </w:rPr>
        <w:t>
      35. 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210"/>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pPr>
        <w:spacing w:after="0"/>
        <w:ind w:left="0"/>
        <w:jc w:val="both"/>
      </w:pPr>
      <w:r>
        <w:rPr>
          <w:rFonts w:ascii="Times New Roman"/>
          <w:b w:val="false"/>
          <w:i w:val="false"/>
          <w:color w:val="000000"/>
          <w:sz w:val="28"/>
        </w:rPr>
        <w:t>
      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w:t>
      </w:r>
    </w:p>
    <w:p>
      <w:pPr>
        <w:spacing w:after="0"/>
        <w:ind w:left="0"/>
        <w:jc w:val="both"/>
      </w:pPr>
      <w:r>
        <w:rPr>
          <w:rFonts w:ascii="Times New Roman"/>
          <w:b w:val="false"/>
          <w:i w:val="false"/>
          <w:color w:val="000000"/>
          <w:sz w:val="28"/>
        </w:rPr>
        <w:t>
      Оң шешім алған жағдайда, білім алушы қорытынды аттестаттау комиссиясы отырысының қорытынды аттестаттауды өткізу кестесінде көзделген басқа күні емтихан тапсырады және (немесе) дипломдық жобаны (жұмысты) қорғайды.</w:t>
      </w:r>
    </w:p>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p>
      <w:pPr>
        <w:spacing w:after="0"/>
        <w:ind w:left="0"/>
        <w:jc w:val="both"/>
      </w:pPr>
      <w:r>
        <w:rPr>
          <w:rFonts w:ascii="Times New Roman"/>
          <w:b w:val="false"/>
          <w:i w:val="false"/>
          <w:color w:val="000000"/>
          <w:sz w:val="28"/>
        </w:rPr>
        <w:t>
      ҚБТ-ны қолдана отырып, қорытынды аттестаттауды өткізу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актіні ресімдейді және актінің көшірмесін комиссияның барлық мүшелеріне жібереді.</w:t>
      </w:r>
    </w:p>
    <w:bookmarkStart w:name="z83" w:id="211"/>
    <w:p>
      <w:pPr>
        <w:spacing w:after="0"/>
        <w:ind w:left="0"/>
        <w:jc w:val="both"/>
      </w:pPr>
      <w:r>
        <w:rPr>
          <w:rFonts w:ascii="Times New Roman"/>
          <w:b w:val="false"/>
          <w:i w:val="false"/>
          <w:color w:val="000000"/>
          <w:sz w:val="28"/>
        </w:rPr>
        <w:t>
      36. Қорытынды аттестаттау комиссиясының отырысы тиісті хаттамамен ресімделеді, оған комиссия төрағасы, мүшелері және хатшысы қол қояды.</w:t>
      </w:r>
    </w:p>
    <w:bookmarkEnd w:id="211"/>
    <w:p>
      <w:pPr>
        <w:spacing w:after="0"/>
        <w:ind w:left="0"/>
        <w:jc w:val="both"/>
      </w:pPr>
      <w:r>
        <w:rPr>
          <w:rFonts w:ascii="Times New Roman"/>
          <w:b w:val="false"/>
          <w:i w:val="false"/>
          <w:color w:val="000000"/>
          <w:sz w:val="28"/>
        </w:rPr>
        <w:t>
      Қорытынды емтихандарды тапсыру және дипломдық жобаны (жұмысты) қорғау нәтижелері өткізілген күні жарияланады.</w:t>
      </w:r>
    </w:p>
    <w:p>
      <w:pPr>
        <w:spacing w:after="0"/>
        <w:ind w:left="0"/>
        <w:jc w:val="both"/>
      </w:pPr>
      <w:r>
        <w:rPr>
          <w:rFonts w:ascii="Times New Roman"/>
          <w:b w:val="false"/>
          <w:i w:val="false"/>
          <w:color w:val="000000"/>
          <w:sz w:val="28"/>
        </w:rPr>
        <w:t>
      Қорытынды аттестаттау нәтижелерімен келіспеген білім алушылар апелляцияға өтінішті ол өткізілгеннен кейін келесі жұмыс күнінен кешіктірмей береді.</w:t>
      </w:r>
    </w:p>
    <w:p>
      <w:pPr>
        <w:spacing w:after="0"/>
        <w:ind w:left="0"/>
        <w:jc w:val="both"/>
      </w:pPr>
      <w:r>
        <w:rPr>
          <w:rFonts w:ascii="Times New Roman"/>
          <w:b w:val="false"/>
          <w:i w:val="false"/>
          <w:color w:val="000000"/>
          <w:sz w:val="28"/>
        </w:rPr>
        <w:t>
      Ерекше жағдайларда (оның ішінде карантин, әлеуметтік, табиғи және техногендік сипаттағы төтенше жағдайлар жағдайларында уәкілетті органның шешімі бойынша ҚБТ-ны пайдалана отырып оқыту кезінде) қорытынды аттестаттауға қатысушылардың іс-әрекеттеріне байланысты емес өзге де мән-жайлар туындаған кезде, Комиссия осы Ереженің 31-тармағына сәйкес, қорытынды аттестаттауды өткізу нысанын өзгерту және қорытынды аттестаттаудың нәтижелерін айқындау жөнінде шешім қабылдайды.</w:t>
      </w:r>
    </w:p>
    <w:p>
      <w:pPr>
        <w:spacing w:after="0"/>
        <w:ind w:left="0"/>
        <w:jc w:val="both"/>
      </w:pPr>
      <w:r>
        <w:rPr>
          <w:rFonts w:ascii="Times New Roman"/>
          <w:b w:val="false"/>
          <w:i w:val="false"/>
          <w:color w:val="000000"/>
          <w:sz w:val="28"/>
        </w:rPr>
        <w:t>
      ҚБТ-ны қолдана отырып, қорытынды аттестаттауды өткізу кезінде нәтижелерді есепке алу электрондық-цифрлық нысанда жүзеге асырылады. Бұл ретте қорытынды аттестаттау туралы мәліметтерді қағаз тасығышта сақтау міндетті болып табылады.</w:t>
      </w:r>
    </w:p>
    <w:bookmarkStart w:name="z84" w:id="212"/>
    <w:p>
      <w:pPr>
        <w:spacing w:after="0"/>
        <w:ind w:left="0"/>
        <w:jc w:val="both"/>
      </w:pPr>
      <w:r>
        <w:rPr>
          <w:rFonts w:ascii="Times New Roman"/>
          <w:b w:val="false"/>
          <w:i w:val="false"/>
          <w:color w:val="000000"/>
          <w:sz w:val="28"/>
        </w:rPr>
        <w:t>
      37.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212"/>
    <w:p>
      <w:pPr>
        <w:spacing w:after="0"/>
        <w:ind w:left="0"/>
        <w:jc w:val="both"/>
      </w:pPr>
      <w:r>
        <w:rPr>
          <w:rFonts w:ascii="Times New Roman"/>
          <w:b w:val="false"/>
          <w:i w:val="false"/>
          <w:color w:val="000000"/>
          <w:sz w:val="28"/>
        </w:rPr>
        <w:t>
      Балдық-рейтингтік әріптік жүйені қолдану кезінде білім беру бағдарламасын "А", "А-", "В+", "В", "В-"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 жағдайда, үздік диплом беріледі.</w:t>
      </w:r>
    </w:p>
    <w:bookmarkStart w:name="z85" w:id="213"/>
    <w:p>
      <w:pPr>
        <w:spacing w:after="0"/>
        <w:ind w:left="0"/>
        <w:jc w:val="both"/>
      </w:pPr>
      <w:r>
        <w:rPr>
          <w:rFonts w:ascii="Times New Roman"/>
          <w:b w:val="false"/>
          <w:i w:val="false"/>
          <w:color w:val="000000"/>
          <w:sz w:val="28"/>
        </w:rPr>
        <w:t>
      38.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213"/>
    <w:bookmarkStart w:name="z86" w:id="214"/>
    <w:p>
      <w:pPr>
        <w:spacing w:after="0"/>
        <w:ind w:left="0"/>
        <w:jc w:val="both"/>
      </w:pPr>
      <w:r>
        <w:rPr>
          <w:rFonts w:ascii="Times New Roman"/>
          <w:b w:val="false"/>
          <w:i w:val="false"/>
          <w:color w:val="000000"/>
          <w:sz w:val="28"/>
        </w:rPr>
        <w:t>
      39. Комиссияның төрағасы екі апталық мерзімде аттестаттау аяқталысымен аттестаттау қорытындысы туралы есеп дайындайды.</w:t>
      </w:r>
    </w:p>
    <w:bookmarkEnd w:id="214"/>
    <w:bookmarkStart w:name="z87" w:id="215"/>
    <w:p>
      <w:pPr>
        <w:spacing w:after="0"/>
        <w:ind w:left="0"/>
        <w:jc w:val="both"/>
      </w:pPr>
      <w:r>
        <w:rPr>
          <w:rFonts w:ascii="Times New Roman"/>
          <w:b w:val="false"/>
          <w:i w:val="false"/>
          <w:color w:val="000000"/>
          <w:sz w:val="28"/>
        </w:rPr>
        <w:t>
      40.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bookmarkEnd w:id="215"/>
    <w:bookmarkStart w:name="z88" w:id="216"/>
    <w:p>
      <w:pPr>
        <w:spacing w:after="0"/>
        <w:ind w:left="0"/>
        <w:jc w:val="both"/>
      </w:pPr>
      <w:r>
        <w:rPr>
          <w:rFonts w:ascii="Times New Roman"/>
          <w:b w:val="false"/>
          <w:i w:val="false"/>
          <w:color w:val="000000"/>
          <w:sz w:val="28"/>
        </w:rPr>
        <w:t>
      41. Комиссия төрағасы педагогикалық кеңеске комиссия жұмысының қорытындылары туралы баяндайды.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 xml:space="preserve">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ағымдағы бақылауды,</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 xml:space="preserve">аттестаттауды өткізудің </w:t>
            </w:r>
            <w:r>
              <w:br/>
            </w:r>
            <w:r>
              <w:rPr>
                <w:rFonts w:ascii="Times New Roman"/>
                <w:b w:val="false"/>
                <w:i w:val="false"/>
                <w:color w:val="000000"/>
                <w:sz w:val="20"/>
              </w:rPr>
              <w:t xml:space="preserve">үлгі қағидаларына </w:t>
            </w:r>
            <w:r>
              <w:br/>
            </w:r>
            <w:r>
              <w:rPr>
                <w:rFonts w:ascii="Times New Roman"/>
                <w:b w:val="false"/>
                <w:i w:val="false"/>
                <w:color w:val="000000"/>
                <w:sz w:val="20"/>
              </w:rPr>
              <w:t>қосымша</w:t>
            </w:r>
          </w:p>
        </w:tc>
      </w:tr>
    </w:tbl>
    <w:bookmarkStart w:name="z90" w:id="217"/>
    <w:p>
      <w:pPr>
        <w:spacing w:after="0"/>
        <w:ind w:left="0"/>
        <w:jc w:val="left"/>
      </w:pPr>
      <w:r>
        <w:rPr>
          <w:rFonts w:ascii="Times New Roman"/>
          <w:b/>
          <w:i w:val="false"/>
          <w:color w:val="000000"/>
        </w:rPr>
        <w:t xml:space="preserve"> Төрт балдық жүйе бойынша цифрлық баламаға сәйкес келетін білім алушылардың оқу жетістіктерін бағалаудың әріптік жүйесі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218"/>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218"/>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