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fbae" w14:textId="f8af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мен толықтыру енгізу туралы</w:t>
      </w:r>
    </w:p>
    <w:p>
      <w:pPr>
        <w:spacing w:after="0"/>
        <w:ind w:left="0"/>
        <w:jc w:val="left"/>
      </w:pPr>
      <w:r>
        <w:rPr>
          <w:rFonts w:ascii="Times New Roman"/>
          <w:b w:val="false"/>
          <w:i w:val="false"/>
          <w:color w:val="000000"/>
          <w:sz w:val="28"/>
        </w:rPr>
        <w:t>Қазақстан Республикасы Білім және ғылым министрінің м.а. 2018 жылғы 10 қазандағы № 556 бұйрығы. Қазақстан Республикасының Әділет министрлігінде 2018 жылғы 12 қазанда № 17536 болып тіркелді</w:t>
      </w:r>
    </w:p>
    <w:p>
      <w:pPr>
        <w:spacing w:after="0"/>
        <w:ind w:left="0"/>
        <w:jc w:val="left"/>
      </w:pPr>
      <w:bookmarkStart w:name="z1" w:id="0"/>
      <w:r>
        <w:rPr>
          <w:rFonts w:ascii="Times New Roman"/>
          <w:b w:val="false"/>
          <w:i w:val="false"/>
          <w:color w:val="000000"/>
          <w:sz w:val="28"/>
        </w:rPr>
        <w:t>
      БҰЙЫРАМЫН:</w:t>
      </w:r>
    </w:p>
    <w:bookmarkEnd w:id="0"/>
    <w:bookmarkStart w:name="z2" w:id="1"/>
    <w:p>
      <w:pPr>
        <w:spacing w:after="0"/>
        <w:ind w:left="0"/>
        <w:jc w:val="left"/>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left"/>
      </w:pPr>
      <w:r>
        <w:rPr>
          <w:rFonts w:ascii="Times New Roman"/>
          <w:b w:val="false"/>
          <w:i w:val="false"/>
          <w:color w:val="000000"/>
          <w:sz w:val="28"/>
        </w:rPr>
        <w:t>
      "1. Мыналар:</w:t>
      </w:r>
    </w:p>
    <w:bookmarkEnd w:id="2"/>
    <w:bookmarkStart w:name="z5" w:id="3"/>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1 жастан 6 (7) жасқа дейінгі балаларды мектепке дейінгі тәрбиелеу мен оқытудың үлгілік оқу жоспары;</w:t>
      </w:r>
    </w:p>
    <w:bookmarkEnd w:id="3"/>
    <w:bookmarkStart w:name="z6" w:id="4"/>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1 жастан 6 (7) жасқа дейінгі балаларды мектепке дейінгі тәрбиелеу мен оқытудың үлгілік оқу жоспары;</w:t>
      </w:r>
    </w:p>
    <w:bookmarkEnd w:id="4"/>
    <w:bookmarkStart w:name="z7" w:id="5"/>
    <w:p>
      <w:pPr>
        <w:spacing w:after="0"/>
        <w:ind w:left="0"/>
        <w:jc w:val="left"/>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мектепке дейінгі тәрбиелеу мен оқытудың үлгілік оқу жоспары бекітілсін.";</w:t>
      </w:r>
    </w:p>
    <w:bookmarkEnd w:id="5"/>
    <w:bookmarkStart w:name="z8" w:id="6"/>
    <w:p>
      <w:pPr>
        <w:spacing w:after="0"/>
        <w:ind w:left="0"/>
        <w:jc w:val="left"/>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left"/>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7"/>
    <w:bookmarkStart w:name="z10" w:id="8"/>
    <w:p>
      <w:pPr>
        <w:spacing w:after="0"/>
        <w:ind w:left="0"/>
        <w:jc w:val="left"/>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8"/>
    <w:bookmarkStart w:name="z11" w:id="9"/>
    <w:p>
      <w:pPr>
        <w:spacing w:after="0"/>
        <w:ind w:left="0"/>
        <w:jc w:val="left"/>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left"/>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left"/>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4" w:id="12"/>
    <w:p>
      <w:pPr>
        <w:spacing w:after="0"/>
        <w:ind w:left="0"/>
        <w:jc w:val="left"/>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2"/>
    <w:bookmarkStart w:name="z15" w:id="13"/>
    <w:p>
      <w:pPr>
        <w:spacing w:after="0"/>
        <w:ind w:left="0"/>
        <w:jc w:val="left"/>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3"/>
    <w:bookmarkStart w:name="z16" w:id="14"/>
    <w:p>
      <w:pPr>
        <w:spacing w:after="0"/>
        <w:ind w:left="0"/>
        <w:jc w:val="left"/>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қазандағы</w:t>
            </w:r>
            <w:r>
              <w:br/>
            </w:r>
            <w:r>
              <w:rPr>
                <w:rFonts w:ascii="Times New Roman"/>
                <w:b w:val="false"/>
                <w:i w:val="false"/>
                <w:color w:val="000000"/>
                <w:sz w:val="20"/>
              </w:rPr>
              <w:t>№ 556 бұйрығына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2012 жылғы 20 желтоқсандағы </w:t>
            </w:r>
            <w:r>
              <w:br/>
            </w:r>
            <w:r>
              <w:rPr>
                <w:rFonts w:ascii="Times New Roman"/>
                <w:b w:val="false"/>
                <w:i w:val="false"/>
                <w:color w:val="000000"/>
                <w:sz w:val="20"/>
              </w:rPr>
              <w:t>№ 557 бұйрығына 1-қосымша</w:t>
            </w:r>
          </w:p>
        </w:tc>
      </w:tr>
    </w:tbl>
    <w:bookmarkStart w:name="z19" w:id="15"/>
    <w:p>
      <w:pPr>
        <w:spacing w:after="0"/>
        <w:ind w:left="0"/>
        <w:jc w:val="left"/>
      </w:pPr>
      <w:r>
        <w:rPr>
          <w:rFonts w:ascii="Times New Roman"/>
          <w:b/>
          <w:i w:val="false"/>
          <w:color w:val="000000"/>
        </w:rPr>
        <w:t xml:space="preserve"> Оқыту қазақ тілінде жүргізілетін 1 жастан 6 (7) жасқа дейінгі балаларды мектепке дейінгі тәрбиелеу мен оқытудың үлгілік оқу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86"/>
        <w:gridCol w:w="1648"/>
        <w:gridCol w:w="1648"/>
        <w:gridCol w:w="1648"/>
        <w:gridCol w:w="1535"/>
        <w:gridCol w:w="1874"/>
        <w:gridCol w:w="2555"/>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Білім беру салалары/ Ұйымдастырыл ған оқу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Ерте жас тобы (1-2 жастағы балалар)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 кіші топ (2-3 жастағы балалар)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ІІ кіші топ (3-4 жастағы балалар)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Ортаңғы топ (4-5 жастағы балалар)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Мектепке дейінгі ұйымдағы ересектер тобы (5-6 жастағы балалар)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Қауіпсіз мінез-құлық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"Коммуникация"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Сөйлеуді дамыту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Көркем әдебиет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Сауат ашу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Орыс тілі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тілдерінің бірі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Драма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математикалық ұғымдарды қалыптастыру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Сенсорика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Жаратылыстану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Сурет салу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Мүсіндеу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Аппликация</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Өзін-өзі тану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ортамен танысу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Экология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7-15 минут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25-30 минут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Ұйымдастырылған оқу қызметінің жалпы көлемі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Вариативтік компонент*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r>
    </w:tbl>
    <w:p>
      <w:pPr>
        <w:spacing w:after="0"/>
        <w:ind w:left="0"/>
        <w:jc w:val="left"/>
      </w:pPr>
      <w:r>
        <w:rPr>
          <w:rFonts w:ascii="Times New Roman"/>
          <w:b w:val="false"/>
          <w:i w:val="false"/>
          <w:color w:val="000000"/>
          <w:sz w:val="28"/>
        </w:rPr>
        <w:t>
      *басқа іс-әрекет түрлеріне (ойын, дербес, шығармашылық, жеке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қазандағы</w:t>
            </w:r>
            <w:r>
              <w:br/>
            </w:r>
            <w:r>
              <w:rPr>
                <w:rFonts w:ascii="Times New Roman"/>
                <w:b w:val="false"/>
                <w:i w:val="false"/>
                <w:color w:val="000000"/>
                <w:sz w:val="20"/>
              </w:rPr>
              <w:t>№ 556 бұйрығына 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 2-қосымша</w:t>
            </w:r>
          </w:p>
        </w:tc>
      </w:tr>
    </w:tbl>
    <w:bookmarkStart w:name="z22" w:id="16"/>
    <w:p>
      <w:pPr>
        <w:spacing w:after="0"/>
        <w:ind w:left="0"/>
        <w:jc w:val="left"/>
      </w:pPr>
      <w:r>
        <w:rPr>
          <w:rFonts w:ascii="Times New Roman"/>
          <w:b/>
          <w:i w:val="false"/>
          <w:color w:val="000000"/>
        </w:rPr>
        <w:t xml:space="preserve"> Оқыту орыс тілінде жүргізілетін 1 жастан 6 (7) жасқа дейінгі балаларды мектепке дейінгі тәрбиелеу мен оқытудың үлгілік оқу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075"/>
        <w:gridCol w:w="1635"/>
        <w:gridCol w:w="1635"/>
        <w:gridCol w:w="1635"/>
        <w:gridCol w:w="1523"/>
        <w:gridCol w:w="1860"/>
        <w:gridCol w:w="2534"/>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Білім беру салалары/ Ұйымдастырылған оқу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Ерте жас тобы (1-2 жастағы балалар)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 кіші топ (2-3 жастағы балалар)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ІІ кіші топ (3-4 жастағы балалар)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Ортаңғы топ (4-5 жастағы балалар)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Мектепке дейінгі ұйымдағы ересектер тобы (5-6 жастағы балалар)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Қауіпсіз мінез-құлық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"Коммуникация"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Сөйлеуді дамыту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Көркем әдебиет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Сауат ашу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тілі**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тілдерінің бірі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Драма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математикалық ұғымдарды қалыптастыру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Сенсорика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Жаратылыстану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Сурет салу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Мүсіндеу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Аппликация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Өзін-өзі тану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ортамен танысу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Экология негіздері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7-15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25-30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Ұйымдастырылған оқу қызметінің жалпы көлемі**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Вариативтік компонент*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r>
    </w:tbl>
    <w:p>
      <w:pPr>
        <w:spacing w:after="0"/>
        <w:ind w:left="0"/>
        <w:jc w:val="left"/>
      </w:pPr>
      <w:r>
        <w:rPr>
          <w:rFonts w:ascii="Times New Roman"/>
          <w:b w:val="false"/>
          <w:i w:val="false"/>
          <w:color w:val="000000"/>
          <w:sz w:val="28"/>
        </w:rPr>
        <w:t>
      *басқа іс-әрекет түрлеріне (ойын, дербес, шығармашылық, жеке жұмыс);</w:t>
      </w:r>
    </w:p>
    <w:p>
      <w:pPr>
        <w:spacing w:after="0"/>
        <w:ind w:left="0"/>
        <w:jc w:val="left"/>
      </w:pPr>
      <w:r>
        <w:rPr>
          <w:rFonts w:ascii="Times New Roman"/>
          <w:b w:val="false"/>
          <w:i w:val="false"/>
          <w:color w:val="000000"/>
          <w:sz w:val="28"/>
        </w:rPr>
        <w:t>
      **"Қазақ тілі" ұйымдастырылған оқу қызметі бойынша сағат саны вариативтік компонент есебінен ІІ кіші топта 0,5 сағатқа, ортаңғы топта 0,5 сағатқа, ересектер тобында 1 сағатқа 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