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e375" w14:textId="1b4e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квалификационных характеристик должностей педагогических работников и приравненных к ним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13 июля 2009 года № 338. Зарегистрирован в Министерстве юстиции Республики Казахстан 17 августа 2009 года № 5750.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34)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Типовые квалификационные характеристики должностей педагогических работников и приравненных к ним лиц.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среднего образования (Санатова М.Т.) в установленном порядке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Департаментам среднего (Санатова М.Т.), технического и профессионального (Борибеков К.К.), высшего и послевузовского образования (Омирбаев С.М.) довести настоящий приказ до сведения областных, городов Астана и Алматы управлений образования, республиканских подведомственных организаций образования и высших учебных заведений.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приказы Министра образования и науки Республики Казахстан: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12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61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Типовых квалификационных характеристик должностей педагогических работников и приравненных к ним лиц" (зарегистрирован в Реестре государственной регистрации нормативных правовых актов Республики Казахстан за № 5168, опубликован в "Юридической газете" от 11 февраля 2009 года, № 21);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20 марта 2009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128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дополнения в приказ Министра образования и науки Республики Казахстан от 12 февраля 2008 года № 61 "Об утверждении Типовых квалификационных характеристик должностей педагогических работников и приравненных к ним лиц" (зарегистрирован в Реестре государственной регистрации нормативных правовых актов Республики Казахстан за № 5615).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вице-министра Шамшидинову К.Н.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по истечении десяти календарных дней после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Туймебаев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труда и социальной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защиты населения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Г. Абдыкаликова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7 августа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2009 года № 338</w:t>
            </w:r>
          </w:p>
        </w:tc>
      </w:tr>
    </w:tbl>
    <w:bookmarkStart w:name="z104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Квалификационные характеристики должностей педагогов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Типовые Квалификационные характеристики - в редакции приказа Министра образования и науки РК от 30.04.2020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4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0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квалификационные характеристики должностей педагогов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и обязательны для применения организациями дошкольного, начального, основного среднего и общего среднего, технического и профессионального (послесреднего), специального, специализированного, дополнительного образования независимо от формы собственности, ведомственной подчиненности и организационно-правовой формы.</w:t>
      </w:r>
    </w:p>
    <w:bookmarkEnd w:id="11"/>
    <w:bookmarkStart w:name="z10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Типовые квалификационные характеристики (далее - Характеристики) по должностям педагогов организаций образования служат основой при: </w:t>
      </w:r>
    </w:p>
    <w:bookmarkEnd w:id="12"/>
    <w:bookmarkStart w:name="z10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составлении положений о структурных подразделениях, определяющих их роль и место в организациях образования;</w:t>
      </w:r>
    </w:p>
    <w:bookmarkEnd w:id="13"/>
    <w:bookmarkStart w:name="z10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разработке должностных инструкций педагогов, закрепляющих их обязанности, права и ответственность; </w:t>
      </w:r>
    </w:p>
    <w:bookmarkEnd w:id="14"/>
    <w:bookmarkStart w:name="z10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подборе и расстановке кадров, при осуществлении контроля за правильностью их использования; </w:t>
      </w:r>
    </w:p>
    <w:bookmarkEnd w:id="15"/>
    <w:bookmarkStart w:name="z10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проведении процедуры присвоения (подтверждения) квалификационной категории, аттестации педагогов организаций образования. </w:t>
      </w:r>
    </w:p>
    <w:bookmarkEnd w:id="16"/>
    <w:bookmarkStart w:name="z10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Наименования должностей педагогов в штатном расписании организаций образования должны соответствовать должностям, предусмотренным настоящими Характеристиками.</w:t>
      </w:r>
    </w:p>
    <w:bookmarkEnd w:id="17"/>
    <w:bookmarkStart w:name="z10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 должностям специалистов (главного бухгалтера, главного инженера, бухгалтера, инженера, экономиста и другие) должностные обязанности и требования к знаниям определяются на основе общих для всех сфер деятельности квалификационных характеристик, утвержденных в установленном законодательством порядке. </w:t>
      </w:r>
    </w:p>
    <w:bookmarkEnd w:id="18"/>
    <w:bookmarkStart w:name="z10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Квалификационные категории руководителей, педагогов устанавливаются органом управления образования.</w:t>
      </w:r>
    </w:p>
    <w:bookmarkEnd w:id="19"/>
    <w:bookmarkStart w:name="z105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Квалификационные характеристики должностей педагогов системы дошкольного воспитания и обучения, начального, основного среднего и общего среднего образования, специальных организаций и организаций дополнительного образования</w:t>
      </w:r>
    </w:p>
    <w:bookmarkEnd w:id="20"/>
    <w:bookmarkStart w:name="z105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Дошкольное воспитание и обучение</w:t>
      </w:r>
    </w:p>
    <w:bookmarkEnd w:id="21"/>
    <w:bookmarkStart w:name="z106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дошкольной организации</w:t>
      </w:r>
    </w:p>
    <w:bookmarkEnd w:id="22"/>
    <w:bookmarkStart w:name="z106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Должностные обязанности: Руководит деятельностью организации дошкольного воспитания и обучения (далее – ДО) в соответствии с нормативными правовыми актами.</w:t>
      </w:r>
    </w:p>
    <w:bookmarkEnd w:id="23"/>
    <w:bookmarkStart w:name="z106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педагогического совета.</w:t>
      </w:r>
    </w:p>
    <w:bookmarkEnd w:id="24"/>
    <w:bookmarkStart w:name="z106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разработку и утверждение рабочих учебных планов, дополнительных дошкольных образовательных программ, учебно-методических комплексов, контролирует соблюдение правил внутреннего распорядка.</w:t>
      </w:r>
    </w:p>
    <w:bookmarkEnd w:id="25"/>
    <w:bookmarkStart w:name="z10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реализацию образовательных программ в соответствии с государственным общеобязательным стандартом дошкольного воспитания и обучения, создает необходимые условия безопасности жизни и здоровья воспитанников и работников организации во время воспитательно-образовательного процесса. </w:t>
      </w:r>
    </w:p>
    <w:bookmarkEnd w:id="26"/>
    <w:bookmarkStart w:name="z10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психолого-педагогическое сопровождение детей и родителей в вопросах воспитания и развития ребенка с особыми образовательными потребностями.</w:t>
      </w:r>
    </w:p>
    <w:bookmarkEnd w:id="27"/>
    <w:bookmarkStart w:name="z10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специальные условия для организации воспитания и обучения детей с особыми образовательными потребностями, в том числе создание безбарьерной среды.</w:t>
      </w:r>
    </w:p>
    <w:bookmarkEnd w:id="28"/>
    <w:bookmarkStart w:name="z106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структуру управления организацией, решает финансовые, хозяйственные, научные, методические и иные вопросы.</w:t>
      </w:r>
    </w:p>
    <w:bookmarkEnd w:id="29"/>
    <w:bookmarkStart w:name="z106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контингент воспитанников, обеспечивает их социальную защиту.</w:t>
      </w:r>
    </w:p>
    <w:bookmarkEnd w:id="30"/>
    <w:bookmarkStart w:name="z106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деятельности методических объединений.</w:t>
      </w:r>
    </w:p>
    <w:bookmarkEnd w:id="31"/>
    <w:bookmarkStart w:name="z107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необходимые условия для организации питания и медицинского обслуживания детей, укрепления и охраны здоровья воспитанников.</w:t>
      </w:r>
    </w:p>
    <w:bookmarkEnd w:id="32"/>
    <w:bookmarkStart w:name="z107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Распоряжается имуществом и средствами организации дошкольного воспитания и обучения в установленном законодательством порядке, представляет ежегодный отчет о поступлениях и расходовании финансовых средств.</w:t>
      </w:r>
    </w:p>
    <w:bookmarkEnd w:id="33"/>
    <w:bookmarkStart w:name="z107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учет, сохранность и укрепление учебно-материальной базы, соблюдение правил санитарно-гигиенического режима, по безопасности и охране труда.</w:t>
      </w:r>
    </w:p>
    <w:bookmarkEnd w:id="34"/>
    <w:bookmarkStart w:name="z107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связь с общественностью, организациями, взаимодействие с родителями (лицами, их заменяющими).</w:t>
      </w:r>
    </w:p>
    <w:bookmarkEnd w:id="35"/>
    <w:bookmarkStart w:name="z107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и расстановку педагогических кадров и вспомогательного персонала, разрабатывает должностные инструкции работников.</w:t>
      </w:r>
    </w:p>
    <w:bookmarkEnd w:id="36"/>
    <w:bookmarkStart w:name="z107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повышения квалификации педагогов и других работников.</w:t>
      </w:r>
    </w:p>
    <w:bookmarkEnd w:id="37"/>
    <w:bookmarkStart w:name="z107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в установленном порядке присвоение (подтверждение) квалификационной категории работников. </w:t>
      </w:r>
    </w:p>
    <w:bookmarkEnd w:id="38"/>
    <w:bookmarkStart w:name="z107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bookmarkEnd w:id="39"/>
    <w:bookmarkStart w:name="z107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необходимой отчетности о деятельности организации.</w:t>
      </w:r>
    </w:p>
    <w:bookmarkEnd w:id="40"/>
    <w:bookmarkStart w:name="z107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Должен знать: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акты, определяющие направления и перспективы развития образования;</w:t>
      </w:r>
    </w:p>
    <w:bookmarkStart w:name="z108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социологии;</w:t>
      </w:r>
    </w:p>
    <w:bookmarkEnd w:id="42"/>
    <w:bookmarkStart w:name="z108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общеобязательные стандарты образования;</w:t>
      </w:r>
    </w:p>
    <w:bookmarkEnd w:id="43"/>
    <w:bookmarkStart w:name="z108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педагогической науки и практики;</w:t>
      </w:r>
    </w:p>
    <w:bookmarkEnd w:id="44"/>
    <w:bookmarkStart w:name="z108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финансово-хозяйственной деятельности;</w:t>
      </w:r>
    </w:p>
    <w:bookmarkEnd w:id="45"/>
    <w:bookmarkStart w:name="z108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основы доврачебной медицинской помощи, санитарные правила и нормы.</w:t>
      </w:r>
    </w:p>
    <w:bookmarkEnd w:id="46"/>
    <w:bookmarkStart w:name="z108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Требования к квалификации:</w:t>
      </w:r>
    </w:p>
    <w:bookmarkEnd w:id="47"/>
    <w:bookmarkStart w:name="z108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образование, педагогический стаж работы: для городской местности – 5 лет, из них последние 2 года в дошкольной организации, для сельской местности – 3 года, из них последние 1 год в дошкольной организации;</w:t>
      </w:r>
    </w:p>
    <w:bookmarkEnd w:id="48"/>
    <w:bookmarkStart w:name="z108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преподавательской деятельности – дополнительно наличие первой или высшей квалификационной категории педагога или квалификации: педагога - эксперта, педагога - исследователя, педагога – мастера, педагогический стаж работы не менее 5 лет.</w:t>
      </w:r>
    </w:p>
    <w:bookmarkEnd w:id="49"/>
    <w:bookmarkStart w:name="z108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Методист дошкольной организации</w:t>
      </w:r>
    </w:p>
    <w:bookmarkEnd w:id="50"/>
    <w:bookmarkStart w:name="z109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Должностные обязанности: Организует методическое обеспечение деятельности организации образования. </w:t>
      </w:r>
    </w:p>
    <w:bookmarkEnd w:id="51"/>
    <w:bookmarkStart w:name="z109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учебные, учебно-тематические планы и программы. </w:t>
      </w:r>
    </w:p>
    <w:bookmarkEnd w:id="52"/>
    <w:bookmarkStart w:name="z109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выборе (разработке) образовательных программ для детей.</w:t>
      </w:r>
    </w:p>
    <w:bookmarkEnd w:id="53"/>
    <w:bookmarkStart w:name="z109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сетку занятий по возрастным группам. </w:t>
      </w:r>
    </w:p>
    <w:bookmarkEnd w:id="54"/>
    <w:bookmarkStart w:name="z109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помощь в определении содержания, форм, методов и средств обучения и воспитания. </w:t>
      </w:r>
    </w:p>
    <w:bookmarkEnd w:id="55"/>
    <w:bookmarkStart w:name="z109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разработку, рецензирование и подготовку к утверждению учебно-методической документации, пособий. </w:t>
      </w:r>
    </w:p>
    <w:bookmarkEnd w:id="56"/>
    <w:bookmarkStart w:name="z109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выявление, изучение, распространение и внедрение инновационного педагогического опыта. </w:t>
      </w:r>
    </w:p>
    <w:bookmarkEnd w:id="57"/>
    <w:bookmarkStart w:name="z109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комплектование групп учебными пособиями, играми, игрушками. </w:t>
      </w:r>
    </w:p>
    <w:bookmarkEnd w:id="58"/>
    <w:bookmarkStart w:name="z109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состояние учебно-методической и воспитательной работы. </w:t>
      </w:r>
    </w:p>
    <w:bookmarkEnd w:id="59"/>
    <w:bookmarkStart w:name="z109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групп. </w:t>
      </w:r>
    </w:p>
    <w:bookmarkEnd w:id="60"/>
    <w:bookmarkStart w:name="z110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банк данных учебно-педагогической и методической литературы, своевременно оформляет учетную и отчетную документацию. </w:t>
      </w:r>
    </w:p>
    <w:bookmarkEnd w:id="61"/>
    <w:bookmarkStart w:name="z110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взаимодействие воспитателей, психолога, логопеда, музыкального руководителя, других специалистов организации. </w:t>
      </w:r>
    </w:p>
    <w:bookmarkEnd w:id="62"/>
    <w:bookmarkStart w:name="z110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службы психолого-педагогического сопровождения детей с особыми образовательными потребностями.</w:t>
      </w:r>
    </w:p>
    <w:bookmarkEnd w:id="63"/>
    <w:bookmarkStart w:name="z110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рекомендации по подбору кадров на должности воспитателей, их помощников и их поощрении. </w:t>
      </w:r>
    </w:p>
    <w:bookmarkEnd w:id="64"/>
    <w:bookmarkStart w:name="z110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по повышению квалификации и по присвоению (подтверждению) квалификационных категорий, аттестации педагогов. </w:t>
      </w:r>
    </w:p>
    <w:bookmarkEnd w:id="65"/>
    <w:bookmarkStart w:name="z110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bookmarkEnd w:id="66"/>
    <w:bookmarkStart w:name="z110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Должен знать: 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акты, определяющие направления и перспективы развития образования;</w:t>
      </w:r>
    </w:p>
    <w:bookmarkStart w:name="z110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общеобязательные стандарты дошкольного воспитания и обучения;</w:t>
      </w:r>
    </w:p>
    <w:bookmarkEnd w:id="68"/>
    <w:bookmarkStart w:name="z110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дидактики, основы педагогики, психологии, общие и частные методики воспитания и обучения;</w:t>
      </w:r>
    </w:p>
    <w:bookmarkEnd w:id="69"/>
    <w:bookmarkStart w:name="z111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законодательства о труде, правила по безопасности и охране труда, противопожарной защиты, санитарные правила и нормы;</w:t>
      </w:r>
    </w:p>
    <w:bookmarkEnd w:id="70"/>
    <w:bookmarkStart w:name="z111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систематизации методических и информационных материалов.</w:t>
      </w:r>
    </w:p>
    <w:bookmarkEnd w:id="71"/>
    <w:bookmarkStart w:name="z111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Требования к квалификации: </w:t>
      </w:r>
    </w:p>
    <w:bookmarkEnd w:id="72"/>
    <w:bookmarkStart w:name="z111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дошкольных организациях: для городской местности - не менее 3 лет, для сельской местности - не менее 1 года; </w:t>
      </w:r>
    </w:p>
    <w:bookmarkEnd w:id="73"/>
    <w:bookmarkStart w:name="z111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(или) для педагога – мастера при наличии высшего и (или) послевузовского педагогического образования стаж педагогической работы в дошкольных организациях: для городской местности - не менее 5 лет, для сельской местности - не менее 3 лет; </w:t>
      </w:r>
    </w:p>
    <w:bookmarkEnd w:id="74"/>
    <w:bookmarkStart w:name="z111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для педагога-модератора, педагога-эксперта, педагога-исследователя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организациях: для городской местности - не менее 5 лет, для сельской местности - не менее 3 лет.</w:t>
      </w:r>
    </w:p>
    <w:bookmarkEnd w:id="75"/>
    <w:bookmarkStart w:name="z111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Требования к квалификации с определением профессиональных компетенций:</w:t>
      </w:r>
    </w:p>
    <w:bookmarkEnd w:id="76"/>
    <w:bookmarkStart w:name="z111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 (без категории):</w:t>
      </w:r>
    </w:p>
    <w:bookmarkEnd w:id="77"/>
    <w:bookmarkStart w:name="z111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методисту ДО: знать содержание и структуру Типового учебного плана, Типовой учебной программы, владеть методикой дошкольного воспитания и обучения, планировать и организовывать воспитательно-образовательный процесс с учетом психолого-возрастных особенностей детей;</w:t>
      </w:r>
    </w:p>
    <w:bookmarkEnd w:id="78"/>
    <w:bookmarkStart w:name="z111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годовой план и организовывать методическую работу в ДО; </w:t>
      </w:r>
    </w:p>
    <w:bookmarkEnd w:id="79"/>
    <w:bookmarkStart w:name="z112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мониторинг качества развития умений и навыков детей;</w:t>
      </w:r>
    </w:p>
    <w:bookmarkEnd w:id="80"/>
    <w:bookmarkStart w:name="z112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мероприятия на уровне организации образования; владеть информационно-коммуникативной компетентностью;</w:t>
      </w:r>
    </w:p>
    <w:bookmarkEnd w:id="81"/>
    <w:bookmarkStart w:name="z112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82"/>
    <w:bookmarkStart w:name="z112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 квалификации "педагог" без категории: </w:t>
      </w:r>
    </w:p>
    <w:bookmarkEnd w:id="83"/>
    <w:bookmarkStart w:name="z112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методикой дошкольного воспитания и обучения; </w:t>
      </w:r>
    </w:p>
    <w:bookmarkEnd w:id="84"/>
    <w:bookmarkStart w:name="z112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годовой план и циклограмму; </w:t>
      </w:r>
    </w:p>
    <w:bookmarkEnd w:id="85"/>
    <w:bookmarkStart w:name="z112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инновационные методики и технологии; </w:t>
      </w:r>
    </w:p>
    <w:bookmarkEnd w:id="86"/>
    <w:bookmarkStart w:name="z112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работу методических объединений, подготовку и проведение семинаров, конференций;</w:t>
      </w:r>
    </w:p>
    <w:bookmarkEnd w:id="87"/>
    <w:bookmarkStart w:name="z112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методическую помощь педагогам по применению инновационных технологий в практике; </w:t>
      </w:r>
    </w:p>
    <w:bookmarkEnd w:id="88"/>
    <w:bookmarkStart w:name="z112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повышать свою профессиональную квалификацию; </w:t>
      </w:r>
    </w:p>
    <w:bookmarkEnd w:id="89"/>
    <w:bookmarkStart w:name="z113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информационно-коммуникативной компетентностью;</w:t>
      </w:r>
    </w:p>
    <w:bookmarkEnd w:id="90"/>
    <w:bookmarkStart w:name="z113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91"/>
    <w:bookmarkStart w:name="z113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квалификации "педагог-модератор": </w:t>
      </w:r>
    </w:p>
    <w:bookmarkEnd w:id="92"/>
    <w:bookmarkStart w:name="z113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составлять годовой план и циклограммы; </w:t>
      </w:r>
    </w:p>
    <w:bookmarkEnd w:id="93"/>
    <w:bookmarkStart w:name="z113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организации образовательного процесса;</w:t>
      </w:r>
    </w:p>
    <w:bookmarkEnd w:id="94"/>
    <w:bookmarkStart w:name="z113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участие воспитателей в районных, городских профессиональных конкурсах;</w:t>
      </w:r>
    </w:p>
    <w:bookmarkEnd w:id="95"/>
    <w:bookmarkStart w:name="z113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работу методических объединений, педагогических советов, семинаров, конференции;</w:t>
      </w:r>
    </w:p>
    <w:bookmarkEnd w:id="96"/>
    <w:bookmarkStart w:name="z113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повышение квалификации педагогов;</w:t>
      </w:r>
    </w:p>
    <w:bookmarkEnd w:id="97"/>
    <w:bookmarkStart w:name="z113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собственный и опыт педагогов организации на уровне района/города, владеть информационно-коммуникативной компетентностью;</w:t>
      </w:r>
    </w:p>
    <w:bookmarkEnd w:id="98"/>
    <w:bookmarkStart w:name="z113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99"/>
    <w:bookmarkStart w:name="z114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 квалификации "педагог-эксперт", а также: </w:t>
      </w:r>
    </w:p>
    <w:bookmarkEnd w:id="100"/>
    <w:bookmarkStart w:name="z114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районных, городских методических объединений, семинаров, конференций;</w:t>
      </w:r>
    </w:p>
    <w:bookmarkEnd w:id="101"/>
    <w:bookmarkStart w:name="z114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развивать исследовательскую компетентность педагогов; </w:t>
      </w:r>
    </w:p>
    <w:bookmarkEnd w:id="102"/>
    <w:bookmarkStart w:name="z114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участие педагогов в городских, областных конкурсах; представлять опыт методической работы на районном, городском и областном уровнях;</w:t>
      </w:r>
    </w:p>
    <w:bookmarkEnd w:id="103"/>
    <w:bookmarkStart w:name="z114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практиковать наставничество; </w:t>
      </w:r>
    </w:p>
    <w:bookmarkEnd w:id="104"/>
    <w:bookmarkStart w:name="z114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публичных выступлений и взаимодействия с аудиторией; </w:t>
      </w:r>
    </w:p>
    <w:bookmarkEnd w:id="105"/>
    <w:bookmarkStart w:name="z114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творческий поиск применения современных методик воспитания и обучения детей дошкольного возраста; </w:t>
      </w:r>
    </w:p>
    <w:bookmarkEnd w:id="106"/>
    <w:bookmarkStart w:name="z114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методические разработки по дошкольному воспитанию и обучению, получивших одобрение на областном учебно-методическом совете; </w:t>
      </w:r>
    </w:p>
    <w:bookmarkEnd w:id="107"/>
    <w:bookmarkStart w:name="z114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108"/>
    <w:bookmarkStart w:name="z114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 квалификации "педагог-исследователь", а также: </w:t>
      </w:r>
    </w:p>
    <w:bookmarkEnd w:id="109"/>
    <w:bookmarkStart w:name="z115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методических семинаров и конференций республиканского и международного уровней;</w:t>
      </w:r>
    </w:p>
    <w:bookmarkEnd w:id="110"/>
    <w:bookmarkStart w:name="z115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умениями и навыками разработки учебных программ, методик обучения, воспитания; </w:t>
      </w:r>
    </w:p>
    <w:bookmarkEnd w:id="111"/>
    <w:bookmarkStart w:name="z115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участие воспитателей в областных, республиканских конкурсах; </w:t>
      </w:r>
    </w:p>
    <w:bookmarkEnd w:id="112"/>
    <w:bookmarkStart w:name="z115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практиковать наставничество и конструктивно определять стратегию развития в педагогическом сообществе;</w:t>
      </w:r>
    </w:p>
    <w:bookmarkEnd w:id="113"/>
    <w:bookmarkStart w:name="z115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методические материалы, получивших одобрение на областном учебно-методическом совете или Республиканском учебно-методическом совете; </w:t>
      </w:r>
    </w:p>
    <w:bookmarkEnd w:id="114"/>
    <w:bookmarkStart w:name="z115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навыков научного проектирования; </w:t>
      </w:r>
    </w:p>
    <w:bookmarkEnd w:id="115"/>
    <w:bookmarkStart w:name="z115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планирует развитие сети профессионального сообщества на уровне области, являться участником республиканских и международных конкурсов.</w:t>
      </w:r>
    </w:p>
    <w:bookmarkEnd w:id="116"/>
    <w:bookmarkStart w:name="z115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Музыкальный руководитель дошкольной организации</w:t>
      </w:r>
    </w:p>
    <w:bookmarkEnd w:id="117"/>
    <w:bookmarkStart w:name="z115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Должностные обязанности: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 </w:t>
      </w:r>
    </w:p>
    <w:bookmarkEnd w:id="118"/>
    <w:bookmarkStart w:name="z115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bookmarkEnd w:id="119"/>
    <w:bookmarkStart w:name="z116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организации игровой деятельности детей, проводит различные музыкально-дидактические игры. </w:t>
      </w:r>
    </w:p>
    <w:bookmarkEnd w:id="120"/>
    <w:bookmarkStart w:name="z116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подготовке педагогических советов, работе методических объединений. </w:t>
      </w:r>
    </w:p>
    <w:bookmarkEnd w:id="121"/>
    <w:bookmarkStart w:name="z116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инновационный педагогический опыт в практику работы с детьми. </w:t>
      </w:r>
    </w:p>
    <w:bookmarkEnd w:id="122"/>
    <w:bookmarkStart w:name="z116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Консультирует родителей и воспитателей по вопросам музыкального воспитания детей. </w:t>
      </w:r>
    </w:p>
    <w:bookmarkEnd w:id="123"/>
    <w:bookmarkStart w:name="z116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bookmarkEnd w:id="124"/>
    <w:bookmarkStart w:name="z116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Должен знать: 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другие нормативные правовые акты, определяющие направления и перспективы развития образования; </w:t>
      </w:r>
    </w:p>
    <w:bookmarkStart w:name="z116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общеобязательные стандарты дошкольного воспитания и обучения; </w:t>
      </w:r>
    </w:p>
    <w:bookmarkEnd w:id="126"/>
    <w:bookmarkStart w:name="z116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музыкальные произведения детского репертуара, методику музыкального воспитания.</w:t>
      </w:r>
    </w:p>
    <w:bookmarkEnd w:id="127"/>
    <w:bookmarkStart w:name="z116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Требования к квалификации: </w:t>
      </w:r>
    </w:p>
    <w:bookmarkEnd w:id="128"/>
    <w:bookmarkStart w:name="z117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bookmarkEnd w:id="129"/>
    <w:bookmarkStart w:name="z117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для педагога-мастера – 5 лет;</w:t>
      </w:r>
    </w:p>
    <w:bookmarkEnd w:id="130"/>
    <w:bookmarkStart w:name="z117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или среднего уровня квалификации стаж работы для педагога-модератора не менее 3 лет, педагога-эксперта - 4 года, педагога-исследователя – 5 лет.</w:t>
      </w:r>
    </w:p>
    <w:bookmarkEnd w:id="131"/>
    <w:bookmarkStart w:name="z117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Требования к квалификации с определением профессиональных компетенций:</w:t>
      </w:r>
    </w:p>
    <w:bookmarkEnd w:id="132"/>
    <w:bookmarkStart w:name="z117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 (без категории):</w:t>
      </w:r>
    </w:p>
    <w:bookmarkEnd w:id="133"/>
    <w:bookmarkStart w:name="z117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образования;</w:t>
      </w:r>
    </w:p>
    <w:bookmarkEnd w:id="134"/>
    <w:bookmarkStart w:name="z117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педагог-модератор:</w:t>
      </w:r>
    </w:p>
    <w:bookmarkEnd w:id="135"/>
    <w:bookmarkStart w:name="z117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136"/>
    <w:bookmarkStart w:name="z117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устойчивые положительные результаты; </w:t>
      </w:r>
    </w:p>
    <w:bookmarkEnd w:id="137"/>
    <w:bookmarkStart w:name="z117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широко использовать различные виды музыкальных занятий;</w:t>
      </w:r>
    </w:p>
    <w:bookmarkEnd w:id="138"/>
    <w:bookmarkStart w:name="z118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методической работе ДО;</w:t>
      </w:r>
    </w:p>
    <w:bookmarkEnd w:id="139"/>
    <w:bookmarkStart w:name="z118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выступать на педагогических советах;</w:t>
      </w:r>
    </w:p>
    <w:bookmarkEnd w:id="140"/>
    <w:bookmarkStart w:name="z118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открытые занятия, участвует в мероприятиях внутри организации образования;</w:t>
      </w:r>
    </w:p>
    <w:bookmarkEnd w:id="141"/>
    <w:bookmarkStart w:name="z118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педагог-эксперт:</w:t>
      </w:r>
    </w:p>
    <w:bookmarkEnd w:id="142"/>
    <w:bookmarkStart w:name="z118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 квалификации "педагог-модератор", а также: </w:t>
      </w:r>
    </w:p>
    <w:bookmarkEnd w:id="143"/>
    <w:bookmarkStart w:name="z118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разнообразными современными методиками музыкального воспитания и обучения детей дошкольного возраста, элементами диагностики развития музыкальных способностей детей дошкольного возраста;</w:t>
      </w:r>
    </w:p>
    <w:bookmarkEnd w:id="144"/>
    <w:bookmarkStart w:name="z118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 участвовать в преобразовании среды развития ребенка;</w:t>
      </w:r>
    </w:p>
    <w:bookmarkEnd w:id="145"/>
    <w:bookmarkStart w:name="z118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146"/>
    <w:bookmarkStart w:name="z118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 квалификации "педагог-эксперт", а также: </w:t>
      </w:r>
    </w:p>
    <w:bookmarkEnd w:id="147"/>
    <w:bookmarkStart w:name="z118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собственный творческий поиск применения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 </w:t>
      </w:r>
    </w:p>
    <w:bookmarkEnd w:id="148"/>
    <w:bookmarkStart w:name="z119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профессиональных конкурсов;</w:t>
      </w:r>
    </w:p>
    <w:bookmarkEnd w:id="149"/>
    <w:bookmarkStart w:name="z119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150"/>
    <w:bookmarkStart w:name="z119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151"/>
    <w:bookmarkStart w:name="z119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собственные оригинальные методики музыкального развития детей;</w:t>
      </w:r>
    </w:p>
    <w:bookmarkEnd w:id="152"/>
    <w:bookmarkStart w:name="z119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профессиональных конкурсов на республиканском (международном) уровне.</w:t>
      </w:r>
    </w:p>
    <w:bookmarkEnd w:id="153"/>
    <w:bookmarkStart w:name="z1195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Воспитатель дошкольной организации</w:t>
      </w:r>
    </w:p>
    <w:bookmarkEnd w:id="154"/>
    <w:bookmarkStart w:name="z119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обязанности: Обеспечивает охрану жизни и здоровья детей, применяет здоровьесберегающие технологии в их воспитании и обучении.</w:t>
      </w:r>
    </w:p>
    <w:bookmarkEnd w:id="155"/>
    <w:bookmarkStart w:name="z119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bookmarkEnd w:id="156"/>
    <w:bookmarkStart w:name="z119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личностно-ориентированный подход в работе с детьми. </w:t>
      </w:r>
    </w:p>
    <w:bookmarkEnd w:id="157"/>
    <w:bookmarkStart w:name="z119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 </w:t>
      </w:r>
    </w:p>
    <w:bookmarkEnd w:id="158"/>
    <w:bookmarkStart w:name="z120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Проектирует воспитательно-образовательную деятельность на основе анализа достигнутых результатов. </w:t>
      </w:r>
    </w:p>
    <w:bookmarkEnd w:id="159"/>
    <w:bookmarkStart w:name="z120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 </w:t>
      </w:r>
    </w:p>
    <w:bookmarkEnd w:id="160"/>
    <w:bookmarkStart w:name="z120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bookmarkEnd w:id="161"/>
    <w:bookmarkStart w:name="z120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bookmarkEnd w:id="162"/>
    <w:bookmarkStart w:name="z120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консультационную помощь родителям по вопросам воспитания и обучения детей дошкольного возраста. Защищает интересы и права детей. </w:t>
      </w:r>
    </w:p>
    <w:bookmarkEnd w:id="163"/>
    <w:bookmarkStart w:name="z120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bookmarkEnd w:id="164"/>
    <w:bookmarkStart w:name="z120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Должен знать: 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другие нормативные правовые акты Республики Казахстан, определяющие направления и перспективы развития образования; </w:t>
      </w:r>
    </w:p>
    <w:bookmarkStart w:name="z120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bookmarkEnd w:id="166"/>
    <w:bookmarkStart w:name="z120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 - правовые документы по организации дошкольного воспитания и обучения.</w:t>
      </w:r>
    </w:p>
    <w:bookmarkEnd w:id="167"/>
    <w:bookmarkStart w:name="z121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Требования к квалификации:</w:t>
      </w:r>
    </w:p>
    <w:bookmarkEnd w:id="168"/>
    <w:bookmarkStart w:name="z121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bookmarkEnd w:id="169"/>
    <w:bookmarkStart w:name="z121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bookmarkEnd w:id="170"/>
    <w:bookmarkStart w:name="z121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</w:t>
      </w:r>
    </w:p>
    <w:bookmarkEnd w:id="171"/>
    <w:bookmarkStart w:name="z121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Требования к квалификации с определением профессиональных компетенций:</w:t>
      </w:r>
    </w:p>
    <w:bookmarkEnd w:id="172"/>
    <w:bookmarkStart w:name="z121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 (без категории):</w:t>
      </w:r>
    </w:p>
    <w:bookmarkEnd w:id="173"/>
    <w:bookmarkStart w:name="z121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 квалификации "педагог": </w:t>
      </w:r>
    </w:p>
    <w:bookmarkEnd w:id="174"/>
    <w:bookmarkStart w:name="z121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содержание и структуру Типовой программы, владеть методикой дошкольного воспитания и обучения; </w:t>
      </w:r>
    </w:p>
    <w:bookmarkEnd w:id="175"/>
    <w:bookmarkStart w:name="z121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индивидуальный подход в воспитании и обучении с учетом возрастных особенностей; </w:t>
      </w:r>
    </w:p>
    <w:bookmarkEnd w:id="176"/>
    <w:bookmarkStart w:name="z121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перспективный план и циклограмму;</w:t>
      </w:r>
    </w:p>
    <w:bookmarkEnd w:id="177"/>
    <w:bookmarkStart w:name="z122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bookmarkEnd w:id="178"/>
    <w:bookmarkStart w:name="z122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связь с родителями или лицами, их заменяющими; </w:t>
      </w:r>
    </w:p>
    <w:bookmarkEnd w:id="179"/>
    <w:bookmarkStart w:name="z122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методической работе; </w:t>
      </w:r>
    </w:p>
    <w:bookmarkEnd w:id="180"/>
    <w:bookmarkStart w:name="z122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диагностику развития детей, в том числе с особыми образовательными потребностями; </w:t>
      </w:r>
    </w:p>
    <w:bookmarkEnd w:id="181"/>
    <w:bookmarkStart w:name="z122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182"/>
    <w:bookmarkStart w:name="z122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профессионально-педагогического диалога, применять цифровые образовательные ресурсы;</w:t>
      </w:r>
    </w:p>
    <w:bookmarkEnd w:id="183"/>
    <w:bookmarkStart w:name="z122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педагог-модератор:</w:t>
      </w:r>
    </w:p>
    <w:bookmarkEnd w:id="184"/>
    <w:bookmarkStart w:name="z122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 (без категории):</w:t>
      </w:r>
    </w:p>
    <w:bookmarkEnd w:id="185"/>
    <w:bookmarkStart w:name="z122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получение детьми, знаний, умений и навыков, предусмотренных государственным общеобязательным стандартом дошкольного воспитания и обучения; </w:t>
      </w:r>
    </w:p>
    <w:bookmarkEnd w:id="186"/>
    <w:bookmarkStart w:name="z122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методикой дошкольного воспитания и обучения и осуществлять индивидуальный подход в воспитании и обучении с учетом возрастных особенностей; </w:t>
      </w:r>
    </w:p>
    <w:bookmarkEnd w:id="187"/>
    <w:bookmarkStart w:name="z123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перспективный план и циклограмму; </w:t>
      </w:r>
    </w:p>
    <w:bookmarkEnd w:id="188"/>
    <w:bookmarkStart w:name="z123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инновационные методики и технологии; </w:t>
      </w:r>
    </w:p>
    <w:bookmarkEnd w:id="189"/>
    <w:bookmarkStart w:name="z123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районных, методических объединений, семинаров, конференций;</w:t>
      </w:r>
    </w:p>
    <w:bookmarkEnd w:id="190"/>
    <w:bookmarkStart w:name="z123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повышать свою профессиональную квалификацию;</w:t>
      </w:r>
    </w:p>
    <w:bookmarkEnd w:id="191"/>
    <w:bookmarkStart w:name="z123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bookmarkEnd w:id="192"/>
    <w:bookmarkStart w:name="z123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педагог-эксперт: </w:t>
      </w:r>
    </w:p>
    <w:bookmarkEnd w:id="193"/>
    <w:bookmarkStart w:name="z123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педагогу-модератору:</w:t>
      </w:r>
    </w:p>
    <w:bookmarkEnd w:id="194"/>
    <w:bookmarkStart w:name="z123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получение воспитанниками знаний, умений и навыков, предусмотренных Стандартом; </w:t>
      </w:r>
    </w:p>
    <w:bookmarkEnd w:id="195"/>
    <w:bookmarkStart w:name="z123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перспективный план и циклограмму;</w:t>
      </w:r>
    </w:p>
    <w:bookmarkEnd w:id="196"/>
    <w:bookmarkStart w:name="z123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механизмом диагностики детей, в том числе с особыми образовательными потребностями;</w:t>
      </w:r>
    </w:p>
    <w:bookmarkEnd w:id="197"/>
    <w:bookmarkStart w:name="z124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развивать исследовательские навыки детей;</w:t>
      </w:r>
    </w:p>
    <w:bookmarkEnd w:id="198"/>
    <w:bookmarkStart w:name="z124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участие детей в районных, городских, конкурсах;</w:t>
      </w:r>
    </w:p>
    <w:bookmarkEnd w:id="199"/>
    <w:bookmarkStart w:name="z124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методических объединений, семинаров, конференций;</w:t>
      </w:r>
    </w:p>
    <w:bookmarkEnd w:id="200"/>
    <w:bookmarkStart w:name="z124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повышать свою профессиональную квалификацию; </w:t>
      </w:r>
    </w:p>
    <w:bookmarkEnd w:id="201"/>
    <w:bookmarkStart w:name="z124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деятельности;</w:t>
      </w:r>
    </w:p>
    <w:bookmarkEnd w:id="202"/>
    <w:bookmarkStart w:name="z124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на уровне района/города, иметь участников конкурсов, соревнований на уровне района/города;</w:t>
      </w:r>
    </w:p>
    <w:bookmarkEnd w:id="203"/>
    <w:bookmarkStart w:name="z124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204"/>
    <w:bookmarkStart w:name="z124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"педагог-эксперт":</w:t>
      </w:r>
    </w:p>
    <w:bookmarkEnd w:id="205"/>
    <w:bookmarkStart w:name="z124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районных, городских методических объединений, семинаров, конференций;</w:t>
      </w:r>
    </w:p>
    <w:bookmarkEnd w:id="206"/>
    <w:bookmarkStart w:name="z124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развивать исследовательские навыки детей;</w:t>
      </w:r>
    </w:p>
    <w:bookmarkEnd w:id="207"/>
    <w:bookmarkStart w:name="z125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участие детей в городских, областных конкурсах; </w:t>
      </w:r>
    </w:p>
    <w:bookmarkEnd w:id="208"/>
    <w:bookmarkStart w:name="z125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практиковать наставничество; </w:t>
      </w:r>
    </w:p>
    <w:bookmarkEnd w:id="209"/>
    <w:bookmarkStart w:name="z125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публичных выступлений и взаимодействия с аудиторией; </w:t>
      </w:r>
    </w:p>
    <w:bookmarkEnd w:id="210"/>
    <w:bookmarkStart w:name="z125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современные методики воспитания и обучения детей дошкольного возраста; </w:t>
      </w:r>
    </w:p>
    <w:bookmarkEnd w:id="211"/>
    <w:bookmarkStart w:name="z125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методические разработки по вопросам дошкольного воспитания и обучения на уровне района, города; </w:t>
      </w:r>
    </w:p>
    <w:bookmarkEnd w:id="212"/>
    <w:bookmarkStart w:name="z125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конструктивно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bookmarkEnd w:id="213"/>
    <w:bookmarkStart w:name="z125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участников конкурсов, соревнований на уровне области/городов республиканского значения;</w:t>
      </w:r>
    </w:p>
    <w:bookmarkEnd w:id="214"/>
    <w:bookmarkStart w:name="z125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215"/>
    <w:bookmarkStart w:name="z125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"педагог-исследователь":</w:t>
      </w:r>
    </w:p>
    <w:bookmarkEnd w:id="216"/>
    <w:bookmarkStart w:name="z125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семинарах, конкурсах и конференциях областного и республиканского или международного уровней;</w:t>
      </w:r>
    </w:p>
    <w:bookmarkEnd w:id="217"/>
    <w:bookmarkStart w:name="z126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умениями и навыками разработки учебных программ, методик воспитания и обучения; </w:t>
      </w:r>
    </w:p>
    <w:bookmarkEnd w:id="218"/>
    <w:bookmarkStart w:name="z126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участие детей в городских, областных, республиканских конкурсах;</w:t>
      </w:r>
    </w:p>
    <w:bookmarkEnd w:id="219"/>
    <w:bookmarkStart w:name="z126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 или является автором (соавтором) изданных учебников, учебно-методических пособий, получивших одобрение на Республиканском учебно-методическом совете;</w:t>
      </w:r>
    </w:p>
    <w:bookmarkEnd w:id="220"/>
    <w:bookmarkStart w:name="z126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проектирования;</w:t>
      </w:r>
    </w:p>
    <w:bookmarkEnd w:id="221"/>
    <w:bookmarkStart w:name="z126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или подготовил участников республиканских и международных конкурсов.</w:t>
      </w:r>
    </w:p>
    <w:bookmarkEnd w:id="222"/>
    <w:bookmarkStart w:name="z1265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Учитель казахского, русского языка дошкольной организации</w:t>
      </w:r>
    </w:p>
    <w:bookmarkEnd w:id="223"/>
    <w:bookmarkStart w:name="z126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Должностные обязанности: Учитель казахского, русского языка планирует и организует обучение детей в соответствии с требованиями Государственного общеобязательного стандарта образования по дошкольному воспитанию и обучению с учетом специфики изучаемого языка.</w:t>
      </w:r>
    </w:p>
    <w:bookmarkEnd w:id="224"/>
    <w:bookmarkStart w:name="z126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с детьми организованную учебную деятельность, обеспечивающую создание условий для овладения казахским, русским языком. </w:t>
      </w:r>
    </w:p>
    <w:bookmarkEnd w:id="225"/>
    <w:bookmarkStart w:name="z126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формированию языковой культуры личности детей дошкольного возраста, выявляет и содействует развитию их индивидуальных способностей. </w:t>
      </w:r>
    </w:p>
    <w:bookmarkEnd w:id="226"/>
    <w:bookmarkStart w:name="z126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Грамотно использует разнообразные формы, методы, приемы и средства обучения, владеет инновационными технологиями. </w:t>
      </w:r>
    </w:p>
    <w:bookmarkEnd w:id="227"/>
    <w:bookmarkStart w:name="z127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научно-методический подход к планированию, умеет дорабатывать и корректировать программный материал к занятиям с установкой на развивающее обучение. </w:t>
      </w:r>
    </w:p>
    <w:bookmarkEnd w:id="228"/>
    <w:bookmarkStart w:name="z127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программы, учебно-методические комплексы.</w:t>
      </w:r>
    </w:p>
    <w:bookmarkEnd w:id="229"/>
    <w:bookmarkStart w:name="z127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активное участие в деятельности методических объединений, организации и проведении мероприятий для детей в организации образования, повышает профессиональную компетентность. </w:t>
      </w:r>
    </w:p>
    <w:bookmarkEnd w:id="230"/>
    <w:bookmarkStart w:name="z127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взаимодействие с родителями воспитанников. </w:t>
      </w:r>
    </w:p>
    <w:bookmarkEnd w:id="231"/>
    <w:bookmarkStart w:name="z127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Несет ответственность за охрану жизни и здоровья детей во время организованной учебной деятельности. </w:t>
      </w:r>
    </w:p>
    <w:bookmarkEnd w:id="232"/>
    <w:bookmarkStart w:name="z127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bookmarkEnd w:id="233"/>
    <w:bookmarkStart w:name="z127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Должен знать: 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 Республики Казахстан, определяющие направления и перспективы развития образования;</w:t>
      </w:r>
    </w:p>
    <w:bookmarkStart w:name="z127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дошкольного воспитания и обучения; </w:t>
      </w:r>
    </w:p>
    <w:bookmarkEnd w:id="235"/>
    <w:bookmarkStart w:name="z127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достижения педагогической науки и практики;</w:t>
      </w:r>
    </w:p>
    <w:bookmarkEnd w:id="236"/>
    <w:bookmarkStart w:name="z128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инструктивные требования по охране жизни и здоровья детей;</w:t>
      </w:r>
    </w:p>
    <w:bookmarkEnd w:id="237"/>
    <w:bookmarkStart w:name="z128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правила;</w:t>
      </w:r>
    </w:p>
    <w:bookmarkEnd w:id="238"/>
    <w:bookmarkStart w:name="z128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доврачебной медицинской помощи.</w:t>
      </w:r>
    </w:p>
    <w:bookmarkEnd w:id="239"/>
    <w:bookmarkStart w:name="z128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Требования к квалификации: </w:t>
      </w:r>
    </w:p>
    <w:bookmarkEnd w:id="240"/>
    <w:bookmarkStart w:name="z128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педагогическое,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профилю, без предъявления требований к стажу работы;</w:t>
      </w:r>
    </w:p>
    <w:bookmarkEnd w:id="241"/>
    <w:bookmarkStart w:name="z128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5 лет;</w:t>
      </w:r>
    </w:p>
    <w:bookmarkEnd w:id="242"/>
    <w:bookmarkStart w:name="z128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уровня квалификации стаж работы по специальности: для педагога-модератора не менее 2 лет, для педагога-эксперта – не менее 3 лет, педагога-исследователя не менее 4 лет.</w:t>
      </w:r>
    </w:p>
    <w:bookmarkEnd w:id="243"/>
    <w:bookmarkStart w:name="z128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Требования к квалификации с определением профессиональных компетенций:</w:t>
      </w:r>
    </w:p>
    <w:bookmarkEnd w:id="244"/>
    <w:bookmarkStart w:name="z128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 (без категории):</w:t>
      </w:r>
    </w:p>
    <w:bookmarkEnd w:id="245"/>
    <w:bookmarkStart w:name="z128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учителям казахского, русского языка без категории, а также:</w:t>
      </w:r>
    </w:p>
    <w:bookmarkEnd w:id="246"/>
    <w:bookmarkStart w:name="z129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содержание программного материала;</w:t>
      </w:r>
    </w:p>
    <w:bookmarkEnd w:id="247"/>
    <w:bookmarkStart w:name="z129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методикой дошкольного воспитания;</w:t>
      </w:r>
    </w:p>
    <w:bookmarkEnd w:id="248"/>
    <w:bookmarkStart w:name="z129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воспитание и обучение детей с учетом возрастных особенностей;</w:t>
      </w:r>
    </w:p>
    <w:bookmarkEnd w:id="249"/>
    <w:bookmarkStart w:name="z129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диагностику уровня развития умений и навыков;</w:t>
      </w:r>
    </w:p>
    <w:bookmarkEnd w:id="250"/>
    <w:bookmarkStart w:name="z129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методической работе ДО;</w:t>
      </w:r>
    </w:p>
    <w:bookmarkEnd w:id="251"/>
    <w:bookmarkStart w:name="z129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инновационный опыт;</w:t>
      </w:r>
    </w:p>
    <w:bookmarkEnd w:id="252"/>
    <w:bookmarkStart w:name="z129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оформлении предметно-пространственной развивающей среды развития ребенка;</w:t>
      </w:r>
    </w:p>
    <w:bookmarkEnd w:id="253"/>
    <w:bookmarkStart w:name="z129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информационно – коммуникативной компетентностью;</w:t>
      </w:r>
    </w:p>
    <w:bookmarkEnd w:id="254"/>
    <w:bookmarkStart w:name="z129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воспитанников,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воспитанников, владеть навыками профессионально-педагогического диалога, применять цифровые образовательные ресурсы;</w:t>
      </w:r>
    </w:p>
    <w:bookmarkEnd w:id="255"/>
    <w:bookmarkStart w:name="z129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педагог-модератор:</w:t>
      </w:r>
    </w:p>
    <w:bookmarkEnd w:id="256"/>
    <w:bookmarkStart w:name="z130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"педагог" без категории:</w:t>
      </w:r>
    </w:p>
    <w:bookmarkEnd w:id="257"/>
    <w:bookmarkStart w:name="z130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содержание и структуру программного материала;</w:t>
      </w:r>
    </w:p>
    <w:bookmarkEnd w:id="258"/>
    <w:bookmarkStart w:name="z130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инновационные методики и технологии; </w:t>
      </w:r>
    </w:p>
    <w:bookmarkEnd w:id="259"/>
    <w:bookmarkStart w:name="z130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диагностику уровня развития умений и навыков в разных возрастных группах;</w:t>
      </w:r>
    </w:p>
    <w:bookmarkEnd w:id="260"/>
    <w:bookmarkStart w:name="z130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методической работе: выступать на педагогических советах в организации образования, активно участвовать в преобразовании предметно-пространственной развивающей среды развития ребенка, в деятельности методических объединений, семинаров, конференций;</w:t>
      </w:r>
    </w:p>
    <w:bookmarkEnd w:id="261"/>
    <w:bookmarkStart w:name="z130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повышать профессиональную квалификацию;</w:t>
      </w:r>
    </w:p>
    <w:bookmarkEnd w:id="262"/>
    <w:bookmarkStart w:name="z130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организации образования; </w:t>
      </w:r>
    </w:p>
    <w:bookmarkEnd w:id="263"/>
    <w:bookmarkStart w:name="z130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конкурсов, соревнований на уровне организации образования;</w:t>
      </w:r>
    </w:p>
    <w:bookmarkEnd w:id="264"/>
    <w:bookmarkStart w:name="z130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педагог - эксперт: </w:t>
      </w:r>
    </w:p>
    <w:bookmarkEnd w:id="265"/>
    <w:bookmarkStart w:name="z130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266"/>
    <w:bookmarkStart w:name="z131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методической работе в организации дошкольного воспитания и обучения, в мероприятиях на уровне района, города:</w:t>
      </w:r>
    </w:p>
    <w:bookmarkEnd w:id="267"/>
    <w:bookmarkStart w:name="z131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выступать на педсоветах, повышать свою профессиональную квалификацию; </w:t>
      </w:r>
    </w:p>
    <w:bookmarkEnd w:id="268"/>
    <w:bookmarkStart w:name="z131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деятельности,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обобщать опыт на уровне района/города, иметь участников конкурсов, соревнований на уровне района/города;</w:t>
      </w:r>
    </w:p>
    <w:bookmarkEnd w:id="269"/>
    <w:bookmarkStart w:name="z131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270"/>
    <w:bookmarkStart w:name="z131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соответствует общим требованиям к квалификации "педагог-эксперт", а также: </w:t>
      </w:r>
    </w:p>
    <w:bookmarkEnd w:id="271"/>
    <w:bookmarkStart w:name="z131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умениями и навыками разработки учебных программ, методик обучения; </w:t>
      </w:r>
    </w:p>
    <w:bookmarkEnd w:id="272"/>
    <w:bookmarkStart w:name="z131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районных, городских методических объединений, семинаров, конференций;</w:t>
      </w:r>
    </w:p>
    <w:bookmarkEnd w:id="273"/>
    <w:bookmarkStart w:name="z131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развивать исследовательские навыки детей;</w:t>
      </w:r>
    </w:p>
    <w:bookmarkEnd w:id="274"/>
    <w:bookmarkStart w:name="z131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участие детей в городских, областных конкурсах; </w:t>
      </w:r>
    </w:p>
    <w:bookmarkEnd w:id="275"/>
    <w:bookmarkStart w:name="z131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практиковать наставничество; </w:t>
      </w:r>
    </w:p>
    <w:bookmarkEnd w:id="276"/>
    <w:bookmarkStart w:name="z132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публичных выступлений и взаимодействия с аудиторией; </w:t>
      </w:r>
    </w:p>
    <w:bookmarkEnd w:id="277"/>
    <w:bookmarkStart w:name="z132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современные методики воспитания и обучения детей дошкольного возраста;</w:t>
      </w:r>
    </w:p>
    <w:bookmarkEnd w:id="278"/>
    <w:bookmarkStart w:name="z132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разработки по организации дошкольного воспитания и обучения на уровне района, города;</w:t>
      </w:r>
    </w:p>
    <w:bookmarkEnd w:id="279"/>
    <w:bookmarkStart w:name="z132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конструктивно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 и столицы, наличие участников конкурсов, соревнований на уровне области/городов республиканского значения и столицы;</w:t>
      </w:r>
    </w:p>
    <w:bookmarkEnd w:id="280"/>
    <w:bookmarkStart w:name="z132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281"/>
    <w:bookmarkStart w:name="z132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соответствовать общим требованиям к квалификации "педагог - исследователь", а также: </w:t>
      </w:r>
    </w:p>
    <w:bookmarkEnd w:id="282"/>
    <w:bookmarkStart w:name="z132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экспериментальной работе по освоению новых программ и педагогических технологий; </w:t>
      </w:r>
    </w:p>
    <w:bookmarkEnd w:id="283"/>
    <w:bookmarkStart w:name="z132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достижения детей по итогам участия в творческих конкурсах республиканского уровня;</w:t>
      </w:r>
    </w:p>
    <w:bookmarkEnd w:id="284"/>
    <w:bookmarkStart w:name="z132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 участвовать в методической работе республиканского уровня, в трансляции и внедрении опыта в республике;</w:t>
      </w:r>
    </w:p>
    <w:bookmarkEnd w:id="285"/>
    <w:bookmarkStart w:name="z132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 или являться автором (соавтором) изданных программ, учебно-методических пособий, получивших одобрение на Республиканском учебно-методическом совете;</w:t>
      </w:r>
    </w:p>
    <w:bookmarkEnd w:id="286"/>
    <w:bookmarkStart w:name="z133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проектирования, осуществлять наставничество и планировать развитие сети профессионального сообщества на уровне области;</w:t>
      </w:r>
    </w:p>
    <w:bookmarkEnd w:id="287"/>
    <w:bookmarkStart w:name="z133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или готовить участников республиканских и международных конкурсов, утвержденных уполномоченным органом в области образования.</w:t>
      </w:r>
    </w:p>
    <w:bookmarkEnd w:id="288"/>
    <w:bookmarkStart w:name="z1332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Специальный педагог (учитель-дефектолог, дефектолог, учитель-логопед, логопед, олигофренопедагог, сурдопедагог, тифлопедагог)</w:t>
      </w:r>
    </w:p>
    <w:bookmarkEnd w:id="289"/>
    <w:bookmarkStart w:name="z133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Должностные обязанности: Осуществляет оценку особых образовательных потребностей с учетом физического, психического, речевого, неврологического статуса ребенка, проводит обследование речевого и психофизического развития ребенка, ведет и анализирует документацию. </w:t>
      </w:r>
    </w:p>
    <w:bookmarkEnd w:id="290"/>
    <w:bookmarkStart w:name="z133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индивидуальные учебные, индивидуально-развивающие программы, осуществляет психолого-педагогическое сопровождение детей с особыми образовательными потребностями в различных образовательных условиях.</w:t>
      </w:r>
    </w:p>
    <w:bookmarkEnd w:id="291"/>
    <w:bookmarkStart w:name="z133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тесном контакте с воспитателями и другими специалистами осуществляет групповую и индивидуальную и деятельность по коррекции, восстановлению нарушенных функций и социализации воспитанника с особыми образовательными потребностями.</w:t>
      </w:r>
    </w:p>
    <w:bookmarkEnd w:id="292"/>
    <w:bookmarkStart w:name="z133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Развивает принцип инклюзивного образования.</w:t>
      </w:r>
    </w:p>
    <w:bookmarkEnd w:id="293"/>
    <w:bookmarkStart w:name="z133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Консультирует педагогов, родителей или лиц, их заменяющих, по вопросам психолого-педагогической поддержки детей. </w:t>
      </w:r>
    </w:p>
    <w:bookmarkEnd w:id="294"/>
    <w:bookmarkStart w:name="z133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bookmarkEnd w:id="295"/>
    <w:bookmarkStart w:name="z133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формированию общей культуры личности, использует разнообразные формы, приемы, методы и средства обучения в соответствии с требованиями Стандарта. </w:t>
      </w:r>
    </w:p>
    <w:bookmarkEnd w:id="296"/>
    <w:bookmarkStart w:name="z134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Реализует типовые специальные, индивидуальные учебные программы. </w:t>
      </w:r>
    </w:p>
    <w:bookmarkEnd w:id="297"/>
    <w:bookmarkStart w:name="z134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Повышает профессиональную квалификацию. </w:t>
      </w:r>
    </w:p>
    <w:bookmarkEnd w:id="298"/>
    <w:bookmarkStart w:name="z134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деятельности методических объединений, семинарах, конференциях. </w:t>
      </w:r>
    </w:p>
    <w:bookmarkEnd w:id="299"/>
    <w:bookmarkStart w:name="z134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необходимую документацию. </w:t>
      </w:r>
    </w:p>
    <w:bookmarkEnd w:id="300"/>
    <w:bookmarkStart w:name="z134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информационно-коммуникативной компетентностью.</w:t>
      </w:r>
    </w:p>
    <w:bookmarkEnd w:id="301"/>
    <w:bookmarkStart w:name="z134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формированию толерантного отношения общества к детям с особыми образовательными потребностями.</w:t>
      </w:r>
    </w:p>
    <w:bookmarkEnd w:id="302"/>
    <w:bookmarkStart w:name="z134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правила безопасности и охраны труда, противопожарной защиты. </w:t>
      </w:r>
    </w:p>
    <w:bookmarkEnd w:id="303"/>
    <w:bookmarkStart w:name="z134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жизни, здоровья и прав детей в период организации учебно-воспитательного процесса.</w:t>
      </w:r>
    </w:p>
    <w:bookmarkEnd w:id="304"/>
    <w:bookmarkStart w:name="z134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Должен знать: </w:t>
      </w:r>
    </w:p>
    <w:bookmarkEnd w:id="3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медико-педагогической и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 Республики Казахстан, определяющие направления и перспективы развития образования;</w:t>
      </w:r>
    </w:p>
    <w:bookmarkStart w:name="z135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специальных социальных услуг для детей, оказавшихся в трудной жизненной ситуации;</w:t>
      </w:r>
    </w:p>
    <w:bookmarkEnd w:id="306"/>
    <w:bookmarkStart w:name="z135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специальную дошкольную педагогику и специальную психологию;</w:t>
      </w:r>
    </w:p>
    <w:bookmarkEnd w:id="307"/>
    <w:bookmarkStart w:name="z135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проектирования и организации учебно-воспитательного процесса; </w:t>
      </w:r>
    </w:p>
    <w:bookmarkEnd w:id="308"/>
    <w:bookmarkStart w:name="z135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новейшие достижения в области специального образования;</w:t>
      </w:r>
    </w:p>
    <w:bookmarkEnd w:id="309"/>
    <w:bookmarkStart w:name="z135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правила.</w:t>
      </w:r>
    </w:p>
    <w:bookmarkEnd w:id="310"/>
    <w:bookmarkStart w:name="z135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Требования к квалификации: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 или техническое и профессиональное образование по направлению "Специальное образование", без предъявления требований к стажу работы;</w:t>
      </w:r>
    </w:p>
    <w:bookmarkEnd w:id="311"/>
    <w:bookmarkStart w:name="z135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5 лет;</w:t>
      </w:r>
    </w:p>
    <w:bookmarkEnd w:id="312"/>
    <w:bookmarkStart w:name="z135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среднего уровня квалификации стаж работы по специальности: для педагога-модератора не менее 2 лет, для педагога-эксперта – не менее 3 лет, педагога-исследователя не менее 4 лет.</w:t>
      </w:r>
    </w:p>
    <w:bookmarkEnd w:id="313"/>
    <w:bookmarkStart w:name="z135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Требования к квалификации с определением профессиональных компетенций:</w:t>
      </w:r>
    </w:p>
    <w:bookmarkEnd w:id="314"/>
    <w:bookmarkStart w:name="z135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 (без категории):</w:t>
      </w:r>
    </w:p>
    <w:bookmarkEnd w:id="315"/>
    <w:bookmarkStart w:name="z136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методами диагностики развития и состояния детей, психолого-педагогической поддержки, направленных на максимальную коррекцию отклонений в развитии;</w:t>
      </w:r>
    </w:p>
    <w:bookmarkEnd w:id="316"/>
    <w:bookmarkStart w:name="z136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мотивационную, диагностическую, развивающую, коммуникативную и методическую деятельность, используя инновационные педагогические и информационно-коммуникационные технологии в области специального дошкольного образования;</w:t>
      </w:r>
    </w:p>
    <w:bookmarkEnd w:id="317"/>
    <w:bookmarkStart w:name="z136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современными методами дефектологии;</w:t>
      </w:r>
    </w:p>
    <w:bookmarkEnd w:id="318"/>
    <w:bookmarkStart w:name="z136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методических объединений организации образования;</w:t>
      </w:r>
    </w:p>
    <w:bookmarkEnd w:id="319"/>
    <w:bookmarkStart w:name="z136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планировать и организовывать учебно-воспитательный процесс с учетом психолого-возрастных особенностей детей; </w:t>
      </w:r>
    </w:p>
    <w:bookmarkEnd w:id="320"/>
    <w:bookmarkStart w:name="z136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детей и его социализации,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детей, владеть навыками профессионально-педагогического диалога, применять цифровые образовательные ресурсы;</w:t>
      </w:r>
    </w:p>
    <w:bookmarkEnd w:id="321"/>
    <w:bookmarkStart w:name="z136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 – модератор:</w:t>
      </w:r>
    </w:p>
    <w:bookmarkEnd w:id="322"/>
    <w:bookmarkStart w:name="z136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"педагог" (без категории), а также:</w:t>
      </w:r>
    </w:p>
    <w:bookmarkEnd w:id="323"/>
    <w:bookmarkStart w:name="z136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современные методы диагностики и коррекции отклонений в развитии воспитанников, обобщать опыт на уровне организации образования;</w:t>
      </w:r>
    </w:p>
    <w:bookmarkEnd w:id="324"/>
    <w:bookmarkStart w:name="z136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 - эксперт:</w:t>
      </w:r>
    </w:p>
    <w:bookmarkEnd w:id="325"/>
    <w:bookmarkStart w:name="z137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 – модератор", а также:</w:t>
      </w:r>
    </w:p>
    <w:bookmarkEnd w:id="326"/>
    <w:bookmarkStart w:name="z137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методы и приемы предупреждения и исправления отклонений в развитии детей; </w:t>
      </w:r>
    </w:p>
    <w:bookmarkEnd w:id="327"/>
    <w:bookmarkStart w:name="z137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сотрудничество с родителями или лицами, их заменяющими;</w:t>
      </w:r>
    </w:p>
    <w:bookmarkEnd w:id="328"/>
    <w:bookmarkStart w:name="z137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внедрять инновационный педагогический опыт;</w:t>
      </w:r>
    </w:p>
    <w:bookmarkEnd w:id="329"/>
    <w:bookmarkStart w:name="z137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деятельности,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bookmarkEnd w:id="330"/>
    <w:bookmarkStart w:name="z137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331"/>
    <w:bookmarkStart w:name="z137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 – эксперт", а также:</w:t>
      </w:r>
    </w:p>
    <w:bookmarkEnd w:id="332"/>
    <w:bookmarkStart w:name="z137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новейшие достижения дефектологической науки;</w:t>
      </w:r>
    </w:p>
    <w:bookmarkEnd w:id="333"/>
    <w:bookmarkStart w:name="z137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специальной педагогики и психологии; </w:t>
      </w:r>
    </w:p>
    <w:bookmarkEnd w:id="334"/>
    <w:bookmarkStart w:name="z137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инновационные технологии, методы и приемы обучения, учитывая потребности и психолого-физиологические особенности воспитанников, с соблюдением правил по безопасности и охране труда;</w:t>
      </w:r>
    </w:p>
    <w:bookmarkEnd w:id="335"/>
    <w:bookmarkStart w:name="z138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взаимодействие с другими организациями по направлению деятельности; </w:t>
      </w:r>
    </w:p>
    <w:bookmarkEnd w:id="336"/>
    <w:bookmarkStart w:name="z138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разработки по направлению деятельности на уровне области;</w:t>
      </w:r>
    </w:p>
    <w:bookmarkEnd w:id="337"/>
    <w:bookmarkStart w:name="z138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исследования занятия и разработки инструментов оценивания, осуществлять наставничество обобщать опыт на уровне области/городов республиканского значения и столицы;</w:t>
      </w:r>
    </w:p>
    <w:bookmarkEnd w:id="338"/>
    <w:bookmarkStart w:name="z138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публикации в психолого-педагогических изданиях;</w:t>
      </w:r>
    </w:p>
    <w:bookmarkEnd w:id="339"/>
    <w:bookmarkStart w:name="z138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340"/>
    <w:bookmarkStart w:name="z138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 – исследователь", а также:</w:t>
      </w:r>
    </w:p>
    <w:bookmarkEnd w:id="341"/>
    <w:bookmarkStart w:name="z138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внедрять новейшие достижения специальной педагогики;</w:t>
      </w:r>
    </w:p>
    <w:bookmarkEnd w:id="342"/>
    <w:bookmarkStart w:name="z138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осуществлять рефлексию своей профессиональной деятельности, руководствуясь основными методологическими принципами педагогического исследования;</w:t>
      </w:r>
    </w:p>
    <w:bookmarkEnd w:id="343"/>
    <w:bookmarkStart w:name="z138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навыками самообучения в соответствии с траекторией профессионального развития;</w:t>
      </w:r>
    </w:p>
    <w:bookmarkEnd w:id="344"/>
    <w:bookmarkStart w:name="z138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или Республиканском учебно-методическом совете; </w:t>
      </w:r>
    </w:p>
    <w:bookmarkEnd w:id="345"/>
    <w:bookmarkStart w:name="z139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социальных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bookmarkEnd w:id="346"/>
    <w:bookmarkStart w:name="z1391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Педагог-ассистент организации дошкольного образования</w:t>
      </w:r>
    </w:p>
    <w:bookmarkEnd w:id="347"/>
    <w:bookmarkStart w:name="z139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Должностные обязанности: Осуществляет психолого-педагогическое сопровождение ребенка с особыми образовательными потребностями в организациях образования общего типа. </w:t>
      </w:r>
    </w:p>
    <w:bookmarkEnd w:id="348"/>
    <w:bookmarkStart w:name="z139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помощь детям с особыми образовательными потребностями во время организованной учебной деятельности, в течение времени пребывания в организации образования, в случае, когда их самостоятельная деятельность ограничена по состоянию здоровья. </w:t>
      </w:r>
    </w:p>
    <w:bookmarkEnd w:id="349"/>
    <w:bookmarkStart w:name="z139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детям с особыми образовательными потребностями по рекомендации психолого-медико-педагогической консультации.</w:t>
      </w:r>
    </w:p>
    <w:bookmarkEnd w:id="350"/>
    <w:bookmarkStart w:name="z139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руководством педагога принимает участие в образовательном, развивающем процессах. </w:t>
      </w:r>
    </w:p>
    <w:bookmarkEnd w:id="351"/>
    <w:bookmarkStart w:name="z139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при обследовании ребенка с особыми образовательными потребностями специалистами службы психолого-педагогического сопровождения, а также в составлении индивидуальных образовательных программ.</w:t>
      </w:r>
    </w:p>
    <w:bookmarkEnd w:id="352"/>
    <w:bookmarkStart w:name="z139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наблюдение и ведет сбор данных о ребенке с особыми образовательными потребностями в процессе обучения и развивающей работы, протоколирование результатов освоения образовательной программы, динамики развития образовательных, социально-адаптивных (поведенческих) навыков, предоставляет информацию специалистам службы психолого-педагогического сопровождения для мониторинга динамики процесса обучения и социализации ребенка.</w:t>
      </w:r>
    </w:p>
    <w:bookmarkEnd w:id="353"/>
    <w:bookmarkStart w:name="z139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Соблюдает необходимые условия безопасности жизнедеятельности и здоровья ребенка с особыми образовательными потребностями, соблюдает охранительный педагогический режим в период сопровождения. </w:t>
      </w:r>
    </w:p>
    <w:bookmarkEnd w:id="354"/>
    <w:bookmarkStart w:name="z139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отчетную документацию по установленной форме. </w:t>
      </w:r>
    </w:p>
    <w:bookmarkEnd w:id="355"/>
    <w:bookmarkStart w:name="z140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bookmarkEnd w:id="356"/>
    <w:bookmarkStart w:name="z140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Должен знать: </w:t>
      </w:r>
    </w:p>
    <w:bookmarkEnd w:id="3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"</w:t>
      </w:r>
      <w:r>
        <w:rPr>
          <w:rFonts w:ascii="Times New Roman"/>
          <w:b w:val="false"/>
          <w:i w:val="false"/>
          <w:color w:val="000000"/>
          <w:sz w:val="28"/>
        </w:rPr>
        <w:t>Конвенцию 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медико-педагогической и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 Республики Казахстан, определяющие направления и перспективы развития образования;</w:t>
      </w:r>
    </w:p>
    <w:bookmarkStart w:name="z140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</w:r>
    </w:p>
    <w:bookmarkEnd w:id="358"/>
    <w:bookmarkStart w:name="z140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правила.</w:t>
      </w:r>
    </w:p>
    <w:bookmarkEnd w:id="359"/>
    <w:bookmarkStart w:name="z140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Требования к квалификации: </w:t>
      </w:r>
    </w:p>
    <w:bookmarkEnd w:id="360"/>
    <w:bookmarkStart w:name="z140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педагогическое образование по дополнительной образовательной программе по направлению "Специальное образование" или документ, подтверждающий педагогическую переподготовку, без предьявления требований к стажу работы или техническое и профессиональное образование по направлению "Специальное образование", без предъявления требований к стажу работы;</w:t>
      </w:r>
    </w:p>
    <w:bookmarkEnd w:id="361"/>
    <w:bookmarkStart w:name="z140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6 лет;</w:t>
      </w:r>
    </w:p>
    <w:bookmarkEnd w:id="362"/>
    <w:bookmarkStart w:name="z140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 высшего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не менее 5 лет.</w:t>
      </w:r>
    </w:p>
    <w:bookmarkEnd w:id="363"/>
    <w:bookmarkStart w:name="z140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Требования к квалификации с определением профессиональных компетенций:</w:t>
      </w:r>
    </w:p>
    <w:bookmarkEnd w:id="364"/>
    <w:bookmarkStart w:name="z141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 (без категории):</w:t>
      </w:r>
    </w:p>
    <w:bookmarkEnd w:id="365"/>
    <w:bookmarkStart w:name="z141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оказывать сопровождение обучающимся с нарушениями эмоционально-волевой сферы, интеллекта,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</w:r>
    </w:p>
    <w:bookmarkEnd w:id="366"/>
    <w:bookmarkStart w:name="z141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проявлять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</w:r>
    </w:p>
    <w:bookmarkEnd w:id="367"/>
    <w:bookmarkStart w:name="z141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педагог-модератор:</w:t>
      </w:r>
    </w:p>
    <w:bookmarkEnd w:id="368"/>
    <w:bookmarkStart w:name="z141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владеть профессиональными компетенциями, предъявляемыми к квалификации "педагог-ассистент", а также:</w:t>
      </w:r>
    </w:p>
    <w:bookmarkEnd w:id="369"/>
    <w:bookmarkStart w:name="z141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современные методы психолого-педагогической диагностики отклонений в развитии; </w:t>
      </w:r>
    </w:p>
    <w:bookmarkEnd w:id="370"/>
    <w:bookmarkStart w:name="z141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оценки образовательных потребностей обучающихся в организациях дошкольного образования; </w:t>
      </w:r>
    </w:p>
    <w:bookmarkEnd w:id="371"/>
    <w:bookmarkStart w:name="z141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уметь 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 </w:t>
      </w:r>
    </w:p>
    <w:bookmarkEnd w:id="372"/>
    <w:bookmarkStart w:name="z141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педагог-эксперт : </w:t>
      </w:r>
    </w:p>
    <w:bookmarkEnd w:id="373"/>
    <w:bookmarkStart w:name="z141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владеть профессиональными компетенциями, предъявляемыми к квалификации "педагог-модератор", а также:</w:t>
      </w:r>
    </w:p>
    <w:bookmarkEnd w:id="374"/>
    <w:bookmarkStart w:name="z142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современные методы психолого-педагогической диагностики отклонений в развитии; </w:t>
      </w:r>
    </w:p>
    <w:bookmarkEnd w:id="375"/>
    <w:bookmarkStart w:name="z142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оценки образовательных потребностей обучающихся в организациях образования; </w:t>
      </w:r>
    </w:p>
    <w:bookmarkEnd w:id="376"/>
    <w:bookmarkStart w:name="z142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уметь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 </w:t>
      </w:r>
    </w:p>
    <w:bookmarkEnd w:id="377"/>
    <w:bookmarkStart w:name="z142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</w:r>
    </w:p>
    <w:bookmarkEnd w:id="378"/>
    <w:bookmarkStart w:name="z142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профессиональными компетенциями адаптации образовательных программ, разработки и реализации индивидуально-развивающих (поведенческих) программ в зависимости от образовательных потребностей обучающегося;</w:t>
      </w:r>
    </w:p>
    <w:bookmarkEnd w:id="379"/>
    <w:bookmarkStart w:name="z142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консультировать по вопросам воспитания, развития и обучения ребенка с особыми образовательными потребностями;</w:t>
      </w:r>
    </w:p>
    <w:bookmarkEnd w:id="380"/>
    <w:bookmarkStart w:name="z142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381"/>
    <w:bookmarkStart w:name="z142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владеть профессиональными компетенциями, предъявляемыми к квалификации "педагог-эксперт", а также:</w:t>
      </w:r>
    </w:p>
    <w:bookmarkEnd w:id="382"/>
    <w:bookmarkStart w:name="z142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современные методы психолого-педагогической диагностики отклонений в развитии; </w:t>
      </w:r>
    </w:p>
    <w:bookmarkEnd w:id="383"/>
    <w:bookmarkStart w:name="z142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оценки образовательных потребностей обучающихся в организациях дошкольного образования; </w:t>
      </w:r>
    </w:p>
    <w:bookmarkEnd w:id="384"/>
    <w:bookmarkStart w:name="z143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уметь 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процессе. </w:t>
      </w:r>
    </w:p>
    <w:bookmarkEnd w:id="385"/>
    <w:bookmarkStart w:name="z143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bookmarkEnd w:id="386"/>
    <w:bookmarkStart w:name="z143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программ, оказания коррекционно-развивающей поддержки на всех видах организованной деятельности);</w:t>
      </w:r>
    </w:p>
    <w:bookmarkEnd w:id="387"/>
    <w:bookmarkStart w:name="z143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осуществлять мониторинг эффективности деятельности педагогов-ассистентов;</w:t>
      </w:r>
    </w:p>
    <w:bookmarkEnd w:id="388"/>
    <w:bookmarkStart w:name="z143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bookmarkEnd w:id="389"/>
    <w:bookmarkStart w:name="z143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внедрять передовой опыт инклюзивного образования всех уровней;</w:t>
      </w:r>
    </w:p>
    <w:bookmarkEnd w:id="390"/>
    <w:bookmarkStart w:name="z143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391"/>
    <w:bookmarkStart w:name="z143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"педагог-исследователь", а также:</w:t>
      </w:r>
    </w:p>
    <w:bookmarkEnd w:id="392"/>
    <w:bookmarkStart w:name="z143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bookmarkEnd w:id="393"/>
    <w:bookmarkStart w:name="z143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осуществлять мониторинг эффективности деятельности педагогов-ассистентов;</w:t>
      </w:r>
    </w:p>
    <w:bookmarkEnd w:id="394"/>
    <w:bookmarkStart w:name="z144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bookmarkEnd w:id="395"/>
    <w:bookmarkStart w:name="z144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внедрять передовой опыт инклюзивного образования всех уровней.</w:t>
      </w:r>
    </w:p>
    <w:bookmarkEnd w:id="396"/>
    <w:bookmarkStart w:name="z1442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Педагог-психолог (психолог) дошкольной организации</w:t>
      </w:r>
    </w:p>
    <w:bookmarkEnd w:id="397"/>
    <w:bookmarkStart w:name="z144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Должностные обязанности: Осуществляет деятельность, направленную на сохранение и коррекцию психологического и социального благополучия детей дошкольного возраста. </w:t>
      </w:r>
    </w:p>
    <w:bookmarkEnd w:id="398"/>
    <w:bookmarkStart w:name="z144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факторы, препятствующие развитию личности детей дошкольного возраста, принимает меры по оказанию различного вида психологической (психокоррекционной, реабилитационной и консультационной) помощи. </w:t>
      </w:r>
    </w:p>
    <w:bookmarkEnd w:id="399"/>
    <w:bookmarkStart w:name="z144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психолого-педагогическую поддержку детям дошкольного возраста, родителям или лицам, их заменяющим, педагогам по вопросам организации учебной деятельности.</w:t>
      </w:r>
    </w:p>
    <w:bookmarkEnd w:id="400"/>
    <w:bookmarkStart w:name="z144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психологическую диагностику различного профиля и предназначения.</w:t>
      </w:r>
    </w:p>
    <w:bookmarkEnd w:id="401"/>
    <w:bookmarkStart w:name="z144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психолого-педагогическое обследование, в том числе с особыми образовательными потребностями.</w:t>
      </w:r>
    </w:p>
    <w:bookmarkEnd w:id="402"/>
    <w:bookmarkStart w:name="z144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проблемы личностного и социального развития детей дошкольного возраста оформляет заключение и осуществляет консультативную работу с родителями или с лицами их заменяющими, воспитателями и педагогами дошкольной организации.</w:t>
      </w:r>
    </w:p>
    <w:bookmarkEnd w:id="403"/>
    <w:bookmarkStart w:name="z144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документацию по установленной форме и использует ее по назначению.</w:t>
      </w:r>
    </w:p>
    <w:bookmarkEnd w:id="404"/>
    <w:bookmarkStart w:name="z145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личности детей дошкольного возраста, способствует развитию у них готовности к ориентации в различных ситуациях жизненного самоопределения. </w:t>
      </w:r>
    </w:p>
    <w:bookmarkEnd w:id="405"/>
    <w:bookmarkStart w:name="z145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психологическую поддержку творчески одаренных детей дошкольного возраста, содействует их развитию.</w:t>
      </w:r>
    </w:p>
    <w:bookmarkEnd w:id="406"/>
    <w:bookmarkStart w:name="z145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работе педагогических, методических советов, в работе по проведению родительских собраний, оздоровительных, воспитательных и других мероприятий, предусмотренных в плане работы организации образования. </w:t>
      </w:r>
    </w:p>
    <w:bookmarkEnd w:id="407"/>
    <w:bookmarkStart w:name="z145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Повышает профессиональный уровень. </w:t>
      </w:r>
    </w:p>
    <w:bookmarkEnd w:id="408"/>
    <w:bookmarkStart w:name="z145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жизни, здоровья и прав детей в воспитательно-образовательном процессе. </w:t>
      </w:r>
    </w:p>
    <w:bookmarkEnd w:id="409"/>
    <w:bookmarkStart w:name="z145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безопасности и охраны труда, противопожарной защиты.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bookmarkEnd w:id="410"/>
    <w:bookmarkStart w:name="z145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Должен знать: </w:t>
      </w:r>
    </w:p>
    <w:bookmarkEnd w:id="4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 Республики Казахстан по вопросам образования;</w:t>
      </w:r>
    </w:p>
    <w:bookmarkStart w:name="z145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общую психологию, педагогическую психологию и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детскую нейропсихологию, патопсихологию, психосоматику; </w:t>
      </w:r>
    </w:p>
    <w:bookmarkEnd w:id="412"/>
    <w:bookmarkStart w:name="z145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специальной дошкольной педагогики, психотерапии, психодиагностики, психологического консультирования и психопрофилактики;</w:t>
      </w:r>
    </w:p>
    <w:bookmarkEnd w:id="413"/>
    <w:bookmarkStart w:name="z146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активного обучения, социально-психологического тренинга общения;</w:t>
      </w:r>
    </w:p>
    <w:bookmarkEnd w:id="414"/>
    <w:bookmarkStart w:name="z146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современные методы индивидуальной и групповой профессиональной консультации для родителей, диагностики и коррекции нарушений в развитии ребенка;</w:t>
      </w:r>
    </w:p>
    <w:bookmarkEnd w:id="415"/>
    <w:bookmarkStart w:name="z146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правила.</w:t>
      </w:r>
    </w:p>
    <w:bookmarkEnd w:id="416"/>
    <w:bookmarkStart w:name="z146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Требования к квалификации: </w:t>
      </w:r>
    </w:p>
    <w:bookmarkEnd w:id="417"/>
    <w:bookmarkStart w:name="z146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профилю "Педагог-психолог"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bookmarkEnd w:id="418"/>
    <w:bookmarkStart w:name="z146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5 лет;</w:t>
      </w:r>
    </w:p>
    <w:bookmarkEnd w:id="419"/>
    <w:bookmarkStart w:name="z146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 высшего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не менее 5 лет.</w:t>
      </w:r>
    </w:p>
    <w:bookmarkEnd w:id="420"/>
    <w:bookmarkStart w:name="z146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Требования к квалификации с определением профессиональных компетенций:</w:t>
      </w:r>
    </w:p>
    <w:bookmarkEnd w:id="421"/>
    <w:bookmarkStart w:name="z146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 (без категории):</w:t>
      </w:r>
    </w:p>
    <w:bookmarkEnd w:id="422"/>
    <w:bookmarkStart w:name="z146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педагогу-психологу, а также:</w:t>
      </w:r>
    </w:p>
    <w:bookmarkEnd w:id="423"/>
    <w:bookmarkStart w:name="z147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современными психологическими методиками; </w:t>
      </w:r>
    </w:p>
    <w:bookmarkEnd w:id="424"/>
    <w:bookmarkStart w:name="z147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диагностическую, коррекционную работу с детьми дошкольного возраста, обеспечивать эмоциональное благополучие, эффективное развитие детей;</w:t>
      </w:r>
    </w:p>
    <w:bookmarkEnd w:id="425"/>
    <w:bookmarkStart w:name="z147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и организовывать учебно-воспитательный процесс с учетом психолого-возрастных особенностей обучающихся;</w:t>
      </w:r>
    </w:p>
    <w:bookmarkEnd w:id="426"/>
    <w:bookmarkStart w:name="z147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психологическое просвещение педагогического коллектива и родителей;</w:t>
      </w:r>
    </w:p>
    <w:bookmarkEnd w:id="427"/>
    <w:bookmarkStart w:name="z147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педагог – модератор: </w:t>
      </w:r>
    </w:p>
    <w:bookmarkEnd w:id="428"/>
    <w:bookmarkStart w:name="z147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квалификации: "педагог" (без категории), а также:</w:t>
      </w:r>
    </w:p>
    <w:bookmarkEnd w:id="429"/>
    <w:bookmarkStart w:name="z147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работу с детьми с учетом индивидуально-психологических особенностей; </w:t>
      </w:r>
    </w:p>
    <w:bookmarkEnd w:id="430"/>
    <w:bookmarkStart w:name="z147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работу в проблемных (нестандартных) ситуациях с детьми, педагогами, родителями; </w:t>
      </w:r>
    </w:p>
    <w:bookmarkEnd w:id="431"/>
    <w:bookmarkStart w:name="z147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и регулировать взаимоотношения взрослых с детьми;</w:t>
      </w:r>
    </w:p>
    <w:bookmarkEnd w:id="432"/>
    <w:bookmarkStart w:name="z147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активные методы социальной адаптации; </w:t>
      </w:r>
    </w:p>
    <w:bookmarkEnd w:id="433"/>
    <w:bookmarkStart w:name="z148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консультативную помощь родителям и педагогам;</w:t>
      </w:r>
    </w:p>
    <w:bookmarkEnd w:id="434"/>
    <w:bookmarkStart w:name="z148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 - эксперт:</w:t>
      </w:r>
    </w:p>
    <w:bookmarkEnd w:id="435"/>
    <w:bookmarkStart w:name="z148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к квалификации: "педагог-модератор", а также:</w:t>
      </w:r>
    </w:p>
    <w:bookmarkEnd w:id="436"/>
    <w:bookmarkStart w:name="z148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психологическую диагностику различного профиля и предназначения, осуществлять индивидуальную работу с детьми;</w:t>
      </w:r>
    </w:p>
    <w:bookmarkEnd w:id="437"/>
    <w:bookmarkStart w:name="z148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творческой группой, участвовать в конференциях, семинарах по актуальным вопросам психолого-педагогической деятельности;</w:t>
      </w:r>
    </w:p>
    <w:bookmarkEnd w:id="438"/>
    <w:bookmarkStart w:name="z148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рекомендации по психологической поддержке детей дошкольного возраста;</w:t>
      </w:r>
    </w:p>
    <w:bookmarkEnd w:id="439"/>
    <w:bookmarkStart w:name="z148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bookmarkEnd w:id="440"/>
    <w:bookmarkStart w:name="z148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441"/>
    <w:bookmarkStart w:name="z148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к квалификации: "педагог-эксперт", а также:</w:t>
      </w:r>
    </w:p>
    <w:bookmarkEnd w:id="442"/>
    <w:bookmarkStart w:name="z148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самостоятельно разрабатывать психолого-педагогические программы по работе с детьми дошкольного возраста с учетом данных психологического обследования и диагностики, составлять психологическое заключение и проводить коррекционную работу; </w:t>
      </w:r>
    </w:p>
    <w:bookmarkEnd w:id="443"/>
    <w:bookmarkStart w:name="z149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методические пособия, учебно-методические комплексы;</w:t>
      </w:r>
    </w:p>
    <w:bookmarkEnd w:id="444"/>
    <w:bookmarkStart w:name="z149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внедрять инновационный опыт по организации психолого - педагогической работы; </w:t>
      </w:r>
    </w:p>
    <w:bookmarkEnd w:id="445"/>
    <w:bookmarkStart w:name="z149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помощь педагогам по организации воспитания и обучения детей дошкольного возраста; </w:t>
      </w:r>
    </w:p>
    <w:bookmarkEnd w:id="446"/>
    <w:bookmarkStart w:name="z149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определять стратегии развития в психолого - педагогическом сообществе на уровне района, города, обобщать опыт на уровне области/городов республиканского значения и столицы;</w:t>
      </w:r>
    </w:p>
    <w:bookmarkEnd w:id="447"/>
    <w:bookmarkStart w:name="z149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448"/>
    <w:bookmarkStart w:name="z149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к квалификации: "педагог-исследователь", а также:</w:t>
      </w:r>
    </w:p>
    <w:bookmarkEnd w:id="449"/>
    <w:bookmarkStart w:name="z149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 или являться автором (соавтором) изданных учебно-методических пособий, учебно-методических комплексов, получивших одобрение на областном учебно-методическом совете или Республиканском учебно-методическом совете;</w:t>
      </w:r>
    </w:p>
    <w:bookmarkEnd w:id="450"/>
    <w:bookmarkStart w:name="z149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области/городов республиканского значения и столицы,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bookmarkEnd w:id="451"/>
    <w:bookmarkStart w:name="z1498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Инструктор по физической культуре (по плаванию) дошкольной организации</w:t>
      </w:r>
    </w:p>
    <w:bookmarkEnd w:id="452"/>
    <w:bookmarkStart w:name="z149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Должностные обязанности: Обеспечивает охрану жизни и здоровья детей. Планирует и осуществляет организованную учебную деятельность по физической культуре (плаванию)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рекомендаций медицинского персонала.</w:t>
      </w:r>
    </w:p>
    <w:bookmarkEnd w:id="453"/>
    <w:bookmarkStart w:name="z150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Занимается изучением, обобщением и распространением передового педагогического опыта по физическому воспитанию, внедряет инновационные технологии на основе изучения отечественных и зарубежных научно-исследовательских, авторских разработок.</w:t>
      </w:r>
    </w:p>
    <w:bookmarkEnd w:id="454"/>
    <w:bookmarkStart w:name="z150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консультационную помощь родителям в вопросах здоровье сбережения и применения здоровьесберегающих технологий. Владеет информационно-коммуникативной компетентностью.</w:t>
      </w:r>
    </w:p>
    <w:bookmarkEnd w:id="455"/>
    <w:bookmarkStart w:name="z150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создании физкультурно-оздоровительной развивающей среды, осуществляет совместно с педагогическим коллективом дошкольной организации, а также с помощью родителей и общественных организаций организационно-методическую и практическую работу, проведение массовых мероприятий. Обеспечивает санитарно-гигиенические условия и меры безопасности при проведении организованной учебной деятельности, спортивных праздников и развлечений. Проводит дополнительные занятия с детьми специальной медицинской группы.</w:t>
      </w:r>
    </w:p>
    <w:bookmarkEnd w:id="456"/>
    <w:bookmarkStart w:name="z150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документацию установленной отчетности по учебной, физкультурно-оздоровительной работе.</w:t>
      </w:r>
    </w:p>
    <w:bookmarkEnd w:id="457"/>
    <w:bookmarkStart w:name="z150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bookmarkEnd w:id="458"/>
    <w:bookmarkStart w:name="z150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Должен знать: </w:t>
      </w:r>
    </w:p>
    <w:bookmarkEnd w:id="4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 Республики Казахстан, определяющие направления и перспективы развития образования;</w:t>
      </w:r>
    </w:p>
    <w:bookmarkStart w:name="z150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дефектологии и соответствующие методики (при работе с детьми, имеющими отклонения в развитии);</w:t>
      </w:r>
    </w:p>
    <w:bookmarkEnd w:id="460"/>
    <w:bookmarkStart w:name="z150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санитарии и гигиены, психологии и педагогики, правила оказания первой медицинской помощи, по безопасности и охране труда, санитарные правила.</w:t>
      </w:r>
    </w:p>
    <w:bookmarkEnd w:id="461"/>
    <w:bookmarkStart w:name="z150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Требования к квалификации:</w:t>
      </w:r>
    </w:p>
    <w:bookmarkEnd w:id="462"/>
    <w:bookmarkStart w:name="z151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bookmarkEnd w:id="463"/>
    <w:bookmarkStart w:name="z151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должности инструктора по физической культуре дошкольной организации для педагога-мастера – 5 лет;</w:t>
      </w:r>
    </w:p>
    <w:bookmarkEnd w:id="464"/>
    <w:bookmarkStart w:name="z151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 высшего уровня квалификации стаж работы в должности инструктора по физической культуре дошкольной организации: для педагога-модератора не менее 2 лет, для педагога-эксперта – не менее 3 лет, педагога-исследователя не менее 4 лет.</w:t>
      </w:r>
    </w:p>
    <w:bookmarkEnd w:id="465"/>
    <w:bookmarkStart w:name="z151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Требования к квалификации с определением профессиональных компетенций:</w:t>
      </w:r>
    </w:p>
    <w:bookmarkEnd w:id="466"/>
    <w:bookmarkStart w:name="z151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педагог (без категории): </w:t>
      </w:r>
    </w:p>
    <w:bookmarkEnd w:id="467"/>
    <w:bookmarkStart w:name="z151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инструктора по физической культуре (по плаванию) дошкольной организации;</w:t>
      </w:r>
    </w:p>
    <w:bookmarkEnd w:id="468"/>
    <w:bookmarkStart w:name="z151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современными методиками физического воспитания и обучения детей дошкольного возраста; </w:t>
      </w:r>
    </w:p>
    <w:bookmarkEnd w:id="469"/>
    <w:bookmarkStart w:name="z151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и организовывать учебно-воспитательный процесс с учетом психолого-возрастных особенностей обучающихся;</w:t>
      </w:r>
    </w:p>
    <w:bookmarkEnd w:id="470"/>
    <w:bookmarkStart w:name="z151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педагог-модератор: </w:t>
      </w:r>
    </w:p>
    <w:bookmarkEnd w:id="471"/>
    <w:bookmarkStart w:name="z151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"педагог" (без категории), а также:</w:t>
      </w:r>
    </w:p>
    <w:bookmarkEnd w:id="472"/>
    <w:bookmarkStart w:name="z152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современными методиками физического воспитания и обучения детей дошкольного возраста; </w:t>
      </w:r>
    </w:p>
    <w:bookmarkEnd w:id="473"/>
    <w:bookmarkStart w:name="z152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содержание и структуру программного материала;</w:t>
      </w:r>
    </w:p>
    <w:bookmarkEnd w:id="474"/>
    <w:bookmarkStart w:name="z152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инновационные методики и технологии; </w:t>
      </w:r>
    </w:p>
    <w:bookmarkEnd w:id="475"/>
    <w:bookmarkStart w:name="z152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диагностику уровня развития умений и навыков в разных возрастных группах, участвовать в методической работе ДО:</w:t>
      </w:r>
    </w:p>
    <w:bookmarkEnd w:id="476"/>
    <w:bookmarkStart w:name="z152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выступать на педсоветах в организации образования; </w:t>
      </w:r>
    </w:p>
    <w:bookmarkEnd w:id="477"/>
    <w:bookmarkStart w:name="z152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повышать профессиональную квалификацию; </w:t>
      </w:r>
    </w:p>
    <w:bookmarkEnd w:id="478"/>
    <w:bookmarkStart w:name="z152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bookmarkEnd w:id="479"/>
    <w:bookmarkStart w:name="z152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педагог - эксперт: </w:t>
      </w:r>
    </w:p>
    <w:bookmarkEnd w:id="480"/>
    <w:bookmarkStart w:name="z152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квалификационной категории "педагог-модератор", а также:</w:t>
      </w:r>
    </w:p>
    <w:bookmarkEnd w:id="481"/>
    <w:bookmarkStart w:name="z152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элементами диагностики развития физических способностей детей дошкольного возраста, участвовать в создании физкультурно-оздоровительной развивающей среды; </w:t>
      </w:r>
    </w:p>
    <w:bookmarkEnd w:id="482"/>
    <w:bookmarkStart w:name="z153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методической работе в организации дошкольного воспитания и обучения, в мероприятиях на уровне района, города: выступать на педагогических советах;</w:t>
      </w:r>
    </w:p>
    <w:bookmarkEnd w:id="483"/>
    <w:bookmarkStart w:name="z153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повышать свою профессиональную квалификацию;</w:t>
      </w:r>
    </w:p>
    <w:bookmarkEnd w:id="484"/>
    <w:bookmarkStart w:name="z153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анализа организованной учебной деятельности, осуществлять наставничество и конструктивно определять приоритеты профессионального развития: </w:t>
      </w:r>
    </w:p>
    <w:bookmarkEnd w:id="485"/>
    <w:bookmarkStart w:name="z153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собственного и коллег на уровне организации образования, обобщать опыт на уровне района/города;</w:t>
      </w:r>
    </w:p>
    <w:bookmarkEnd w:id="486"/>
    <w:bookmarkStart w:name="z153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487"/>
    <w:bookmarkStart w:name="z153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488"/>
    <w:bookmarkStart w:name="z153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умениями и навыками разработки учебных программ, методик обучения;</w:t>
      </w:r>
    </w:p>
    <w:bookmarkEnd w:id="489"/>
    <w:bookmarkStart w:name="z153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районных, городских методических объединений, семинаров, конференций;</w:t>
      </w:r>
    </w:p>
    <w:bookmarkEnd w:id="490"/>
    <w:bookmarkStart w:name="z153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практиковать наставничество; </w:t>
      </w:r>
    </w:p>
    <w:bookmarkEnd w:id="491"/>
    <w:bookmarkStart w:name="z153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публичных выступлений и взаимодействия с аудиторией;</w:t>
      </w:r>
    </w:p>
    <w:bookmarkEnd w:id="492"/>
    <w:bookmarkStart w:name="z154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современные методики физического воспитания детей дошкольного возраста;</w:t>
      </w:r>
    </w:p>
    <w:bookmarkEnd w:id="493"/>
    <w:bookmarkStart w:name="z154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разработки по направлению деятельности на уровне района, города;</w:t>
      </w:r>
    </w:p>
    <w:bookmarkEnd w:id="494"/>
    <w:bookmarkStart w:name="z154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исследования занятия и разработки инструментов оценивания, осуществлять наставничество и конструктивно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bookmarkEnd w:id="495"/>
    <w:bookmarkStart w:name="z154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496"/>
    <w:bookmarkStart w:name="z154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квалификационной категории "педагог - исследователь", а также:</w:t>
      </w:r>
    </w:p>
    <w:bookmarkEnd w:id="497"/>
    <w:bookmarkStart w:name="z154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экспериментальной работе по освоению новых программ; активно участвовать в методической работе районного, городского, областного и республиканского уровня; транслировать и внедрять опыт в области, республике;</w:t>
      </w:r>
    </w:p>
    <w:bookmarkEnd w:id="498"/>
    <w:bookmarkStart w:name="z1546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или Республиканском учебно-методическом совете;</w:t>
      </w:r>
    </w:p>
    <w:bookmarkEnd w:id="499"/>
    <w:bookmarkStart w:name="z1547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области, участвовать в республиканских и международных профессиональных конкурсах.</w:t>
      </w:r>
    </w:p>
    <w:bookmarkEnd w:id="500"/>
    <w:bookmarkStart w:name="z1548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Начальное, основное среднее, общее среднее образование</w:t>
      </w:r>
    </w:p>
    <w:bookmarkEnd w:id="501"/>
    <w:bookmarkStart w:name="z1549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(директор, заведующий) организации среднего образования (начального, основного среднего и общего среднего)</w:t>
      </w:r>
    </w:p>
    <w:bookmarkEnd w:id="502"/>
    <w:bookmarkStart w:name="z155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Должностные обязанности: Руководит деятельностью организации образования в соответствии с ее уставом и другими нормативными правовыми актами. </w:t>
      </w:r>
    </w:p>
    <w:bookmarkEnd w:id="503"/>
    <w:bookmarkStart w:name="z155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реализацию Государственных общеобязательных стандартов образования совместно с педагогическим и методическим советом. </w:t>
      </w:r>
    </w:p>
    <w:bookmarkEnd w:id="504"/>
    <w:bookmarkStart w:name="z155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педагогическим советом. </w:t>
      </w:r>
    </w:p>
    <w:bookmarkEnd w:id="505"/>
    <w:bookmarkStart w:name="z155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План развития школы, план учебно-воспитательной работы, рабочие учебные планы, краткосрочные планы учителей-предметников. </w:t>
      </w:r>
    </w:p>
    <w:bookmarkEnd w:id="506"/>
    <w:bookmarkStart w:name="z155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план работы, рабочие учебные планы и программы. </w:t>
      </w:r>
    </w:p>
    <w:bookmarkEnd w:id="507"/>
    <w:bookmarkStart w:name="z155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и совершенствует научно - методическую и материально-техническую базу организации образования.</w:t>
      </w:r>
    </w:p>
    <w:bookmarkEnd w:id="508"/>
    <w:bookmarkStart w:name="z155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совершенствует методическое обеспечение учебно-воспитательного процесса. </w:t>
      </w:r>
    </w:p>
    <w:bookmarkEnd w:id="509"/>
    <w:bookmarkStart w:name="z1557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развитие современных информационных технологий.</w:t>
      </w:r>
    </w:p>
    <w:bookmarkEnd w:id="510"/>
    <w:bookmarkStart w:name="z155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деятельности педагогических организаций, методических объединений, детских организаций. </w:t>
      </w:r>
    </w:p>
    <w:bookmarkEnd w:id="511"/>
    <w:bookmarkStart w:name="z1559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контингент учащихся, воспитанников в соответствии с лицензией на правоведения образовательной деятельности, обеспечивает социальную защиту обучающихся и воспитанников. </w:t>
      </w:r>
    </w:p>
    <w:bookmarkEnd w:id="512"/>
    <w:bookmarkStart w:name="z1560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Защищает законные права и интересы (личные, имущественные, жилищные, трудовые и другие) воспитанников из числа детей-сирот и детей, оставшихся без попечения родителей, принимает меры по созданию им условий для поддержания родственных связей. </w:t>
      </w:r>
    </w:p>
    <w:bookmarkEnd w:id="513"/>
    <w:bookmarkStart w:name="z156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условия содержания и проживания воспитанников и обучающихся с учетом норм, установленных законодательством Республики Казахстан.</w:t>
      </w:r>
    </w:p>
    <w:bookmarkEnd w:id="514"/>
    <w:bookmarkStart w:name="z1562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необходимые условия безопасности жизни и здоровья обучающихся (воспитанников) и работников организации образования во время учебно-воспитательного процесса. </w:t>
      </w:r>
    </w:p>
    <w:bookmarkEnd w:id="515"/>
    <w:bookmarkStart w:name="z1563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специальные условия в учебном процессе с целью удовлетворения особых образовательных потребностей.</w:t>
      </w:r>
    </w:p>
    <w:bookmarkEnd w:id="516"/>
    <w:bookmarkStart w:name="z1564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и контроль по обеспечению питанием, (медицинским обслуживанием в рамках обязательств школы) учащихся в целях охраны и укрепления их здоровья. </w:t>
      </w:r>
    </w:p>
    <w:bookmarkEnd w:id="517"/>
    <w:bookmarkStart w:name="z1565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Распоряжается имуществом и средствами организации образования в пределах норм, установленных законодательством Республики Казахстан. </w:t>
      </w:r>
    </w:p>
    <w:bookmarkEnd w:id="518"/>
    <w:bookmarkStart w:name="z1566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ежегодный отчет о деятельности организации, в том числе о поступлении и расходовании финансовых и материальных средств перед попечительским советом и родительской общественностью.</w:t>
      </w:r>
    </w:p>
    <w:bookmarkEnd w:id="519"/>
    <w:bookmarkStart w:name="z1567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учет, сохранность и пополнение учебно-материальной базы в соответствии с нормативными требованиями, отвечает за соблюдение правил внутреннего трудового распорядка, санитарно-гигиенического режима, по безопасности и охране труда. </w:t>
      </w:r>
    </w:p>
    <w:bookmarkEnd w:id="520"/>
    <w:bookmarkStart w:name="z1568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подбор и расстановку педагогов и вспомогательного персонала, утверждает, штатное расписание и должностные обязанности работников, создает условия для повышения их профессиональной компетентности. </w:t>
      </w:r>
    </w:p>
    <w:bookmarkEnd w:id="521"/>
    <w:bookmarkStart w:name="z1569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процедуру присвоения (подтверждения) квалификационной категории педагогов. </w:t>
      </w:r>
    </w:p>
    <w:bookmarkEnd w:id="522"/>
    <w:bookmarkStart w:name="z157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работников и педагогов организации образования, имеющих высокие показатели и достижения, к поощрениям. </w:t>
      </w:r>
    </w:p>
    <w:bookmarkEnd w:id="523"/>
    <w:bookmarkStart w:name="z1571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Советом по педагогической этике, налагает взыскания в пределах своей компетенции с учетом рекомендации Совета по педагогической этике. Налагает взыскания в пределах своей компетенции на других работников школы.</w:t>
      </w:r>
    </w:p>
    <w:bookmarkEnd w:id="524"/>
    <w:bookmarkStart w:name="z1572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связь с общественностью, координирует работу с родителями (лицами их заменяющими), попечительским советом. </w:t>
      </w:r>
    </w:p>
    <w:bookmarkEnd w:id="525"/>
    <w:bookmarkStart w:name="z157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организацию образования в государственных и иных организациях, обеспечивает подготовку и представление необходимой отчетности. </w:t>
      </w:r>
    </w:p>
    <w:bookmarkEnd w:id="526"/>
    <w:bookmarkStart w:name="z157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Работает над собственным профессиональным развитием, в том числе в области менеджмента. </w:t>
      </w:r>
    </w:p>
    <w:bookmarkEnd w:id="527"/>
    <w:bookmarkStart w:name="z157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bookmarkEnd w:id="528"/>
    <w:bookmarkStart w:name="z1576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Прививает антикоррупционную культуру, принципы академической честности среди обучающихся, воспитанников, педагогов и других работников. </w:t>
      </w:r>
    </w:p>
    <w:bookmarkEnd w:id="529"/>
    <w:bookmarkStart w:name="z1577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за качество предоставления образовательных услуг.</w:t>
      </w:r>
    </w:p>
    <w:bookmarkEnd w:id="530"/>
    <w:bookmarkStart w:name="z1578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Должен знать: </w:t>
      </w:r>
    </w:p>
    <w:bookmarkEnd w:id="5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акты, определяющие направления и перспективы развития образования;</w:t>
      </w:r>
    </w:p>
    <w:bookmarkStart w:name="z158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психологии; </w:t>
      </w:r>
    </w:p>
    <w:bookmarkEnd w:id="532"/>
    <w:bookmarkStart w:name="z158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общеобязательные стандарты образования достижения педагогической науки и практики; </w:t>
      </w:r>
    </w:p>
    <w:bookmarkEnd w:id="533"/>
    <w:bookmarkStart w:name="z158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менеджмента, финансово-хозяйственной деятельности; </w:t>
      </w:r>
    </w:p>
    <w:bookmarkEnd w:id="534"/>
    <w:bookmarkStart w:name="z158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535"/>
    <w:bookmarkStart w:name="z158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Требования к квалификации: </w:t>
      </w:r>
    </w:p>
    <w:bookmarkEnd w:id="536"/>
    <w:bookmarkStart w:name="z158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5 лет, в том числе последние 2 года педагогического стажа и в должности заместителя руководителя организации среднего образования не менее 1 года;</w:t>
      </w:r>
    </w:p>
    <w:bookmarkEnd w:id="537"/>
    <w:bookmarkStart w:name="z158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преподавательской деятельности – дополнительно наличие квалификации: эксперта или педагога – исследователя или педагога - мастера.</w:t>
      </w:r>
    </w:p>
    <w:bookmarkEnd w:id="538"/>
    <w:bookmarkStart w:name="z158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руководителя (директора) специализированных организаций образования:</w:t>
      </w:r>
    </w:p>
    <w:bookmarkEnd w:id="539"/>
    <w:bookmarkStart w:name="z158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переподготовку;</w:t>
      </w:r>
    </w:p>
    <w:bookmarkEnd w:id="540"/>
    <w:bookmarkStart w:name="z158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педагогической работы не менее 5 лет, в том числе последние 2 года педагогического стажа, стаж в должности заместителя руководителя в общеобразовательных школах, гимназиях, лицеях, подготовивших призеров и победителей областных или республиканских, или международных олимпиад, конкурсов исполнителей и спортивных соревнований, не менее 1 года;</w:t>
      </w:r>
    </w:p>
    <w:bookmarkEnd w:id="541"/>
    <w:bookmarkStart w:name="z159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преподавательской деятельности – дополнительно наличие квалификации педагога – эксперта или педагога – исследователя или педагога - мастера.</w:t>
      </w:r>
    </w:p>
    <w:bookmarkEnd w:id="542"/>
    <w:bookmarkStart w:name="z1591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руководителя (директора) малокомплектных школ:</w:t>
      </w:r>
    </w:p>
    <w:bookmarkEnd w:id="543"/>
    <w:bookmarkStart w:name="z1592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лет, в том числе последний год стажа в организации образования;</w:t>
      </w:r>
    </w:p>
    <w:bookmarkEnd w:id="544"/>
    <w:bookmarkStart w:name="z159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преподавательской деятельности – дополнительно наличие квалификации педагога – эксперта или педагога – исследователя или педагога - мастера.</w:t>
      </w:r>
    </w:p>
    <w:bookmarkEnd w:id="545"/>
    <w:bookmarkStart w:name="z1594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Начальник (директор) республиканской военной школы-интерната, областной кадетской школы-интерната дополнительно должен знать: </w:t>
      </w:r>
    </w:p>
    <w:bookmarkEnd w:id="546"/>
    <w:bookmarkStart w:name="z1595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воинской службе и статусе военнослужащих".</w:t>
      </w:r>
    </w:p>
    <w:bookmarkEnd w:id="547"/>
    <w:bookmarkStart w:name="z1596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квалификации: </w:t>
      </w:r>
    </w:p>
    <w:bookmarkEnd w:id="548"/>
    <w:bookmarkStart w:name="z1597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(или в системе обороны) не менее 5 лет, в том числе стаж на руководящей должности не менее 1 года;</w:t>
      </w:r>
    </w:p>
    <w:bookmarkEnd w:id="549"/>
    <w:bookmarkStart w:name="z159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преподавательской деятельности – дополнительно наличие квалификации педагога – эксперта или педагога – исследователя или педагога - мастера.</w:t>
      </w:r>
    </w:p>
    <w:bookmarkEnd w:id="550"/>
    <w:bookmarkStart w:name="z1599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руководителя (директора) организации среднего образования начального, основного среднего, общего среднего и технического - профессионального образования) по информатизации</w:t>
      </w:r>
    </w:p>
    <w:bookmarkEnd w:id="551"/>
    <w:bookmarkStart w:name="z160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Должностные обязанности: Организует реализацию процесса цифровизации, информатизации организации образования, его ресурсного обеспечения, внедряет и использует информационные и коммуникационные технологии в процессе обучения, в том числе лиц с особыми образовательными потребностями, устанавливает контакты с внешними организациями по вопросам использования информационно - коммуникационных технологий в образовательной и управленческой деятельности.</w:t>
      </w:r>
    </w:p>
    <w:bookmarkEnd w:id="552"/>
    <w:bookmarkStart w:name="z1601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подбор кадров соответствующего направления работы, рекомендует их руководителю. </w:t>
      </w:r>
    </w:p>
    <w:bookmarkEnd w:id="553"/>
    <w:bookmarkStart w:name="z160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обучение педагогов по вопросам использования информационных технологий.</w:t>
      </w:r>
    </w:p>
    <w:bookmarkEnd w:id="554"/>
    <w:bookmarkStart w:name="z1603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планирует систему методической, исследовательской, опытно-экспериментальной и инновационной работы в области информационных и коммуникационных технологий. </w:t>
      </w:r>
    </w:p>
    <w:bookmarkEnd w:id="555"/>
    <w:bookmarkStart w:name="z1604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цифровизацию процессов в организации образования.</w:t>
      </w:r>
    </w:p>
    <w:bookmarkEnd w:id="556"/>
    <w:bookmarkStart w:name="z1605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обеспечению, сохранности и совершенствованию учебно-материальной базы, обслуживанию, ремонту и ее учету. </w:t>
      </w:r>
    </w:p>
    <w:bookmarkEnd w:id="557"/>
    <w:bookmarkStart w:name="z1606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правил санитарно-гигиенического режима, безопасности и охраны труда, обеспечивает своевременное составление установленной отчетной документации. </w:t>
      </w:r>
    </w:p>
    <w:bookmarkEnd w:id="558"/>
    <w:bookmarkStart w:name="z1607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bookmarkEnd w:id="559"/>
    <w:bookmarkStart w:name="z1608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Прививает антикоррупционную культуру, принципы академической честности среди обучающихся, воспитанников, педагогов и других работников. </w:t>
      </w:r>
    </w:p>
    <w:bookmarkEnd w:id="560"/>
    <w:bookmarkStart w:name="z1609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Должен знать: </w:t>
      </w:r>
    </w:p>
    <w:bookmarkEnd w:id="5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Государственные программы развития образования, "Цифровой Казахстан" и другие нормативные правовые акты, определяющие направления и перспективы развития образования;</w:t>
      </w:r>
    </w:p>
    <w:bookmarkStart w:name="z1611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562"/>
    <w:bookmarkStart w:name="z1612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общеобязательные стандарты образования, достижения современной науки и практики по информационным технологиям, инновационные методы управления; </w:t>
      </w:r>
    </w:p>
    <w:bookmarkEnd w:id="563"/>
    <w:bookmarkStart w:name="z1613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менеджмента, финансово-хозяйственной деятельности;</w:t>
      </w:r>
    </w:p>
    <w:bookmarkEnd w:id="564"/>
    <w:bookmarkStart w:name="z1614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565"/>
    <w:bookmarkStart w:name="z1615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Требования к квалификации:</w:t>
      </w:r>
    </w:p>
    <w:bookmarkEnd w:id="566"/>
    <w:bookmarkStart w:name="z1616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</w:r>
    </w:p>
    <w:bookmarkEnd w:id="567"/>
    <w:bookmarkStart w:name="z1617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преподавательской деятельности – дополнительно наличие квалификации: "педагог – эксперт" или наличие "педагог – исследователь" или "педагог – мастер".</w:t>
      </w:r>
    </w:p>
    <w:bookmarkEnd w:id="568"/>
    <w:bookmarkStart w:name="z1618" w:id="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Заместитель руководителя (директора) организации среднего образования (начального, основного среднего, общего среднего и технического - профессионального образования) по учебной работе</w:t>
      </w:r>
    </w:p>
    <w:bookmarkEnd w:id="569"/>
    <w:bookmarkStart w:name="z1619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Должностные обязанности: Организует учебно-воспитательный процесс, текущее планирование деятельности организации образования.</w:t>
      </w:r>
    </w:p>
    <w:bookmarkEnd w:id="570"/>
    <w:bookmarkStart w:name="z1620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состояние учебно-воспитательного процесса, научно-методического и социально-психологического обеспечения. </w:t>
      </w:r>
    </w:p>
    <w:bookmarkEnd w:id="571"/>
    <w:bookmarkStart w:name="z1621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педагогов по выполнению Государственных общеобязательных стандартов образования, рабочих учебных планов и программ, а также разработку необходимой документации. Проверяет краткосрочные планы педагогов.</w:t>
      </w:r>
    </w:p>
    <w:bookmarkEnd w:id="572"/>
    <w:bookmarkStart w:name="z1622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образования.</w:t>
      </w:r>
    </w:p>
    <w:bookmarkEnd w:id="573"/>
    <w:bookmarkStart w:name="z1623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работу по организации проведения текущей и итоговой аттестации. </w:t>
      </w:r>
    </w:p>
    <w:bookmarkEnd w:id="574"/>
    <w:bookmarkStart w:name="z1624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внедрение новых подходов, эффективных технологий в образовательный процесс. </w:t>
      </w:r>
    </w:p>
    <w:bookmarkEnd w:id="575"/>
    <w:bookmarkStart w:name="z1625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СОЧ. </w:t>
      </w:r>
    </w:p>
    <w:bookmarkEnd w:id="576"/>
    <w:bookmarkStart w:name="z1626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тематический контроль знаний по предметам. </w:t>
      </w:r>
    </w:p>
    <w:bookmarkEnd w:id="577"/>
    <w:bookmarkStart w:name="z1627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плана. </w:t>
      </w:r>
    </w:p>
    <w:bookmarkEnd w:id="578"/>
    <w:bookmarkStart w:name="z1628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участие обучающихся и педагогов в олимпиадах, конкурсах, соревнованиях.</w:t>
      </w:r>
    </w:p>
    <w:bookmarkEnd w:id="579"/>
    <w:bookmarkStart w:name="z1629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деятельность службы психолого-педагогического сопровождения обучающихся с особыми образовательными потребностями. </w:t>
      </w:r>
    </w:p>
    <w:bookmarkEnd w:id="580"/>
    <w:bookmarkStart w:name="z1630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анализ. </w:t>
      </w:r>
    </w:p>
    <w:bookmarkEnd w:id="581"/>
    <w:bookmarkStart w:name="z1631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Обобщает и принимает меры по трансляции эффективного опыта педагогов. Участвует в подборе педагогов. </w:t>
      </w:r>
    </w:p>
    <w:bookmarkEnd w:id="582"/>
    <w:bookmarkStart w:name="z1632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наставничеству, повышению квалификации и присвоению (подтверждению) квалификационных категорий.</w:t>
      </w:r>
    </w:p>
    <w:bookmarkEnd w:id="583"/>
    <w:bookmarkStart w:name="z1633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литературой. </w:t>
      </w:r>
    </w:p>
    <w:bookmarkEnd w:id="584"/>
    <w:bookmarkStart w:name="z1634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 вносит заявку на пополнение фонда библиотеки необходимой литературой. </w:t>
      </w:r>
    </w:p>
    <w:bookmarkEnd w:id="585"/>
    <w:bookmarkStart w:name="z1635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безопасность используемых в учебно-воспитательном процессе оборудования, приборов, технических и наглядных средств.</w:t>
      </w:r>
    </w:p>
    <w:bookmarkEnd w:id="586"/>
    <w:bookmarkStart w:name="z1636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связи. </w:t>
      </w:r>
    </w:p>
    <w:bookmarkEnd w:id="587"/>
    <w:bookmarkStart w:name="z1637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методические часы, обучающие семинары, тренинги по совершенствованию учебного процесса.</w:t>
      </w:r>
    </w:p>
    <w:bookmarkEnd w:id="588"/>
    <w:bookmarkStart w:name="z1638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Готовит повестку и материалы педагогических советов. </w:t>
      </w:r>
    </w:p>
    <w:bookmarkEnd w:id="589"/>
    <w:bookmarkStart w:name="z1639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bookmarkEnd w:id="590"/>
    <w:bookmarkStart w:name="z1640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Прививает антикоррупционную культуру, принципы академической честности среди обучающихся, воспитанников, педагогов и других работников. </w:t>
      </w:r>
    </w:p>
    <w:bookmarkEnd w:id="591"/>
    <w:bookmarkStart w:name="z1641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Должен знать: </w:t>
      </w:r>
    </w:p>
    <w:bookmarkEnd w:id="5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акты, определяющие направления и перспективы развития образования;</w:t>
      </w:r>
    </w:p>
    <w:bookmarkStart w:name="z1643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593"/>
    <w:bookmarkStart w:name="z1644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общеобязательные стандарты образования, типовые учебные программы, типовые учебные планы, достижения педагогической науки и практики;</w:t>
      </w:r>
    </w:p>
    <w:bookmarkEnd w:id="594"/>
    <w:bookmarkStart w:name="z1645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менеджмента, финансово-хозяйственной деятельности;</w:t>
      </w:r>
    </w:p>
    <w:bookmarkEnd w:id="595"/>
    <w:bookmarkStart w:name="z1646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596"/>
    <w:bookmarkStart w:name="z1647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Требования к квалификации:</w:t>
      </w:r>
    </w:p>
    <w:bookmarkEnd w:id="597"/>
    <w:bookmarkStart w:name="z1648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</w:r>
    </w:p>
    <w:bookmarkEnd w:id="598"/>
    <w:bookmarkStart w:name="z1649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преподавательской деятельности – дополнительно наличие квалификации "педагог – эксперт" или наличие "педагог – исследователь" или "педагог – мастер".</w:t>
      </w:r>
    </w:p>
    <w:bookmarkEnd w:id="599"/>
    <w:bookmarkStart w:name="z1650" w:id="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Заместитель руководителя (директора) организации (начального, основного среднего, общего среднего и технического - профессионального образования) по воспитательной работе</w:t>
      </w:r>
    </w:p>
    <w:bookmarkEnd w:id="600"/>
    <w:bookmarkStart w:name="z1651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Должностные обязанности: Обеспечивает организацию воспитательного процесса. </w:t>
      </w:r>
    </w:p>
    <w:bookmarkEnd w:id="601"/>
    <w:bookmarkStart w:name="z1652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текущее и перспективное планирование воспитательной работы. </w:t>
      </w:r>
    </w:p>
    <w:bookmarkEnd w:id="602"/>
    <w:bookmarkStart w:name="z1653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 </w:t>
      </w:r>
    </w:p>
    <w:bookmarkEnd w:id="603"/>
    <w:bookmarkStart w:name="z1654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разработку необходимой документации по воспитательной работе, по подготовке и проведению культурно-воспитательных мероприятий; осуществляет систематический контроль за качеством содержания и проведения воспитательного процесса. </w:t>
      </w:r>
    </w:p>
    <w:bookmarkEnd w:id="604"/>
    <w:bookmarkStart w:name="z1655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подборе педагогов, организует работу по повышению квалификации и профессиональной компетентности педагогов. </w:t>
      </w:r>
    </w:p>
    <w:bookmarkEnd w:id="605"/>
    <w:bookmarkStart w:name="z1656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совета.</w:t>
      </w:r>
    </w:p>
    <w:bookmarkEnd w:id="606"/>
    <w:bookmarkStart w:name="z1657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толерантную культуру поведения всех участников образовательного процесса. </w:t>
      </w:r>
    </w:p>
    <w:bookmarkEnd w:id="607"/>
    <w:bookmarkStart w:name="z1658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службы психолого-педагогического сопровождения обучающихся с особыми образовательными потребностями.</w:t>
      </w:r>
    </w:p>
    <w:bookmarkEnd w:id="608"/>
    <w:bookmarkStart w:name="z1659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Обеспечивает новые формы школьно-родительских отношений, полное взаимодействие школы и семьи. </w:t>
      </w:r>
    </w:p>
    <w:bookmarkEnd w:id="609"/>
    <w:bookmarkStart w:name="z1660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педагогические консилиумы для родителей. </w:t>
      </w:r>
    </w:p>
    <w:bookmarkEnd w:id="610"/>
    <w:bookmarkStart w:name="z1661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состоянием медицинского обслуживания обучающихся.</w:t>
      </w:r>
    </w:p>
    <w:bookmarkEnd w:id="611"/>
    <w:bookmarkStart w:name="z1662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Применяет информационно- коммуникационные технологии при проведении воспитательных мероприятий. </w:t>
      </w:r>
    </w:p>
    <w:bookmarkEnd w:id="612"/>
    <w:bookmarkStart w:name="z1663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участие обучающихся, педагогов в конкурсах, слетах, конференциях.</w:t>
      </w:r>
    </w:p>
    <w:bookmarkEnd w:id="613"/>
    <w:bookmarkStart w:name="z1664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профориентационную работу. </w:t>
      </w:r>
    </w:p>
    <w:bookmarkEnd w:id="614"/>
    <w:bookmarkStart w:name="z1665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Развивает киберкультуру и кибергигиену. </w:t>
      </w:r>
    </w:p>
    <w:bookmarkEnd w:id="615"/>
    <w:bookmarkStart w:name="z1666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качественную и своевременную сдачу отчетной документации.</w:t>
      </w:r>
    </w:p>
    <w:bookmarkEnd w:id="616"/>
    <w:bookmarkStart w:name="z1667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концепцию школы "Образование, основанное на ценностях". </w:t>
      </w:r>
    </w:p>
    <w:bookmarkEnd w:id="617"/>
    <w:bookmarkStart w:name="z1668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ценностный подход в образовании с участием коллектива школы. </w:t>
      </w:r>
    </w:p>
    <w:bookmarkEnd w:id="618"/>
    <w:bookmarkStart w:name="z1669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и проводит педагогические консилиумы для родителей. </w:t>
      </w:r>
    </w:p>
    <w:bookmarkEnd w:id="619"/>
    <w:bookmarkStart w:name="z1670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работы детской организации "Жас қыран", "Жас ұлан". Организовывает общественно-полезную работу "Служение обществу", "Поклонение Родине", "Уважение к старшим", "Уважение к матери". </w:t>
      </w:r>
    </w:p>
    <w:bookmarkEnd w:id="620"/>
    <w:bookmarkStart w:name="z1671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Взаимодействует с педагогом предмета "Самопознание" в обеспечении нравственно-духовного образования. </w:t>
      </w:r>
    </w:p>
    <w:bookmarkEnd w:id="621"/>
    <w:bookmarkStart w:name="z1672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по созданию и обеспечению деятельности ассоциации выпускников организации образования. </w:t>
      </w:r>
    </w:p>
    <w:bookmarkEnd w:id="622"/>
    <w:bookmarkStart w:name="z1673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Взаимодействует с ветеранами педагогического труда. </w:t>
      </w:r>
    </w:p>
    <w:bookmarkEnd w:id="623"/>
    <w:bookmarkStart w:name="z1674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музея организации образования. </w:t>
      </w:r>
    </w:p>
    <w:bookmarkEnd w:id="624"/>
    <w:bookmarkStart w:name="z1675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Развивает дебатное движение. </w:t>
      </w:r>
    </w:p>
    <w:bookmarkEnd w:id="625"/>
    <w:bookmarkStart w:name="z1676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туристические походы и экскурсии. </w:t>
      </w:r>
    </w:p>
    <w:bookmarkEnd w:id="626"/>
    <w:bookmarkStart w:name="z1677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bookmarkEnd w:id="627"/>
    <w:bookmarkStart w:name="z1678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формирование у обучающихся патриотического воспитания, навыков делового общения, культуры питания.</w:t>
      </w:r>
    </w:p>
    <w:bookmarkEnd w:id="628"/>
    <w:bookmarkStart w:name="z1679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Прививает антикоррупционную культуру, принципы академической честности среди обучающихся, воспитанников, педагогов и других работников. </w:t>
      </w:r>
    </w:p>
    <w:bookmarkEnd w:id="629"/>
    <w:bookmarkStart w:name="z1680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Должен знать: </w:t>
      </w:r>
    </w:p>
    <w:bookmarkEnd w:id="630"/>
    <w:bookmarkStart w:name="z1681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образования; </w:t>
      </w:r>
    </w:p>
    <w:bookmarkEnd w:id="631"/>
    <w:bookmarkStart w:name="z1682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632"/>
    <w:bookmarkStart w:name="z1683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Концептуальные основы воспитания в условиях реализации программы "Рухани жаңғыру", "Образование, основанное на ценностях"; </w:t>
      </w:r>
    </w:p>
    <w:bookmarkEnd w:id="633"/>
    <w:bookmarkStart w:name="z1684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общеобязательные стандарты образования, достижения педагогической науки и практики; </w:t>
      </w:r>
    </w:p>
    <w:bookmarkEnd w:id="634"/>
    <w:bookmarkStart w:name="z1685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экономики, финансово-хозяйственной деятельности; </w:t>
      </w:r>
    </w:p>
    <w:bookmarkEnd w:id="635"/>
    <w:bookmarkStart w:name="z1686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636"/>
    <w:bookmarkStart w:name="z1687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Требования к квалификации:</w:t>
      </w:r>
    </w:p>
    <w:bookmarkEnd w:id="637"/>
    <w:bookmarkStart w:name="z1688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</w:r>
    </w:p>
    <w:bookmarkEnd w:id="638"/>
    <w:bookmarkStart w:name="z1689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преподавательской деятельности – дополнительно наличие квалификации "педагог – эксперт" или наличие "педагог – исследователь" или "педагог – мастер".</w:t>
      </w:r>
    </w:p>
    <w:bookmarkEnd w:id="639"/>
    <w:bookmarkStart w:name="z1690" w:id="6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Заместитель директора (директора) организации (начального, основного среднего, общего среднего и технического – профессионального) образования по профильному обучению</w:t>
      </w:r>
    </w:p>
    <w:bookmarkEnd w:id="640"/>
    <w:bookmarkStart w:name="z1691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Должностные обязанности: Разрабатывает план реализации системы профильного обучения учащихся. </w:t>
      </w:r>
    </w:p>
    <w:bookmarkEnd w:id="641"/>
    <w:bookmarkStart w:name="z1692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программно-методическое сопровождение профильного обучения программами прикладных и элективных курсов.</w:t>
      </w:r>
    </w:p>
    <w:bookmarkEnd w:id="642"/>
    <w:bookmarkStart w:name="z1693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итоговый образовательный рейтинг выпускника основной школы как объективной основы для комплектования старших (профильных классов).</w:t>
      </w:r>
    </w:p>
    <w:bookmarkEnd w:id="643"/>
    <w:bookmarkStart w:name="z1694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анализирует перспективное прогнозирование и планирование деятельности организации образования по профильному обучению, внедрение разноуровневых программ.</w:t>
      </w:r>
    </w:p>
    <w:bookmarkEnd w:id="644"/>
    <w:bookmarkStart w:name="z1695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повышения профессионального мастерства и повышения квалификации педагогов координирует деятельность педагогического коллектива: по обобщению и распространению положительного педагогического опыта, по организации и апробации инновационных технологий в организации работы методических объединении педагогов.</w:t>
      </w:r>
    </w:p>
    <w:bookmarkEnd w:id="645"/>
    <w:bookmarkStart w:name="z1696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возможность выбора образовательных программ разного уровня, обучение по сквозным учебным планам в системе непрерывного образования "школа-вуз", "школа-колледж-вуз", "колледж-вуз" раскрытие профессиональных склонностей к изучению наук, самостоятельного выбора предметов различных циклов для их углубленного изучения в целях профилизации дальнейшего образования. </w:t>
      </w:r>
    </w:p>
    <w:bookmarkEnd w:id="646"/>
    <w:bookmarkStart w:name="z1697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организациями высшего, технического и профессионального образования проводит профориентационную работу.</w:t>
      </w:r>
    </w:p>
    <w:bookmarkEnd w:id="647"/>
    <w:bookmarkStart w:name="z1698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компьютерной грамотностью, информационно-коммуникационной компетентностью.</w:t>
      </w:r>
    </w:p>
    <w:bookmarkEnd w:id="648"/>
    <w:bookmarkStart w:name="z1699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качественное и своевременное составление, достоверность и сдачу в установленном порядке отчетной документации.</w:t>
      </w:r>
    </w:p>
    <w:bookmarkEnd w:id="649"/>
    <w:bookmarkStart w:name="z1700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Должен знать:</w:t>
      </w:r>
    </w:p>
    <w:bookmarkEnd w:id="6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другие нормативные правовые акты, определяющие направления и перспективы развития образования; </w:t>
      </w:r>
    </w:p>
    <w:bookmarkStart w:name="z1702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651"/>
    <w:bookmarkStart w:name="z1703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Концептуальные основы воспитания в условиях реализации программы "Рухани жаңғыру", "Образование, основанное на ценностях" и другие нормативные правовые акты, определяющие направления и перспективы развития образования; </w:t>
      </w:r>
    </w:p>
    <w:bookmarkEnd w:id="652"/>
    <w:bookmarkStart w:name="z1704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психологии; </w:t>
      </w:r>
    </w:p>
    <w:bookmarkEnd w:id="653"/>
    <w:bookmarkStart w:name="z1705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общеобязательные стандарты образования, педагогику, педагогическую психологию;</w:t>
      </w:r>
    </w:p>
    <w:bookmarkEnd w:id="654"/>
    <w:bookmarkStart w:name="z1706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достижения педагогической науки и практики, </w:t>
      </w:r>
    </w:p>
    <w:bookmarkEnd w:id="655"/>
    <w:bookmarkStart w:name="z1707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финансово-хозяйственной деятельности;</w:t>
      </w:r>
    </w:p>
    <w:bookmarkEnd w:id="656"/>
    <w:bookmarkStart w:name="z1708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657"/>
    <w:bookmarkStart w:name="z1709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Требования к квалификации:</w:t>
      </w:r>
    </w:p>
    <w:bookmarkEnd w:id="658"/>
    <w:bookmarkStart w:name="z1710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5 лет;</w:t>
      </w:r>
    </w:p>
    <w:bookmarkEnd w:id="659"/>
    <w:bookmarkStart w:name="z1711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преподавательской деятельности – дополнительно наличие квалификации "педагог – эксперт" или наличие "педагог – исследователь" или "педагог – мастер".</w:t>
      </w:r>
    </w:p>
    <w:bookmarkEnd w:id="660"/>
    <w:bookmarkStart w:name="z1712" w:id="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Учителя всех специальностей</w:t>
      </w:r>
    </w:p>
    <w:bookmarkEnd w:id="661"/>
    <w:bookmarkStart w:name="z1713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Должностные обязанности: 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</w:r>
    </w:p>
    <w:bookmarkEnd w:id="662"/>
    <w:bookmarkStart w:name="z1714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</w:r>
    </w:p>
    <w:bookmarkEnd w:id="663"/>
    <w:bookmarkStart w:name="z1715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Использует новые подходы, эффективные формы, методы и средства обучения с учетом индивидуальных потребностей обучающихся. </w:t>
      </w:r>
    </w:p>
    <w:bookmarkEnd w:id="664"/>
    <w:bookmarkStart w:name="z1716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краткосрочные планы, задания для суммативного оценивания за раздел и суммативного оценивания за четверть. </w:t>
      </w:r>
    </w:p>
    <w:bookmarkEnd w:id="665"/>
    <w:bookmarkStart w:name="z1717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Заполняет электронные журналы. </w:t>
      </w:r>
    </w:p>
    <w:bookmarkEnd w:id="666"/>
    <w:bookmarkStart w:name="z1718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</w:r>
    </w:p>
    <w:bookmarkEnd w:id="667"/>
    <w:bookmarkStart w:name="z1719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</w:r>
    </w:p>
    <w:bookmarkEnd w:id="668"/>
    <w:bookmarkStart w:name="z1720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заседаниях методических объединений, ассоциации учителей, методических, педагогических советов, сетевых сообществ. </w:t>
      </w:r>
    </w:p>
    <w:bookmarkEnd w:id="669"/>
    <w:bookmarkStart w:name="z1721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индивидуальные способности, интересы и склонности обучающихся, воспитанников. </w:t>
      </w:r>
    </w:p>
    <w:bookmarkEnd w:id="670"/>
    <w:bookmarkStart w:name="z1722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</w:r>
    </w:p>
    <w:bookmarkEnd w:id="671"/>
    <w:bookmarkStart w:name="z1723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педагогических консилиумах для родителей. </w:t>
      </w:r>
    </w:p>
    <w:bookmarkEnd w:id="672"/>
    <w:bookmarkStart w:name="z1724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Консультирует родителей.</w:t>
      </w:r>
    </w:p>
    <w:bookmarkEnd w:id="673"/>
    <w:bookmarkStart w:name="z1725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</w:r>
    </w:p>
    <w:bookmarkEnd w:id="674"/>
    <w:bookmarkStart w:name="z1726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 и здоровья обучающихся в период образовательного процесса.</w:t>
      </w:r>
    </w:p>
    <w:bookmarkEnd w:id="675"/>
    <w:bookmarkStart w:name="z1727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сотрудничество с родителями или лицами, их заменяющими. </w:t>
      </w:r>
    </w:p>
    <w:bookmarkEnd w:id="676"/>
    <w:bookmarkStart w:name="z1728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требования по безопасности и охране труда при эксплуатации оборудования. </w:t>
      </w:r>
    </w:p>
    <w:bookmarkEnd w:id="677"/>
    <w:bookmarkStart w:name="z1729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создание необходимых условий для охраны жизни и здоровья детей во время образовательного процесса. </w:t>
      </w:r>
    </w:p>
    <w:bookmarkEnd w:id="678"/>
    <w:bookmarkStart w:name="z1730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Заполняет документы, перечень которых утвержден уполномоченным органом в области образования. </w:t>
      </w:r>
    </w:p>
    <w:bookmarkEnd w:id="679"/>
    <w:bookmarkStart w:name="z1731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bookmarkEnd w:id="680"/>
    <w:bookmarkStart w:name="z1732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Прививает антикоррупционную культуру, принципы академической честности среди обучающихся, воспитанников. </w:t>
      </w:r>
    </w:p>
    <w:bookmarkEnd w:id="681"/>
    <w:bookmarkStart w:name="z1733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Должен знать: </w:t>
      </w:r>
    </w:p>
    <w:bookmarkEnd w:id="6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 </w:t>
      </w:r>
    </w:p>
    <w:bookmarkStart w:name="z1735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учебного предмета, учебно-воспитательного процесса, методики преподавания и оценивания; </w:t>
      </w:r>
    </w:p>
    <w:bookmarkEnd w:id="683"/>
    <w:bookmarkStart w:name="z1736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педагогику и психологию; </w:t>
      </w:r>
    </w:p>
    <w:bookmarkEnd w:id="684"/>
    <w:bookmarkStart w:name="z1737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преподавания предмета, воспитательной работы, средства обучения и их дидактические возможности; </w:t>
      </w:r>
    </w:p>
    <w:bookmarkEnd w:id="685"/>
    <w:bookmarkStart w:name="z1738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оборудованию учебных кабинетов и подсобных помещений;</w:t>
      </w:r>
    </w:p>
    <w:bookmarkEnd w:id="686"/>
    <w:bookmarkStart w:name="z1739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права и научной организации труда, экономики;</w:t>
      </w:r>
    </w:p>
    <w:bookmarkEnd w:id="687"/>
    <w:bookmarkStart w:name="z1740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688"/>
    <w:bookmarkStart w:name="z1741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Требования к квалификации:</w:t>
      </w:r>
    </w:p>
    <w:bookmarkEnd w:id="689"/>
    <w:bookmarkStart w:name="z1742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</w:r>
    </w:p>
    <w:bookmarkEnd w:id="690"/>
    <w:bookmarkStart w:name="z1743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педагогической работы для педагога-мастера – 5 лет;</w:t>
      </w:r>
    </w:p>
    <w:bookmarkEnd w:id="691"/>
    <w:bookmarkStart w:name="z1744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и среднего уровня квалификации стаж педагогической работы: для педагога-модератора не менее 2 лет, для педагога-эксперта – не менее 3 лет, педагога-исследователя не менее 4 лет.</w:t>
      </w:r>
    </w:p>
    <w:bookmarkEnd w:id="692"/>
    <w:bookmarkStart w:name="z1745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Требования к квалификации с определением профессиональных компетенций:</w:t>
      </w:r>
    </w:p>
    <w:bookmarkEnd w:id="693"/>
    <w:bookmarkStart w:name="z1746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 (без категории):</w:t>
      </w:r>
    </w:p>
    <w:bookmarkEnd w:id="694"/>
    <w:bookmarkStart w:name="z1747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планировать и организовывать учебно-воспитательный процесс с учетом психолого-возрастных особенностей обучающихся;</w:t>
      </w:r>
    </w:p>
    <w:bookmarkEnd w:id="695"/>
    <w:bookmarkStart w:name="z1748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обучающегося и его социализации, принимать участие в мероприятиях на уровне организации образования;</w:t>
      </w:r>
    </w:p>
    <w:bookmarkEnd w:id="696"/>
    <w:bookmarkStart w:name="z1749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в воспитании и обучении с учетом потребностей обучающихся, владеть навыками профессионально-педагогического диалога, применять цифровые образовательные ресурсы;</w:t>
      </w:r>
    </w:p>
    <w:bookmarkEnd w:id="697"/>
    <w:bookmarkStart w:name="z1750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педагог-модератор:</w:t>
      </w:r>
    </w:p>
    <w:bookmarkEnd w:id="698"/>
    <w:bookmarkStart w:name="z1751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699"/>
    <w:bookmarkStart w:name="z1752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инновационные формы, методы и средства обучения, обобщать опыт на уровне организации образования, иметь участников олимпиад, конкурсов, соревнований на уровне организации образования;</w:t>
      </w:r>
    </w:p>
    <w:bookmarkEnd w:id="700"/>
    <w:bookmarkStart w:name="z1753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педагог-эксперт:</w:t>
      </w:r>
    </w:p>
    <w:bookmarkEnd w:id="701"/>
    <w:bookmarkStart w:name="z1754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702"/>
    <w:bookmarkStart w:name="z1755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деятельности;</w:t>
      </w:r>
    </w:p>
    <w:bookmarkEnd w:id="703"/>
    <w:bookmarkStart w:name="z1756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bookmarkEnd w:id="704"/>
    <w:bookmarkStart w:name="z1757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района/города, иметь участников олимпиад, конкурсов, соревнований на уровне района/города;</w:t>
      </w:r>
    </w:p>
    <w:bookmarkEnd w:id="705"/>
    <w:bookmarkStart w:name="z1758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706"/>
    <w:bookmarkStart w:name="z1759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707"/>
    <w:bookmarkStart w:name="z1760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исследования урока и разработки инструментов оценивания; </w:t>
      </w:r>
    </w:p>
    <w:bookmarkEnd w:id="708"/>
    <w:bookmarkStart w:name="z1761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исследовательских навыков обучающихся;</w:t>
      </w:r>
    </w:p>
    <w:bookmarkEnd w:id="709"/>
    <w:bookmarkStart w:name="z1762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определять стратегии развития в педагогическом сообществе на уровне района, города;</w:t>
      </w:r>
    </w:p>
    <w:bookmarkEnd w:id="710"/>
    <w:bookmarkStart w:name="z1763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711"/>
    <w:bookmarkStart w:name="z1764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712"/>
    <w:bookmarkStart w:name="z1765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713"/>
    <w:bookmarkStart w:name="z1766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714"/>
    <w:bookmarkStart w:name="z1767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</w:t>
      </w:r>
    </w:p>
    <w:bookmarkEnd w:id="715"/>
    <w:bookmarkStart w:name="z1768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навыков научного проектирования; </w:t>
      </w:r>
    </w:p>
    <w:bookmarkEnd w:id="716"/>
    <w:bookmarkStart w:name="z1769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планировать развитие сети профессионального сообщества на уровне области; </w:t>
      </w:r>
    </w:p>
    <w:bookmarkEnd w:id="717"/>
    <w:bookmarkStart w:name="z1770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bookmarkEnd w:id="718"/>
    <w:bookmarkStart w:name="z1771" w:id="7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Педагог-психолог, психолог</w:t>
      </w:r>
    </w:p>
    <w:bookmarkEnd w:id="719"/>
    <w:bookmarkStart w:name="z1772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Должностные обязанности: Осуществляет деятельность, направленную на сохранение психологического и социального благополучия учащихся. </w:t>
      </w:r>
    </w:p>
    <w:bookmarkEnd w:id="720"/>
    <w:bookmarkStart w:name="z1773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охране прав личности в соответствии с Конвенцией по охране прав ребенка. </w:t>
      </w:r>
    </w:p>
    <w:bookmarkEnd w:id="721"/>
    <w:bookmarkStart w:name="z1774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факторы, препятствующие развитию личности обучающихся, воспитанников и принимает меры по оказанию различного вида психологической помощи (психокоррекционной, реабилитационной и консультативной).</w:t>
      </w:r>
    </w:p>
    <w:bookmarkEnd w:id="722"/>
    <w:bookmarkStart w:name="z1775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помощь обучающимся, воспитанникам, родителям учащихся или лицам, их заменяющим, педагогическому коллективу в решении конкретных психологических проблем. </w:t>
      </w:r>
    </w:p>
    <w:bookmarkEnd w:id="723"/>
    <w:bookmarkStart w:name="z1776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психологическую диагностику различного профиля и предназначения.</w:t>
      </w:r>
    </w:p>
    <w:bookmarkEnd w:id="724"/>
    <w:bookmarkStart w:name="z1777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психолого-педагогические заключения по материалам исследовательских работ с целью ориентации преподавательского коллектива, а также родителей учащихся или лиц, их заменяющих в проблемах личностного и социального развития обучающихся, воспитанников. Ведет документацию по установленной форме. </w:t>
      </w:r>
    </w:p>
    <w:bookmarkEnd w:id="725"/>
    <w:bookmarkStart w:name="z1778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Развивает принцип инклюзивного образования.</w:t>
      </w:r>
    </w:p>
    <w:bookmarkEnd w:id="726"/>
    <w:bookmarkStart w:name="z1779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Развивает киберкультуру и кибергигиену среди обучающихся и воспитанников. </w:t>
      </w:r>
    </w:p>
    <w:bookmarkEnd w:id="727"/>
    <w:bookmarkStart w:name="z1780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планировании и разработке развивающих и коррекционных программ образовательной деятельности с учетом индивидуальных и гендерных особенностей личности учащихся, способствует развитию у них готовности к ориентации в различных жизненных ситуациях и вопросах профессионального самоопределения. </w:t>
      </w:r>
    </w:p>
    <w:bookmarkEnd w:id="728"/>
    <w:bookmarkStart w:name="z1781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Осуществляет, психологическую поддержку одаренных обучающихся, воспитанников, обучающихся с особыми образовательными потребностями, содействует их развитию.</w:t>
      </w:r>
    </w:p>
    <w:bookmarkEnd w:id="729"/>
    <w:bookmarkStart w:name="z1782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степень развития учащихся, диагностирует нарушения социального развития детей и подростков, проводит их психолого-педагогическую коррекцию. </w:t>
      </w:r>
    </w:p>
    <w:bookmarkEnd w:id="730"/>
    <w:bookmarkStart w:name="z1783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психологическую культуру обучающихся, воспитанников, педагогических работников и родителей учащихся или лиц, их заменяющих. </w:t>
      </w:r>
    </w:p>
    <w:bookmarkEnd w:id="731"/>
    <w:bookmarkStart w:name="z1784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толерантную культуру поведения всех участников образовательного процесса.</w:t>
      </w:r>
    </w:p>
    <w:bookmarkEnd w:id="732"/>
    <w:bookmarkStart w:name="z1785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Консультирует работников организации образования по вопросам практического применения психологии, ориентированной на повышение социально-психологической компетентности обучающихся, воспитанников, педагогов, родителей учащихся или лиц, их заменяющих. </w:t>
      </w:r>
    </w:p>
    <w:bookmarkEnd w:id="733"/>
    <w:bookmarkStart w:name="z1786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работе педагогических, методических советов, родительских собраний, педагогических консилиумов для родителей, оздоровительных, воспитательных и других мероприятий. </w:t>
      </w:r>
    </w:p>
    <w:bookmarkEnd w:id="734"/>
    <w:bookmarkStart w:name="z1787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Повышает профессиональную компетентность, в том числе информационно-коммуникационную. </w:t>
      </w:r>
    </w:p>
    <w:bookmarkEnd w:id="735"/>
    <w:bookmarkStart w:name="z1788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работу по профилактике буллинга, суицидов. </w:t>
      </w:r>
    </w:p>
    <w:bookmarkEnd w:id="736"/>
    <w:bookmarkStart w:name="z1789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жизни, здоровья и прав учащихся в период образовательного процесса.</w:t>
      </w:r>
    </w:p>
    <w:bookmarkEnd w:id="737"/>
    <w:bookmarkStart w:name="z1790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правила безопасности и охраны труда, противопожарной защиты. </w:t>
      </w:r>
    </w:p>
    <w:bookmarkEnd w:id="738"/>
    <w:bookmarkStart w:name="z1791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bookmarkEnd w:id="739"/>
    <w:bookmarkStart w:name="z1792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Прививает антикоррупционную культуру, принципы академической честности среди обучающихся, воспитанников, педагогов и других работников. </w:t>
      </w:r>
    </w:p>
    <w:bookmarkEnd w:id="740"/>
    <w:bookmarkStart w:name="z1793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Должен знать: </w:t>
      </w:r>
    </w:p>
    <w:bookmarkEnd w:id="7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 по вопросам образования;</w:t>
      </w:r>
    </w:p>
    <w:bookmarkStart w:name="z1795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психологию личности, дифференциальную детскую и возрастную социальную, медицинскую психологию, детскую нейропсихологию, патопсихологию, психосоматику; </w:t>
      </w:r>
    </w:p>
    <w:bookmarkEnd w:id="742"/>
    <w:bookmarkStart w:name="z1796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дефектологии, психотерапии, сексологии, психогигиены, профориентации, профессиоведения и психологии труда, психодиагностики, психологического консультирования и психопрофилактики;</w:t>
      </w:r>
    </w:p>
    <w:bookmarkEnd w:id="743"/>
    <w:bookmarkStart w:name="z1797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активного обучения, социально-психологического общения;</w:t>
      </w:r>
    </w:p>
    <w:bookmarkEnd w:id="744"/>
    <w:bookmarkStart w:name="z1798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современные методы индивидуальной и групповой консультации, диагностики и коррекции развития ребенка, </w:t>
      </w:r>
    </w:p>
    <w:bookmarkEnd w:id="745"/>
    <w:bookmarkStart w:name="z1799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746"/>
    <w:bookmarkStart w:name="z1800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Требования к квалификации: </w:t>
      </w:r>
    </w:p>
    <w:bookmarkEnd w:id="747"/>
    <w:bookmarkStart w:name="z1801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по специальности "Психология" или высшее медицинское образование по профилю, без предъявления требований к стажу работы или техническое и профессиональное образование по соответствующему профилю, без предъявления требований к стажу работы;</w:t>
      </w:r>
    </w:p>
    <w:bookmarkEnd w:id="748"/>
    <w:bookmarkStart w:name="z1802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педагога-мастера не менее 5 лет;</w:t>
      </w:r>
    </w:p>
    <w:bookmarkEnd w:id="749"/>
    <w:bookmarkStart w:name="z1803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</w:r>
    </w:p>
    <w:bookmarkEnd w:id="750"/>
    <w:bookmarkStart w:name="z1804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Требования к квалификации с определением профессиональных компетенций:</w:t>
      </w:r>
    </w:p>
    <w:bookmarkEnd w:id="751"/>
    <w:bookmarkStart w:name="z1805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педагог (без категории): </w:t>
      </w:r>
    </w:p>
    <w:bookmarkEnd w:id="752"/>
    <w:bookmarkStart w:name="z1806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современными психологическими методиками; </w:t>
      </w:r>
    </w:p>
    <w:bookmarkEnd w:id="753"/>
    <w:bookmarkStart w:name="z1807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диагностическую, коррекционную работу с детьми;</w:t>
      </w:r>
    </w:p>
    <w:bookmarkEnd w:id="754"/>
    <w:bookmarkStart w:name="z1808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эмоциональное благополучие, эффективное развитие детей; </w:t>
      </w:r>
    </w:p>
    <w:bookmarkEnd w:id="755"/>
    <w:bookmarkStart w:name="z1809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и организовывать учебно-воспитательный процесс с учетом психолого-возрастных особенностей обучающихся;</w:t>
      </w:r>
    </w:p>
    <w:bookmarkEnd w:id="756"/>
    <w:bookmarkStart w:name="z1810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психологическое просвещение педагогического коллектива и родителей;</w:t>
      </w:r>
    </w:p>
    <w:bookmarkEnd w:id="757"/>
    <w:bookmarkStart w:name="z1811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педагог – модератор: </w:t>
      </w:r>
    </w:p>
    <w:bookmarkEnd w:id="758"/>
    <w:bookmarkStart w:name="z1812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"педагог" (без категории), а также:</w:t>
      </w:r>
    </w:p>
    <w:bookmarkEnd w:id="759"/>
    <w:bookmarkStart w:name="z1813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работу с детьми с учетом индивидуально-психологических особенностей; </w:t>
      </w:r>
    </w:p>
    <w:bookmarkEnd w:id="760"/>
    <w:bookmarkStart w:name="z1814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работу в проблемных (нестандартных) ситуациях с детьми, педагогами, родителями; </w:t>
      </w:r>
    </w:p>
    <w:bookmarkEnd w:id="761"/>
    <w:bookmarkStart w:name="z1815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и регулировать взаимоотношения взрослых с детьми; </w:t>
      </w:r>
    </w:p>
    <w:bookmarkEnd w:id="762"/>
    <w:bookmarkStart w:name="z1816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активные методы социальной адаптации; </w:t>
      </w:r>
    </w:p>
    <w:bookmarkEnd w:id="763"/>
    <w:bookmarkStart w:name="z1817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консультативную помощь родителям и педагогам;</w:t>
      </w:r>
    </w:p>
    <w:bookmarkEnd w:id="764"/>
    <w:bookmarkStart w:name="z1818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 - эксперт:</w:t>
      </w:r>
    </w:p>
    <w:bookmarkEnd w:id="765"/>
    <w:bookmarkStart w:name="z1819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к квалификации "педагог-модератор", а также:</w:t>
      </w:r>
    </w:p>
    <w:bookmarkEnd w:id="766"/>
    <w:bookmarkStart w:name="z1820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психологическую диагностику различного профиля и предназначения, осуществлять индивидуальную работу с детьми;</w:t>
      </w:r>
    </w:p>
    <w:bookmarkEnd w:id="767"/>
    <w:bookmarkStart w:name="z1821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творческой группой, участвовать в конференциях, семинарах по актуальным вопросам психолого – педагогической деятельности;</w:t>
      </w:r>
    </w:p>
    <w:bookmarkEnd w:id="768"/>
    <w:bookmarkStart w:name="z1822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рекомендации по психологической поддержке детей дошкольного возраста;</w:t>
      </w:r>
    </w:p>
    <w:bookmarkEnd w:id="769"/>
    <w:bookmarkStart w:name="z1823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bookmarkEnd w:id="770"/>
    <w:bookmarkStart w:name="z1824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771"/>
    <w:bookmarkStart w:name="z1825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к квалификации "педагог-эксперт", а также:</w:t>
      </w:r>
    </w:p>
    <w:bookmarkEnd w:id="772"/>
    <w:bookmarkStart w:name="z1826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самостоятельно разрабатывать психолого-педагогические программы по работе с детьми дошкольного возраста с учетом данных психологического обследования и диагностики, составлять психологическое заключение и проводить коррекционную работу; </w:t>
      </w:r>
    </w:p>
    <w:bookmarkEnd w:id="773"/>
    <w:bookmarkStart w:name="z1827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методические пособия, учебно-методические комплексы;</w:t>
      </w:r>
    </w:p>
    <w:bookmarkEnd w:id="774"/>
    <w:bookmarkStart w:name="z1828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внедрять инновационный опыт по организации психолого - педагогической работы;</w:t>
      </w:r>
    </w:p>
    <w:bookmarkEnd w:id="775"/>
    <w:bookmarkStart w:name="z1829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помощь педагогам по организации воспитания и обучения детей;</w:t>
      </w:r>
    </w:p>
    <w:bookmarkEnd w:id="776"/>
    <w:bookmarkStart w:name="z1830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определять стратегии развития в психолого - педагогическом сообществе на уровне района, города, обобщать опыт на уровне области/городов республиканского значения и столицы;</w:t>
      </w:r>
    </w:p>
    <w:bookmarkEnd w:id="777"/>
    <w:bookmarkStart w:name="z1831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778"/>
    <w:bookmarkStart w:name="z1832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к квалификации "педагог-исследователь", а также:</w:t>
      </w:r>
    </w:p>
    <w:bookmarkEnd w:id="779"/>
    <w:bookmarkStart w:name="z1833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авторскую программу или являться автором (соавтором) изданных учебно-методических пособий, учебно-методических комплексов, получивших одобрение на Республиканском учебно-методическом совете; </w:t>
      </w:r>
    </w:p>
    <w:bookmarkEnd w:id="780"/>
    <w:bookmarkStart w:name="z1834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области/городов республиканского значения и столицы;</w:t>
      </w:r>
    </w:p>
    <w:bookmarkEnd w:id="781"/>
    <w:bookmarkStart w:name="z1835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bookmarkEnd w:id="782"/>
    <w:bookmarkStart w:name="z1836" w:id="7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Специальный педагог организации среднего образования (дефектолог, учитель-дефектолог, логопед, учитель-логопед, олигофренопедагог, сурдопедагог, тифлопедагог)</w:t>
      </w:r>
    </w:p>
    <w:bookmarkEnd w:id="783"/>
    <w:bookmarkStart w:name="z1837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Должностные обязанности: Осуществляет оценку особых образовательных потребностей с учетом физического, психического, речевого, неврологического статуса обучающегося, проводит обследование речевого и психофизического развития, ведет и анализирует документацию. </w:t>
      </w:r>
    </w:p>
    <w:bookmarkEnd w:id="784"/>
    <w:bookmarkStart w:name="z1838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и осуществляет организованную учебную деятельность в соответствии с Типовыми учебными программами и рекомендациями психолого-медико-педагогических консультаций.</w:t>
      </w:r>
    </w:p>
    <w:bookmarkEnd w:id="785"/>
    <w:bookmarkStart w:name="z1839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развивающую работу с детьми с особыми образовательными потребностями. </w:t>
      </w:r>
    </w:p>
    <w:bookmarkEnd w:id="786"/>
    <w:bookmarkStart w:name="z1840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индивидуальные учебные, индивидуально-развивающие программы на основе Типовой учебной программы, осуществляет психолого-педагогическое сопровождение детей с ограниченными возможностями в различных образовательных условиях.</w:t>
      </w:r>
    </w:p>
    <w:bookmarkEnd w:id="787"/>
    <w:bookmarkStart w:name="z1841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взаимодействие с учителями и другими специалистами, осуществляет групповую и индивидуальную деятельность по преодолению и компенсации нарушенных функций, развитию и социализации обучающегося с особыми образовательными потребностями. </w:t>
      </w:r>
    </w:p>
    <w:bookmarkEnd w:id="788"/>
    <w:bookmarkStart w:name="z1842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реализации принципа инклюзивности в образовании.</w:t>
      </w:r>
    </w:p>
    <w:bookmarkEnd w:id="789"/>
    <w:bookmarkStart w:name="z1843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Консультирует педагогов, родителей обучающихся или лиц, их заменяющих, по применению специальных методов и приемов обучения и воспитания оказания помощи детям. </w:t>
      </w:r>
    </w:p>
    <w:bookmarkEnd w:id="790"/>
    <w:bookmarkStart w:name="z1844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специальную психолого-педагогическую помощь детям с особыми образовательными потребностями.</w:t>
      </w:r>
    </w:p>
    <w:bookmarkEnd w:id="791"/>
    <w:bookmarkStart w:name="z1845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Стандарта начального, основного среднего и общего среднего образования. </w:t>
      </w:r>
    </w:p>
    <w:bookmarkEnd w:id="792"/>
    <w:bookmarkStart w:name="z1846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Реализует типовые адаптированные, специальные индивидуальные учебные программы. </w:t>
      </w:r>
    </w:p>
    <w:bookmarkEnd w:id="793"/>
    <w:bookmarkStart w:name="z1847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Реализует концепцию "Образование, основанное на ценностях".</w:t>
      </w:r>
    </w:p>
    <w:bookmarkEnd w:id="794"/>
    <w:bookmarkStart w:name="z1848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Повышает свою профессиональную компетентность. </w:t>
      </w:r>
    </w:p>
    <w:bookmarkEnd w:id="795"/>
    <w:bookmarkStart w:name="z1849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заседаниях методических советов, методических объединений, сетевых сообществ. </w:t>
      </w:r>
    </w:p>
    <w:bookmarkEnd w:id="796"/>
    <w:bookmarkStart w:name="z1850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необходимую документацию.</w:t>
      </w:r>
    </w:p>
    <w:bookmarkEnd w:id="797"/>
    <w:bookmarkStart w:name="z1851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формированию толерантного отношения общества к лицам с особыми образовательными потребностями.</w:t>
      </w:r>
    </w:p>
    <w:bookmarkEnd w:id="798"/>
    <w:bookmarkStart w:name="z1852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Соблюдает правила по безопасности и охране труда, противопожарной защиты. </w:t>
      </w:r>
    </w:p>
    <w:bookmarkEnd w:id="799"/>
    <w:bookmarkStart w:name="z1853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жизни, здоровья и прав детей в период образовательного процесса.</w:t>
      </w:r>
    </w:p>
    <w:bookmarkEnd w:id="800"/>
    <w:bookmarkStart w:name="z1854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Должен знать: </w:t>
      </w:r>
    </w:p>
    <w:bookmarkEnd w:id="8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медико-педагогической и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другие нормативные правовые акты Республики Казахстан, определяющие направления и перспективы развития образования; </w:t>
      </w:r>
    </w:p>
    <w:bookmarkStart w:name="z1856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специальных социальных услуг для детей, оказавшихся в трудной жизненной ситуации, возрастную и специальную педагогику и психологию, клинические основы специальной педагогики; </w:t>
      </w:r>
    </w:p>
    <w:bookmarkEnd w:id="802"/>
    <w:bookmarkStart w:name="z1857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приемы предупреждения и исправления отклонений в развитии обучающихся и воспитанников, достижения специального образования;</w:t>
      </w:r>
    </w:p>
    <w:bookmarkEnd w:id="803"/>
    <w:bookmarkStart w:name="z1858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правила.</w:t>
      </w:r>
    </w:p>
    <w:bookmarkEnd w:id="804"/>
    <w:bookmarkStart w:name="z1859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Требования к квалификации: </w:t>
      </w:r>
    </w:p>
    <w:bookmarkEnd w:id="805"/>
    <w:bookmarkStart w:name="z1860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по направлению "Специальная педагогика" или документ, подтверждающий педагогическую переподготовку, без предъявления требований к стажу работы;</w:t>
      </w:r>
    </w:p>
    <w:bookmarkEnd w:id="806"/>
    <w:bookmarkStart w:name="z1861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педагога-модератора не менее 3 лет, для педагога-эксперта – не менее 4 лет, педагога-исследователя не менее 5 лет. для педагога-мастера – 6 лет.</w:t>
      </w:r>
    </w:p>
    <w:bookmarkEnd w:id="807"/>
    <w:bookmarkStart w:name="z1862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Требования к квалификации с определением профессиональных компетенций:</w:t>
      </w:r>
    </w:p>
    <w:bookmarkEnd w:id="808"/>
    <w:bookmarkStart w:name="z1863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 (без категории):</w:t>
      </w:r>
    </w:p>
    <w:bookmarkEnd w:id="809"/>
    <w:bookmarkStart w:name="z1864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специальному педагогу, владеть методами оценки особых образовательных потребностей, методами и технологиями, направленными на максимальную компенсацию отклонений в развитии;</w:t>
      </w:r>
    </w:p>
    <w:bookmarkEnd w:id="810"/>
    <w:bookmarkStart w:name="z1865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передовыми технологиями обучения и воспитания обучающихся, имеющих особые образовательные потребности; </w:t>
      </w:r>
    </w:p>
    <w:bookmarkEnd w:id="811"/>
    <w:bookmarkStart w:name="z1866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методических объединений организации образования;</w:t>
      </w:r>
    </w:p>
    <w:bookmarkEnd w:id="812"/>
    <w:bookmarkStart w:name="z1867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планировать и организовывать учебно-воспитательный процесс с учетом психолого-возрастных особенностей развития детей; </w:t>
      </w:r>
    </w:p>
    <w:bookmarkEnd w:id="813"/>
    <w:bookmarkStart w:name="z1868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детей и его социализации;</w:t>
      </w:r>
    </w:p>
    <w:bookmarkEnd w:id="814"/>
    <w:bookmarkStart w:name="z1869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815"/>
    <w:bookmarkStart w:name="z1870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индивидуальный и дифференцированный подход в воспитании и обучении с учетом потребностей детей; </w:t>
      </w:r>
    </w:p>
    <w:bookmarkEnd w:id="816"/>
    <w:bookmarkStart w:name="z1871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профессионально-педагогического диалога; </w:t>
      </w:r>
    </w:p>
    <w:bookmarkEnd w:id="817"/>
    <w:bookmarkStart w:name="z1872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818"/>
    <w:bookmarkStart w:name="z1873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 – модератор:</w:t>
      </w:r>
    </w:p>
    <w:bookmarkEnd w:id="819"/>
    <w:bookmarkStart w:name="z1874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"педагог" (без категории), а также использовать современные методы диагностики и коррекции отклонений в развитии воспитанников, обобщать опыт на уровне организации образования;</w:t>
      </w:r>
    </w:p>
    <w:bookmarkEnd w:id="820"/>
    <w:bookmarkStart w:name="z1875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 - эксперт:</w:t>
      </w:r>
    </w:p>
    <w:bookmarkEnd w:id="821"/>
    <w:bookmarkStart w:name="z1876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 – модератор", а также:</w:t>
      </w:r>
    </w:p>
    <w:bookmarkEnd w:id="822"/>
    <w:bookmarkStart w:name="z1877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методы и приемы предупреждения и преодоления отклонений в развитии детей; </w:t>
      </w:r>
    </w:p>
    <w:bookmarkEnd w:id="823"/>
    <w:bookmarkStart w:name="z1878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сотрудничество с родителями или лицами, их заменяющими;</w:t>
      </w:r>
    </w:p>
    <w:bookmarkEnd w:id="824"/>
    <w:bookmarkStart w:name="z1879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внедрять инновационный педагогический опыт;</w:t>
      </w:r>
    </w:p>
    <w:bookmarkEnd w:id="825"/>
    <w:bookmarkStart w:name="z1880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деятельности;</w:t>
      </w:r>
    </w:p>
    <w:bookmarkEnd w:id="826"/>
    <w:bookmarkStart w:name="z1881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bookmarkEnd w:id="827"/>
    <w:bookmarkStart w:name="z1882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828"/>
    <w:bookmarkStart w:name="z1883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 – эксперт", а также:</w:t>
      </w:r>
    </w:p>
    <w:bookmarkEnd w:id="829"/>
    <w:bookmarkStart w:name="z1884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новейшие достижения специального образования обеспечивать взаимодействие с другими организациями по направлению деятельности; </w:t>
      </w:r>
    </w:p>
    <w:bookmarkEnd w:id="830"/>
    <w:bookmarkStart w:name="z1885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учебно-методические и дидактические материалы, педагогические технологии, методики обучения и воспитания;</w:t>
      </w:r>
    </w:p>
    <w:bookmarkEnd w:id="831"/>
    <w:bookmarkStart w:name="z1886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работу по их апробации, составлять экспериментальные задания по своему предмету; </w:t>
      </w:r>
    </w:p>
    <w:bookmarkEnd w:id="832"/>
    <w:bookmarkStart w:name="z1887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в области специального образования;</w:t>
      </w:r>
    </w:p>
    <w:bookmarkEnd w:id="833"/>
    <w:bookmarkStart w:name="z1888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публикации в педагогических изданиях по проблемам специального образования;</w:t>
      </w:r>
    </w:p>
    <w:bookmarkEnd w:id="834"/>
    <w:bookmarkStart w:name="z1889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разрабатывать инструменты оценивания и мониторинга образовательного и развивающего процесса в организации образования;</w:t>
      </w:r>
    </w:p>
    <w:bookmarkEnd w:id="835"/>
    <w:bookmarkStart w:name="z1890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наставничество;</w:t>
      </w:r>
    </w:p>
    <w:bookmarkEnd w:id="836"/>
    <w:bookmarkStart w:name="z1891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передовой педагогический опыт работы на уровне области/городов республиканского значения и столицы; </w:t>
      </w:r>
    </w:p>
    <w:bookmarkEnd w:id="837"/>
    <w:bookmarkStart w:name="z1892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публикации в психолого-педагогических изданиях;</w:t>
      </w:r>
    </w:p>
    <w:bookmarkEnd w:id="838"/>
    <w:bookmarkStart w:name="z1893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839"/>
    <w:bookmarkStart w:name="z1894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 – исследователь", а также:</w:t>
      </w:r>
    </w:p>
    <w:bookmarkEnd w:id="840"/>
    <w:bookmarkStart w:name="z1895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внедрять новейшие достижения специального образования;</w:t>
      </w:r>
    </w:p>
    <w:bookmarkEnd w:id="841"/>
    <w:bookmarkStart w:name="z1896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 или являться автором (соавтором) изданных программ, учебно-методических пособий, получивших одобрение на Республиканском учебно-методическом совете;</w:t>
      </w:r>
    </w:p>
    <w:bookmarkEnd w:id="842"/>
    <w:bookmarkStart w:name="z1897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принимать участие в развитии сети профессионального сообщества дефектологов на уровне области;</w:t>
      </w:r>
    </w:p>
    <w:bookmarkEnd w:id="843"/>
    <w:bookmarkStart w:name="z1898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bookmarkEnd w:id="844"/>
    <w:bookmarkStart w:name="z1899" w:id="8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Педагог-ассистент организации среднего образования</w:t>
      </w:r>
    </w:p>
    <w:bookmarkEnd w:id="845"/>
    <w:bookmarkStart w:name="z1900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Должностные обязанности: Осуществляет психолого-педагогическое сопровождение обучающего с особыми образовательными потребностями в организациях образования общего типа. </w:t>
      </w:r>
    </w:p>
    <w:bookmarkEnd w:id="846"/>
    <w:bookmarkStart w:name="z1901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обучающемуся с особыми образовательными потребностями во время организованной учебной деятельности, в течение времени пребывания в организации образования, в случае, когда их самостоятельная деятельность ограничена по состоянию здоровья.</w:t>
      </w:r>
    </w:p>
    <w:bookmarkEnd w:id="847"/>
    <w:bookmarkStart w:name="z1902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обучающимся по рекомендации психолого-медико-педагогической консультации.</w:t>
      </w:r>
    </w:p>
    <w:bookmarkEnd w:id="848"/>
    <w:bookmarkStart w:name="z1903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руководством учителя принимает участие в образовательном, коррекционно-развивающем процессах.</w:t>
      </w:r>
    </w:p>
    <w:bookmarkEnd w:id="849"/>
    <w:bookmarkStart w:name="z1904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при обследовании учащегося с особыми образовательными потребностями специалистами службы психолого-педагогического сопровождения, а также в составлении индивидуальных образовательных программ (учебных планов) в том числе поведенческих, обеспечивает реализацию сокращенных (адаптированных), специальных учебных программ и учебных материалов для удовлетворения особых образовательных потребностей учащегося.</w:t>
      </w:r>
    </w:p>
    <w:bookmarkEnd w:id="850"/>
    <w:bookmarkStart w:name="z1905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наблюдение и ведет сбор данных об учащемся с особыми образовательными потребностями в процессе обучения и развивающей работы, протоколирование результатов освоения образовательной программы, динамики развития учебных, социально-адаптивных (поведенческих) навыков учащегося, предоставляет информацию учителю и специалистам службы психолого-педагогического сопровождения для мониторинга динамики процесса обучения и социализации учащегося.</w:t>
      </w:r>
    </w:p>
    <w:bookmarkEnd w:id="851"/>
    <w:bookmarkStart w:name="z1906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Соблюдает необходимые условия безопасности жизнедеятельности и здоровья обучающихся с особыми образовательными потребностями, соблюдает охранительный педагогический режим в период сопровождения. </w:t>
      </w:r>
    </w:p>
    <w:bookmarkEnd w:id="852"/>
    <w:bookmarkStart w:name="z1907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Проявляет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потребностями.</w:t>
      </w:r>
    </w:p>
    <w:bookmarkEnd w:id="853"/>
    <w:bookmarkStart w:name="z1908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отчетную документацию по установленной форме. </w:t>
      </w:r>
    </w:p>
    <w:bookmarkEnd w:id="854"/>
    <w:bookmarkStart w:name="z1909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bookmarkEnd w:id="855"/>
    <w:bookmarkStart w:name="z1910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Должен знать: </w:t>
      </w:r>
    </w:p>
    <w:bookmarkEnd w:id="8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"</w:t>
      </w:r>
      <w:r>
        <w:rPr>
          <w:rFonts w:ascii="Times New Roman"/>
          <w:b w:val="false"/>
          <w:i w:val="false"/>
          <w:color w:val="000000"/>
          <w:sz w:val="28"/>
        </w:rPr>
        <w:t>Конвенцию 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медико-педагогической и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 Республики Казахстан, определяющие направления и перспективы развития образования;</w:t>
      </w:r>
    </w:p>
    <w:bookmarkStart w:name="z1912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</w:r>
    </w:p>
    <w:bookmarkEnd w:id="857"/>
    <w:bookmarkStart w:name="z1913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правила.</w:t>
      </w:r>
    </w:p>
    <w:bookmarkEnd w:id="858"/>
    <w:bookmarkStart w:name="z1914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Требования к квалификации:</w:t>
      </w:r>
    </w:p>
    <w:bookmarkEnd w:id="859"/>
    <w:bookmarkStart w:name="z1915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и профессиональное образование по направлению "Специальное образование" без предьявления требований к стажу работы или техническое и профессиональное образование не по педагогическим специальностям, при наличии сертификата курсов повышения квалификации по направлению деятельности, при этом не претендует на квалификационные категории педагога;</w:t>
      </w:r>
    </w:p>
    <w:bookmarkEnd w:id="860"/>
    <w:bookmarkStart w:name="z1916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</w:r>
    </w:p>
    <w:bookmarkEnd w:id="861"/>
    <w:bookmarkStart w:name="z1917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Требования к квалификации с определением профессиональных компетенций:</w:t>
      </w:r>
    </w:p>
    <w:bookmarkEnd w:id="862"/>
    <w:bookmarkStart w:name="z1918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педагог:</w:t>
      </w:r>
    </w:p>
    <w:bookmarkEnd w:id="863"/>
    <w:bookmarkStart w:name="z1919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оказывать сопровождение обучающимся с нарушениями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</w:r>
    </w:p>
    <w:bookmarkEnd w:id="864"/>
    <w:bookmarkStart w:name="z1920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педагог-модератор:</w:t>
      </w:r>
    </w:p>
    <w:bookmarkEnd w:id="865"/>
    <w:bookmarkStart w:name="z1921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владеть профессиональными компетенциями, предъявляемыми к квалификации "педагог-ассистент", а также:</w:t>
      </w:r>
    </w:p>
    <w:bookmarkEnd w:id="866"/>
    <w:bookmarkStart w:name="z1922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современные методы психолого-педагогической диагностики отклонений в развитии; </w:t>
      </w:r>
    </w:p>
    <w:bookmarkEnd w:id="867"/>
    <w:bookmarkStart w:name="z1923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навыки оценки образовательных потребностей обучающихся в организациях образования;</w:t>
      </w:r>
    </w:p>
    <w:bookmarkEnd w:id="868"/>
    <w:bookmarkStart w:name="z1924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</w:r>
    </w:p>
    <w:bookmarkEnd w:id="869"/>
    <w:bookmarkStart w:name="z1925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педагог: </w:t>
      </w:r>
    </w:p>
    <w:bookmarkEnd w:id="870"/>
    <w:bookmarkStart w:name="z1926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владеть профессиональными компетенциями, предъявляемыми к квалификации "педагог-ассистент", а также:</w:t>
      </w:r>
    </w:p>
    <w:bookmarkEnd w:id="871"/>
    <w:bookmarkStart w:name="z1927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современные методы психолого-педагогической диагностики отклонений в развитии; </w:t>
      </w:r>
    </w:p>
    <w:bookmarkEnd w:id="872"/>
    <w:bookmarkStart w:name="z1928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навыки оценки образовательных потребностей обучающихся в организациях образования;</w:t>
      </w:r>
    </w:p>
    <w:bookmarkEnd w:id="873"/>
    <w:bookmarkStart w:name="z1929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</w:r>
    </w:p>
    <w:bookmarkEnd w:id="874"/>
    <w:bookmarkStart w:name="z1930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педагог-исследователь: </w:t>
      </w:r>
    </w:p>
    <w:bookmarkEnd w:id="875"/>
    <w:bookmarkStart w:name="z1931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владеть профессиональными компетенциями, предъявляемыми к квалификации "педагог-ассистент" первой категории, знать современные методы психолого-педагогической диагностики отклонений в развитии; </w:t>
      </w:r>
    </w:p>
    <w:bookmarkEnd w:id="876"/>
    <w:bookmarkStart w:name="z1932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оценки образовательных потребностей обучающихся в организациях образования; </w:t>
      </w:r>
    </w:p>
    <w:bookmarkEnd w:id="877"/>
    <w:bookmarkStart w:name="z1933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уметь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процессе. </w:t>
      </w:r>
    </w:p>
    <w:bookmarkEnd w:id="878"/>
    <w:bookmarkStart w:name="z1934" w:id="8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Социальный педагог</w:t>
      </w:r>
    </w:p>
    <w:bookmarkEnd w:id="879"/>
    <w:bookmarkStart w:name="z1935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Должностные обязанности: 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 и воспитанников и своевременно оказывает им социальную помощь и поддержку. </w:t>
      </w:r>
    </w:p>
    <w:bookmarkEnd w:id="880"/>
    <w:bookmarkStart w:name="z1936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воспитанников, детей. </w:t>
      </w:r>
    </w:p>
    <w:bookmarkEnd w:id="881"/>
    <w:bookmarkStart w:name="z1937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Выступает посредником между обучающимися, воспитанниками, детьми и организацией, семьей, средой, специалистами различных социальных служб, ведомств и административных органов. </w:t>
      </w:r>
    </w:p>
    <w:bookmarkEnd w:id="882"/>
    <w:bookmarkStart w:name="z1938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комплекс мер по воспитанию, образованию, развитию и социальной защите обучающихся (воспитанников) в организациях образования и по месту жительства, обеспечивающих адаптацию личности к жизни в обществе. </w:t>
      </w:r>
    </w:p>
    <w:bookmarkEnd w:id="883"/>
    <w:bookmarkStart w:name="z1939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особыми образовательными потребностями, детей из малообеспеченных, многодетных семей, неблагополучных семей, детей-инвалидов, инвалидов с детства, обучающихся с девиантным поведением. </w:t>
      </w:r>
    </w:p>
    <w:bookmarkEnd w:id="884"/>
    <w:bookmarkStart w:name="z1940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Развивает принципы инклюзивного образования. </w:t>
      </w:r>
    </w:p>
    <w:bookmarkEnd w:id="885"/>
    <w:bookmarkStart w:name="z1941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условия для развития умственных и физических способностей обучающихся, воспитанников во внеурочное время. </w:t>
      </w:r>
    </w:p>
    <w:bookmarkEnd w:id="886"/>
    <w:bookmarkStart w:name="z1942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установлению гуманных отношений в социальной среде. </w:t>
      </w:r>
    </w:p>
    <w:bookmarkEnd w:id="887"/>
    <w:bookmarkStart w:name="z1943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связь между ребенком и государственными, общественными организациями, социальными службами.</w:t>
      </w:r>
    </w:p>
    <w:bookmarkEnd w:id="888"/>
    <w:bookmarkStart w:name="z1944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Взаимодействует с учителями, родителями и иными законными представителями обучающихся. </w:t>
      </w:r>
    </w:p>
    <w:bookmarkEnd w:id="889"/>
    <w:bookmarkStart w:name="z1945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педагогических консилиумах для родителей. </w:t>
      </w:r>
    </w:p>
    <w:bookmarkEnd w:id="890"/>
    <w:bookmarkStart w:name="z1946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 и здоровья обучающихся в период образовательного процесса. </w:t>
      </w:r>
    </w:p>
    <w:bookmarkEnd w:id="891"/>
    <w:bookmarkStart w:name="z1947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разработке, утверждении и реализации образовательных учебных программ в организации образования. </w:t>
      </w:r>
    </w:p>
    <w:bookmarkEnd w:id="892"/>
    <w:bookmarkStart w:name="z1948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bookmarkEnd w:id="893"/>
    <w:bookmarkStart w:name="z1949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Прививает антикоррупционную культуру, принципы академической честности среди обучающихся, воспитанников. </w:t>
      </w:r>
    </w:p>
    <w:bookmarkEnd w:id="894"/>
    <w:bookmarkStart w:name="z1950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Должен знать: </w:t>
      </w:r>
    </w:p>
    <w:bookmarkEnd w:id="8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другие нормативные правовые акты по вопросам образования; </w:t>
      </w:r>
    </w:p>
    <w:bookmarkStart w:name="z1952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социальной политики; </w:t>
      </w:r>
    </w:p>
    <w:bookmarkEnd w:id="896"/>
    <w:bookmarkStart w:name="z1953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общую и социальную педагогику, педагогику и психологию; </w:t>
      </w:r>
    </w:p>
    <w:bookmarkEnd w:id="897"/>
    <w:bookmarkStart w:name="z1954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валеологии, социально-педагогические и диагностические методики; </w:t>
      </w:r>
    </w:p>
    <w:bookmarkEnd w:id="898"/>
    <w:bookmarkStart w:name="z1955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социально-педагогической работы; </w:t>
      </w:r>
    </w:p>
    <w:bookmarkEnd w:id="899"/>
    <w:bookmarkStart w:name="z1956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900"/>
    <w:bookmarkStart w:name="z1957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Требования к квалификации:</w:t>
      </w:r>
    </w:p>
    <w:bookmarkEnd w:id="901"/>
    <w:bookmarkStart w:name="z1958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педагогическое образование, стаж работы в должности социального педагога не менее 3 лет;</w:t>
      </w:r>
    </w:p>
    <w:bookmarkEnd w:id="902"/>
    <w:bookmarkStart w:name="z1959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должности социального педагога для педагога-модератора не менее 3 лет, для педагога-эксперта – не менее 4 лет, педагога-исследователя и для педагога-мастера – не менее 5 лет.</w:t>
      </w:r>
    </w:p>
    <w:bookmarkEnd w:id="903"/>
    <w:bookmarkStart w:name="z1960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Требования к квалификации с определением профессиональных компетенций:</w:t>
      </w:r>
    </w:p>
    <w:bookmarkEnd w:id="904"/>
    <w:bookmarkStart w:name="z1961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педагог-модератор:</w:t>
      </w:r>
    </w:p>
    <w:bookmarkEnd w:id="905"/>
    <w:bookmarkStart w:name="z1962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педагогу (без категории), а также:</w:t>
      </w:r>
    </w:p>
    <w:bookmarkEnd w:id="906"/>
    <w:bookmarkStart w:name="z1963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изучать передовой опыт; </w:t>
      </w:r>
    </w:p>
    <w:bookmarkEnd w:id="907"/>
    <w:bookmarkStart w:name="z1964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его на практике;</w:t>
      </w:r>
    </w:p>
    <w:bookmarkEnd w:id="908"/>
    <w:bookmarkStart w:name="z1965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анализа учебно-воспитательной работы; </w:t>
      </w:r>
    </w:p>
    <w:bookmarkEnd w:id="909"/>
    <w:bookmarkStart w:name="z1966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методических объединений организации образования;</w:t>
      </w:r>
    </w:p>
    <w:bookmarkEnd w:id="910"/>
    <w:bookmarkStart w:name="z1967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педагог-эксперт:</w:t>
      </w:r>
    </w:p>
    <w:bookmarkEnd w:id="911"/>
    <w:bookmarkStart w:name="z1968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912"/>
    <w:bookmarkStart w:name="z1969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методами анализа воспитательной работы; </w:t>
      </w:r>
    </w:p>
    <w:bookmarkEnd w:id="913"/>
    <w:bookmarkStart w:name="z1970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руководить творческими семинарами, внедрять передовой опыт;</w:t>
      </w:r>
    </w:p>
    <w:bookmarkEnd w:id="914"/>
    <w:bookmarkStart w:name="z1971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педагог-исследователь:</w:t>
      </w:r>
    </w:p>
    <w:bookmarkEnd w:id="915"/>
    <w:bookmarkStart w:name="z1972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916"/>
    <w:bookmarkStart w:name="z1973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методами опытно-экспериментальной работы;</w:t>
      </w:r>
    </w:p>
    <w:bookmarkEnd w:id="917"/>
    <w:bookmarkStart w:name="z1974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социально-педагогические программы, педагогические технологии;</w:t>
      </w:r>
    </w:p>
    <w:bookmarkEnd w:id="918"/>
    <w:bookmarkStart w:name="z1975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работу по их апробации; </w:t>
      </w:r>
    </w:p>
    <w:bookmarkEnd w:id="919"/>
    <w:bookmarkStart w:name="z1976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работой творческих групп по разработке актуальных проблем социальной педагогики;</w:t>
      </w:r>
    </w:p>
    <w:bookmarkEnd w:id="920"/>
    <w:bookmarkStart w:name="z1977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педагог-мастер:</w:t>
      </w:r>
    </w:p>
    <w:bookmarkEnd w:id="921"/>
    <w:bookmarkStart w:name="z1978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922"/>
    <w:bookmarkStart w:name="z1979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методами опытно-экспериментальной работы; </w:t>
      </w:r>
    </w:p>
    <w:bookmarkEnd w:id="923"/>
    <w:bookmarkStart w:name="z1980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новые социально-педагогические программы, педагогические технологии, вести работу по их апробации; </w:t>
      </w:r>
    </w:p>
    <w:bookmarkEnd w:id="924"/>
    <w:bookmarkStart w:name="z1981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работой творческих групп по разработке актуальных проблем социальной педагогики на уровне республики.</w:t>
      </w:r>
    </w:p>
    <w:bookmarkEnd w:id="925"/>
    <w:bookmarkStart w:name="z1982" w:id="9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Вожатый, старший вожатый</w:t>
      </w:r>
    </w:p>
    <w:bookmarkEnd w:id="926"/>
    <w:bookmarkStart w:name="z1983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Должностные обязанности: Способствует развитию деятельности детских общественных организаций, объединений "Жас қыран", "Жас ұлан". </w:t>
      </w:r>
    </w:p>
    <w:bookmarkEnd w:id="927"/>
    <w:bookmarkStart w:name="z1984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Помогает обучающимся в планировании деятельности их объединений, организаций, способствует обновлению содержания и форм их деятельности. </w:t>
      </w:r>
    </w:p>
    <w:bookmarkEnd w:id="928"/>
    <w:bookmarkStart w:name="z1985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работу с учетом возрастных интересов и потребностей детей и подростков. </w:t>
      </w:r>
    </w:p>
    <w:bookmarkEnd w:id="929"/>
    <w:bookmarkStart w:name="z1986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коллективно-творческую деятельность. </w:t>
      </w:r>
    </w:p>
    <w:bookmarkEnd w:id="930"/>
    <w:bookmarkStart w:name="z1987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условия для широкого информирования детей и подростков о действующих организациях, объединениях. </w:t>
      </w:r>
    </w:p>
    <w:bookmarkEnd w:id="931"/>
    <w:bookmarkStart w:name="z1988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благоприятные условия, позволяющие обучающимся проявлять гражданскую и нравственную позицию, реализовать свои интересы и потребности.</w:t>
      </w:r>
    </w:p>
    <w:bookmarkEnd w:id="932"/>
    <w:bookmarkStart w:name="z1989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детей. </w:t>
      </w:r>
    </w:p>
    <w:bookmarkEnd w:id="933"/>
    <w:bookmarkStart w:name="z1990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Заботится о здоровье и безопасности обучающихся. </w:t>
      </w:r>
    </w:p>
    <w:bookmarkEnd w:id="934"/>
    <w:bookmarkStart w:name="z1991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их отдых в период каникул. </w:t>
      </w:r>
    </w:p>
    <w:bookmarkEnd w:id="935"/>
    <w:bookmarkStart w:name="z1992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использует инновационный опыт работы с обучающимися.</w:t>
      </w:r>
    </w:p>
    <w:bookmarkEnd w:id="936"/>
    <w:bookmarkStart w:name="z1993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общественно-полезную работу "Служение обществу", "Поклонение Родине", "Уважение к старшим", "Уважение к матери". </w:t>
      </w:r>
    </w:p>
    <w:bookmarkEnd w:id="937"/>
    <w:bookmarkStart w:name="z1994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подбору и подготовке руководителей (организаторов) первичных коллективов детских организаций, объединений.</w:t>
      </w:r>
    </w:p>
    <w:bookmarkEnd w:id="938"/>
    <w:bookmarkStart w:name="z1995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заменяющими. </w:t>
      </w:r>
    </w:p>
    <w:bookmarkEnd w:id="939"/>
    <w:bookmarkStart w:name="z1996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bookmarkEnd w:id="940"/>
    <w:bookmarkStart w:name="z1997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Прививает антикоррупционную культуру, принципы академической честности среди обучающихся, воспитанников. </w:t>
      </w:r>
    </w:p>
    <w:bookmarkEnd w:id="941"/>
    <w:bookmarkStart w:name="z1998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Должен знать: </w:t>
      </w:r>
    </w:p>
    <w:bookmarkEnd w:id="9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 по вопросам образования;</w:t>
      </w:r>
    </w:p>
    <w:bookmarkStart w:name="z2000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педагогику и психологию, физиологию, гигиену, закономерности и тенденцию развития детского движения;</w:t>
      </w:r>
    </w:p>
    <w:bookmarkEnd w:id="943"/>
    <w:bookmarkStart w:name="z2001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организации досуговой деятельности, отдыха, развлечений; </w:t>
      </w:r>
    </w:p>
    <w:bookmarkEnd w:id="944"/>
    <w:bookmarkStart w:name="z2002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945"/>
    <w:bookmarkStart w:name="z2003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Требования к квалификации: </w:t>
      </w:r>
    </w:p>
    <w:bookmarkEnd w:id="946"/>
    <w:bookmarkStart w:name="z2004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bookmarkEnd w:id="947"/>
    <w:bookmarkStart w:name="z2005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должности вожатого для педагога-мастера – не менее 5 лет;</w:t>
      </w:r>
    </w:p>
    <w:bookmarkEnd w:id="948"/>
    <w:bookmarkStart w:name="z2006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или среднего уровня квалификации стаж работы по специальности: для педагога-модератора не менее 3 лет, для педагога-эксперта и педагога-исследователя не менее 4 лет.</w:t>
      </w:r>
    </w:p>
    <w:bookmarkEnd w:id="949"/>
    <w:bookmarkStart w:name="z2007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Требования к квалификации с определением профессиональных компетенций:</w:t>
      </w:r>
    </w:p>
    <w:bookmarkEnd w:id="950"/>
    <w:bookmarkStart w:name="z2008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педагог-модератор:</w:t>
      </w:r>
    </w:p>
    <w:bookmarkEnd w:id="951"/>
    <w:bookmarkStart w:name="z2009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 квалификации "педагог" (без категории), а также: </w:t>
      </w:r>
    </w:p>
    <w:bookmarkEnd w:id="952"/>
    <w:bookmarkStart w:name="z2010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самостоятельно организовывать индивидуальную и групповую работу с детьми;</w:t>
      </w:r>
    </w:p>
    <w:bookmarkEnd w:id="953"/>
    <w:bookmarkStart w:name="z2011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педагог-эксперт:</w:t>
      </w:r>
    </w:p>
    <w:bookmarkEnd w:id="954"/>
    <w:bookmarkStart w:name="z2012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 квалификации "педагог-модератор", а также: </w:t>
      </w:r>
    </w:p>
    <w:bookmarkEnd w:id="955"/>
    <w:bookmarkStart w:name="z2013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организационными формами диагностической работы с детьми, иметь навыки исследовательской работы по проблемам воспитания детей и подростков, владеть методиками анализа проводимых воспитательных мероприятий, использовать передовой педагогической опыт в своей работе;</w:t>
      </w:r>
    </w:p>
    <w:bookmarkEnd w:id="956"/>
    <w:bookmarkStart w:name="z2014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педагог-исследователь:</w:t>
      </w:r>
    </w:p>
    <w:bookmarkEnd w:id="957"/>
    <w:bookmarkStart w:name="z2015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958"/>
    <w:bookmarkStart w:name="z2016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технологиями анализа организационно-методической деятельности;</w:t>
      </w:r>
    </w:p>
    <w:bookmarkEnd w:id="959"/>
    <w:bookmarkStart w:name="z2017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педагог-мастер:</w:t>
      </w:r>
    </w:p>
    <w:bookmarkEnd w:id="960"/>
    <w:bookmarkStart w:name="z2018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квалификации "педагог-исследователь", а также: владеть технологиями анализа организационно-методической деятельности.</w:t>
      </w:r>
    </w:p>
    <w:bookmarkEnd w:id="961"/>
    <w:bookmarkStart w:name="z2019" w:id="9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Заведующий интернатом при организации образования</w:t>
      </w:r>
    </w:p>
    <w:bookmarkEnd w:id="962"/>
    <w:bookmarkStart w:name="z2020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Должностные обязанности: Руководит деятельностью интерната, осуществляет контроль за работой воспитателей и других работников в рамках целостного учебно-воспитательного процесса, координирует работу по ведению необходимой учебно-методической документации.</w:t>
      </w:r>
    </w:p>
    <w:bookmarkEnd w:id="963"/>
    <w:bookmarkStart w:name="z2021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качеством образовательного процессов. </w:t>
      </w:r>
    </w:p>
    <w:bookmarkEnd w:id="964"/>
    <w:bookmarkStart w:name="z2022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методическую помощь воспитателям, способствует распространению педагогического опыта, повышению квалификации воспитателей, развитию творческой инициативы педагогов и обучающихся. </w:t>
      </w:r>
    </w:p>
    <w:bookmarkEnd w:id="965"/>
    <w:bookmarkStart w:name="z2023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создание необходимых условий для охраны жизни и здоровья воспитанников.</w:t>
      </w:r>
    </w:p>
    <w:bookmarkEnd w:id="966"/>
    <w:bookmarkStart w:name="z2024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учебно-воспитательную, методическую, культурно-массовую работу. </w:t>
      </w:r>
    </w:p>
    <w:bookmarkEnd w:id="967"/>
    <w:bookmarkStart w:name="z2025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состоянием медицинского обслуживания воспитанников, соблюдением правил внутреннего трудового распорядка, правил по безопасности и охране труда, санитарных и противопожарных правил, обеспечивает необходимые жилищно-бытовые условия, организацию питания воспитанников, проживающих в интернате. </w:t>
      </w:r>
    </w:p>
    <w:bookmarkEnd w:id="968"/>
    <w:bookmarkStart w:name="z2026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взаимодействие интерната, организации образования и родителей обучающихся или лиц, их заменяющих. </w:t>
      </w:r>
    </w:p>
    <w:bookmarkEnd w:id="969"/>
    <w:bookmarkStart w:name="z2027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необходимой отчетности о деятельности интерната.</w:t>
      </w:r>
    </w:p>
    <w:bookmarkEnd w:id="970"/>
    <w:bookmarkStart w:name="z2028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bookmarkEnd w:id="971"/>
    <w:bookmarkStart w:name="z2029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Прививает антикоррупционную культуру, принципы академической честности среди обучающихся, воспитанников. </w:t>
      </w:r>
    </w:p>
    <w:bookmarkEnd w:id="972"/>
    <w:bookmarkStart w:name="z2030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Должен знать: </w:t>
      </w:r>
    </w:p>
    <w:bookmarkEnd w:id="9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другие нормативные правовые акты, определяющие направления и перспективы развития образования; </w:t>
      </w:r>
    </w:p>
    <w:bookmarkStart w:name="z2032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974"/>
    <w:bookmarkStart w:name="z2033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педагогической науки и практики;</w:t>
      </w:r>
    </w:p>
    <w:bookmarkEnd w:id="975"/>
    <w:bookmarkStart w:name="z2034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экономики, финансово-хозяйственной деятельности, законодательства о труде, </w:t>
      </w:r>
    </w:p>
    <w:bookmarkEnd w:id="976"/>
    <w:bookmarkStart w:name="z2035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977"/>
    <w:bookmarkStart w:name="z2036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Требования к квалификации: </w:t>
      </w:r>
    </w:p>
    <w:bookmarkEnd w:id="978"/>
    <w:bookmarkStart w:name="z2037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переподготовку;</w:t>
      </w:r>
    </w:p>
    <w:bookmarkEnd w:id="979"/>
    <w:bookmarkStart w:name="z2038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техническое и профессиональное образование по соответствующему профилю, педагогический стаж работы не менее 5 лет.</w:t>
      </w:r>
    </w:p>
    <w:bookmarkEnd w:id="980"/>
    <w:bookmarkStart w:name="z2039" w:id="9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Заведующий учебно-производственной (учебной) мастерской организации среднего образования</w:t>
      </w:r>
    </w:p>
    <w:bookmarkEnd w:id="981"/>
    <w:bookmarkStart w:name="z2040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Должностные обязанности: Руководит деятельностью мастерской, обеспечивает соблюдение учебного расписания трудового (производственного) обучения. </w:t>
      </w:r>
    </w:p>
    <w:bookmarkEnd w:id="982"/>
    <w:bookmarkStart w:name="z2041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оснащению мастерской необходимым для учебного процесса оборудованием, материалами, инструментами, техническими средствами обучения, наглядными пособиями. </w:t>
      </w:r>
    </w:p>
    <w:bookmarkEnd w:id="983"/>
    <w:bookmarkStart w:name="z2042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учет и несет полную ответственность за их эксплуатацию, за своевременную проверку оборудования на электро- и пожарную безопасность. </w:t>
      </w:r>
    </w:p>
    <w:bookmarkEnd w:id="984"/>
    <w:bookmarkStart w:name="z2043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подготовку оборудования, инструментов и приспособлений к занятиям. </w:t>
      </w:r>
    </w:p>
    <w:bookmarkEnd w:id="985"/>
    <w:bookmarkStart w:name="z2044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применения оборудования, средств обучения и использования специальной одежды.</w:t>
      </w:r>
    </w:p>
    <w:bookmarkEnd w:id="986"/>
    <w:bookmarkStart w:name="z2045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наладку и ремонт станков, машин, оборудования, инструментов, приспособлений, контролирует проведение инструктажей по безопасности и охране труда на уроках трудового (производственного) обучения. </w:t>
      </w:r>
    </w:p>
    <w:bookmarkEnd w:id="987"/>
    <w:bookmarkStart w:name="z2046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создание необходимых условий для охраны жизни и здоровья учащихся во время работы в мастерской. </w:t>
      </w:r>
    </w:p>
    <w:bookmarkEnd w:id="988"/>
    <w:bookmarkStart w:name="z2047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Владеет информационно-коммуникационной компетентностью. </w:t>
      </w:r>
    </w:p>
    <w:bookmarkEnd w:id="989"/>
    <w:bookmarkStart w:name="z2048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bookmarkEnd w:id="990"/>
    <w:bookmarkStart w:name="z2049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Прививает антикоррупционную культуру, принципы академической честности среди обучающихся, воспитанников. </w:t>
      </w:r>
    </w:p>
    <w:bookmarkEnd w:id="991"/>
    <w:bookmarkStart w:name="z2050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Должен знать: </w:t>
      </w:r>
    </w:p>
    <w:bookmarkEnd w:id="9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другие нормативные правовые акты по вопросам образования; </w:t>
      </w:r>
    </w:p>
    <w:bookmarkStart w:name="z2052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санитарии и гигиены, правила эксплуатации, монтажа, ремонта оборудования;</w:t>
      </w:r>
    </w:p>
    <w:bookmarkEnd w:id="993"/>
    <w:bookmarkStart w:name="z2053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правила работы на стендах и установках, на базе которых проводятся практические занятия и семинары; </w:t>
      </w:r>
    </w:p>
    <w:bookmarkEnd w:id="994"/>
    <w:bookmarkStart w:name="z2054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 и финансово-хозяйственной деятельности организации образования, </w:t>
      </w:r>
    </w:p>
    <w:bookmarkEnd w:id="995"/>
    <w:bookmarkStart w:name="z2055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санитарные правила и нормы.</w:t>
      </w:r>
    </w:p>
    <w:bookmarkEnd w:id="996"/>
    <w:bookmarkStart w:name="z2056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Требования к квалификации: </w:t>
      </w:r>
    </w:p>
    <w:bookmarkEnd w:id="997"/>
    <w:bookmarkStart w:name="z2057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профилю, педагогический стаж работы не менее 5 лет.</w:t>
      </w:r>
    </w:p>
    <w:bookmarkEnd w:id="998"/>
    <w:bookmarkStart w:name="z2058" w:id="9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Организации образования для детей-сирот и детей, оставшихся без попечения родителей</w:t>
      </w:r>
    </w:p>
    <w:bookmarkEnd w:id="999"/>
    <w:bookmarkStart w:name="z2059" w:id="10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(директор) организации образования для детей – сирот и детей, оставшихся без попечения родителей</w:t>
      </w:r>
    </w:p>
    <w:bookmarkEnd w:id="1000"/>
    <w:bookmarkStart w:name="z2060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Должностные обязанности: Руководит деятельностью организации образования в соответствии с ее уставом и другими нормативными правовыми актами. </w:t>
      </w:r>
    </w:p>
    <w:bookmarkEnd w:id="1001"/>
    <w:bookmarkStart w:name="z2061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учебно-методическую, административно-хозяйственную и финансово-экономическую деятельность организации образования. </w:t>
      </w:r>
    </w:p>
    <w:bookmarkEnd w:id="1002"/>
    <w:bookmarkStart w:name="z2062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педагогическим советом организации образования, организует разработку и утверждение рабочих планов и программ, календарных графиков учебного процесса, правил внутреннего распорядка и иных нормативных актов. </w:t>
      </w:r>
    </w:p>
    <w:bookmarkEnd w:id="1003"/>
    <w:bookmarkStart w:name="z2063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текущее и перспективное планирование деятельности организации. </w:t>
      </w:r>
    </w:p>
    <w:bookmarkEnd w:id="1004"/>
    <w:bookmarkStart w:name="z2064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обеспечивает реализацию индивидуальных программ социальной адаптации несовершеннолетних, включающих в себя компоненты профессионально–трудовой, учебно–познавательной, физкультурно–оздоровительной направленности.</w:t>
      </w:r>
    </w:p>
    <w:bookmarkEnd w:id="1005"/>
    <w:bookmarkStart w:name="z2065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благоприятные условия для освоения образовательных программ детьми, нуждающимися в государственной помощи и поддержке путем обеспечения необходимых, приближенных к домашним условий для жизни, обучения и воспитания, способствующих умственному, эмоциональному и физическому развитию личности воспитанника, развития творческих, духовных и физических возможностей личности, формирования прочных основ нравственности и здорового образа жизни, обогащения интеллекта путем создания условий для развития индивидуальности, воспитания гражданственности и патриотизма, любви к своей стране - Республике Казахстан, уважения к государственным символам, почитания народных традиций, нетерпимости к любым антиконституционным и антиобщественным проявлениям, приобщения к достижениям мировой и отечественной культуры, изучения истории, обычаев и традиций казахского и других народов, знания государственного, русского, иностранного языков. </w:t>
      </w:r>
    </w:p>
    <w:bookmarkEnd w:id="1006"/>
    <w:bookmarkStart w:name="z2066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социальную защиту, медико-психолого-педагогическую реабилитацию и социальную адаптацию воспитанников.</w:t>
      </w:r>
    </w:p>
    <w:bookmarkEnd w:id="1007"/>
    <w:bookmarkStart w:name="z2067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 использует современные информационные технологии.</w:t>
      </w:r>
    </w:p>
    <w:bookmarkEnd w:id="1008"/>
    <w:bookmarkStart w:name="z2068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совершенствует материально-техническую базу учебно-воспитательного процесса. </w:t>
      </w:r>
    </w:p>
    <w:bookmarkEnd w:id="1009"/>
    <w:bookmarkStart w:name="z2069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совершенствует методическое обеспечение учебно-воспитательного процесса. </w:t>
      </w:r>
    </w:p>
    <w:bookmarkEnd w:id="1010"/>
    <w:bookmarkStart w:name="z2070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деятельности учительских (педагогических) организаций, методических объединений, детских организаций.</w:t>
      </w:r>
    </w:p>
    <w:bookmarkEnd w:id="1011"/>
    <w:bookmarkStart w:name="z2071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устройство и передачу воспитанников на воспитание в семью (усыновление, опеку или попечительство, патронат, приемная семья) путем организации работы по подтверждению социальных статусов несовершеннолетних, а также по психологической подготовке воспитанников к дальнейшей адаптации в семье. </w:t>
      </w:r>
    </w:p>
    <w:bookmarkEnd w:id="1012"/>
    <w:bookmarkStart w:name="z2072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Взаимодействует с государственными органами, неправительственными и иными организациями по подготовке приемных родителей. </w:t>
      </w:r>
    </w:p>
    <w:bookmarkEnd w:id="1013"/>
    <w:bookmarkStart w:name="z2073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необходимые условия для безопасности жизни и охраны и укрепления здоровья обучающихся (воспитанников) и работников организации образования во время учебно-воспитательного процесса. </w:t>
      </w:r>
    </w:p>
    <w:bookmarkEnd w:id="1014"/>
    <w:bookmarkStart w:name="z2074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социальную и психологическую помощь несовершеннолетним, их родителям или другим законным представителям в преодолении трудной жизненной ситуации путем организации индивидуального психологического консультирования.</w:t>
      </w:r>
    </w:p>
    <w:bookmarkEnd w:id="1015"/>
    <w:bookmarkStart w:name="z2075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Выступает законным представителем воспитанников организации образования. </w:t>
      </w:r>
    </w:p>
    <w:bookmarkEnd w:id="1016"/>
    <w:bookmarkStart w:name="z2076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Защищает законные права и интересы (личные, имущественные, жилищные, трудовые) воспитанников, принимает меры по созданию им условий для поддержания родственных связей. </w:t>
      </w:r>
    </w:p>
    <w:bookmarkEnd w:id="1017"/>
    <w:bookmarkStart w:name="z2077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поиску близких родственников воспитанников с целью реинтеграции в семью (воссоединение с биологической семьей).</w:t>
      </w:r>
    </w:p>
    <w:bookmarkEnd w:id="1018"/>
    <w:bookmarkStart w:name="z2078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и контроль по обеспечению питанием и медицинским обслуживанием воспитанников в целях охраны и укрепления их здоровья. </w:t>
      </w:r>
    </w:p>
    <w:bookmarkEnd w:id="1019"/>
    <w:bookmarkStart w:name="z2079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Распоряжается имуществом и средствами организации образования в пределах, установленных законодательством, представляет ежегодный отчет о поступлении и расходовании финансовых и материальных средств учредителей.</w:t>
      </w:r>
    </w:p>
    <w:bookmarkEnd w:id="1020"/>
    <w:bookmarkStart w:name="z2080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учет, сохранность и пополнение учебно-материальной базы в соответствии с нормативными требованиями, отвечает за соблюдение правил внутреннего трудового распорядка, санитарно-гигиенического режима, по безопасности и охране труда.</w:t>
      </w:r>
    </w:p>
    <w:bookmarkEnd w:id="1021"/>
    <w:bookmarkStart w:name="z2081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подбор и расстановку педагогов и вспомогательного персонала, утверждает штатное расписание и должностные инструкции работников, создает условия для повышения их профессиональной компетентности. </w:t>
      </w:r>
    </w:p>
    <w:bookmarkEnd w:id="1022"/>
    <w:bookmarkStart w:name="z2082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педагогическим советом. </w:t>
      </w:r>
    </w:p>
    <w:bookmarkEnd w:id="1023"/>
    <w:bookmarkStart w:name="z2083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в установленном порядке присвоение (подтверждение) квалификационной категории педагогам. </w:t>
      </w:r>
    </w:p>
    <w:bookmarkEnd w:id="1024"/>
    <w:bookmarkStart w:name="z2084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педагогов и других работников организации образования, имеющих профессиональные достижения, к поощрениям, налагает взыскания в пределах своей компетенции.</w:t>
      </w:r>
    </w:p>
    <w:bookmarkEnd w:id="1025"/>
    <w:bookmarkStart w:name="z2085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связь с общественностью. </w:t>
      </w:r>
    </w:p>
    <w:bookmarkEnd w:id="1026"/>
    <w:bookmarkStart w:name="z2086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организацию образования в государственных и иных организациях, обеспечивает подготовку и представление необходимой отчетности. </w:t>
      </w:r>
    </w:p>
    <w:bookmarkEnd w:id="1027"/>
    <w:bookmarkStart w:name="z2087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концепцию "Образование, основанное на ценностях" в организации с участием всех субъектов образовательного процесса. </w:t>
      </w:r>
    </w:p>
    <w:bookmarkEnd w:id="1028"/>
    <w:bookmarkStart w:name="z2088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Прививает антикоррупционную культуру, принципы академической честности среди воспитанников. </w:t>
      </w:r>
    </w:p>
    <w:bookmarkEnd w:id="1029"/>
    <w:bookmarkStart w:name="z2089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Должен знать: </w:t>
      </w:r>
    </w:p>
    <w:bookmarkEnd w:id="10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другие нормативные правовые акты, определяющие направления и перспективы развития образования; </w:t>
      </w:r>
    </w:p>
    <w:bookmarkStart w:name="z2091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1031"/>
    <w:bookmarkStart w:name="z2092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достижения педагогической науки и практики; </w:t>
      </w:r>
    </w:p>
    <w:bookmarkEnd w:id="1032"/>
    <w:bookmarkStart w:name="z2093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менеджмента, финансово-хозяйственной деятельности; </w:t>
      </w:r>
    </w:p>
    <w:bookmarkEnd w:id="1033"/>
    <w:bookmarkStart w:name="z2094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1034"/>
    <w:bookmarkStart w:name="z2095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Требования к квалификации: </w:t>
      </w:r>
    </w:p>
    <w:bookmarkEnd w:id="1035"/>
    <w:bookmarkStart w:name="z2096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лет, в том числе последние 2 года педагогического стажа, стаж в должности заместителя руководителя организаций образования не менее 1 года;</w:t>
      </w:r>
    </w:p>
    <w:bookmarkEnd w:id="1036"/>
    <w:bookmarkStart w:name="z2097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преподавательской деятельности – дополнительно наличие квалификации – эксперта или педагога – исследователя или педагога - мастера.</w:t>
      </w:r>
    </w:p>
    <w:bookmarkEnd w:id="1037"/>
    <w:bookmarkStart w:name="z2098" w:id="10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руководителя (директора) по учебной работе организации образования для детей – сирот и детей, оставшихся без попечения родителей</w:t>
      </w:r>
    </w:p>
    <w:bookmarkEnd w:id="1038"/>
    <w:bookmarkStart w:name="z2099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Должностные обязанности: Обеспечивает организацию учебного процесса, разработку учебных планов. </w:t>
      </w:r>
    </w:p>
    <w:bookmarkEnd w:id="1039"/>
    <w:bookmarkStart w:name="z2100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перспективное прогнозирование и текущее планирование деятельности организации образования. </w:t>
      </w:r>
    </w:p>
    <w:bookmarkEnd w:id="1040"/>
    <w:bookmarkStart w:name="z2101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состояние учебно-воспитательного процесса, научно-методического и социально-психологического обеспечения. </w:t>
      </w:r>
    </w:p>
    <w:bookmarkEnd w:id="1041"/>
    <w:bookmarkStart w:name="z2102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педагогов по выполнению учебных планов и программ, а также разработку необходимой учебно-воспитательной, учебно-методической документации.</w:t>
      </w:r>
    </w:p>
    <w:bookmarkEnd w:id="1042"/>
    <w:bookmarkStart w:name="z2103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качеством образовательного процесса и объективностью оценки результатов образовательной подготовленности обучающихся. </w:t>
      </w:r>
    </w:p>
    <w:bookmarkEnd w:id="1043"/>
    <w:bookmarkStart w:name="z2104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учебной нагрузкой обучающихся.</w:t>
      </w:r>
    </w:p>
    <w:bookmarkEnd w:id="1044"/>
    <w:bookmarkStart w:name="z2105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расписание учебных занятий и других видов учебной деятельности. </w:t>
      </w:r>
    </w:p>
    <w:bookmarkEnd w:id="1045"/>
    <w:bookmarkStart w:name="z2106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по совершенствованию образовательного процесса. </w:t>
      </w:r>
    </w:p>
    <w:bookmarkEnd w:id="1046"/>
    <w:bookmarkStart w:name="z2107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подготовке и проведению итоговой аттестации. </w:t>
      </w:r>
    </w:p>
    <w:bookmarkEnd w:id="1047"/>
    <w:bookmarkStart w:name="z2108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и принимает меры по распространению эффективного опыта педагогов.</w:t>
      </w:r>
    </w:p>
    <w:bookmarkEnd w:id="1048"/>
    <w:bookmarkStart w:name="z2109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инновационные технологии в учебный процесс. </w:t>
      </w:r>
    </w:p>
    <w:bookmarkEnd w:id="1049"/>
    <w:bookmarkStart w:name="z2110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разработку развивающих и коррекционных программ образовательной деятельности с учетом индивидуальных и гендерных особенностей личности обучающихся, воспитанников.</w:t>
      </w:r>
    </w:p>
    <w:bookmarkEnd w:id="1050"/>
    <w:bookmarkStart w:name="z2111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подборе педагогических кадров, организует повышение их квалификации и профессиональной компетентности. </w:t>
      </w:r>
    </w:p>
    <w:bookmarkEnd w:id="1051"/>
    <w:bookmarkStart w:name="z2112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и проведении процедуры присвоения, повышения (подтверждения) квалификации педагогам.</w:t>
      </w:r>
    </w:p>
    <w:bookmarkEnd w:id="1052"/>
    <w:bookmarkStart w:name="z2113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оснащению учебных лабораторий и кабинетов современным оборудованием, наглядными пособиями и техническими средствами обучения, пополнению методических кабинетов, библиотек учебно-методической и художественной литературой.</w:t>
      </w:r>
    </w:p>
    <w:bookmarkEnd w:id="1053"/>
    <w:bookmarkStart w:name="z2114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безопасность используемых в учебно-воспитательном процессе оборудования, приборов, технических и наглядных средств.</w:t>
      </w:r>
    </w:p>
    <w:bookmarkEnd w:id="1054"/>
    <w:bookmarkStart w:name="z2115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состоянием медицинского обслуживания обучающихся, качественное и своевременное составление, достоверность и сдачу установленной отчетной документации.</w:t>
      </w:r>
    </w:p>
    <w:bookmarkEnd w:id="1055"/>
    <w:bookmarkStart w:name="z2116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Должен знать: </w:t>
      </w:r>
    </w:p>
    <w:bookmarkEnd w:id="10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другие нормативные правовые акты, определяющие направления и перспективы развития образования; </w:t>
      </w:r>
    </w:p>
    <w:bookmarkStart w:name="z2118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1057"/>
    <w:bookmarkStart w:name="z2119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общеобязательные стандарты образования;</w:t>
      </w:r>
    </w:p>
    <w:bookmarkEnd w:id="1058"/>
    <w:bookmarkStart w:name="z2120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специальных социальных услуг;</w:t>
      </w:r>
    </w:p>
    <w:bookmarkEnd w:id="1059"/>
    <w:bookmarkStart w:name="z2121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опыт по организации воспитательного процесса;</w:t>
      </w:r>
    </w:p>
    <w:bookmarkEnd w:id="1060"/>
    <w:bookmarkStart w:name="z2122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экономики; </w:t>
      </w:r>
    </w:p>
    <w:bookmarkEnd w:id="1061"/>
    <w:bookmarkStart w:name="z2123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1062"/>
    <w:bookmarkStart w:name="z2124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Требования к квалификации: </w:t>
      </w:r>
    </w:p>
    <w:bookmarkEnd w:id="1063"/>
    <w:bookmarkStart w:name="z2125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организациях образования не менее 5 лет;</w:t>
      </w:r>
    </w:p>
    <w:bookmarkEnd w:id="1064"/>
    <w:bookmarkStart w:name="z2126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преподавательской деятельности – дополнительно наличие квалификации – эксперта или педагога – исследователя или педагога - мастера.</w:t>
      </w:r>
    </w:p>
    <w:bookmarkEnd w:id="1065"/>
    <w:bookmarkStart w:name="z2127" w:id="10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Заместитель директора по воспитательной работе организации образования для детей – сирот и детей, оставшихся без попечения родителей</w:t>
      </w:r>
    </w:p>
    <w:bookmarkEnd w:id="1066"/>
    <w:bookmarkStart w:name="z2128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Должностные обязанности: Осуществляет комплекс мероприятий по воспитанию и социальной защите воспитанников в организациях образования. </w:t>
      </w:r>
    </w:p>
    <w:bookmarkEnd w:id="1067"/>
    <w:bookmarkStart w:name="z2129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социально-психологические особенности личности обучающихся, воспитанников. </w:t>
      </w:r>
    </w:p>
    <w:bookmarkEnd w:id="1068"/>
    <w:bookmarkStart w:name="z2130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интересы, потребности, проблемы, конфликтные ситуации, отклонения в поведении обучающихся, воспитанников и своевременно оказывает им социальную помощь и поддержку.</w:t>
      </w:r>
    </w:p>
    <w:bookmarkEnd w:id="1069"/>
    <w:bookmarkStart w:name="z2131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текущие и перспективные планы по организации воспитательной работы, осуществляет контроль за качеством воспитательного процесса, других видов воспитательной работы.</w:t>
      </w:r>
    </w:p>
    <w:bookmarkEnd w:id="1070"/>
    <w:bookmarkStart w:name="z2132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координирует работу педагогов дополнительного образования, старших вожатых, воспитателей. </w:t>
      </w:r>
    </w:p>
    <w:bookmarkEnd w:id="1071"/>
    <w:bookmarkStart w:name="z2133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ведение необходимой документации по воспитательной работе, проведение культурно-воспитательных мероприятий. </w:t>
      </w:r>
    </w:p>
    <w:bookmarkEnd w:id="1072"/>
    <w:bookmarkStart w:name="z2134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проблемы воспитательного процесса, состояние и перспективы воспитательной работы в организации образования. </w:t>
      </w:r>
    </w:p>
    <w:bookmarkEnd w:id="1073"/>
    <w:bookmarkStart w:name="z2135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рекомендации по совершенствованию воспитательного процесса.</w:t>
      </w:r>
    </w:p>
    <w:bookmarkEnd w:id="1074"/>
    <w:bookmarkStart w:name="z2136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подборе педагогических кадров, организует повышение квалификации и профессиональной компетентности педагогов по направлениям воспитательной работы. </w:t>
      </w:r>
    </w:p>
    <w:bookmarkEnd w:id="1075"/>
    <w:bookmarkStart w:name="z2137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взаимодействие представителей администрации, служб и подразделений организации образования, обеспечивающих воспитательный процесс, с представителями общественности, правоохранительных органов, и попечительским советом. </w:t>
      </w:r>
    </w:p>
    <w:bookmarkEnd w:id="1076"/>
    <w:bookmarkStart w:name="z2138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факультативов, кружков и секций. </w:t>
      </w:r>
    </w:p>
    <w:bookmarkEnd w:id="1077"/>
    <w:bookmarkStart w:name="z2139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Прогнозирует возможные последствия проводимых социальных проектов и программ.</w:t>
      </w:r>
    </w:p>
    <w:bookmarkEnd w:id="1078"/>
    <w:bookmarkStart w:name="z2140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выполнение мероприятий по повышению профессиональной компетентности воспитателей по вопросам социальной защиты детей. </w:t>
      </w:r>
    </w:p>
    <w:bookmarkEnd w:id="1079"/>
    <w:bookmarkStart w:name="z2141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своевременным назначением пособий и пенсий детей - сирот и детей, оставшихся без попечения родителей. </w:t>
      </w:r>
    </w:p>
    <w:bookmarkEnd w:id="1080"/>
    <w:bookmarkStart w:name="z2142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социальную защиту, имущественные и неимущественные права несовершеннолетних (сохранность имущества обучающихся (воспитанников), своевременной реализации их права на получение жилья). </w:t>
      </w:r>
    </w:p>
    <w:bookmarkEnd w:id="1081"/>
    <w:bookmarkStart w:name="z2143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и планирует работу воспитателей по вопросам социальной защиты обучающихся (воспитанников). </w:t>
      </w:r>
    </w:p>
    <w:bookmarkEnd w:id="1082"/>
    <w:bookmarkStart w:name="z2144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профориентационную работу среди воспитанников и постинтернатное сопровождение. </w:t>
      </w:r>
    </w:p>
    <w:bookmarkEnd w:id="1083"/>
    <w:bookmarkStart w:name="z2145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контроль по вопросам трудоустройства выпускников.</w:t>
      </w:r>
    </w:p>
    <w:bookmarkEnd w:id="1084"/>
    <w:bookmarkStart w:name="z2146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инновационные технологии в воспитательный процесс. </w:t>
      </w:r>
    </w:p>
    <w:bookmarkEnd w:id="1085"/>
    <w:bookmarkStart w:name="z2147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распространению наиболее результативного опыта воспитателей. </w:t>
      </w:r>
    </w:p>
    <w:bookmarkEnd w:id="1086"/>
    <w:bookmarkStart w:name="z2148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по безопасности и охране труда и противопожарной защиты.</w:t>
      </w:r>
    </w:p>
    <w:bookmarkEnd w:id="1087"/>
    <w:bookmarkStart w:name="z2149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качественное и своевременное составление, достоверность и сдачу в установленном порядке отчетной документации.</w:t>
      </w:r>
    </w:p>
    <w:bookmarkEnd w:id="1088"/>
    <w:bookmarkStart w:name="z2150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концепцию организации "Образование, основанное на ценностях". </w:t>
      </w:r>
    </w:p>
    <w:bookmarkEnd w:id="1089"/>
    <w:bookmarkStart w:name="z2151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ценностный подход в образовании с участием коллектива школы. </w:t>
      </w:r>
    </w:p>
    <w:bookmarkEnd w:id="1090"/>
    <w:bookmarkStart w:name="z2152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детской организации "Жас қыран", "Жас ұлан". </w:t>
      </w:r>
    </w:p>
    <w:bookmarkEnd w:id="1091"/>
    <w:bookmarkStart w:name="z2153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общественно-полезную работу "Служение обществу", "Поклонение Родине", "Уважение к старшим". </w:t>
      </w:r>
    </w:p>
    <w:bookmarkEnd w:id="1092"/>
    <w:bookmarkStart w:name="z2154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Взаимодействует с педагогом предмета "Самопознание" в обеспечений нравственно-духовного образования. </w:t>
      </w:r>
    </w:p>
    <w:bookmarkEnd w:id="1093"/>
    <w:bookmarkStart w:name="z2155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по созданию и обеспечению деятельности ассоциации выпускников организации образования. </w:t>
      </w:r>
    </w:p>
    <w:bookmarkEnd w:id="1094"/>
    <w:bookmarkStart w:name="z2156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Взаимодействует с ветеранами педагогического труда. </w:t>
      </w:r>
    </w:p>
    <w:bookmarkEnd w:id="1095"/>
    <w:bookmarkStart w:name="z2157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музея. </w:t>
      </w:r>
    </w:p>
    <w:bookmarkEnd w:id="1096"/>
    <w:bookmarkStart w:name="z2158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Развивает дебатное движение. </w:t>
      </w:r>
    </w:p>
    <w:bookmarkEnd w:id="1097"/>
    <w:bookmarkStart w:name="z2159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туристические походы и экскурсии.</w:t>
      </w:r>
    </w:p>
    <w:bookmarkEnd w:id="1098"/>
    <w:bookmarkStart w:name="z2160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Должен знать: </w:t>
      </w:r>
    </w:p>
    <w:bookmarkEnd w:id="10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другие нормативные правовые акты, определяющие направления и перспективы развития образования; </w:t>
      </w:r>
    </w:p>
    <w:bookmarkStart w:name="z2162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1100"/>
    <w:bookmarkStart w:name="z2163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общеобязательные стандарты образования;</w:t>
      </w:r>
    </w:p>
    <w:bookmarkEnd w:id="1101"/>
    <w:bookmarkStart w:name="z2164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специальных социальных услуг; </w:t>
      </w:r>
    </w:p>
    <w:bookmarkEnd w:id="1102"/>
    <w:bookmarkStart w:name="z2165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опыт по организации воспитательного процесса;</w:t>
      </w:r>
    </w:p>
    <w:bookmarkEnd w:id="1103"/>
    <w:bookmarkStart w:name="z2166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экономики; </w:t>
      </w:r>
    </w:p>
    <w:bookmarkEnd w:id="1104"/>
    <w:bookmarkStart w:name="z2167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1105"/>
    <w:bookmarkStart w:name="z2168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Требования к квалификации: </w:t>
      </w:r>
    </w:p>
    <w:bookmarkEnd w:id="1106"/>
    <w:bookmarkStart w:name="z2169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организациях образования не менее 5 лет;</w:t>
      </w:r>
    </w:p>
    <w:bookmarkEnd w:id="1107"/>
    <w:bookmarkStart w:name="z2170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преподавательской деятельности – дополнительно наличие квалификации – эксперта или педагога – исследователя, или педагога - мастера.</w:t>
      </w:r>
    </w:p>
    <w:bookmarkEnd w:id="1108"/>
    <w:bookmarkStart w:name="z2171" w:id="1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Методист организации образования для детей – сирот и детей, оставшихся без попечения родителей</w:t>
      </w:r>
    </w:p>
    <w:bookmarkEnd w:id="1109"/>
    <w:bookmarkStart w:name="z2172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Должностные обязанности: Организует и анализирует учебно-методическую работу организации. </w:t>
      </w:r>
    </w:p>
    <w:bookmarkEnd w:id="1110"/>
    <w:bookmarkStart w:name="z2173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методических и цикловых комиссий по выявлению, обобщению и внедрению инновационного педагогического опыта.</w:t>
      </w:r>
    </w:p>
    <w:bookmarkEnd w:id="1111"/>
    <w:bookmarkStart w:name="z2174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и обобщает и способствует трансляции инновационного педагогического опыта, внедряет в практику новые подходы.</w:t>
      </w:r>
    </w:p>
    <w:bookmarkEnd w:id="1112"/>
    <w:bookmarkStart w:name="z2175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разработке авторских программ. </w:t>
      </w:r>
    </w:p>
    <w:bookmarkEnd w:id="1113"/>
    <w:bookmarkStart w:name="z2176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методические рекомендации, методические пособия. </w:t>
      </w:r>
    </w:p>
    <w:bookmarkEnd w:id="1114"/>
    <w:bookmarkStart w:name="z2177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подготовке и проведении семинаров, конференций, курсов повышения и переподготовки квалификации преподавателей. </w:t>
      </w:r>
    </w:p>
    <w:bookmarkEnd w:id="1115"/>
    <w:bookmarkStart w:name="z2178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оснащение методического кабинета оборудованием, наглядными пособиями. </w:t>
      </w:r>
    </w:p>
    <w:bookmarkEnd w:id="1116"/>
    <w:bookmarkStart w:name="z2179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своевременное составление установленной отчетной документации. </w:t>
      </w:r>
    </w:p>
    <w:bookmarkEnd w:id="1117"/>
    <w:bookmarkStart w:name="z2180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концепцию "Образование, основанное на ценностях" в организации с участием всех субъектов образовательного процесса. </w:t>
      </w:r>
    </w:p>
    <w:bookmarkEnd w:id="1118"/>
    <w:bookmarkStart w:name="z2181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Прививает антикоррупционную культуру, принципы академической честности среди воспитанников. </w:t>
      </w:r>
    </w:p>
    <w:bookmarkEnd w:id="1119"/>
    <w:bookmarkStart w:name="z2182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Должен знать: </w:t>
      </w:r>
    </w:p>
    <w:bookmarkEnd w:id="1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 по инвалидности и по случаю потери кормильца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 среди несовершеннолетних и предупреждении детской безнадзорности и беспризорности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детских деревнях семейного типа и домах юношества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акты, определяющие направления и перспективы развития образования;</w:t>
      </w:r>
    </w:p>
    <w:bookmarkStart w:name="z2184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менеджмента;</w:t>
      </w:r>
    </w:p>
    <w:bookmarkEnd w:id="1121"/>
    <w:bookmarkStart w:name="z2185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достижения педагогической науки и практики. </w:t>
      </w:r>
    </w:p>
    <w:bookmarkEnd w:id="1122"/>
    <w:bookmarkStart w:name="z2186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Требования к квалификации: </w:t>
      </w:r>
    </w:p>
    <w:bookmarkEnd w:id="1123"/>
    <w:bookmarkStart w:name="z2187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организациях образования не менее 3 лет.</w:t>
      </w:r>
    </w:p>
    <w:bookmarkEnd w:id="1124"/>
    <w:bookmarkStart w:name="z2188" w:id="1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Педагог-организатор организации образования для детей – сирот и детей, оставшихся без попечения родителей</w:t>
      </w:r>
    </w:p>
    <w:bookmarkEnd w:id="1125"/>
    <w:bookmarkStart w:name="z2189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Должностные обязанности: Изучает возрастные и психологические особенности, интересы и потребности обучающихся организаций образования, создает условия для их реализации. </w:t>
      </w:r>
    </w:p>
    <w:bookmarkEnd w:id="1126"/>
    <w:bookmarkStart w:name="z2190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развитию талантов, умственных и физических способностей, формированию общей культуры личности. </w:t>
      </w:r>
    </w:p>
    <w:bookmarkEnd w:id="1127"/>
    <w:bookmarkStart w:name="z2191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клубов, кружков, секций, разнообразную совместную деятельность детей и взрослых, индивидуальную работу с детьми и подростками. </w:t>
      </w:r>
    </w:p>
    <w:bookmarkEnd w:id="1128"/>
    <w:bookmarkStart w:name="z2192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одним из направлений: научно-техническим, художественно-творческим, спортивно-туристическим. </w:t>
      </w:r>
    </w:p>
    <w:bookmarkEnd w:id="1129"/>
    <w:bookmarkStart w:name="z2193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направлениям дополнительного образования. </w:t>
      </w:r>
    </w:p>
    <w:bookmarkEnd w:id="1130"/>
    <w:bookmarkStart w:name="z2194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общественно-полезную работу "Служение обществу", "Поклонение Родине", "Уважение к старшим".</w:t>
      </w:r>
    </w:p>
    <w:bookmarkEnd w:id="1131"/>
    <w:bookmarkStart w:name="z2195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реализации прав ребенка на участие в ассоциациях, общественных организациях в соответствии с действующим законодательством. </w:t>
      </w:r>
    </w:p>
    <w:bookmarkEnd w:id="1132"/>
    <w:bookmarkStart w:name="z2196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досуг, праздники, походы, экскурсии, развлечения, поддерживает социально значимые инициативы обучающихся. </w:t>
      </w:r>
    </w:p>
    <w:bookmarkEnd w:id="1133"/>
    <w:bookmarkStart w:name="z2197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участие детей в культурно-массовых мероприятиях. </w:t>
      </w:r>
    </w:p>
    <w:bookmarkEnd w:id="1134"/>
    <w:bookmarkStart w:name="z2198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создание необходимых условий для охраны жизни и здоровья детей во время проведения мероприятий. </w:t>
      </w:r>
    </w:p>
    <w:bookmarkEnd w:id="1135"/>
    <w:bookmarkStart w:name="z2199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концепцию "Образование, основанное на ценностях" в организации с участием всех субъектов образовательного процесса. </w:t>
      </w:r>
    </w:p>
    <w:bookmarkEnd w:id="1136"/>
    <w:bookmarkStart w:name="z2200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Прививает антикоррупционную культуру, принципы академической честности среди воспитанников. </w:t>
      </w:r>
    </w:p>
    <w:bookmarkEnd w:id="1137"/>
    <w:bookmarkStart w:name="z2201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Должен знать: </w:t>
      </w:r>
    </w:p>
    <w:bookmarkEnd w:id="1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 по инвалидности и по случаю потери кормильца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 среди несовершеннолетних и предупреждении детской безнадзорности и беспризорности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детских деревнях семейного типа и домах юношества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 по вопросам образования;</w:t>
      </w:r>
    </w:p>
    <w:bookmarkStart w:name="z2203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педагогику и психологию, физиологию, гигиену, специфику развития интересов и потребностей обучающихся, основы их творческой деятельности;</w:t>
      </w:r>
    </w:p>
    <w:bookmarkEnd w:id="1139"/>
    <w:bookmarkStart w:name="z2204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воспитательной работы, основы деятельности детских коллективов, организаций и ассоциаций.</w:t>
      </w:r>
    </w:p>
    <w:bookmarkEnd w:id="1140"/>
    <w:bookmarkStart w:name="z2205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Требования к квалификации: </w:t>
      </w:r>
    </w:p>
    <w:bookmarkEnd w:id="1141"/>
    <w:bookmarkStart w:name="z2206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профилю, без требований к стажу работы;</w:t>
      </w:r>
    </w:p>
    <w:bookmarkEnd w:id="1142"/>
    <w:bookmarkStart w:name="z2207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должности педагога-организатора для педагога-мастера – 6 лет;</w:t>
      </w:r>
    </w:p>
    <w:bookmarkEnd w:id="1143"/>
    <w:bookmarkStart w:name="z2208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или среднего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не менее 5 лет.</w:t>
      </w:r>
    </w:p>
    <w:bookmarkEnd w:id="1144"/>
    <w:bookmarkStart w:name="z2209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Требования к квалификации с определением профессиональных компетенций:</w:t>
      </w:r>
    </w:p>
    <w:bookmarkEnd w:id="1145"/>
    <w:bookmarkStart w:name="z2210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педагог-модератор:</w:t>
      </w:r>
    </w:p>
    <w:bookmarkEnd w:id="1146"/>
    <w:bookmarkStart w:name="z2211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 квалификации "педагог" (без категории), а также: </w:t>
      </w:r>
    </w:p>
    <w:bookmarkEnd w:id="1147"/>
    <w:bookmarkStart w:name="z2212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организационными формами диагностической работы с детьми и подростками, обеспечивать устойчивые положительные результаты в воспитательном процессе; </w:t>
      </w:r>
    </w:p>
    <w:bookmarkEnd w:id="1148"/>
    <w:bookmarkStart w:name="z2213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методических объединений, школ передового опыта;</w:t>
      </w:r>
    </w:p>
    <w:bookmarkEnd w:id="1149"/>
    <w:bookmarkStart w:name="z2214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педагог-эксперт:</w:t>
      </w:r>
    </w:p>
    <w:bookmarkEnd w:id="1150"/>
    <w:bookmarkStart w:name="z2215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 квалификации "педагог-модератор", а также: </w:t>
      </w:r>
    </w:p>
    <w:bookmarkEnd w:id="1151"/>
    <w:bookmarkStart w:name="z2216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методиками анализа воспитательной работы; </w:t>
      </w:r>
    </w:p>
    <w:bookmarkEnd w:id="1152"/>
    <w:bookmarkStart w:name="z2217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самостоятельно разрабатывать методику воспитания детей и подростков с учетом дифференцированного подхода к ним;</w:t>
      </w:r>
    </w:p>
    <w:bookmarkEnd w:id="1153"/>
    <w:bookmarkStart w:name="z2218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передовой педагогический опыт в работе;</w:t>
      </w:r>
    </w:p>
    <w:bookmarkEnd w:id="1154"/>
    <w:bookmarkStart w:name="z2219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педагог-исследователь:</w:t>
      </w:r>
    </w:p>
    <w:bookmarkEnd w:id="1155"/>
    <w:bookmarkStart w:name="z2220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 квалификации "педагог-эксперт", а также: </w:t>
      </w:r>
    </w:p>
    <w:bookmarkEnd w:id="1156"/>
    <w:bookmarkStart w:name="z2221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методами научно-исследовательской, экспериментальной работы; </w:t>
      </w:r>
    </w:p>
    <w:bookmarkEnd w:id="1157"/>
    <w:bookmarkStart w:name="z2222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новые педагогические технологии, целевые программы, вести работу по их апробации; </w:t>
      </w:r>
    </w:p>
    <w:bookmarkEnd w:id="1158"/>
    <w:bookmarkStart w:name="z2223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социальной педагогики;</w:t>
      </w:r>
    </w:p>
    <w:bookmarkEnd w:id="1159"/>
    <w:bookmarkStart w:name="z2224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педагог-мастер:</w:t>
      </w:r>
    </w:p>
    <w:bookmarkEnd w:id="1160"/>
    <w:bookmarkStart w:name="z2225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 квалификации "педагог-исследователь", а также: </w:t>
      </w:r>
    </w:p>
    <w:bookmarkEnd w:id="1161"/>
    <w:bookmarkStart w:name="z2226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методами научно-исследовательской, экспериментальной работы; </w:t>
      </w:r>
    </w:p>
    <w:bookmarkEnd w:id="1162"/>
    <w:bookmarkStart w:name="z2227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педагогические технологии, целевые программы;</w:t>
      </w:r>
    </w:p>
    <w:bookmarkEnd w:id="1163"/>
    <w:bookmarkStart w:name="z2228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их апробации;</w:t>
      </w:r>
    </w:p>
    <w:bookmarkEnd w:id="1164"/>
    <w:bookmarkStart w:name="z2229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социальной педагогики.</w:t>
      </w:r>
    </w:p>
    <w:bookmarkEnd w:id="1165"/>
    <w:bookmarkStart w:name="z2230" w:id="1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Социальный педагог организации образования для детей – сирот и детей, оставшихся без попечения родителей</w:t>
      </w:r>
    </w:p>
    <w:bookmarkEnd w:id="1166"/>
    <w:bookmarkStart w:name="z2231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Должностные обязанности: 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воспитанников и своевременно оказывает им социальную помощь и поддержку. </w:t>
      </w:r>
    </w:p>
    <w:bookmarkEnd w:id="1167"/>
    <w:bookmarkStart w:name="z2232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воспитанников, детей. </w:t>
      </w:r>
    </w:p>
    <w:bookmarkEnd w:id="1168"/>
    <w:bookmarkStart w:name="z2233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комплекс мер по социальной защите воспитанников в организациях образования. </w:t>
      </w:r>
    </w:p>
    <w:bookmarkEnd w:id="1169"/>
    <w:bookmarkStart w:name="z2234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по патронату, обеспечению жильем, пособиями, пенсиями, имущественными и неимущественными правами воспитанников. </w:t>
      </w:r>
    </w:p>
    <w:bookmarkEnd w:id="1170"/>
    <w:bookmarkStart w:name="z2235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связь между ребенком и государственными, общественными организациями и социальными службами. </w:t>
      </w:r>
    </w:p>
    <w:bookmarkEnd w:id="1171"/>
    <w:bookmarkStart w:name="z2236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 и здоровья обучающихся в период образовательного процесса. </w:t>
      </w:r>
    </w:p>
    <w:bookmarkEnd w:id="1172"/>
    <w:bookmarkStart w:name="z2237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комплекс мероприятий по изучению условий жизни детей в регионе, выявляет их потребности в социальных услугах, трудности и проблемы, конфликтные ситуации, отклонения в поведении. </w:t>
      </w:r>
    </w:p>
    <w:bookmarkEnd w:id="1173"/>
    <w:bookmarkStart w:name="z2238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разработке, утверждении и реализации образовательных учебных программ в организации образования. </w:t>
      </w:r>
    </w:p>
    <w:bookmarkEnd w:id="1174"/>
    <w:bookmarkStart w:name="z2239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документов воспитанников для подтверждения их социального статуса путем взаимодействия с органами и организациями с целью устройства в семью.</w:t>
      </w:r>
    </w:p>
    <w:bookmarkEnd w:id="1175"/>
    <w:bookmarkStart w:name="z2240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концепцию "Образование, основанное на ценностях" в организации с участием всех субъектов образовательного процесса. </w:t>
      </w:r>
    </w:p>
    <w:bookmarkEnd w:id="1176"/>
    <w:bookmarkStart w:name="z2241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воспитанников.</w:t>
      </w:r>
    </w:p>
    <w:bookmarkEnd w:id="1177"/>
    <w:bookmarkStart w:name="z2242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работу по статусу воспитанников, вносит изменения по их статусу в Республиканский банк данных детей-сирот, детей, оставшихся без попечения родителей, и лиц, желающих принять детей на воспитание в свои семьи (далее – Республиканский банк данных).</w:t>
      </w:r>
    </w:p>
    <w:bookmarkEnd w:id="1178"/>
    <w:bookmarkStart w:name="z2243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заполняет график посещения в Республиканском банке данных.</w:t>
      </w:r>
    </w:p>
    <w:bookmarkEnd w:id="1179"/>
    <w:bookmarkStart w:name="z2244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Республиканском банке данных подтверждает факты знакомства либо его отсутствия, двухнедельного общения кандидатов в усыновители.</w:t>
      </w:r>
    </w:p>
    <w:bookmarkEnd w:id="1180"/>
    <w:bookmarkStart w:name="z2245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Должен знать: </w:t>
      </w:r>
    </w:p>
    <w:bookmarkEnd w:id="1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 по инвалидности и по случаю потери кормильца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 среди несовершеннолетних и предупреждении детской безнадзорности и беспризорности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детских деревнях семейного типа и домах юношества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другие нормативные правовые акты по вопросам образования; </w:t>
      </w:r>
    </w:p>
    <w:bookmarkStart w:name="z2247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социальной политики, психологию, валеологии и социальной гигиены; </w:t>
      </w:r>
    </w:p>
    <w:bookmarkEnd w:id="1182"/>
    <w:bookmarkStart w:name="z2248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социально-педагогические и диагностические методики; </w:t>
      </w:r>
    </w:p>
    <w:bookmarkEnd w:id="1183"/>
    <w:bookmarkStart w:name="z2249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воспитательной работы, основные направления развития педагогической науки; </w:t>
      </w:r>
    </w:p>
    <w:bookmarkEnd w:id="1184"/>
    <w:bookmarkStart w:name="z2250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социально-педагогической работы.</w:t>
      </w:r>
    </w:p>
    <w:bookmarkEnd w:id="1185"/>
    <w:bookmarkStart w:name="z2251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Требования к квалификации: </w:t>
      </w:r>
    </w:p>
    <w:bookmarkEnd w:id="1186"/>
    <w:bookmarkStart w:name="z2252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педагогическое образование, без предъявления требований к стажу работы в должности социального педагога;</w:t>
      </w:r>
    </w:p>
    <w:bookmarkEnd w:id="1187"/>
    <w:bookmarkStart w:name="z2253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должности социального педагога: для педагога-модератора не менее 3 лет, для педагога-эксперта – не менее 4 лет, педагога-исследователя и педагога-мастера не менее 5 лет.</w:t>
      </w:r>
    </w:p>
    <w:bookmarkEnd w:id="1188"/>
    <w:bookmarkStart w:name="z2254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Требования к квалификации с определением профессиональных компетенций:</w:t>
      </w:r>
    </w:p>
    <w:bookmarkEnd w:id="1189"/>
    <w:bookmarkStart w:name="z2255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педагог-модератор:</w:t>
      </w:r>
    </w:p>
    <w:bookmarkEnd w:id="1190"/>
    <w:bookmarkStart w:name="z2256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.должен отвечать общим требованиям, предъявляемым к квалификации "педагог", а также: изучать передовой опыт, применять его на практике; </w:t>
      </w:r>
    </w:p>
    <w:bookmarkEnd w:id="1191"/>
    <w:bookmarkStart w:name="z2257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анализа учебно-воспитательной работы; </w:t>
      </w:r>
    </w:p>
    <w:bookmarkEnd w:id="1192"/>
    <w:bookmarkStart w:name="z2258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методических объединений организации образования;</w:t>
      </w:r>
    </w:p>
    <w:bookmarkEnd w:id="1193"/>
    <w:bookmarkStart w:name="z2259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педагог-эксперт:</w:t>
      </w:r>
    </w:p>
    <w:bookmarkEnd w:id="1194"/>
    <w:bookmarkStart w:name="z2260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1195"/>
    <w:bookmarkStart w:name="z2261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методами анализа воспитательной работы; </w:t>
      </w:r>
    </w:p>
    <w:bookmarkEnd w:id="1196"/>
    <w:bookmarkStart w:name="z2262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руководить творческими семинарами, внедрять передовой опыт;</w:t>
      </w:r>
    </w:p>
    <w:bookmarkEnd w:id="1197"/>
    <w:bookmarkStart w:name="z2263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педагог-исследователь:</w:t>
      </w:r>
    </w:p>
    <w:bookmarkEnd w:id="1198"/>
    <w:bookmarkStart w:name="z2264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1199"/>
    <w:bookmarkStart w:name="z2265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методами опытно-экспериментальной работы; </w:t>
      </w:r>
    </w:p>
    <w:bookmarkEnd w:id="1200"/>
    <w:bookmarkStart w:name="z2266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социально-педагогические программы, педагогические технологии, вести работу по их апробации;</w:t>
      </w:r>
    </w:p>
    <w:bookmarkEnd w:id="1201"/>
    <w:bookmarkStart w:name="z2267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работой творческих групп по разработке актуальных проблем социальной педагогики;</w:t>
      </w:r>
    </w:p>
    <w:bookmarkEnd w:id="1202"/>
    <w:bookmarkStart w:name="z2268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педагог-мастер:</w:t>
      </w:r>
    </w:p>
    <w:bookmarkEnd w:id="1203"/>
    <w:bookmarkStart w:name="z2269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1204"/>
    <w:bookmarkStart w:name="z2270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методами опытно-экспериментальной работы;</w:t>
      </w:r>
    </w:p>
    <w:bookmarkEnd w:id="1205"/>
    <w:bookmarkStart w:name="z2271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новые социально-педагогические программы, педагогические технологии, вести работу по их апробации; </w:t>
      </w:r>
    </w:p>
    <w:bookmarkEnd w:id="1206"/>
    <w:bookmarkStart w:name="z2272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работой творческих групп по разработке актуальных проблем социальной педагогики на республиканском уровне.</w:t>
      </w:r>
    </w:p>
    <w:bookmarkEnd w:id="1207"/>
    <w:bookmarkStart w:name="z2273" w:id="1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Педагог-психолог (психолог) организации образования для детей – сирот и детей, оставшихся без попечения родителей</w:t>
      </w:r>
    </w:p>
    <w:bookmarkEnd w:id="1208"/>
    <w:bookmarkStart w:name="z2274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Должностные обязанности: Осуществляет деятельность, направленную на сохранение психологического и социального благополучия учащихся. </w:t>
      </w:r>
    </w:p>
    <w:bookmarkEnd w:id="1209"/>
    <w:bookmarkStart w:name="z2275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охране прав личности в соответствии с Конвенцией по охране прав ребенка. </w:t>
      </w:r>
    </w:p>
    <w:bookmarkEnd w:id="1210"/>
    <w:bookmarkStart w:name="z2276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факторы, препятствующие развитию личности обучающихся, воспитанников и принимает меры по оказанию различного вида психологической помощи (психокоррекционной, реабилитационной и консультативной). </w:t>
      </w:r>
    </w:p>
    <w:bookmarkEnd w:id="1211"/>
    <w:bookmarkStart w:name="z2277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помощь обучающимся, воспитанникам, родителям учащихся или лицам, их заменяющим, педагогическому коллективу в решении конкретных психологических проблем. </w:t>
      </w:r>
    </w:p>
    <w:bookmarkEnd w:id="1212"/>
    <w:bookmarkStart w:name="z2278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психологическую диагностику различного профиля и предназначения.</w:t>
      </w:r>
    </w:p>
    <w:bookmarkEnd w:id="1213"/>
    <w:bookmarkStart w:name="z2279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психолого-педагогические заключения по материалам исследовательских работ с целью ориентации педагогического коллектива в проблемах личностного и социального развития обучающихся, воспитанников. </w:t>
      </w:r>
    </w:p>
    <w:bookmarkEnd w:id="1214"/>
    <w:bookmarkStart w:name="z2280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документацию по установленной форме.</w:t>
      </w:r>
    </w:p>
    <w:bookmarkEnd w:id="1215"/>
    <w:bookmarkStart w:name="z2281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индивидуальную консультативно-диагностическую работу, психологическую подготовку воспитанников для определения готовности к устройству в семью.</w:t>
      </w:r>
    </w:p>
    <w:bookmarkEnd w:id="1216"/>
    <w:bookmarkStart w:name="z2282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планировании и разработке развивающих и коррекционных программ образовательной деятельности с учетом индивидуальных и гендерных особенностей личности воспитанников, способствует развитию у них готовности к ориентации в различных жизненных ситуациях и вопросах профессионального самоопределения. </w:t>
      </w:r>
    </w:p>
    <w:bookmarkEnd w:id="1217"/>
    <w:bookmarkStart w:name="z2283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психологическую поддержку творчески одаренных воспитанников, содействует их развитию.</w:t>
      </w:r>
    </w:p>
    <w:bookmarkEnd w:id="1218"/>
    <w:bookmarkStart w:name="z2284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работу по профилактике правонарушений, буллинга, суицидов. </w:t>
      </w:r>
    </w:p>
    <w:bookmarkEnd w:id="1219"/>
    <w:bookmarkStart w:name="z2285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концепцию "Образование, основанное на ценностях" в организации с участием всех субъектов образовательного процесса. </w:t>
      </w:r>
    </w:p>
    <w:bookmarkEnd w:id="1220"/>
    <w:bookmarkStart w:name="z2286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воспитанников.</w:t>
      </w:r>
    </w:p>
    <w:bookmarkEnd w:id="1221"/>
    <w:bookmarkStart w:name="z2287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степень развития воспитанников, диагностирует нарушения социального развития детей и подростков, проводит их психолого-педагогическую коррекцию. </w:t>
      </w:r>
    </w:p>
    <w:bookmarkEnd w:id="1222"/>
    <w:bookmarkStart w:name="z2288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психологическую культуру обучающихся, воспитанников, педагогических работников. </w:t>
      </w:r>
    </w:p>
    <w:bookmarkEnd w:id="1223"/>
    <w:bookmarkStart w:name="z2289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Консультирует работников организации образования по вопросам практического применения психологии, ориентированной на повышение социально-психологической компетентности обучающихся, воспитанников, педагогов, родителей учащихся или лиц, их заменяющих. </w:t>
      </w:r>
    </w:p>
    <w:bookmarkEnd w:id="1224"/>
    <w:bookmarkStart w:name="z2290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работе педагогических, методических советов, оздоровительных, воспитательных и других мероприятий, предусмотренных образовательной программой. </w:t>
      </w:r>
    </w:p>
    <w:bookmarkEnd w:id="1225"/>
    <w:bookmarkStart w:name="z2291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Повышает профессиональную компетентность. </w:t>
      </w:r>
    </w:p>
    <w:bookmarkEnd w:id="1226"/>
    <w:bookmarkStart w:name="z2292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жизни, здоровья и прав учащихся в период образовательного процесса.</w:t>
      </w:r>
    </w:p>
    <w:bookmarkEnd w:id="1227"/>
    <w:bookmarkStart w:name="z2293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Должен знать: </w:t>
      </w:r>
    </w:p>
    <w:bookmarkEnd w:id="1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 по инвалидности и по случаю потери кормильца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 среди несовершеннолетних и предупреждении детской безнадзорности и беспризорности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детских деревнях семейного типа и домах юношества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другие нормативные правовые акты по вопросам образования; </w:t>
      </w:r>
    </w:p>
    <w:bookmarkStart w:name="z2295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социальной политики, педагогику, психологию; основы валеологии и социальной гигиены; </w:t>
      </w:r>
    </w:p>
    <w:bookmarkEnd w:id="1229"/>
    <w:bookmarkStart w:name="z2296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социально-педагогические и диагностические методики; </w:t>
      </w:r>
    </w:p>
    <w:bookmarkEnd w:id="1230"/>
    <w:bookmarkStart w:name="z2297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воспитательной работы, основные направления развития педагогической науки; </w:t>
      </w:r>
    </w:p>
    <w:bookmarkEnd w:id="1231"/>
    <w:bookmarkStart w:name="z2298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программирование социально-педагогической работы.</w:t>
      </w:r>
    </w:p>
    <w:bookmarkEnd w:id="1232"/>
    <w:bookmarkStart w:name="z2299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Требования к квалификации: </w:t>
      </w:r>
    </w:p>
    <w:bookmarkEnd w:id="1233"/>
    <w:bookmarkStart w:name="z2300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по специальности "Психология" или высшее медицинское образование по профилю, без предъявления требований к стажу работы;</w:t>
      </w:r>
    </w:p>
    <w:bookmarkEnd w:id="1234"/>
    <w:bookmarkStart w:name="z2301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должности педагога-психолога: для педагога-модератора не менее 2 лет, для педагога-эксперта – не менее 3 лет, педагога-исследователя и педагога – мастера не менее 5 лет.</w:t>
      </w:r>
    </w:p>
    <w:bookmarkEnd w:id="1235"/>
    <w:bookmarkStart w:name="z2302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Требования к квалификации с определением профессиональных компетенций:</w:t>
      </w:r>
    </w:p>
    <w:bookmarkEnd w:id="1236"/>
    <w:bookmarkStart w:name="z2303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педагог-модератор:</w:t>
      </w:r>
    </w:p>
    <w:bookmarkEnd w:id="1237"/>
    <w:bookmarkStart w:name="z2304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 (без категории), а также:</w:t>
      </w:r>
    </w:p>
    <w:bookmarkEnd w:id="1238"/>
    <w:bookmarkStart w:name="z2305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современными психологическими методиками;</w:t>
      </w:r>
    </w:p>
    <w:bookmarkEnd w:id="1239"/>
    <w:bookmarkStart w:name="z2306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выделять приоритеты в конкретной психологической работе с детьми и подростками на уровне данной организации образования;</w:t>
      </w:r>
    </w:p>
    <w:bookmarkEnd w:id="1240"/>
    <w:bookmarkStart w:name="z2307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новых технологий психолого-педагогической работы с детьми и подростками;</w:t>
      </w:r>
    </w:p>
    <w:bookmarkEnd w:id="1241"/>
    <w:bookmarkStart w:name="z2308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методического семинара по освоению передового психолого-педагогического опыта в образовательном учреждении;</w:t>
      </w:r>
    </w:p>
    <w:bookmarkEnd w:id="1242"/>
    <w:bookmarkStart w:name="z2309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информационно-коммуникационной компетентностью;</w:t>
      </w:r>
    </w:p>
    <w:bookmarkEnd w:id="1243"/>
    <w:bookmarkStart w:name="z2310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педагог-эксперт:</w:t>
      </w:r>
    </w:p>
    <w:bookmarkEnd w:id="1244"/>
    <w:bookmarkStart w:name="z2311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1245"/>
    <w:bookmarkStart w:name="z2312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индивидуальные и групповые виды психологической работы с различными категориями детей и подростков, постоянно повышать свою квалификацию;</w:t>
      </w:r>
    </w:p>
    <w:bookmarkEnd w:id="1246"/>
    <w:bookmarkStart w:name="z2313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работой семинаров по освоению передового опыта;</w:t>
      </w:r>
    </w:p>
    <w:bookmarkEnd w:id="1247"/>
    <w:bookmarkStart w:name="z2314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информационно-коммуникационной компетентностью;</w:t>
      </w:r>
    </w:p>
    <w:bookmarkEnd w:id="1248"/>
    <w:bookmarkStart w:name="z2315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педагог-исследователь:</w:t>
      </w:r>
    </w:p>
    <w:bookmarkEnd w:id="1249"/>
    <w:bookmarkStart w:name="z2316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1250"/>
    <w:bookmarkStart w:name="z2317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разрабатывать новые психолого-педагогические программы по работе с детьми и подростками.</w:t>
      </w:r>
    </w:p>
    <w:bookmarkEnd w:id="1251"/>
    <w:bookmarkStart w:name="z2318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1252"/>
    <w:bookmarkStart w:name="z2319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разрабатывать новые психолого-педагогические программы по работе с детьми и подростками, апробирует на республиканском уровне.</w:t>
      </w:r>
    </w:p>
    <w:bookmarkEnd w:id="1253"/>
    <w:bookmarkStart w:name="z2320" w:id="1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Воспитатель (старший воспитатель) организации образования для детей – сирот и детей, оставшихся без попечения родителей</w:t>
      </w:r>
    </w:p>
    <w:bookmarkEnd w:id="1254"/>
    <w:bookmarkStart w:name="z2321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Должностные обязанности: Изучает индивидуальные способности, интересы и склонности детей с целью развития личности каждого ребенка. </w:t>
      </w:r>
    </w:p>
    <w:bookmarkEnd w:id="1255"/>
    <w:bookmarkStart w:name="z2322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повседневную работу, обеспечивающую создание условий для социально-психологической реабилитации, социальной и трудовой адаптации. </w:t>
      </w:r>
    </w:p>
    <w:bookmarkEnd w:id="1256"/>
    <w:bookmarkStart w:name="z2323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выполнение воспитанниками режима дня, приготовление ими домашних заданий, участие в общественно-полезном труде. </w:t>
      </w:r>
    </w:p>
    <w:bookmarkEnd w:id="1257"/>
    <w:bookmarkStart w:name="z2324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им помощь в обучении, организации досуга и в получении дополнительного образования. </w:t>
      </w:r>
    </w:p>
    <w:bookmarkEnd w:id="1258"/>
    <w:bookmarkStart w:name="z2325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воспитательную работу с воспитанниками во внеурочное время. </w:t>
      </w:r>
    </w:p>
    <w:bookmarkEnd w:id="1259"/>
    <w:bookmarkStart w:name="z2326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с учетом возраста воспитанников работу по самообслуживанию, соблюдению правил личной гигиены. </w:t>
      </w:r>
    </w:p>
    <w:bookmarkEnd w:id="1260"/>
    <w:bookmarkStart w:name="z2327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медицинскими работниками обеспечивает сохранение и укрепление здоровья воспитанников, проводит мероприятия, способствующие их психофизическому развитию, несет персональную ответственность за жизнь и здоровье детей во время их пребывания в организации. </w:t>
      </w:r>
    </w:p>
    <w:bookmarkEnd w:id="1261"/>
    <w:bookmarkStart w:name="z2328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сохранность имущества, закрепленного за группой, методической литературы, пособий, ведет учет инвентаря, учебного оборудования, игрушек, проводит оценку и определяет потребность в специальных социальных услугах, создает условия, необходимые для предоставления специальных социальных услуг, проводит анализ потребностей детей в специальных социальных услугах. </w:t>
      </w:r>
    </w:p>
    <w:bookmarkEnd w:id="1262"/>
    <w:bookmarkStart w:name="z2329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качественное и своевременное составление и сдачу установленной отчетной документации. </w:t>
      </w:r>
    </w:p>
    <w:bookmarkEnd w:id="1263"/>
    <w:bookmarkStart w:name="z2330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концепцию "Образование, основанное на ценностях" в организации с участием всех субъектов образовательного процесса. </w:t>
      </w:r>
    </w:p>
    <w:bookmarkEnd w:id="1264"/>
    <w:bookmarkStart w:name="z2331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воспитанников.</w:t>
      </w:r>
    </w:p>
    <w:bookmarkEnd w:id="1265"/>
    <w:bookmarkStart w:name="z2332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выполнении обязанностей старшего воспитателя руководит работой воспитателей. </w:t>
      </w:r>
    </w:p>
    <w:bookmarkEnd w:id="1266"/>
    <w:bookmarkStart w:name="z2333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методическую помощь воспитателям, способствует обобщению инновационного педагогического опыта, повышению квалификации воспитателей, развитию их инициатив.</w:t>
      </w:r>
    </w:p>
    <w:bookmarkEnd w:id="1267"/>
    <w:bookmarkStart w:name="z2334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Должен знать: </w:t>
      </w:r>
    </w:p>
    <w:bookmarkEnd w:id="12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 по инвалидности и по случаю потери кормильца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 среди несовершеннолетних и предупреждении детской безнадзорности и беспризорности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детских деревнях семейного типа и домах юношества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другие нормативные правовые акты, определяющие направления и перспективы развития образования; </w:t>
      </w:r>
    </w:p>
    <w:bookmarkStart w:name="z2336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1269"/>
    <w:bookmarkStart w:name="z2337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достижения педагогической науки и практики; </w:t>
      </w:r>
    </w:p>
    <w:bookmarkEnd w:id="1270"/>
    <w:bookmarkStart w:name="z2338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менеджмента, финансово-хозяйственной деятельности;</w:t>
      </w:r>
    </w:p>
    <w:bookmarkEnd w:id="1271"/>
    <w:bookmarkStart w:name="z2339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1272"/>
    <w:bookmarkStart w:name="z2340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Требования к квалификации: </w:t>
      </w:r>
    </w:p>
    <w:bookmarkEnd w:id="1273"/>
    <w:bookmarkStart w:name="z2341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профилю, без предъявления к стажу работы;</w:t>
      </w:r>
    </w:p>
    <w:bookmarkEnd w:id="1274"/>
    <w:bookmarkStart w:name="z2342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6 лет;</w:t>
      </w:r>
    </w:p>
    <w:bookmarkEnd w:id="1275"/>
    <w:bookmarkStart w:name="z2343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 высшего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не менее 5 лет.</w:t>
      </w:r>
    </w:p>
    <w:bookmarkEnd w:id="1276"/>
    <w:bookmarkStart w:name="z2344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Требования к квалификации с определением профессиональных компетенций:</w:t>
      </w:r>
    </w:p>
    <w:bookmarkEnd w:id="1277"/>
    <w:bookmarkStart w:name="z2345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педагог-модератор:</w:t>
      </w:r>
    </w:p>
    <w:bookmarkEnd w:id="1278"/>
    <w:bookmarkStart w:name="z2346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"педагог-модератор", а также:</w:t>
      </w:r>
    </w:p>
    <w:bookmarkEnd w:id="1279"/>
    <w:bookmarkStart w:name="z2347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технологиями личностно-ориентированного воспитания и обучения; </w:t>
      </w:r>
    </w:p>
    <w:bookmarkEnd w:id="1280"/>
    <w:bookmarkStart w:name="z2348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методических объединений, школ передового опыта;</w:t>
      </w:r>
    </w:p>
    <w:bookmarkEnd w:id="1281"/>
    <w:bookmarkStart w:name="z2349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передовой педагогический опыт в своей работе;</w:t>
      </w:r>
    </w:p>
    <w:bookmarkEnd w:id="1282"/>
    <w:bookmarkStart w:name="z2350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педагог-эксперт:</w:t>
      </w:r>
    </w:p>
    <w:bookmarkEnd w:id="1283"/>
    <w:bookmarkStart w:name="z2351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1284"/>
    <w:bookmarkStart w:name="z2352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уметь самостоятельно разрабатывать методику воспитания воспитанников с учетом возраста и дифференцированного подхода к ним; </w:t>
      </w:r>
    </w:p>
    <w:bookmarkEnd w:id="1285"/>
    <w:bookmarkStart w:name="z2353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методами анализа воспитательной работы;</w:t>
      </w:r>
    </w:p>
    <w:bookmarkEnd w:id="1286"/>
    <w:bookmarkStart w:name="z2354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руководить творческими семинарами;</w:t>
      </w:r>
    </w:p>
    <w:bookmarkEnd w:id="1287"/>
    <w:bookmarkStart w:name="z2355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организационными формами диагностической работы;</w:t>
      </w:r>
    </w:p>
    <w:bookmarkEnd w:id="1288"/>
    <w:bookmarkStart w:name="z2356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педагог-исследователь:</w:t>
      </w:r>
    </w:p>
    <w:bookmarkEnd w:id="1289"/>
    <w:bookmarkStart w:name="z2357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1290"/>
    <w:bookmarkStart w:name="z2358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методами научно-исследовательской, экспериментальной работы;</w:t>
      </w:r>
    </w:p>
    <w:bookmarkEnd w:id="1291"/>
    <w:bookmarkStart w:name="z2359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педагогические технологии, методики воспитания;</w:t>
      </w:r>
    </w:p>
    <w:bookmarkEnd w:id="1292"/>
    <w:bookmarkStart w:name="z2360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их апробации;</w:t>
      </w:r>
    </w:p>
    <w:bookmarkEnd w:id="1293"/>
    <w:bookmarkStart w:name="z2361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передовой педагогический опыт с последующим изданием методических рекомендаций или научных публикаций;</w:t>
      </w:r>
    </w:p>
    <w:bookmarkEnd w:id="1294"/>
    <w:bookmarkStart w:name="z2362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в области воспитания;</w:t>
      </w:r>
    </w:p>
    <w:bookmarkEnd w:id="1295"/>
    <w:bookmarkStart w:name="z2363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педагог-мастер:</w:t>
      </w:r>
    </w:p>
    <w:bookmarkEnd w:id="1296"/>
    <w:bookmarkStart w:name="z2364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1297"/>
    <w:bookmarkStart w:name="z2365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методами научно-исследовательской, экспериментальной работы;</w:t>
      </w:r>
    </w:p>
    <w:bookmarkEnd w:id="1298"/>
    <w:bookmarkStart w:name="z2366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педагогические технологии, методики воспитания;</w:t>
      </w:r>
    </w:p>
    <w:bookmarkEnd w:id="1299"/>
    <w:bookmarkStart w:name="z2367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их апробации, обобщать передовой педагогический опыт с последующим изданием методических рекомендаций или научных публикаций;</w:t>
      </w:r>
    </w:p>
    <w:bookmarkEnd w:id="1300"/>
    <w:bookmarkStart w:name="z2368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в области воспитания.</w:t>
      </w:r>
    </w:p>
    <w:bookmarkEnd w:id="1301"/>
    <w:bookmarkStart w:name="z2369" w:id="1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Мать-воспитатель</w:t>
      </w:r>
    </w:p>
    <w:bookmarkEnd w:id="1302"/>
    <w:bookmarkStart w:name="z2370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Должностные обязанности: Создает условия, обеспечивающие сохранность жизни и здоровья детей, необходимые бытовые условия, приближенные к семейным условиям, обеспечивает соблюдение режима дня воспитанников. </w:t>
      </w:r>
    </w:p>
    <w:bookmarkEnd w:id="1303"/>
    <w:bookmarkStart w:name="z2371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тесную связь с организациями образования, взаимодействует с классными руководителями в вопросах воспитания детей, с психолого-медико-педагогической консультацией для получения консультативной помощи в вопросах выявления особенностей их развития, установления диагноза и определения адекватных условий обучения, воспитания, трудоустройства.</w:t>
      </w:r>
    </w:p>
    <w:bookmarkEnd w:id="1304"/>
    <w:bookmarkStart w:name="z2372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нравственно-духовное развитие, развитие интеллектуальных способностей, физического здоровья детей. </w:t>
      </w:r>
    </w:p>
    <w:bookmarkEnd w:id="1305"/>
    <w:bookmarkStart w:name="z2373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предшкольную подготовку детей в возрасте пяти лет. </w:t>
      </w:r>
    </w:p>
    <w:bookmarkEnd w:id="1306"/>
    <w:bookmarkStart w:name="z2374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воспитанников в общеобразовательную школу. </w:t>
      </w:r>
    </w:p>
    <w:bookmarkEnd w:id="1307"/>
    <w:bookmarkStart w:name="z2375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своевременному получению воспитанниками общего среднего образования. </w:t>
      </w:r>
    </w:p>
    <w:bookmarkEnd w:id="1308"/>
    <w:bookmarkStart w:name="z2376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посещаемость детьми учебного заведения, выполнение воспитанниками режима дня, домашних заданий, участия в общественно-полезном труде, получение дополнительного образования, организацию досуга.</w:t>
      </w:r>
    </w:p>
    <w:bookmarkEnd w:id="1309"/>
    <w:bookmarkStart w:name="z2377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воспитанников по самообслуживанию, соблюдению правил личной гигиены. </w:t>
      </w:r>
    </w:p>
    <w:bookmarkEnd w:id="1310"/>
    <w:bookmarkStart w:name="z2378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анализ, определяет потребность и предоставляет специальные социальные услуги. </w:t>
      </w:r>
    </w:p>
    <w:bookmarkEnd w:id="1311"/>
    <w:bookmarkStart w:name="z2379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правил по безопасности и охране труда и противопожарной защиты, санитарные правила и нормы. </w:t>
      </w:r>
    </w:p>
    <w:bookmarkEnd w:id="1312"/>
    <w:bookmarkStart w:name="z2380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 концепцию "Образование, основанное на ценностях".</w:t>
      </w:r>
    </w:p>
    <w:bookmarkEnd w:id="1313"/>
    <w:bookmarkStart w:name="z2381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Должен знать: </w:t>
      </w:r>
    </w:p>
    <w:bookmarkEnd w:id="13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 по инвалидности и по случаю потери кормильца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 среди несовершеннолетних и предупреждении детской безнадзорности и беспризорности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детских деревнях семейного типа и домах юношества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акты, определяющие направления и перспективы развития образования;</w:t>
      </w:r>
    </w:p>
    <w:bookmarkStart w:name="z2383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достижения педагогической науки и практики; </w:t>
      </w:r>
    </w:p>
    <w:bookmarkEnd w:id="1315"/>
    <w:bookmarkStart w:name="z2384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менеджмента, финансово-хозяйственной деятельности; </w:t>
      </w:r>
    </w:p>
    <w:bookmarkEnd w:id="1316"/>
    <w:bookmarkStart w:name="z2385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1317"/>
    <w:bookmarkStart w:name="z2386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Требования к квалификации: </w:t>
      </w:r>
    </w:p>
    <w:bookmarkEnd w:id="1318"/>
    <w:bookmarkStart w:name="z2387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педагогической специальности или по соответствующему профилю, без предъявления требований к стажу работы;</w:t>
      </w:r>
    </w:p>
    <w:bookmarkEnd w:id="1319"/>
    <w:bookmarkStart w:name="z2388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должности матери-воспитателя для педагога-мастера – 6 лет;</w:t>
      </w:r>
    </w:p>
    <w:bookmarkEnd w:id="1320"/>
    <w:bookmarkStart w:name="z2389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или высшего уровня квалификации стаж работы в должности матери-воспитателя: для педагога-модератора не менее 3 лет, для педагога-эксперта – не менее 4 лет, педагога-исследователя не менее 5 лет.</w:t>
      </w:r>
    </w:p>
    <w:bookmarkEnd w:id="1321"/>
    <w:bookmarkStart w:name="z2390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Требования к квалификации с определением профессиональных компетенций:</w:t>
      </w:r>
    </w:p>
    <w:bookmarkEnd w:id="1322"/>
    <w:bookmarkStart w:name="z2391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педагог-модератор:</w:t>
      </w:r>
    </w:p>
    <w:bookmarkEnd w:id="1323"/>
    <w:bookmarkStart w:name="z2392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"педагог" (без категории), а также:</w:t>
      </w:r>
    </w:p>
    <w:bookmarkEnd w:id="1324"/>
    <w:bookmarkStart w:name="z2393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технологиями личностно-ориентированного воспитания и обучения;</w:t>
      </w:r>
    </w:p>
    <w:bookmarkEnd w:id="1325"/>
    <w:bookmarkStart w:name="z2394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методических объединений, школ передового опыта;</w:t>
      </w:r>
    </w:p>
    <w:bookmarkEnd w:id="1326"/>
    <w:bookmarkStart w:name="z2395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передовой педагогический опыт в своей работе;</w:t>
      </w:r>
    </w:p>
    <w:bookmarkEnd w:id="1327"/>
    <w:bookmarkStart w:name="z2396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педагог-эксперт: </w:t>
      </w:r>
    </w:p>
    <w:bookmarkEnd w:id="1328"/>
    <w:bookmarkStart w:name="z2397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 квалификации "педагог-модератор", а также: </w:t>
      </w:r>
    </w:p>
    <w:bookmarkEnd w:id="1329"/>
    <w:bookmarkStart w:name="z2398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самостоятельно разрабатывать методику воспитания воспитанников с учетом возраста и дифференцированного подхода к ним;</w:t>
      </w:r>
    </w:p>
    <w:bookmarkEnd w:id="1330"/>
    <w:bookmarkStart w:name="z2399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методами анализа воспитательной работы;</w:t>
      </w:r>
    </w:p>
    <w:bookmarkEnd w:id="1331"/>
    <w:bookmarkStart w:name="z2400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руководить творческими семинарами;</w:t>
      </w:r>
    </w:p>
    <w:bookmarkEnd w:id="1332"/>
    <w:bookmarkStart w:name="z2401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организационными формами диагностической работы;</w:t>
      </w:r>
    </w:p>
    <w:bookmarkEnd w:id="1333"/>
    <w:bookmarkStart w:name="z2402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педагог-исследователь: </w:t>
      </w:r>
    </w:p>
    <w:bookmarkEnd w:id="1334"/>
    <w:bookmarkStart w:name="z2403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"педагог-эксперт", а также:</w:t>
      </w:r>
    </w:p>
    <w:bookmarkEnd w:id="1335"/>
    <w:bookmarkStart w:name="z2404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методами анализа воспитательной работы;</w:t>
      </w:r>
    </w:p>
    <w:bookmarkEnd w:id="1336"/>
    <w:bookmarkStart w:name="z2405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самостоятельно разрабатывать методику воспитания обучающихся (воспитанников) с учетом возраста и дифференцированного подхода к ним;</w:t>
      </w:r>
    </w:p>
    <w:bookmarkEnd w:id="1337"/>
    <w:bookmarkStart w:name="z2406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руководить творческими семинарами;</w:t>
      </w:r>
    </w:p>
    <w:bookmarkEnd w:id="1338"/>
    <w:bookmarkStart w:name="z2407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организационными формами диагностической работы;</w:t>
      </w:r>
    </w:p>
    <w:bookmarkEnd w:id="1339"/>
    <w:bookmarkStart w:name="z2408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передовой педагогический опыт в своей работе;</w:t>
      </w:r>
    </w:p>
    <w:bookmarkEnd w:id="1340"/>
    <w:bookmarkStart w:name="z2409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педагог-мастер: </w:t>
      </w:r>
    </w:p>
    <w:bookmarkEnd w:id="1341"/>
    <w:bookmarkStart w:name="z2410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квалификации "педагог-эксперт", а также:</w:t>
      </w:r>
    </w:p>
    <w:bookmarkEnd w:id="1342"/>
    <w:bookmarkStart w:name="z2411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методами анализа воспитательной работы;</w:t>
      </w:r>
    </w:p>
    <w:bookmarkEnd w:id="1343"/>
    <w:bookmarkStart w:name="z2412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самостоятельно разрабатывать методику воспитания обучающихся (воспитанников) с учетом возраста и дифференцированного подхода к ним;</w:t>
      </w:r>
    </w:p>
    <w:bookmarkEnd w:id="1344"/>
    <w:bookmarkStart w:name="z2413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руководить творческими семинарами;</w:t>
      </w:r>
    </w:p>
    <w:bookmarkEnd w:id="1345"/>
    <w:bookmarkStart w:name="z2414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организационными формами диагностической работы;</w:t>
      </w:r>
    </w:p>
    <w:bookmarkEnd w:id="1346"/>
    <w:bookmarkStart w:name="z2415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передовой педагогический опыт в своей работе.</w:t>
      </w:r>
    </w:p>
    <w:bookmarkEnd w:id="1347"/>
    <w:bookmarkStart w:name="z2416" w:id="1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Специальные организации образования</w:t>
      </w:r>
    </w:p>
    <w:bookmarkEnd w:id="1348"/>
    <w:bookmarkStart w:name="z2417" w:id="1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(директор) специальной (коррекционной) организации образования</w:t>
      </w:r>
    </w:p>
    <w:bookmarkEnd w:id="1349"/>
    <w:bookmarkStart w:name="z2418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Должностные обязанности: Планирует и организует работу специальной организации образования, в том числе психолого-медико-педагогической консультации (далее - ПМПК) и кабинета психолого-педагогической коррекции (далее - КППК), других организаций в соответствии с действующим законодательством. </w:t>
      </w:r>
    </w:p>
    <w:bookmarkEnd w:id="1350"/>
    <w:bookmarkStart w:name="z2419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План развития организации образования, План учебно-воспитательной работы, рабочие учебные планы и программы.</w:t>
      </w:r>
    </w:p>
    <w:bookmarkEnd w:id="1351"/>
    <w:bookmarkStart w:name="z2420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Советом по педагогической этике, налагает взыскания в пределах своей компетенции с учетом рекомендации Совета.</w:t>
      </w:r>
    </w:p>
    <w:bookmarkEnd w:id="1352"/>
    <w:bookmarkStart w:name="z2421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процедуру присвоения (подтверждения) квалификационной категории педагогов. </w:t>
      </w:r>
    </w:p>
    <w:bookmarkEnd w:id="1353"/>
    <w:bookmarkStart w:name="z2422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и контроль по обеспечению питанием, (медицинским обслуживанием в рамках обязательств) обучающихся в целях охраны и укрепления их здоровья. </w:t>
      </w:r>
    </w:p>
    <w:bookmarkEnd w:id="1354"/>
    <w:bookmarkStart w:name="z2423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Распоряжается имуществом и средствами организации образования в пределах норм, установленных законодательством Республики Казахстан. </w:t>
      </w:r>
    </w:p>
    <w:bookmarkEnd w:id="1355"/>
    <w:bookmarkStart w:name="z2424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специальные условия с целью удовлетворения особых образовательных потребностей обучающихся. </w:t>
      </w:r>
    </w:p>
    <w:bookmarkEnd w:id="1356"/>
    <w:bookmarkStart w:name="z2425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коллегиальную работу консультации при обсуждении результатов обследования и определения вида специального учреждения, формы обучения и воспитания, возглавляет методическую работу, отвечает за правильное ведение документации, оснащение ПМПК, КППК специальным учебным и медицинским оборудованием, компьютерной техникой и методическим материалом. </w:t>
      </w:r>
    </w:p>
    <w:bookmarkEnd w:id="1357"/>
    <w:bookmarkStart w:name="z2426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распространению дефектологических знаний среди населения с помощью средств массовой информации, среди педагогических работников на семинарах, курсах по подготовке и повышению квалификации педагогов, медицинских и других работников. </w:t>
      </w:r>
    </w:p>
    <w:bookmarkEnd w:id="1358"/>
    <w:bookmarkStart w:name="z2427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организациями образования и здравоохранения организует профилактическую работу по вопросам предупреждения аномального развития детей. </w:t>
      </w:r>
    </w:p>
    <w:bookmarkEnd w:id="1359"/>
    <w:bookmarkStart w:name="z2428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высокий уровень обследования детей, качественную работу специалистов ПМПК и КППК. </w:t>
      </w:r>
    </w:p>
    <w:bookmarkEnd w:id="1360"/>
    <w:bookmarkStart w:name="z2429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обеспечению организации квалифицированными кадрами, развитию их профессиональных знаний, созданию безопасных для жизни и здоровья условий труда, формированию благоприятной психологической атмосферы в коллективе. </w:t>
      </w:r>
    </w:p>
    <w:bookmarkEnd w:id="1361"/>
    <w:bookmarkStart w:name="z2430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деятельность подчиненных ему структурных подразделений. </w:t>
      </w:r>
    </w:p>
    <w:bookmarkEnd w:id="1362"/>
    <w:bookmarkStart w:name="z2431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ПМПК и КППК во всех органах. </w:t>
      </w:r>
    </w:p>
    <w:bookmarkEnd w:id="1363"/>
    <w:bookmarkStart w:name="z2432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Владеет компьютерной грамотностью, информационно-коммуникационными технологиями. </w:t>
      </w:r>
    </w:p>
    <w:bookmarkEnd w:id="1364"/>
    <w:bookmarkStart w:name="z2433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Развивает принцип инклюзивного образования. </w:t>
      </w:r>
    </w:p>
    <w:bookmarkEnd w:id="1365"/>
    <w:bookmarkStart w:name="z2434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концепцию "Образование, основанное на ценностях" в организации с участием всех субъектов образовательного процесса. </w:t>
      </w:r>
    </w:p>
    <w:bookmarkEnd w:id="1366"/>
    <w:bookmarkStart w:name="z2435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 и воспитанников.</w:t>
      </w:r>
    </w:p>
    <w:bookmarkEnd w:id="1367"/>
    <w:bookmarkStart w:name="z2436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Осуществляет подбор и расстановку педагогических кадров и вспомогательного персонала. </w:t>
      </w:r>
    </w:p>
    <w:bookmarkEnd w:id="1368"/>
    <w:bookmarkStart w:name="z2437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педагогическим советом. </w:t>
      </w:r>
    </w:p>
    <w:bookmarkEnd w:id="1369"/>
    <w:bookmarkStart w:name="z2438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связь с общественностью. </w:t>
      </w:r>
    </w:p>
    <w:bookmarkEnd w:id="1370"/>
    <w:bookmarkStart w:name="z2439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создание необходимых условий для охраны жизни и здоровья детей. </w:t>
      </w:r>
    </w:p>
    <w:bookmarkEnd w:id="1371"/>
    <w:bookmarkStart w:name="z2440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ежегодный отчет о деятельности организации, в том числе о поступлении и расходовании финансовых и материальных средств перед попечительским советом и родительской общественностью. </w:t>
      </w:r>
    </w:p>
    <w:bookmarkEnd w:id="1372"/>
    <w:bookmarkStart w:name="z2441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подготовку и представление необходимой отчетности о деятельности. </w:t>
      </w:r>
    </w:p>
    <w:bookmarkEnd w:id="1373"/>
    <w:bookmarkStart w:name="z2442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Должен знать: </w:t>
      </w:r>
    </w:p>
    <w:bookmarkEnd w:id="13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 по инвалидности и по случаю потери кормильца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 среди несовершеннолетних и предупреждении детской безнадзорности и беспризорности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акты, определяющие направления и перспективы развития специального (коррекционного) образования;</w:t>
      </w:r>
    </w:p>
    <w:bookmarkStart w:name="z2444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государственные общеобязательные стандарты образования;</w:t>
      </w:r>
    </w:p>
    <w:bookmarkEnd w:id="1375"/>
    <w:bookmarkStart w:name="z2445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специальную педагогику, психологию, достижения педагогической науки и практики; </w:t>
      </w:r>
    </w:p>
    <w:bookmarkEnd w:id="1376"/>
    <w:bookmarkStart w:name="z2446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экономики, финансово-хозяйственной деятельности; </w:t>
      </w:r>
    </w:p>
    <w:bookmarkEnd w:id="1377"/>
    <w:bookmarkStart w:name="z2447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1378"/>
    <w:bookmarkStart w:name="z2448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Требования к квалификации: </w:t>
      </w:r>
    </w:p>
    <w:bookmarkEnd w:id="1379"/>
    <w:bookmarkStart w:name="z2449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стаж педагогической работы не менее 5 лет, в том числе последние 2 года педагогического стажа, в должности заместителя руководителя специальной организации образования не менее 1 года.</w:t>
      </w:r>
    </w:p>
    <w:bookmarkEnd w:id="1380"/>
    <w:bookmarkStart w:name="z2450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преподавательской деятельности – дополнительно наличие квалификации – эксперта или педагога – исследователя или педагога - мастера.</w:t>
      </w:r>
    </w:p>
    <w:bookmarkEnd w:id="1381"/>
    <w:bookmarkStart w:name="z2451" w:id="1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директора специальной организации образования</w:t>
      </w:r>
    </w:p>
    <w:bookmarkEnd w:id="1382"/>
    <w:bookmarkStart w:name="z2452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Должностные обязанности: Организует текущее и перспективное планирование деятельности педагогического коллектива. </w:t>
      </w:r>
    </w:p>
    <w:bookmarkEnd w:id="1383"/>
    <w:bookmarkStart w:name="z2453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педагогов по выполнению учебных планов и программ, а также разработку необходимой учебной, учебно-воспитательной, учебно-методической и профильной документации. </w:t>
      </w:r>
    </w:p>
    <w:bookmarkEnd w:id="1384"/>
    <w:bookmarkStart w:name="z2454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качеством образовательного процесса и объективности оценки результатов обученности обучающихся, работы кружков и секций.</w:t>
      </w:r>
    </w:p>
    <w:bookmarkEnd w:id="1385"/>
    <w:bookmarkStart w:name="z2455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учебной нагрузкой обучающихся. </w:t>
      </w:r>
    </w:p>
    <w:bookmarkEnd w:id="1386"/>
    <w:bookmarkStart w:name="z2456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расписание учебных занятий и других видов учебной деятельности. </w:t>
      </w:r>
    </w:p>
    <w:bookmarkEnd w:id="1387"/>
    <w:bookmarkStart w:name="z2457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по совершенствованию образовательного процесса. </w:t>
      </w:r>
    </w:p>
    <w:bookmarkEnd w:id="1388"/>
    <w:bookmarkStart w:name="z2458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наставничество, методическую работу. </w:t>
      </w:r>
    </w:p>
    <w:bookmarkEnd w:id="1389"/>
    <w:bookmarkStart w:name="z2459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состояние учебно-методической работы, обобщает результаты экспериментальной деятельности, содействует распространению эффективного опыта педагогов.</w:t>
      </w:r>
    </w:p>
    <w:bookmarkEnd w:id="1390"/>
    <w:bookmarkStart w:name="z2460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внутришкольный контроль. </w:t>
      </w:r>
    </w:p>
    <w:bookmarkEnd w:id="1391"/>
    <w:bookmarkStart w:name="z2461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качества знаний обучающихся на основании суммативного оценивания за раздел и суммативного оценивания за четверть.</w:t>
      </w:r>
    </w:p>
    <w:bookmarkEnd w:id="1392"/>
    <w:bookmarkStart w:name="z2462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подготовку и проведение процедуры присвоения (подтверждения) квалификационных категорий педагогам. </w:t>
      </w:r>
    </w:p>
    <w:bookmarkEnd w:id="1393"/>
    <w:bookmarkStart w:name="z2463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по оснащению учебных лабораторий и кабинетов современным оборудованием, наглядными пособиями и техническими средствами обучения, пополнению методических кабинетов, библиотек учебно-методической и художественной литературой. </w:t>
      </w:r>
    </w:p>
    <w:bookmarkEnd w:id="1394"/>
    <w:bookmarkStart w:name="z2464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 совместно с учителями-предметниками выбирает альтернативные учебники. </w:t>
      </w:r>
    </w:p>
    <w:bookmarkEnd w:id="1395"/>
    <w:bookmarkStart w:name="z2465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состоянием медицинского обслуживания обучающихся, воспитанников.</w:t>
      </w:r>
    </w:p>
    <w:bookmarkEnd w:id="1396"/>
    <w:bookmarkStart w:name="z2466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учебно-воспитательного процесса, создание специальных программ воспитания обучающихся, воспитанников. Координирует работу по подготовке и проведению культурно-воспитательных мероприятий, работу по проведению оценки и определения потребности в специальных социальных услугах. </w:t>
      </w:r>
    </w:p>
    <w:bookmarkEnd w:id="1397"/>
    <w:bookmarkStart w:name="z2467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подборе и расстановке педагогических кадров.</w:t>
      </w:r>
    </w:p>
    <w:bookmarkEnd w:id="1398"/>
    <w:bookmarkStart w:name="z2468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взаимодействие представителей администрации, служб и подразделений, обеспечивающих воспитательный процесс с представителями общественности и органов здравоохранения, родителями (и лицами, их замещающими). </w:t>
      </w:r>
    </w:p>
    <w:bookmarkEnd w:id="1399"/>
    <w:bookmarkStart w:name="z2469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безопасность используемого оборудования, приборов, технических и наглядных средств. </w:t>
      </w:r>
    </w:p>
    <w:bookmarkEnd w:id="1400"/>
    <w:bookmarkStart w:name="z2470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качественное и своевременное составление установленной отчетной документации.</w:t>
      </w:r>
    </w:p>
    <w:bookmarkEnd w:id="1401"/>
    <w:bookmarkStart w:name="z2471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Развивает принцип инклюзивного образования. </w:t>
      </w:r>
    </w:p>
    <w:bookmarkEnd w:id="1402"/>
    <w:bookmarkStart w:name="z2472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концепцию "Образование, основанное на ценностях" в организации с участием всех субъектов образовательного процесса. </w:t>
      </w:r>
    </w:p>
    <w:bookmarkEnd w:id="1403"/>
    <w:bookmarkStart w:name="z2473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 и воспитанников</w:t>
      </w:r>
    </w:p>
    <w:bookmarkEnd w:id="1404"/>
    <w:bookmarkStart w:name="z2474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Должен знать: </w:t>
      </w:r>
    </w:p>
    <w:bookmarkEnd w:id="14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 по инвалидности и по случаю потери кормильца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 среди несовершеннолетних и предупреждении детской безнадзорности и беспризорности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акты, определяющие направления и перспективы развития образования;</w:t>
      </w:r>
    </w:p>
    <w:bookmarkStart w:name="z2476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1406"/>
    <w:bookmarkStart w:name="z2477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образования; </w:t>
      </w:r>
    </w:p>
    <w:bookmarkEnd w:id="1407"/>
    <w:bookmarkStart w:name="z2478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специальную педагогику, психологию, достижения педагогической науки и практики; </w:t>
      </w:r>
    </w:p>
    <w:bookmarkEnd w:id="1408"/>
    <w:bookmarkStart w:name="z2479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экономики, финансово-хозяйственной деятельности; </w:t>
      </w:r>
    </w:p>
    <w:bookmarkEnd w:id="1409"/>
    <w:bookmarkStart w:name="z2480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1410"/>
    <w:bookmarkStart w:name="z2481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Требования к квалификации: </w:t>
      </w:r>
    </w:p>
    <w:bookmarkEnd w:id="1411"/>
    <w:bookmarkStart w:name="z2482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стаж педагогической работы в организациях образования не менее 3 лет.</w:t>
      </w:r>
    </w:p>
    <w:bookmarkEnd w:id="1412"/>
    <w:bookmarkStart w:name="z2483" w:id="1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Воспитатель (старший воспитатель) специальной организации</w:t>
      </w:r>
    </w:p>
    <w:bookmarkEnd w:id="1413"/>
    <w:bookmarkStart w:name="z2484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Должностные обязанности: Изучает индивидуальные способности, интересы и склонности воспитанников с целью развития личности каждого ребенка, планирует и проводит с ними коррекционно-развивающую работу (с группой или индивидуально). </w:t>
      </w:r>
    </w:p>
    <w:bookmarkEnd w:id="1414"/>
    <w:bookmarkStart w:name="z2485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повседневную работу, обеспечивающую создание условий для социально-психологической реабилитации, социальной и трудовой адаптации. </w:t>
      </w:r>
    </w:p>
    <w:bookmarkEnd w:id="1415"/>
    <w:bookmarkStart w:name="z2486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выполнение воспитанниками режима дня, приготовление ими домашних заданий, участие в общественно-полезном труде. </w:t>
      </w:r>
    </w:p>
    <w:bookmarkEnd w:id="1416"/>
    <w:bookmarkStart w:name="z2487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им помощь в учении, организации досуга и в получении дополнительного образования. </w:t>
      </w:r>
    </w:p>
    <w:bookmarkEnd w:id="1417"/>
    <w:bookmarkStart w:name="z2488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воспитательную работу с воспитанниками во внеурочное время. </w:t>
      </w:r>
    </w:p>
    <w:bookmarkEnd w:id="1418"/>
    <w:bookmarkStart w:name="z2489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 учетом возраста воспитанников работу по самообслуживанию, соблюдению правил личной гигиены.</w:t>
      </w:r>
    </w:p>
    <w:bookmarkEnd w:id="1419"/>
    <w:bookmarkStart w:name="z2490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медицинскими работниками обеспечивает сохранение и укрепление здоровья воспитанников, проводит мероприятия, способствующие их психофизическому развитию, несет персональную ответственность за жизнь и здоровье воспитанников во время их пребывания в организации. </w:t>
      </w:r>
    </w:p>
    <w:bookmarkEnd w:id="1420"/>
    <w:bookmarkStart w:name="z2491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первую доврачебную медицинскую помощь. </w:t>
      </w:r>
    </w:p>
    <w:bookmarkEnd w:id="1421"/>
    <w:bookmarkStart w:name="z2492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сохранность имущества, закрепленного за группой, методической литературы, пособий, ведет учет инвентаря, учебного оборудования, игрушек, проводит оценку и определяет потребность в специальных социальных услугах, создает условия, необходимые для предоставления специальных социальных услуг, проводит анализ потребностей детей в специальных социальных услугах. </w:t>
      </w:r>
    </w:p>
    <w:bookmarkEnd w:id="1422"/>
    <w:bookmarkStart w:name="z2493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качественное и своевременное составление установленной отчетной документации.</w:t>
      </w:r>
    </w:p>
    <w:bookmarkEnd w:id="1423"/>
    <w:bookmarkStart w:name="z2494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обязанностей старшего воспитателя интернатной организации руководит работой воспитателей, содействует повышению квалификации воспитателей, развитию их инициатив.</w:t>
      </w:r>
    </w:p>
    <w:bookmarkEnd w:id="1424"/>
    <w:bookmarkStart w:name="z2495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Должен знать: </w:t>
      </w:r>
    </w:p>
    <w:bookmarkEnd w:id="14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 по инвалидности и по случаю потери кормильца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акты, определяющие направления и перспективы развития образования;</w:t>
      </w:r>
    </w:p>
    <w:bookmarkStart w:name="z2497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1426"/>
    <w:bookmarkStart w:name="z2498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стандарт специальных социальных услуг для детей, оказавшихся в трудной жизненной ситуации, специальную педагогику, психологию;</w:t>
      </w:r>
    </w:p>
    <w:bookmarkEnd w:id="1427"/>
    <w:bookmarkStart w:name="z2499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педагогической науки и практики;</w:t>
      </w:r>
    </w:p>
    <w:bookmarkEnd w:id="1428"/>
    <w:bookmarkStart w:name="z2500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финансово-хозяйственной деятельности;</w:t>
      </w:r>
    </w:p>
    <w:bookmarkEnd w:id="1429"/>
    <w:bookmarkStart w:name="z2501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1430"/>
    <w:bookmarkStart w:name="z2502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Требования к квалификации: </w:t>
      </w:r>
    </w:p>
    <w:bookmarkEnd w:id="1431"/>
    <w:bookmarkStart w:name="z2503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педагогическое или иное профессиональное образование по соответствующему профилю или дополнительное образование "Специальная педагогика" или документ о переподготовке без предъявления требований к стажу работы, без предъявлений требований к стажу работы или техническое и профессиональное образование по соответствующему профилю или дополнительное образование "Специальная педагогика", без предъявления требований к стажу работы;</w:t>
      </w:r>
    </w:p>
    <w:bookmarkEnd w:id="1432"/>
    <w:bookmarkStart w:name="z2504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6 лет;</w:t>
      </w:r>
    </w:p>
    <w:bookmarkEnd w:id="1433"/>
    <w:bookmarkStart w:name="z2505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 высшего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не менее 5 лет.</w:t>
      </w:r>
    </w:p>
    <w:bookmarkEnd w:id="1434"/>
    <w:bookmarkStart w:name="z2506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Требования к квалификации с определением профессиональных компетенций:</w:t>
      </w:r>
    </w:p>
    <w:bookmarkEnd w:id="1435"/>
    <w:bookmarkStart w:name="z2507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педагог-модератор:</w:t>
      </w:r>
    </w:p>
    <w:bookmarkEnd w:id="1436"/>
    <w:bookmarkStart w:name="z2508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педагогу среднего уровня квалификации (без категории), кроме того: </w:t>
      </w:r>
    </w:p>
    <w:bookmarkEnd w:id="1437"/>
    <w:bookmarkStart w:name="z2509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технологиями личностно-ориентированного воспитания и обучения;</w:t>
      </w:r>
    </w:p>
    <w:bookmarkEnd w:id="1438"/>
    <w:bookmarkStart w:name="z2510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устойчивые положительные результаты в воспитательном процессе;</w:t>
      </w:r>
    </w:p>
    <w:bookmarkEnd w:id="1439"/>
    <w:bookmarkStart w:name="z2511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методических объединений, обобщение опыта работы в рамках организации образования;</w:t>
      </w:r>
    </w:p>
    <w:bookmarkEnd w:id="1440"/>
    <w:bookmarkStart w:name="z2512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педагог-эксперт:</w:t>
      </w:r>
    </w:p>
    <w:bookmarkEnd w:id="1441"/>
    <w:bookmarkStart w:name="z2513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1442"/>
    <w:bookmarkStart w:name="z2514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самостоятельно разрабатывать методику воспитания воспитанников с учетом возраста и дифференцированного подхода к ним;</w:t>
      </w:r>
    </w:p>
    <w:bookmarkEnd w:id="1443"/>
    <w:bookmarkStart w:name="z2515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методами анализа воспитательной работы;</w:t>
      </w:r>
    </w:p>
    <w:bookmarkEnd w:id="1444"/>
    <w:bookmarkStart w:name="z2516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руководить творческими семинарами на уровне района/города;</w:t>
      </w:r>
    </w:p>
    <w:bookmarkEnd w:id="1445"/>
    <w:bookmarkStart w:name="z2517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организационными формами диагностической работы;</w:t>
      </w:r>
    </w:p>
    <w:bookmarkEnd w:id="1446"/>
    <w:bookmarkStart w:name="z2518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педагог-исследователь:</w:t>
      </w:r>
    </w:p>
    <w:bookmarkEnd w:id="1447"/>
    <w:bookmarkStart w:name="z2519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1448"/>
    <w:bookmarkStart w:name="z2520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методами научно-исследовательской, экспериментальной работы;</w:t>
      </w:r>
    </w:p>
    <w:bookmarkEnd w:id="1449"/>
    <w:bookmarkStart w:name="z2521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педагогические технологии, методики воспитания;</w:t>
      </w:r>
    </w:p>
    <w:bookmarkEnd w:id="1450"/>
    <w:bookmarkStart w:name="z2522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их апробации, обобщение педагогического опыта на уровне области;</w:t>
      </w:r>
    </w:p>
    <w:bookmarkEnd w:id="1451"/>
    <w:bookmarkStart w:name="z2523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в области воспитания и обучения;</w:t>
      </w:r>
    </w:p>
    <w:bookmarkEnd w:id="1452"/>
    <w:bookmarkStart w:name="z2524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педагог-мастер:</w:t>
      </w:r>
    </w:p>
    <w:bookmarkEnd w:id="1453"/>
    <w:bookmarkStart w:name="z2525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1454"/>
    <w:bookmarkStart w:name="z2526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экспериментальную работу;</w:t>
      </w:r>
    </w:p>
    <w:bookmarkEnd w:id="1455"/>
    <w:bookmarkStart w:name="z2527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педагогические технологии, методики воспитания;</w:t>
      </w:r>
    </w:p>
    <w:bookmarkEnd w:id="1456"/>
    <w:bookmarkStart w:name="z2528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их апробации, обобщение педагогического опыта на республиканском (международном) уровне.</w:t>
      </w:r>
    </w:p>
    <w:bookmarkEnd w:id="1457"/>
    <w:bookmarkStart w:name="z2529" w:id="1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Специальный педагог (учитель-дефектолог, дефектолог, олигофренопедагог, сурдопедагог, тифлопедагог)</w:t>
      </w:r>
    </w:p>
    <w:bookmarkEnd w:id="1458"/>
    <w:bookmarkStart w:name="z2530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Должностные обязанности: Осуществляет оценку особых образовательных потребностей с учетом физического, психического, речевого, неврологического статуса обучающегося, проводит обследование речевого и психофизического развития, ведет и анализирует документацию. </w:t>
      </w:r>
    </w:p>
    <w:bookmarkEnd w:id="1459"/>
    <w:bookmarkStart w:name="z2531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и осуществляет организованную учебную деятельность в соответствии с Типовыми учебными программами и рекомендациями психолого-медико-педагогических консультаций.</w:t>
      </w:r>
    </w:p>
    <w:bookmarkEnd w:id="1460"/>
    <w:bookmarkStart w:name="z2532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развивающую работу с детьми с особыми образовательными потребностями. </w:t>
      </w:r>
    </w:p>
    <w:bookmarkEnd w:id="1461"/>
    <w:bookmarkStart w:name="z2533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индивидуальные учебные, индивидуально-развивающие программы на основе Типовой учебной программы, осуществляет психолого-педагогическое сопровождение детей с ограниченными возможностями в различных образовательных условиях.</w:t>
      </w:r>
    </w:p>
    <w:bookmarkEnd w:id="1462"/>
    <w:bookmarkStart w:name="z2534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взаимодействие с учителями и другими специалистами, осуществляет групповую и индивидуальную деятельность по преодолению и компенсации нарушенных функций, развитию и социализации обучающегося с особыми образовательными потребностями. </w:t>
      </w:r>
    </w:p>
    <w:bookmarkEnd w:id="1463"/>
    <w:bookmarkStart w:name="z2535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реализации принципа инклюзивности в образовании.</w:t>
      </w:r>
    </w:p>
    <w:bookmarkEnd w:id="1464"/>
    <w:bookmarkStart w:name="z2536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семинарах, конференциях, профессиональных сообществах. </w:t>
      </w:r>
    </w:p>
    <w:bookmarkEnd w:id="1465"/>
    <w:bookmarkStart w:name="z2537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связь с родителями (лицами, их заменяющими), консультирует их по применению специальных методов и приемов оказания помощи обучающимся (воспитанникам). </w:t>
      </w:r>
    </w:p>
    <w:bookmarkEnd w:id="1466"/>
    <w:bookmarkStart w:name="z2538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Стандарта начального, основного среднего и общего среднего образования. </w:t>
      </w:r>
    </w:p>
    <w:bookmarkEnd w:id="1467"/>
    <w:bookmarkStart w:name="z2539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Реализует типовые адаптированные, специальные индивидуальные учебные программы. Реализует концепцию "Образование, основанное на ценностях".</w:t>
      </w:r>
    </w:p>
    <w:bookmarkEnd w:id="1468"/>
    <w:bookmarkStart w:name="z2540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Повышает свою профессиональную компетентность. </w:t>
      </w:r>
    </w:p>
    <w:bookmarkEnd w:id="1469"/>
    <w:bookmarkStart w:name="z2541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заседаниях методических советов, методических объединений, сетевых сообществ. </w:t>
      </w:r>
    </w:p>
    <w:bookmarkEnd w:id="1470"/>
    <w:bookmarkStart w:name="z2542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необходимую документацию.</w:t>
      </w:r>
    </w:p>
    <w:bookmarkEnd w:id="1471"/>
    <w:bookmarkStart w:name="z2543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формированию толерантного отношения общества к лицам с особыми образовательными потребностями.</w:t>
      </w:r>
    </w:p>
    <w:bookmarkEnd w:id="1472"/>
    <w:bookmarkStart w:name="z2544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Соблюдает правила по безопасности и охране труда, противопожарной защиты. </w:t>
      </w:r>
    </w:p>
    <w:bookmarkEnd w:id="1473"/>
    <w:bookmarkStart w:name="z2545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жизни, здоровья и прав детей в период образовательного процесса.</w:t>
      </w:r>
    </w:p>
    <w:bookmarkEnd w:id="1474"/>
    <w:bookmarkStart w:name="z2546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Должен знать: </w:t>
      </w:r>
    </w:p>
    <w:bookmarkEnd w:id="14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"</w:t>
      </w:r>
      <w:r>
        <w:rPr>
          <w:rFonts w:ascii="Times New Roman"/>
          <w:b w:val="false"/>
          <w:i w:val="false"/>
          <w:color w:val="000000"/>
          <w:sz w:val="28"/>
        </w:rPr>
        <w:t>Конвенцию 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 по вопросам образования;</w:t>
      </w:r>
    </w:p>
    <w:bookmarkStart w:name="z2548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специальную педагогику и психологию, возрастную физиологию, школьную гигиену; </w:t>
      </w:r>
    </w:p>
    <w:bookmarkEnd w:id="1476"/>
    <w:bookmarkStart w:name="z2549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преподавания предмета и воспитательной работы, средства обучения и их дидактические возможности, основные направления и перспективы развития образования и педагогической науки;</w:t>
      </w:r>
    </w:p>
    <w:bookmarkEnd w:id="1477"/>
    <w:bookmarkStart w:name="z2550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защиты.</w:t>
      </w:r>
    </w:p>
    <w:bookmarkEnd w:id="1478"/>
    <w:bookmarkStart w:name="z2551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 Требования к квалификации: </w:t>
      </w:r>
    </w:p>
    <w:bookmarkEnd w:id="1479"/>
    <w:bookmarkStart w:name="z2552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</w:r>
    </w:p>
    <w:bookmarkEnd w:id="1480"/>
    <w:bookmarkStart w:name="z2553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не менее 5 лет, для педагога-мастера – 6 лет.</w:t>
      </w:r>
    </w:p>
    <w:bookmarkEnd w:id="1481"/>
    <w:bookmarkStart w:name="z2554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Требования к квалификации с определением профессиональных компетенций:</w:t>
      </w:r>
    </w:p>
    <w:bookmarkEnd w:id="1482"/>
    <w:bookmarkStart w:name="z2555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 – модератор:</w:t>
      </w:r>
    </w:p>
    <w:bookmarkEnd w:id="1483"/>
    <w:bookmarkStart w:name="z2556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"педагог" (без категории), а также:</w:t>
      </w:r>
    </w:p>
    <w:bookmarkEnd w:id="1484"/>
    <w:bookmarkStart w:name="z2557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современные методы диагностики и коррекции отклонений в развитии воспитанников;</w:t>
      </w:r>
    </w:p>
    <w:bookmarkEnd w:id="1485"/>
    <w:bookmarkStart w:name="z2558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1486"/>
    <w:bookmarkStart w:name="z2559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 - эксперт:</w:t>
      </w:r>
    </w:p>
    <w:bookmarkEnd w:id="1487"/>
    <w:bookmarkStart w:name="z2560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 – модератор", а также:</w:t>
      </w:r>
    </w:p>
    <w:bookmarkEnd w:id="1488"/>
    <w:bookmarkStart w:name="z2561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методы и приемы предупреждения и преодоления отклонений в развитии детей; </w:t>
      </w:r>
    </w:p>
    <w:bookmarkEnd w:id="1489"/>
    <w:bookmarkStart w:name="z2562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сотрудничество с родителями или лицами, их заменяющими;</w:t>
      </w:r>
    </w:p>
    <w:bookmarkEnd w:id="1490"/>
    <w:bookmarkStart w:name="z2563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изучать и внедрять инновационный педагогический опыт; </w:t>
      </w:r>
    </w:p>
    <w:bookmarkEnd w:id="1491"/>
    <w:bookmarkStart w:name="z2564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деятельности,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bookmarkEnd w:id="1492"/>
    <w:bookmarkStart w:name="z2565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1493"/>
    <w:bookmarkStart w:name="z2566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педагог-исследователь:</w:t>
      </w:r>
    </w:p>
    <w:bookmarkEnd w:id="1494"/>
    <w:bookmarkStart w:name="z2567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 – эксперт", а также:</w:t>
      </w:r>
    </w:p>
    <w:bookmarkEnd w:id="1495"/>
    <w:bookmarkStart w:name="z2568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новейшие достижения специального образования;</w:t>
      </w:r>
    </w:p>
    <w:bookmarkEnd w:id="1496"/>
    <w:bookmarkStart w:name="z2569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взаимодействие с другими организациями по направлению деятельности; </w:t>
      </w:r>
    </w:p>
    <w:bookmarkEnd w:id="1497"/>
    <w:bookmarkStart w:name="z2570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учебно-методические и дидактические материалы, педагогические технологии, методики обучения и воспитания;</w:t>
      </w:r>
    </w:p>
    <w:bookmarkEnd w:id="1498"/>
    <w:bookmarkStart w:name="z2571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их апробации;</w:t>
      </w:r>
    </w:p>
    <w:bookmarkEnd w:id="1499"/>
    <w:bookmarkStart w:name="z2572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составлять экспериментальные задания по своему предмету;</w:t>
      </w:r>
    </w:p>
    <w:bookmarkEnd w:id="1500"/>
    <w:bookmarkStart w:name="z2573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в области специального образования;</w:t>
      </w:r>
    </w:p>
    <w:bookmarkEnd w:id="1501"/>
    <w:bookmarkStart w:name="z2574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публикации в педагогических изданиях по проблемам специального образования;</w:t>
      </w:r>
    </w:p>
    <w:bookmarkEnd w:id="1502"/>
    <w:bookmarkStart w:name="z2575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разрабатывать инструменты оценивания и мониторинга образовательного и развивающего процесса в организации образования;</w:t>
      </w:r>
    </w:p>
    <w:bookmarkEnd w:id="1503"/>
    <w:bookmarkStart w:name="z2576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наставничество;</w:t>
      </w:r>
    </w:p>
    <w:bookmarkEnd w:id="1504"/>
    <w:bookmarkStart w:name="z2577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передовой педагогический опыт работы на уровне области/городов республиканского значения и столицы; </w:t>
      </w:r>
    </w:p>
    <w:bookmarkEnd w:id="1505"/>
    <w:bookmarkStart w:name="z2578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публикации в психолого-педагогических изданиях;</w:t>
      </w:r>
    </w:p>
    <w:bookmarkEnd w:id="1506"/>
    <w:bookmarkStart w:name="z2579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педагог-мастер:</w:t>
      </w:r>
    </w:p>
    <w:bookmarkEnd w:id="1507"/>
    <w:bookmarkStart w:name="z2580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 – исследователь", а также:</w:t>
      </w:r>
    </w:p>
    <w:bookmarkEnd w:id="1508"/>
    <w:bookmarkStart w:name="z2581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внедрять новейшие достижения специального образования;</w:t>
      </w:r>
    </w:p>
    <w:bookmarkEnd w:id="1509"/>
    <w:bookmarkStart w:name="z2582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авторскую программу или являться автором (соавтором) изданных программ, учебно-методических пособий, получивших одобрение на Республиканском учебно-методическом совете; </w:t>
      </w:r>
    </w:p>
    <w:bookmarkEnd w:id="1510"/>
    <w:bookmarkStart w:name="z2583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принимать участие в развитии сети профессионального сообщества дефектологов на уровне области;</w:t>
      </w:r>
    </w:p>
    <w:bookmarkEnd w:id="1511"/>
    <w:bookmarkStart w:name="z2584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bookmarkEnd w:id="1512"/>
    <w:bookmarkStart w:name="z2585" w:id="1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Специальный педагог (учитель-логопед/логопед)</w:t>
      </w:r>
    </w:p>
    <w:bookmarkEnd w:id="1513"/>
    <w:bookmarkStart w:name="z2586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132. Должностные обязанности: осуществляет оценку особых образовательных потребностей с учетом физического, психического, речевого, неврологического статуса обучающегося, проводит обследование речевого и психофизического развития, ведет и анализирует документацию. </w:t>
      </w:r>
    </w:p>
    <w:bookmarkEnd w:id="1514"/>
    <w:bookmarkStart w:name="z2587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Демонстрирует методы коррекции речевых нарушений, комплектует группы для занятий с учетом психофизического и речевого состояния детей. </w:t>
      </w:r>
    </w:p>
    <w:bookmarkEnd w:id="1515"/>
    <w:bookmarkStart w:name="z2588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групповые и индивидуальные занятия по исправлению отклонений в развитии, восстановлению нарушенных речевых функций. </w:t>
      </w:r>
    </w:p>
    <w:bookmarkEnd w:id="1516"/>
    <w:bookmarkStart w:name="z2589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формированию общей культуры личности обучающихся (воспитанников), их социализации. </w:t>
      </w:r>
    </w:p>
    <w:bookmarkEnd w:id="1517"/>
    <w:bookmarkStart w:name="z2590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Использует разнообразные формы, методы, и средства обучения. </w:t>
      </w:r>
    </w:p>
    <w:bookmarkEnd w:id="1518"/>
    <w:bookmarkStart w:name="z2591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специальных организациях осуществляет работу по обучению и воспитанию обучающихся (воспитанников), направленную на максимальное преодоление нарушений психоречевого развития. </w:t>
      </w:r>
    </w:p>
    <w:bookmarkEnd w:id="1519"/>
    <w:bookmarkStart w:name="z2592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семинарах, конференциях, педагогических сообществах. </w:t>
      </w:r>
    </w:p>
    <w:bookmarkEnd w:id="1520"/>
    <w:bookmarkStart w:name="z2593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связь с родителями (лицами, их заменяющими), консультирует их по применению специальных методов и приемов оказания помощи детям. </w:t>
      </w:r>
    </w:p>
    <w:bookmarkEnd w:id="1521"/>
    <w:bookmarkStart w:name="z2594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правила безопасности и охраны труда, противопожарной защиты. </w:t>
      </w:r>
    </w:p>
    <w:bookmarkEnd w:id="1522"/>
    <w:bookmarkStart w:name="z2595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ответственность за жизнь и здоровье обучающихся (воспитанников) в период образовательного процесса.</w:t>
      </w:r>
    </w:p>
    <w:bookmarkEnd w:id="1523"/>
    <w:bookmarkStart w:name="z2596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Должен знать: </w:t>
      </w:r>
    </w:p>
    <w:bookmarkEnd w:id="15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"</w:t>
      </w:r>
      <w:r>
        <w:rPr>
          <w:rFonts w:ascii="Times New Roman"/>
          <w:b w:val="false"/>
          <w:i w:val="false"/>
          <w:color w:val="000000"/>
          <w:sz w:val="28"/>
        </w:rPr>
        <w:t>Конвенцию 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другие нормативные правовые акты по вопросам образования; </w:t>
      </w:r>
    </w:p>
    <w:bookmarkStart w:name="z2598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общетеоретических дисциплин в объеме, необходимом для решения педагогических и организационных задач; </w:t>
      </w:r>
    </w:p>
    <w:bookmarkEnd w:id="1525"/>
    <w:bookmarkStart w:name="z2599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педагогику, психологию, возрастную физиологию, школьную гигиену, специальную педагогику и специальную психологию; </w:t>
      </w:r>
    </w:p>
    <w:bookmarkEnd w:id="1526"/>
    <w:bookmarkStart w:name="z2600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оснащению и оборудованию логопедического кабинета;</w:t>
      </w:r>
    </w:p>
    <w:bookmarkEnd w:id="1527"/>
    <w:bookmarkStart w:name="z2601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санитарно-эпидемиологические нормы и основы противопожарной защиты.</w:t>
      </w:r>
    </w:p>
    <w:bookmarkEnd w:id="1528"/>
    <w:bookmarkStart w:name="z2602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134. Требования к квалификации: </w:t>
      </w:r>
    </w:p>
    <w:bookmarkEnd w:id="1529"/>
    <w:bookmarkStart w:name="z2603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по направлению "Специальная педагогика" или документ, подтверждающий педагогическую переподготовку, без предъявления требований к стажу работы;</w:t>
      </w:r>
    </w:p>
    <w:bookmarkEnd w:id="1530"/>
    <w:bookmarkStart w:name="z2604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не менее 5 лет, для педагога-мастера – 6 лет.</w:t>
      </w:r>
    </w:p>
    <w:bookmarkEnd w:id="1531"/>
    <w:bookmarkStart w:name="z2605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Требования к квалификации с определением профессиональных компетенции:</w:t>
      </w:r>
    </w:p>
    <w:bookmarkEnd w:id="1532"/>
    <w:bookmarkStart w:name="z2606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 – модератор:</w:t>
      </w:r>
    </w:p>
    <w:bookmarkEnd w:id="1533"/>
    <w:bookmarkStart w:name="z2607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"педагог" (без категории), а также:</w:t>
      </w:r>
    </w:p>
    <w:bookmarkEnd w:id="1534"/>
    <w:bookmarkStart w:name="z2608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современные методы диагностики и коррекции отклонений в развитии воспитанников;</w:t>
      </w:r>
    </w:p>
    <w:bookmarkEnd w:id="1535"/>
    <w:bookmarkStart w:name="z2609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1536"/>
    <w:bookmarkStart w:name="z2610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 - эксперт:</w:t>
      </w:r>
    </w:p>
    <w:bookmarkEnd w:id="1537"/>
    <w:bookmarkStart w:name="z2611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 – модератор", а также:</w:t>
      </w:r>
    </w:p>
    <w:bookmarkEnd w:id="1538"/>
    <w:bookmarkStart w:name="z2612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методы и приемы предупреждения и преодоления отклонений в развитии детей; </w:t>
      </w:r>
    </w:p>
    <w:bookmarkEnd w:id="1539"/>
    <w:bookmarkStart w:name="z2613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сотрудничество с родителями или лицами, их заменяющими;</w:t>
      </w:r>
    </w:p>
    <w:bookmarkEnd w:id="1540"/>
    <w:bookmarkStart w:name="z2614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внедрять инновационный педагогический опыт;</w:t>
      </w:r>
    </w:p>
    <w:bookmarkEnd w:id="1541"/>
    <w:bookmarkStart w:name="z2615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деятельности;</w:t>
      </w:r>
    </w:p>
    <w:bookmarkEnd w:id="1542"/>
    <w:bookmarkStart w:name="z2616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bookmarkEnd w:id="1543"/>
    <w:bookmarkStart w:name="z2617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1544"/>
    <w:bookmarkStart w:name="z2618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 – эксперт", а также:</w:t>
      </w:r>
    </w:p>
    <w:bookmarkEnd w:id="1545"/>
    <w:bookmarkStart w:name="z2619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новейшие достижения специального образования;</w:t>
      </w:r>
    </w:p>
    <w:bookmarkEnd w:id="1546"/>
    <w:bookmarkStart w:name="z2620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взаимодействие с другими организациями по направлению деятельности; </w:t>
      </w:r>
    </w:p>
    <w:bookmarkEnd w:id="1547"/>
    <w:bookmarkStart w:name="z2621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учебно-методические и дидактические материалы, педагогические технологии, методики обучения и воспитания;</w:t>
      </w:r>
    </w:p>
    <w:bookmarkEnd w:id="1548"/>
    <w:bookmarkStart w:name="z2622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их апробации;</w:t>
      </w:r>
    </w:p>
    <w:bookmarkEnd w:id="1549"/>
    <w:bookmarkStart w:name="z2623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составлять экспериментальные задания по своему предмету;</w:t>
      </w:r>
    </w:p>
    <w:bookmarkEnd w:id="1550"/>
    <w:bookmarkStart w:name="z2624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в области специального образования;</w:t>
      </w:r>
    </w:p>
    <w:bookmarkEnd w:id="1551"/>
    <w:bookmarkStart w:name="z2625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публикации в педагогических изданиях по проблемам специального образования;</w:t>
      </w:r>
    </w:p>
    <w:bookmarkEnd w:id="1552"/>
    <w:bookmarkStart w:name="z2626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разрабатывать инструменты оценивания и мониторинга образовательного и развивающего процесса в организации образования;</w:t>
      </w:r>
    </w:p>
    <w:bookmarkEnd w:id="1553"/>
    <w:bookmarkStart w:name="z2627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наставничество;</w:t>
      </w:r>
    </w:p>
    <w:bookmarkEnd w:id="1554"/>
    <w:bookmarkStart w:name="z2628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передовой педагогический опыт работы на уровне области/городов республиканского значения и столицы; </w:t>
      </w:r>
    </w:p>
    <w:bookmarkEnd w:id="1555"/>
    <w:bookmarkStart w:name="z2629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публикации в психолого-педагогических изданиях;</w:t>
      </w:r>
    </w:p>
    <w:bookmarkEnd w:id="1556"/>
    <w:bookmarkStart w:name="z2630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1557"/>
    <w:bookmarkStart w:name="z2631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 – исследователь", а также:</w:t>
      </w:r>
    </w:p>
    <w:bookmarkEnd w:id="1558"/>
    <w:bookmarkStart w:name="z2632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внедрять новейшие достижения специального образования; </w:t>
      </w:r>
    </w:p>
    <w:bookmarkEnd w:id="1559"/>
    <w:bookmarkStart w:name="z2633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 или являться автором (соавтором) изданных программ, учебно-методических пособий, получивших одобрение на Республиканском учебно-методическом совете;</w:t>
      </w:r>
    </w:p>
    <w:bookmarkEnd w:id="1560"/>
    <w:bookmarkStart w:name="z2634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принимать участие в развитии сети профессионального сообщества дефектологов на уровне области;</w:t>
      </w:r>
    </w:p>
    <w:bookmarkEnd w:id="1561"/>
    <w:bookmarkStart w:name="z2635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bookmarkEnd w:id="1562"/>
    <w:bookmarkStart w:name="z2636" w:id="1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Учителя специальной организации образования, учителя специальных классов общеобразовательных школ</w:t>
      </w:r>
    </w:p>
    <w:bookmarkEnd w:id="1563"/>
    <w:bookmarkStart w:name="z2637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 Должностные обязанности: Осуществляет обучение и воспитание обучающихся с учетом специфики контингента учащихся и преподаваемого предмета, в соответствии с Государственным общеобязательным стандартом образования. </w:t>
      </w:r>
    </w:p>
    <w:bookmarkEnd w:id="1564"/>
    <w:bookmarkStart w:name="z2638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формированию общей культуры личности и его социализации, выявляет и содействует развитию индивидуальных способностей обучающихся и воспитанников, осуществляет коррекционную работу в учебном процессе. </w:t>
      </w:r>
    </w:p>
    <w:bookmarkEnd w:id="1565"/>
    <w:bookmarkStart w:name="z2639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Использует разнообразные формы, методы и средства обучения. </w:t>
      </w:r>
    </w:p>
    <w:bookmarkEnd w:id="1566"/>
    <w:bookmarkStart w:name="z2640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необходимые планы по преподаваемому предмету. </w:t>
      </w:r>
    </w:p>
    <w:bookmarkEnd w:id="1567"/>
    <w:bookmarkStart w:name="z2641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получение обучающимися и воспитанниками, знаний, умений и навыков не ниже уровня, предусмотренного Государственным общеобязательным стандартом образования. </w:t>
      </w:r>
    </w:p>
    <w:bookmarkEnd w:id="1568"/>
    <w:bookmarkStart w:name="z2642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и выполнении образовательных программ, несет ответственность за реализацию их в полном объеме в соответствии с учебным планом и графиком учебного процесса. </w:t>
      </w:r>
    </w:p>
    <w:bookmarkEnd w:id="1569"/>
    <w:bookmarkStart w:name="z2643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семинарах, конференциях, профессиональных сообществах. </w:t>
      </w:r>
    </w:p>
    <w:bookmarkEnd w:id="1570"/>
    <w:bookmarkStart w:name="z2644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связь с родителями или лицами, их заменяющими. </w:t>
      </w:r>
    </w:p>
    <w:bookmarkEnd w:id="1571"/>
    <w:bookmarkStart w:name="z2645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требования по безопасности и охране труда при эксплуатации оборудования. </w:t>
      </w:r>
    </w:p>
    <w:bookmarkEnd w:id="1572"/>
    <w:bookmarkStart w:name="z2646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ответственность за жизнь и здоровье детей во время учебного процесса.</w:t>
      </w:r>
    </w:p>
    <w:bookmarkEnd w:id="1573"/>
    <w:bookmarkStart w:name="z2647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 Должен знать: </w:t>
      </w:r>
    </w:p>
    <w:bookmarkEnd w:id="15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 по инвалидности и по случаю потери кормильца в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 среди несовершеннолетних и предупреждении детской безнадзорности и беспризорности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2649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1575"/>
    <w:bookmarkStart w:name="z2650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 и другие нормативные правовые акты, специальную педагогику, специальную психологию, достижения педагогической науки и практики, финансово-хозяйственной деятельности;</w:t>
      </w:r>
    </w:p>
    <w:bookmarkEnd w:id="1576"/>
    <w:bookmarkStart w:name="z2651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1577"/>
    <w:bookmarkStart w:name="z2652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Требования к квалификации: </w:t>
      </w:r>
    </w:p>
    <w:bookmarkEnd w:id="1578"/>
    <w:bookmarkStart w:name="z2653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по направлению "Специальная педагогика" или документ, подтверждающий педагогическую переподготовку или высшее и (или) послевузовское педагогическое образование по соответствующему профилю, без предъявления требований к стажу работы;</w:t>
      </w:r>
    </w:p>
    <w:bookmarkEnd w:id="1579"/>
    <w:bookmarkStart w:name="z2654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не менее 5 лет, для педагога-мастера – 6 лет.</w:t>
      </w:r>
    </w:p>
    <w:bookmarkEnd w:id="1580"/>
    <w:bookmarkStart w:name="z2655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Требования к квалификации с определением профессиональных компетенции:</w:t>
      </w:r>
    </w:p>
    <w:bookmarkEnd w:id="1581"/>
    <w:bookmarkStart w:name="z2656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 – модератор:</w:t>
      </w:r>
    </w:p>
    <w:bookmarkEnd w:id="1582"/>
    <w:bookmarkStart w:name="z2657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"педагог" (без категории), кроме того:</w:t>
      </w:r>
    </w:p>
    <w:bookmarkEnd w:id="1583"/>
    <w:bookmarkStart w:name="z2658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современные методы диагностики и коррекции отклонений в развитии воспитанников;</w:t>
      </w:r>
    </w:p>
    <w:bookmarkEnd w:id="1584"/>
    <w:bookmarkStart w:name="z2659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1585"/>
    <w:bookmarkStart w:name="z2660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образовательными технологиями, в том числе и информационными; </w:t>
      </w:r>
    </w:p>
    <w:bookmarkEnd w:id="1586"/>
    <w:bookmarkStart w:name="z2661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 - эксперт:</w:t>
      </w:r>
    </w:p>
    <w:bookmarkEnd w:id="1587"/>
    <w:bookmarkStart w:name="z2662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 – модератор", а также:</w:t>
      </w:r>
    </w:p>
    <w:bookmarkEnd w:id="1588"/>
    <w:bookmarkStart w:name="z2663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методы и приемы предупреждения и преодоления отклонений в развитии детей; </w:t>
      </w:r>
    </w:p>
    <w:bookmarkEnd w:id="1589"/>
    <w:bookmarkStart w:name="z2664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сотрудничество с родителями или лицами, их заменяющими;</w:t>
      </w:r>
    </w:p>
    <w:bookmarkEnd w:id="1590"/>
    <w:bookmarkStart w:name="z2665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внедрять инновационный педагогический опыт;</w:t>
      </w:r>
    </w:p>
    <w:bookmarkEnd w:id="1591"/>
    <w:bookmarkStart w:name="z2666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деятельности;</w:t>
      </w:r>
    </w:p>
    <w:bookmarkEnd w:id="1592"/>
    <w:bookmarkStart w:name="z2667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bookmarkEnd w:id="1593"/>
    <w:bookmarkStart w:name="z2668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педагог-исследователь:</w:t>
      </w:r>
    </w:p>
    <w:bookmarkEnd w:id="1594"/>
    <w:bookmarkStart w:name="z2669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 – эксперт", а также:</w:t>
      </w:r>
    </w:p>
    <w:bookmarkEnd w:id="1595"/>
    <w:bookmarkStart w:name="z2670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новейшие достижения специального образования;</w:t>
      </w:r>
    </w:p>
    <w:bookmarkEnd w:id="1596"/>
    <w:bookmarkStart w:name="z2671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взаимодействие с другими организациями по направлению деятельности; </w:t>
      </w:r>
    </w:p>
    <w:bookmarkEnd w:id="1597"/>
    <w:bookmarkStart w:name="z2672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учебно-методические и дидактические материалы, педагогические технологии, методики обучения и воспитания;</w:t>
      </w:r>
    </w:p>
    <w:bookmarkEnd w:id="1598"/>
    <w:bookmarkStart w:name="z2673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их апробации, составлять экспериментальные задания по своему предмету;</w:t>
      </w:r>
    </w:p>
    <w:bookmarkEnd w:id="1599"/>
    <w:bookmarkStart w:name="z2674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в области специального образования;</w:t>
      </w:r>
    </w:p>
    <w:bookmarkEnd w:id="1600"/>
    <w:bookmarkStart w:name="z2675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публикации в педагогических изданиях по проблемам специального образования;</w:t>
      </w:r>
    </w:p>
    <w:bookmarkEnd w:id="1601"/>
    <w:bookmarkStart w:name="z2676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разрабатывать инструменты оценивания и мониторинга образовательного и развивающего процесса в организации образования;</w:t>
      </w:r>
    </w:p>
    <w:bookmarkEnd w:id="1602"/>
    <w:bookmarkStart w:name="z2677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наставничество;</w:t>
      </w:r>
    </w:p>
    <w:bookmarkEnd w:id="1603"/>
    <w:bookmarkStart w:name="z2678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передовой педагогический опыт работы на уровне области/городов республиканского значения и столицы; </w:t>
      </w:r>
    </w:p>
    <w:bookmarkEnd w:id="1604"/>
    <w:bookmarkStart w:name="z2679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публикации в психолого-педагогических изданиях;</w:t>
      </w:r>
    </w:p>
    <w:bookmarkEnd w:id="1605"/>
    <w:bookmarkStart w:name="z2680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педагог-мастер:</w:t>
      </w:r>
    </w:p>
    <w:bookmarkEnd w:id="1606"/>
    <w:bookmarkStart w:name="z2681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 – исследователь", а также:</w:t>
      </w:r>
    </w:p>
    <w:bookmarkEnd w:id="1607"/>
    <w:bookmarkStart w:name="z2682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внедрять новейшие достижения специального образования;</w:t>
      </w:r>
    </w:p>
    <w:bookmarkEnd w:id="1608"/>
    <w:bookmarkStart w:name="z2683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авторскую программу или являться автором (соавтором) изданных программ, учебно-методических пособий, получивших одобрение на Республиканском учебно-методическом совете; </w:t>
      </w:r>
    </w:p>
    <w:bookmarkEnd w:id="1609"/>
    <w:bookmarkStart w:name="z2684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принимать участие в развитии сети профессионального сообщества на уровне области; </w:t>
      </w:r>
    </w:p>
    <w:bookmarkEnd w:id="1610"/>
    <w:bookmarkStart w:name="z2685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bookmarkEnd w:id="1611"/>
    <w:bookmarkStart w:name="z2686" w:id="1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Дополнительное образование для детей</w:t>
      </w:r>
    </w:p>
    <w:bookmarkEnd w:id="1612"/>
    <w:bookmarkStart w:name="z2687" w:id="1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(директор) организации дополнительного образования детей</w:t>
      </w:r>
    </w:p>
    <w:bookmarkEnd w:id="1613"/>
    <w:bookmarkStart w:name="z2688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 Должностные обязанности: Руководит организацией дополнительного образования обучающихся и воспитанников в соответствии с Уставом организации и другими нормативными правовыми актами. </w:t>
      </w:r>
    </w:p>
    <w:bookmarkEnd w:id="1614"/>
    <w:bookmarkStart w:name="z2689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взаимодействие структурных подразделений по оказанию социальных, дополнительных образовательных услуг в области культурно-досуговой деятельности, развитию физической культуры и спорта.</w:t>
      </w:r>
    </w:p>
    <w:bookmarkEnd w:id="1615"/>
    <w:bookmarkStart w:name="z2690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Прогнозирует и планирует работу на основе современных методов управления. </w:t>
      </w:r>
    </w:p>
    <w:bookmarkEnd w:id="1616"/>
    <w:bookmarkStart w:name="z2691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разработку и утверждение социально-педагогических программ развития микрорайона. </w:t>
      </w:r>
    </w:p>
    <w:bookmarkEnd w:id="1617"/>
    <w:bookmarkStart w:name="z2692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качеством образования, создает необходимые условия безопасности жизни и здоровья обучающихся и работников организации во время образовательного процесса. </w:t>
      </w:r>
    </w:p>
    <w:bookmarkEnd w:id="1618"/>
    <w:bookmarkStart w:name="z2693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педагогического совета.</w:t>
      </w:r>
    </w:p>
    <w:bookmarkEnd w:id="1619"/>
    <w:bookmarkStart w:name="z2694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меры по расширению взаимовыгодного сотрудничества с организациями дополнительного образования обучающихся, воспитанников ближнего и дальнего зарубежья по вопросам образования и воспитания, активно использует и развивает современные информационные технологии.</w:t>
      </w:r>
    </w:p>
    <w:bookmarkEnd w:id="1620"/>
    <w:bookmarkStart w:name="z2695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структуру управления, осуществляет руководство финансово-хозяйственной деятельностью организации дополнительного образования детей. </w:t>
      </w:r>
    </w:p>
    <w:bookmarkEnd w:id="1621"/>
    <w:bookmarkStart w:name="z2696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контингент обучающихся, воспитанников. </w:t>
      </w:r>
    </w:p>
    <w:bookmarkEnd w:id="1622"/>
    <w:bookmarkStart w:name="z2697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педагогов, содействует деятельности попечительского совета и общественных организаций, в том числе детских организаций.</w:t>
      </w:r>
    </w:p>
    <w:bookmarkEnd w:id="1623"/>
    <w:bookmarkStart w:name="z2698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учет, сохранность и пополнение учебно-материальной базы, соблюдение правил санитарно-гигиенического режима, по безопасности и охране труда. </w:t>
      </w:r>
    </w:p>
    <w:bookmarkEnd w:id="1624"/>
    <w:bookmarkStart w:name="z2699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и расстановку педагогических кадров и вспомогательного персонала, создает условия для повышения их профессиональной компетентности.</w:t>
      </w:r>
    </w:p>
    <w:bookmarkEnd w:id="1625"/>
    <w:bookmarkStart w:name="z2700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связь с общественностью, координирует работу с родителями обучающихся, воспитанников (лицами, их заменяющими). </w:t>
      </w:r>
    </w:p>
    <w:bookmarkEnd w:id="1626"/>
    <w:bookmarkStart w:name="z2701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подготовку и представление необходимой отчетности. </w:t>
      </w:r>
    </w:p>
    <w:bookmarkEnd w:id="1627"/>
    <w:bookmarkStart w:name="z2702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организации во всех органах и осуществляет иную деятельность, не запрещенную законодательством Республики Казахстан.</w:t>
      </w:r>
    </w:p>
    <w:bookmarkEnd w:id="1628"/>
    <w:bookmarkStart w:name="z2703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Должен знать: </w:t>
      </w:r>
    </w:p>
    <w:bookmarkEnd w:id="16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акты, определяющие направления и перспективы развития образования, профиль работы организации дополнительного образования детей и его особенности, педагогику и психологию, основы экономики, финансово-хозяйственной деятельности, правила по безопасности и охране труда, противопожарной защиты, санитарные правила и нормы.</w:t>
      </w:r>
    </w:p>
    <w:bookmarkStart w:name="z2705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Требования к квалификации: </w:t>
      </w:r>
    </w:p>
    <w:bookmarkEnd w:id="1630"/>
    <w:bookmarkStart w:name="z2706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профилю, или документ, подтверждающий педагогическую переподготовку, стаж педагогической работы в организациях образования не менее 5 лет, в том числе последние 2 года педагогического стажа, стаж в должности заместителя руководителя организаций образования не менее 1 года.</w:t>
      </w:r>
    </w:p>
    <w:bookmarkEnd w:id="1631"/>
    <w:bookmarkStart w:name="z2707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преподавательской деятельности – дополнительно наличие квалификации – эксперта или педагога – исследователя или педагога - мастера.</w:t>
      </w:r>
    </w:p>
    <w:bookmarkEnd w:id="1632"/>
    <w:bookmarkStart w:name="z2708" w:id="1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руководителя (директора) организации дополнительного образования детей</w:t>
      </w:r>
    </w:p>
    <w:bookmarkEnd w:id="1633"/>
    <w:bookmarkStart w:name="z2709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143. Должностные обязанности: Организует текущее и перспективное планирование деятельности педагогического коллектива. </w:t>
      </w:r>
    </w:p>
    <w:bookmarkEnd w:id="1634"/>
    <w:bookmarkStart w:name="z2710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педагогов по выполнению образовательных учебных планов и программ, а также разработку необходимой учебно-методической документации. </w:t>
      </w:r>
    </w:p>
    <w:bookmarkEnd w:id="1635"/>
    <w:bookmarkStart w:name="z2711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качеством образовательного и воспитательного процессов в организации и объективностью оценки результатов образовательной подготовки обучающихся, воспитанников, работой кружков, секций, клубов и факультативов. </w:t>
      </w:r>
    </w:p>
    <w:bookmarkEnd w:id="1636"/>
    <w:bookmarkStart w:name="z2712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педагогам в освоении и разработке инновационных программ.</w:t>
      </w:r>
    </w:p>
    <w:bookmarkEnd w:id="1637"/>
    <w:bookmarkStart w:name="z2713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подготовке и проведению конкурсов, соревнований.</w:t>
      </w:r>
    </w:p>
    <w:bookmarkEnd w:id="1638"/>
    <w:bookmarkStart w:name="z2714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необходимые условия обучающимся, воспитанникам и работникам, принимает меры по сохранению контингента обучающихся. </w:t>
      </w:r>
    </w:p>
    <w:bookmarkEnd w:id="1639"/>
    <w:bookmarkStart w:name="z2715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просветительскую работу среди родителей. </w:t>
      </w:r>
    </w:p>
    <w:bookmarkEnd w:id="1640"/>
    <w:bookmarkStart w:name="z2716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расписание учебных занятий. </w:t>
      </w:r>
    </w:p>
    <w:bookmarkEnd w:id="1641"/>
    <w:bookmarkStart w:name="z2717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своевременное составление установленной отчетной документации. </w:t>
      </w:r>
    </w:p>
    <w:bookmarkEnd w:id="1642"/>
    <w:bookmarkStart w:name="z2718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подборе педагогических кадров, организует повышение их квалификации и профессиональной компетентности.</w:t>
      </w:r>
    </w:p>
    <w:bookmarkEnd w:id="1643"/>
    <w:bookmarkStart w:name="z2719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образовательного процесса.</w:t>
      </w:r>
    </w:p>
    <w:bookmarkEnd w:id="1644"/>
    <w:bookmarkStart w:name="z2720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оснащению учебных кабинетов, аудитории современным оборудованием, наглядными пособиями и техническими средствами обучения, пополнению библиотеки учебно-методической и художественной литературой, периодическими изданиями.</w:t>
      </w:r>
    </w:p>
    <w:bookmarkEnd w:id="1645"/>
    <w:bookmarkStart w:name="z2721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состоянием медицинского обслуживания обучающихся, воспитанников. </w:t>
      </w:r>
    </w:p>
    <w:bookmarkEnd w:id="1646"/>
    <w:bookmarkStart w:name="z2722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санитарно-гигиенических требований, правил охраны труда. </w:t>
      </w:r>
    </w:p>
    <w:bookmarkEnd w:id="1647"/>
    <w:bookmarkStart w:name="z2723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необходимой отчетности.</w:t>
      </w:r>
    </w:p>
    <w:bookmarkEnd w:id="1648"/>
    <w:bookmarkStart w:name="z2724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144. Должен знать: </w:t>
      </w:r>
    </w:p>
    <w:bookmarkEnd w:id="16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акты, определяющие направления и перспективы развития дополнительного образования детей, педагогику, психологию;</w:t>
      </w:r>
    </w:p>
    <w:bookmarkStart w:name="z2726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физиологии и гигиены; </w:t>
      </w:r>
    </w:p>
    <w:bookmarkEnd w:id="1650"/>
    <w:bookmarkStart w:name="z2727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педагогической науки и практики;</w:t>
      </w:r>
    </w:p>
    <w:bookmarkEnd w:id="1651"/>
    <w:bookmarkStart w:name="z2728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экономики, финансово-хозяйственной деятельности; </w:t>
      </w:r>
    </w:p>
    <w:bookmarkEnd w:id="1652"/>
    <w:bookmarkStart w:name="z2729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1653"/>
    <w:bookmarkStart w:name="z2730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145. Требования к квалификации: </w:t>
      </w:r>
    </w:p>
    <w:bookmarkEnd w:id="1654"/>
    <w:bookmarkStart w:name="z2731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профилю, или документ, подтверждающий педагогическую переподготовку, стаж педагогической работы в организациях образования не менее 5 лет.</w:t>
      </w:r>
    </w:p>
    <w:bookmarkEnd w:id="1655"/>
    <w:bookmarkStart w:name="z2732" w:id="16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Педагог дополнительного образования (педагог секций и кружков при организациях образования)</w:t>
      </w:r>
    </w:p>
    <w:bookmarkEnd w:id="1656"/>
    <w:bookmarkStart w:name="z2733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146. Должностные обязанности: Организует и обеспечивает разнообразную творческую деятельность обучающихся в области дополнительного образования. </w:t>
      </w:r>
    </w:p>
    <w:bookmarkEnd w:id="1657"/>
    <w:bookmarkStart w:name="z2734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обучения. </w:t>
      </w:r>
    </w:p>
    <w:bookmarkEnd w:id="1658"/>
    <w:bookmarkStart w:name="z2735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и реализации образовательных учебных программ дополнительного образования обучающихся, воспитанников, составляет планы и программы занятий, обеспечивает их выполнения. </w:t>
      </w:r>
    </w:p>
    <w:bookmarkEnd w:id="1659"/>
    <w:bookmarkStart w:name="z2736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установленную документацию. </w:t>
      </w:r>
    </w:p>
    <w:bookmarkEnd w:id="1660"/>
    <w:bookmarkStart w:name="z2737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педагогически обоснованный выбор форм, средств и методов работы, исходя из психофизиологической целесообразности. </w:t>
      </w:r>
    </w:p>
    <w:bookmarkEnd w:id="1661"/>
    <w:bookmarkStart w:name="z2738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Выявляет творческие способности обучающихся, воспитанников, способствует развитию нравственно-духовной личности, формированию устойчивых профессиональных интересов обучающихся, воспитанников. </w:t>
      </w:r>
    </w:p>
    <w:bookmarkEnd w:id="1662"/>
    <w:bookmarkStart w:name="z2739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практикой.</w:t>
      </w:r>
    </w:p>
    <w:bookmarkEnd w:id="1663"/>
    <w:bookmarkStart w:name="z2740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 анализирует достижения обучающихся, воспитанников. </w:t>
      </w:r>
    </w:p>
    <w:bookmarkEnd w:id="1664"/>
    <w:bookmarkStart w:name="z2741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Оценивает эффективность обучения, учитывая овладение умениями, развитие опыта творческой деятельности, познавательного интереса, используя компьютерные технологии. </w:t>
      </w:r>
    </w:p>
    <w:bookmarkEnd w:id="1665"/>
    <w:bookmarkStart w:name="z2742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формированию устойчивых профессиональных интересов и склонностей, поддерживает одаренных и талантливых обучающихся, воспитанников, в том числе детей с ограниченными возможностями в развитии. </w:t>
      </w:r>
    </w:p>
    <w:bookmarkEnd w:id="1666"/>
    <w:bookmarkStart w:name="z2743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участие детей в массовых образовательных мероприятиях (конкурсы, выставки, слеты, конференции, олимпиады и другие). </w:t>
      </w:r>
    </w:p>
    <w:bookmarkEnd w:id="1667"/>
    <w:bookmarkStart w:name="z2744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организации каникулярного отдыха обучающихся, воспитанников. </w:t>
      </w:r>
    </w:p>
    <w:bookmarkEnd w:id="1668"/>
    <w:bookmarkStart w:name="z2745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детей. </w:t>
      </w:r>
    </w:p>
    <w:bookmarkEnd w:id="1669"/>
    <w:bookmarkStart w:name="z2746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консультативную помощь родителям и лицам, их заменяющим, а также педагогам. </w:t>
      </w:r>
    </w:p>
    <w:bookmarkEnd w:id="1670"/>
    <w:bookmarkStart w:name="z2747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деятельности методических советов, объединений, в семинарах, конференциях, профессиональных сообществах. </w:t>
      </w:r>
    </w:p>
    <w:bookmarkEnd w:id="1671"/>
    <w:bookmarkStart w:name="z2748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Систематически повышает свою профессиональную квалификацию.</w:t>
      </w:r>
    </w:p>
    <w:bookmarkEnd w:id="1672"/>
    <w:bookmarkStart w:name="z2749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 Должен знать: </w:t>
      </w:r>
    </w:p>
    <w:bookmarkEnd w:id="16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другие нормативные правовые акты, регламентирующие образовательную деятельность, приоритетные направления развития образования Республики Казахстан; </w:t>
      </w:r>
    </w:p>
    <w:bookmarkStart w:name="z2751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1674"/>
    <w:bookmarkStart w:name="z2752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воспитательной работы, современные педагогические технологии продуктивного, дифференцированного, развивающего обучения, реализации компетентностного подхода;</w:t>
      </w:r>
    </w:p>
    <w:bookmarkEnd w:id="1675"/>
    <w:bookmarkStart w:name="z2753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 </w:t>
      </w:r>
    </w:p>
    <w:bookmarkEnd w:id="1676"/>
    <w:bookmarkStart w:name="z2754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 организации образования, правила по безопасности и охране труда, пожарной безопасности.</w:t>
      </w:r>
    </w:p>
    <w:bookmarkEnd w:id="1677"/>
    <w:bookmarkStart w:name="z2755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148. Требования к квалификации: </w:t>
      </w:r>
    </w:p>
    <w:bookmarkEnd w:id="1678"/>
    <w:bookmarkStart w:name="z2756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или документ о переподготовке, без предъявления требований к стажу работы;</w:t>
      </w:r>
    </w:p>
    <w:bookmarkEnd w:id="1679"/>
    <w:bookmarkStart w:name="z2757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5 лет;</w:t>
      </w:r>
    </w:p>
    <w:bookmarkEnd w:id="1680"/>
    <w:bookmarkStart w:name="z2758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или высшего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не менее 5 лет.</w:t>
      </w:r>
    </w:p>
    <w:bookmarkEnd w:id="1681"/>
    <w:bookmarkStart w:name="z2759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Требования к квалификации с определением профессиональных компетенций:</w:t>
      </w:r>
    </w:p>
    <w:bookmarkEnd w:id="1682"/>
    <w:bookmarkStart w:name="z2760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педагог-модератор:</w:t>
      </w:r>
    </w:p>
    <w:bookmarkEnd w:id="1683"/>
    <w:bookmarkStart w:name="z2761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1684"/>
    <w:bookmarkStart w:name="z2762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исследовательской, экспериментальной работы;</w:t>
      </w:r>
    </w:p>
    <w:bookmarkEnd w:id="1685"/>
    <w:bookmarkStart w:name="z2763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апробации новых методик;</w:t>
      </w:r>
    </w:p>
    <w:bookmarkEnd w:id="1686"/>
    <w:bookmarkStart w:name="z2764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детскими коллективами-победителями региональных (городских) выставок, олимпиад, соревнований;</w:t>
      </w:r>
    </w:p>
    <w:bookmarkEnd w:id="1687"/>
    <w:bookmarkStart w:name="z2765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педагог-эксперт:</w:t>
      </w:r>
    </w:p>
    <w:bookmarkEnd w:id="1688"/>
    <w:bookmarkStart w:name="z2766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1689"/>
    <w:bookmarkStart w:name="z2767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методами исследовательской, экспериментальной работы;</w:t>
      </w:r>
    </w:p>
    <w:bookmarkEnd w:id="1690"/>
    <w:bookmarkStart w:name="z2768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детскими коллективами-победителями областных, республиканских конкурсов, выставок, олимпиад, соревнований;</w:t>
      </w:r>
    </w:p>
    <w:bookmarkEnd w:id="1691"/>
    <w:bookmarkStart w:name="z2769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публикации в педагогических изданиях;</w:t>
      </w:r>
    </w:p>
    <w:bookmarkEnd w:id="1692"/>
    <w:bookmarkStart w:name="z2770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педагог-исследователь:</w:t>
      </w:r>
    </w:p>
    <w:bookmarkEnd w:id="1693"/>
    <w:bookmarkStart w:name="z2771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1694"/>
    <w:bookmarkStart w:name="z2772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детскими коллективами-победителями международных, республиканских конкурсов, выставок, олимпиад, соревнований;</w:t>
      </w:r>
    </w:p>
    <w:bookmarkEnd w:id="1695"/>
    <w:bookmarkStart w:name="z2773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авторские методические разработки;</w:t>
      </w:r>
    </w:p>
    <w:bookmarkEnd w:id="1696"/>
    <w:bookmarkStart w:name="z2774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педагог-мастер:</w:t>
      </w:r>
    </w:p>
    <w:bookmarkEnd w:id="1697"/>
    <w:bookmarkStart w:name="z2775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квалификации "педагог-исследователь", а также:</w:t>
      </w:r>
    </w:p>
    <w:bookmarkEnd w:id="1698"/>
    <w:bookmarkStart w:name="z2776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детскими коллективами-победителями международных, республиканских конкурсов, выставок, олимпиад, соревнований;</w:t>
      </w:r>
    </w:p>
    <w:bookmarkEnd w:id="1699"/>
    <w:bookmarkStart w:name="z2777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авторские методические разработки.</w:t>
      </w:r>
    </w:p>
    <w:bookmarkEnd w:id="1700"/>
    <w:bookmarkStart w:name="z2778" w:id="17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Педагог-организатор</w:t>
      </w:r>
    </w:p>
    <w:bookmarkEnd w:id="1701"/>
    <w:bookmarkStart w:name="z2779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Должностные обязанности: Изучает возрастные и психологические особенности, интересы и потребности обучающихся, воспитанников организаций образования и по месту жительства, создает условия для их реализации. </w:t>
      </w:r>
    </w:p>
    <w:bookmarkEnd w:id="1702"/>
    <w:bookmarkStart w:name="z2780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развитию талантов, умственных и физических способностей, формированию общей культуры личности. </w:t>
      </w:r>
    </w:p>
    <w:bookmarkEnd w:id="1703"/>
    <w:bookmarkStart w:name="z2781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клубов, кружков, секций, детских объединений, разнообразную совместную деятельность детей и взрослых, индивидуальную работу с обучающимися, воспитанниками. </w:t>
      </w:r>
    </w:p>
    <w:bookmarkEnd w:id="1704"/>
    <w:bookmarkStart w:name="z2782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одним из направлений: научно-техническим, художественно-творческим, спортивно-туристическим и др.</w:t>
      </w:r>
    </w:p>
    <w:bookmarkEnd w:id="1705"/>
    <w:bookmarkStart w:name="z2783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реализации прав ребенка на участие в ассоциациях, общественных организациях в соответствии с действующим законодательством. </w:t>
      </w:r>
    </w:p>
    <w:bookmarkEnd w:id="1706"/>
    <w:bookmarkStart w:name="z2784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вечера, праздники, походы, экскурсии, каникулярный отдых обучающихся, воспитанников, поддерживает социально значимые инициативы обучающихся, воспитанников. </w:t>
      </w:r>
    </w:p>
    <w:bookmarkEnd w:id="1707"/>
    <w:bookmarkStart w:name="z2785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участие детей в культурно-массовых мероприятиях. </w:t>
      </w:r>
    </w:p>
    <w:bookmarkEnd w:id="1708"/>
    <w:bookmarkStart w:name="z2786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создание необходимых условий для охраны жизни и здоровья детей во время проведения мероприятий.</w:t>
      </w:r>
    </w:p>
    <w:bookmarkEnd w:id="1709"/>
    <w:bookmarkStart w:name="z2787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 Должен знать: </w:t>
      </w:r>
    </w:p>
    <w:bookmarkEnd w:id="17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 по вопросам образования;</w:t>
      </w:r>
    </w:p>
    <w:bookmarkStart w:name="z2789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педагогику и психологию, физиологию, гигиену, методику воспитательной работы, программы занятий кружков, секций, студий, клубных объединений;</w:t>
      </w:r>
    </w:p>
    <w:bookmarkEnd w:id="1711"/>
    <w:bookmarkStart w:name="z2790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деятельности детских коллективов, организаций и ассоциаций;</w:t>
      </w:r>
    </w:p>
    <w:bookmarkEnd w:id="1712"/>
    <w:bookmarkStart w:name="z2791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санитарные правила и нормы.</w:t>
      </w:r>
    </w:p>
    <w:bookmarkEnd w:id="1713"/>
    <w:bookmarkStart w:name="z2792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Требования к квалификации: </w:t>
      </w:r>
    </w:p>
    <w:bookmarkEnd w:id="1714"/>
    <w:bookmarkStart w:name="z2793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 </w:t>
      </w:r>
    </w:p>
    <w:bookmarkEnd w:id="1715"/>
    <w:bookmarkStart w:name="z2794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5 лет;</w:t>
      </w:r>
    </w:p>
    <w:bookmarkEnd w:id="1716"/>
    <w:bookmarkStart w:name="z2795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или высшего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не менее 5 лет.</w:t>
      </w:r>
    </w:p>
    <w:bookmarkEnd w:id="1717"/>
    <w:bookmarkStart w:name="z2796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Требования к квалификации с определением профессиональных компетенций:</w:t>
      </w:r>
    </w:p>
    <w:bookmarkEnd w:id="1718"/>
    <w:bookmarkStart w:name="z2797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педагог-модератор:</w:t>
      </w:r>
    </w:p>
    <w:bookmarkEnd w:id="1719"/>
    <w:bookmarkStart w:name="z2798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 (без категории), а также:</w:t>
      </w:r>
    </w:p>
    <w:bookmarkEnd w:id="1720"/>
    <w:bookmarkStart w:name="z2799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организационными формами диагностической работы с детьми и подростками;</w:t>
      </w:r>
    </w:p>
    <w:bookmarkEnd w:id="1721"/>
    <w:bookmarkStart w:name="z2800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устойчивые положительные результаты в воспитательном процессе;</w:t>
      </w:r>
    </w:p>
    <w:bookmarkEnd w:id="1722"/>
    <w:bookmarkStart w:name="z2801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методических объединений, школ передового опыта;</w:t>
      </w:r>
    </w:p>
    <w:bookmarkEnd w:id="1723"/>
    <w:bookmarkStart w:name="z2802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педагог-эксперт:</w:t>
      </w:r>
    </w:p>
    <w:bookmarkEnd w:id="1724"/>
    <w:bookmarkStart w:name="z2803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1725"/>
    <w:bookmarkStart w:name="z2804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методиками анализа воспитательной работы;</w:t>
      </w:r>
    </w:p>
    <w:bookmarkEnd w:id="1726"/>
    <w:bookmarkStart w:name="z2805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самостоятельно разрабатывать методику воспитания детей и подростков с учетом дифференцированного подхода к ним;</w:t>
      </w:r>
    </w:p>
    <w:bookmarkEnd w:id="1727"/>
    <w:bookmarkStart w:name="z2806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передовой педагогический опыт в работе;</w:t>
      </w:r>
    </w:p>
    <w:bookmarkEnd w:id="1728"/>
    <w:bookmarkStart w:name="z2807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педагог-исследователь:</w:t>
      </w:r>
    </w:p>
    <w:bookmarkEnd w:id="1729"/>
    <w:bookmarkStart w:name="z2808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1730"/>
    <w:bookmarkStart w:name="z2809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методами научно-исследовательской, экспериментальной работы, разрабатывать новые педагогические технологии, целевые программы, вести работу по их апробации, руководить творческими группами по разработке актуальных проблем социальной педагогики;</w:t>
      </w:r>
    </w:p>
    <w:bookmarkEnd w:id="1731"/>
    <w:bookmarkStart w:name="z2810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педагог-мастер:</w:t>
      </w:r>
    </w:p>
    <w:bookmarkEnd w:id="1732"/>
    <w:bookmarkStart w:name="z2811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 квалификации "педагог-исследователь", а также: </w:t>
      </w:r>
    </w:p>
    <w:bookmarkEnd w:id="1733"/>
    <w:bookmarkStart w:name="z2812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методами научно-исследовательской, экспериментальной работы;</w:t>
      </w:r>
    </w:p>
    <w:bookmarkEnd w:id="1734"/>
    <w:bookmarkStart w:name="z2813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педагогические технологии, целевые программы;</w:t>
      </w:r>
    </w:p>
    <w:bookmarkEnd w:id="1735"/>
    <w:bookmarkStart w:name="z2814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их апробации;</w:t>
      </w:r>
    </w:p>
    <w:bookmarkEnd w:id="1736"/>
    <w:bookmarkStart w:name="z2815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социальной педагогики.</w:t>
      </w:r>
    </w:p>
    <w:bookmarkEnd w:id="1737"/>
    <w:bookmarkStart w:name="z2816" w:id="17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Социальный педагог</w:t>
      </w:r>
    </w:p>
    <w:bookmarkEnd w:id="1738"/>
    <w:bookmarkStart w:name="z2817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154. Должностные обязанности: 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обучающихся, воспитанников и своевременно оказывает им социальную помощь и поддержку. </w:t>
      </w:r>
    </w:p>
    <w:bookmarkEnd w:id="1739"/>
    <w:bookmarkStart w:name="z2818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воспитанников. </w:t>
      </w:r>
    </w:p>
    <w:bookmarkEnd w:id="1740"/>
    <w:bookmarkStart w:name="z2819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Выступает посредником между обучающимися, воспитанниками и организацией, семьей, средой, специалистами различных социальных служб, ведомств и административных органов. </w:t>
      </w:r>
    </w:p>
    <w:bookmarkEnd w:id="1741"/>
    <w:bookmarkStart w:name="z2820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комплекс мер по воспитанию, образованию, развитию и социальной защите обучающихся, воспитанников в организациях образования и по месту жительства, обеспечивающих адаптацию личности к жизни в обществе. </w:t>
      </w:r>
    </w:p>
    <w:bookmarkEnd w:id="1742"/>
    <w:bookmarkStart w:name="z2821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детства. </w:t>
      </w:r>
    </w:p>
    <w:bookmarkEnd w:id="1743"/>
    <w:bookmarkStart w:name="z2822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условия для развития талантов, умственных и физических способностей обучающихся, воспитанников во внеурочное время. </w:t>
      </w:r>
    </w:p>
    <w:bookmarkEnd w:id="1744"/>
    <w:bookmarkStart w:name="z2823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установлению гуманных, нравственно здоровых отношений в социальной среде. </w:t>
      </w:r>
    </w:p>
    <w:bookmarkEnd w:id="1745"/>
    <w:bookmarkStart w:name="z2824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связь между обучающимися, воспитанниками и государственными, общественными организациями и социальными службами. </w:t>
      </w:r>
    </w:p>
    <w:bookmarkEnd w:id="1746"/>
    <w:bookmarkStart w:name="z2825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Взаимодействует с педагогами, родителями и иными законными представителями. </w:t>
      </w:r>
    </w:p>
    <w:bookmarkEnd w:id="1747"/>
    <w:bookmarkStart w:name="z2826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 и здоровья обучающихся, воспитанников в период образовательного процесса. </w:t>
      </w:r>
    </w:p>
    <w:bookmarkEnd w:id="1748"/>
    <w:bookmarkStart w:name="z2827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разработке, утверждении и реализации образовательных учебных программ в организации образования.</w:t>
      </w:r>
    </w:p>
    <w:bookmarkEnd w:id="1749"/>
    <w:bookmarkStart w:name="z2828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Должен знать: </w:t>
      </w:r>
    </w:p>
    <w:bookmarkEnd w:id="17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 по вопросам образования;</w:t>
      </w:r>
    </w:p>
    <w:bookmarkStart w:name="z2830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педагогику и психологию, физиологию, гигиену;</w:t>
      </w:r>
    </w:p>
    <w:bookmarkEnd w:id="1751"/>
    <w:bookmarkStart w:name="z2831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воспитательной работы, программы занятий кружков, секций, студий, клубных объединений;</w:t>
      </w:r>
    </w:p>
    <w:bookmarkEnd w:id="1752"/>
    <w:bookmarkStart w:name="z2832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деятельности детских коллективов, организаций и ассоциаций; </w:t>
      </w:r>
    </w:p>
    <w:bookmarkEnd w:id="1753"/>
    <w:bookmarkStart w:name="z2833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санитарные правила и нормы.</w:t>
      </w:r>
    </w:p>
    <w:bookmarkEnd w:id="1754"/>
    <w:bookmarkStart w:name="z2834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Требования к квалификации: </w:t>
      </w:r>
    </w:p>
    <w:bookmarkEnd w:id="1755"/>
    <w:bookmarkStart w:name="z2835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педагогическое образование, без предъявления требований к стажу работы;</w:t>
      </w:r>
    </w:p>
    <w:bookmarkEnd w:id="1756"/>
    <w:bookmarkStart w:name="z2836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должности социального педагога: для педагога-модератора не менее 3 лет, для педагога-эксперта – не менее 4 лет, педагога-исследователя и педагога-мастера – 5 лет.</w:t>
      </w:r>
    </w:p>
    <w:bookmarkEnd w:id="1757"/>
    <w:bookmarkStart w:name="z2837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Требования к квалификации с определением профессиональных компетенций:</w:t>
      </w:r>
    </w:p>
    <w:bookmarkEnd w:id="1758"/>
    <w:bookmarkStart w:name="z2838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педагог-модератор:</w:t>
      </w:r>
    </w:p>
    <w:bookmarkEnd w:id="1759"/>
    <w:bookmarkStart w:name="z2839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 (без категории), а также:</w:t>
      </w:r>
    </w:p>
    <w:bookmarkEnd w:id="1760"/>
    <w:bookmarkStart w:name="z2840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передовой опыт, применять его на практике;</w:t>
      </w:r>
    </w:p>
    <w:bookmarkEnd w:id="1761"/>
    <w:bookmarkStart w:name="z2841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навыки анализа учебно-воспитательной работы;</w:t>
      </w:r>
    </w:p>
    <w:bookmarkEnd w:id="1762"/>
    <w:bookmarkStart w:name="z2842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методических объединений организации образования;</w:t>
      </w:r>
    </w:p>
    <w:bookmarkEnd w:id="1763"/>
    <w:bookmarkStart w:name="z2843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педагог-эксперт:</w:t>
      </w:r>
    </w:p>
    <w:bookmarkEnd w:id="1764"/>
    <w:bookmarkStart w:name="z2844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1765"/>
    <w:bookmarkStart w:name="z2845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методами анализа воспитательной работы;</w:t>
      </w:r>
    </w:p>
    <w:bookmarkEnd w:id="1766"/>
    <w:bookmarkStart w:name="z2846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руководить творческими семинарами;</w:t>
      </w:r>
    </w:p>
    <w:bookmarkEnd w:id="1767"/>
    <w:bookmarkStart w:name="z2847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внедрять передовой опыт;</w:t>
      </w:r>
    </w:p>
    <w:bookmarkEnd w:id="1768"/>
    <w:bookmarkStart w:name="z2848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педагог-исследователь:</w:t>
      </w:r>
    </w:p>
    <w:bookmarkEnd w:id="1769"/>
    <w:bookmarkStart w:name="z2849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1770"/>
    <w:bookmarkStart w:name="z2850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методами научно-исследовательской, экспериментальной работы;</w:t>
      </w:r>
    </w:p>
    <w:bookmarkEnd w:id="1771"/>
    <w:bookmarkStart w:name="z2851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социально-педагогические программы, педагогические технологии;</w:t>
      </w:r>
    </w:p>
    <w:bookmarkEnd w:id="1772"/>
    <w:bookmarkStart w:name="z2852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работу по их апробации; </w:t>
      </w:r>
    </w:p>
    <w:bookmarkEnd w:id="1773"/>
    <w:bookmarkStart w:name="z2853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работой творческих групп по разработке актуальных проблем социальной педагогики;</w:t>
      </w:r>
    </w:p>
    <w:bookmarkEnd w:id="1774"/>
    <w:bookmarkStart w:name="z2854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педагог-мастер:</w:t>
      </w:r>
    </w:p>
    <w:bookmarkEnd w:id="1775"/>
    <w:bookmarkStart w:name="z2855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1776"/>
    <w:bookmarkStart w:name="z2856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методами научно-исследовательской, экспериментальной работы;</w:t>
      </w:r>
    </w:p>
    <w:bookmarkEnd w:id="1777"/>
    <w:bookmarkStart w:name="z2857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социально-педагогические программы, педагогические технологии;</w:t>
      </w:r>
    </w:p>
    <w:bookmarkEnd w:id="1778"/>
    <w:bookmarkStart w:name="z2858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работу по их апробации; </w:t>
      </w:r>
    </w:p>
    <w:bookmarkEnd w:id="1779"/>
    <w:bookmarkStart w:name="z2859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работой творческих групп по разработке актуальных проблем социальной педагогики.</w:t>
      </w:r>
    </w:p>
    <w:bookmarkEnd w:id="1780"/>
    <w:bookmarkStart w:name="z2860" w:id="17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Музыкальный руководитель</w:t>
      </w:r>
    </w:p>
    <w:bookmarkEnd w:id="1781"/>
    <w:bookmarkStart w:name="z2861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158. Должностные обязанности: Осуществляет музыкальное воспитание и эстетическое развитие обучающихся, воспитанников в соответствии с Государственным общеобязательным стандартом обучения. </w:t>
      </w:r>
    </w:p>
    <w:bookmarkEnd w:id="1782"/>
    <w:bookmarkStart w:name="z2862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Профессионально владеет техникой исполнения на музыкальном инструменте. </w:t>
      </w:r>
    </w:p>
    <w:bookmarkEnd w:id="1783"/>
    <w:bookmarkStart w:name="z2863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музыкальные и другие культурно-массовые мероприятия, ведет индивидуальную работу с детьми, выявляет музыкально одаренных обучающихся, воспитанников.</w:t>
      </w:r>
    </w:p>
    <w:bookmarkEnd w:id="1784"/>
    <w:bookmarkStart w:name="z2864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организации физкультурных занятий, спортивных досугов и развлечений. </w:t>
      </w:r>
    </w:p>
    <w:bookmarkEnd w:id="1785"/>
    <w:bookmarkStart w:name="z2865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организации игровой деятельности обучающихся, воспитанников, проводит различные музыкально-дидактические игры. </w:t>
      </w:r>
    </w:p>
    <w:bookmarkEnd w:id="1786"/>
    <w:bookmarkStart w:name="z2866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подготовке педагогических советов, работе методических советов, объединений. </w:t>
      </w:r>
    </w:p>
    <w:bookmarkEnd w:id="1787"/>
    <w:bookmarkStart w:name="z2867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в практику работы с обучающимися, воспитанниками инновационный опыт. </w:t>
      </w:r>
    </w:p>
    <w:bookmarkEnd w:id="1788"/>
    <w:bookmarkStart w:name="z2868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Консультирует родителей и воспитателей по вопросам музыкального воспитания обучающихся, воспитанников. </w:t>
      </w:r>
    </w:p>
    <w:bookmarkEnd w:id="1789"/>
    <w:bookmarkStart w:name="z2869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Отслеживает уровни музыкального развития. </w:t>
      </w:r>
    </w:p>
    <w:bookmarkEnd w:id="1790"/>
    <w:bookmarkStart w:name="z2870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правила по безопасности и охране труда, противопожарной защиты.</w:t>
      </w:r>
    </w:p>
    <w:bookmarkEnd w:id="1791"/>
    <w:bookmarkStart w:name="z2871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159. Должен знать: </w:t>
      </w:r>
    </w:p>
    <w:bookmarkEnd w:id="17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другие нормативные правовые акты, музыкальные произведения разных эпох, стилей и жанров, </w:t>
      </w:r>
    </w:p>
    <w:bookmarkStart w:name="z2873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проведения занятий и репетиций; </w:t>
      </w:r>
    </w:p>
    <w:bookmarkEnd w:id="1793"/>
    <w:bookmarkStart w:name="z2874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музыкального восприятия, эмоций, моторики и музыкальных возможностей обучающихся, воспитанников разного возраста, музыкальные произведения детского репертуара;</w:t>
      </w:r>
    </w:p>
    <w:bookmarkEnd w:id="1794"/>
    <w:bookmarkStart w:name="z2875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музыкального воспитания; </w:t>
      </w:r>
    </w:p>
    <w:bookmarkEnd w:id="1795"/>
    <w:bookmarkStart w:name="z2876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доврачебной медицинской помощи, экономики;</w:t>
      </w:r>
    </w:p>
    <w:bookmarkEnd w:id="1796"/>
    <w:bookmarkStart w:name="z2877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пожарной защиты, санитарные правила и нормы.</w:t>
      </w:r>
    </w:p>
    <w:bookmarkEnd w:id="1797"/>
    <w:bookmarkStart w:name="z2878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160. Требования к квалификации: </w:t>
      </w:r>
    </w:p>
    <w:bookmarkEnd w:id="1798"/>
    <w:bookmarkStart w:name="z2879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музыкальное образование или документ, подтверждающий педагогическую переподготовку, без предъявления требований к стажу работы или техническое и профессиональное (музыкальное) образование без предъявления требований к стажу работы;</w:t>
      </w:r>
    </w:p>
    <w:bookmarkEnd w:id="1799"/>
    <w:bookmarkStart w:name="z2880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6 лет;</w:t>
      </w:r>
    </w:p>
    <w:bookmarkEnd w:id="1800"/>
    <w:bookmarkStart w:name="z2881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или высшего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не менее 5 лет.</w:t>
      </w:r>
    </w:p>
    <w:bookmarkEnd w:id="1801"/>
    <w:bookmarkStart w:name="z2882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Требования к квалификации с определением профессиональных компетенций:</w:t>
      </w:r>
    </w:p>
    <w:bookmarkEnd w:id="1802"/>
    <w:bookmarkStart w:name="z2883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педагог-модератор: </w:t>
      </w:r>
    </w:p>
    <w:bookmarkEnd w:id="1803"/>
    <w:bookmarkStart w:name="z2884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"педагог", а также:</w:t>
      </w:r>
    </w:p>
    <w:bookmarkEnd w:id="1804"/>
    <w:bookmarkStart w:name="z2885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методику музыкального воспитания детей;</w:t>
      </w:r>
    </w:p>
    <w:bookmarkEnd w:id="1805"/>
    <w:bookmarkStart w:name="z2886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программы музыкального воспитания и эстетического развития детей с учетом специфики возраста детей;</w:t>
      </w:r>
    </w:p>
    <w:bookmarkEnd w:id="1806"/>
    <w:bookmarkStart w:name="z2887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организации и проведении массовых мероприятий с детьми в рамках образовательной программы организации образования (музыкальные вечера, развлечения, пение, хороводы, танцы, показ кукольного и теневого театра и иные мероприятия), спортивных мероприятиях с детьми;</w:t>
      </w:r>
    </w:p>
    <w:bookmarkEnd w:id="1807"/>
    <w:bookmarkStart w:name="z2888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педагог-эксперт:</w:t>
      </w:r>
    </w:p>
    <w:bookmarkEnd w:id="1808"/>
    <w:bookmarkStart w:name="z2889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должен отвечать требованиям, предъявляемым к квалификации "педагог-модератор", а также:</w:t>
      </w:r>
    </w:p>
    <w:bookmarkEnd w:id="1809"/>
    <w:bookmarkStart w:name="z2890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разнообразными современными методиками музыкального воспитания и обучения детей, элементами диагностики развития музыкальных способностей детей;</w:t>
      </w:r>
    </w:p>
    <w:bookmarkEnd w:id="1810"/>
    <w:bookmarkStart w:name="z2891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 участвовать в преобразовании среды развития детей;</w:t>
      </w:r>
    </w:p>
    <w:bookmarkEnd w:id="1811"/>
    <w:bookmarkStart w:name="z2892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 владеть музыкальным инструментом;</w:t>
      </w:r>
    </w:p>
    <w:bookmarkEnd w:id="1812"/>
    <w:bookmarkStart w:name="z2893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педагог-исследователь:</w:t>
      </w:r>
    </w:p>
    <w:bookmarkEnd w:id="1813"/>
    <w:bookmarkStart w:name="z2894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1814"/>
    <w:bookmarkStart w:name="z2895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собственный творческий поиск применения современных методик музыкального воспитания и обучения детей;</w:t>
      </w:r>
    </w:p>
    <w:bookmarkEnd w:id="1815"/>
    <w:bookmarkStart w:name="z2896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собственные оригинальные методики музыкального развития детей;</w:t>
      </w:r>
    </w:p>
    <w:bookmarkEnd w:id="1816"/>
    <w:bookmarkStart w:name="z2897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педагог-мастер:</w:t>
      </w:r>
    </w:p>
    <w:bookmarkEnd w:id="1817"/>
    <w:bookmarkStart w:name="z2898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1818"/>
    <w:bookmarkStart w:name="z2899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собственный творческий поиск применения современных методик музыкального воспитания и обучения детей;</w:t>
      </w:r>
    </w:p>
    <w:bookmarkEnd w:id="1819"/>
    <w:bookmarkStart w:name="z2900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собственные оригинальные методики музыкального развития детей.</w:t>
      </w:r>
    </w:p>
    <w:bookmarkEnd w:id="1820"/>
    <w:bookmarkStart w:name="z2901" w:id="18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Заведующий кабинетом (отделом)</w:t>
      </w:r>
    </w:p>
    <w:bookmarkEnd w:id="1821"/>
    <w:bookmarkStart w:name="z2902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162. Должностные обязанности: Проводит массовые игры, коллективное и игровое общение. </w:t>
      </w:r>
    </w:p>
    <w:bookmarkEnd w:id="1822"/>
    <w:bookmarkStart w:name="z2903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представления, проводит вечера развлечений и другой досуг в организациях образования. </w:t>
      </w:r>
    </w:p>
    <w:bookmarkEnd w:id="1823"/>
    <w:bookmarkStart w:name="z2904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и составлении сценариев, тематических программ, игровых форм детского коллективного досуга. </w:t>
      </w:r>
    </w:p>
    <w:bookmarkEnd w:id="1824"/>
    <w:bookmarkStart w:name="z2905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художественном оформлении, музыкальном сопровождении проводимых мероприятий. </w:t>
      </w:r>
    </w:p>
    <w:bookmarkEnd w:id="1825"/>
    <w:bookmarkStart w:name="z2906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Поддерживает одаренных и талантливых обучающихся, в том числе детей с ограниченными возможностями в развитии. </w:t>
      </w:r>
    </w:p>
    <w:bookmarkEnd w:id="1826"/>
    <w:bookmarkStart w:name="z2907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участие обучающихся, воспитанников в культурно-массовых мероприятиях. </w:t>
      </w:r>
    </w:p>
    <w:bookmarkEnd w:id="1827"/>
    <w:bookmarkStart w:name="z2908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правил по безопасности и охране труда, противопожарной защиты. </w:t>
      </w:r>
    </w:p>
    <w:bookmarkEnd w:id="1828"/>
    <w:bookmarkStart w:name="z2909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создание необходимых условий для охраны жизни и здоровья детей во время учебного процесса. </w:t>
      </w:r>
    </w:p>
    <w:bookmarkEnd w:id="1829"/>
    <w:bookmarkStart w:name="z2910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Повышает свою профессиональную квалификацию. </w:t>
      </w:r>
    </w:p>
    <w:bookmarkEnd w:id="1830"/>
    <w:bookmarkStart w:name="z2911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консультативную помощь родителям и лицам, их заменяющим, а также педагогам. </w:t>
      </w:r>
    </w:p>
    <w:bookmarkEnd w:id="1831"/>
    <w:bookmarkStart w:name="z2912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деятельности методических советов, объединений, семинарах, конференций, педагогических сообществах.</w:t>
      </w:r>
    </w:p>
    <w:bookmarkEnd w:id="1832"/>
    <w:bookmarkStart w:name="z2913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163. Должен знать: </w:t>
      </w:r>
    </w:p>
    <w:bookmarkEnd w:id="18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 по вопросам образования;</w:t>
      </w:r>
    </w:p>
    <w:bookmarkStart w:name="z2915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психологии;</w:t>
      </w:r>
    </w:p>
    <w:bookmarkEnd w:id="1834"/>
    <w:bookmarkStart w:name="z2916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руководящие документы вышестоящих органов по вопросам образования и культурно-просветительной работы;</w:t>
      </w:r>
    </w:p>
    <w:bookmarkEnd w:id="1835"/>
    <w:bookmarkStart w:name="z2917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истории и теории искусства; </w:t>
      </w:r>
    </w:p>
    <w:bookmarkEnd w:id="1836"/>
    <w:bookmarkStart w:name="z2918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происхождение и историю возникновения игр и развлечений, их социально-психологические и педагогические функции;</w:t>
      </w:r>
    </w:p>
    <w:bookmarkEnd w:id="1837"/>
    <w:bookmarkStart w:name="z2919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активизации аудитории, вовлечения людей в коллективное игровое общение; </w:t>
      </w:r>
    </w:p>
    <w:bookmarkEnd w:id="1838"/>
    <w:bookmarkStart w:name="z2920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драматургическое построение массовых развлекательных мероприятий;</w:t>
      </w:r>
    </w:p>
    <w:bookmarkEnd w:id="1839"/>
    <w:bookmarkStart w:name="z2921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конферансье, игровой репертуар для детской возрастной категории;</w:t>
      </w:r>
    </w:p>
    <w:bookmarkEnd w:id="1840"/>
    <w:bookmarkStart w:name="z2922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инновационный опыт работы культорганизаторов; </w:t>
      </w:r>
    </w:p>
    <w:bookmarkEnd w:id="1841"/>
    <w:bookmarkStart w:name="z2923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правила по безопасности и охране труда, санитарные правила и нормы.</w:t>
      </w:r>
    </w:p>
    <w:bookmarkEnd w:id="1842"/>
    <w:bookmarkStart w:name="z2924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164. Требования к квалификации: </w:t>
      </w:r>
    </w:p>
    <w:bookmarkEnd w:id="1843"/>
    <w:bookmarkStart w:name="z2925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документ, подтверждающий педагогическую переподготовку, без требования к стажу работы или техническое и профессиональное образование без требования к стажу работы, без предъявления требований к стажу работы;</w:t>
      </w:r>
    </w:p>
    <w:bookmarkEnd w:id="1844"/>
    <w:bookmarkStart w:name="z2926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5 лет;</w:t>
      </w:r>
    </w:p>
    <w:bookmarkEnd w:id="1845"/>
    <w:bookmarkStart w:name="z2927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или высшего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не менее 5 лет.</w:t>
      </w:r>
    </w:p>
    <w:bookmarkEnd w:id="1846"/>
    <w:bookmarkStart w:name="z2928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Требования к квалификации с определением профессиональных компетенций:</w:t>
      </w:r>
    </w:p>
    <w:bookmarkEnd w:id="1847"/>
    <w:bookmarkStart w:name="z2929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педагог-модератор:</w:t>
      </w:r>
    </w:p>
    <w:bookmarkEnd w:id="1848"/>
    <w:bookmarkStart w:name="z2930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 квалификации "педагог" (без категории), а также: </w:t>
      </w:r>
    </w:p>
    <w:bookmarkEnd w:id="1849"/>
    <w:bookmarkStart w:name="z2931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организационными формами культмассовой работы с детьми; </w:t>
      </w:r>
    </w:p>
    <w:bookmarkEnd w:id="1850"/>
    <w:bookmarkStart w:name="z2932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положительные результаты в воспитательном процессе;</w:t>
      </w:r>
    </w:p>
    <w:bookmarkEnd w:id="1851"/>
    <w:bookmarkStart w:name="z2933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методических объединений;</w:t>
      </w:r>
    </w:p>
    <w:bookmarkEnd w:id="1852"/>
    <w:bookmarkStart w:name="z2934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педагог-эксперт:</w:t>
      </w:r>
    </w:p>
    <w:bookmarkEnd w:id="1853"/>
    <w:bookmarkStart w:name="z2935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1854"/>
    <w:bookmarkStart w:name="z2936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методиками анализа воспитательной работы, организационными формами культмассовой работы с детьми;</w:t>
      </w:r>
    </w:p>
    <w:bookmarkEnd w:id="1855"/>
    <w:bookmarkStart w:name="z2937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самостоятельно разрабатывать методику воспитания детей и подростков с учетом дифференцированного подхода к ним;</w:t>
      </w:r>
    </w:p>
    <w:bookmarkEnd w:id="1856"/>
    <w:bookmarkStart w:name="z2938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передовой педагогический опыт в работе.</w:t>
      </w:r>
    </w:p>
    <w:bookmarkEnd w:id="1857"/>
    <w:bookmarkStart w:name="z2939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педагог-исследователь:</w:t>
      </w:r>
    </w:p>
    <w:bookmarkEnd w:id="1858"/>
    <w:bookmarkStart w:name="z2940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1859"/>
    <w:bookmarkStart w:name="z2941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методами экспериментальной работы;</w:t>
      </w:r>
    </w:p>
    <w:bookmarkEnd w:id="1860"/>
    <w:bookmarkStart w:name="z2942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педагогические технологии, целевые программы;</w:t>
      </w:r>
    </w:p>
    <w:bookmarkEnd w:id="1861"/>
    <w:bookmarkStart w:name="z2943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работу по их апробации; </w:t>
      </w:r>
    </w:p>
    <w:bookmarkEnd w:id="1862"/>
    <w:bookmarkStart w:name="z2944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руководить творческими группами по разработке актуальных проблем в области образования; </w:t>
      </w:r>
    </w:p>
    <w:bookmarkEnd w:id="1863"/>
    <w:bookmarkStart w:name="z2945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передовой педагогический опыт и инновационные технологии обучения и воспитания в своей работе;</w:t>
      </w:r>
    </w:p>
    <w:bookmarkEnd w:id="1864"/>
    <w:bookmarkStart w:name="z2946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педагог-мастер:</w:t>
      </w:r>
    </w:p>
    <w:bookmarkEnd w:id="1865"/>
    <w:bookmarkStart w:name="z2947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1866"/>
    <w:bookmarkStart w:name="z2948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методами экспериментальной работы; </w:t>
      </w:r>
    </w:p>
    <w:bookmarkEnd w:id="1867"/>
    <w:bookmarkStart w:name="z2949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педагогические технологии, целевые программы;</w:t>
      </w:r>
    </w:p>
    <w:bookmarkEnd w:id="1868"/>
    <w:bookmarkStart w:name="z2950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работу по их апробации; </w:t>
      </w:r>
    </w:p>
    <w:bookmarkEnd w:id="1869"/>
    <w:bookmarkStart w:name="z2951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группами.</w:t>
      </w:r>
    </w:p>
    <w:bookmarkEnd w:id="1870"/>
    <w:bookmarkStart w:name="z2952" w:id="18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Аккомпаниатор</w:t>
      </w:r>
    </w:p>
    <w:bookmarkEnd w:id="1871"/>
    <w:bookmarkStart w:name="z2953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166. Должностные обязанности: Аккомпанирует вокалистам и инструменталистам на репетициях и концертах, обеспечивает профессиональное исполнение музыкального сопровождения в показательных выступлениях на спортивных соревнованиях по спортивной, художественной гимнастике, фигурному катанию, плаванию, аэробике, шейпингу, в бальных и спортивных танцах, в различных культурно-массовых мероприятиях в организации образования. </w:t>
      </w:r>
    </w:p>
    <w:bookmarkEnd w:id="1872"/>
    <w:bookmarkStart w:name="z2954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Подбирает музыку к отдельным элементам движений с учетом индивидуальных данных обучающихся, транспонирует музыкальные произведения, прививает обучающимся навыки ансамблевой игры.</w:t>
      </w:r>
    </w:p>
    <w:bookmarkEnd w:id="1873"/>
    <w:bookmarkStart w:name="z2955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правила по безопасности и охране труда, противопожарной защиты.</w:t>
      </w:r>
    </w:p>
    <w:bookmarkEnd w:id="1874"/>
    <w:bookmarkStart w:name="z2956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167. Должен знать: </w:t>
      </w:r>
    </w:p>
    <w:bookmarkEnd w:id="18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 по вопросам образования, организации учебно-воспитательной работы;</w:t>
      </w:r>
    </w:p>
    <w:bookmarkStart w:name="z2958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психологии;</w:t>
      </w:r>
    </w:p>
    <w:bookmarkEnd w:id="1876"/>
    <w:bookmarkStart w:name="z2959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музыкальные произведения разных эпох, стилей и жанров, историю и теорию музыки, принципы формирования репертуара художественной самодеятельности; </w:t>
      </w:r>
    </w:p>
    <w:bookmarkEnd w:id="1877"/>
    <w:bookmarkStart w:name="z2960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занятий и репетиций;</w:t>
      </w:r>
    </w:p>
    <w:bookmarkEnd w:id="1878"/>
    <w:bookmarkStart w:name="z2961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психологии;</w:t>
      </w:r>
    </w:p>
    <w:bookmarkEnd w:id="1879"/>
    <w:bookmarkStart w:name="z2962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санитарные правила и нормы.</w:t>
      </w:r>
    </w:p>
    <w:bookmarkEnd w:id="1880"/>
    <w:bookmarkStart w:name="z2963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168. Требования к квалификации: </w:t>
      </w:r>
    </w:p>
    <w:bookmarkEnd w:id="1881"/>
    <w:bookmarkStart w:name="z2964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педагогическое образование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 </w:t>
      </w:r>
    </w:p>
    <w:bookmarkEnd w:id="1882"/>
    <w:bookmarkStart w:name="z2965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5 лет;</w:t>
      </w:r>
    </w:p>
    <w:bookmarkEnd w:id="1883"/>
    <w:bookmarkStart w:name="z2966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или высшего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не менее 5 лет.</w:t>
      </w:r>
    </w:p>
    <w:bookmarkEnd w:id="1884"/>
    <w:bookmarkStart w:name="z2967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Требования к квалификации с определением профессиональных компетенций:</w:t>
      </w:r>
    </w:p>
    <w:bookmarkEnd w:id="1885"/>
    <w:bookmarkStart w:name="z2968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педагог-модератор:</w:t>
      </w:r>
    </w:p>
    <w:bookmarkEnd w:id="1886"/>
    <w:bookmarkStart w:name="z2969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 (без категории), а также:</w:t>
      </w:r>
    </w:p>
    <w:bookmarkEnd w:id="1887"/>
    <w:bookmarkStart w:name="z2970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уметь бегло читать с листа, аккомпанировать без подготовки; </w:t>
      </w:r>
    </w:p>
    <w:bookmarkEnd w:id="1888"/>
    <w:bookmarkStart w:name="z2971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выучивать музыкальные произведения в короткие сроки, транспонировать, знать и изучать репертуар исполнителей;</w:t>
      </w:r>
    </w:p>
    <w:bookmarkEnd w:id="1889"/>
    <w:bookmarkStart w:name="z2972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навыки компоновки музыкальных фрагментов;</w:t>
      </w:r>
    </w:p>
    <w:bookmarkEnd w:id="1890"/>
    <w:bookmarkStart w:name="z2973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методических объединений;</w:t>
      </w:r>
    </w:p>
    <w:bookmarkEnd w:id="1891"/>
    <w:bookmarkStart w:name="z2974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педагог-эксперт:</w:t>
      </w:r>
    </w:p>
    <w:bookmarkEnd w:id="1892"/>
    <w:bookmarkStart w:name="z2975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1893"/>
    <w:bookmarkStart w:name="z2976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аккомпанировать с листа в транспорте;</w:t>
      </w:r>
    </w:p>
    <w:bookmarkEnd w:id="1894"/>
    <w:bookmarkStart w:name="z2977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редактировать музыкальные произведения и делать переложения с партитур;</w:t>
      </w:r>
    </w:p>
    <w:bookmarkEnd w:id="1895"/>
    <w:bookmarkStart w:name="z2978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высокий профессионализм в работе и постоянную концертную практику, дипломы лучшего концертмейстера на конкурсах, фестивалях;</w:t>
      </w:r>
    </w:p>
    <w:bookmarkEnd w:id="1896"/>
    <w:bookmarkStart w:name="z2979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педагог-исследовать:</w:t>
      </w:r>
    </w:p>
    <w:bookmarkEnd w:id="1897"/>
    <w:bookmarkStart w:name="z2980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1898"/>
    <w:bookmarkStart w:name="z2981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занятия по концертмейстерским и аккомпаниаторским специальностям (специализациям); </w:t>
      </w:r>
    </w:p>
    <w:bookmarkEnd w:id="1899"/>
    <w:bookmarkStart w:name="z2982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(предметов);</w:t>
      </w:r>
    </w:p>
    <w:bookmarkEnd w:id="1900"/>
    <w:bookmarkStart w:name="z2983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заниматься научно-исследовательской и методической работой;</w:t>
      </w:r>
    </w:p>
    <w:bookmarkEnd w:id="1901"/>
    <w:bookmarkStart w:name="z2984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создании и апробации учебных программ, учебников, методических пособий;</w:t>
      </w:r>
    </w:p>
    <w:bookmarkEnd w:id="1902"/>
    <w:bookmarkStart w:name="z2985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педагог-мастер:</w:t>
      </w:r>
    </w:p>
    <w:bookmarkEnd w:id="1903"/>
    <w:bookmarkStart w:name="z2986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1904"/>
    <w:bookmarkStart w:name="z2987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занятия по концертмейстерским и аккомпаниаторским специальностям (специализациям); </w:t>
      </w:r>
    </w:p>
    <w:bookmarkEnd w:id="1905"/>
    <w:bookmarkStart w:name="z2988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(предметов); </w:t>
      </w:r>
    </w:p>
    <w:bookmarkEnd w:id="1906"/>
    <w:bookmarkStart w:name="z2989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заниматься научно-исследовательской и методической работой;</w:t>
      </w:r>
    </w:p>
    <w:bookmarkEnd w:id="1907"/>
    <w:bookmarkStart w:name="z2990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создании и апробации учебных программ, учебников, методических пособий.</w:t>
      </w:r>
    </w:p>
    <w:bookmarkEnd w:id="1908"/>
    <w:bookmarkStart w:name="z2991" w:id="19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Концертмейстер</w:t>
      </w:r>
    </w:p>
    <w:bookmarkEnd w:id="1909"/>
    <w:bookmarkStart w:name="z2992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170. Должностные обязанности: Разрабатывает совместно с преподавателями общих, специальных и профилирующих дисциплин тематические планы и программы, проводит индивидуальные и групповые занятия с обучающимися. </w:t>
      </w:r>
    </w:p>
    <w:bookmarkEnd w:id="1910"/>
    <w:bookmarkStart w:name="z2993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у обучающихся исполнительские навыки, прививает навыки ансамблевой игры, способствует развитию у них художественного вкуса, расширению музыкально-образных представлений и воспитанию творческой индивидуальности. </w:t>
      </w:r>
    </w:p>
    <w:bookmarkEnd w:id="1911"/>
    <w:bookmarkStart w:name="z2994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Аккомпанирует вокалистам или инструменталистам в индивидуальной и концертной работе. </w:t>
      </w:r>
    </w:p>
    <w:bookmarkEnd w:id="1912"/>
    <w:bookmarkStart w:name="z2995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профессиональное исполнение музыкального материала на уроках, экзаменах, зачетах, концертах (спектаклях), показательных выступлениях (спортивных соревнованиях по спортивной, художественной гимнастике, фигурному катанию, плаванию). </w:t>
      </w:r>
    </w:p>
    <w:bookmarkEnd w:id="1913"/>
    <w:bookmarkStart w:name="z2996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Читает с листа, транспонирует музыкальные произведения. </w:t>
      </w:r>
    </w:p>
    <w:bookmarkEnd w:id="1914"/>
    <w:bookmarkStart w:name="z2997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разработке тематических планов, программ (общих, специальных, профилирующих дисциплин). </w:t>
      </w:r>
    </w:p>
    <w:bookmarkEnd w:id="1915"/>
    <w:bookmarkStart w:name="z2998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 и здоровья обучающихся в период образовательного процесса. </w:t>
      </w:r>
    </w:p>
    <w:bookmarkEnd w:id="1916"/>
    <w:bookmarkStart w:name="z2999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правила безопасности и охраны труда, противопожарной защиты.</w:t>
      </w:r>
    </w:p>
    <w:bookmarkEnd w:id="1917"/>
    <w:bookmarkStart w:name="z3000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171. Должен знать: </w:t>
      </w:r>
    </w:p>
    <w:bookmarkEnd w:id="19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другие нормативные правовые акты по вопросам образования; </w:t>
      </w:r>
    </w:p>
    <w:bookmarkStart w:name="z3002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возрастной психологии; </w:t>
      </w:r>
    </w:p>
    <w:bookmarkEnd w:id="1919"/>
    <w:bookmarkStart w:name="z3003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проведения занятий и репетиций; </w:t>
      </w:r>
    </w:p>
    <w:bookmarkEnd w:id="1920"/>
    <w:bookmarkStart w:name="z3004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и частные методы преподавания организации учебно-воспитательного процесса, компоновку музыкальных фрагментов произведения разных эпох, стилей и жанров, их редакции и традиции интерпретации, подбора музыки к отдельным элементам движений с учетом индивидуальных физических данных обучающихся;</w:t>
      </w:r>
    </w:p>
    <w:bookmarkEnd w:id="1921"/>
    <w:bookmarkStart w:name="z3005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1922"/>
    <w:bookmarkStart w:name="z3006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172. Требования к квалификации: </w:t>
      </w:r>
    </w:p>
    <w:bookmarkEnd w:id="1923"/>
    <w:bookmarkStart w:name="z3007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музыкальное образование или документ, подтверждающий педагогическую переподготовку без требования к стажу работы или техническое и профессиональное образование (музыкальное) без требования к стажу работы;</w:t>
      </w:r>
    </w:p>
    <w:bookmarkEnd w:id="1924"/>
    <w:bookmarkStart w:name="z3008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6 лет;</w:t>
      </w:r>
    </w:p>
    <w:bookmarkEnd w:id="1925"/>
    <w:bookmarkStart w:name="z3009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или высшего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не менее 5 лет.</w:t>
      </w:r>
    </w:p>
    <w:bookmarkEnd w:id="1926"/>
    <w:bookmarkStart w:name="z3010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Требования к квалификации с определением профессиональных компетенций:</w:t>
      </w:r>
    </w:p>
    <w:bookmarkEnd w:id="1927"/>
    <w:bookmarkStart w:name="z3011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педагог-модератор:</w:t>
      </w:r>
    </w:p>
    <w:bookmarkEnd w:id="1928"/>
    <w:bookmarkStart w:name="z3012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 (без категории), а также:</w:t>
      </w:r>
    </w:p>
    <w:bookmarkEnd w:id="1929"/>
    <w:bookmarkStart w:name="z3013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бегло читать с листа, аккомпанировать без подготовки;</w:t>
      </w:r>
    </w:p>
    <w:bookmarkEnd w:id="1930"/>
    <w:bookmarkStart w:name="z3014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заучивать музыкальные произведения в короткие сроки;</w:t>
      </w:r>
    </w:p>
    <w:bookmarkEnd w:id="1931"/>
    <w:bookmarkStart w:name="z3015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методических объединений;</w:t>
      </w:r>
    </w:p>
    <w:bookmarkEnd w:id="1932"/>
    <w:bookmarkStart w:name="z3016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педагог-эксперт:</w:t>
      </w:r>
    </w:p>
    <w:bookmarkEnd w:id="1933"/>
    <w:bookmarkStart w:name="z3017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1934"/>
    <w:bookmarkStart w:name="z3018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аккомпанировать с листа в транспорте;</w:t>
      </w:r>
    </w:p>
    <w:bookmarkEnd w:id="1935"/>
    <w:bookmarkStart w:name="z3019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редактировать музыкальные произведения и делать переложения с партитур;</w:t>
      </w:r>
    </w:p>
    <w:bookmarkEnd w:id="1936"/>
    <w:bookmarkStart w:name="z3020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высокий профессионализм в работе и постоянную концертную практику, дипломы лучшего концертмейстера на конкурсах, фестивалях;</w:t>
      </w:r>
    </w:p>
    <w:bookmarkEnd w:id="1937"/>
    <w:bookmarkStart w:name="z3021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педагог-исследователь:</w:t>
      </w:r>
    </w:p>
    <w:bookmarkEnd w:id="1938"/>
    <w:bookmarkStart w:name="z3022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квалификации "педагог-эксперт", а также:</w:t>
      </w:r>
    </w:p>
    <w:bookmarkEnd w:id="1939"/>
    <w:bookmarkStart w:name="z3023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занятия по концертмейстерским и аккомпаниаторским специальностям (специализациям);</w:t>
      </w:r>
    </w:p>
    <w:bookmarkEnd w:id="1940"/>
    <w:bookmarkStart w:name="z3024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(предметов);</w:t>
      </w:r>
    </w:p>
    <w:bookmarkEnd w:id="1941"/>
    <w:bookmarkStart w:name="z3025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заниматься методической работой, участвовать в апробации учебных программ, учебников, методических пособий;</w:t>
      </w:r>
    </w:p>
    <w:bookmarkEnd w:id="1942"/>
    <w:bookmarkStart w:name="z3026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педагог-мастер:</w:t>
      </w:r>
    </w:p>
    <w:bookmarkEnd w:id="1943"/>
    <w:bookmarkStart w:name="z3027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"педагог-исследователь", а также:</w:t>
      </w:r>
    </w:p>
    <w:bookmarkEnd w:id="1944"/>
    <w:bookmarkStart w:name="z3028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занятия по концертмейстерским и аккомпаниаторским специальностям (специализациям);</w:t>
      </w:r>
    </w:p>
    <w:bookmarkEnd w:id="1945"/>
    <w:bookmarkStart w:name="z3029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(предметов).</w:t>
      </w:r>
    </w:p>
    <w:bookmarkEnd w:id="1946"/>
    <w:bookmarkStart w:name="z3030" w:id="19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Тренер-преподаватель</w:t>
      </w:r>
    </w:p>
    <w:bookmarkEnd w:id="1947"/>
    <w:bookmarkStart w:name="z3031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Должностные обязанности: Тренер-преподаватель по физической культуре проводит работу по обучению воспитанников в соответствии с программой и методиками физического воспитания.</w:t>
      </w:r>
    </w:p>
    <w:bookmarkEnd w:id="1948"/>
    <w:bookmarkStart w:name="z3032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задачи и содержание с учетом возраста, подготовленности, индивидуальных и психофизических особенностей детей.</w:t>
      </w:r>
    </w:p>
    <w:bookmarkEnd w:id="1949"/>
    <w:bookmarkStart w:name="z3033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Обучает воспитанников владеть навыками и техникой выполнения физических упражнений, формирует их нравственно-волевые качества.</w:t>
      </w:r>
    </w:p>
    <w:bookmarkEnd w:id="1950"/>
    <w:bookmarkStart w:name="z3034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занятий по физической культуре и спортивных мероприятий обеспечивает полную безопасность обучающихся воспитанников.</w:t>
      </w:r>
    </w:p>
    <w:bookmarkEnd w:id="1951"/>
    <w:bookmarkStart w:name="z3035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первую доврачебную помощь.</w:t>
      </w:r>
    </w:p>
    <w:bookmarkEnd w:id="1952"/>
    <w:bookmarkStart w:name="z3036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Постоянно следит за соблюдением санитарно-гигиенических норм. </w:t>
      </w:r>
    </w:p>
    <w:bookmarkEnd w:id="1953"/>
    <w:bookmarkStart w:name="z3037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медицинскими работниками контролирует состояние здоровья детей и регулирует их физическую нагрузку. </w:t>
      </w:r>
    </w:p>
    <w:bookmarkEnd w:id="1954"/>
    <w:bookmarkStart w:name="z3038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за жизнь и здоровье, безопасность обучающихся.</w:t>
      </w:r>
    </w:p>
    <w:bookmarkEnd w:id="1955"/>
    <w:bookmarkStart w:name="z3039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Пропагандирует здоровый образ жизни. </w:t>
      </w:r>
    </w:p>
    <w:bookmarkEnd w:id="1956"/>
    <w:bookmarkStart w:name="z3040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Работает в тесном контакте с воспитателями и родителями воспитанников. </w:t>
      </w:r>
    </w:p>
    <w:bookmarkEnd w:id="1957"/>
    <w:bookmarkStart w:name="z3041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инструктаж по безопасности и охране труда. </w:t>
      </w:r>
    </w:p>
    <w:bookmarkEnd w:id="1958"/>
    <w:bookmarkStart w:name="z3042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установленную документацию и отчетность. </w:t>
      </w:r>
    </w:p>
    <w:bookmarkEnd w:id="1959"/>
    <w:bookmarkStart w:name="z3043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175. Должен знать: </w:t>
      </w:r>
    </w:p>
    <w:bookmarkEnd w:id="19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нормативные правовые акты, определяющие направления и перспективы развития", Закон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 по инвалидности, по случаю потери кормильца и по возрасту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 среди несовершеннолетних и предупреждении детской безнадзорности и беспризорности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акты, определяющие направления и перспективы развития образования;</w:t>
      </w:r>
    </w:p>
    <w:bookmarkStart w:name="z3045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1961"/>
    <w:bookmarkStart w:name="z3046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образования;</w:t>
      </w:r>
    </w:p>
    <w:bookmarkEnd w:id="1962"/>
    <w:bookmarkStart w:name="z3047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специальную педагогику, психологию, достижения педагогической науки и практики; </w:t>
      </w:r>
    </w:p>
    <w:bookmarkEnd w:id="1963"/>
    <w:bookmarkStart w:name="z3048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экономики, финансово-хозяйственной деятельности; </w:t>
      </w:r>
    </w:p>
    <w:bookmarkEnd w:id="1964"/>
    <w:bookmarkStart w:name="z3049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защиты.</w:t>
      </w:r>
    </w:p>
    <w:bookmarkEnd w:id="1965"/>
    <w:bookmarkStart w:name="z3050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Требования к квалификации:</w:t>
      </w:r>
    </w:p>
    <w:bookmarkEnd w:id="1966"/>
    <w:bookmarkStart w:name="z3051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без требования к стажу работы;</w:t>
      </w:r>
    </w:p>
    <w:bookmarkEnd w:id="1967"/>
    <w:bookmarkStart w:name="z3052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педагога-модератора не менее 2 лет, для педагога-эксперта – не менее 3 лет, педагога-исследователя не менее 5 лет, для педагога-мастера – 6 лет.</w:t>
      </w:r>
    </w:p>
    <w:bookmarkEnd w:id="1968"/>
    <w:bookmarkStart w:name="z3053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Требования к квалификации с определением профессиональных компетенций:</w:t>
      </w:r>
    </w:p>
    <w:bookmarkEnd w:id="1969"/>
    <w:bookmarkStart w:name="z3054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педагог: </w:t>
      </w:r>
    </w:p>
    <w:bookmarkEnd w:id="1970"/>
    <w:bookmarkStart w:name="z3055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педагогу;</w:t>
      </w:r>
    </w:p>
    <w:bookmarkEnd w:id="1971"/>
    <w:bookmarkStart w:name="z3056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содержание и структуру Типовой учебной программы, Типового учебного плана;</w:t>
      </w:r>
    </w:p>
    <w:bookmarkEnd w:id="1972"/>
    <w:bookmarkStart w:name="z3057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формы и методы активного обучения;</w:t>
      </w:r>
    </w:p>
    <w:bookmarkEnd w:id="1973"/>
    <w:bookmarkStart w:name="z3058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диагностическую работу с обучающимися с учетом психолого-возрастных особенностей детей, в том числе с особыми образовательными потребностями;</w:t>
      </w:r>
    </w:p>
    <w:bookmarkEnd w:id="1974"/>
    <w:bookmarkStart w:name="z3059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мероприятия на уровне организации образования;</w:t>
      </w:r>
    </w:p>
    <w:bookmarkEnd w:id="1975"/>
    <w:bookmarkStart w:name="z3060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педагог-модератор:</w:t>
      </w:r>
    </w:p>
    <w:bookmarkEnd w:id="1976"/>
    <w:bookmarkStart w:name="z3061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 (без категории), а также:</w:t>
      </w:r>
    </w:p>
    <w:bookmarkEnd w:id="1977"/>
    <w:bookmarkStart w:name="z3062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применять разработанную методику преподавания предмета;</w:t>
      </w:r>
    </w:p>
    <w:bookmarkEnd w:id="1978"/>
    <w:bookmarkStart w:name="z3063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формы и методы активного обучения;</w:t>
      </w:r>
    </w:p>
    <w:bookmarkEnd w:id="1979"/>
    <w:bookmarkStart w:name="z3064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диагностическую работу с обучающимися, в том числе с особыми образовательными потребностями;</w:t>
      </w:r>
    </w:p>
    <w:bookmarkEnd w:id="1980"/>
    <w:bookmarkStart w:name="z3065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активное участие в работе творческих групп, методического объединения организации образования;</w:t>
      </w:r>
    </w:p>
    <w:bookmarkEnd w:id="1981"/>
    <w:bookmarkStart w:name="z3066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педагог-эксперт:</w:t>
      </w:r>
    </w:p>
    <w:bookmarkEnd w:id="1982"/>
    <w:bookmarkStart w:name="z3067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"педагог-модератор" (без категории), а также:</w:t>
      </w:r>
    </w:p>
    <w:bookmarkEnd w:id="1983"/>
    <w:bookmarkStart w:name="z3068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самостоятельно разрабатывать методику преподавания предмета;</w:t>
      </w:r>
    </w:p>
    <w:bookmarkEnd w:id="1984"/>
    <w:bookmarkStart w:name="z3069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руководить творческими семинарами, работой творческих групп на уровне города/района;</w:t>
      </w:r>
    </w:p>
    <w:bookmarkEnd w:id="1985"/>
    <w:bookmarkStart w:name="z3070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в своей работе передовой педагогический опыт;</w:t>
      </w:r>
    </w:p>
    <w:bookmarkEnd w:id="1986"/>
    <w:bookmarkStart w:name="z3071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 участвовать в работе по внедрению новых образовательных программ, учебников и учебно-методических пособий;</w:t>
      </w:r>
    </w:p>
    <w:bookmarkEnd w:id="1987"/>
    <w:bookmarkStart w:name="z3072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1988"/>
    <w:bookmarkStart w:name="z3073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"педагог-эксперт", а также:</w:t>
      </w:r>
    </w:p>
    <w:bookmarkEnd w:id="1989"/>
    <w:bookmarkStart w:name="z3074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уметь разрабатывать новые учебные программы, педагогические технологии, методы обучения, воспитания и проводить работу по их апробации; </w:t>
      </w:r>
    </w:p>
    <w:bookmarkEnd w:id="1990"/>
    <w:bookmarkStart w:name="z3075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формировать экспериментальные задания по своему плану;</w:t>
      </w:r>
    </w:p>
    <w:bookmarkEnd w:id="1991"/>
    <w:bookmarkStart w:name="z3076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авторские разработки по вопросам обучения и воспитания;</w:t>
      </w:r>
    </w:p>
    <w:bookmarkEnd w:id="1992"/>
    <w:bookmarkStart w:name="z3077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наставничество;</w:t>
      </w:r>
    </w:p>
    <w:bookmarkEnd w:id="1993"/>
    <w:bookmarkStart w:name="z3078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в области образования;</w:t>
      </w:r>
    </w:p>
    <w:bookmarkEnd w:id="1994"/>
    <w:bookmarkStart w:name="z3079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1995"/>
    <w:bookmarkStart w:name="z3080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"педагог-исследователь", а также:</w:t>
      </w:r>
    </w:p>
    <w:bookmarkEnd w:id="1996"/>
    <w:bookmarkStart w:name="z3081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методические материалы, получивших одобрение на областном учебно-методическом совете или Республиканском учебно-методическом совете; </w:t>
      </w:r>
    </w:p>
    <w:bookmarkEnd w:id="1997"/>
    <w:bookmarkStart w:name="z3082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научного проектирования;</w:t>
      </w:r>
    </w:p>
    <w:bookmarkEnd w:id="1998"/>
    <w:bookmarkStart w:name="z3083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области;</w:t>
      </w:r>
    </w:p>
    <w:bookmarkEnd w:id="1999"/>
    <w:bookmarkStart w:name="z3084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конкурсов.</w:t>
      </w:r>
    </w:p>
    <w:bookmarkEnd w:id="2000"/>
    <w:bookmarkStart w:name="z3085" w:id="20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Старший тренер-преподаватель</w:t>
      </w:r>
    </w:p>
    <w:bookmarkEnd w:id="2001"/>
    <w:bookmarkStart w:name="z3086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178. Должностные обязанности: Организует спортивные и физкультурные кружки преподавателей. </w:t>
      </w:r>
    </w:p>
    <w:bookmarkEnd w:id="2002"/>
    <w:bookmarkStart w:name="z3087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заместителем по физической воспитательной работе, разрабатывает план работы спортивных мероприятий на учебный год и обеспечивает его выполнение.</w:t>
      </w:r>
    </w:p>
    <w:bookmarkEnd w:id="2003"/>
    <w:bookmarkStart w:name="z3088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рабочими кружками тренеров-преподавателей по разным видам спорта, обеспечивает организацию и проведение учебно-тренировочного процесса. </w:t>
      </w:r>
    </w:p>
    <w:bookmarkEnd w:id="2004"/>
    <w:bookmarkStart w:name="z3089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повышение теоретической, физической, моральной, технической и спортивной подготовки обучающихся и воспитанников, выполнение обучающимися и воспитанниками запланированных тренировочных нагрузок и спортивных результатов. </w:t>
      </w:r>
    </w:p>
    <w:bookmarkEnd w:id="2005"/>
    <w:bookmarkStart w:name="z3090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безопасное проведение учебно-тренировочного процесса и спортивных мероприятий. </w:t>
      </w:r>
    </w:p>
    <w:bookmarkEnd w:id="2006"/>
    <w:bookmarkStart w:name="z3091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воспитательную работу. </w:t>
      </w:r>
    </w:p>
    <w:bookmarkEnd w:id="2007"/>
    <w:bookmarkStart w:name="z3092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Контролирует выполнение обучающимися и воспитанниками контрольных упражнений и указаний медицинских работников на основе антропометрических измерений врачебно-педагогических наблюдений. </w:t>
      </w:r>
    </w:p>
    <w:bookmarkEnd w:id="2008"/>
    <w:bookmarkStart w:name="z3093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контрольные нормативы по общей и специальной физической подготовке обучающихся и воспитанников. </w:t>
      </w:r>
    </w:p>
    <w:bookmarkEnd w:id="2009"/>
    <w:bookmarkStart w:name="z3094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участие обучающихся и воспитанников в соревнованиях, осуществляет подбор обучающихся и воспитанников для спортивного совершенствования. </w:t>
      </w:r>
    </w:p>
    <w:bookmarkEnd w:id="2010"/>
    <w:bookmarkStart w:name="z3095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выполнение утвержденных планов подготовки, итоги выступлений обучающихся и воспитанников подразделения, вносит коррективы в подготовку обучающихся и воспитанников с учетом полученных данных. </w:t>
      </w:r>
    </w:p>
    <w:bookmarkEnd w:id="2011"/>
    <w:bookmarkStart w:name="z3096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тренерские совещания в подразделениях по видам спорта. </w:t>
      </w:r>
    </w:p>
    <w:bookmarkEnd w:id="2012"/>
    <w:bookmarkStart w:name="z3097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Систематически повышает квалификацию, участвует в методических чтениях, конференциях, семинарах. </w:t>
      </w:r>
    </w:p>
    <w:bookmarkEnd w:id="2013"/>
    <w:bookmarkStart w:name="z3098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в установленном порядке предложения о поощрении обучающихся и воспитанников и тренеров-преподавателей. </w:t>
      </w:r>
    </w:p>
    <w:bookmarkEnd w:id="2014"/>
    <w:bookmarkStart w:name="z3099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организациями, участвующими в подготовке обучающихся и воспитанников.</w:t>
      </w:r>
    </w:p>
    <w:bookmarkEnd w:id="2015"/>
    <w:bookmarkStart w:name="z3100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179. Должен знать: </w:t>
      </w:r>
    </w:p>
    <w:bookmarkEnd w:id="20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 по инвалидности, по случаю потери кормильца и по возрасту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 среди несовершеннолетних и предупреждении детской безнадзорности и беспризорности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акты, определяющие направления и перспективы развития образования;</w:t>
      </w:r>
    </w:p>
    <w:bookmarkStart w:name="z3102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2017"/>
    <w:bookmarkStart w:name="z3103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образования;</w:t>
      </w:r>
    </w:p>
    <w:bookmarkEnd w:id="2018"/>
    <w:bookmarkStart w:name="z3104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специальную педагогику, психологию;</w:t>
      </w:r>
    </w:p>
    <w:bookmarkEnd w:id="2019"/>
    <w:bookmarkStart w:name="z3105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педагогической науки и практики;</w:t>
      </w:r>
    </w:p>
    <w:bookmarkEnd w:id="2020"/>
    <w:bookmarkStart w:name="z3106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финансово-хозяйственной деятельности;</w:t>
      </w:r>
    </w:p>
    <w:bookmarkEnd w:id="2021"/>
    <w:bookmarkStart w:name="z3107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защиты.</w:t>
      </w:r>
    </w:p>
    <w:bookmarkEnd w:id="2022"/>
    <w:bookmarkStart w:name="z3108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180. Требования к квалификации: </w:t>
      </w:r>
    </w:p>
    <w:bookmarkEnd w:id="2023"/>
    <w:bookmarkStart w:name="z3109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</w:t>
      </w:r>
    </w:p>
    <w:bookmarkEnd w:id="2024"/>
    <w:bookmarkStart w:name="z3110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не менее 3 лет, для педагога-эксперта – не менее 4 лет – желательно наличие ученой степени кандидата наук по профилю, для педагога-исследователя не менее 5 лет - желательно наличие ученой степени кандидата наук по профилю или ученой степени доктора наук.</w:t>
      </w:r>
    </w:p>
    <w:bookmarkEnd w:id="2025"/>
    <w:bookmarkStart w:name="z3111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Требования к квалификации с определением профессиональных компетенций:</w:t>
      </w:r>
    </w:p>
    <w:bookmarkEnd w:id="2026"/>
    <w:bookmarkStart w:name="z3112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педагог-модератор:</w:t>
      </w:r>
    </w:p>
    <w:bookmarkEnd w:id="2027"/>
    <w:bookmarkStart w:name="z3113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общим требованиям, соответствующие к квалификации "педагог", а также:</w:t>
      </w:r>
    </w:p>
    <w:bookmarkEnd w:id="2028"/>
    <w:bookmarkStart w:name="z3114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самостоятельно разрабатывать методику преподавания предмета;</w:t>
      </w:r>
    </w:p>
    <w:bookmarkEnd w:id="2029"/>
    <w:bookmarkStart w:name="z3115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формы и методы активного обучения;</w:t>
      </w:r>
    </w:p>
    <w:bookmarkEnd w:id="2030"/>
    <w:bookmarkStart w:name="z3116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диагностическую работу с обучающимися и воспитанниками;</w:t>
      </w:r>
    </w:p>
    <w:bookmarkEnd w:id="2031"/>
    <w:bookmarkStart w:name="z3117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устойчивые положительные результаты в учебно-воспитательном процессе;</w:t>
      </w:r>
    </w:p>
    <w:bookmarkEnd w:id="2032"/>
    <w:bookmarkStart w:name="z3118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активное участие в работе творческих групп, методических объединений школы;</w:t>
      </w:r>
    </w:p>
    <w:bookmarkEnd w:id="2033"/>
    <w:bookmarkStart w:name="z3119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педагог-эксперт:</w:t>
      </w:r>
    </w:p>
    <w:bookmarkEnd w:id="2034"/>
    <w:bookmarkStart w:name="z3120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общим требованиям, соответствующие к квалификации "педагог-модератор", а также:</w:t>
      </w:r>
    </w:p>
    <w:bookmarkEnd w:id="2035"/>
    <w:bookmarkStart w:name="z3121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самостоятельно разрабатывать методику преподавания предмета;</w:t>
      </w:r>
    </w:p>
    <w:bookmarkEnd w:id="2036"/>
    <w:bookmarkStart w:name="z3122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семинарами, работой творческих групп;</w:t>
      </w:r>
    </w:p>
    <w:bookmarkEnd w:id="2037"/>
    <w:bookmarkStart w:name="z3123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в своей работе передовой педагогический опыт;</w:t>
      </w:r>
    </w:p>
    <w:bookmarkEnd w:id="2038"/>
    <w:bookmarkStart w:name="z3124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 участвовать в работе по внедрению новых образовательных программ, учебников и учебно-методических пособий;</w:t>
      </w:r>
    </w:p>
    <w:bookmarkEnd w:id="2039"/>
    <w:bookmarkStart w:name="z3125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педагог-исследователь:</w:t>
      </w:r>
    </w:p>
    <w:bookmarkEnd w:id="2040"/>
    <w:bookmarkStart w:name="z3126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общим требованиям, соответствующие к квалификации "педагог-эксперт", а также:</w:t>
      </w:r>
    </w:p>
    <w:bookmarkEnd w:id="2041"/>
    <w:bookmarkStart w:name="z3127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разрабатывать новые учебные программы, педагогические технологии, методы обучения, воспитания и проводить работу по их апробации;</w:t>
      </w:r>
    </w:p>
    <w:bookmarkEnd w:id="2042"/>
    <w:bookmarkStart w:name="z3128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формировать экспериментальные задания по своему плану;</w:t>
      </w:r>
    </w:p>
    <w:bookmarkEnd w:id="2043"/>
    <w:bookmarkStart w:name="z3129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авторские разработки по вопросам обучения и воспитания;</w:t>
      </w:r>
    </w:p>
    <w:bookmarkEnd w:id="2044"/>
    <w:bookmarkStart w:name="z3130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руководить творческими группами по разработке актуальных проблем в области образования.</w:t>
      </w:r>
    </w:p>
    <w:bookmarkEnd w:id="2045"/>
    <w:bookmarkStart w:name="z3131" w:id="20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Инструктор по физической культуре (плаванию)</w:t>
      </w:r>
    </w:p>
    <w:bookmarkEnd w:id="2046"/>
    <w:bookmarkStart w:name="z3132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182. Должностные обязанности: Инструктор по физической культуре проводит работу по обучению обучающихся, воспитанников в соответствии с программой и методиками физического воспитания. </w:t>
      </w:r>
    </w:p>
    <w:bookmarkEnd w:id="2047"/>
    <w:bookmarkStart w:name="z3133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задачи и содержание с учетом возраста, подготовленности, индивидуальных и психофизических особенностей детей. </w:t>
      </w:r>
    </w:p>
    <w:bookmarkEnd w:id="2048"/>
    <w:bookmarkStart w:name="z3134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Обучает обучающихся, воспитанников владению навыками и техникой выполнения физических упражнений, формирует их нравственно-волевые качества.</w:t>
      </w:r>
    </w:p>
    <w:bookmarkEnd w:id="2049"/>
    <w:bookmarkStart w:name="z3135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полную безопасность обучающихся, воспитанников при проведении занятий по физкультуре и спортивных мероприятий. </w:t>
      </w:r>
    </w:p>
    <w:bookmarkEnd w:id="2050"/>
    <w:bookmarkStart w:name="z3136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первую доврачебную помощь. </w:t>
      </w:r>
    </w:p>
    <w:bookmarkEnd w:id="2051"/>
    <w:bookmarkStart w:name="z3137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Постоянно следит за соблюдением санитарно-гигиенических норм. </w:t>
      </w:r>
    </w:p>
    <w:bookmarkEnd w:id="2052"/>
    <w:bookmarkStart w:name="z3138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медицинскими работниками контролирует состояние здоровья детей и регулирует их физическую нагрузку. </w:t>
      </w:r>
    </w:p>
    <w:bookmarkEnd w:id="2053"/>
    <w:bookmarkStart w:name="z3139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Отвечает за жизнь и здоровье обучающихся, воспитанников. </w:t>
      </w:r>
    </w:p>
    <w:bookmarkEnd w:id="2054"/>
    <w:bookmarkStart w:name="z3140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Пропагандирует здоровый образ жизни. </w:t>
      </w:r>
    </w:p>
    <w:bookmarkEnd w:id="2055"/>
    <w:bookmarkStart w:name="z3141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Работает в тесном контакте с воспитателями, родителями обучающихся, воспитанников. </w:t>
      </w:r>
    </w:p>
    <w:bookmarkEnd w:id="2056"/>
    <w:bookmarkStart w:name="z3142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установленную документацию и отчетность.</w:t>
      </w:r>
    </w:p>
    <w:bookmarkEnd w:id="2057"/>
    <w:bookmarkStart w:name="z3143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Инструктор по плаванию проводит занятия в бассейне, также в соответствии с программой. </w:t>
      </w:r>
    </w:p>
    <w:bookmarkEnd w:id="2058"/>
    <w:bookmarkStart w:name="z3144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Отвечает за безопасность детей на воде. </w:t>
      </w:r>
    </w:p>
    <w:bookmarkEnd w:id="2059"/>
    <w:bookmarkStart w:name="z3145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медсестрой контролирует гигиеническое состояние бассейна. </w:t>
      </w:r>
    </w:p>
    <w:bookmarkEnd w:id="2060"/>
    <w:bookmarkStart w:name="z3146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Следит за соблюдением санитарно-гигиенических норм. </w:t>
      </w:r>
    </w:p>
    <w:bookmarkEnd w:id="2061"/>
    <w:bookmarkStart w:name="z3147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инструктаж по технике безопасности. </w:t>
      </w:r>
    </w:p>
    <w:bookmarkEnd w:id="2062"/>
    <w:bookmarkStart w:name="z3148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установленную документацию и отчетность.</w:t>
      </w:r>
    </w:p>
    <w:bookmarkEnd w:id="2063"/>
    <w:bookmarkStart w:name="z3149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183. Должен знать: </w:t>
      </w:r>
    </w:p>
    <w:bookmarkEnd w:id="20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 по вопросам образования, физкультуры и спорта, обучения и воспитания учащихся;</w:t>
      </w:r>
    </w:p>
    <w:bookmarkStart w:name="z3151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психологии;</w:t>
      </w:r>
    </w:p>
    <w:bookmarkEnd w:id="2065"/>
    <w:bookmarkStart w:name="z3152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возрастную физиологию, анатомию, школьную гигиену; </w:t>
      </w:r>
    </w:p>
    <w:bookmarkEnd w:id="2066"/>
    <w:bookmarkStart w:name="z3153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физического воспитания, обучения плаванию детей разных возрастов;</w:t>
      </w:r>
    </w:p>
    <w:bookmarkEnd w:id="2067"/>
    <w:bookmarkStart w:name="z3154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поведения на воде; </w:t>
      </w:r>
    </w:p>
    <w:bookmarkEnd w:id="2068"/>
    <w:bookmarkStart w:name="z3155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воспитательной работы; </w:t>
      </w:r>
    </w:p>
    <w:bookmarkEnd w:id="2069"/>
    <w:bookmarkStart w:name="z3156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охраны жизни и здоровья обучающихся, требования по безопасности и охране труда при проведении физкультурно-оздоровительных мероприятий;</w:t>
      </w:r>
    </w:p>
    <w:bookmarkEnd w:id="2070"/>
    <w:bookmarkStart w:name="z3157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программы и учебники, требования к оснащению и оборудованию учебного кабинета; </w:t>
      </w:r>
    </w:p>
    <w:bookmarkEnd w:id="2071"/>
    <w:bookmarkStart w:name="z3158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2072"/>
    <w:bookmarkStart w:name="z3159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184. Требования к квалификации: </w:t>
      </w:r>
    </w:p>
    <w:bookmarkEnd w:id="2073"/>
    <w:bookmarkStart w:name="z3160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</w:r>
    </w:p>
    <w:bookmarkEnd w:id="2074"/>
    <w:bookmarkStart w:name="z3161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6 лет;</w:t>
      </w:r>
    </w:p>
    <w:bookmarkEnd w:id="2075"/>
    <w:bookmarkStart w:name="z3162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</w:r>
    </w:p>
    <w:bookmarkEnd w:id="2076"/>
    <w:bookmarkStart w:name="z3163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Требования к квалификации с определением профессиональных компетенций:</w:t>
      </w:r>
    </w:p>
    <w:bookmarkEnd w:id="2077"/>
    <w:bookmarkStart w:name="z3164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педагог-модератор:</w:t>
      </w:r>
    </w:p>
    <w:bookmarkEnd w:id="2078"/>
    <w:bookmarkStart w:name="z3165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 (без категории), а также:</w:t>
      </w:r>
    </w:p>
    <w:bookmarkEnd w:id="2079"/>
    <w:bookmarkStart w:name="z3166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наиболее передовые формы и методы физического воспитания детей и укрепления их здоровья;</w:t>
      </w:r>
    </w:p>
    <w:bookmarkEnd w:id="2080"/>
    <w:bookmarkStart w:name="z3167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консультации для работников организации образования и родителей;</w:t>
      </w:r>
    </w:p>
    <w:bookmarkEnd w:id="2081"/>
    <w:bookmarkStart w:name="z3168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педагог-эксперт:</w:t>
      </w:r>
    </w:p>
    <w:bookmarkEnd w:id="2082"/>
    <w:bookmarkStart w:name="z3169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2083"/>
    <w:bookmarkStart w:name="z3170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устойчивые результаты по физическому воспитанию и укреплению здоровья детей;</w:t>
      </w:r>
    </w:p>
    <w:bookmarkEnd w:id="2084"/>
    <w:bookmarkStart w:name="z3171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индивидуальную работу с детьми;</w:t>
      </w:r>
    </w:p>
    <w:bookmarkEnd w:id="2085"/>
    <w:bookmarkStart w:name="z3172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собственные методики по физическому воспитанию детей и проведению спортивных соревнований с детьми;</w:t>
      </w:r>
    </w:p>
    <w:bookmarkEnd w:id="2086"/>
    <w:bookmarkStart w:name="z3173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педагог-исследователь:</w:t>
      </w:r>
    </w:p>
    <w:bookmarkEnd w:id="2087"/>
    <w:bookmarkStart w:name="z3174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2088"/>
    <w:bookmarkStart w:name="z3175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экспериментальной работы;</w:t>
      </w:r>
    </w:p>
    <w:bookmarkEnd w:id="2089"/>
    <w:bookmarkStart w:name="z3176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программы и методики проведения занятий с детьми;</w:t>
      </w:r>
    </w:p>
    <w:bookmarkEnd w:id="2090"/>
    <w:bookmarkStart w:name="z3177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педагог-мастер:</w:t>
      </w:r>
    </w:p>
    <w:bookmarkEnd w:id="2091"/>
    <w:bookmarkStart w:name="z3178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 квалификации "педагог-исследователь", а также: </w:t>
      </w:r>
    </w:p>
    <w:bookmarkEnd w:id="2092"/>
    <w:bookmarkStart w:name="z3179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экспериментальной работы;</w:t>
      </w:r>
    </w:p>
    <w:bookmarkEnd w:id="2093"/>
    <w:bookmarkStart w:name="z3180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программы и методики проведения занятий с детьми.</w:t>
      </w:r>
    </w:p>
    <w:bookmarkEnd w:id="2094"/>
    <w:bookmarkStart w:name="z3181" w:id="20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Методист организации дополнительного образования для детей</w:t>
      </w:r>
    </w:p>
    <w:bookmarkEnd w:id="2095"/>
    <w:bookmarkStart w:name="z3182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186. Должностные обязанности: Осуществляет методическую работу в организациях дополнительного образования детей всех типов и видов (далее – организациях). </w:t>
      </w:r>
    </w:p>
    <w:bookmarkEnd w:id="2096"/>
    <w:bookmarkStart w:name="z3183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организационно-методическое сопровождение, анализ и оценку результативности образовательного процесса, обобщение и распространение инновационного педагогического опыта. </w:t>
      </w:r>
    </w:p>
    <w:bookmarkEnd w:id="2097"/>
    <w:bookmarkStart w:name="z3184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творческому росту педагогических кадров и их профессиональной самореализации. </w:t>
      </w:r>
    </w:p>
    <w:bookmarkEnd w:id="2098"/>
    <w:bookmarkStart w:name="z3185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состояние учебно-методической и воспитательной работы в организациях и разрабатывает предложения по повышению ее эффективности. </w:t>
      </w:r>
    </w:p>
    <w:bookmarkEnd w:id="2099"/>
    <w:bookmarkStart w:name="z3186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методических и информационных материалов, диагностике, прогнозировании и планировании подготовки, переподготовки и повышения квалификации педагогических кадров.</w:t>
      </w:r>
    </w:p>
    <w:bookmarkEnd w:id="2100"/>
    <w:bookmarkStart w:name="z3187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помощь педагогам организаций в определении содержания образовательных учебных программ дополнительного образования, форм, методов и средств обучения, в организации работы по научно-методическому обеспечению образовательной деятельности организаций. </w:t>
      </w:r>
    </w:p>
    <w:bookmarkEnd w:id="2101"/>
    <w:bookmarkStart w:name="z3188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по совершенствованию образовательного процесса в организации дополнительного образования детей. </w:t>
      </w:r>
    </w:p>
    <w:bookmarkEnd w:id="2102"/>
    <w:bookmarkStart w:name="z3189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разработку, рецензирование и подготовку к утверждению учебно-методической документации и пособий для образовательного процесса, типовых перечней оборудования, дидактических материалов. </w:t>
      </w:r>
    </w:p>
    <w:bookmarkEnd w:id="2103"/>
    <w:bookmarkStart w:name="z3190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и обобщает результаты экспериментальной работы организаций. </w:t>
      </w:r>
    </w:p>
    <w:bookmarkEnd w:id="2104"/>
    <w:bookmarkStart w:name="z3191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Обобщает и принимает меры по распространению инновационного, результативного опыта педагогов. </w:t>
      </w:r>
    </w:p>
    <w:bookmarkEnd w:id="2105"/>
    <w:bookmarkStart w:name="z3192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координирует работу методических объединений, оказывает им консультативную и практическую помощь по соответствующим направлениям деятельности. </w:t>
      </w:r>
    </w:p>
    <w:bookmarkEnd w:id="2106"/>
    <w:bookmarkStart w:name="z3193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работе организации повышения квалификации и переподготовки педагогов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учебных пособий, методических материалов. </w:t>
      </w:r>
    </w:p>
    <w:bookmarkEnd w:id="2107"/>
    <w:bookmarkStart w:name="z3194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Обобщает и распространяет информацию об отечественном и мировом опыте по вопросам дополнительного образования детей. </w:t>
      </w:r>
    </w:p>
    <w:bookmarkEnd w:id="2108"/>
    <w:bookmarkStart w:name="z3195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разрабатывает необходимую документацию по проведению конкурсов, выставок, олимпиад, слетов, соревнований. </w:t>
      </w:r>
    </w:p>
    <w:bookmarkEnd w:id="2109"/>
    <w:bookmarkStart w:name="z3196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сбор, накопление и систематизацию методических, справочных, информационно-аналитических материалов. Участвует в разработке проектов нормативно-правовых актов по дополнительному образованию, их экспертизе, корректировке действующих и разработке новых образовательных стандартов, учебно-программной документации.</w:t>
      </w:r>
    </w:p>
    <w:bookmarkEnd w:id="2110"/>
    <w:bookmarkStart w:name="z3197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деятельности педагогического и иных советов организации образования, а также в деятельности методических объединений, семинарах, конференциях, профессиональных сообществах.</w:t>
      </w:r>
    </w:p>
    <w:bookmarkEnd w:id="2111"/>
    <w:bookmarkStart w:name="z3198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правила по безопасности и охране труда, пожарной безопасности. </w:t>
      </w:r>
    </w:p>
    <w:bookmarkEnd w:id="2112"/>
    <w:bookmarkStart w:name="z3199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 и здоровья обучающихся (воспитанников) во время образовательного процесса.</w:t>
      </w:r>
    </w:p>
    <w:bookmarkEnd w:id="2113"/>
    <w:bookmarkStart w:name="z3200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Разрабатывает, рецензирует и готовит к утверждению учебно-методическую продукцию разного типа и вида с комплектами методических приложений. </w:t>
      </w:r>
    </w:p>
    <w:bookmarkEnd w:id="2114"/>
    <w:bookmarkStart w:name="z3201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подготовку к изданию программно-методической продукции, обеспечивающей реализацию приоритетных направлений развития дополнительного образования детей. </w:t>
      </w:r>
    </w:p>
    <w:bookmarkEnd w:id="2115"/>
    <w:bookmarkStart w:name="z3202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работе организации повышения квалификации и переподготовки работников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учебных пособий, методических материалов. </w:t>
      </w:r>
    </w:p>
    <w:bookmarkEnd w:id="2116"/>
    <w:bookmarkStart w:name="z3203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сбор, накопление и систематизацию методических, справочных, информационно-аналитических материалов. </w:t>
      </w:r>
    </w:p>
    <w:bookmarkEnd w:id="2117"/>
    <w:bookmarkStart w:name="z3204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документации. </w:t>
      </w:r>
    </w:p>
    <w:bookmarkEnd w:id="2118"/>
    <w:bookmarkStart w:name="z3205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и транслирует инновационный опыт. </w:t>
      </w:r>
    </w:p>
    <w:bookmarkEnd w:id="2119"/>
    <w:bookmarkStart w:name="z3206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разрабатывает необходимую документацию по проведению конкурсов, выставок, олимпиад, слетов, соревнований. </w:t>
      </w:r>
    </w:p>
    <w:bookmarkEnd w:id="2120"/>
    <w:bookmarkStart w:name="z3207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представления необходимой отчетности.</w:t>
      </w:r>
    </w:p>
    <w:bookmarkEnd w:id="2121"/>
    <w:bookmarkStart w:name="z3208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экспертную деятельность: профильную (по направленностям) экспертизу программно-методической продукции, представляемой на республиканские конкурсы из организаций дополнительного образования детей. </w:t>
      </w:r>
    </w:p>
    <w:bookmarkEnd w:id="2122"/>
    <w:bookmarkStart w:name="z3209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экспертизы по заявкам (от организаций образования, частных лиц).</w:t>
      </w:r>
    </w:p>
    <w:bookmarkEnd w:id="2123"/>
    <w:bookmarkStart w:name="z3210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консалтинговую деятельность: способствует творческому росту педагогических кадров и их профессиональной самореализации. </w:t>
      </w:r>
    </w:p>
    <w:bookmarkEnd w:id="2124"/>
    <w:bookmarkStart w:name="z3211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помощь педагогическим работникам организаций в определении содержания образовательных учебных программ дополнительного образования детей, форм, методов и средств обучения, в организации работы по научно-методическому обеспечению образовательной деятельности организаций. </w:t>
      </w:r>
    </w:p>
    <w:bookmarkEnd w:id="2125"/>
    <w:bookmarkStart w:name="z3212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Обобщает и распространяет информацию об инновационных технологиях обучения и воспитания, передовом отечественном и мировом опыте в сфере дополнительного (неформального) образования. </w:t>
      </w:r>
    </w:p>
    <w:bookmarkEnd w:id="2126"/>
    <w:bookmarkStart w:name="z3213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Пропагандирует педагогические достижения (через организацию мастер-классов, педагогических мастерских, творческих семинаров). </w:t>
      </w:r>
    </w:p>
    <w:bookmarkEnd w:id="2127"/>
    <w:bookmarkStart w:name="z3214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образовательного процесса в организации дополнительного образования детей.</w:t>
      </w:r>
    </w:p>
    <w:bookmarkEnd w:id="2128"/>
    <w:bookmarkStart w:name="z3215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187. Должен знать: </w:t>
      </w:r>
    </w:p>
    <w:bookmarkEnd w:id="2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акты, регламентирующие образовательную деятельность, приоритетные направления развития образования Республики Казахстан;</w:t>
      </w:r>
    </w:p>
    <w:bookmarkStart w:name="z3217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государственные, отраслевые и региональные нормативные правовые акты;</w:t>
      </w:r>
    </w:p>
    <w:bookmarkEnd w:id="2130"/>
    <w:bookmarkStart w:name="z3218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психологии.</w:t>
      </w:r>
    </w:p>
    <w:bookmarkEnd w:id="2131"/>
    <w:bookmarkStart w:name="z3219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188. Требования к квалификации: </w:t>
      </w:r>
    </w:p>
    <w:bookmarkEnd w:id="2132"/>
    <w:bookmarkStart w:name="z3220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образование, стаж педагогической работы в системе образования или по соответствующему профилю не менее 2 лет;</w:t>
      </w:r>
    </w:p>
    <w:bookmarkEnd w:id="2133"/>
    <w:bookmarkStart w:name="z3221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не менее 3 лет, для педагога-эксперта – не менее 5 лет, педагога-исследователя не менее 7 лет. для педагога-мастера – 8 лет.</w:t>
      </w:r>
    </w:p>
    <w:bookmarkEnd w:id="2134"/>
    <w:bookmarkStart w:name="z3222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Требования к квалификации с определением профессиональных компетенций:</w:t>
      </w:r>
    </w:p>
    <w:bookmarkEnd w:id="2135"/>
    <w:bookmarkStart w:name="z3223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педагог: </w:t>
      </w:r>
    </w:p>
    <w:bookmarkEnd w:id="2136"/>
    <w:bookmarkStart w:name="z3224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ориентироваться в педагогической деятельности;</w:t>
      </w:r>
    </w:p>
    <w:bookmarkEnd w:id="2137"/>
    <w:bookmarkStart w:name="z3225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изучить концепцию дополнительного образования;</w:t>
      </w:r>
    </w:p>
    <w:bookmarkEnd w:id="2138"/>
    <w:bookmarkStart w:name="z3226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консультационную помощь педагогам, родителям;</w:t>
      </w:r>
    </w:p>
    <w:bookmarkEnd w:id="2139"/>
    <w:bookmarkStart w:name="z3227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методические рекомендации;</w:t>
      </w:r>
    </w:p>
    <w:bookmarkEnd w:id="2140"/>
    <w:bookmarkStart w:name="z3228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экспертизу учебных планов, проводить анализ деятельности организации образования; </w:t>
      </w:r>
    </w:p>
    <w:bookmarkEnd w:id="2141"/>
    <w:bookmarkStart w:name="z3229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педагог-модератор: </w:t>
      </w:r>
    </w:p>
    <w:bookmarkEnd w:id="2142"/>
    <w:bookmarkStart w:name="z3230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"педагог", а также:</w:t>
      </w:r>
    </w:p>
    <w:bookmarkEnd w:id="2143"/>
    <w:bookmarkStart w:name="z3231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накапливать, систематизировать и распространять методические материалы и разработки по дополнительному обучению;</w:t>
      </w:r>
    </w:p>
    <w:bookmarkEnd w:id="2144"/>
    <w:bookmarkStart w:name="z3232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готовить кадровый состав;</w:t>
      </w:r>
    </w:p>
    <w:bookmarkEnd w:id="2145"/>
    <w:bookmarkStart w:name="z3233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теоретическими исследованиями по образованию внутри организации образования;</w:t>
      </w:r>
    </w:p>
    <w:bookmarkEnd w:id="2146"/>
    <w:bookmarkStart w:name="z3234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составлении планов и координации деятельности педагогов;</w:t>
      </w:r>
    </w:p>
    <w:bookmarkEnd w:id="2147"/>
    <w:bookmarkStart w:name="z3235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педагог-эксперт: </w:t>
      </w:r>
    </w:p>
    <w:bookmarkEnd w:id="2148"/>
    <w:bookmarkStart w:name="z3236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"педагог-модератор", а также:</w:t>
      </w:r>
    </w:p>
    <w:bookmarkEnd w:id="2149"/>
    <w:bookmarkStart w:name="z3237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теоретическими исследованиями по образованию на уровне района/города;</w:t>
      </w:r>
    </w:p>
    <w:bookmarkEnd w:id="2150"/>
    <w:bookmarkStart w:name="z3238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научных исследованиях в области дополнительного образования внутри организации образования и на уровне района/города;</w:t>
      </w:r>
    </w:p>
    <w:bookmarkEnd w:id="2151"/>
    <w:bookmarkStart w:name="z3239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апробации учебных программ и учебно-методических комплексов;</w:t>
      </w:r>
    </w:p>
    <w:bookmarkEnd w:id="2152"/>
    <w:bookmarkStart w:name="z3240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экспериментальных площадках;</w:t>
      </w:r>
    </w:p>
    <w:bookmarkEnd w:id="2153"/>
    <w:bookmarkStart w:name="z3241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и выступать на конференциях, семинарах, конкурсах районного, городского, областного уровня;</w:t>
      </w:r>
    </w:p>
    <w:bookmarkEnd w:id="2154"/>
    <w:bookmarkStart w:name="z3242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публикации в научно-публицистических и методических средствах массовой информации и интернет ресурсах; </w:t>
      </w:r>
    </w:p>
    <w:bookmarkEnd w:id="2155"/>
    <w:bookmarkStart w:name="z3243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педагог-исследователь: </w:t>
      </w:r>
    </w:p>
    <w:bookmarkEnd w:id="2156"/>
    <w:bookmarkStart w:name="z3244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"педагог-эксперт", а также:</w:t>
      </w:r>
    </w:p>
    <w:bookmarkEnd w:id="2157"/>
    <w:bookmarkStart w:name="z3245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руководить теоретическими исследованиями по образованию на уровне области/городов республиканского значения и столицы;</w:t>
      </w:r>
    </w:p>
    <w:bookmarkEnd w:id="2158"/>
    <w:bookmarkStart w:name="z3246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курировать научные исследования в области дополнительного образования внутри организации образования и на уровне области/городов республиканского значения и столицы;</w:t>
      </w:r>
    </w:p>
    <w:bookmarkEnd w:id="2159"/>
    <w:bookmarkStart w:name="z3247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исследовательскую оценку завершенных разработок педагогов;</w:t>
      </w:r>
    </w:p>
    <w:bookmarkEnd w:id="2160"/>
    <w:bookmarkStart w:name="z3248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заниматься научно-практическим и методическим сопровождением педагогов; </w:t>
      </w:r>
    </w:p>
    <w:bookmarkEnd w:id="2161"/>
    <w:bookmarkStart w:name="z3249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распространять методические материалы педагогов и разработки по дополнительному образованию;</w:t>
      </w:r>
    </w:p>
    <w:bookmarkEnd w:id="2162"/>
    <w:bookmarkStart w:name="z3250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готовить кадровый состав, выступает на конференциях, семинарах, конкурсах областного, республиканского, международного уровня;</w:t>
      </w:r>
    </w:p>
    <w:bookmarkEnd w:id="2163"/>
    <w:bookmarkStart w:name="z3251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публикации в научно-публицистических и методических средствах массовой информации и интернет ресурсах; </w:t>
      </w:r>
    </w:p>
    <w:bookmarkEnd w:id="2164"/>
    <w:bookmarkStart w:name="z3252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авторские разработки программ и учебно-методических комплексов, одобренных Республиканским методическим советом;</w:t>
      </w:r>
    </w:p>
    <w:bookmarkEnd w:id="2165"/>
    <w:bookmarkStart w:name="z3253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педагог-мастер: </w:t>
      </w:r>
    </w:p>
    <w:bookmarkEnd w:id="2166"/>
    <w:bookmarkStart w:name="z3254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"педагог-исследовать", а также:</w:t>
      </w:r>
    </w:p>
    <w:bookmarkEnd w:id="2167"/>
    <w:bookmarkStart w:name="z3255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разрабатывать вероятные направления развития дополнительного образования;</w:t>
      </w:r>
    </w:p>
    <w:bookmarkEnd w:id="2168"/>
    <w:bookmarkStart w:name="z3256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прогнозировать его перспективы;</w:t>
      </w:r>
    </w:p>
    <w:bookmarkEnd w:id="2169"/>
    <w:bookmarkStart w:name="z3257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организацией разработки методологических продуктов;</w:t>
      </w:r>
    </w:p>
    <w:bookmarkEnd w:id="2170"/>
    <w:bookmarkStart w:name="z3258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распространять передовой опыт педагогов, способствует росту их квалификации;</w:t>
      </w:r>
    </w:p>
    <w:bookmarkEnd w:id="2171"/>
    <w:bookmarkStart w:name="z3259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мастер-классы и семинары по внедрению собственно разработанных методологических продуктов.</w:t>
      </w:r>
    </w:p>
    <w:bookmarkEnd w:id="2172"/>
    <w:bookmarkStart w:name="z3260" w:id="2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Методист учебно-методического центра дополнительного образования (УМЦ ДО)</w:t>
      </w:r>
    </w:p>
    <w:bookmarkEnd w:id="2173"/>
    <w:bookmarkStart w:name="z3261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190. Должностные обязанности: Аналитическая деятельность: изучает и анализирует состояние программно-методического обеспечения системы дополнительного образования детей по направлениям деятельности, разрабатывает предложения по повышению ее эффективности. </w:t>
      </w:r>
    </w:p>
    <w:bookmarkEnd w:id="2174"/>
    <w:bookmarkStart w:name="z3262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и анализирует базы данных о кадровом составе и творческом потенциале методического корпуса организаций дополнительного образования детей. </w:t>
      </w:r>
    </w:p>
    <w:bookmarkEnd w:id="2175"/>
    <w:bookmarkStart w:name="z3263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банк утвержденной программно-методической продукции, реализуемой в системе дополнительного образования детей, банк педагогической информации (нормативной правовой, научно-методической, методической). </w:t>
      </w:r>
    </w:p>
    <w:bookmarkEnd w:id="2176"/>
    <w:bookmarkStart w:name="z3264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Систематизирует программно-методическую продукцию, реализуемую в дополнительном образовании детей республики.</w:t>
      </w:r>
    </w:p>
    <w:bookmarkEnd w:id="2177"/>
    <w:bookmarkStart w:name="z3265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Научно-методическая деятельность: выявляет и пропагандирует прогрессивные инновационные подходы к решению задач развития личности. </w:t>
      </w:r>
    </w:p>
    <w:bookmarkEnd w:id="2178"/>
    <w:bookmarkStart w:name="z3266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разработке методических и информационных материалов, диагностике, прогнозировании и планировании подготовки, переподготовки и повышения квалификации педагогических кадров. </w:t>
      </w:r>
    </w:p>
    <w:bookmarkEnd w:id="2179"/>
    <w:bookmarkStart w:name="z3267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и обобщает результаты экспериментальной и исследовательской работы организаций. </w:t>
      </w:r>
    </w:p>
    <w:bookmarkEnd w:id="2180"/>
    <w:bookmarkStart w:name="z3268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Обобщает и внедряет в практику деятельности организаций дополнительного образования детей научные исследования, передовой педагогический опыт, содействует научной и теоретической компетенции педагогов. </w:t>
      </w:r>
    </w:p>
    <w:bookmarkEnd w:id="2181"/>
    <w:bookmarkStart w:name="z3269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технологии разработки разных типов программ (образовательных, досуговых, программ экспериментальной работы) и разных видов методической продукции (методических разработок, рекомендаций, пособий). </w:t>
      </w:r>
    </w:p>
    <w:bookmarkEnd w:id="2182"/>
    <w:bookmarkStart w:name="z3270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Разрабатывает, рецензирует и готовит к утверждению учебно-методическую продукцию разного типа и вида с комплектами методических приложений. </w:t>
      </w:r>
    </w:p>
    <w:bookmarkEnd w:id="2183"/>
    <w:bookmarkStart w:name="z3271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подготовку к изданию программно-методической продукции, обеспечивающей реализацию приоритетных направлений развития дополнительного образования детей. </w:t>
      </w:r>
    </w:p>
    <w:bookmarkEnd w:id="2184"/>
    <w:bookmarkStart w:name="z3272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работе организации повышения квалификации и переподготовки работников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учебных пособий, методических материалов. </w:t>
      </w:r>
    </w:p>
    <w:bookmarkEnd w:id="2185"/>
    <w:bookmarkStart w:name="z3273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сбор, накопление и систематизацию методических, справочных, информационно-аналитических материалов. </w:t>
      </w:r>
    </w:p>
    <w:bookmarkEnd w:id="2186"/>
    <w:bookmarkStart w:name="z3274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документации. </w:t>
      </w:r>
    </w:p>
    <w:bookmarkEnd w:id="2187"/>
    <w:bookmarkStart w:name="z3275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и распространяет информацию о передовых технологиях обучения и воспитания, передовом отечественном и мировом опыте в сфере дополнительного образования детей.</w:t>
      </w:r>
    </w:p>
    <w:bookmarkEnd w:id="2188"/>
    <w:bookmarkStart w:name="z3276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разрабатывает необходимую документацию по проведению конкурсов, выставок, олимпиад, слетов, соревнований. </w:t>
      </w:r>
    </w:p>
    <w:bookmarkEnd w:id="2189"/>
    <w:bookmarkStart w:name="z3277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представления необходимой отчетности.</w:t>
      </w:r>
    </w:p>
    <w:bookmarkEnd w:id="2190"/>
    <w:bookmarkStart w:name="z3278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экспертную деятельность: профильную (по направленностям) экспертизу программно-методической продукции, представляемой на республиканские конкурсы из организаций дополнительного образования детей. </w:t>
      </w:r>
    </w:p>
    <w:bookmarkEnd w:id="2191"/>
    <w:bookmarkStart w:name="z3279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экспертизы по заявкам (от организаций образования, частных лиц).</w:t>
      </w:r>
    </w:p>
    <w:bookmarkEnd w:id="2192"/>
    <w:bookmarkStart w:name="z3280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консалтинговую деятельность: способствует творческому росту педагогических кадров и их профессиональной самореализации. </w:t>
      </w:r>
    </w:p>
    <w:bookmarkEnd w:id="2193"/>
    <w:bookmarkStart w:name="z3281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помощь педагогическим работникам организаций в определении содержания образовательных учебных программ дополнительного образования детей, форм, методов и средств обучения, в организации работы по научно-методическому обеспечению образовательной деятельности организаций. </w:t>
      </w:r>
    </w:p>
    <w:bookmarkEnd w:id="2194"/>
    <w:bookmarkStart w:name="z3282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Обобщает и распространяет информацию об инновационных технологиях обучения и воспитания, передовом отечественном и мировом опыте в сфере дополнительного (неформального) образования. </w:t>
      </w:r>
    </w:p>
    <w:bookmarkEnd w:id="2195"/>
    <w:bookmarkStart w:name="z3283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Пропагандирует педагогические достижения (через организацию мастер-классов, педагогических мастерских, творческих семинаров). </w:t>
      </w:r>
    </w:p>
    <w:bookmarkEnd w:id="2196"/>
    <w:bookmarkStart w:name="z3284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образовательного процесса в организации дополнительного образования детей.</w:t>
      </w:r>
    </w:p>
    <w:bookmarkEnd w:id="2197"/>
    <w:bookmarkStart w:name="z3285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191. Должен знать: </w:t>
      </w:r>
    </w:p>
    <w:bookmarkEnd w:id="2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акты, регламентирующие образовательную деятельность;</w:t>
      </w:r>
    </w:p>
    <w:bookmarkStart w:name="z3287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приоритетные направления развития образования Республики Казахстан, нормативные документы по вопросам деятельности организаций дополнительного образования детей;</w:t>
      </w:r>
    </w:p>
    <w:bookmarkEnd w:id="2199"/>
    <w:bookmarkStart w:name="z3288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дидактики;</w:t>
      </w:r>
    </w:p>
    <w:bookmarkEnd w:id="2200"/>
    <w:bookmarkStart w:name="z3289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возрастной психологии;</w:t>
      </w:r>
    </w:p>
    <w:bookmarkEnd w:id="2201"/>
    <w:bookmarkStart w:name="z3290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методического обеспечения образовательного процесса или направления деятельности;</w:t>
      </w:r>
    </w:p>
    <w:bookmarkEnd w:id="2202"/>
    <w:bookmarkStart w:name="z3291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организации образовательного процесса в организации образования; </w:t>
      </w:r>
    </w:p>
    <w:bookmarkEnd w:id="2203"/>
    <w:bookmarkStart w:name="z3292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и порядок разработки учебно-программной документации, типовых перечней учебного оборудования и другой учебно-методической документации;</w:t>
      </w:r>
    </w:p>
    <w:bookmarkEnd w:id="2204"/>
    <w:bookmarkStart w:name="z3293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выявления, обобщения и распространения эффективных форм и методов педагогической работы; </w:t>
      </w:r>
    </w:p>
    <w:bookmarkEnd w:id="2205"/>
    <w:bookmarkStart w:name="z3294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организации и содержание работы методических объединений педагогических работников организации; </w:t>
      </w:r>
    </w:p>
    <w:bookmarkEnd w:id="2206"/>
    <w:bookmarkStart w:name="z3295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работы с издательствами, принципы систематизации методических и информационных материалов;</w:t>
      </w:r>
    </w:p>
    <w:bookmarkEnd w:id="2207"/>
    <w:bookmarkStart w:name="z3296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к аудиовизуальными интерактивным средствам обучения;</w:t>
      </w:r>
    </w:p>
    <w:bookmarkEnd w:id="2208"/>
    <w:bookmarkStart w:name="z3297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современные педагогические технологии обучения, реализации компетентностного подхода, технологии диагностики причин конфликтных ситуаций, их профилактики и разрешения;</w:t>
      </w:r>
    </w:p>
    <w:bookmarkEnd w:id="2209"/>
    <w:bookmarkStart w:name="z3298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экологии, экономики, социологии, работы с текстовым редактором, электронными таблицами, электронной почтой и браузерами, мультимедийным оборудованием; </w:t>
      </w:r>
    </w:p>
    <w:bookmarkEnd w:id="2210"/>
    <w:bookmarkStart w:name="z3299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 организации образования, по безопасности и охране труда, пожарной защиты, санитарные правила и нормы.</w:t>
      </w:r>
    </w:p>
    <w:bookmarkEnd w:id="2211"/>
    <w:bookmarkStart w:name="z3300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192. Требования к квалификации: </w:t>
      </w:r>
    </w:p>
    <w:bookmarkEnd w:id="2212"/>
    <w:bookmarkStart w:name="z3301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высшее образование по соответствующему профилю, стаж педагогической работы или по соответствующему профилю не менее 2 лет;</w:t>
      </w:r>
    </w:p>
    <w:bookmarkEnd w:id="2213"/>
    <w:bookmarkStart w:name="z3302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не менее 3 лет, для педагога-эксперта – не менее 5 лет, педагога-исследователя не менее 7 лет. для педагога-мастера – 8 лет.</w:t>
      </w:r>
    </w:p>
    <w:bookmarkEnd w:id="2214"/>
    <w:bookmarkStart w:name="z3303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Требования к квалификации с определением профессиональных компетенций:</w:t>
      </w:r>
    </w:p>
    <w:bookmarkEnd w:id="2215"/>
    <w:bookmarkStart w:name="z3304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педагог: </w:t>
      </w:r>
    </w:p>
    <w:bookmarkEnd w:id="2216"/>
    <w:bookmarkStart w:name="z3305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"педагог", а также:</w:t>
      </w:r>
    </w:p>
    <w:bookmarkEnd w:id="2217"/>
    <w:bookmarkStart w:name="z3306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предложения по повышению эффективности деятельности организации дополнительного образования;</w:t>
      </w:r>
    </w:p>
    <w:bookmarkEnd w:id="2218"/>
    <w:bookmarkStart w:name="z3307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кадровый состав и потенциал методического корпуса организаций дополнительного образования детей;</w:t>
      </w:r>
    </w:p>
    <w:bookmarkEnd w:id="2219"/>
    <w:bookmarkStart w:name="z3308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формировать программно-методическую продукцию;</w:t>
      </w:r>
    </w:p>
    <w:bookmarkEnd w:id="2220"/>
    <w:bookmarkStart w:name="z3309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педагог-модератор:</w:t>
      </w:r>
    </w:p>
    <w:bookmarkEnd w:id="2221"/>
    <w:bookmarkStart w:name="z3310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"педагог", а также:</w:t>
      </w:r>
    </w:p>
    <w:bookmarkEnd w:id="2222"/>
    <w:bookmarkStart w:name="z3311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методических и информационных материалов;</w:t>
      </w:r>
    </w:p>
    <w:bookmarkEnd w:id="2223"/>
    <w:bookmarkStart w:name="z3312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диагностику;</w:t>
      </w:r>
    </w:p>
    <w:bookmarkEnd w:id="2224"/>
    <w:bookmarkStart w:name="z3313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подготовку и повышение квалификации педагогов;</w:t>
      </w:r>
    </w:p>
    <w:bookmarkEnd w:id="2225"/>
    <w:bookmarkStart w:name="z3314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внедрять научные исследования и передовой педагогический опыт;</w:t>
      </w:r>
    </w:p>
    <w:bookmarkEnd w:id="2226"/>
    <w:bookmarkStart w:name="z3315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и обобщать результаты экспериментальной и исследовательской работы организаций;</w:t>
      </w:r>
    </w:p>
    <w:bookmarkEnd w:id="2227"/>
    <w:bookmarkStart w:name="z3316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участвовать в проведении конкурсов, выставок, олимпиад, слетов, соревнований внутри организации образования и района/города;</w:t>
      </w:r>
    </w:p>
    <w:bookmarkEnd w:id="2228"/>
    <w:bookmarkStart w:name="z3317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педагог-эксперт: </w:t>
      </w:r>
    </w:p>
    <w:bookmarkEnd w:id="2229"/>
    <w:bookmarkStart w:name="z3318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"педагог-модератор", а также:</w:t>
      </w:r>
    </w:p>
    <w:bookmarkEnd w:id="2230"/>
    <w:bookmarkStart w:name="z3319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образовательных, досуговых программ, разных видов методических разработок, рекомендаций, пособий;</w:t>
      </w:r>
    </w:p>
    <w:bookmarkEnd w:id="2231"/>
    <w:bookmarkStart w:name="z3320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сбор, накопление и систематизацию методических, справочных, информационно-аналитических материалов;</w:t>
      </w:r>
    </w:p>
    <w:bookmarkEnd w:id="2232"/>
    <w:bookmarkStart w:name="z3321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помощь педагогам в определении содержания образовательных учебных программ дополнительного образования;</w:t>
      </w:r>
    </w:p>
    <w:bookmarkEnd w:id="2233"/>
    <w:bookmarkStart w:name="z3322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2234"/>
    <w:bookmarkStart w:name="z3323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"педагог-эксперт", а также:</w:t>
      </w:r>
    </w:p>
    <w:bookmarkEnd w:id="2235"/>
    <w:bookmarkStart w:name="z3324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распространять передовой отечественный и мировой опыт в сфере дополнительного образования;</w:t>
      </w:r>
    </w:p>
    <w:bookmarkEnd w:id="2236"/>
    <w:bookmarkStart w:name="z3325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мастер-классы, педагогические мастерские, семинары на уровне области, республики; </w:t>
      </w:r>
    </w:p>
    <w:bookmarkEnd w:id="2237"/>
    <w:bookmarkStart w:name="z3326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предложения и рекомендации по совершенствованию образовательного процесса в области дополнительного образования;</w:t>
      </w:r>
    </w:p>
    <w:bookmarkEnd w:id="2238"/>
    <w:bookmarkStart w:name="z3327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апробации программ и учебно-методических комплексов;</w:t>
      </w:r>
    </w:p>
    <w:bookmarkEnd w:id="2239"/>
    <w:bookmarkStart w:name="z3328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2240"/>
    <w:bookmarkStart w:name="z3329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"педагог-исследователь", а также:</w:t>
      </w:r>
    </w:p>
    <w:bookmarkEnd w:id="2241"/>
    <w:bookmarkStart w:name="z3330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программно-методическую продукцию по реализации приоритетных направлений развития дополнительного образования;</w:t>
      </w:r>
    </w:p>
    <w:bookmarkEnd w:id="2242"/>
    <w:bookmarkStart w:name="z3331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мероприятия на областном, республиканском, международном уровнях, </w:t>
      </w:r>
    </w:p>
    <w:bookmarkEnd w:id="2243"/>
    <w:bookmarkStart w:name="z3332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документации; </w:t>
      </w:r>
    </w:p>
    <w:bookmarkEnd w:id="2244"/>
    <w:bookmarkStart w:name="z3333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распространять передовой опыт ведущих специалистов в области дополнительного образования.</w:t>
      </w:r>
    </w:p>
    <w:bookmarkEnd w:id="2245"/>
    <w:bookmarkStart w:name="z3334" w:id="2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Заместитель директора учебно-методического центра дополнительного образования (далее - УМЦДО)</w:t>
      </w:r>
    </w:p>
    <w:bookmarkEnd w:id="2246"/>
    <w:bookmarkStart w:name="z3335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194. Должностные обязанности: Руководит деятельностью структурных подразделений в соответствии с уставом УМЦДО и другими нормативными правовыми актами. </w:t>
      </w:r>
    </w:p>
    <w:bookmarkEnd w:id="2247"/>
    <w:bookmarkStart w:name="z3336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Планирует, организует и контролирует учебную, научную, методическую деятельность УМЦДО. </w:t>
      </w:r>
    </w:p>
    <w:bookmarkEnd w:id="2248"/>
    <w:bookmarkStart w:name="z3337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руководство и контроль за подготовкой программно-методического сопровождения проводимых мероприятий. </w:t>
      </w:r>
    </w:p>
    <w:bookmarkEnd w:id="2249"/>
    <w:bookmarkStart w:name="z3338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издательской деятельностью. </w:t>
      </w:r>
    </w:p>
    <w:bookmarkEnd w:id="2250"/>
    <w:bookmarkStart w:name="z3339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подбор кадров для структурных подразделений и рекомендует их директору УМЦДО. </w:t>
      </w:r>
    </w:p>
    <w:bookmarkEnd w:id="2251"/>
    <w:bookmarkStart w:name="z3340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консультирование сотрудников региональных структур, координацию деятельности структурных подразделений УМЦДО. </w:t>
      </w:r>
    </w:p>
    <w:bookmarkEnd w:id="2252"/>
    <w:bookmarkStart w:name="z3341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повышение (подтверждение) квалификационной категории сотрудников методического состава. </w:t>
      </w:r>
    </w:p>
    <w:bookmarkEnd w:id="2253"/>
    <w:bookmarkStart w:name="z3342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предложения по повышению эффективности деятельности УМЦДО, систематизирует и составляет информационные материалы, организует разработку, рецензирование и подготовку к утверждению учебных планов и программ дополнительного образования для детей, анализирует и обобщает результаты деятельности региональных центров, экспериментальных площадок. </w:t>
      </w:r>
    </w:p>
    <w:bookmarkEnd w:id="2254"/>
    <w:bookmarkStart w:name="z3343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необходимой отчетности.</w:t>
      </w:r>
    </w:p>
    <w:bookmarkEnd w:id="2255"/>
    <w:bookmarkStart w:name="z3344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сбор, накопление и систематизацию методических, справочных, информационно-аналитических материалов. </w:t>
      </w:r>
    </w:p>
    <w:bookmarkEnd w:id="2256"/>
    <w:bookmarkStart w:name="z3345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документации.</w:t>
      </w:r>
    </w:p>
    <w:bookmarkEnd w:id="2257"/>
    <w:bookmarkStart w:name="z3346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195. Должен знать: </w:t>
      </w:r>
    </w:p>
    <w:bookmarkEnd w:id="22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акты, определяющие направления и перспективы развития дополнительного образования детей;</w:t>
      </w:r>
    </w:p>
    <w:bookmarkStart w:name="z3348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педагогику, педагогическую психологию, достижения педагогической науки и практики, финансово-хозяйственной деятельности, правила по безопасности и охране труда, пожарной защиты, санитарные правила и нормы.</w:t>
      </w:r>
    </w:p>
    <w:bookmarkEnd w:id="2259"/>
    <w:bookmarkStart w:name="z3349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196. Требования к квалификации: </w:t>
      </w:r>
    </w:p>
    <w:bookmarkEnd w:id="2260"/>
    <w:bookmarkStart w:name="z3350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педагогическое образование или высшее образование по соответствующему профилю, стаж педагогической работы в организациях образования не менее 5 лет или на руководящих должностях не менее 3 лет. </w:t>
      </w:r>
    </w:p>
    <w:bookmarkEnd w:id="2261"/>
    <w:bookmarkStart w:name="z3351" w:id="2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Организации дополнительного образования для взрослых</w:t>
      </w:r>
    </w:p>
    <w:bookmarkEnd w:id="2262"/>
    <w:bookmarkStart w:name="z3352" w:id="2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(директор) института повышения квалификации (филиала)</w:t>
      </w:r>
    </w:p>
    <w:bookmarkEnd w:id="2263"/>
    <w:bookmarkStart w:name="z3353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197. Должностные обязанности: Руководит учебно-методической, научно-методической, административно-хозяйственной и финансово-экономической деятельностью Института повышения квалификации (далее - Институт). </w:t>
      </w:r>
    </w:p>
    <w:bookmarkEnd w:id="2264"/>
    <w:bookmarkStart w:name="z3354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и эффективное взаимодействие всех структурных подразделений, направляет их деятельность на развитие. </w:t>
      </w:r>
    </w:p>
    <w:bookmarkEnd w:id="2265"/>
    <w:bookmarkStart w:name="z3355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текущее и перспективное планирование деятельности Института. </w:t>
      </w:r>
    </w:p>
    <w:bookmarkEnd w:id="2266"/>
    <w:bookmarkStart w:name="z3356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меры по интеграции системы образования Республики Казахстан в мировое образовательное пространство, по расширению взаимовыгодного сотрудничества с ведущими высшими учебными заведениями, учеными ближнего и дальнего зарубежья по вопросам образования, активно использует и развивает современные информационные технологии. </w:t>
      </w:r>
    </w:p>
    <w:bookmarkEnd w:id="2267"/>
    <w:bookmarkStart w:name="z3357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устав, правила внутреннего распорядка Института, учебно-тематические планы курсов, семинаров, штатное расписание, должностные инструкции работников Института. </w:t>
      </w:r>
    </w:p>
    <w:bookmarkEnd w:id="2268"/>
    <w:bookmarkStart w:name="z3358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разработку и утверждение других учебных мероприятий. </w:t>
      </w:r>
    </w:p>
    <w:bookmarkEnd w:id="2269"/>
    <w:bookmarkStart w:name="z3359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организацией курсов повышения квалификации кадров для слушателей, обеспечивает необходимые для этого условия. </w:t>
      </w:r>
    </w:p>
    <w:bookmarkEnd w:id="2270"/>
    <w:bookmarkStart w:name="z3360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Распоряжается имуществом и средствами института в пределах установленного законодательства. </w:t>
      </w:r>
    </w:p>
    <w:bookmarkEnd w:id="2271"/>
    <w:bookmarkStart w:name="z3361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учет, сохранность и пополнение учебно-материальной базы, соблюдение правил внутреннего распорядка и режима работы Института. </w:t>
      </w:r>
    </w:p>
    <w:bookmarkEnd w:id="2272"/>
    <w:bookmarkStart w:name="z3362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подбор и расстановку кадров, обеспечивающих необходимый уровень научно-педагогического и воспитательного процесса, создает условия для повышения их профессионального уровня. </w:t>
      </w:r>
    </w:p>
    <w:bookmarkEnd w:id="2273"/>
    <w:bookmarkStart w:name="z3363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Ученого совета Института.</w:t>
      </w:r>
    </w:p>
    <w:bookmarkEnd w:id="2274"/>
    <w:bookmarkStart w:name="z3364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Институт в государственных, общественных, научных и других организациях, обеспечивает подготовку и представление необходимой отчетности.</w:t>
      </w:r>
    </w:p>
    <w:bookmarkEnd w:id="2275"/>
    <w:bookmarkStart w:name="z3365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198. Должен знать: </w:t>
      </w:r>
    </w:p>
    <w:bookmarkEnd w:id="22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акты, определяющие направления и перспективы развития образования;</w:t>
      </w:r>
    </w:p>
    <w:bookmarkStart w:name="z3367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психологии; </w:t>
      </w:r>
    </w:p>
    <w:bookmarkEnd w:id="2277"/>
    <w:bookmarkStart w:name="z3368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общеобязательные стандарты образования, андрагогики, синергетики, педагогику, психологию;</w:t>
      </w:r>
    </w:p>
    <w:bookmarkEnd w:id="2278"/>
    <w:bookmarkStart w:name="z3369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достижения педагогической науки и практики; </w:t>
      </w:r>
    </w:p>
    <w:bookmarkEnd w:id="2279"/>
    <w:bookmarkStart w:name="z3370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менеджмента, экономики, финансово-хозяйственной деятельности; </w:t>
      </w:r>
    </w:p>
    <w:bookmarkEnd w:id="2280"/>
    <w:bookmarkStart w:name="z3371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2281"/>
    <w:bookmarkStart w:name="z3372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199. Требования к квалификации: </w:t>
      </w:r>
    </w:p>
    <w:bookmarkEnd w:id="2282"/>
    <w:bookmarkStart w:name="z3373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профилю, наличие ученой или академической степени, стаж педагогической работы не менее 10 лет.</w:t>
      </w:r>
    </w:p>
    <w:bookmarkEnd w:id="2283"/>
    <w:bookmarkStart w:name="z3374" w:id="2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руководителя (директора) института повышения квалификации (филиала)</w:t>
      </w:r>
    </w:p>
    <w:bookmarkEnd w:id="2284"/>
    <w:bookmarkStart w:name="z3375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200. Должностные обязанности: Руководит деятельностью структур Института повышения квалификации (далее – Институт) согласно нормативным правовым актам и уставу Института. </w:t>
      </w:r>
    </w:p>
    <w:bookmarkEnd w:id="2285"/>
    <w:bookmarkStart w:name="z3376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Планирует, организует и контролирует учебную, научную, методическую и хозяйственную деятельность в Институте. </w:t>
      </w:r>
    </w:p>
    <w:bookmarkEnd w:id="2286"/>
    <w:bookmarkStart w:name="z3377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руководство и контроль за подготовкой учебного, программно-методического и научного сопровождения курсовых и межкурсовых мероприятий. </w:t>
      </w:r>
    </w:p>
    <w:bookmarkEnd w:id="2287"/>
    <w:bookmarkStart w:name="z3378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издательской деятельностью. </w:t>
      </w:r>
    </w:p>
    <w:bookmarkEnd w:id="2288"/>
    <w:bookmarkStart w:name="z3379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сотрудничество с ведущими высшими учебными заведениями и с научно-исследовательскими центрами. </w:t>
      </w:r>
    </w:p>
    <w:bookmarkEnd w:id="2289"/>
    <w:bookmarkStart w:name="z3380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обеспечением преемственности, непрерывности повышения квалификации руководящих, научно-педагогических и методических кадров организаций образования всех уровней, органов управления образованием и методических служб. </w:t>
      </w:r>
    </w:p>
    <w:bookmarkEnd w:id="2290"/>
    <w:bookmarkStart w:name="z3381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подбор кадров для структурных подразделений института и рекомендует их руководителю Института. </w:t>
      </w:r>
    </w:p>
    <w:bookmarkEnd w:id="2291"/>
    <w:bookmarkStart w:name="z3382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Консультирует работников методических кабинетов, кафедр и других структур, координирует их работу. </w:t>
      </w:r>
    </w:p>
    <w:bookmarkEnd w:id="2292"/>
    <w:bookmarkStart w:name="z3383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необходимой отчетности.</w:t>
      </w:r>
    </w:p>
    <w:bookmarkEnd w:id="2293"/>
    <w:bookmarkStart w:name="z3384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Должен знать:</w:t>
      </w:r>
    </w:p>
    <w:bookmarkEnd w:id="22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науке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акты, определяющие направления и перспективы развития образования;</w:t>
      </w:r>
    </w:p>
    <w:bookmarkStart w:name="z3386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2295"/>
    <w:bookmarkStart w:name="z3387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общеобязательные стандарты образования;</w:t>
      </w:r>
    </w:p>
    <w:bookmarkEnd w:id="2296"/>
    <w:bookmarkStart w:name="z3388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менеджмента, экономики, финансово-хозяйственной деятельности, андрагогики, синергетики, педагогику, психологию;</w:t>
      </w:r>
    </w:p>
    <w:bookmarkEnd w:id="2297"/>
    <w:bookmarkStart w:name="z3389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педагогической науки и практики;</w:t>
      </w:r>
    </w:p>
    <w:bookmarkEnd w:id="2298"/>
    <w:bookmarkStart w:name="z3390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2299"/>
    <w:bookmarkStart w:name="z3391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202. Требования к квалификации: </w:t>
      </w:r>
    </w:p>
    <w:bookmarkEnd w:id="2300"/>
    <w:bookmarkStart w:name="z3392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 о прохождении курсов переподготовки, наличие ученой или академической степени, стаж педагогической работы не менее 10 лет.</w:t>
      </w:r>
    </w:p>
    <w:bookmarkEnd w:id="2301"/>
    <w:bookmarkStart w:name="z3393" w:id="2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Методист института повышения квалификации</w:t>
      </w:r>
    </w:p>
    <w:bookmarkEnd w:id="2302"/>
    <w:bookmarkStart w:name="z3394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203. Должностные обязанности: Организует дифференцированное комплектование и проведение курсов, семинаров, конференций, педагогических чтений, конкурсов, выставок. </w:t>
      </w:r>
    </w:p>
    <w:bookmarkEnd w:id="2303"/>
    <w:bookmarkStart w:name="z3395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учебно-методические материалы к курсам. </w:t>
      </w:r>
    </w:p>
    <w:bookmarkEnd w:id="2304"/>
    <w:bookmarkStart w:name="z3396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подготовку и проводит лабораторно-практические занятия, тренинги, деловые игры по актуальным проблемам повышения квалификации (далее - ПК) соответствующих категорий. </w:t>
      </w:r>
    </w:p>
    <w:bookmarkEnd w:id="2305"/>
    <w:bookmarkStart w:name="z3397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целевые курсы по внедрению новых эффективных технологий. </w:t>
      </w:r>
    </w:p>
    <w:bookmarkEnd w:id="2306"/>
    <w:bookmarkStart w:name="z3398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учебно-тематические планы, программы для курсов ПК. </w:t>
      </w:r>
    </w:p>
    <w:bookmarkEnd w:id="2307"/>
    <w:bookmarkStart w:name="z3399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по совершенствованию методов реализации педагогической диагностики, педагогического инструментария определения эффективности курсовой подготовки в разных звеньях непрерывного ПК работников образования, по внедрению современных методов моделирования методической работы. </w:t>
      </w:r>
    </w:p>
    <w:bookmarkEnd w:id="2308"/>
    <w:bookmarkStart w:name="z3400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реализацию плана повышения квалификации, методическое и практическое обеспечение курсов ПК. </w:t>
      </w:r>
    </w:p>
    <w:bookmarkEnd w:id="2309"/>
    <w:bookmarkStart w:name="z3401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помощь авторам в апробировании учебников и учебно-методических комплексов, в организации и проведении курсов, семинаров. </w:t>
      </w:r>
    </w:p>
    <w:bookmarkEnd w:id="2310"/>
    <w:bookmarkStart w:name="z3402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и обобщает результаты опытно-экспериментальной работы. </w:t>
      </w:r>
    </w:p>
    <w:bookmarkEnd w:id="2311"/>
    <w:bookmarkStart w:name="z3403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Изучает, обобщает и распространяет инновационный опыт работы педагогов, методистов, руководителей организаций образования. </w:t>
      </w:r>
    </w:p>
    <w:bookmarkEnd w:id="2312"/>
    <w:bookmarkStart w:name="z3404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консультативную, методическую, практическую помощь педагогам, районным/городским/областным методическим кабинетам. </w:t>
      </w:r>
    </w:p>
    <w:bookmarkEnd w:id="2313"/>
    <w:bookmarkStart w:name="z3405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межкурсовую работу и различные смотры, конкурсы, слеты, олимпиады. </w:t>
      </w:r>
    </w:p>
    <w:bookmarkEnd w:id="2314"/>
    <w:bookmarkStart w:name="z3406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Отслеживает достижения современной педагогической науки, новшества педагогической литературы и информирует о них организации образования, методические кабинеты. </w:t>
      </w:r>
    </w:p>
    <w:bookmarkEnd w:id="2315"/>
    <w:bookmarkStart w:name="z3407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маркетинговые исследования в системе ПК и издательскую деятельность.</w:t>
      </w:r>
    </w:p>
    <w:bookmarkEnd w:id="2316"/>
    <w:bookmarkStart w:name="z3408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деятельность соответствующих кабинетов институтов повышения квалификации учителей по организации работы на региональном уровне. </w:t>
      </w:r>
    </w:p>
    <w:bookmarkEnd w:id="2317"/>
    <w:bookmarkStart w:name="z3409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рекомендации по внедрению идеи интеграции науки и практики, на основе обобщения результатов инновационной, опытно-экспериментальной работы педагогов, организаций образования и собственно (поисковой) исследовательской деятельности. </w:t>
      </w:r>
    </w:p>
    <w:bookmarkEnd w:id="2318"/>
    <w:bookmarkStart w:name="z3410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Публикует материалы по проблемам образования в республиканских педагогических изданиях.</w:t>
      </w:r>
    </w:p>
    <w:bookmarkEnd w:id="2319"/>
    <w:bookmarkStart w:name="z3411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204. Должен знать: </w:t>
      </w:r>
    </w:p>
    <w:bookmarkEnd w:id="23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 по вопросам деятельности организаций образования;</w:t>
      </w:r>
    </w:p>
    <w:bookmarkStart w:name="z3413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2321"/>
    <w:bookmarkStart w:name="z3414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инновационные методы управления;</w:t>
      </w:r>
    </w:p>
    <w:bookmarkEnd w:id="2322"/>
    <w:bookmarkStart w:name="z3415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работы с издательствами;</w:t>
      </w:r>
    </w:p>
    <w:bookmarkEnd w:id="2323"/>
    <w:bookmarkStart w:name="z3416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 учебно-программной документации, содержание новых и альтернативных учебников по предмету;</w:t>
      </w:r>
    </w:p>
    <w:bookmarkEnd w:id="2324"/>
    <w:bookmarkStart w:name="z3417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обобщения и распространения опыта работы, научно-исследовательской и экспериментальной деятельности;</w:t>
      </w:r>
    </w:p>
    <w:bookmarkEnd w:id="2325"/>
    <w:bookmarkStart w:name="z3418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пожарной защиты, санитарные правила и нормы.</w:t>
      </w:r>
    </w:p>
    <w:bookmarkEnd w:id="2326"/>
    <w:bookmarkStart w:name="z3419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205. Требования к квалификации: </w:t>
      </w:r>
    </w:p>
    <w:bookmarkEnd w:id="2327"/>
    <w:bookmarkStart w:name="z3420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образование, стаж педагогической работы, в том числе в системе повышения квалификации не менее 5 лет;</w:t>
      </w:r>
    </w:p>
    <w:bookmarkEnd w:id="2328"/>
    <w:bookmarkStart w:name="z3421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системе повышения квалификации: для педагога-модератора не менее 7 лет, для педагога-эксперта – не менее 9 лет, педагога-исследователя не менее 10 лет.</w:t>
      </w:r>
    </w:p>
    <w:bookmarkEnd w:id="2329"/>
    <w:bookmarkStart w:name="z3422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Требования к квалификации с определением профессиональных компетенций:</w:t>
      </w:r>
    </w:p>
    <w:bookmarkEnd w:id="2330"/>
    <w:bookmarkStart w:name="z3423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педагог: </w:t>
      </w:r>
    </w:p>
    <w:bookmarkEnd w:id="2331"/>
    <w:bookmarkStart w:name="z3424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методисту ИПК, а также:</w:t>
      </w:r>
    </w:p>
    <w:bookmarkEnd w:id="2332"/>
    <w:bookmarkStart w:name="z3425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технологией компьютерной обработки информации, методами педагогического анализа;</w:t>
      </w:r>
    </w:p>
    <w:bookmarkEnd w:id="2333"/>
    <w:bookmarkStart w:name="z3426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педагог-модератор:</w:t>
      </w:r>
    </w:p>
    <w:bookmarkEnd w:id="2334"/>
    <w:bookmarkStart w:name="z3427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2335"/>
    <w:bookmarkStart w:name="z3428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обобщать и распространять опыт работы по передовым образовательным технологиям;</w:t>
      </w:r>
    </w:p>
    <w:bookmarkEnd w:id="2336"/>
    <w:bookmarkStart w:name="z3429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опубликованные методические материалы;</w:t>
      </w:r>
    </w:p>
    <w:bookmarkEnd w:id="2337"/>
    <w:bookmarkStart w:name="z3430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педагог-эксперт: </w:t>
      </w:r>
    </w:p>
    <w:bookmarkEnd w:id="2338"/>
    <w:bookmarkStart w:name="z3431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2339"/>
    <w:bookmarkStart w:name="z3432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научно-исследовательской и экспериментальной работы; </w:t>
      </w:r>
    </w:p>
    <w:bookmarkEnd w:id="2340"/>
    <w:bookmarkStart w:name="z3433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творческих групп по разработке актуальных проблем образовательного процесса;</w:t>
      </w:r>
    </w:p>
    <w:bookmarkEnd w:id="2341"/>
    <w:bookmarkStart w:name="z3434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2342"/>
    <w:bookmarkStart w:name="z3435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2343"/>
    <w:bookmarkStart w:name="z3436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методами научно-исследовательской и экспериментальной работы;</w:t>
      </w:r>
    </w:p>
    <w:bookmarkEnd w:id="2344"/>
    <w:bookmarkStart w:name="z3437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образовательного процесса;</w:t>
      </w:r>
    </w:p>
    <w:bookmarkEnd w:id="2345"/>
    <w:bookmarkStart w:name="z3438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распространять информацию по передовым образовательным технологиям;</w:t>
      </w:r>
    </w:p>
    <w:bookmarkEnd w:id="2346"/>
    <w:bookmarkStart w:name="z3439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опубликованные методические материалы;</w:t>
      </w:r>
    </w:p>
    <w:bookmarkEnd w:id="2347"/>
    <w:bookmarkStart w:name="z3440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государственный язык. </w:t>
      </w:r>
    </w:p>
    <w:bookmarkEnd w:id="2348"/>
    <w:bookmarkStart w:name="z3441" w:id="2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Заведующий кафедрой</w:t>
      </w:r>
    </w:p>
    <w:bookmarkEnd w:id="2349"/>
    <w:bookmarkStart w:name="z3442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Должностные обязанности: Разрабатывает стратегию развития кафедры, укрепляет и развивает внешние связи.</w:t>
      </w:r>
    </w:p>
    <w:bookmarkEnd w:id="2350"/>
    <w:bookmarkStart w:name="z3443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внутри кафедральную систему качества курсовой подготовки слушателей. </w:t>
      </w:r>
    </w:p>
    <w:bookmarkEnd w:id="2351"/>
    <w:bookmarkStart w:name="z3444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Владеет педагогическими методами и средствами обучения, навыками научно-исследовательской, опытно-экспериментальной работы. </w:t>
      </w:r>
    </w:p>
    <w:bookmarkEnd w:id="2352"/>
    <w:bookmarkStart w:name="z3445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обучение профессорско-преподавательского состава. </w:t>
      </w:r>
    </w:p>
    <w:bookmarkEnd w:id="2353"/>
    <w:bookmarkStart w:name="z3446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заседания кафедры по вопросам учебной, научной, методической работы.</w:t>
      </w:r>
    </w:p>
    <w:bookmarkEnd w:id="2354"/>
    <w:bookmarkStart w:name="z3447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 работу кафедры, утверждает индивидуальные планы работы преподавателей кафедры. </w:t>
      </w:r>
    </w:p>
    <w:bookmarkEnd w:id="2355"/>
    <w:bookmarkStart w:name="z3448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распределение педагогической нагрузки и функциональных обязанностей между преподавателями кафедры и контролирует своевременность и качество их исполнения.</w:t>
      </w:r>
    </w:p>
    <w:bookmarkEnd w:id="2356"/>
    <w:bookmarkStart w:name="z3449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проведение научно-исследовательской работы на кафедре, обсуждение завершенных научно-исследовательских работ и пути их внедрения. </w:t>
      </w:r>
    </w:p>
    <w:bookmarkEnd w:id="2357"/>
    <w:bookmarkStart w:name="z3450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возможность опубликования достигнутых научных результатов.</w:t>
      </w:r>
    </w:p>
    <w:bookmarkEnd w:id="2358"/>
    <w:bookmarkStart w:name="z3451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подготовке наглядных пособий и учебно-методических материалов кафедры, проводит их экспертизу. </w:t>
      </w:r>
    </w:p>
    <w:bookmarkEnd w:id="2359"/>
    <w:bookmarkStart w:name="z3452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Контролирует качество и выполнение индивидуальных планов преподавателей кафедры. </w:t>
      </w:r>
    </w:p>
    <w:bookmarkEnd w:id="2360"/>
    <w:bookmarkStart w:name="z3453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Изучает, обобщает и распространяет опыт работы преподавателей кафедры. </w:t>
      </w:r>
    </w:p>
    <w:bookmarkEnd w:id="2361"/>
    <w:bookmarkStart w:name="z3454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учебную и методическую помощь начинающим преподавателям кафедры. </w:t>
      </w:r>
    </w:p>
    <w:bookmarkEnd w:id="2362"/>
    <w:bookmarkStart w:name="z3455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 повышение квалификации преподавателей кафедры. </w:t>
      </w:r>
    </w:p>
    <w:bookmarkEnd w:id="2363"/>
    <w:bookmarkStart w:name="z3456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Владеет информационно-коммуникационными технологиями. </w:t>
      </w:r>
    </w:p>
    <w:bookmarkEnd w:id="2364"/>
    <w:bookmarkStart w:name="z3457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работе ученого совета. </w:t>
      </w:r>
    </w:p>
    <w:bookmarkEnd w:id="2365"/>
    <w:bookmarkStart w:name="z3458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связи с организациями образования и иными организациями в целях оказания научно-методической помощи.</w:t>
      </w:r>
    </w:p>
    <w:bookmarkEnd w:id="2366"/>
    <w:bookmarkStart w:name="z3459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 принимает участие в международной деятельности кафедры, института. </w:t>
      </w:r>
    </w:p>
    <w:bookmarkEnd w:id="2367"/>
    <w:bookmarkStart w:name="z3460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составление и хранение всех видов документации и отчетности кафедры.</w:t>
      </w:r>
    </w:p>
    <w:bookmarkEnd w:id="2368"/>
    <w:bookmarkStart w:name="z3461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Отчитывается по итогам деятельности кафедры. </w:t>
      </w:r>
    </w:p>
    <w:bookmarkEnd w:id="2369"/>
    <w:bookmarkStart w:name="z3462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Контролирует выполнение преподавателями кафедры правил по безопасности и охране труда, санитарии и противопожарной безопасности. </w:t>
      </w:r>
    </w:p>
    <w:bookmarkEnd w:id="2370"/>
    <w:bookmarkStart w:name="z3463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правила по безопасности и охране труда, противопожарной защиты.</w:t>
      </w:r>
    </w:p>
    <w:bookmarkEnd w:id="2371"/>
    <w:bookmarkStart w:name="z3464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208. Должен знать: </w:t>
      </w:r>
    </w:p>
    <w:bookmarkEnd w:id="23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Казахстан: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науке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акты, регулирующие вопросы функционирования и развития системы повышения квалификации;</w:t>
      </w:r>
    </w:p>
    <w:bookmarkStart w:name="z3466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 и утверждения учебных планов и программ, теорию и методы управления образовательными системами; </w:t>
      </w:r>
    </w:p>
    <w:bookmarkEnd w:id="2373"/>
    <w:bookmarkStart w:name="z3467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педагогику, физиологию, психологию и методику профессионального обучения, современные формы и методы обучения и воспитания; </w:t>
      </w:r>
    </w:p>
    <w:bookmarkEnd w:id="2374"/>
    <w:bookmarkStart w:name="z3468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правила по безопасности и охране труда, противопожарной защиты.</w:t>
      </w:r>
    </w:p>
    <w:bookmarkEnd w:id="2375"/>
    <w:bookmarkStart w:name="z3469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209. Требования к квалификации: </w:t>
      </w:r>
    </w:p>
    <w:bookmarkEnd w:id="2376"/>
    <w:bookmarkStart w:name="z3470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наличие документа, подтверждающего прохождение курсов переподготовки и наличие ученой или академической степени, стаж педагогической работы не менее 7 лет.</w:t>
      </w:r>
    </w:p>
    <w:bookmarkEnd w:id="2377"/>
    <w:bookmarkStart w:name="z3471" w:id="2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Старший преподаватель института повышения квалификации (филиала)</w:t>
      </w:r>
    </w:p>
    <w:bookmarkEnd w:id="2378"/>
    <w:bookmarkStart w:name="z3472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210. Должностные обязанности: Организует и проводит учебную и учебно-методическую работу. </w:t>
      </w:r>
    </w:p>
    <w:bookmarkEnd w:id="2379"/>
    <w:bookmarkStart w:name="z3473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по одному из направлений научно-исследовательской работы кафедры.</w:t>
      </w:r>
    </w:p>
    <w:bookmarkEnd w:id="2380"/>
    <w:bookmarkStart w:name="z3474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все виды учебной работы. </w:t>
      </w:r>
    </w:p>
    <w:bookmarkEnd w:id="2381"/>
    <w:bookmarkStart w:name="z3475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учебные программы, учебно-тематические планы по преподаваемым дисциплинам.</w:t>
      </w:r>
    </w:p>
    <w:bookmarkEnd w:id="2382"/>
    <w:bookmarkStart w:name="z3476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Комплектует и разрабатывает методическое обеспечение преподаваемой дисциплины или отдельных видов учебных занятий и учебной работы.</w:t>
      </w:r>
    </w:p>
    <w:bookmarkEnd w:id="2383"/>
    <w:bookmarkStart w:name="z3477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научно-исследовательской работе слушателей. </w:t>
      </w:r>
    </w:p>
    <w:bookmarkEnd w:id="2384"/>
    <w:bookmarkStart w:name="z3478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самостоятельной работой студентов по преподаваемой дисциплине или отдельным видам учебных занятий и учебной работы.</w:t>
      </w:r>
    </w:p>
    <w:bookmarkEnd w:id="2385"/>
    <w:bookmarkStart w:name="z3479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методическое сопровождение повышения квалификации. </w:t>
      </w:r>
    </w:p>
    <w:bookmarkEnd w:id="2386"/>
    <w:bookmarkStart w:name="z3480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научно-методической работе кафедры, института.</w:t>
      </w:r>
    </w:p>
    <w:bookmarkEnd w:id="2387"/>
    <w:bookmarkStart w:name="z3481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соблюдение слушателями правил по охране труда, технике безопасности и противопожарной безопасности при проведении учебных занятий, выполнении лабораторных работ и практических занятий.</w:t>
      </w:r>
    </w:p>
    <w:bookmarkEnd w:id="2388"/>
    <w:bookmarkStart w:name="z3482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подготовке учебников, учебных и учебно-методических пособий, разработок, рабочих программ и других видов учебно-методической работы кафедры. </w:t>
      </w:r>
    </w:p>
    <w:bookmarkEnd w:id="2389"/>
    <w:bookmarkStart w:name="z3483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и представляет отчет о выполнении индивидуального плана. Владеет информационно-коммуникационными технологиями.</w:t>
      </w:r>
    </w:p>
    <w:bookmarkEnd w:id="2390"/>
    <w:bookmarkStart w:name="z3484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правила по безопасности и охране труда, противопожарной защиты.</w:t>
      </w:r>
    </w:p>
    <w:bookmarkEnd w:id="2391"/>
    <w:bookmarkStart w:name="z3485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211. Должен знать: </w:t>
      </w:r>
    </w:p>
    <w:bookmarkEnd w:id="23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Казахстан: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науке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акты, регулирующие вопросы функционирования и развития системы повышения квалификации, теорию и методы управления образовательными системами;</w:t>
      </w:r>
    </w:p>
    <w:bookmarkStart w:name="z3487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составления учебных планов; </w:t>
      </w:r>
    </w:p>
    <w:bookmarkEnd w:id="2393"/>
    <w:bookmarkStart w:name="z3488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документации по учебной работе, педагогику, физиологию, психологию, андрогогику, методику профессионального обучения;</w:t>
      </w:r>
    </w:p>
    <w:bookmarkEnd w:id="2394"/>
    <w:bookmarkStart w:name="z3489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современные формы и методы обучения и воспитания, </w:t>
      </w:r>
    </w:p>
    <w:bookmarkEnd w:id="2395"/>
    <w:bookmarkStart w:name="z3490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правила по безопасности и охране труда, противопожарной защиты.</w:t>
      </w:r>
    </w:p>
    <w:bookmarkEnd w:id="2396"/>
    <w:bookmarkStart w:name="z3491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212. Требования к квалификации: </w:t>
      </w:r>
    </w:p>
    <w:bookmarkEnd w:id="2397"/>
    <w:bookmarkStart w:name="z3492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профилю, стаж педагогической работы не менее 7 лет.</w:t>
      </w:r>
    </w:p>
    <w:bookmarkEnd w:id="2398"/>
    <w:bookmarkStart w:name="z3493" w:id="2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Руководитель отдела института повышения квалификации (филиала)</w:t>
      </w:r>
    </w:p>
    <w:bookmarkEnd w:id="2399"/>
    <w:bookmarkStart w:name="z3494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213. Должностные обязанности: Руководит деятельностью отдела согласно нормативным, правовым актам и положению об институте повышения квалификации. </w:t>
      </w:r>
    </w:p>
    <w:bookmarkEnd w:id="2400"/>
    <w:bookmarkStart w:name="z3495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стратегию развития отдела. </w:t>
      </w:r>
    </w:p>
    <w:bookmarkEnd w:id="2401"/>
    <w:bookmarkStart w:name="z3496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планы работы отдела и индивидуальные планы работы специалистов отдела. </w:t>
      </w:r>
    </w:p>
    <w:bookmarkEnd w:id="2402"/>
    <w:bookmarkStart w:name="z3497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распределение функциональных обязанностей между специалистами отдела, контролирует своевременность и качество их исполнения.</w:t>
      </w:r>
    </w:p>
    <w:bookmarkEnd w:id="2403"/>
    <w:bookmarkStart w:name="z3498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результаты деятельности отдела. </w:t>
      </w:r>
    </w:p>
    <w:bookmarkEnd w:id="2404"/>
    <w:bookmarkStart w:name="z3499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повышению профессиональной компетентности специалистов отдела. </w:t>
      </w:r>
    </w:p>
    <w:bookmarkEnd w:id="2405"/>
    <w:bookmarkStart w:name="z3500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информационно-коммуникационными технологиями.</w:t>
      </w:r>
    </w:p>
    <w:bookmarkEnd w:id="2406"/>
    <w:bookmarkStart w:name="z3501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внутреннего распорядка и обеспечивает выполнение документов, регламентирующих работу отдела.</w:t>
      </w:r>
    </w:p>
    <w:bookmarkEnd w:id="2407"/>
    <w:bookmarkStart w:name="z3502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составление и хранение всех видов документации и отчетности отдела.</w:t>
      </w:r>
    </w:p>
    <w:bookmarkEnd w:id="2408"/>
    <w:bookmarkStart w:name="z3503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мероприятиях института, осуществляет планирование и анализ всех видов деятельности отдела. </w:t>
      </w:r>
    </w:p>
    <w:bookmarkEnd w:id="2409"/>
    <w:bookmarkStart w:name="z3504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необходимой отчетности, информации о деятельности отдела.</w:t>
      </w:r>
    </w:p>
    <w:bookmarkEnd w:id="2410"/>
    <w:bookmarkStart w:name="z3505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214. Должен знать: </w:t>
      </w:r>
    </w:p>
    <w:bookmarkEnd w:id="24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 по вопросам деятельности организаций образования;</w:t>
      </w:r>
    </w:p>
    <w:bookmarkStart w:name="z3507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инновационные методы управления;</w:t>
      </w:r>
    </w:p>
    <w:bookmarkEnd w:id="2412"/>
    <w:bookmarkStart w:name="z3508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работы с издательствами;</w:t>
      </w:r>
    </w:p>
    <w:bookmarkEnd w:id="2413"/>
    <w:bookmarkStart w:name="z3509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 учебно-программной документации; </w:t>
      </w:r>
    </w:p>
    <w:bookmarkEnd w:id="2414"/>
    <w:bookmarkStart w:name="z3510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новых и альтернативных учебников по предмету; </w:t>
      </w:r>
    </w:p>
    <w:bookmarkEnd w:id="2415"/>
    <w:bookmarkStart w:name="z3511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обобщения и распространения инновационного опыта работы, научно-исследовательской и экспериментальной работе;</w:t>
      </w:r>
    </w:p>
    <w:bookmarkEnd w:id="2416"/>
    <w:bookmarkStart w:name="z3512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пожарной безопасности, санитарные правила и нормы.</w:t>
      </w:r>
    </w:p>
    <w:bookmarkEnd w:id="2417"/>
    <w:bookmarkStart w:name="z3513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215. Требования к квалификации: </w:t>
      </w:r>
    </w:p>
    <w:bookmarkEnd w:id="2418"/>
    <w:bookmarkStart w:name="z3514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7 лет.</w:t>
      </w:r>
    </w:p>
    <w:bookmarkEnd w:id="2419"/>
    <w:bookmarkStart w:name="z3515" w:id="2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Методическая служба</w:t>
      </w:r>
    </w:p>
    <w:bookmarkEnd w:id="2420"/>
    <w:bookmarkStart w:name="z3516" w:id="2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(директор, заведующий) методического (учебно-методического, научно-методического) кабинета (центра)</w:t>
      </w:r>
    </w:p>
    <w:bookmarkEnd w:id="2421"/>
    <w:bookmarkStart w:name="z3517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216. Должностные обязанности: Осуществляет общее руководство всеми направлениями деятельности кабинета (центра) в соответствии с нормативными правовыми актами Республики Казахстан. </w:t>
      </w:r>
    </w:p>
    <w:bookmarkEnd w:id="2422"/>
    <w:bookmarkStart w:name="z3518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и утверждает штатное расписание.</w:t>
      </w:r>
    </w:p>
    <w:bookmarkEnd w:id="2423"/>
    <w:bookmarkStart w:name="z3519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стратегию, цели и задачи развития, организует разработку, утверждение и выполнение программ развития кабинета (центра), правила внутреннего трудового распорядка. </w:t>
      </w:r>
    </w:p>
    <w:bookmarkEnd w:id="2424"/>
    <w:bookmarkStart w:name="z3520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рациональное использование бюджетных средств. Распоряжается имуществом и средствами кабинета (центра) в пределах, установленных законодательством. </w:t>
      </w:r>
    </w:p>
    <w:bookmarkEnd w:id="2425"/>
    <w:bookmarkStart w:name="z3521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учет, сохранность и пополнение учебно-материальной базы. </w:t>
      </w:r>
    </w:p>
    <w:bookmarkEnd w:id="2426"/>
    <w:bookmarkStart w:name="z3522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взаимодействие с общественными организациями (ассоциациями, советами и иными) в республике и за рубежом.</w:t>
      </w:r>
    </w:p>
    <w:bookmarkEnd w:id="2427"/>
    <w:bookmarkStart w:name="z3523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и расстановку кадров.</w:t>
      </w:r>
    </w:p>
    <w:bookmarkEnd w:id="2428"/>
    <w:bookmarkStart w:name="z3524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должностные обязанности работников, создает условия для повышения их профессионального мастерства. </w:t>
      </w:r>
    </w:p>
    <w:bookmarkEnd w:id="2429"/>
    <w:bookmarkStart w:name="z3525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Поощряет и стимулирует творческую инициативу работников.</w:t>
      </w:r>
    </w:p>
    <w:bookmarkEnd w:id="2430"/>
    <w:bookmarkStart w:name="z3526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учебно-методического (научно-методического, экспертного советов) кабинета (центра), методических объединений педагогов, ассоциации педагогов-предметников.</w:t>
      </w:r>
    </w:p>
    <w:bookmarkEnd w:id="2431"/>
    <w:bookmarkStart w:name="z3527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проводит семинары, выставки, практикумы, конкурсы педагогического мастерства, конференций (лекции, доклады, консультации). </w:t>
      </w:r>
    </w:p>
    <w:bookmarkEnd w:id="2432"/>
    <w:bookmarkStart w:name="z3528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и пропагандирует передовой опыт учебной и методической работы педагогов. Ведет учет проделанной работы. Контролирует качество проводимых мероприятий.</w:t>
      </w:r>
    </w:p>
    <w:bookmarkEnd w:id="2433"/>
    <w:bookmarkStart w:name="z3529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Прививает антикоррупционную культуру, принципы академической честности среди методистов. </w:t>
      </w:r>
    </w:p>
    <w:bookmarkEnd w:id="2434"/>
    <w:bookmarkStart w:name="z3530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необходимой отчетности.</w:t>
      </w:r>
    </w:p>
    <w:bookmarkEnd w:id="2435"/>
    <w:bookmarkStart w:name="z3531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217. Должен знать: </w:t>
      </w:r>
    </w:p>
    <w:bookmarkEnd w:id="24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акты, определяющие направления и перспективы развития образования;</w:t>
      </w:r>
    </w:p>
    <w:bookmarkStart w:name="z3533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2437"/>
    <w:bookmarkStart w:name="z3534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общеобязательные стандарты образования, достижения педагогической науки и практики, финансово-хозяйственной деятельности;</w:t>
      </w:r>
    </w:p>
    <w:bookmarkEnd w:id="2438"/>
    <w:bookmarkStart w:name="z3535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2439"/>
    <w:bookmarkStart w:name="z3536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218. Требования к квалификации: </w:t>
      </w:r>
    </w:p>
    <w:bookmarkEnd w:id="2440"/>
    <w:bookmarkStart w:name="z3537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области, городов республиканского значения:</w:t>
      </w:r>
    </w:p>
    <w:bookmarkEnd w:id="2441"/>
    <w:bookmarkStart w:name="z3538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переподготовку, наличие ученой или академической степени, стаж педагогической работы не менее 10 лет;</w:t>
      </w:r>
    </w:p>
    <w:bookmarkEnd w:id="2442"/>
    <w:bookmarkStart w:name="z3539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районов/городов:</w:t>
      </w:r>
    </w:p>
    <w:bookmarkEnd w:id="2443"/>
    <w:bookmarkStart w:name="z3540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переподготовку, стаж педагогической работы не менее 5 лет.</w:t>
      </w:r>
    </w:p>
    <w:bookmarkEnd w:id="2444"/>
    <w:bookmarkStart w:name="z3541" w:id="2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руководителя методического (учебно-методического, научно-методического) кабинета (центра)</w:t>
      </w:r>
    </w:p>
    <w:bookmarkEnd w:id="2445"/>
    <w:bookmarkStart w:name="z3542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219. Должностные обязанности: Планирует, организует и контролирует учебную, научную, методическую деятельность. </w:t>
      </w:r>
    </w:p>
    <w:bookmarkEnd w:id="2446"/>
    <w:bookmarkStart w:name="z3543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руководство и контроль за подготовкой учебного, программно-методического и научного сопровождения проводимых мероприятий. </w:t>
      </w:r>
    </w:p>
    <w:bookmarkEnd w:id="2447"/>
    <w:bookmarkStart w:name="z3544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издательской деятельностью. </w:t>
      </w:r>
    </w:p>
    <w:bookmarkEnd w:id="2448"/>
    <w:bookmarkStart w:name="z3545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подбор кадров для структурных подразделений и рекомендует их руководителю. </w:t>
      </w:r>
    </w:p>
    <w:bookmarkEnd w:id="2449"/>
    <w:bookmarkStart w:name="z3546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консультирование сотрудников региональных структур, координацию их деятельности. </w:t>
      </w:r>
    </w:p>
    <w:bookmarkEnd w:id="2450"/>
    <w:bookmarkStart w:name="z3547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подготовку к присвоению (подтверждению) методистов. </w:t>
      </w:r>
    </w:p>
    <w:bookmarkEnd w:id="2451"/>
    <w:bookmarkStart w:name="z3548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предложения по повышению эффективности методического обеспечения кабинета (центра), составляет информационные материалы, организует разработку, рецензирование и подготовку к утверждению образовательных программ по работе с обучающимися, анализирует и обобщает результаты деятельности районных, городских методических кабинетов, опытно-экспериментальных и инновационных площадок. </w:t>
      </w:r>
    </w:p>
    <w:bookmarkEnd w:id="2452"/>
    <w:bookmarkStart w:name="z3549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необходимой отчетности.</w:t>
      </w:r>
    </w:p>
    <w:bookmarkEnd w:id="2453"/>
    <w:bookmarkStart w:name="z3550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220. Должен знать: </w:t>
      </w:r>
    </w:p>
    <w:bookmarkEnd w:id="24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акты, определяющие направления и перспективы развития образования;</w:t>
      </w:r>
    </w:p>
    <w:bookmarkStart w:name="z3552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2455"/>
    <w:bookmarkStart w:name="z3553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общеобязательные стандарты образования;</w:t>
      </w:r>
    </w:p>
    <w:bookmarkEnd w:id="2456"/>
    <w:bookmarkStart w:name="z3554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педагогику, психологию, достижения педагогической науки и практики, финансово-хозяйственной деятельности; </w:t>
      </w:r>
    </w:p>
    <w:bookmarkEnd w:id="2457"/>
    <w:bookmarkStart w:name="z3555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2458"/>
    <w:bookmarkStart w:name="z3556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221. Требования к квалификации: </w:t>
      </w:r>
    </w:p>
    <w:bookmarkEnd w:id="2459"/>
    <w:bookmarkStart w:name="z3557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области, городов республиканского значения:</w:t>
      </w:r>
    </w:p>
    <w:bookmarkEnd w:id="2460"/>
    <w:bookmarkStart w:name="z3558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наличие ученой или академической степени, стаж педагогической работы не менее 7 лет;</w:t>
      </w:r>
    </w:p>
    <w:bookmarkEnd w:id="2461"/>
    <w:bookmarkStart w:name="z3559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районов/городов:</w:t>
      </w:r>
    </w:p>
    <w:bookmarkEnd w:id="2462"/>
    <w:bookmarkStart w:name="z3560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документ о переподготовке, стаж педагогической работы не менее 3 лет.</w:t>
      </w:r>
    </w:p>
    <w:bookmarkEnd w:id="2463"/>
    <w:bookmarkStart w:name="z3561" w:id="2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Руководитель отдела методического (учебно-методического, научно-методического) кабинета (центра)</w:t>
      </w:r>
    </w:p>
    <w:bookmarkEnd w:id="2464"/>
    <w:bookmarkStart w:name="z3562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222. Должностные обязанности: Руководит деятельностью отдела методического (учебно-методического, научно-методического) кабинета (центра), организует текущее и перспективное планирование по направлению деятельности, обеспечивает контроль за выполнением плана работы, координирует работу методистов. </w:t>
      </w:r>
    </w:p>
    <w:bookmarkEnd w:id="2465"/>
    <w:bookmarkStart w:name="z3563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обучение методистов, педагогов, оказывает помощь в освоении и разработке инновационных методических материалов, технологий, методик. </w:t>
      </w:r>
    </w:p>
    <w:bookmarkEnd w:id="2466"/>
    <w:bookmarkStart w:name="z3564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по совершенствованию образовательного процесса и управлению методической работой. </w:t>
      </w:r>
    </w:p>
    <w:bookmarkEnd w:id="2467"/>
    <w:bookmarkStart w:name="z3565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подготовке и проведении процедуры присвоения (подтверждения) педагогов. </w:t>
      </w:r>
    </w:p>
    <w:bookmarkEnd w:id="2468"/>
    <w:bookmarkStart w:name="z3566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правила по безопасности и охране труда, пожарной защиты. </w:t>
      </w:r>
    </w:p>
    <w:bookmarkEnd w:id="2469"/>
    <w:bookmarkStart w:name="z3567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 Должен знать:</w:t>
      </w:r>
    </w:p>
    <w:bookmarkEnd w:id="24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акты, определяющие направления и перспективы развития образования;</w:t>
      </w:r>
    </w:p>
    <w:bookmarkStart w:name="z3569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2471"/>
    <w:bookmarkStart w:name="z3570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общеобязательные стандарты образования;</w:t>
      </w:r>
    </w:p>
    <w:bookmarkEnd w:id="2472"/>
    <w:bookmarkStart w:name="z3571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педагогической науки и практики;</w:t>
      </w:r>
    </w:p>
    <w:bookmarkEnd w:id="2473"/>
    <w:bookmarkStart w:name="z3572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финансово-хозяйственной деятельности; </w:t>
      </w:r>
    </w:p>
    <w:bookmarkEnd w:id="2474"/>
    <w:bookmarkStart w:name="z3573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2475"/>
    <w:bookmarkStart w:name="z3574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224. Требования к квалификации: </w:t>
      </w:r>
    </w:p>
    <w:bookmarkEnd w:id="2476"/>
    <w:bookmarkStart w:name="z3575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области, городов республиканского значения:</w:t>
      </w:r>
    </w:p>
    <w:bookmarkEnd w:id="2477"/>
    <w:bookmarkStart w:name="z3576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наличие академической степени (при наличии) и стаж педагогической работы не менее 7 лет;</w:t>
      </w:r>
    </w:p>
    <w:bookmarkEnd w:id="2478"/>
    <w:bookmarkStart w:name="z3577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районов/городов:</w:t>
      </w:r>
    </w:p>
    <w:bookmarkEnd w:id="2479"/>
    <w:bookmarkStart w:name="z3578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лет.</w:t>
      </w:r>
    </w:p>
    <w:bookmarkEnd w:id="2480"/>
    <w:bookmarkStart w:name="z3579" w:id="2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Заведующий сектором методического (учебно-методического, научно-методического) кабинета (центра)</w:t>
      </w:r>
    </w:p>
    <w:bookmarkEnd w:id="2481"/>
    <w:bookmarkStart w:name="z3580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Должностные обязанности: Руководит деятельностью сектора методического (учебно-методического, научно-методического) кабинета (центра), организует текущее и перспективное планирование по направлению деятельности, обеспечивает контроль за выполнением плановых заданий, координирует работу методистов.</w:t>
      </w:r>
    </w:p>
    <w:bookmarkEnd w:id="2482"/>
    <w:bookmarkStart w:name="z3581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помощь методистам, педагогам в освоении и разработке инновационных методических материалов, технологий, методик. </w:t>
      </w:r>
    </w:p>
    <w:bookmarkEnd w:id="2483"/>
    <w:bookmarkStart w:name="z3582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по совершенствованию образовательного процесса и управлению методической работой. </w:t>
      </w:r>
    </w:p>
    <w:bookmarkEnd w:id="2484"/>
    <w:bookmarkStart w:name="z3583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подготовке и проведении процедуры присвоения (подтверждения) педагогов. </w:t>
      </w:r>
    </w:p>
    <w:bookmarkEnd w:id="2485"/>
    <w:bookmarkStart w:name="z3584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Соблюдает правила по безопасности и охране труда, пожарной защиты. </w:t>
      </w:r>
    </w:p>
    <w:bookmarkEnd w:id="2486"/>
    <w:bookmarkStart w:name="z3585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226. Должен знать: </w:t>
      </w:r>
    </w:p>
    <w:bookmarkEnd w:id="24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акты, определяющие направления и перспективы развития образования;</w:t>
      </w:r>
    </w:p>
    <w:bookmarkStart w:name="z3587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2488"/>
    <w:bookmarkStart w:name="z3588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общеобязательные стандарты образования, педагогику, психологию, достижения педагогической науки и практики;</w:t>
      </w:r>
    </w:p>
    <w:bookmarkEnd w:id="2489"/>
    <w:bookmarkStart w:name="z3589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финансово-хозяйственной деятельности;</w:t>
      </w:r>
    </w:p>
    <w:bookmarkEnd w:id="2490"/>
    <w:bookmarkStart w:name="z3590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2491"/>
    <w:bookmarkStart w:name="z3591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227. Требования к квалификации: </w:t>
      </w:r>
    </w:p>
    <w:bookmarkEnd w:id="2492"/>
    <w:bookmarkStart w:name="z3592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области, городов республиканского значения:</w:t>
      </w:r>
    </w:p>
    <w:bookmarkEnd w:id="2493"/>
    <w:bookmarkStart w:name="z3593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5 лет;</w:t>
      </w:r>
    </w:p>
    <w:bookmarkEnd w:id="2494"/>
    <w:bookmarkStart w:name="z3594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районов/городов:</w:t>
      </w:r>
    </w:p>
    <w:bookmarkEnd w:id="2495"/>
    <w:bookmarkStart w:name="z3595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лет.</w:t>
      </w:r>
    </w:p>
    <w:bookmarkEnd w:id="2496"/>
    <w:bookmarkStart w:name="z3596" w:id="2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Методист методического (учебно-методического, научно-методического) кабинета (центра)</w:t>
      </w:r>
    </w:p>
    <w:bookmarkEnd w:id="2497"/>
    <w:bookmarkStart w:name="z3597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228. Должностные обязанности: Организует методическую работу с педагогами района (города), изучает эффективность методической работы в межкурсовой период. </w:t>
      </w:r>
    </w:p>
    <w:bookmarkEnd w:id="2498"/>
    <w:bookmarkStart w:name="z3598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методическое обеспечение организаций образования по курируемому вопросу. </w:t>
      </w:r>
    </w:p>
    <w:bookmarkEnd w:id="2499"/>
    <w:bookmarkStart w:name="z3599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Прогнозирует и планирует повышение квалификации педагогов по специальностям. </w:t>
      </w:r>
    </w:p>
    <w:bookmarkEnd w:id="2500"/>
    <w:bookmarkStart w:name="z3600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разработку, рецензирование и подготовку к утверждению учебно-методической документации (дидактических материалов), семинары, конференции, конкурсы, олимпиады педагогов. </w:t>
      </w:r>
    </w:p>
    <w:bookmarkEnd w:id="2501"/>
    <w:bookmarkStart w:name="z3601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и обобщает результаты инновационной и опытно-экспериментальной деятельности педагогов и организаций образования.</w:t>
      </w:r>
    </w:p>
    <w:bookmarkEnd w:id="2502"/>
    <w:bookmarkStart w:name="z3602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консультационную и практическую помощь руководителям и педагогам организаций образования в организации учебно-методической и воспитательной работы.</w:t>
      </w:r>
    </w:p>
    <w:bookmarkEnd w:id="2503"/>
    <w:bookmarkStart w:name="z3603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библиографические справочники, разработки, тестовые и другие материалы в помощь педагогам, доводит их до сведения методических кабинетов, педагогов района (города). </w:t>
      </w:r>
    </w:p>
    <w:bookmarkEnd w:id="2504"/>
    <w:bookmarkStart w:name="z3604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Обобщает и распространяет информацию об инновационном опыте обучения и воспитания. </w:t>
      </w:r>
    </w:p>
    <w:bookmarkEnd w:id="2505"/>
    <w:bookmarkStart w:name="z3605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мониторинг и распространяет наиболее результативный опыт педагогов, руководителей организаций образования. </w:t>
      </w:r>
    </w:p>
    <w:bookmarkEnd w:id="2506"/>
    <w:bookmarkStart w:name="z3606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координирует работу методических объединений педагогических работников. </w:t>
      </w:r>
    </w:p>
    <w:bookmarkEnd w:id="2507"/>
    <w:bookmarkStart w:name="z3607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разрабатывает необходимую документацию по проведению конкурсов, выставок, олимпиад, слетов, соревнований обучающихся.</w:t>
      </w:r>
    </w:p>
    <w:bookmarkEnd w:id="2508"/>
    <w:bookmarkStart w:name="z3608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необходимой отчетности.</w:t>
      </w:r>
    </w:p>
    <w:bookmarkEnd w:id="2509"/>
    <w:bookmarkStart w:name="z3609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229. Должен знать: </w:t>
      </w:r>
    </w:p>
    <w:bookmarkEnd w:id="25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акты, по вопросам деятельности организаций образования;</w:t>
      </w:r>
    </w:p>
    <w:bookmarkStart w:name="z3611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образования;</w:t>
      </w:r>
    </w:p>
    <w:bookmarkEnd w:id="2511"/>
    <w:bookmarkStart w:name="z3612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возрастной психологии;</w:t>
      </w:r>
    </w:p>
    <w:bookmarkEnd w:id="2512"/>
    <w:bookmarkStart w:name="z3613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дидактики, общие и частные методы преподавания;</w:t>
      </w:r>
    </w:p>
    <w:bookmarkEnd w:id="2513"/>
    <w:bookmarkStart w:name="z3614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выявления, обобщения и распространения эффективных форм и методов работы; </w:t>
      </w:r>
    </w:p>
    <w:bookmarkEnd w:id="2514"/>
    <w:bookmarkStart w:name="z3615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систематизации методических и информационных материалов;</w:t>
      </w:r>
    </w:p>
    <w:bookmarkEnd w:id="2515"/>
    <w:bookmarkStart w:name="z3616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пожарной защиты, санитарные правила и нормы.</w:t>
      </w:r>
    </w:p>
    <w:bookmarkEnd w:id="2516"/>
    <w:bookmarkStart w:name="z3617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230. Требования к квалификации: </w:t>
      </w:r>
    </w:p>
    <w:bookmarkEnd w:id="2517"/>
    <w:bookmarkStart w:name="z3618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области, городов республиканского значения:</w:t>
      </w:r>
    </w:p>
    <w:bookmarkEnd w:id="2518"/>
    <w:bookmarkStart w:name="z3619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5 лет;</w:t>
      </w:r>
    </w:p>
    <w:bookmarkEnd w:id="2519"/>
    <w:bookmarkStart w:name="z3620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районов/городов:</w:t>
      </w:r>
    </w:p>
    <w:bookmarkEnd w:id="2520"/>
    <w:bookmarkStart w:name="z3621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лет.</w:t>
      </w:r>
    </w:p>
    <w:bookmarkEnd w:id="2521"/>
    <w:bookmarkStart w:name="z3622" w:id="2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Типовые Квалификационные характеристики должностей педагогов системы технического и профессионального, послесреднего образования</w:t>
      </w:r>
    </w:p>
    <w:bookmarkEnd w:id="2522"/>
    <w:bookmarkStart w:name="z3623" w:id="2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организации технического и профессионального, послесреднего образования</w:t>
      </w:r>
    </w:p>
    <w:bookmarkEnd w:id="2523"/>
    <w:bookmarkStart w:name="z3624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Должностные обязанности: Руководит в соответствии с законодательством Республики Казахстан и уставом организации образования учебно-методической, научно-методической, административно-хозяйственной и финансово-экономической деятельностью.</w:t>
      </w:r>
    </w:p>
    <w:bookmarkEnd w:id="2524"/>
    <w:bookmarkStart w:name="z3625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рабочие учебные планы и программы, графики учебных процессов, правила внутреннего распорядка. </w:t>
      </w:r>
    </w:p>
    <w:bookmarkEnd w:id="2525"/>
    <w:bookmarkStart w:name="z3626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структуру управления, штатное расписание, должностные инструкции работников организации образования. </w:t>
      </w:r>
    </w:p>
    <w:bookmarkEnd w:id="2526"/>
    <w:bookmarkStart w:name="z3627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контингент обучающихся, обеспечивает их социальную защиту. </w:t>
      </w:r>
    </w:p>
    <w:bookmarkEnd w:id="2527"/>
    <w:bookmarkStart w:name="z3628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необходимые условия для работы в организациях технического и профессионального образования, организацию общественного питания, медицинского обслуживания и контроль их работы.</w:t>
      </w:r>
    </w:p>
    <w:bookmarkEnd w:id="2528"/>
    <w:bookmarkStart w:name="z3629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специальные условия для организации воспитания и обучения детей с особыми образовательными потребностями, в том числе создание безбарьерной среды.</w:t>
      </w:r>
    </w:p>
    <w:bookmarkEnd w:id="2529"/>
    <w:bookmarkStart w:name="z3630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с работодателями и социальными партнерами. </w:t>
      </w:r>
    </w:p>
    <w:bookmarkEnd w:id="2530"/>
    <w:bookmarkStart w:name="z3631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Распоряжается имеющимся имуществом и средствами, обеспечивает учет, сохранность и пополнение учебно-материальной базы, соблюдения правила санитарно-гигиенического режима. </w:t>
      </w:r>
    </w:p>
    <w:bookmarkEnd w:id="2531"/>
    <w:bookmarkStart w:name="z3632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переоснащение и реорганизацию материально-технической базы. Руководит работой педагогического совета.</w:t>
      </w:r>
    </w:p>
    <w:bookmarkEnd w:id="2532"/>
    <w:bookmarkStart w:name="z3633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внедрение и привлечение инновационных технологий образования в целях поддержания и расширения сферы образовательной деятельности организации образования.</w:t>
      </w:r>
    </w:p>
    <w:bookmarkEnd w:id="2533"/>
    <w:bookmarkStart w:name="z3634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и расстановку кадров, обеспечивает необходимый уровень педагогического и воспитательного процесса, создает условия для повышения квалификации и профессионального мастерства педагогов.</w:t>
      </w:r>
    </w:p>
    <w:bookmarkEnd w:id="2534"/>
    <w:bookmarkStart w:name="z3635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общее руководство по совместной работе с организациями образования по непрерывному профессиональному обучению. </w:t>
      </w:r>
    </w:p>
    <w:bookmarkEnd w:id="2535"/>
    <w:bookmarkStart w:name="z3636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связь с общественностью, координирует работу с родителями (лицами, их заменяющими). </w:t>
      </w:r>
    </w:p>
    <w:bookmarkEnd w:id="2536"/>
    <w:bookmarkStart w:name="z3637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организацию образования в вышестоящих, общественных и иных организациях. </w:t>
      </w:r>
    </w:p>
    <w:bookmarkEnd w:id="2537"/>
    <w:bookmarkStart w:name="z3638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меры по расширению социального партнерства и международного сотрудничества. </w:t>
      </w:r>
    </w:p>
    <w:bookmarkEnd w:id="2538"/>
    <w:bookmarkStart w:name="z3639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уполномоченному органу (учредителю) ежегодный отчет о результатах учебной, научной и финансовой деятельности. </w:t>
      </w:r>
    </w:p>
    <w:bookmarkEnd w:id="2539"/>
    <w:bookmarkStart w:name="z3640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требований законодательных и иных нормативных правовых актов по безопасности и охране труда и создает безопасные условия труда. </w:t>
      </w:r>
    </w:p>
    <w:bookmarkEnd w:id="2540"/>
    <w:bookmarkStart w:name="z3641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показателям эффективности руководителей и заместителей руководителей организаций технического и профессионального, послесреднего образования, предъявляемым при присвоении (подтверждении), повышении квалификации.</w:t>
      </w:r>
    </w:p>
    <w:bookmarkEnd w:id="2541"/>
    <w:bookmarkStart w:name="z3642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232. Должен знать: </w:t>
      </w:r>
    </w:p>
    <w:bookmarkEnd w:id="25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государственные программы развития образования, другие нормативные правовые акты по вопросам образования и воспитания обучающихся;</w:t>
      </w:r>
    </w:p>
    <w:bookmarkStart w:name="z3644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достижения современной педагогической науки и практики; </w:t>
      </w:r>
    </w:p>
    <w:bookmarkEnd w:id="2543"/>
    <w:bookmarkStart w:name="z3645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2544"/>
    <w:bookmarkStart w:name="z3646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экономики, вопросы финансово-хозяйственной деятельности; </w:t>
      </w:r>
    </w:p>
    <w:bookmarkEnd w:id="2545"/>
    <w:bookmarkStart w:name="z3647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права, правила по безопасности и охране труда, противопожарной защиты.</w:t>
      </w:r>
    </w:p>
    <w:bookmarkEnd w:id="2546"/>
    <w:bookmarkStart w:name="z3648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Требования к квалификации:</w:t>
      </w:r>
    </w:p>
    <w:bookmarkEnd w:id="2547"/>
    <w:bookmarkStart w:name="z3649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работы в сфере образования не менее 5 лет, в том числе стаж в должности заместителя руководителя организации технического и профессионального, послесреднего образования не менее 1 года или стаж работы на предприятии (организации) по соответствующему профилю не менее 5 лет, в том числе стаж на руководящих должностях не менее 3 лет; </w:t>
      </w:r>
    </w:p>
    <w:bookmarkEnd w:id="2548"/>
    <w:bookmarkStart w:name="z3650" w:id="2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преподавательской деятельности – дополнительно наличие квалификации - эксперта, педагога - исследователя, педагога - мастера.</w:t>
      </w:r>
    </w:p>
    <w:bookmarkEnd w:id="2549"/>
    <w:bookmarkStart w:name="z3651" w:id="2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руководителя по научной и учебно-методической работе</w:t>
      </w:r>
    </w:p>
    <w:bookmarkEnd w:id="2550"/>
    <w:bookmarkStart w:name="z3652" w:id="2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234. Должностные обязанности: Руководит научной и учебно-методической работой организации образования в соответствии с законодательством Республики Казахстан. </w:t>
      </w:r>
    </w:p>
    <w:bookmarkEnd w:id="2551"/>
    <w:bookmarkStart w:name="z3653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планирует научную и учебно-методическую работу организации образования. </w:t>
      </w:r>
    </w:p>
    <w:bookmarkEnd w:id="2552"/>
    <w:bookmarkStart w:name="z3654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вопросы по разработке методических рекомендаций, по организации работы предметных (цикловых) методических комиссий, кафедр по подготовке отчетной документации по научной и учебно-методической работе организации образования. </w:t>
      </w:r>
    </w:p>
    <w:bookmarkEnd w:id="2553"/>
    <w:bookmarkStart w:name="z3655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образовательного процесса.</w:t>
      </w:r>
    </w:p>
    <w:bookmarkEnd w:id="2554"/>
    <w:bookmarkStart w:name="z3656" w:id="2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содействие педагогическим работникам в разработке авторских программ, учебников, учебно-методической литературы, организует работу с методическими кабинетами областных (городских) органов управления образованием, с издательствами по подготовке сборников, рекомендаций и других публикаций по научной и учебно-методической работе. </w:t>
      </w:r>
    </w:p>
    <w:bookmarkEnd w:id="2555"/>
    <w:bookmarkStart w:name="z3657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совершенствование учебного и воспитательного процессов, разработку и внедрение новых технологий обучения, организует работу по повышению квалификации и аттестации педагогов. </w:t>
      </w:r>
    </w:p>
    <w:bookmarkEnd w:id="2556"/>
    <w:bookmarkStart w:name="z3658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учет, сохранность и пополнение учебно-методической базы. </w:t>
      </w:r>
    </w:p>
    <w:bookmarkEnd w:id="2557"/>
    <w:bookmarkStart w:name="z3659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подборе и расстановке педагогических кадров. </w:t>
      </w:r>
    </w:p>
    <w:bookmarkEnd w:id="2558"/>
    <w:bookmarkStart w:name="z3660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анализирует состояние научной и учебно-методической работы, обобщает результаты экспериментальной работы. Изучает, распространяет и внедряет в практику инновационные технологии обучения. </w:t>
      </w:r>
    </w:p>
    <w:bookmarkEnd w:id="2559"/>
    <w:bookmarkStart w:name="z3661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содействие в работе по оснащению учебных кабинетов, лабораторий, мастерских современным оборудованием, наглядными пособиями и техническими средствами обучения, пополнению библиотек научной, учебно-методической и художественной литературой, периодическими изданиями. </w:t>
      </w:r>
    </w:p>
    <w:bookmarkEnd w:id="2560"/>
    <w:bookmarkStart w:name="z3662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проведение научных и научно-методических совещаний, семинаров, конференций, научных обществ обучающихся. </w:t>
      </w:r>
    </w:p>
    <w:bookmarkEnd w:id="2561"/>
    <w:bookmarkStart w:name="z3663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требований правил по безопасности и охране труда, противопожарной защиты.</w:t>
      </w:r>
    </w:p>
    <w:bookmarkEnd w:id="2562"/>
    <w:bookmarkStart w:name="z3664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отчет о результатах научной и учебно-методической деятельности. </w:t>
      </w:r>
    </w:p>
    <w:bookmarkEnd w:id="2563"/>
    <w:bookmarkStart w:name="z3665"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показателям эффективности руководителей и заместителей руководителей организаций технического и профессионального, послесреднего образования, предъявляемым при присвоении (подтверждении), повышении квалификации.</w:t>
      </w:r>
    </w:p>
    <w:bookmarkEnd w:id="2564"/>
    <w:bookmarkStart w:name="z3666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235. Должен знать: </w:t>
      </w:r>
    </w:p>
    <w:bookmarkEnd w:id="25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науке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3668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bookmarkEnd w:id="2566"/>
    <w:bookmarkStart w:name="z3669" w:id="2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достижения современной педагогической науки и практики; </w:t>
      </w:r>
    </w:p>
    <w:bookmarkEnd w:id="2567"/>
    <w:bookmarkStart w:name="z3670" w:id="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2568"/>
    <w:bookmarkStart w:name="z3671"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экономики, права, вопросы финансово-хозяйственной деятельности; </w:t>
      </w:r>
    </w:p>
    <w:bookmarkEnd w:id="2569"/>
    <w:bookmarkStart w:name="z3672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защиты.</w:t>
      </w:r>
    </w:p>
    <w:bookmarkEnd w:id="2570"/>
    <w:bookmarkStart w:name="z3673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Требования к квалификации:</w:t>
      </w:r>
    </w:p>
    <w:bookmarkEnd w:id="2571"/>
    <w:bookmarkStart w:name="z3674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 стаж работы в организациях образования не менее 5 лет;</w:t>
      </w:r>
    </w:p>
    <w:bookmarkEnd w:id="2572"/>
    <w:bookmarkStart w:name="z3675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квалификации "руководитель" (без категории) "руководитель третьей категории", "руководитель второй категории", "руководитель первой категории".</w:t>
      </w:r>
    </w:p>
    <w:bookmarkEnd w:id="2573"/>
    <w:bookmarkStart w:name="z3676" w:id="25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Заместитель руководителя по учебной работе</w:t>
      </w:r>
    </w:p>
    <w:bookmarkEnd w:id="2574"/>
    <w:bookmarkStart w:name="z3677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Должностные обязанности: Организует деятельность организации образования в соответствии с законодательством Республики Казахстан, уставом организации образования и иными нормативными правовыми актами.</w:t>
      </w:r>
    </w:p>
    <w:bookmarkEnd w:id="2575"/>
    <w:bookmarkStart w:name="z3678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организацию учебного процесса, разработку планов по организации учебной работы. </w:t>
      </w:r>
    </w:p>
    <w:bookmarkEnd w:id="2576"/>
    <w:bookmarkStart w:name="z3679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текущее и стратегическое планирование работы организации образования, координирует работу преподавателей по выполнению учебных планов и образовательных, типовых учебных программ, а также организует разработку необходимой учебно-методической документации для обеспечения качества учебного процесса, обеспечивает новые подходы в его организации. </w:t>
      </w:r>
    </w:p>
    <w:bookmarkEnd w:id="2577"/>
    <w:bookmarkStart w:name="z3680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качеством учебного процесса, за выполнением учебного плана и программ. </w:t>
      </w:r>
    </w:p>
    <w:bookmarkEnd w:id="2578"/>
    <w:bookmarkStart w:name="z3681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организацию работ по подготовке и проведению текущего контроля, промежуточной и итоговой аттестации обучающихся. </w:t>
      </w:r>
    </w:p>
    <w:bookmarkEnd w:id="2579"/>
    <w:bookmarkStart w:name="z3682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подборе и расстановке педагогических кадров. </w:t>
      </w:r>
    </w:p>
    <w:bookmarkEnd w:id="2580"/>
    <w:bookmarkStart w:name="z3683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подготовке и проведении аттестации педагогических работников. </w:t>
      </w:r>
    </w:p>
    <w:bookmarkEnd w:id="2581"/>
    <w:bookmarkStart w:name="z3684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по оснащению учебных кабинетов и лабораторий современным оборудованием, наглядными пособиями и новейшими средствами обучения. </w:t>
      </w:r>
    </w:p>
    <w:bookmarkEnd w:id="2582"/>
    <w:bookmarkStart w:name="z3685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Изучает, распространяет и внедряет в практику инновационные технологии обучения. </w:t>
      </w:r>
    </w:p>
    <w:bookmarkEnd w:id="2583"/>
    <w:bookmarkStart w:name="z3686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требований правил по безопасности и охране труда, противопожарной защиты. </w:t>
      </w:r>
    </w:p>
    <w:bookmarkEnd w:id="2584"/>
    <w:bookmarkStart w:name="z3687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своевременное составление, достоверность и сдачу отчетной документации по учебной работе. </w:t>
      </w:r>
    </w:p>
    <w:bookmarkEnd w:id="2585"/>
    <w:bookmarkStart w:name="z3688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показателям эффективности руководителей и заместителей руководителей организаций технического и профессионального, послесреднего образования, предъявляемым при присвоении (подтверждении), повышении квалификации.</w:t>
      </w:r>
    </w:p>
    <w:bookmarkEnd w:id="2586"/>
    <w:bookmarkStart w:name="z3689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Должен знать:</w:t>
      </w:r>
    </w:p>
    <w:bookmarkEnd w:id="25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3691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bookmarkEnd w:id="2588"/>
    <w:bookmarkStart w:name="z3692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достижения современной педагогической науки и практики; </w:t>
      </w:r>
    </w:p>
    <w:bookmarkEnd w:id="2589"/>
    <w:bookmarkStart w:name="z3693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2590"/>
    <w:bookmarkStart w:name="z3694"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права вопросы финансово-хозяйственной деятельности.</w:t>
      </w:r>
    </w:p>
    <w:bookmarkEnd w:id="2591"/>
    <w:bookmarkStart w:name="z3695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защиты.</w:t>
      </w:r>
    </w:p>
    <w:bookmarkEnd w:id="2592"/>
    <w:bookmarkStart w:name="z3696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Требования к квалификации:</w:t>
      </w:r>
    </w:p>
    <w:bookmarkEnd w:id="2593"/>
    <w:bookmarkStart w:name="z3697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 стаж работы в организациях образования не менее 5 лет;</w:t>
      </w:r>
    </w:p>
    <w:bookmarkEnd w:id="2594"/>
    <w:bookmarkStart w:name="z3698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квалификации "руководитель" (без категории) "руководитель третьей категории", "руководитель второй категории", "руководитель первой категории".</w:t>
      </w:r>
    </w:p>
    <w:bookmarkEnd w:id="2595"/>
    <w:bookmarkStart w:name="z3699" w:id="2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Заместитель руководителя по воспитательной работе</w:t>
      </w:r>
    </w:p>
    <w:bookmarkEnd w:id="2596"/>
    <w:bookmarkStart w:name="z3700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Должностные обязанности: Осуществляет организацию воспитательного процесса в организациях образования.</w:t>
      </w:r>
    </w:p>
    <w:bookmarkEnd w:id="2597"/>
    <w:bookmarkStart w:name="z3701" w:id="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разработку планов и мероприятий по организации воспитательной работы, текущее и стратегическое планирование профориентационной работы, осуществляет контроль за их реализацией. </w:t>
      </w:r>
    </w:p>
    <w:bookmarkEnd w:id="2598"/>
    <w:bookmarkStart w:name="z3702" w:id="2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деятельность классных руководителей, воспитателей, библиотекарей, преподавателей дополнительного образования физкультурно-оздоровительного и художественно-эстетического направления. </w:t>
      </w:r>
    </w:p>
    <w:bookmarkEnd w:id="2599"/>
    <w:bookmarkStart w:name="z3703" w:id="2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анализ воспитательной работы. </w:t>
      </w:r>
    </w:p>
    <w:bookmarkEnd w:id="2600"/>
    <w:bookmarkStart w:name="z3704" w:id="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разработке методической документации по воспитательной работе, осуществляет систематический контроль за качеством воспитательного процесса, за индивидуальной работой с обучающимися с особыми образовательными потребностями и с детьми девиантного поведения.</w:t>
      </w:r>
    </w:p>
    <w:bookmarkEnd w:id="2601"/>
    <w:bookmarkStart w:name="z3705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Совершенствует содержание, формы и методы воспитательной работы. </w:t>
      </w:r>
    </w:p>
    <w:bookmarkEnd w:id="2602"/>
    <w:bookmarkStart w:name="z3706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работу по координации развития процесса физического воспитания, спортивно-оздоровительной и военно-патриотической работы, по привитию обучающимся норм здорового образа жизни. </w:t>
      </w:r>
    </w:p>
    <w:bookmarkEnd w:id="2603"/>
    <w:bookmarkStart w:name="z3707" w:id="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работу по формированию патриотизма, гражданственности, интернационализма, высокой морали и нравственности, развитию разносторонних интересов и способностей обучающихся. </w:t>
      </w:r>
    </w:p>
    <w:bookmarkEnd w:id="2604"/>
    <w:bookmarkStart w:name="z3708" w:id="2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с воспитанниками из числа детей-сирот и детей, оставшихся без попечения родителей, защищает их законные права и интересы в соответствии с законодательными актами Республики Казахстан. </w:t>
      </w:r>
    </w:p>
    <w:bookmarkEnd w:id="2605"/>
    <w:bookmarkStart w:name="z3709" w:id="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профилактике правонарушений среди подростков, осуществляет организацию работ по укреплению учебно-материальной базы. </w:t>
      </w:r>
    </w:p>
    <w:bookmarkEnd w:id="2606"/>
    <w:bookmarkStart w:name="z3710" w:id="2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взаимодействие представителей администрации, служб и подразделений организации образования, обеспечивающих воспитательный процесс с представителями общественности и правоохранительных органов, родителями и родительскими комитетами. </w:t>
      </w:r>
    </w:p>
    <w:bookmarkEnd w:id="2607"/>
    <w:bookmarkStart w:name="z3711" w:id="2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создание благоприятного морально-психологического климата в организации образования. </w:t>
      </w:r>
    </w:p>
    <w:bookmarkEnd w:id="2608"/>
    <w:bookmarkStart w:name="z3712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требований правил по безопасности и охране труда, противопожарной защиты. </w:t>
      </w:r>
    </w:p>
    <w:bookmarkEnd w:id="2609"/>
    <w:bookmarkStart w:name="z3713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отчет о результатах воспитательной работы. </w:t>
      </w:r>
    </w:p>
    <w:bookmarkEnd w:id="2610"/>
    <w:bookmarkStart w:name="z3714" w:id="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рекомендации по организации профориентационной работы среди молодежи и незанятого населения.</w:t>
      </w:r>
    </w:p>
    <w:bookmarkEnd w:id="2611"/>
    <w:bookmarkStart w:name="z3715" w:id="2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показателям эффективности руководителей и заместителей руководителей организаций технического и профессионального, послесреднего образования, предъявляемым при присвоении (подтверждении), повышении квалификации.</w:t>
      </w:r>
    </w:p>
    <w:bookmarkEnd w:id="2612"/>
    <w:bookmarkStart w:name="z3716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241. Должен знать: </w:t>
      </w:r>
    </w:p>
    <w:bookmarkEnd w:id="26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браке (супружестве) и семье",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3718" w:id="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bookmarkEnd w:id="2614"/>
    <w:bookmarkStart w:name="z3719" w:id="2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социологии; </w:t>
      </w:r>
    </w:p>
    <w:bookmarkEnd w:id="2615"/>
    <w:bookmarkStart w:name="z3720"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достижения современной педагогической науки и практики; </w:t>
      </w:r>
    </w:p>
    <w:bookmarkEnd w:id="2616"/>
    <w:bookmarkStart w:name="z3721" w:id="2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2617"/>
    <w:bookmarkStart w:name="z3722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экономики, </w:t>
      </w:r>
    </w:p>
    <w:bookmarkEnd w:id="2618"/>
    <w:bookmarkStart w:name="z3723" w:id="2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защиты.</w:t>
      </w:r>
    </w:p>
    <w:bookmarkEnd w:id="2619"/>
    <w:bookmarkStart w:name="z3724" w:id="2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Требования к квалификации: высшее и (или) послевузовское педагогическое образование, или иное высшее и (или) послевузовское профессиональное образование по соответствующему профилю и стаж работы в организациях образования не менее 5 лет;</w:t>
      </w:r>
    </w:p>
    <w:bookmarkEnd w:id="2620"/>
    <w:bookmarkStart w:name="z3725"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квалификации "руководитель" (без категории) "руководитель третьей категории", "руководитель второй категории", "руководитель первой категории".</w:t>
      </w:r>
    </w:p>
    <w:bookmarkEnd w:id="2621"/>
    <w:bookmarkStart w:name="z3726" w:id="2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Заместитель руководителя по профессиональному обучению</w:t>
      </w:r>
    </w:p>
    <w:bookmarkEnd w:id="2622"/>
    <w:bookmarkStart w:name="z3727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Должностные обязанности: осуществляет организацию и координацию деятельности педагогического коллектива организации образования по профессиональному обучению.</w:t>
      </w:r>
    </w:p>
    <w:bookmarkEnd w:id="2623"/>
    <w:bookmarkStart w:name="z3728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подбор и расстановку кадров соответствующего направления работы, рекомендует их руководителю, организует их повышение квалификации. </w:t>
      </w:r>
    </w:p>
    <w:bookmarkEnd w:id="2624"/>
    <w:bookmarkStart w:name="z3729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Организует профессиональную подготовку, переподготовку и повышение квалификации специалистов технического, обслуживающего и управленческого труда. </w:t>
      </w:r>
    </w:p>
    <w:bookmarkEnd w:id="2625"/>
    <w:bookmarkStart w:name="z3730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Организует изучение современной техники и технологии производства, создание новых и переоборудование действующих учебных кабинетов, мастерских. </w:t>
      </w:r>
    </w:p>
    <w:bookmarkEnd w:id="2626"/>
    <w:bookmarkStart w:name="z3731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с социальными партнерами. </w:t>
      </w:r>
    </w:p>
    <w:bookmarkEnd w:id="2627"/>
    <w:bookmarkStart w:name="z3732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соглашения с социальными партнерами и отвечает за их реализацию. </w:t>
      </w:r>
    </w:p>
    <w:bookmarkEnd w:id="2628"/>
    <w:bookmarkStart w:name="z3733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Организует, контролирует и анализирует экспериментальную работу по совершенствованию подготовки кадров, проводимую совместно с социальными партнерами. </w:t>
      </w:r>
    </w:p>
    <w:bookmarkEnd w:id="2629"/>
    <w:bookmarkStart w:name="z3734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организацию проведения квалификационных экзаменов обучающихся выпускных курсов по присвоению квалификаций. </w:t>
      </w:r>
    </w:p>
    <w:bookmarkEnd w:id="2630"/>
    <w:bookmarkStart w:name="z3735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Выявляет, обобщает и распространяет передовой педагогический опыт по профессиональному обучению и внедрению в практику инновационно-развивающих элементов обучения. </w:t>
      </w:r>
    </w:p>
    <w:bookmarkEnd w:id="2631"/>
    <w:bookmarkStart w:name="z3736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обеспечению учета, сохранности и пополнения учебно-материальной базы, соблюдения правил санитарно-гигиенического режима, по безопасности и охране труда в мастерских, профессиональных лабораториях. </w:t>
      </w:r>
    </w:p>
    <w:bookmarkEnd w:id="2632"/>
    <w:bookmarkStart w:name="z3737" w:id="2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своевременное составление установленной отчетной документации. </w:t>
      </w:r>
    </w:p>
    <w:bookmarkEnd w:id="2633"/>
    <w:bookmarkStart w:name="z3738" w:id="2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показателям эффективности руководителей и заместителей руководителей организаций технического и профессионального, послесреднего образования, предъявляемым при присвоении (подтверждении) квалификационных категорий.</w:t>
      </w:r>
    </w:p>
    <w:bookmarkEnd w:id="2634"/>
    <w:bookmarkStart w:name="z3739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244. Должен знать: </w:t>
      </w:r>
    </w:p>
    <w:bookmarkEnd w:id="26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браке (супружестве) и семье",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государственные программы развития образования, другие нормативные правовые акты по вопросам образования и воспитания обучающихся;</w:t>
      </w:r>
    </w:p>
    <w:bookmarkStart w:name="z3741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социологии, достижения современной педагогической науки и практики; </w:t>
      </w:r>
    </w:p>
    <w:bookmarkEnd w:id="2636"/>
    <w:bookmarkStart w:name="z3742" w:id="2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управления, основы экономики; </w:t>
      </w:r>
    </w:p>
    <w:bookmarkEnd w:id="2637"/>
    <w:bookmarkStart w:name="z3743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защиты.</w:t>
      </w:r>
    </w:p>
    <w:bookmarkEnd w:id="2638"/>
    <w:bookmarkStart w:name="z3744" w:id="2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245. Требования к квалификации: </w:t>
      </w:r>
    </w:p>
    <w:bookmarkEnd w:id="2639"/>
    <w:bookmarkStart w:name="z3745" w:id="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послевузовское, педагогическое образование или иное высшее и (или) послевузовское профессиональное образование по соответствующему профилю и стаж работы в организациях образования не менее 5 лет или предприятиях (организациях), соответствующих профилю организации образования не менее 3 лет, наличие профессиональной переподготовки;</w:t>
      </w:r>
    </w:p>
    <w:bookmarkEnd w:id="2640"/>
    <w:bookmarkStart w:name="z3746"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квалификации "руководитель" (без категории) "руководитель третьей категории", "руководитель второй категории", "руководитель первой категории".</w:t>
      </w:r>
    </w:p>
    <w:bookmarkEnd w:id="2641"/>
    <w:bookmarkStart w:name="z3747" w:id="26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Заместитель руководителя по информационным технологиям</w:t>
      </w:r>
    </w:p>
    <w:bookmarkEnd w:id="2642"/>
    <w:bookmarkStart w:name="z3748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246. Должностные обязанности: Организует реализацию процесса информатизации организации образования, его ресурсного обеспечения, использование средств информационных и коммуникационных технологий в образовательной и управленческой деятельности. </w:t>
      </w:r>
    </w:p>
    <w:bookmarkEnd w:id="2643"/>
    <w:bookmarkStart w:name="z3749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и использует информационные и коммуникационные технологии в процессе обучения. </w:t>
      </w:r>
    </w:p>
    <w:bookmarkEnd w:id="2644"/>
    <w:bookmarkStart w:name="z3750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контакты с внешними организациями по вопросам использования информационных и коммуникационных технологий в образовательной и управленческой деятельности.</w:t>
      </w:r>
    </w:p>
    <w:bookmarkEnd w:id="2645"/>
    <w:bookmarkStart w:name="z3751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подбор и расстановку кадров соответствующего направления работы, рекомендует их руководителю. </w:t>
      </w:r>
    </w:p>
    <w:bookmarkEnd w:id="2646"/>
    <w:bookmarkStart w:name="z3752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обучение педагогических и управленческих кадров по вопросам использования информационных технологий. </w:t>
      </w:r>
    </w:p>
    <w:bookmarkEnd w:id="2647"/>
    <w:bookmarkStart w:name="z3753" w:id="2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планирует систему методической, исследовательской, опытно-экспериментальной и инновационной работы в области информационных и коммуникационных технологий. </w:t>
      </w:r>
    </w:p>
    <w:bookmarkEnd w:id="2648"/>
    <w:bookmarkStart w:name="z3754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обеспечению, сохранности и пополнению учебно-материальной базы, обслуживанию, ремонту и его учету. </w:t>
      </w:r>
    </w:p>
    <w:bookmarkEnd w:id="2649"/>
    <w:bookmarkStart w:name="z3755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правил санитарно-гигиенического режима, по безопасности и охране труда. </w:t>
      </w:r>
    </w:p>
    <w:bookmarkEnd w:id="2650"/>
    <w:bookmarkStart w:name="z3756" w:id="2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своевременное составление установленной отчетной документации. </w:t>
      </w:r>
    </w:p>
    <w:bookmarkEnd w:id="2651"/>
    <w:bookmarkStart w:name="z3757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показателям эффективности руководителей и заместителей руководителей организаций технического и профессионального, послесреднего образования, предъявляемым при присвоении (подтверждении), повышении квалификации.</w:t>
      </w:r>
    </w:p>
    <w:bookmarkEnd w:id="2652"/>
    <w:bookmarkStart w:name="z3758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247. Должен знать: </w:t>
      </w:r>
    </w:p>
    <w:bookmarkEnd w:id="26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браке (супружестве) и семье",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3760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bookmarkEnd w:id="2654"/>
    <w:bookmarkStart w:name="z3761" w:id="2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социологии, достижения современной педагогической науки и практики; </w:t>
      </w:r>
    </w:p>
    <w:bookmarkEnd w:id="2655"/>
    <w:bookmarkStart w:name="z3762" w:id="2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инновационные методы управления, основы экономики; правила по безопасности и охране труда, противопожарной защиты.</w:t>
      </w:r>
    </w:p>
    <w:bookmarkEnd w:id="2656"/>
    <w:bookmarkStart w:name="z3763" w:id="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Требования к квалификации:</w:t>
      </w:r>
    </w:p>
    <w:bookmarkEnd w:id="2657"/>
    <w:bookmarkStart w:name="z3764" w:id="2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 стаж работы в организациях образования не менее 5 лет или предприятиях (организациях), соответствующих профилю организации образования не менее 3 лет с наличием профессиональной педагогической переподготовки;</w:t>
      </w:r>
    </w:p>
    <w:bookmarkEnd w:id="2658"/>
    <w:bookmarkStart w:name="z3765" w:id="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квалификации "руководитель" (без категории) "руководитель третьей категории", "руководитель второй категории", "руководитель первой категории".</w:t>
      </w:r>
    </w:p>
    <w:bookmarkEnd w:id="2659"/>
    <w:bookmarkStart w:name="z3766" w:id="2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Заместитель руководителя по учебно-производственной работе</w:t>
      </w:r>
    </w:p>
    <w:bookmarkEnd w:id="2660"/>
    <w:bookmarkStart w:name="z3767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249. Должностные обязанности: Планирует и координирует учебно-производственную работу. </w:t>
      </w:r>
    </w:p>
    <w:bookmarkEnd w:id="2661"/>
    <w:bookmarkStart w:name="z3768"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и анализ учебно-производственной, методической работы. </w:t>
      </w:r>
    </w:p>
    <w:bookmarkEnd w:id="2662"/>
    <w:bookmarkStart w:name="z3769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составлении расписания учебных занятий и осуществляет контроль за их выполнением.</w:t>
      </w:r>
    </w:p>
    <w:bookmarkEnd w:id="2663"/>
    <w:bookmarkStart w:name="z3770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своевременное составление установленной отчетной документации. </w:t>
      </w:r>
    </w:p>
    <w:bookmarkEnd w:id="2664"/>
    <w:bookmarkStart w:name="z3771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подбор и расстановку кадров по производственному обучению, рекомендует их руководителю, организует повышение квалификации и профессионального мастерства. </w:t>
      </w:r>
    </w:p>
    <w:bookmarkEnd w:id="2665"/>
    <w:bookmarkStart w:name="z3772" w:id="2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изучение современной техники и технологии производства, создание новых и переоборудование действующих учебных кабинетов, мастерских, лабораторий.</w:t>
      </w:r>
    </w:p>
    <w:bookmarkEnd w:id="2666"/>
    <w:bookmarkStart w:name="z3773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методического объединения и методических комиссий по предметам и дисциплинам профессионально-технического цикла и работу учебного полигона. </w:t>
      </w:r>
    </w:p>
    <w:bookmarkEnd w:id="2667"/>
    <w:bookmarkStart w:name="z3774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работой старшего мастера, мастеров производственного обучения, руководителей производственной, профессиональной и преддипломной практикой, анализирует работу преподавателей специальных дисциплин. </w:t>
      </w:r>
    </w:p>
    <w:bookmarkEnd w:id="2668"/>
    <w:bookmarkStart w:name="z3775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организацию и проведение итоговой аттестации выпускников организации образования. </w:t>
      </w:r>
    </w:p>
    <w:bookmarkEnd w:id="2669"/>
    <w:bookmarkStart w:name="z3776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Изучает, распространяет и внедряет в практику инновационно-развивающие элементы обучения. </w:t>
      </w:r>
    </w:p>
    <w:bookmarkEnd w:id="2670"/>
    <w:bookmarkStart w:name="z3777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обеспечению учета, сохранности и пополнения учебно-материальной базы, соблюдения правил санитарно-гигиенического режима, по безопасности и охране труда в мастерских и на производстве. </w:t>
      </w:r>
    </w:p>
    <w:bookmarkEnd w:id="2671"/>
    <w:bookmarkStart w:name="z3778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своевременное составление установленной отчетной документации. </w:t>
      </w:r>
    </w:p>
    <w:bookmarkEnd w:id="2672"/>
    <w:bookmarkStart w:name="z3779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показателям эффективности руководителей и заместителей руководителей организаций технического и профессионального, послесреднего образования, предъявляемым при присвоении (подтверждении) квалификационных категорий.</w:t>
      </w:r>
    </w:p>
    <w:bookmarkEnd w:id="2673"/>
    <w:bookmarkStart w:name="z3780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250. Должен знать: </w:t>
      </w:r>
    </w:p>
    <w:bookmarkEnd w:id="26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браке (супружестве) и семье",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3782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bookmarkEnd w:id="2675"/>
    <w:bookmarkStart w:name="z3783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социологии, достижения современной педагогической науки и практики; </w:t>
      </w:r>
    </w:p>
    <w:bookmarkEnd w:id="2676"/>
    <w:bookmarkStart w:name="z3784" w:id="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управления, основы экономики; </w:t>
      </w:r>
    </w:p>
    <w:bookmarkEnd w:id="2677"/>
    <w:bookmarkStart w:name="z3785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защиты.</w:t>
      </w:r>
    </w:p>
    <w:bookmarkEnd w:id="2678"/>
    <w:bookmarkStart w:name="z3786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Требования к квалификации:</w:t>
      </w:r>
    </w:p>
    <w:bookmarkEnd w:id="2679"/>
    <w:bookmarkStart w:name="z3787" w:id="2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 стаж работы в организациях образования не менее пяти лет или предприятиях (организациях), соответствующих профилю организации образования на руководящих должностях не менее одного года с наличием профессиональной педагогической переподготовки.</w:t>
      </w:r>
    </w:p>
    <w:bookmarkEnd w:id="2680"/>
    <w:bookmarkStart w:name="z3788" w:id="26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Заместитель руководителя по учебно-методическому объединению</w:t>
      </w:r>
    </w:p>
    <w:bookmarkEnd w:id="2681"/>
    <w:bookmarkStart w:name="z3789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252. Должностные обязанности: Осуществляет непосредственное руководство методической работой согласно курируемых направлений деятельности. </w:t>
      </w:r>
    </w:p>
    <w:bookmarkEnd w:id="2682"/>
    <w:bookmarkStart w:name="z3790" w:id="2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участие в разработке государственных общеобязательных стандартов по специальностям технического и профессионального образования, послесреднего образования, типовых учебных планов и типовых учебных программ, учебно-методических пособий, учебников, учебно-методических комплексов и электронных учебников.</w:t>
      </w:r>
    </w:p>
    <w:bookmarkEnd w:id="2683"/>
    <w:bookmarkStart w:name="z3791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проведение конференций, семинаров по совершенствованию учебно-воспитательного процесса в организациях технического и профессионального образования, послесреднего образования. </w:t>
      </w:r>
    </w:p>
    <w:bookmarkEnd w:id="2684"/>
    <w:bookmarkStart w:name="z3792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организацию работ по разработке учебно-методических пособий по учебным дисциплинам технического и профессионального образования, послесреднего образования, предложений и методических рекомендаций по внедрению современных технологий обучения, контроля знаний и информатизации учебного процесса. </w:t>
      </w:r>
    </w:p>
    <w:bookmarkEnd w:id="2685"/>
    <w:bookmarkStart w:name="z3793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изучение опыта организации деятельности учебно-методической работы в организациях технического и профессионального образования, послесреднего образования и подготовки предложений по ее совершенствованию. </w:t>
      </w:r>
    </w:p>
    <w:bookmarkEnd w:id="2686"/>
    <w:bookmarkStart w:name="z3794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Обобщает опыт организации научно-технического творчества обучающихся, организации и проведения конкурсов на лучшие курсовые и дипломные проекты, профессионального мастерства по специальностям. </w:t>
      </w:r>
    </w:p>
    <w:bookmarkEnd w:id="2687"/>
    <w:bookmarkStart w:name="z3795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для участия в международных, республиканских конференциях и прохождения стажировок преподавателей организаций образования по родственным профессиям и специальностям в республике и зарубежных странах. </w:t>
      </w:r>
    </w:p>
    <w:bookmarkEnd w:id="2688"/>
    <w:bookmarkStart w:name="z3796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соблюдению правил санитарно-гигиенического режима, по безопасности и охране труда в мастерских и на производстве. </w:t>
      </w:r>
    </w:p>
    <w:bookmarkEnd w:id="2689"/>
    <w:bookmarkStart w:name="z3797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своевременное составление установленной отчетной документации. </w:t>
      </w:r>
    </w:p>
    <w:bookmarkEnd w:id="2690"/>
    <w:bookmarkStart w:name="z3798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показателям эффективности руководителей и заместителей руководителей организаций технического и профессионального, послесреднего образования, предъявляемым при присвоении (подтверждении) квалификационных категорий.</w:t>
      </w:r>
    </w:p>
    <w:bookmarkEnd w:id="2691"/>
    <w:bookmarkStart w:name="z3799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253. Должен знать: </w:t>
      </w:r>
    </w:p>
    <w:bookmarkEnd w:id="26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браке (супружестве) и семье",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3801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bookmarkEnd w:id="2693"/>
    <w:bookmarkStart w:name="z3802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социологии, достижения современной педагогической науки и практики; </w:t>
      </w:r>
    </w:p>
    <w:bookmarkEnd w:id="2694"/>
    <w:bookmarkStart w:name="z3803" w:id="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инновационные методы управления, основы экономики; правила по безопасности и охране труда, противопожарной защиты.</w:t>
      </w:r>
    </w:p>
    <w:bookmarkEnd w:id="2695"/>
    <w:bookmarkStart w:name="z3804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Требования к квалификации:</w:t>
      </w:r>
    </w:p>
    <w:bookmarkEnd w:id="2696"/>
    <w:bookmarkStart w:name="z3805" w:id="2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 стаж работы в организациях образования не менее 5 лет.</w:t>
      </w:r>
    </w:p>
    <w:bookmarkEnd w:id="2697"/>
    <w:bookmarkStart w:name="z3806" w:id="26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Методист учебно-методического объединения</w:t>
      </w:r>
    </w:p>
    <w:bookmarkEnd w:id="2698"/>
    <w:bookmarkStart w:name="z3807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255. Должностные обязанности: Осуществляет и анализирует учебно-методическую работу учебно-методического объединения организации образования. </w:t>
      </w:r>
    </w:p>
    <w:bookmarkEnd w:id="2699"/>
    <w:bookmarkStart w:name="z3808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подготовке государственных общеобязательных стандартов по специальностям технического и профессионального, послесреднего образования, типовых учебных планов и типовых учебных программ, учебно-методических комплексов. </w:t>
      </w:r>
    </w:p>
    <w:bookmarkEnd w:id="2700"/>
    <w:bookmarkStart w:name="z3809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конференции, семинары и другие мероприятия по совершенствованию учебно-воспитательного процесса в организациях технического и профессионального, послесреднего образования. </w:t>
      </w:r>
    </w:p>
    <w:bookmarkEnd w:id="2701"/>
    <w:bookmarkStart w:name="z3810"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Выявляет, изучает, обобщает, внедряет и распространяет инновационный педагогический опыт, содействует педагогическим работникам в разработке программ, учебно-методических комплексов.</w:t>
      </w:r>
    </w:p>
    <w:bookmarkEnd w:id="2702"/>
    <w:bookmarkStart w:name="z3811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подготовке аналитических материалов о состоянии оценки обеспеченности учебно-методической литературой, средствами обучения, учебно-лабораторным оборудованием. </w:t>
      </w:r>
    </w:p>
    <w:bookmarkEnd w:id="2703"/>
    <w:bookmarkStart w:name="z3812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создание информационного банка данных образовательных учебных программ, мониторинг качества подготовки специалистов. </w:t>
      </w:r>
    </w:p>
    <w:bookmarkEnd w:id="2704"/>
    <w:bookmarkStart w:name="z3813" w:id="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соблюдению правил санитарно-гигиенического режима, по безопасности и охране труда в мастерских и на производстве. </w:t>
      </w:r>
    </w:p>
    <w:bookmarkEnd w:id="2705"/>
    <w:bookmarkStart w:name="z3814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составление установленной отчетной документации.</w:t>
      </w:r>
    </w:p>
    <w:bookmarkEnd w:id="2706"/>
    <w:bookmarkStart w:name="z3815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256. Должен знать: </w:t>
      </w:r>
    </w:p>
    <w:bookmarkEnd w:id="27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государственные программы развития образования, другие нормативные правовые акты по вопросам образования и воспитания обучающихся;</w:t>
      </w:r>
    </w:p>
    <w:bookmarkStart w:name="z3817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2708"/>
    <w:bookmarkStart w:name="z3818" w:id="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социологии, достижения современной педагогической науки и практики; </w:t>
      </w:r>
    </w:p>
    <w:bookmarkEnd w:id="2709"/>
    <w:bookmarkStart w:name="z3819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управления, основы экономики; </w:t>
      </w:r>
    </w:p>
    <w:bookmarkEnd w:id="2710"/>
    <w:bookmarkStart w:name="z3820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защиты.</w:t>
      </w:r>
    </w:p>
    <w:bookmarkEnd w:id="2711"/>
    <w:bookmarkStart w:name="z3821" w:id="2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Требования к квалификации:</w:t>
      </w:r>
    </w:p>
    <w:bookmarkEnd w:id="2712"/>
    <w:bookmarkStart w:name="z3822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 стаж работы в организации технического и профессионального, послесреднего образования не менее одного года;</w:t>
      </w:r>
    </w:p>
    <w:bookmarkEnd w:id="2713"/>
    <w:bookmarkStart w:name="z3823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должности методиста организации технического и профессионального, послесреднего образования: для педагога-модератора не менее 2 лет, для педагога-эксперта – не менее 3 лет, педагога-исследователя не менее 4 лет. для педагога-мастера – 5 лет.</w:t>
      </w:r>
    </w:p>
    <w:bookmarkEnd w:id="2714"/>
    <w:bookmarkStart w:name="z3824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Требования к квалификации с определением профессиональных компетенций:</w:t>
      </w:r>
    </w:p>
    <w:bookmarkEnd w:id="2715"/>
    <w:bookmarkStart w:name="z3825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педагог:</w:t>
      </w:r>
    </w:p>
    <w:bookmarkEnd w:id="2716"/>
    <w:bookmarkStart w:name="z3826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bookmarkEnd w:id="2717"/>
    <w:bookmarkStart w:name="z3827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способствовать формированию общей культуры обучающегося и его социализации; </w:t>
      </w:r>
    </w:p>
    <w:bookmarkEnd w:id="2718"/>
    <w:bookmarkStart w:name="z3828" w:id="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мероприятиях на уровне организации образования;</w:t>
      </w:r>
    </w:p>
    <w:bookmarkEnd w:id="2719"/>
    <w:bookmarkStart w:name="z3829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в воспитании и обучении с учетом потребностей обучающихся;</w:t>
      </w:r>
    </w:p>
    <w:bookmarkEnd w:id="2720"/>
    <w:bookmarkStart w:name="z3830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профессионально-педагогического диалога;</w:t>
      </w:r>
    </w:p>
    <w:bookmarkEnd w:id="2721"/>
    <w:bookmarkStart w:name="z3831" w:id="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2722"/>
    <w:bookmarkStart w:name="z3832"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педагог-модератор:</w:t>
      </w:r>
    </w:p>
    <w:bookmarkEnd w:id="2723"/>
    <w:bookmarkStart w:name="z3833" w:id="2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2724"/>
    <w:bookmarkStart w:name="z3834"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инновационные формы, методы и средства обучения;</w:t>
      </w:r>
    </w:p>
    <w:bookmarkEnd w:id="2725"/>
    <w:bookmarkStart w:name="z3835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2726"/>
    <w:bookmarkStart w:name="z3836" w:id="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2727"/>
    <w:bookmarkStart w:name="z3837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2728"/>
    <w:bookmarkStart w:name="z3838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2729"/>
    <w:bookmarkStart w:name="z3839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деятельности;</w:t>
      </w:r>
    </w:p>
    <w:bookmarkEnd w:id="2730"/>
    <w:bookmarkStart w:name="z3840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определяет приоритеты профессионального развития: собственного и коллег на уровне организации образования;</w:t>
      </w:r>
    </w:p>
    <w:bookmarkEnd w:id="2731"/>
    <w:bookmarkStart w:name="z3841" w:id="2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2732"/>
    <w:bookmarkStart w:name="z3842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2733"/>
    <w:bookmarkStart w:name="z3843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2734"/>
    <w:bookmarkStart w:name="z3844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2735"/>
    <w:bookmarkStart w:name="z3845" w:id="2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исследования урока и разработки инструментов оценивания; </w:t>
      </w:r>
    </w:p>
    <w:bookmarkEnd w:id="2736"/>
    <w:bookmarkStart w:name="z3846"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исследовательских навыков обучающихся;</w:t>
      </w:r>
    </w:p>
    <w:bookmarkEnd w:id="2737"/>
    <w:bookmarkStart w:name="z3847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определяет стратегии развития в педагогическом сообществе на уровне района, города;</w:t>
      </w:r>
    </w:p>
    <w:bookmarkEnd w:id="2738"/>
    <w:bookmarkStart w:name="z3848" w:id="2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2739"/>
    <w:bookmarkStart w:name="z3849" w:id="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2740"/>
    <w:bookmarkStart w:name="z3850" w:id="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2741"/>
    <w:bookmarkStart w:name="z3851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2742"/>
    <w:bookmarkStart w:name="z3852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совете, </w:t>
      </w:r>
    </w:p>
    <w:bookmarkEnd w:id="2743"/>
    <w:bookmarkStart w:name="z3853" w:id="2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навыков научного проектирования, </w:t>
      </w:r>
    </w:p>
    <w:bookmarkEnd w:id="2744"/>
    <w:bookmarkStart w:name="z3854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области;</w:t>
      </w:r>
    </w:p>
    <w:bookmarkEnd w:id="2745"/>
    <w:bookmarkStart w:name="z3855" w:id="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2746"/>
    <w:bookmarkStart w:name="z3856" w:id="27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Методист</w:t>
      </w:r>
    </w:p>
    <w:bookmarkEnd w:id="2747"/>
    <w:bookmarkStart w:name="z3857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259. Должностные обязанности: Организует и анализирует учебно-методическую работу организации образования. </w:t>
      </w:r>
    </w:p>
    <w:bookmarkEnd w:id="2748"/>
    <w:bookmarkStart w:name="z3858" w:id="2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методических и цикловых комиссий, кафедр организации образования по выявлению, обобщению и внедрению передового педагогического опыта. </w:t>
      </w:r>
    </w:p>
    <w:bookmarkEnd w:id="2749"/>
    <w:bookmarkStart w:name="z3859" w:id="2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работу по подготовке учебно-методической документации, участвует в создании рабочей учебно-планирующей документации.</w:t>
      </w:r>
    </w:p>
    <w:bookmarkEnd w:id="2750"/>
    <w:bookmarkStart w:name="z3860" w:id="2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работой методических, предметных и цикловых комиссий, кафедр организации образования. </w:t>
      </w:r>
    </w:p>
    <w:bookmarkEnd w:id="2751"/>
    <w:bookmarkStart w:name="z3861" w:id="2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Выявляет и обобщает передовой педагогический опыт, внедряет в практику инновационно-развивающие элементы обучения, опыт работы лучших педагогов - новаторов, содействует педагогическим работникам в разработке авторских программ, учебников и учебно-методической литературы. </w:t>
      </w:r>
    </w:p>
    <w:bookmarkEnd w:id="2752"/>
    <w:bookmarkStart w:name="z3862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предложения по повышению эффективности образовательного процесса и методической работы. </w:t>
      </w:r>
    </w:p>
    <w:bookmarkEnd w:id="2753"/>
    <w:bookmarkStart w:name="z3863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подготовке и проведении семинаров, конференций, курсов повышения и переподготовки квалификации преподавателей. </w:t>
      </w:r>
    </w:p>
    <w:bookmarkEnd w:id="2754"/>
    <w:bookmarkStart w:name="z3864" w:id="2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проведение открытых уроков и их обсуждение. </w:t>
      </w:r>
    </w:p>
    <w:bookmarkEnd w:id="2755"/>
    <w:bookmarkStart w:name="z3865" w:id="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оснащение методического кабинета оборудованием, наглядными пособиями. </w:t>
      </w:r>
    </w:p>
    <w:bookmarkEnd w:id="2756"/>
    <w:bookmarkStart w:name="z3866" w:id="2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соблюдению правил санитарно-гигиенического режима, по безопасности и охране труда в мастерских и на производстве. </w:t>
      </w:r>
    </w:p>
    <w:bookmarkEnd w:id="2757"/>
    <w:bookmarkStart w:name="z3867" w:id="2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составление установленной отчетной документации.</w:t>
      </w:r>
    </w:p>
    <w:bookmarkEnd w:id="2758"/>
    <w:bookmarkStart w:name="z3868" w:id="2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260. Должен знать: </w:t>
      </w:r>
    </w:p>
    <w:bookmarkEnd w:id="27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3870" w:id="2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bookmarkEnd w:id="2760"/>
    <w:bookmarkStart w:name="z3871" w:id="2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2761"/>
    <w:bookmarkStart w:name="z3872" w:id="2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социологии, достижения современной педагогической науки и практики; </w:t>
      </w:r>
    </w:p>
    <w:bookmarkEnd w:id="2762"/>
    <w:bookmarkStart w:name="z3873" w:id="2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2763"/>
    <w:bookmarkStart w:name="z3874" w:id="2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законодательства о труде, правила по безопасности и охране труда, противопожарной защиты.</w:t>
      </w:r>
    </w:p>
    <w:bookmarkEnd w:id="2764"/>
    <w:bookmarkStart w:name="z3875" w:id="2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Требования к квалификации:</w:t>
      </w:r>
    </w:p>
    <w:bookmarkEnd w:id="2765"/>
    <w:bookmarkStart w:name="z3876" w:id="2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без предъявления требований к стажу работы;</w:t>
      </w:r>
    </w:p>
    <w:bookmarkEnd w:id="2766"/>
    <w:bookmarkStart w:name="z3877" w:id="2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не менее 2 лет, для педагога-эксперта – не менее 3 лет, педагога-исследователя не менее 4 лет. для педагога-мастера – 5 лет.</w:t>
      </w:r>
    </w:p>
    <w:bookmarkEnd w:id="2767"/>
    <w:bookmarkStart w:name="z3878" w:id="2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Требования к квалификации с определением профессиональных компетенций:</w:t>
      </w:r>
    </w:p>
    <w:bookmarkEnd w:id="2768"/>
    <w:bookmarkStart w:name="z3879" w:id="2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педагог:</w:t>
      </w:r>
    </w:p>
    <w:bookmarkEnd w:id="2769"/>
    <w:bookmarkStart w:name="z3880" w:id="2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bookmarkEnd w:id="2770"/>
    <w:bookmarkStart w:name="z3881" w:id="2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способствовать формированию общей культуры обучающегося и его социализации; </w:t>
      </w:r>
    </w:p>
    <w:bookmarkEnd w:id="2771"/>
    <w:bookmarkStart w:name="z3882" w:id="2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2772"/>
    <w:bookmarkStart w:name="z3883" w:id="2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индивидуальный подход в воспитании и обучении с учетом потребностей обучающихся; </w:t>
      </w:r>
    </w:p>
    <w:bookmarkEnd w:id="2773"/>
    <w:bookmarkStart w:name="z3884" w:id="2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профессионально-педагогического диалога; </w:t>
      </w:r>
    </w:p>
    <w:bookmarkEnd w:id="2774"/>
    <w:bookmarkStart w:name="z3885" w:id="2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2775"/>
    <w:bookmarkStart w:name="z3886" w:id="2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педагог-модератор:</w:t>
      </w:r>
    </w:p>
    <w:bookmarkEnd w:id="2776"/>
    <w:bookmarkStart w:name="z3887" w:id="2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2777"/>
    <w:bookmarkStart w:name="z3888" w:id="2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инновационные формы, методы и средства обучения; </w:t>
      </w:r>
    </w:p>
    <w:bookmarkEnd w:id="2778"/>
    <w:bookmarkStart w:name="z3889" w:id="2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2779"/>
    <w:bookmarkStart w:name="z3890" w:id="2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2780"/>
    <w:bookmarkStart w:name="z3891" w:id="2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педагог-эксперт:</w:t>
      </w:r>
    </w:p>
    <w:bookmarkEnd w:id="2781"/>
    <w:bookmarkStart w:name="z3892" w:id="2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2782"/>
    <w:bookmarkStart w:name="z3893" w:id="2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деятельности;</w:t>
      </w:r>
    </w:p>
    <w:bookmarkEnd w:id="2783"/>
    <w:bookmarkStart w:name="z3894" w:id="2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 </w:t>
      </w:r>
    </w:p>
    <w:bookmarkEnd w:id="2784"/>
    <w:bookmarkStart w:name="z3895" w:id="2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2785"/>
    <w:bookmarkStart w:name="z3896" w:id="2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2786"/>
    <w:bookmarkStart w:name="z3897" w:id="2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2787"/>
    <w:bookmarkStart w:name="z3898" w:id="2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2788"/>
    <w:bookmarkStart w:name="z3899" w:id="2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исследования урока и разработки инструментов оценивания;</w:t>
      </w:r>
    </w:p>
    <w:bookmarkEnd w:id="2789"/>
    <w:bookmarkStart w:name="z3900" w:id="2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исследовательских навыков обучающихся;</w:t>
      </w:r>
    </w:p>
    <w:bookmarkEnd w:id="2790"/>
    <w:bookmarkStart w:name="z3901" w:id="2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определять стратегии развития в педагогическом сообществе на уровне района, города;</w:t>
      </w:r>
    </w:p>
    <w:bookmarkEnd w:id="2791"/>
    <w:bookmarkStart w:name="z3902" w:id="2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2792"/>
    <w:bookmarkStart w:name="z3903" w:id="2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2793"/>
    <w:bookmarkStart w:name="z3904" w:id="2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2794"/>
    <w:bookmarkStart w:name="z3905" w:id="2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2795"/>
    <w:bookmarkStart w:name="z3906" w:id="2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 </w:t>
      </w:r>
    </w:p>
    <w:bookmarkEnd w:id="2796"/>
    <w:bookmarkStart w:name="z3907" w:id="2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навыков научного проектирования, </w:t>
      </w:r>
    </w:p>
    <w:bookmarkEnd w:id="2797"/>
    <w:bookmarkStart w:name="z3908" w:id="2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планировать развитие сети профессионального сообщества на уровне области, </w:t>
      </w:r>
    </w:p>
    <w:bookmarkEnd w:id="2798"/>
    <w:bookmarkStart w:name="z3909" w:id="2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bookmarkEnd w:id="2799"/>
    <w:bookmarkStart w:name="z3910" w:id="28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Заведующий отделением</w:t>
      </w:r>
    </w:p>
    <w:bookmarkEnd w:id="2800"/>
    <w:bookmarkStart w:name="z3911" w:id="2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263. Должностные обязанности: Осуществляет организацию и непосредственное руководство учебной и воспитательной работой на отделении. </w:t>
      </w:r>
    </w:p>
    <w:bookmarkEnd w:id="2801"/>
    <w:bookmarkStart w:name="z3912" w:id="2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учебных планов и программ. </w:t>
      </w:r>
    </w:p>
    <w:bookmarkEnd w:id="2802"/>
    <w:bookmarkStart w:name="z3913" w:id="2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подготовку материалов для составления расписания учебных занятий и осуществляет контроль за их выполнением. </w:t>
      </w:r>
    </w:p>
    <w:bookmarkEnd w:id="2803"/>
    <w:bookmarkStart w:name="z3914" w:id="2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 контролирует качество преподавания учебных дисциплин. </w:t>
      </w:r>
    </w:p>
    <w:bookmarkEnd w:id="2804"/>
    <w:bookmarkStart w:name="z3915" w:id="2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подготовку материалов для рассмотрения на педагогическом (методическом) совете. </w:t>
      </w:r>
    </w:p>
    <w:bookmarkEnd w:id="2805"/>
    <w:bookmarkStart w:name="z3916" w:id="2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проведении профориентационной работы, принимает меры по сохранению контингента обучающихся. </w:t>
      </w:r>
    </w:p>
    <w:bookmarkEnd w:id="2806"/>
    <w:bookmarkStart w:name="z3917" w:id="2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подготовке к новому учебному году, началу семестра, экзаменационной сессии. </w:t>
      </w:r>
    </w:p>
    <w:bookmarkEnd w:id="2807"/>
    <w:bookmarkStart w:name="z3918" w:id="2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своевременное составление отчетности преподавателями, ведение документации в соответствии с действующими нормами. </w:t>
      </w:r>
    </w:p>
    <w:bookmarkEnd w:id="2808"/>
    <w:bookmarkStart w:name="z3919" w:id="2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развитие и укрепление учебно-материальной базы, сохранность оборудования и инвентаря, соблюдение санитарно-гигиенических требований, правил охраны труда.</w:t>
      </w:r>
    </w:p>
    <w:bookmarkEnd w:id="2809"/>
    <w:bookmarkStart w:name="z3920" w:id="2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264 Должен знать: </w:t>
      </w:r>
    </w:p>
    <w:bookmarkEnd w:id="28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3922" w:id="2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bookmarkEnd w:id="2811"/>
    <w:bookmarkStart w:name="z3923" w:id="2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2812"/>
    <w:bookmarkStart w:name="z3924" w:id="2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социологии, достижения современной педагогической науки и практики; </w:t>
      </w:r>
    </w:p>
    <w:bookmarkEnd w:id="2813"/>
    <w:bookmarkStart w:name="z3925" w:id="2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2814"/>
    <w:bookmarkStart w:name="z3926" w:id="2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законодательства о труде, правила по безопасности и охране труда, противопожарной защиты.</w:t>
      </w:r>
    </w:p>
    <w:bookmarkEnd w:id="2815"/>
    <w:bookmarkStart w:name="z3927" w:id="2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Требования к квалификации:</w:t>
      </w:r>
    </w:p>
    <w:bookmarkEnd w:id="2816"/>
    <w:bookmarkStart w:name="z3928" w:id="2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профилю, стаж работы в организации образования не менее одного года;</w:t>
      </w:r>
    </w:p>
    <w:bookmarkEnd w:id="2817"/>
    <w:bookmarkStart w:name="z3929" w:id="2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организациях образования: для педагога-модератора не менее 2 лет, для педагога-эксперта – не менее 3 лет, педагога-исследователя не менее 4 лет. для педагога-мастера – 5 лет.</w:t>
      </w:r>
    </w:p>
    <w:bookmarkEnd w:id="2818"/>
    <w:bookmarkStart w:name="z3930" w:id="2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Требования к квалификации с определением профессиональных компетенций:</w:t>
      </w:r>
    </w:p>
    <w:bookmarkEnd w:id="2819"/>
    <w:bookmarkStart w:name="z3931" w:id="2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педагог:</w:t>
      </w:r>
    </w:p>
    <w:bookmarkEnd w:id="2820"/>
    <w:bookmarkStart w:name="z3932" w:id="2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bookmarkEnd w:id="2821"/>
    <w:bookmarkStart w:name="z3933" w:id="2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обучающегося и его социализации;</w:t>
      </w:r>
    </w:p>
    <w:bookmarkEnd w:id="2822"/>
    <w:bookmarkStart w:name="z3934" w:id="2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мероприятиях на уровне организации образования;</w:t>
      </w:r>
    </w:p>
    <w:bookmarkEnd w:id="2823"/>
    <w:bookmarkStart w:name="z3935" w:id="2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в воспитании и обучении с учетом потребностей обучающихся;</w:t>
      </w:r>
    </w:p>
    <w:bookmarkEnd w:id="2824"/>
    <w:bookmarkStart w:name="z3936" w:id="2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профессионально-педагогического диалога; </w:t>
      </w:r>
    </w:p>
    <w:bookmarkEnd w:id="2825"/>
    <w:bookmarkStart w:name="z3937" w:id="2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2826"/>
    <w:bookmarkStart w:name="z3938" w:id="2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педагог-модератор:</w:t>
      </w:r>
    </w:p>
    <w:bookmarkEnd w:id="2827"/>
    <w:bookmarkStart w:name="z3939" w:id="2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 квалификации "педагог", а также:</w:t>
      </w:r>
    </w:p>
    <w:bookmarkEnd w:id="2828"/>
    <w:bookmarkStart w:name="z3940" w:id="2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инновационные формы, методы и средства обучения;</w:t>
      </w:r>
    </w:p>
    <w:bookmarkEnd w:id="2829"/>
    <w:bookmarkStart w:name="z3941" w:id="2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2830"/>
    <w:bookmarkStart w:name="z3942" w:id="2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2831"/>
    <w:bookmarkStart w:name="z3943" w:id="2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педагог-эксперт:</w:t>
      </w:r>
    </w:p>
    <w:bookmarkEnd w:id="2832"/>
    <w:bookmarkStart w:name="z3944" w:id="2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2833"/>
    <w:bookmarkStart w:name="z3945" w:id="2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деятельности;</w:t>
      </w:r>
    </w:p>
    <w:bookmarkEnd w:id="2834"/>
    <w:bookmarkStart w:name="z3946" w:id="2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bookmarkEnd w:id="2835"/>
    <w:bookmarkStart w:name="z3947" w:id="2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2836"/>
    <w:bookmarkStart w:name="z3948" w:id="2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2837"/>
    <w:bookmarkStart w:name="z3949" w:id="2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2838"/>
    <w:bookmarkStart w:name="z3950" w:id="2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2839"/>
    <w:bookmarkStart w:name="z3951" w:id="2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исследования урока и разработки инструментов оценивания,</w:t>
      </w:r>
    </w:p>
    <w:bookmarkEnd w:id="2840"/>
    <w:bookmarkStart w:name="z3952" w:id="2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исследовательских навыков обучающихся;</w:t>
      </w:r>
    </w:p>
    <w:bookmarkEnd w:id="2841"/>
    <w:bookmarkStart w:name="z3953" w:id="2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конструктивно определять стратегии развития в педагогическом сообществе на уровне района, города, </w:t>
      </w:r>
    </w:p>
    <w:bookmarkEnd w:id="2842"/>
    <w:bookmarkStart w:name="z3954" w:id="2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2843"/>
    <w:bookmarkStart w:name="z3955" w:id="2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2844"/>
    <w:bookmarkStart w:name="z3956" w:id="2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2845"/>
    <w:bookmarkStart w:name="z3957" w:id="2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2846"/>
    <w:bookmarkStart w:name="z3958" w:id="2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 </w:t>
      </w:r>
    </w:p>
    <w:bookmarkEnd w:id="2847"/>
    <w:bookmarkStart w:name="z3959" w:id="2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развитие навыков научного проектирования; </w:t>
      </w:r>
    </w:p>
    <w:bookmarkEnd w:id="2848"/>
    <w:bookmarkStart w:name="z3960" w:id="2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наставничество и планировать развитие сети профессионального сообщества на уровне области; </w:t>
      </w:r>
    </w:p>
    <w:bookmarkEnd w:id="2849"/>
    <w:bookmarkStart w:name="z3961" w:id="2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bookmarkEnd w:id="2850"/>
    <w:bookmarkStart w:name="z3962" w:id="28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Заведующий учебной частью</w:t>
      </w:r>
    </w:p>
    <w:bookmarkEnd w:id="2851"/>
    <w:bookmarkStart w:name="z3963" w:id="2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Должностные обязанности: Организует текущее и перспективное планирование деятельности педагогического коллектива.</w:t>
      </w:r>
    </w:p>
    <w:bookmarkEnd w:id="2852"/>
    <w:bookmarkStart w:name="z3964" w:id="2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преподавателей, воспитателей, мастеров производственного обучения и других педагогических работников по выполнению учебных планов и программ, а также разработку необходимой методической документации. </w:t>
      </w:r>
    </w:p>
    <w:bookmarkEnd w:id="2853"/>
    <w:bookmarkStart w:name="z3965" w:id="2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учебной нагрузки обучающихся, подготовку материалов для составления расписания организации образования и за их выполнением. </w:t>
      </w:r>
    </w:p>
    <w:bookmarkEnd w:id="2854"/>
    <w:bookmarkStart w:name="z3966" w:id="2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качеством образовательного и воспитательного процессов и объективностью оценки результатов образовательной подготовки обучающихся. </w:t>
      </w:r>
    </w:p>
    <w:bookmarkEnd w:id="2855"/>
    <w:bookmarkStart w:name="z3967" w:id="2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помощь педагогическим работникам в освоении и разработке инновационных программ и технологий. </w:t>
      </w:r>
    </w:p>
    <w:bookmarkEnd w:id="2856"/>
    <w:bookmarkStart w:name="z3968" w:id="2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подготовку материалов для рассмотрения на педагогическом (методическом) совете. </w:t>
      </w:r>
    </w:p>
    <w:bookmarkEnd w:id="2857"/>
    <w:bookmarkStart w:name="z3969" w:id="2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профориентационной работы, принимает меры по сохранению контингента обучающихся.</w:t>
      </w:r>
    </w:p>
    <w:bookmarkEnd w:id="2858"/>
    <w:bookmarkStart w:name="z3970" w:id="2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укреплению учебно-материальной базы, оснащению учебных лабораторий и кабинетов современным оборудованием, наглядными пособиями и техническими средствами обучения. </w:t>
      </w:r>
    </w:p>
    <w:bookmarkEnd w:id="2859"/>
    <w:bookmarkStart w:name="z3971" w:id="2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сохранность оборудования и инвентаря, соблюдение санитарно-гигиенических требований, правил по безопасности и охране труда. </w:t>
      </w:r>
    </w:p>
    <w:bookmarkEnd w:id="2860"/>
    <w:bookmarkStart w:name="z3972" w:id="2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составление отчетности преподавателями, ведение документации в соответствии с действующими нормами.</w:t>
      </w:r>
    </w:p>
    <w:bookmarkEnd w:id="2861"/>
    <w:bookmarkStart w:name="z3973" w:id="2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268. Должен знать: </w:t>
      </w:r>
    </w:p>
    <w:bookmarkEnd w:id="28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3975" w:id="2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bookmarkEnd w:id="2863"/>
    <w:bookmarkStart w:name="z3976" w:id="2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социологии, достижения современной педагогической науки и практики; </w:t>
      </w:r>
    </w:p>
    <w:bookmarkEnd w:id="2864"/>
    <w:bookmarkStart w:name="z3977" w:id="2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2865"/>
    <w:bookmarkStart w:name="z3978" w:id="2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законодательства о труде, правила по безопасности и охране труда, противопожарной защиты.</w:t>
      </w:r>
    </w:p>
    <w:bookmarkEnd w:id="2866"/>
    <w:bookmarkStart w:name="z3979" w:id="2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Требования к квалификации:</w:t>
      </w:r>
    </w:p>
    <w:bookmarkEnd w:id="2867"/>
    <w:bookmarkStart w:name="z3980" w:id="2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без предъявления требований к стажу работы;</w:t>
      </w:r>
    </w:p>
    <w:bookmarkEnd w:id="2868"/>
    <w:bookmarkStart w:name="z3981" w:id="2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организациях образования: для педагога-модератора не менее 1 года, для педагога-эксперта – не менее 2 лет, педагога-исследователя не менее 3 лет. для педагога-мастера – 4 лет.</w:t>
      </w:r>
    </w:p>
    <w:bookmarkEnd w:id="2869"/>
    <w:bookmarkStart w:name="z3982" w:id="2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Требования к квалификации с определением профессиональных компетенций:</w:t>
      </w:r>
    </w:p>
    <w:bookmarkEnd w:id="2870"/>
    <w:bookmarkStart w:name="z3983" w:id="2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педагог-модератор:</w:t>
      </w:r>
    </w:p>
    <w:bookmarkEnd w:id="2871"/>
    <w:bookmarkStart w:name="z3984" w:id="2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2872"/>
    <w:bookmarkStart w:name="z3985" w:id="2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инновационные формы, методы и средства обучения; </w:t>
      </w:r>
    </w:p>
    <w:bookmarkEnd w:id="2873"/>
    <w:bookmarkStart w:name="z3986" w:id="2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2874"/>
    <w:bookmarkStart w:name="z3987" w:id="2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2875"/>
    <w:bookmarkStart w:name="z3988" w:id="2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педагог-эксперт:</w:t>
      </w:r>
    </w:p>
    <w:bookmarkEnd w:id="2876"/>
    <w:bookmarkStart w:name="z3989" w:id="2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2877"/>
    <w:bookmarkStart w:name="z3990" w:id="2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анализа организованной учебной деятельности; </w:t>
      </w:r>
    </w:p>
    <w:bookmarkEnd w:id="2878"/>
    <w:bookmarkStart w:name="z3991" w:id="2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bookmarkEnd w:id="2879"/>
    <w:bookmarkStart w:name="z3992" w:id="2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района/города; </w:t>
      </w:r>
    </w:p>
    <w:bookmarkEnd w:id="2880"/>
    <w:bookmarkStart w:name="z3993" w:id="2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2881"/>
    <w:bookmarkStart w:name="z3994" w:id="2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педагог-исследователь:</w:t>
      </w:r>
    </w:p>
    <w:bookmarkEnd w:id="2882"/>
    <w:bookmarkStart w:name="z3995" w:id="2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2883"/>
    <w:bookmarkStart w:name="z3996" w:id="2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исследования урока и разработки инструментов оценивания;</w:t>
      </w:r>
    </w:p>
    <w:bookmarkEnd w:id="2884"/>
    <w:bookmarkStart w:name="z3997" w:id="2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исследовательских навыков обучающихся; </w:t>
      </w:r>
    </w:p>
    <w:bookmarkEnd w:id="2885"/>
    <w:bookmarkStart w:name="z3998" w:id="2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определяет стратегии развития в педагогическом сообществе на уровне района, города;</w:t>
      </w:r>
    </w:p>
    <w:bookmarkEnd w:id="2886"/>
    <w:bookmarkStart w:name="z3999" w:id="2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2887"/>
    <w:bookmarkStart w:name="z4000" w:id="2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2888"/>
    <w:bookmarkStart w:name="z4001" w:id="2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педагог-мастер:</w:t>
      </w:r>
    </w:p>
    <w:bookmarkEnd w:id="2889"/>
    <w:bookmarkStart w:name="z4002" w:id="2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"педагог-исследователь, а также:</w:t>
      </w:r>
    </w:p>
    <w:bookmarkEnd w:id="2890"/>
    <w:bookmarkStart w:name="z4003" w:id="2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</w:t>
      </w:r>
    </w:p>
    <w:bookmarkEnd w:id="2891"/>
    <w:bookmarkStart w:name="z4004" w:id="2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навыков научного проектирования; </w:t>
      </w:r>
    </w:p>
    <w:bookmarkEnd w:id="2892"/>
    <w:bookmarkStart w:name="z4005" w:id="2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области;</w:t>
      </w:r>
    </w:p>
    <w:bookmarkEnd w:id="2893"/>
    <w:bookmarkStart w:name="z4006" w:id="2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2894"/>
    <w:bookmarkStart w:name="z4007" w:id="28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Инструктор по физкультурно-массовой работе</w:t>
      </w:r>
    </w:p>
    <w:bookmarkEnd w:id="2895"/>
    <w:bookmarkStart w:name="z4008" w:id="2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Должностные обязанности: Планирует и организует проведение учебных, факультативных и внеурочных занятий по физическому воспитанию (физической культуре) в организациях технического и профессионального, послесреднего образования.</w:t>
      </w:r>
    </w:p>
    <w:bookmarkEnd w:id="2896"/>
    <w:bookmarkStart w:name="z4009" w:id="2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преподавателей физкультуры.</w:t>
      </w:r>
    </w:p>
    <w:bookmarkEnd w:id="2897"/>
    <w:bookmarkStart w:name="z4010" w:id="2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 наиболее эффективные формы, методы и средства физического воспитания обучающихся, обеспечивает контроль за состоянием их здоровья и физическим развитием в течение всего периода обучения, за проведением профессионально-прикладной физической подготовки.</w:t>
      </w:r>
    </w:p>
    <w:bookmarkEnd w:id="2898"/>
    <w:bookmarkStart w:name="z4011" w:id="2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и проведение оздоровительных физкультурных мероприятий во внеучебное и каникулярное время, организует работу спортивно-оздоровительных лагерей.</w:t>
      </w:r>
    </w:p>
    <w:bookmarkEnd w:id="2899"/>
    <w:bookmarkStart w:name="z4012" w:id="2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отчетность по установленной форме, в том числе и с использованием электронных форм ведения документации.</w:t>
      </w:r>
    </w:p>
    <w:bookmarkEnd w:id="2900"/>
    <w:bookmarkStart w:name="z4013" w:id="2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Развивает у обучающихся познавательную активность, самостоятельность, инициативу, творческие способности, формирует гражданскую позицию, способность к труду и жизни в условиях современного мира, формирует у обучающихся культуру здорового и безопасного образа жизни.</w:t>
      </w:r>
    </w:p>
    <w:bookmarkEnd w:id="2901"/>
    <w:bookmarkStart w:name="z4014" w:id="2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272. Должен знать: </w:t>
      </w:r>
    </w:p>
    <w:bookmarkEnd w:id="29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акты, по вопросам образования, физкультуры и спорта, обучения и воспитания обучающихся;</w:t>
      </w:r>
    </w:p>
    <w:bookmarkStart w:name="z4016" w:id="2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психологии, возрастную физиологию, анатомию, школьную гигиену;</w:t>
      </w:r>
    </w:p>
    <w:bookmarkEnd w:id="2903"/>
    <w:bookmarkStart w:name="z4017" w:id="2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2904"/>
    <w:bookmarkStart w:name="z4018" w:id="2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физического воспитания, обучения плаванию детей разных возрастов, правила поведения на воде;</w:t>
      </w:r>
    </w:p>
    <w:bookmarkEnd w:id="2905"/>
    <w:bookmarkStart w:name="z4019" w:id="2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воспитательной работы; </w:t>
      </w:r>
    </w:p>
    <w:bookmarkEnd w:id="2906"/>
    <w:bookmarkStart w:name="z4020" w:id="2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охраны жизни и здоровья обучающихся, по безопасности и охране труда при проведении физкультурно-оздоровительных мероприятий, программы и учебники;</w:t>
      </w:r>
    </w:p>
    <w:bookmarkEnd w:id="2907"/>
    <w:bookmarkStart w:name="z4021" w:id="2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оснащению и оборудованию учебного кабинета;</w:t>
      </w:r>
    </w:p>
    <w:bookmarkEnd w:id="2908"/>
    <w:bookmarkStart w:name="z4022" w:id="2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2909"/>
    <w:bookmarkStart w:name="z4023" w:id="2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Требования к квалификации:</w:t>
      </w:r>
    </w:p>
    <w:bookmarkEnd w:id="2910"/>
    <w:bookmarkStart w:name="z4024" w:id="2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без предъявления требований к стажу работы или техническое и профессиональное образование (среднее специальное, среднее профессиональное) без предъявления требований к стажу работы;</w:t>
      </w:r>
    </w:p>
    <w:bookmarkEnd w:id="2911"/>
    <w:bookmarkStart w:name="z4025" w:id="2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3 лет;</w:t>
      </w:r>
    </w:p>
    <w:bookmarkEnd w:id="2912"/>
    <w:bookmarkStart w:name="z4026" w:id="2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 высшего уровня квалификации стаж работы по специальности: для педагога-модератора, педагога-эксперта, педагога-исследователя не менее 3 лет.</w:t>
      </w:r>
    </w:p>
    <w:bookmarkEnd w:id="2913"/>
    <w:bookmarkStart w:name="z4027" w:id="2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274. Требования к квалификации с определением профессиональных компетенций:</w:t>
      </w:r>
    </w:p>
    <w:bookmarkEnd w:id="2914"/>
    <w:bookmarkStart w:name="z4028" w:id="2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педагог:</w:t>
      </w:r>
    </w:p>
    <w:bookmarkEnd w:id="2915"/>
    <w:bookmarkStart w:name="z4029" w:id="2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bookmarkEnd w:id="2916"/>
    <w:bookmarkStart w:name="z4030" w:id="2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обучающегося и его социализации;</w:t>
      </w:r>
    </w:p>
    <w:bookmarkEnd w:id="2917"/>
    <w:bookmarkStart w:name="z4031" w:id="2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2918"/>
    <w:bookmarkStart w:name="z4032" w:id="2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в воспитании и обучении с учетом потребностей обучающихся;</w:t>
      </w:r>
    </w:p>
    <w:bookmarkEnd w:id="2919"/>
    <w:bookmarkStart w:name="z4033" w:id="2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профессионально-педагогического диалога;</w:t>
      </w:r>
    </w:p>
    <w:bookmarkEnd w:id="2920"/>
    <w:bookmarkStart w:name="z4034" w:id="2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2921"/>
    <w:bookmarkStart w:name="z4035" w:id="2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педагог-модератор:</w:t>
      </w:r>
    </w:p>
    <w:bookmarkEnd w:id="2922"/>
    <w:bookmarkStart w:name="z4036" w:id="2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2923"/>
    <w:bookmarkStart w:name="z4037" w:id="2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инновационные формы, методы и средства обучения; </w:t>
      </w:r>
    </w:p>
    <w:bookmarkEnd w:id="2924"/>
    <w:bookmarkStart w:name="z4038" w:id="2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2925"/>
    <w:bookmarkStart w:name="z4039" w:id="2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2926"/>
    <w:bookmarkStart w:name="z4040" w:id="2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педагог-эксперт:</w:t>
      </w:r>
    </w:p>
    <w:bookmarkEnd w:id="2927"/>
    <w:bookmarkStart w:name="z4041" w:id="2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2928"/>
    <w:bookmarkStart w:name="z4042" w:id="2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деятельности;</w:t>
      </w:r>
    </w:p>
    <w:bookmarkEnd w:id="2929"/>
    <w:bookmarkStart w:name="z4043" w:id="2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bookmarkEnd w:id="2930"/>
    <w:bookmarkStart w:name="z4044" w:id="2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2931"/>
    <w:bookmarkStart w:name="z4045" w:id="2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2932"/>
    <w:bookmarkStart w:name="z4046" w:id="2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2933"/>
    <w:bookmarkStart w:name="z4047" w:id="2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2934"/>
    <w:bookmarkStart w:name="z4048" w:id="2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исследования урока и разработки инструментов оценивания; </w:t>
      </w:r>
    </w:p>
    <w:bookmarkEnd w:id="2935"/>
    <w:bookmarkStart w:name="z4049" w:id="2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исследовательских навыков обучающихся; </w:t>
      </w:r>
    </w:p>
    <w:bookmarkEnd w:id="2936"/>
    <w:bookmarkStart w:name="z4050" w:id="2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конструктивно определяет стратегии развития в педагогическом сообществе на уровне района, города; </w:t>
      </w:r>
    </w:p>
    <w:bookmarkEnd w:id="2937"/>
    <w:bookmarkStart w:name="z4051" w:id="2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2938"/>
    <w:bookmarkStart w:name="z4052" w:id="2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2939"/>
    <w:bookmarkStart w:name="z4053" w:id="2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2940"/>
    <w:bookmarkStart w:name="z4054" w:id="2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2941"/>
    <w:bookmarkStart w:name="z4055" w:id="2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</w:t>
      </w:r>
    </w:p>
    <w:bookmarkEnd w:id="2942"/>
    <w:bookmarkStart w:name="z4056" w:id="2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навыков научного проектирования; </w:t>
      </w:r>
    </w:p>
    <w:bookmarkEnd w:id="2943"/>
    <w:bookmarkStart w:name="z4057" w:id="2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планирует развитие сети профессионального сообщества на уровне области;</w:t>
      </w:r>
    </w:p>
    <w:bookmarkEnd w:id="2944"/>
    <w:bookmarkStart w:name="z4058" w:id="2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2945"/>
    <w:bookmarkStart w:name="z4059" w:id="29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Преподаватель общеобразовательных дисциплин</w:t>
      </w:r>
    </w:p>
    <w:bookmarkEnd w:id="2946"/>
    <w:bookmarkStart w:name="z4060" w:id="2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Должностные обязанности: Организует и проводит учебную и учебно-методическую работу.</w:t>
      </w:r>
    </w:p>
    <w:bookmarkEnd w:id="2947"/>
    <w:bookmarkStart w:name="z4061" w:id="2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</w:r>
    </w:p>
    <w:bookmarkEnd w:id="2948"/>
    <w:bookmarkStart w:name="z4062" w:id="2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формированию общей культуры личности, выявляет и содействует развитию индивидуальных способностей обучающихся. </w:t>
      </w:r>
    </w:p>
    <w:bookmarkEnd w:id="2949"/>
    <w:bookmarkStart w:name="z4063" w:id="2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Использует наиболее эффективные формы, методы и средства обучения, новые педагогические технологии. </w:t>
      </w:r>
    </w:p>
    <w:bookmarkEnd w:id="2950"/>
    <w:bookmarkStart w:name="z4064" w:id="2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получение обучающимися качественных знаний, умений и навыков. </w:t>
      </w:r>
    </w:p>
    <w:bookmarkEnd w:id="2951"/>
    <w:bookmarkStart w:name="z4065" w:id="2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выполнении образовательных программ в соответствии с учебным планом и графиком учебного процесса.</w:t>
      </w:r>
    </w:p>
    <w:bookmarkEnd w:id="2952"/>
    <w:bookmarkStart w:name="z4066" w:id="2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Обеспечивает охрану жизни и здоровья обучающихся в период образовательного процесса. </w:t>
      </w:r>
    </w:p>
    <w:bookmarkEnd w:id="2953"/>
    <w:bookmarkStart w:name="z4067" w:id="2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требования по безопасности и охране труда при эксплуатации оборудования.</w:t>
      </w:r>
    </w:p>
    <w:bookmarkEnd w:id="2954"/>
    <w:bookmarkStart w:name="z4068" w:id="2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276. Должен знать: </w:t>
      </w:r>
    </w:p>
    <w:bookmarkEnd w:id="29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государственные программы развития образования, другие нормативные правовые акты по вопросам образования и воспитания обучающихся;</w:t>
      </w:r>
    </w:p>
    <w:bookmarkStart w:name="z4070" w:id="2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2956"/>
    <w:bookmarkStart w:name="z4071" w:id="2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социологии, достижения современной педагогической науки и практики; </w:t>
      </w:r>
    </w:p>
    <w:bookmarkEnd w:id="2957"/>
    <w:bookmarkStart w:name="z4072" w:id="2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2958"/>
    <w:bookmarkStart w:name="z4073" w:id="2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законодательства о труде, правила по безопасности и охране труда, противопожарной защиты.</w:t>
      </w:r>
    </w:p>
    <w:bookmarkEnd w:id="2959"/>
    <w:bookmarkStart w:name="z4074" w:id="2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277. Требования к квалификации: </w:t>
      </w:r>
    </w:p>
    <w:bookmarkEnd w:id="2960"/>
    <w:bookmarkStart w:name="z4075" w:id="2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образование или профессиональное образование по соответствующим профилям" без предъявления требований к стажу работы;</w:t>
      </w:r>
    </w:p>
    <w:bookmarkEnd w:id="2961"/>
    <w:bookmarkStart w:name="z4076" w:id="2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не менее 2 лет, для педагога-эксперта – не менее 3 лет, педагога-исследователя не менее 4 лет. для педагога-мастера – 5 лет.</w:t>
      </w:r>
    </w:p>
    <w:bookmarkEnd w:id="2962"/>
    <w:bookmarkStart w:name="z4077" w:id="2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Требования к квалификации с определением профессиональных компетенций:</w:t>
      </w:r>
    </w:p>
    <w:bookmarkEnd w:id="2963"/>
    <w:bookmarkStart w:name="z4078" w:id="2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педагог:</w:t>
      </w:r>
    </w:p>
    <w:bookmarkEnd w:id="2964"/>
    <w:bookmarkStart w:name="z4079" w:id="2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bookmarkEnd w:id="2965"/>
    <w:bookmarkStart w:name="z4080" w:id="2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способствовать формированию общей культуры обучающегося и его социализации; </w:t>
      </w:r>
    </w:p>
    <w:bookmarkEnd w:id="2966"/>
    <w:bookmarkStart w:name="z4081" w:id="2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2967"/>
    <w:bookmarkStart w:name="z4082" w:id="2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индивидуальный подход в воспитании и обучении с учетом потребностей обучающихся; </w:t>
      </w:r>
    </w:p>
    <w:bookmarkEnd w:id="2968"/>
    <w:bookmarkStart w:name="z4083" w:id="2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профессионально-педагогического диалога; </w:t>
      </w:r>
    </w:p>
    <w:bookmarkEnd w:id="2969"/>
    <w:bookmarkStart w:name="z4084" w:id="2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2970"/>
    <w:bookmarkStart w:name="z4085" w:id="2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педагог-модератор:</w:t>
      </w:r>
    </w:p>
    <w:bookmarkEnd w:id="2971"/>
    <w:bookmarkStart w:name="z4086" w:id="2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2972"/>
    <w:bookmarkStart w:name="z4087" w:id="2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инновационные формы, методы и средства обучения;</w:t>
      </w:r>
    </w:p>
    <w:bookmarkEnd w:id="2973"/>
    <w:bookmarkStart w:name="z4088" w:id="2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2974"/>
    <w:bookmarkStart w:name="z4089" w:id="2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2975"/>
    <w:bookmarkStart w:name="z4090" w:id="2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педагог-эксперт:</w:t>
      </w:r>
    </w:p>
    <w:bookmarkEnd w:id="2976"/>
    <w:bookmarkStart w:name="z4091" w:id="2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2977"/>
    <w:bookmarkStart w:name="z4092" w:id="2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анализа организованной учебной деятельности; </w:t>
      </w:r>
    </w:p>
    <w:bookmarkEnd w:id="2978"/>
    <w:bookmarkStart w:name="z4093" w:id="2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bookmarkEnd w:id="2979"/>
    <w:bookmarkStart w:name="z4094" w:id="2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района/города; </w:t>
      </w:r>
    </w:p>
    <w:bookmarkEnd w:id="2980"/>
    <w:bookmarkStart w:name="z4095" w:id="2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2981"/>
    <w:bookmarkStart w:name="z4096" w:id="2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2982"/>
    <w:bookmarkStart w:name="z4097" w:id="2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2983"/>
    <w:bookmarkStart w:name="z4098" w:id="2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исследования урока и разработки инструментов оценивания;</w:t>
      </w:r>
    </w:p>
    <w:bookmarkEnd w:id="2984"/>
    <w:bookmarkStart w:name="z4099" w:id="2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исследовательских навыков обучающихся;</w:t>
      </w:r>
    </w:p>
    <w:bookmarkEnd w:id="2985"/>
    <w:bookmarkStart w:name="z4100" w:id="2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определять стратегии развития в педагогическом сообществе на уровне района, города;</w:t>
      </w:r>
    </w:p>
    <w:bookmarkEnd w:id="2986"/>
    <w:bookmarkStart w:name="z4101" w:id="2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2987"/>
    <w:bookmarkStart w:name="z4102" w:id="2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2988"/>
    <w:bookmarkStart w:name="z4103" w:id="2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2989"/>
    <w:bookmarkStart w:name="z4104" w:id="2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2990"/>
    <w:bookmarkStart w:name="z4105" w:id="2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 </w:t>
      </w:r>
    </w:p>
    <w:bookmarkEnd w:id="2991"/>
    <w:bookmarkStart w:name="z4106" w:id="2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навыков научного проектирования; </w:t>
      </w:r>
    </w:p>
    <w:bookmarkEnd w:id="2992"/>
    <w:bookmarkStart w:name="z4107" w:id="2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области;</w:t>
      </w:r>
    </w:p>
    <w:bookmarkEnd w:id="2993"/>
    <w:bookmarkStart w:name="z4108" w:id="2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bookmarkEnd w:id="2994"/>
    <w:bookmarkStart w:name="z4109" w:id="29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Педагог-организатор начальной военной и технологической подготовки</w:t>
      </w:r>
    </w:p>
    <w:bookmarkEnd w:id="2995"/>
    <w:bookmarkStart w:name="z4110" w:id="2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279. Должностные обязанности: Организует военно-патриотическое воспитание обучающихся. </w:t>
      </w:r>
    </w:p>
    <w:bookmarkEnd w:id="2996"/>
    <w:bookmarkStart w:name="z4111" w:id="2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учебные программы, учебно-методические комплексы; соблюдает требования к оснащению и оборудованию учебного кабинета.</w:t>
      </w:r>
    </w:p>
    <w:bookmarkEnd w:id="2997"/>
    <w:bookmarkStart w:name="z4112" w:id="2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заместителем руководителя по воспитательной работе, классными руководителями разрабатывает план военно-патриотической работы на учебный год, обеспечивает его выполнение и координирует работу учебного полигона.</w:t>
      </w:r>
    </w:p>
    <w:bookmarkEnd w:id="2998"/>
    <w:bookmarkStart w:name="z4113" w:id="2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развитию и укреплению материальной базы начальной военной подготовки организации образования, сохранности оборудования и инвентаря, соблюдения санитарно-гигиенических требований. </w:t>
      </w:r>
    </w:p>
    <w:bookmarkEnd w:id="2999"/>
    <w:bookmarkStart w:name="z4114" w:id="3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кружками по изучению основ военного дела, проводит практические занятия и тренировки по действиям в чрезвычайных ситуациях. </w:t>
      </w:r>
    </w:p>
    <w:bookmarkEnd w:id="3000"/>
    <w:bookmarkStart w:name="z4115" w:id="3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ситуациях.</w:t>
      </w:r>
    </w:p>
    <w:bookmarkEnd w:id="3001"/>
    <w:bookmarkStart w:name="z4116" w:id="3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Должен знать:</w:t>
      </w:r>
    </w:p>
    <w:bookmarkEnd w:id="30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>", нормативные правовые акты по вопросам воинского учета граждан Республики Казахстан,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4118" w:id="3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bookmarkEnd w:id="3003"/>
    <w:bookmarkStart w:name="z4119" w:id="3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3004"/>
    <w:bookmarkStart w:name="z4120" w:id="3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социологии, достижения современной педагогической науки и практики;</w:t>
      </w:r>
    </w:p>
    <w:bookmarkEnd w:id="3005"/>
    <w:bookmarkStart w:name="z4121" w:id="3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3006"/>
    <w:bookmarkStart w:name="z4122" w:id="3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законодательства о труде, правила по безопасности и охране труда, противопожарной защиты.</w:t>
      </w:r>
    </w:p>
    <w:bookmarkEnd w:id="3007"/>
    <w:bookmarkStart w:name="z4123" w:id="3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281. Требования к квалификации:</w:t>
      </w:r>
    </w:p>
    <w:bookmarkEnd w:id="3008"/>
    <w:bookmarkStart w:name="z4124" w:id="3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образование по специальности "Преподаватель начального военного обучения и физического воспитания", офицеры запаса, прошедшие военную службу на должностях офицерского состава, имеющие высшее (среднее) военное или педагогическое образование переподготовки без предъявления требований к стажу работы;</w:t>
      </w:r>
    </w:p>
    <w:bookmarkEnd w:id="3009"/>
    <w:bookmarkStart w:name="z4125" w:id="3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не менее 2 лет, для педагога-эксперта – не менее 3 лет, педагога-исследователя не менее 4 лет, для педагога-мастера – 5 лет.</w:t>
      </w:r>
    </w:p>
    <w:bookmarkEnd w:id="3010"/>
    <w:bookmarkStart w:name="z4126" w:id="3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Требования к квалификации с определением профессиональных компетенций:</w:t>
      </w:r>
    </w:p>
    <w:bookmarkEnd w:id="3011"/>
    <w:bookmarkStart w:name="z4127" w:id="3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педагог:</w:t>
      </w:r>
    </w:p>
    <w:bookmarkEnd w:id="3012"/>
    <w:bookmarkStart w:name="z4128" w:id="3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bookmarkEnd w:id="3013"/>
    <w:bookmarkStart w:name="z4129" w:id="3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обучающегося и его социализации;</w:t>
      </w:r>
    </w:p>
    <w:bookmarkEnd w:id="3014"/>
    <w:bookmarkStart w:name="z4130" w:id="3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3015"/>
    <w:bookmarkStart w:name="z4131" w:id="3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в воспитании и обучении с учетом потребностей обучающихся;</w:t>
      </w:r>
    </w:p>
    <w:bookmarkEnd w:id="3016"/>
    <w:bookmarkStart w:name="z4132" w:id="3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профессионально-педагогического диалога; </w:t>
      </w:r>
    </w:p>
    <w:bookmarkEnd w:id="3017"/>
    <w:bookmarkStart w:name="z4133" w:id="3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3018"/>
    <w:bookmarkStart w:name="z4134" w:id="3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педагог-модератор:</w:t>
      </w:r>
    </w:p>
    <w:bookmarkEnd w:id="3019"/>
    <w:bookmarkStart w:name="z4135" w:id="3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кроме того:</w:t>
      </w:r>
    </w:p>
    <w:bookmarkEnd w:id="3020"/>
    <w:bookmarkStart w:name="z4136" w:id="3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инновационные формы, методы и средства обучения;</w:t>
      </w:r>
    </w:p>
    <w:bookmarkEnd w:id="3021"/>
    <w:bookmarkStart w:name="z4137" w:id="3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3022"/>
    <w:bookmarkStart w:name="z4138" w:id="3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023"/>
    <w:bookmarkStart w:name="z4139" w:id="3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педагог-эксперт:</w:t>
      </w:r>
    </w:p>
    <w:bookmarkEnd w:id="3024"/>
    <w:bookmarkStart w:name="z4140" w:id="3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025"/>
    <w:bookmarkStart w:name="z4141" w:id="3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деятельности;</w:t>
      </w:r>
    </w:p>
    <w:bookmarkEnd w:id="3026"/>
    <w:bookmarkStart w:name="z4142" w:id="3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 </w:t>
      </w:r>
    </w:p>
    <w:bookmarkEnd w:id="3027"/>
    <w:bookmarkStart w:name="z4143" w:id="3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3028"/>
    <w:bookmarkStart w:name="z4144" w:id="3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3029"/>
    <w:bookmarkStart w:name="z4145" w:id="3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3030"/>
    <w:bookmarkStart w:name="z4146" w:id="3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3031"/>
    <w:bookmarkStart w:name="z4147" w:id="3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исследования урока и разработки инструментов оценивания;</w:t>
      </w:r>
    </w:p>
    <w:bookmarkEnd w:id="3032"/>
    <w:bookmarkStart w:name="z4148" w:id="3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исследовательских навыков обучающихся;</w:t>
      </w:r>
    </w:p>
    <w:bookmarkEnd w:id="3033"/>
    <w:bookmarkStart w:name="z4149" w:id="3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конструктивно определять стратегии развития в педагогическом сообществе на уровне района, города; </w:t>
      </w:r>
    </w:p>
    <w:bookmarkEnd w:id="3034"/>
    <w:bookmarkStart w:name="z4150" w:id="3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3035"/>
    <w:bookmarkStart w:name="z4151" w:id="3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036"/>
    <w:bookmarkStart w:name="z4152" w:id="3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3037"/>
    <w:bookmarkStart w:name="z4153" w:id="3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038"/>
    <w:bookmarkStart w:name="z4154" w:id="3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 </w:t>
      </w:r>
    </w:p>
    <w:bookmarkEnd w:id="3039"/>
    <w:bookmarkStart w:name="z4155" w:id="3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научного проектирования;</w:t>
      </w:r>
    </w:p>
    <w:bookmarkEnd w:id="3040"/>
    <w:bookmarkStart w:name="z4156" w:id="3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области;</w:t>
      </w:r>
    </w:p>
    <w:bookmarkEnd w:id="3041"/>
    <w:bookmarkStart w:name="z4157" w:id="3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bookmarkEnd w:id="3042"/>
    <w:bookmarkStart w:name="z4158" w:id="30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Педагог-психолог технического и профессионального образования</w:t>
      </w:r>
    </w:p>
    <w:bookmarkEnd w:id="3043"/>
    <w:bookmarkStart w:name="z4159" w:id="3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283. Должностные обязанности: Осуществляет профессиональную деятельность, направленную на сохранение психического и социального благополучия обучающихся. </w:t>
      </w:r>
    </w:p>
    <w:bookmarkEnd w:id="3044"/>
    <w:bookmarkStart w:name="z4160" w:id="3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психолого-педагогическую диагностику различного профиля и предназначения. </w:t>
      </w:r>
    </w:p>
    <w:bookmarkEnd w:id="3045"/>
    <w:bookmarkStart w:name="z4161" w:id="3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ориентации педагогического коллектива на решение проблем личностного и социального развития обучающихся проводит и анализирует психолого-педагогические заключения. </w:t>
      </w:r>
    </w:p>
    <w:bookmarkEnd w:id="3046"/>
    <w:bookmarkStart w:name="z4162" w:id="3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индивидуальных и возрастных особенностей обучающегося участвует в планировании и разработке развивающих и коррекционных программ образовательной деятельности. </w:t>
      </w:r>
    </w:p>
    <w:bookmarkEnd w:id="3047"/>
    <w:bookmarkStart w:name="z4163" w:id="3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психологическую поддержку обучающихся, способствует развитию у них готовности к ориентации в различных ситуациях жизненного и профессионального самоопределения. </w:t>
      </w:r>
    </w:p>
    <w:bookmarkEnd w:id="3048"/>
    <w:bookmarkStart w:name="z4164" w:id="3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мероприятия по профилактике возникновения социальной дезадаптации, принимает меры по оказанию психологической помощи (психокоррекционной, реабилитационной и консультативной). </w:t>
      </w:r>
    </w:p>
    <w:bookmarkEnd w:id="3049"/>
    <w:bookmarkStart w:name="z4165" w:id="3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Консультирует педагогов по вопросам практического применения психологии, способствует повышению социально-психологической компетентности педагогов, родителей. </w:t>
      </w:r>
    </w:p>
    <w:bookmarkEnd w:id="3050"/>
    <w:bookmarkStart w:name="z4166" w:id="3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 и здоровья обучающихся в период образовательного процесса. </w:t>
      </w:r>
    </w:p>
    <w:bookmarkEnd w:id="3051"/>
    <w:bookmarkStart w:name="z4167" w:id="3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требования правил по безопасности и охране труда, противопожарной защиты. </w:t>
      </w:r>
    </w:p>
    <w:bookmarkEnd w:id="3052"/>
    <w:bookmarkStart w:name="z4168" w:id="3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отчетную документацию по установленной форме.</w:t>
      </w:r>
    </w:p>
    <w:bookmarkEnd w:id="3053"/>
    <w:bookmarkStart w:name="z4169" w:id="3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284. Должен знать: </w:t>
      </w:r>
    </w:p>
    <w:bookmarkEnd w:id="30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другие нормативные правовые акты по вопросам образования; </w:t>
      </w:r>
    </w:p>
    <w:bookmarkStart w:name="z4171" w:id="3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теорию педагогики, психологию, возрастную физиологию, гигиену, методы активного обучения, социально-психологического тренинга общения, учебные планы и программы; </w:t>
      </w:r>
    </w:p>
    <w:bookmarkEnd w:id="3055"/>
    <w:bookmarkStart w:name="z4172" w:id="3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3056"/>
    <w:bookmarkStart w:name="z4173" w:id="3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развития и достижения педагогической науки;</w:t>
      </w:r>
    </w:p>
    <w:bookmarkEnd w:id="3057"/>
    <w:bookmarkStart w:name="z4174" w:id="3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законодательства о труде, правила по безопасности и охране труда, противопожарной защиты.</w:t>
      </w:r>
    </w:p>
    <w:bookmarkEnd w:id="3058"/>
    <w:bookmarkStart w:name="z4175" w:id="3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Требования к квалификации:</w:t>
      </w:r>
    </w:p>
    <w:bookmarkEnd w:id="3059"/>
    <w:bookmarkStart w:name="z4176" w:id="3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по специальности "Психология" или высшее медицинское образование по профилю, без предъявления требований к стажу работы;</w:t>
      </w:r>
    </w:p>
    <w:bookmarkEnd w:id="3060"/>
    <w:bookmarkStart w:name="z4177" w:id="3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и педагога-мастера – 5 лет.</w:t>
      </w:r>
    </w:p>
    <w:bookmarkEnd w:id="3061"/>
    <w:bookmarkStart w:name="z4178" w:id="3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Требования к квалификации с определением профессиональных компетенций:</w:t>
      </w:r>
    </w:p>
    <w:bookmarkEnd w:id="3062"/>
    <w:bookmarkStart w:name="z4179" w:id="3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педагог:</w:t>
      </w:r>
    </w:p>
    <w:bookmarkEnd w:id="3063"/>
    <w:bookmarkStart w:name="z4180" w:id="3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уметь планировать и организовать учебно-воспитательный процесс с учетом психолого-возрастных особенностей обучающихся; </w:t>
      </w:r>
    </w:p>
    <w:bookmarkEnd w:id="3064"/>
    <w:bookmarkStart w:name="z4181" w:id="3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способствовать формированию общей культуры обучающегося и его социализации; </w:t>
      </w:r>
    </w:p>
    <w:bookmarkEnd w:id="3065"/>
    <w:bookmarkStart w:name="z4182" w:id="3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3066"/>
    <w:bookmarkStart w:name="z4183" w:id="3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индивидуальный подход в воспитании и обучении с учетом потребностей обучающихся; </w:t>
      </w:r>
    </w:p>
    <w:bookmarkEnd w:id="3067"/>
    <w:bookmarkStart w:name="z4184" w:id="3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профессионально-педагогического диалога;</w:t>
      </w:r>
    </w:p>
    <w:bookmarkEnd w:id="3068"/>
    <w:bookmarkStart w:name="z4185" w:id="3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3069"/>
    <w:bookmarkStart w:name="z4186" w:id="3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педагог-модератор:</w:t>
      </w:r>
    </w:p>
    <w:bookmarkEnd w:id="3070"/>
    <w:bookmarkStart w:name="z4187" w:id="3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3071"/>
    <w:bookmarkStart w:name="z4188" w:id="3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инновационные формы, методы и средства обучения;</w:t>
      </w:r>
    </w:p>
    <w:bookmarkEnd w:id="3072"/>
    <w:bookmarkStart w:name="z4189" w:id="3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организации образования; </w:t>
      </w:r>
    </w:p>
    <w:bookmarkEnd w:id="3073"/>
    <w:bookmarkStart w:name="z4190" w:id="3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074"/>
    <w:bookmarkStart w:name="z4191" w:id="3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педагог-эксперт:</w:t>
      </w:r>
    </w:p>
    <w:bookmarkEnd w:id="3075"/>
    <w:bookmarkStart w:name="z4192" w:id="3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076"/>
    <w:bookmarkStart w:name="z4193" w:id="3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деятельности;</w:t>
      </w:r>
    </w:p>
    <w:bookmarkEnd w:id="3077"/>
    <w:bookmarkStart w:name="z4194" w:id="3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bookmarkEnd w:id="3078"/>
    <w:bookmarkStart w:name="z4195" w:id="3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3079"/>
    <w:bookmarkStart w:name="z4196" w:id="3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3080"/>
    <w:bookmarkStart w:name="z4197" w:id="3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3081"/>
    <w:bookmarkStart w:name="z4198" w:id="3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3082"/>
    <w:bookmarkStart w:name="z4199" w:id="3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исследования урока и разработки инструментов оценивания; </w:t>
      </w:r>
    </w:p>
    <w:bookmarkEnd w:id="3083"/>
    <w:bookmarkStart w:name="z4200" w:id="3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исследовательских навыков обучающихся; </w:t>
      </w:r>
    </w:p>
    <w:bookmarkEnd w:id="3084"/>
    <w:bookmarkStart w:name="z4201" w:id="3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конструктивно определяет стратегии развития в педагогическом сообществе на уровне района, города; </w:t>
      </w:r>
    </w:p>
    <w:bookmarkEnd w:id="3085"/>
    <w:bookmarkStart w:name="z4202" w:id="3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3086"/>
    <w:bookmarkStart w:name="z4203" w:id="3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087"/>
    <w:bookmarkStart w:name="z4204" w:id="3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3088"/>
    <w:bookmarkStart w:name="z4205" w:id="3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089"/>
    <w:bookmarkStart w:name="z4206" w:id="3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 </w:t>
      </w:r>
    </w:p>
    <w:bookmarkEnd w:id="3090"/>
    <w:bookmarkStart w:name="z4207" w:id="3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научного проектирования;</w:t>
      </w:r>
    </w:p>
    <w:bookmarkEnd w:id="3091"/>
    <w:bookmarkStart w:name="z4208" w:id="3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3092"/>
    <w:bookmarkStart w:name="z4209" w:id="30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Старший мастер</w:t>
      </w:r>
    </w:p>
    <w:bookmarkEnd w:id="3093"/>
    <w:bookmarkStart w:name="z4210" w:id="3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287. Должностные обязанности: Координирует работу руководителей кружков технического творчества, мастеров производственного обучения по обеспечению высокого профессионального уровня преподаваемых занятий производственного обучения, проводит инструктирование, индивидуально-методическую работу. </w:t>
      </w:r>
    </w:p>
    <w:bookmarkEnd w:id="3094"/>
    <w:bookmarkStart w:name="z4211" w:id="3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совершенствованию содержания, форм и методов производственного обучения. </w:t>
      </w:r>
    </w:p>
    <w:bookmarkEnd w:id="3095"/>
    <w:bookmarkStart w:name="z4212" w:id="3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Изучает, распространяет и внедряет в практику инновационные, развивающие элементы обучения, новейшие технические достижения и передовые методы работы лучших мастеров производственного обучения. </w:t>
      </w:r>
    </w:p>
    <w:bookmarkEnd w:id="3096"/>
    <w:bookmarkStart w:name="z4213" w:id="3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повышение квалификации мастеров производственного обучения.</w:t>
      </w:r>
    </w:p>
    <w:bookmarkEnd w:id="3097"/>
    <w:bookmarkStart w:name="z4214" w:id="3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оснащению учебных мастерских оборудованием, материалами, инструментами, техническими средствами, наглядными пособиями, наладку и ремонт станков, машин, оборудования, инструментов, приспособлений. </w:t>
      </w:r>
    </w:p>
    <w:bookmarkEnd w:id="3098"/>
    <w:bookmarkStart w:name="z4215" w:id="3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производственную деятельность организации образования. </w:t>
      </w:r>
    </w:p>
    <w:bookmarkEnd w:id="3099"/>
    <w:bookmarkStart w:name="z4216" w:id="3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работу по своевременному проведению испытания электрооборудования, за состоянием электропроводки и заземления, безопасное состояние мастерских и оборудования, соблюдение правил по безопасности и охране труда, санитарно-гигиенических требований в учебных мастерских, лабораториях, цехах. </w:t>
      </w:r>
    </w:p>
    <w:bookmarkEnd w:id="3100"/>
    <w:bookmarkStart w:name="z4217" w:id="3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 и здоровья обучающихся в период образовательного процесса.</w:t>
      </w:r>
    </w:p>
    <w:bookmarkEnd w:id="3101"/>
    <w:bookmarkStart w:name="z4218" w:id="3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Осуществляет контроль за проведением инструктажа по технике безопасности. </w:t>
      </w:r>
    </w:p>
    <w:bookmarkEnd w:id="3102"/>
    <w:bookmarkStart w:name="z4219" w:id="3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Контролирует ведение журналов производственного обучения, представляет необходимую отчетность. </w:t>
      </w:r>
    </w:p>
    <w:bookmarkEnd w:id="3103"/>
    <w:bookmarkStart w:name="z4220" w:id="3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результаты выполнения производственных работ обучающимися. </w:t>
      </w:r>
    </w:p>
    <w:bookmarkEnd w:id="3104"/>
    <w:bookmarkStart w:name="z4221" w:id="3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требования по безопасности и охране труда и противопожарной защиты. </w:t>
      </w:r>
    </w:p>
    <w:bookmarkEnd w:id="3105"/>
    <w:bookmarkStart w:name="z4222" w:id="3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отчетную документацию по установленной форме.</w:t>
      </w:r>
    </w:p>
    <w:bookmarkEnd w:id="3106"/>
    <w:bookmarkStart w:name="z4223" w:id="3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288. Должен знать: </w:t>
      </w:r>
    </w:p>
    <w:bookmarkEnd w:id="3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 по вопросам образования и воспитания обучающихся;</w:t>
      </w:r>
    </w:p>
    <w:bookmarkStart w:name="z4225" w:id="3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3108"/>
    <w:bookmarkStart w:name="z4226" w:id="3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педагогику, основы психологии, физиологии, гигиены;</w:t>
      </w:r>
    </w:p>
    <w:bookmarkEnd w:id="3109"/>
    <w:bookmarkStart w:name="z4227" w:id="3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работы, методы и приемы работ на оборудовании, новейшие технические достижения;</w:t>
      </w:r>
    </w:p>
    <w:bookmarkEnd w:id="3110"/>
    <w:bookmarkStart w:name="z4228" w:id="3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экономики, законодательства о труде; </w:t>
      </w:r>
    </w:p>
    <w:bookmarkEnd w:id="3111"/>
    <w:bookmarkStart w:name="z4229" w:id="3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защиты.</w:t>
      </w:r>
    </w:p>
    <w:bookmarkEnd w:id="3112"/>
    <w:bookmarkStart w:name="z4230" w:id="3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Требования к квалификации:</w:t>
      </w:r>
    </w:p>
    <w:bookmarkEnd w:id="3113"/>
    <w:bookmarkStart w:name="z4231" w:id="3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образование по соответствующему профилю или техническое и профессиональное образование (среднее специальное, среднее профессиональное), стаж работы в организации технического и профессионального, послесреднего образования или стаж работы на должностях среднего руководящего состава в организациях, соответствующих профилю организации образования не менее трех лет;</w:t>
      </w:r>
    </w:p>
    <w:bookmarkEnd w:id="3114"/>
    <w:bookmarkStart w:name="z4232" w:id="3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не менее 5 лет;</w:t>
      </w:r>
    </w:p>
    <w:bookmarkEnd w:id="3115"/>
    <w:bookmarkStart w:name="z4233" w:id="3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 высшего уровня квалификации стаж работы по специальности: для педагога-модератора не менее 2 лет, для педагога-эксперта – не менее 3 лет, педагога-исследователя не менее 4 лет.</w:t>
      </w:r>
    </w:p>
    <w:bookmarkEnd w:id="3116"/>
    <w:bookmarkStart w:name="z4234" w:id="3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Требования к квалификации с определением профессиональных компетенций:</w:t>
      </w:r>
    </w:p>
    <w:bookmarkEnd w:id="3117"/>
    <w:bookmarkStart w:name="z4235" w:id="3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педагог:</w:t>
      </w:r>
    </w:p>
    <w:bookmarkEnd w:id="3118"/>
    <w:bookmarkStart w:name="z4236" w:id="3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уметь планировать и организовать учебно-воспитательный процесс с учетом психолого-возрастных особенностей обучающихся; </w:t>
      </w:r>
    </w:p>
    <w:bookmarkEnd w:id="3119"/>
    <w:bookmarkStart w:name="z4237" w:id="3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способствовать формированию общей культуры обучающегося и его социализации; </w:t>
      </w:r>
    </w:p>
    <w:bookmarkEnd w:id="3120"/>
    <w:bookmarkStart w:name="z4238" w:id="3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мероприятиях на уровне организации образования;</w:t>
      </w:r>
    </w:p>
    <w:bookmarkEnd w:id="3121"/>
    <w:bookmarkStart w:name="z4239" w:id="3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в воспитании и обучении с учетом потребностей обучающихся;</w:t>
      </w:r>
    </w:p>
    <w:bookmarkEnd w:id="3122"/>
    <w:bookmarkStart w:name="z4240" w:id="3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профессионально-педагогического диалога;</w:t>
      </w:r>
    </w:p>
    <w:bookmarkEnd w:id="3123"/>
    <w:bookmarkStart w:name="z4241" w:id="3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3124"/>
    <w:bookmarkStart w:name="z4242" w:id="3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педагог-модератор:</w:t>
      </w:r>
    </w:p>
    <w:bookmarkEnd w:id="3125"/>
    <w:bookmarkStart w:name="z4243" w:id="3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3126"/>
    <w:bookmarkStart w:name="z4244" w:id="3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инновационные формы, методы и средства обучения;</w:t>
      </w:r>
    </w:p>
    <w:bookmarkEnd w:id="3127"/>
    <w:bookmarkStart w:name="z4245" w:id="3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3128"/>
    <w:bookmarkStart w:name="z4246" w:id="3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129"/>
    <w:bookmarkStart w:name="z4247" w:id="3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педагог-эксперт:</w:t>
      </w:r>
    </w:p>
    <w:bookmarkEnd w:id="3130"/>
    <w:bookmarkStart w:name="z4248" w:id="3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131"/>
    <w:bookmarkStart w:name="z4249" w:id="3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деятельности;</w:t>
      </w:r>
    </w:p>
    <w:bookmarkEnd w:id="3132"/>
    <w:bookmarkStart w:name="z4250" w:id="3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bookmarkEnd w:id="3133"/>
    <w:bookmarkStart w:name="z4251" w:id="3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3134"/>
    <w:bookmarkStart w:name="z4252" w:id="3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3135"/>
    <w:bookmarkStart w:name="z4253" w:id="3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3136"/>
    <w:bookmarkStart w:name="z4254" w:id="3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3137"/>
    <w:bookmarkStart w:name="z4255" w:id="3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исследования урока и разработки инструментов оценивания;</w:t>
      </w:r>
    </w:p>
    <w:bookmarkEnd w:id="3138"/>
    <w:bookmarkStart w:name="z4256" w:id="3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исследовательских навыков обучающихся;</w:t>
      </w:r>
    </w:p>
    <w:bookmarkEnd w:id="3139"/>
    <w:bookmarkStart w:name="z4257" w:id="3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определять стратегии развития в педагогическом сообществе на уровне района, города;</w:t>
      </w:r>
    </w:p>
    <w:bookmarkEnd w:id="3140"/>
    <w:bookmarkStart w:name="z4258" w:id="3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3141"/>
    <w:bookmarkStart w:name="z4259" w:id="3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142"/>
    <w:bookmarkStart w:name="z4260" w:id="3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3143"/>
    <w:bookmarkStart w:name="z4261" w:id="3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144"/>
    <w:bookmarkStart w:name="z4262" w:id="3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 </w:t>
      </w:r>
    </w:p>
    <w:bookmarkEnd w:id="3145"/>
    <w:bookmarkStart w:name="z4263" w:id="3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навыков научного проектирования; </w:t>
      </w:r>
    </w:p>
    <w:bookmarkEnd w:id="3146"/>
    <w:bookmarkStart w:name="z4264" w:id="3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планировать развитие сети профессионального сообщества на уровне области; </w:t>
      </w:r>
    </w:p>
    <w:bookmarkEnd w:id="3147"/>
    <w:bookmarkStart w:name="z4265" w:id="3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3148"/>
    <w:bookmarkStart w:name="z4266" w:id="3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Заведующий учебно-производственной (учебной) мастерской</w:t>
      </w:r>
    </w:p>
    <w:bookmarkEnd w:id="3149"/>
    <w:bookmarkStart w:name="z4267" w:id="3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291. Должностные обязанности: Руководит деятельностью мастерской, обеспечивает соблюдение учебного расписания по производственному обучению. </w:t>
      </w:r>
    </w:p>
    <w:bookmarkEnd w:id="3150"/>
    <w:bookmarkStart w:name="z4268" w:id="3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работу по оснащению мастерской необходимым для учебного процесса оборудованием, материалами, инструментами, техническими средствами обучения, наглядными пособиями, принимает на хранение имущественные материальные ценности. </w:t>
      </w:r>
    </w:p>
    <w:bookmarkEnd w:id="3151"/>
    <w:bookmarkStart w:name="z4269" w:id="3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в установленном порядке их учет и отчетность, организует подготовку оборудования, инструментов и приспособлений к занятиям. </w:t>
      </w:r>
    </w:p>
    <w:bookmarkEnd w:id="3152"/>
    <w:bookmarkStart w:name="z4270" w:id="3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правильное, эффективное использование мастерской и имеющегося оборудования, средств обучения, соблюдение правил применения и использования специальной одежды. </w:t>
      </w:r>
    </w:p>
    <w:bookmarkEnd w:id="3153"/>
    <w:bookmarkStart w:name="z4271" w:id="3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наладку и ремонт станков, машин, оборудования, инструментов, приспособлений, контролирует проведение инструктажей по технике безопасности на уроках производственного обучения, совместно с мастерами производственного обучения. </w:t>
      </w:r>
    </w:p>
    <w:bookmarkEnd w:id="3154"/>
    <w:bookmarkStart w:name="z4272" w:id="3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 и здоровья обучающихся в период образовательного процесса. </w:t>
      </w:r>
    </w:p>
    <w:bookmarkEnd w:id="3155"/>
    <w:bookmarkStart w:name="z4273" w:id="3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требования правил по безопасности и охране труда, производственной санитарии при эксплуатации учебного оборудования. </w:t>
      </w:r>
    </w:p>
    <w:bookmarkEnd w:id="3156"/>
    <w:bookmarkStart w:name="z4274" w:id="3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необходимой отчетности.</w:t>
      </w:r>
    </w:p>
    <w:bookmarkEnd w:id="3157"/>
    <w:bookmarkStart w:name="z4275" w:id="3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292. Должен знать: </w:t>
      </w:r>
    </w:p>
    <w:bookmarkEnd w:id="3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другие нормативные правовые акты по вопросам образования и воспитания обучающихся; </w:t>
      </w:r>
    </w:p>
    <w:bookmarkStart w:name="z4277" w:id="3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3159"/>
    <w:bookmarkStart w:name="z4278" w:id="3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педагогики, методику профессионального обучения; </w:t>
      </w:r>
    </w:p>
    <w:bookmarkEnd w:id="3160"/>
    <w:bookmarkStart w:name="z4279" w:id="3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работы, методы и приемы работ на оборудовании, новейшие технические достижения;</w:t>
      </w:r>
    </w:p>
    <w:bookmarkEnd w:id="3161"/>
    <w:bookmarkStart w:name="z4280" w:id="3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санитарии и гигиены; </w:t>
      </w:r>
    </w:p>
    <w:bookmarkEnd w:id="3162"/>
    <w:bookmarkStart w:name="z4281" w:id="3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 и финансово-хозяйственной деятельности, законодательства о труде;</w:t>
      </w:r>
    </w:p>
    <w:bookmarkEnd w:id="3163"/>
    <w:bookmarkStart w:name="z4282" w:id="3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защиты.</w:t>
      </w:r>
    </w:p>
    <w:bookmarkEnd w:id="3164"/>
    <w:bookmarkStart w:name="z4283" w:id="3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Требования к квалификации:</w:t>
      </w:r>
    </w:p>
    <w:bookmarkEnd w:id="3165"/>
    <w:bookmarkStart w:name="z4284" w:id="3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образование по соответствующему профилю, стаж работы в организациях технического и профессионального, послесреднего образования не менее одного года или техническое и профессиональное образование (среднее специальное, среднее профессиональное) без предъявления требований к стажу работы или стаж работы в организациях, соответствующих профилю организации образования, не менее 3 лет;</w:t>
      </w:r>
    </w:p>
    <w:bookmarkEnd w:id="3166"/>
    <w:bookmarkStart w:name="z4285" w:id="3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не менее 5 лет;</w:t>
      </w:r>
    </w:p>
    <w:bookmarkEnd w:id="3167"/>
    <w:bookmarkStart w:name="z4286" w:id="3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 высшего уровня квалификации стаж работы по специальности: для педагога-модератора не менее 2 лет, для педагога-эксперта – не менее 3 лет, педагога-исследователя не менее 4 лет.</w:t>
      </w:r>
    </w:p>
    <w:bookmarkEnd w:id="3168"/>
    <w:bookmarkStart w:name="z4287" w:id="3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Требования к квалификации с определением профессиональных компетенций:</w:t>
      </w:r>
    </w:p>
    <w:bookmarkEnd w:id="3169"/>
    <w:bookmarkStart w:name="z4288" w:id="3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педагог:</w:t>
      </w:r>
    </w:p>
    <w:bookmarkEnd w:id="3170"/>
    <w:bookmarkStart w:name="z4289" w:id="3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уметь планировать и организовать учебно-воспитательный процесс с учетом психолого-возрастных особенностей обучающихся; </w:t>
      </w:r>
    </w:p>
    <w:bookmarkEnd w:id="3171"/>
    <w:bookmarkStart w:name="z4290" w:id="3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обучающегося и его социализации;</w:t>
      </w:r>
    </w:p>
    <w:bookmarkEnd w:id="3172"/>
    <w:bookmarkStart w:name="z4291" w:id="3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3173"/>
    <w:bookmarkStart w:name="z4292" w:id="3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индивидуальный подход в воспитании и обучении с учетом потребностей обучающихся; </w:t>
      </w:r>
    </w:p>
    <w:bookmarkEnd w:id="3174"/>
    <w:bookmarkStart w:name="z4293" w:id="3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профессионально-педагогического диалога;</w:t>
      </w:r>
    </w:p>
    <w:bookmarkEnd w:id="3175"/>
    <w:bookmarkStart w:name="z4294" w:id="3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3176"/>
    <w:bookmarkStart w:name="z4295" w:id="3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педагог-модератор:</w:t>
      </w:r>
    </w:p>
    <w:bookmarkEnd w:id="3177"/>
    <w:bookmarkStart w:name="z4296" w:id="3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соответствовать общим требованиям, предъявляемым к квалификации "педагог", а также: </w:t>
      </w:r>
    </w:p>
    <w:bookmarkEnd w:id="3178"/>
    <w:bookmarkStart w:name="z4297" w:id="3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инновационные формы, методы и средства обучения; </w:t>
      </w:r>
    </w:p>
    <w:bookmarkEnd w:id="3179"/>
    <w:bookmarkStart w:name="z4298" w:id="3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3180"/>
    <w:bookmarkStart w:name="z4299" w:id="3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181"/>
    <w:bookmarkStart w:name="z4300" w:id="3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педагог-эксперт:</w:t>
      </w:r>
    </w:p>
    <w:bookmarkEnd w:id="3182"/>
    <w:bookmarkStart w:name="z4301" w:id="3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183"/>
    <w:bookmarkStart w:name="z4302" w:id="3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анализа организованной учебной деятельности, </w:t>
      </w:r>
    </w:p>
    <w:bookmarkEnd w:id="3184"/>
    <w:bookmarkStart w:name="z4303" w:id="3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 </w:t>
      </w:r>
    </w:p>
    <w:bookmarkEnd w:id="3185"/>
    <w:bookmarkStart w:name="z4304" w:id="3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3186"/>
    <w:bookmarkStart w:name="z4305" w:id="3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3187"/>
    <w:bookmarkStart w:name="z4306" w:id="3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3188"/>
    <w:bookmarkStart w:name="z4307" w:id="3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соответствовать общим требованиям к квалификации "педагог-эксперт", а также: </w:t>
      </w:r>
    </w:p>
    <w:bookmarkEnd w:id="3189"/>
    <w:bookmarkStart w:name="z4308" w:id="3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исследования урока и разработки инструментов оценивания; </w:t>
      </w:r>
    </w:p>
    <w:bookmarkEnd w:id="3190"/>
    <w:bookmarkStart w:name="z4309" w:id="3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исследовательских навыков обучающихся; </w:t>
      </w:r>
    </w:p>
    <w:bookmarkEnd w:id="3191"/>
    <w:bookmarkStart w:name="z4310" w:id="3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определять стратегии развития в педагогическом сообществе на уровне района, города;</w:t>
      </w:r>
    </w:p>
    <w:bookmarkEnd w:id="3192"/>
    <w:bookmarkStart w:name="z4311" w:id="3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3193"/>
    <w:bookmarkStart w:name="z4312" w:id="3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194"/>
    <w:bookmarkStart w:name="z4313" w:id="3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3195"/>
    <w:bookmarkStart w:name="z4314" w:id="3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196"/>
    <w:bookmarkStart w:name="z4315" w:id="3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 </w:t>
      </w:r>
    </w:p>
    <w:bookmarkEnd w:id="3197"/>
    <w:bookmarkStart w:name="z4316" w:id="3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научного проектирования;</w:t>
      </w:r>
    </w:p>
    <w:bookmarkEnd w:id="3198"/>
    <w:bookmarkStart w:name="z4317" w:id="3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области;</w:t>
      </w:r>
    </w:p>
    <w:bookmarkEnd w:id="3199"/>
    <w:bookmarkStart w:name="z4318" w:id="3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3200"/>
    <w:bookmarkStart w:name="z4319" w:id="3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Преподаватель специальных дисциплин</w:t>
      </w:r>
    </w:p>
    <w:bookmarkEnd w:id="3201"/>
    <w:bookmarkStart w:name="z4320" w:id="3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Должностные обязанности: Организует и проводит учебную и учебно-методическую работу.</w:t>
      </w:r>
    </w:p>
    <w:bookmarkEnd w:id="3202"/>
    <w:bookmarkStart w:name="z4321" w:id="3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</w:r>
    </w:p>
    <w:bookmarkEnd w:id="3203"/>
    <w:bookmarkStart w:name="z4322" w:id="3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формированию общей культуры личности, выявляет и содействует развитию индивидуальных способностей обучающихся. </w:t>
      </w:r>
    </w:p>
    <w:bookmarkEnd w:id="3204"/>
    <w:bookmarkStart w:name="z4323" w:id="3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Использует наиболее эффективные формы, методы и средства обучения, новые педагогические технологии. </w:t>
      </w:r>
    </w:p>
    <w:bookmarkEnd w:id="3205"/>
    <w:bookmarkStart w:name="z4324" w:id="3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получение обучающимися качественных знаний, умений и навыков. </w:t>
      </w:r>
    </w:p>
    <w:bookmarkEnd w:id="3206"/>
    <w:bookmarkStart w:name="z4325" w:id="3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и выполнении образовательных программ в соответствии с учебным планом и графиком учебного процесса. </w:t>
      </w:r>
    </w:p>
    <w:bookmarkEnd w:id="3207"/>
    <w:bookmarkStart w:name="z4326" w:id="3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 и здоровья обучающихся в период образовательного процесса. </w:t>
      </w:r>
    </w:p>
    <w:bookmarkEnd w:id="3208"/>
    <w:bookmarkStart w:name="z4327" w:id="3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требования правил по безопасности и охране труда при эксплуатации оборудования.</w:t>
      </w:r>
    </w:p>
    <w:bookmarkEnd w:id="3209"/>
    <w:bookmarkStart w:name="z4328" w:id="3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296 Должен знать: </w:t>
      </w:r>
    </w:p>
    <w:bookmarkEnd w:id="3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4330" w:id="3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bookmarkEnd w:id="3211"/>
    <w:bookmarkStart w:name="z4331" w:id="3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3212"/>
    <w:bookmarkStart w:name="z4332" w:id="3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социологии, достижения современной педагогической науки и практики; </w:t>
      </w:r>
    </w:p>
    <w:bookmarkEnd w:id="3213"/>
    <w:bookmarkStart w:name="z4333" w:id="3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3214"/>
    <w:bookmarkStart w:name="z4334" w:id="3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законодательства о труде, правила по безопасности и охране труда, противопожарной защиты.</w:t>
      </w:r>
    </w:p>
    <w:bookmarkEnd w:id="3215"/>
    <w:bookmarkStart w:name="z4335" w:id="3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Требования к квалификации:</w:t>
      </w:r>
    </w:p>
    <w:bookmarkEnd w:id="3216"/>
    <w:bookmarkStart w:name="z4336" w:id="3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по соответствующему профилю и наличие профессиональной переподготовки без предъявления требований к стажу работы;</w:t>
      </w:r>
    </w:p>
    <w:bookmarkEnd w:id="3217"/>
    <w:bookmarkStart w:name="z4337" w:id="3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не менее 2 лет, для педагога-эксперта – не менее 3 лет, педагога-исследователя не менее 4 лет, для педагога-мастера – 5 лет.</w:t>
      </w:r>
    </w:p>
    <w:bookmarkEnd w:id="3218"/>
    <w:bookmarkStart w:name="z4338" w:id="3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Требования к квалификации с определением профессиональных компетенций:</w:t>
      </w:r>
    </w:p>
    <w:bookmarkEnd w:id="3219"/>
    <w:bookmarkStart w:name="z4339" w:id="3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педагог:</w:t>
      </w:r>
    </w:p>
    <w:bookmarkEnd w:id="3220"/>
    <w:bookmarkStart w:name="z4340" w:id="3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bookmarkEnd w:id="3221"/>
    <w:bookmarkStart w:name="z4341" w:id="3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формированию общей культуры обучающегося и его социализации; </w:t>
      </w:r>
    </w:p>
    <w:bookmarkEnd w:id="3222"/>
    <w:bookmarkStart w:name="z4342" w:id="3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мероприятиях на уровне организации образования;</w:t>
      </w:r>
    </w:p>
    <w:bookmarkEnd w:id="3223"/>
    <w:bookmarkStart w:name="z4343" w:id="3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индивидуальный подход в воспитании и обучении с учетом потребностей обучающихся;</w:t>
      </w:r>
    </w:p>
    <w:bookmarkEnd w:id="3224"/>
    <w:bookmarkStart w:name="z4344" w:id="3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профессионально-педагогического диалога, применять цифровые образовательные ресурсы;</w:t>
      </w:r>
    </w:p>
    <w:bookmarkEnd w:id="3225"/>
    <w:bookmarkStart w:name="z4345" w:id="3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педагог-модератор:</w:t>
      </w:r>
    </w:p>
    <w:bookmarkEnd w:id="3226"/>
    <w:bookmarkStart w:name="z4346" w:id="3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3227"/>
    <w:bookmarkStart w:name="z4347" w:id="3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инновационные формы, методы и средства обучения; </w:t>
      </w:r>
    </w:p>
    <w:bookmarkEnd w:id="3228"/>
    <w:bookmarkStart w:name="z4348" w:id="3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организации образования;, </w:t>
      </w:r>
    </w:p>
    <w:bookmarkEnd w:id="3229"/>
    <w:bookmarkStart w:name="z4349" w:id="3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230"/>
    <w:bookmarkStart w:name="z4350" w:id="3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педагог-эксперт:</w:t>
      </w:r>
    </w:p>
    <w:bookmarkEnd w:id="3231"/>
    <w:bookmarkStart w:name="z4351" w:id="3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232"/>
    <w:bookmarkStart w:name="z4352" w:id="3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анализа организованной учебной деятельности, </w:t>
      </w:r>
    </w:p>
    <w:bookmarkEnd w:id="3233"/>
    <w:bookmarkStart w:name="z4353" w:id="3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bookmarkEnd w:id="3234"/>
    <w:bookmarkStart w:name="z4354" w:id="3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3235"/>
    <w:bookmarkStart w:name="z4355" w:id="3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3236"/>
    <w:bookmarkStart w:name="z4356" w:id="3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3237"/>
    <w:bookmarkStart w:name="z4357" w:id="3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3238"/>
    <w:bookmarkStart w:name="z4358" w:id="3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исследования урока и разработки инструментов оценивания; </w:t>
      </w:r>
    </w:p>
    <w:bookmarkEnd w:id="3239"/>
    <w:bookmarkStart w:name="z4359" w:id="3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исследовательских навыков обучающихся;</w:t>
      </w:r>
    </w:p>
    <w:bookmarkEnd w:id="3240"/>
    <w:bookmarkStart w:name="z4360" w:id="3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определять стратегии развития в педагогическом сообществе на уровне района, города;</w:t>
      </w:r>
    </w:p>
    <w:bookmarkEnd w:id="3241"/>
    <w:bookmarkStart w:name="z4361" w:id="3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3242"/>
    <w:bookmarkStart w:name="z4362" w:id="3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243"/>
    <w:bookmarkStart w:name="z4363" w:id="3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3244"/>
    <w:bookmarkStart w:name="z4364" w:id="3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245"/>
    <w:bookmarkStart w:name="z4365" w:id="3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 </w:t>
      </w:r>
    </w:p>
    <w:bookmarkEnd w:id="3246"/>
    <w:bookmarkStart w:name="z4366" w:id="3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навыков научного проектирования; </w:t>
      </w:r>
    </w:p>
    <w:bookmarkEnd w:id="3247"/>
    <w:bookmarkStart w:name="z4367" w:id="3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области;</w:t>
      </w:r>
    </w:p>
    <w:bookmarkEnd w:id="3248"/>
    <w:bookmarkStart w:name="z4368" w:id="3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3249"/>
    <w:bookmarkStart w:name="z4369" w:id="3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Мастер производственного обучения</w:t>
      </w:r>
    </w:p>
    <w:bookmarkEnd w:id="3250"/>
    <w:bookmarkStart w:name="z4370" w:id="3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299. Должностные обязанности: Проводит практические занятия и учебно-производственные работы по производственному обучению, организует профессиональную практику на предприятиях и воспитательную работу обучающихся и обеспечивает их выполнение в группе. </w:t>
      </w:r>
    </w:p>
    <w:bookmarkEnd w:id="3251"/>
    <w:bookmarkStart w:name="z4371" w:id="3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Подготавливает оборудование и соответствующее оснащение к занятиям, совершенствует материальную базу. </w:t>
      </w:r>
    </w:p>
    <w:bookmarkEnd w:id="3252"/>
    <w:bookmarkStart w:name="z4372" w:id="3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безопасности труда, овладение обучающимися передовыми методами труда, современной техникой и технологией производства, обслуживание и эксплуатацию оборудования, бережное расходование материальных и энергетических ресурсов. </w:t>
      </w:r>
    </w:p>
    <w:bookmarkEnd w:id="3253"/>
    <w:bookmarkStart w:name="z4373" w:id="3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работе с социальными партнерами по проведению учебной (производственной) практики. </w:t>
      </w:r>
    </w:p>
    <w:bookmarkEnd w:id="3254"/>
    <w:bookmarkStart w:name="z4374" w:id="3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обучающихся к выполнению квалификационных работ и сдаче квалификационных экзаменов.</w:t>
      </w:r>
    </w:p>
    <w:bookmarkEnd w:id="3255"/>
    <w:bookmarkStart w:name="z4375" w:id="3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документацию по планированию, учету и отчетности производственного обучения и профессиональной практике, планированию и учету воспитательной работы в группе. </w:t>
      </w:r>
    </w:p>
    <w:bookmarkEnd w:id="3256"/>
    <w:bookmarkStart w:name="z4376" w:id="3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своевременному обеспечению учебных мастерских оборудованием и инструментами, материалами, запасными частями и средствами обучения. </w:t>
      </w:r>
    </w:p>
    <w:bookmarkEnd w:id="3257"/>
    <w:bookmarkStart w:name="z4377" w:id="3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технологическую документацию, чертежи, эскизы, эталоны.</w:t>
      </w:r>
    </w:p>
    <w:bookmarkEnd w:id="3258"/>
    <w:bookmarkStart w:name="z4378" w:id="3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Использует в учебном процессе научно-методические рекомендации, передовой педагогический и производственный опыт.</w:t>
      </w:r>
    </w:p>
    <w:bookmarkEnd w:id="3259"/>
    <w:bookmarkStart w:name="z4379" w:id="3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Контролирует соблюдение обучающимися требований по охране труда и технике безопасности, производственной санитарии. </w:t>
      </w:r>
    </w:p>
    <w:bookmarkEnd w:id="3260"/>
    <w:bookmarkStart w:name="z4380" w:id="3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инструктажи по технике безопасности. Участвует в работе методических комиссий, объединений.</w:t>
      </w:r>
    </w:p>
    <w:bookmarkEnd w:id="3261"/>
    <w:bookmarkStart w:name="z4381" w:id="3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300. Должен знать: </w:t>
      </w:r>
    </w:p>
    <w:bookmarkEnd w:id="3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другие нормативные правовые акты по вопросам профессионального образования; </w:t>
      </w:r>
    </w:p>
    <w:bookmarkStart w:name="z4383" w:id="3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3263"/>
    <w:bookmarkStart w:name="z4384" w:id="3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учебные программы по производственному обучению; </w:t>
      </w:r>
    </w:p>
    <w:bookmarkEnd w:id="3264"/>
    <w:bookmarkStart w:name="z4385" w:id="3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производства, оборудование, технику и правила их технической эксплуатации; </w:t>
      </w:r>
    </w:p>
    <w:bookmarkEnd w:id="3265"/>
    <w:bookmarkStart w:name="z4386" w:id="3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психологии, методики профессионального обучения и воспитания обучающихся;]</w:t>
      </w:r>
    </w:p>
    <w:bookmarkEnd w:id="3266"/>
    <w:bookmarkStart w:name="z4387" w:id="3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законодательства о труде. правила по безопасности и охране труда, противопожарной защиты.</w:t>
      </w:r>
    </w:p>
    <w:bookmarkEnd w:id="3267"/>
    <w:bookmarkStart w:name="z4388" w:id="3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Требования к квалификации:</w:t>
      </w:r>
    </w:p>
    <w:bookmarkEnd w:id="3268"/>
    <w:bookmarkStart w:name="z4389" w:id="3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образование по соответствующему профилю или техническое и профессиональное образование (среднее специальное, среднее профессиональное) без предъявления требований к стажу работы или стаж работы в организациях, соответствующих профилю организации образования, не менее 3 лет;</w:t>
      </w:r>
    </w:p>
    <w:bookmarkEnd w:id="3269"/>
    <w:bookmarkStart w:name="z4390" w:id="3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5 лет;</w:t>
      </w:r>
    </w:p>
    <w:bookmarkEnd w:id="3270"/>
    <w:bookmarkStart w:name="z4391" w:id="3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 высшего уровня квалификации стаж работы по специальности: для педагога-модератора не менее 2 лет, для педагога-эксперта – не менее 3 лет, педагога-исследователя не менее 4 лет.</w:t>
      </w:r>
    </w:p>
    <w:bookmarkEnd w:id="3271"/>
    <w:bookmarkStart w:name="z4392" w:id="3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Требования к квалификации с определением профессиональных компетенций:</w:t>
      </w:r>
    </w:p>
    <w:bookmarkEnd w:id="3272"/>
    <w:bookmarkStart w:name="z4393" w:id="3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педагог:</w:t>
      </w:r>
    </w:p>
    <w:bookmarkEnd w:id="3273"/>
    <w:bookmarkStart w:name="z4394" w:id="3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уметь планировать и организовать учебно-воспитательный процесс с учетом психолого-возрастных особенностей обучающихся; </w:t>
      </w:r>
    </w:p>
    <w:bookmarkEnd w:id="3274"/>
    <w:bookmarkStart w:name="z4395" w:id="3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способствовать формированию общей культуры обучающегося и его социализации; </w:t>
      </w:r>
    </w:p>
    <w:bookmarkEnd w:id="3275"/>
    <w:bookmarkStart w:name="z4396" w:id="3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3276"/>
    <w:bookmarkStart w:name="z4397" w:id="3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индивидуальный подход в воспитании и обучении с учетом потребностей обучающихся; </w:t>
      </w:r>
    </w:p>
    <w:bookmarkEnd w:id="3277"/>
    <w:bookmarkStart w:name="z4398" w:id="3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профессионально-педагогического диалога, применять цифровые образовательные ресурсы;</w:t>
      </w:r>
    </w:p>
    <w:bookmarkEnd w:id="3278"/>
    <w:bookmarkStart w:name="z4399" w:id="3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педагог-модератор:</w:t>
      </w:r>
    </w:p>
    <w:bookmarkEnd w:id="3279"/>
    <w:bookmarkStart w:name="z4400" w:id="3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3280"/>
    <w:bookmarkStart w:name="z4401" w:id="3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инновационные формы, методы и средства обучения;</w:t>
      </w:r>
    </w:p>
    <w:bookmarkEnd w:id="3281"/>
    <w:bookmarkStart w:name="z4402" w:id="3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3282"/>
    <w:bookmarkStart w:name="z4403" w:id="3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283"/>
    <w:bookmarkStart w:name="z4404" w:id="3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педагог-эксперт:</w:t>
      </w:r>
    </w:p>
    <w:bookmarkEnd w:id="3284"/>
    <w:bookmarkStart w:name="z4405" w:id="3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285"/>
    <w:bookmarkStart w:name="z4406" w:id="3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анализа организованной учебной деятельности; </w:t>
      </w:r>
    </w:p>
    <w:bookmarkEnd w:id="3286"/>
    <w:bookmarkStart w:name="z4407" w:id="3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конструктивно определяет приоритеты профессионального развития: собственного и коллег на уровне организации образования; </w:t>
      </w:r>
    </w:p>
    <w:bookmarkEnd w:id="3287"/>
    <w:bookmarkStart w:name="z4408" w:id="3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района/города, имеет участников олимпиад, конкурсов, соревнований на уровне района/города;</w:t>
      </w:r>
    </w:p>
    <w:bookmarkEnd w:id="3288"/>
    <w:bookmarkStart w:name="z4409" w:id="3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3289"/>
    <w:bookmarkStart w:name="z4410" w:id="3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3290"/>
    <w:bookmarkStart w:name="z4411" w:id="3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исследования урока и разработки инструментов оценивания; </w:t>
      </w:r>
    </w:p>
    <w:bookmarkEnd w:id="3291"/>
    <w:bookmarkStart w:name="z4412" w:id="3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исследовательских навыков обучающихся, осуществляет наставничество и конструктивно определять стратегии развития в педагогическом сообществе на уровне района, города; </w:t>
      </w:r>
    </w:p>
    <w:bookmarkEnd w:id="3292"/>
    <w:bookmarkStart w:name="z4413" w:id="3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3293"/>
    <w:bookmarkStart w:name="z4414" w:id="3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294"/>
    <w:bookmarkStart w:name="z4415" w:id="3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3295"/>
    <w:bookmarkStart w:name="z4416" w:id="3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296"/>
    <w:bookmarkStart w:name="z4417" w:id="3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совете, </w:t>
      </w:r>
    </w:p>
    <w:bookmarkEnd w:id="3297"/>
    <w:bookmarkStart w:name="z4418" w:id="3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научного проектирования;</w:t>
      </w:r>
    </w:p>
    <w:bookmarkEnd w:id="3298"/>
    <w:bookmarkStart w:name="z4419" w:id="3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области;</w:t>
      </w:r>
    </w:p>
    <w:bookmarkEnd w:id="3299"/>
    <w:bookmarkStart w:name="z4420" w:id="3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3300"/>
    <w:bookmarkStart w:name="z4421" w:id="3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Воспитатель общежития</w:t>
      </w:r>
    </w:p>
    <w:bookmarkEnd w:id="3301"/>
    <w:bookmarkStart w:name="z4422" w:id="3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303. Должностные обязанности: Организует и проводит внеклассную воспитательную и культурно-массовую работу в общежитии. </w:t>
      </w:r>
    </w:p>
    <w:bookmarkEnd w:id="3302"/>
    <w:bookmarkStart w:name="z4423" w:id="3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Совершенствует содержание, формы и методы воспитательной работы. </w:t>
      </w:r>
    </w:p>
    <w:bookmarkEnd w:id="3303"/>
    <w:bookmarkStart w:name="z4424" w:id="3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спортивно-оздоровительное и военно-патриотическое воспитание обучающихся.</w:t>
      </w:r>
    </w:p>
    <w:bookmarkEnd w:id="3304"/>
    <w:bookmarkStart w:name="z4425" w:id="3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реализации прав ребенка, организует работу с воспитанниками из числа детей-сирот и детей, оставшихся без попечения родителей, защищает их законные права и интересы в соответствии с законодательными актами Республики Казахстан. </w:t>
      </w:r>
    </w:p>
    <w:bookmarkEnd w:id="3305"/>
    <w:bookmarkStart w:name="z4426" w:id="3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профилактике правонарушений среди подростков. </w:t>
      </w:r>
    </w:p>
    <w:bookmarkEnd w:id="3306"/>
    <w:bookmarkStart w:name="z4427" w:id="3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Поддерживает связь с родителями или опекунами. </w:t>
      </w:r>
    </w:p>
    <w:bookmarkEnd w:id="3307"/>
    <w:bookmarkStart w:name="z4428" w:id="3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индивидуальную работу с обучающимися. </w:t>
      </w:r>
    </w:p>
    <w:bookmarkEnd w:id="3308"/>
    <w:bookmarkStart w:name="z4429" w:id="3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 и здоровья обучающихся. </w:t>
      </w:r>
    </w:p>
    <w:bookmarkEnd w:id="3309"/>
    <w:bookmarkStart w:name="z4430" w:id="3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требования правил по безопасности и охране труда, противопожарной защиты.</w:t>
      </w:r>
    </w:p>
    <w:bookmarkEnd w:id="3310"/>
    <w:bookmarkStart w:name="z4431" w:id="3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304. Должен знать: </w:t>
      </w:r>
    </w:p>
    <w:bookmarkEnd w:id="33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другие нормативные правовые акты по вопросам профессионального образования; </w:t>
      </w:r>
    </w:p>
    <w:bookmarkStart w:name="z4433" w:id="3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3312"/>
    <w:bookmarkStart w:name="z4434" w:id="3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социологии;</w:t>
      </w:r>
    </w:p>
    <w:bookmarkEnd w:id="3313"/>
    <w:bookmarkStart w:name="z4435" w:id="3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законодательства о труде, правила по безопасности и охране труда, противопожарной защиты.</w:t>
      </w:r>
    </w:p>
    <w:bookmarkEnd w:id="3314"/>
    <w:bookmarkStart w:name="z4436" w:id="3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Требования к квалификации:</w:t>
      </w:r>
    </w:p>
    <w:bookmarkEnd w:id="3315"/>
    <w:bookmarkStart w:name="z4437" w:id="3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образование по соответствующему профилю, без предъявления требований к стажу работы или техническое и профессиональное образование (среднее специальное, среднее профессиональное), без предъявления требований к стажу работы;</w:t>
      </w:r>
    </w:p>
    <w:bookmarkEnd w:id="3316"/>
    <w:bookmarkStart w:name="z4438" w:id="3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5 лет;</w:t>
      </w:r>
    </w:p>
    <w:bookmarkEnd w:id="3317"/>
    <w:bookmarkStart w:name="z4439" w:id="3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 высшего уровня квалификации стаж работы по специальности: для педагога-модератора не менее 2 лет, для педагога-эксперта – не менее 3 лет, педагога-исследователя не менее 4 лет.</w:t>
      </w:r>
    </w:p>
    <w:bookmarkEnd w:id="3318"/>
    <w:bookmarkStart w:name="z4440" w:id="3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Требования к квалификации с определением профессиональных компетенций:</w:t>
      </w:r>
    </w:p>
    <w:bookmarkEnd w:id="3319"/>
    <w:bookmarkStart w:name="z4441" w:id="3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педагог:</w:t>
      </w:r>
    </w:p>
    <w:bookmarkEnd w:id="3320"/>
    <w:bookmarkStart w:name="z4442" w:id="3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bookmarkEnd w:id="3321"/>
    <w:bookmarkStart w:name="z4443" w:id="3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способствовать формированию общей культуры обучающегося и его социализации; </w:t>
      </w:r>
    </w:p>
    <w:bookmarkEnd w:id="3322"/>
    <w:bookmarkStart w:name="z4444" w:id="3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мероприятиях на уровне организации образования;</w:t>
      </w:r>
    </w:p>
    <w:bookmarkEnd w:id="3323"/>
    <w:bookmarkStart w:name="z4445" w:id="3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в воспитании и обучении с учетом потребностей обучающихся;</w:t>
      </w:r>
    </w:p>
    <w:bookmarkEnd w:id="3324"/>
    <w:bookmarkStart w:name="z4446" w:id="3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профессионально-педагогического диалога; </w:t>
      </w:r>
    </w:p>
    <w:bookmarkEnd w:id="3325"/>
    <w:bookmarkStart w:name="z4447" w:id="3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3326"/>
    <w:bookmarkStart w:name="z4448" w:id="3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педагог-модератор:</w:t>
      </w:r>
    </w:p>
    <w:bookmarkEnd w:id="3327"/>
    <w:bookmarkStart w:name="z4449" w:id="3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3328"/>
    <w:bookmarkStart w:name="z4450" w:id="3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инновационные формы, методы и средства обучения; </w:t>
      </w:r>
    </w:p>
    <w:bookmarkEnd w:id="3329"/>
    <w:bookmarkStart w:name="z4451" w:id="3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организации образования; </w:t>
      </w:r>
    </w:p>
    <w:bookmarkEnd w:id="3330"/>
    <w:bookmarkStart w:name="z4452" w:id="3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331"/>
    <w:bookmarkStart w:name="z4453" w:id="3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педагог-эксперт:</w:t>
      </w:r>
    </w:p>
    <w:bookmarkEnd w:id="3332"/>
    <w:bookmarkStart w:name="z4454" w:id="3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333"/>
    <w:bookmarkStart w:name="z4455" w:id="3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анализа организованной учебной деятельности; </w:t>
      </w:r>
    </w:p>
    <w:bookmarkEnd w:id="3334"/>
    <w:bookmarkStart w:name="z4456" w:id="3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 </w:t>
      </w:r>
    </w:p>
    <w:bookmarkEnd w:id="3335"/>
    <w:bookmarkStart w:name="z4457" w:id="3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района/города; </w:t>
      </w:r>
    </w:p>
    <w:bookmarkEnd w:id="3336"/>
    <w:bookmarkStart w:name="z4458" w:id="3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участников олимпиад, конкурсов, соревнований на уровне района/города;</w:t>
      </w:r>
    </w:p>
    <w:bookmarkEnd w:id="3337"/>
    <w:bookmarkStart w:name="z4459" w:id="3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3338"/>
    <w:bookmarkStart w:name="z4460" w:id="3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3339"/>
    <w:bookmarkStart w:name="z4461" w:id="3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исследования урока и разработки инструментов оценивания;</w:t>
      </w:r>
    </w:p>
    <w:bookmarkEnd w:id="3340"/>
    <w:bookmarkStart w:name="z4462" w:id="3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исследовательских навыков обучающихся;</w:t>
      </w:r>
    </w:p>
    <w:bookmarkEnd w:id="3341"/>
    <w:bookmarkStart w:name="z4463" w:id="3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конструктивно определять стратегии развития в педагогическом сообществе на уровне района, города; </w:t>
      </w:r>
    </w:p>
    <w:bookmarkEnd w:id="3342"/>
    <w:bookmarkStart w:name="z4464" w:id="3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343"/>
    <w:bookmarkStart w:name="z4465" w:id="3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344"/>
    <w:bookmarkStart w:name="z4466" w:id="3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3345"/>
    <w:bookmarkStart w:name="z4467" w:id="3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346"/>
    <w:bookmarkStart w:name="z4468" w:id="3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 </w:t>
      </w:r>
    </w:p>
    <w:bookmarkEnd w:id="3347"/>
    <w:bookmarkStart w:name="z4469" w:id="3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научного проектирования;</w:t>
      </w:r>
    </w:p>
    <w:bookmarkEnd w:id="3348"/>
    <w:bookmarkStart w:name="z4470" w:id="3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области;</w:t>
      </w:r>
    </w:p>
    <w:bookmarkEnd w:id="3349"/>
    <w:bookmarkStart w:name="z4471" w:id="3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3350"/>
    <w:bookmarkStart w:name="z4472" w:id="3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Сурдопереводчик (переводчик-дактилолог)</w:t>
      </w:r>
    </w:p>
    <w:bookmarkEnd w:id="3351"/>
    <w:bookmarkStart w:name="z4473" w:id="3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 Должностные обязанности: Осуществляет прямой перевод устной речи (учебных занятий, телефонных переговоров, радиотелевизионных передач, совещаний, собраний, бесед и иное) посредством жестового языка и обратный перевод жестовой речи в устную речь для лиц, нуждающихся в помощи специалиста жестового языка.</w:t>
      </w:r>
    </w:p>
    <w:bookmarkEnd w:id="3352"/>
    <w:bookmarkStart w:name="z4474" w:id="3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социализации обучающихся, освоению ими образовательных программ. </w:t>
      </w:r>
    </w:p>
    <w:bookmarkEnd w:id="3353"/>
    <w:bookmarkStart w:name="z4475" w:id="3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Сопровождает и представляет интересы детей нуждающихся в помощи специалиста жестового языка при посещении ими других организаций. </w:t>
      </w:r>
    </w:p>
    <w:bookmarkEnd w:id="3354"/>
    <w:bookmarkStart w:name="z4476" w:id="3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Использует разнообразные формы, методы, приемы и средства обучения. </w:t>
      </w:r>
    </w:p>
    <w:bookmarkEnd w:id="3355"/>
    <w:bookmarkStart w:name="z4477" w:id="3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организацию воспитательной, культурно-досуговой и социально-реабилитационной работы среди детей, нуждающихся в помощи специалиста жестового языка. </w:t>
      </w:r>
    </w:p>
    <w:bookmarkEnd w:id="3356"/>
    <w:bookmarkStart w:name="z4478" w:id="3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связь с родителями (лицами, их заменяющими), консультирует их по применению специальных методов и приемов оказания помощи детям. </w:t>
      </w:r>
    </w:p>
    <w:bookmarkEnd w:id="3357"/>
    <w:bookmarkStart w:name="z4479" w:id="3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Совершенствует технику владения специфическими средствами общения детей, нуждающихся в помощи специалиста жестового языка.</w:t>
      </w:r>
    </w:p>
    <w:bookmarkEnd w:id="3358"/>
    <w:bookmarkStart w:name="z4480" w:id="3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Систематически повышает свою профессиональную квалификацию. </w:t>
      </w:r>
    </w:p>
    <w:bookmarkEnd w:id="3359"/>
    <w:bookmarkStart w:name="z4481" w:id="3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деятельности методических объединений и других формах методической работы, в проведении социологических исследований групп обучающихся нуждающихся в помощи специалиста жестового языка. </w:t>
      </w:r>
    </w:p>
    <w:bookmarkEnd w:id="3360"/>
    <w:bookmarkStart w:name="z4482" w:id="3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Владеет компьютерной грамотностью, информационно-коммуникационными технологиями. </w:t>
      </w:r>
    </w:p>
    <w:bookmarkEnd w:id="3361"/>
    <w:bookmarkStart w:name="z4483" w:id="3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правила безопасности и охраны труда,противопожарной защиты. </w:t>
      </w:r>
    </w:p>
    <w:bookmarkEnd w:id="3362"/>
    <w:bookmarkStart w:name="z4484" w:id="3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 и здоровья обучающихся в период образовательного процесса.</w:t>
      </w:r>
    </w:p>
    <w:bookmarkEnd w:id="3363"/>
    <w:bookmarkStart w:name="z4485" w:id="3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308. Должен знать: </w:t>
      </w:r>
    </w:p>
    <w:bookmarkEnd w:id="33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Конвенцию 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 по вопросам образования;</w:t>
      </w:r>
    </w:p>
    <w:bookmarkStart w:name="z4487" w:id="3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специальную педагогику, специальную психологию, возрастную физиологию;</w:t>
      </w:r>
    </w:p>
    <w:bookmarkEnd w:id="3365"/>
    <w:bookmarkStart w:name="z4488" w:id="3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приемы предупреждения и исправления отклонений в развитии воспитанников, школьную гигиену;</w:t>
      </w:r>
    </w:p>
    <w:bookmarkEnd w:id="3366"/>
    <w:bookmarkStart w:name="z4489" w:id="3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обучения и их дидактические возможности, программы и учебники; </w:t>
      </w:r>
    </w:p>
    <w:bookmarkEnd w:id="3367"/>
    <w:bookmarkStart w:name="z4490" w:id="3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и перспективы развития образования и педагогической науки;</w:t>
      </w:r>
    </w:p>
    <w:bookmarkEnd w:id="3368"/>
    <w:bookmarkStart w:name="z4491" w:id="3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защиты.</w:t>
      </w:r>
    </w:p>
    <w:bookmarkEnd w:id="3369"/>
    <w:bookmarkStart w:name="z4492" w:id="3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309. Требования к квалификации:</w:t>
      </w:r>
    </w:p>
    <w:bookmarkEnd w:id="3370"/>
    <w:bookmarkStart w:name="z4493" w:id="3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образование по соответствующе специальности без предъявления требований к стажу;</w:t>
      </w:r>
    </w:p>
    <w:bookmarkEnd w:id="3371"/>
    <w:bookmarkStart w:name="z4494" w:id="3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не менее 2 лет, для педагога-эксперта – не менее 3 лет, педагога-исследователя не менее 3 лет, для педагога-мастера – 5 лет.</w:t>
      </w:r>
    </w:p>
    <w:bookmarkEnd w:id="3372"/>
    <w:bookmarkStart w:name="z4495" w:id="3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Требования к квалификации с определением профессиональных компетенций:</w:t>
      </w:r>
    </w:p>
    <w:bookmarkEnd w:id="3373"/>
    <w:bookmarkStart w:name="z4496" w:id="3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педагог:</w:t>
      </w:r>
    </w:p>
    <w:bookmarkEnd w:id="3374"/>
    <w:bookmarkStart w:name="z4497" w:id="3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3375"/>
    <w:bookmarkStart w:name="z4498" w:id="3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анализировать интеллектуальный уровень детей, нуждающихся в помощи специалиста жестового языка;</w:t>
      </w:r>
    </w:p>
    <w:bookmarkEnd w:id="3376"/>
    <w:bookmarkStart w:name="z4499" w:id="3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передовой опыт;</w:t>
      </w:r>
    </w:p>
    <w:bookmarkEnd w:id="3377"/>
    <w:bookmarkStart w:name="z4500" w:id="3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его на практике;</w:t>
      </w:r>
    </w:p>
    <w:bookmarkEnd w:id="3378"/>
    <w:bookmarkStart w:name="z4501" w:id="3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методических объединений организации образования;</w:t>
      </w:r>
    </w:p>
    <w:bookmarkEnd w:id="3379"/>
    <w:bookmarkStart w:name="z4502" w:id="3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педагог-модератор:</w:t>
      </w:r>
    </w:p>
    <w:bookmarkEnd w:id="3380"/>
    <w:bookmarkStart w:name="z4503" w:id="3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3381"/>
    <w:bookmarkStart w:name="z4504" w:id="3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изучать и анализировать интеллектуальный уровень детей, нуждающихся в помощи специалиста жестового языка; </w:t>
      </w:r>
    </w:p>
    <w:bookmarkEnd w:id="3382"/>
    <w:bookmarkStart w:name="z4505" w:id="3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изучать передовой опыт; </w:t>
      </w:r>
    </w:p>
    <w:bookmarkEnd w:id="3383"/>
    <w:bookmarkStart w:name="z4506" w:id="3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его на практике; </w:t>
      </w:r>
    </w:p>
    <w:bookmarkEnd w:id="3384"/>
    <w:bookmarkStart w:name="z4507" w:id="3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методических объединений организации образования;</w:t>
      </w:r>
    </w:p>
    <w:bookmarkEnd w:id="3385"/>
    <w:bookmarkStart w:name="z4508" w:id="3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педагог-эксперт:</w:t>
      </w:r>
    </w:p>
    <w:bookmarkEnd w:id="3386"/>
    <w:bookmarkStart w:name="z4509" w:id="3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"педагог-модератор", а также:</w:t>
      </w:r>
    </w:p>
    <w:bookmarkEnd w:id="3387"/>
    <w:bookmarkStart w:name="z4510" w:id="3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методами анализа учебно-коррекционной работы с детьми с ограниченными возможностями в развитии; </w:t>
      </w:r>
    </w:p>
    <w:bookmarkEnd w:id="3388"/>
    <w:bookmarkStart w:name="z4511" w:id="3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методических объединений организации образования;</w:t>
      </w:r>
    </w:p>
    <w:bookmarkEnd w:id="3389"/>
    <w:bookmarkStart w:name="z4512" w:id="3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публикации в педагогических изданиях по проблемам специального образования;</w:t>
      </w:r>
    </w:p>
    <w:bookmarkEnd w:id="3390"/>
    <w:bookmarkStart w:name="z4513" w:id="3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3391"/>
    <w:bookmarkStart w:name="z4514" w:id="3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"педагог-эксперт", а также:</w:t>
      </w:r>
    </w:p>
    <w:bookmarkEnd w:id="3392"/>
    <w:bookmarkStart w:name="z4515" w:id="3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работать над вопросами грамматического и эстетического развития дактильно-жестового языка, методики обучения и воспитания; </w:t>
      </w:r>
    </w:p>
    <w:bookmarkEnd w:id="3393"/>
    <w:bookmarkStart w:name="z4516" w:id="3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их апробации;</w:t>
      </w:r>
    </w:p>
    <w:bookmarkEnd w:id="3394"/>
    <w:bookmarkStart w:name="z4517" w:id="3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методами научно-исследовательской, экспериментальной работы;</w:t>
      </w:r>
    </w:p>
    <w:bookmarkEnd w:id="3395"/>
    <w:bookmarkStart w:name="z4518" w:id="3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учебно-методические и дидактические материалы;</w:t>
      </w:r>
    </w:p>
    <w:bookmarkEnd w:id="3396"/>
    <w:bookmarkStart w:name="z4519" w:id="3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руководить творческими группами по разработке актуальных проблем в области специального образования; </w:t>
      </w:r>
    </w:p>
    <w:bookmarkEnd w:id="3397"/>
    <w:bookmarkStart w:name="z4520" w:id="3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публикации в педагогических изданиях по проблемам специального образования;</w:t>
      </w:r>
    </w:p>
    <w:bookmarkEnd w:id="3398"/>
    <w:bookmarkStart w:name="z4521" w:id="3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3399"/>
    <w:bookmarkStart w:name="z4522" w:id="3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"педагог-мастер", а также:</w:t>
      </w:r>
    </w:p>
    <w:bookmarkEnd w:id="3400"/>
    <w:bookmarkStart w:name="z4523" w:id="3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работать над вопросами грамматического и эстетического развития дактильно-жестового языка, методики обучения и воспитания, вести работу по их апробации; </w:t>
      </w:r>
    </w:p>
    <w:bookmarkEnd w:id="3401"/>
    <w:bookmarkStart w:name="z4524" w:id="3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методами научно-исследовательской, экспериментальной работы;</w:t>
      </w:r>
    </w:p>
    <w:bookmarkEnd w:id="3402"/>
    <w:bookmarkStart w:name="z4525" w:id="3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новые учебно-методические и дидактические материалы; </w:t>
      </w:r>
    </w:p>
    <w:bookmarkEnd w:id="3403"/>
    <w:bookmarkStart w:name="z4526" w:id="3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в области специального образования;</w:t>
      </w:r>
    </w:p>
    <w:bookmarkEnd w:id="3404"/>
    <w:bookmarkStart w:name="z4527" w:id="3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публикации в педагогических изданиях по проблемам специального образования.</w:t>
      </w:r>
    </w:p>
    <w:bookmarkEnd w:id="3405"/>
    <w:bookmarkStart w:name="z4528" w:id="3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Специальный педагог (дефектолог)</w:t>
      </w:r>
    </w:p>
    <w:bookmarkEnd w:id="3406"/>
    <w:bookmarkStart w:name="z4529" w:id="3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311. Должностные обязанности: Осуществляет коррекционную работу с детьми с ограниченными возможностями. </w:t>
      </w:r>
    </w:p>
    <w:bookmarkEnd w:id="3407"/>
    <w:bookmarkStart w:name="z4530" w:id="3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диагностику психических, физических и физиологических нарушений обучающихся, определяет их структуру и степень выраженности. </w:t>
      </w:r>
    </w:p>
    <w:bookmarkEnd w:id="3408"/>
    <w:bookmarkStart w:name="z4531" w:id="3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тесном контакте с преподавателями и другими специалистами осуществляет групповую и индивидуальную деятельность по коррекции, восстановлению нарушенных функций и социализации обучающегося с ограниченными возможностями. </w:t>
      </w:r>
    </w:p>
    <w:bookmarkEnd w:id="3409"/>
    <w:bookmarkStart w:name="z4532" w:id="3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Консультирует педагогов, родителей обучающихся или лиц, их заменяющих, по применению специальных методов и приемов оказания помощи обучающимся с особыми образовательными потребностями. </w:t>
      </w:r>
    </w:p>
    <w:bookmarkEnd w:id="3410"/>
    <w:bookmarkStart w:name="z4533" w:id="3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формированию общей культуры личности, социализации, осознанного выбора и освоения профессиональных программ. </w:t>
      </w:r>
    </w:p>
    <w:bookmarkEnd w:id="3411"/>
    <w:bookmarkStart w:name="z4534" w:id="3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Реализует специальные образовательные программы. </w:t>
      </w:r>
    </w:p>
    <w:bookmarkEnd w:id="3412"/>
    <w:bookmarkStart w:name="z4535" w:id="3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индивидуальные особенности, способности, интересы и склонности обучающихся с целью создания условий для обеспечения их развития в соответствии с психофизическим состоянием, роста их познавательной мотивации и становления учебной самостоятельности, формирования компетентностей, используя разнообразные формы, приемы, методы и средства обучения, современные образовательные технологии, включая информационные, а также цифровые образовательные ресурсы, обеспечивая уровень подготовки обучающихся, соответствующий требованиям государственного общеобязательного стандарта технического и профессионального, послесреднего образования. </w:t>
      </w:r>
    </w:p>
    <w:bookmarkEnd w:id="3413"/>
    <w:bookmarkStart w:name="z4536" w:id="3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Систематически повышает свою профессиональную квалификацию. </w:t>
      </w:r>
    </w:p>
    <w:bookmarkEnd w:id="3414"/>
    <w:bookmarkStart w:name="z4537" w:id="3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деятельности методических объединений и в других формах методической работы. </w:t>
      </w:r>
    </w:p>
    <w:bookmarkEnd w:id="3415"/>
    <w:bookmarkStart w:name="z4538" w:id="3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необходимую документацию. Владеет компьютерной грамотностью, информационно-коммуникационной компетентностью.</w:t>
      </w:r>
    </w:p>
    <w:bookmarkEnd w:id="3416"/>
    <w:bookmarkStart w:name="z4539" w:id="3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просветительскую деятельность по пропаганде толерантного отношения общества к лицам с особыми образовательными потребностями. </w:t>
      </w:r>
    </w:p>
    <w:bookmarkEnd w:id="3417"/>
    <w:bookmarkStart w:name="z4540" w:id="3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Соблюдает права и свободы обучающихся. </w:t>
      </w:r>
    </w:p>
    <w:bookmarkEnd w:id="3418"/>
    <w:bookmarkStart w:name="z4541" w:id="3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правила безопасности и охраны труда, противопожарной защиты.</w:t>
      </w:r>
    </w:p>
    <w:bookmarkEnd w:id="3419"/>
    <w:bookmarkStart w:name="z4542" w:id="3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жизни, здоровья и прав обучающихся в период образовательного процесса. </w:t>
      </w:r>
    </w:p>
    <w:bookmarkEnd w:id="3420"/>
    <w:bookmarkStart w:name="z4543" w:id="3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312. Должен знать: </w:t>
      </w:r>
    </w:p>
    <w:bookmarkEnd w:id="34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Конвенцию 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стандартах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 Республики Казахстан, определяющие направления и перспективы развития образования;</w:t>
      </w:r>
    </w:p>
    <w:bookmarkStart w:name="z4545" w:id="3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специальных социальных услуг для детей, оказавшихся в трудной жизненной ситуации;</w:t>
      </w:r>
    </w:p>
    <w:bookmarkEnd w:id="3422"/>
    <w:bookmarkStart w:name="z4546" w:id="3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возрастную и специальную педагогику и психологию;, </w:t>
      </w:r>
    </w:p>
    <w:bookmarkEnd w:id="3423"/>
    <w:bookmarkStart w:name="z4547" w:id="3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анатомо-физиологические и клинические основы дефектологии; </w:t>
      </w:r>
    </w:p>
    <w:bookmarkEnd w:id="3424"/>
    <w:bookmarkStart w:name="z4548" w:id="3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 приемы предупреждения и исправления отклонений в развитии воспитанников; </w:t>
      </w:r>
    </w:p>
    <w:bookmarkEnd w:id="3425"/>
    <w:bookmarkStart w:name="z4549" w:id="3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и методические документы по вопросам профессиональной и практической деятельности; </w:t>
      </w:r>
    </w:p>
    <w:bookmarkEnd w:id="3426"/>
    <w:bookmarkStart w:name="z4550" w:id="3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программно-методическую литературу по работе с воспитанниками, имеющими отклонения в развитии; </w:t>
      </w:r>
    </w:p>
    <w:bookmarkEnd w:id="3427"/>
    <w:bookmarkStart w:name="z4551" w:id="3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новейшие достижения дефектологической науки; </w:t>
      </w:r>
    </w:p>
    <w:bookmarkEnd w:id="3428"/>
    <w:bookmarkStart w:name="z4552" w:id="3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правила.</w:t>
      </w:r>
    </w:p>
    <w:bookmarkEnd w:id="3429"/>
    <w:bookmarkStart w:name="z4553" w:id="3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313. Требования к квалификации: </w:t>
      </w:r>
    </w:p>
    <w:bookmarkEnd w:id="3430"/>
    <w:bookmarkStart w:name="z4554" w:id="3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по направлению "Специальное образование", без предъявления требований к стажу работы;</w:t>
      </w:r>
    </w:p>
    <w:bookmarkEnd w:id="3431"/>
    <w:bookmarkStart w:name="z4555" w:id="3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не менее 2 лет, для педагога-эксперта – не менее 3 лет, для педагога-исследователя и педагога-мастера не менее 5 лет и наличии ученой или академической степени.</w:t>
      </w:r>
    </w:p>
    <w:bookmarkEnd w:id="3432"/>
    <w:bookmarkStart w:name="z4556" w:id="3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314. Требования к квалификации с определением профессиональных компетенций:</w:t>
      </w:r>
    </w:p>
    <w:bookmarkEnd w:id="3433"/>
    <w:bookmarkStart w:name="z4557" w:id="3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педагог:</w:t>
      </w:r>
    </w:p>
    <w:bookmarkEnd w:id="3434"/>
    <w:bookmarkStart w:name="z4558" w:id="3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3435"/>
    <w:bookmarkStart w:name="z4559" w:id="3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работу по апробации новых методик обучения; </w:t>
      </w:r>
    </w:p>
    <w:bookmarkEnd w:id="3436"/>
    <w:bookmarkStart w:name="z4560" w:id="3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изучать передовой опыт, применять его на практике; </w:t>
      </w:r>
    </w:p>
    <w:bookmarkEnd w:id="3437"/>
    <w:bookmarkStart w:name="z4561" w:id="3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навыки мониторинга и анализа формирования общей культуры личности воспитанников;</w:t>
      </w:r>
    </w:p>
    <w:bookmarkEnd w:id="3438"/>
    <w:bookmarkStart w:name="z4562" w:id="3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педагог-модератор:</w:t>
      </w:r>
    </w:p>
    <w:bookmarkEnd w:id="3439"/>
    <w:bookmarkStart w:name="z4563" w:id="3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3440"/>
    <w:bookmarkStart w:name="z4564" w:id="3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работу по апробации новых методик обучения; </w:t>
      </w:r>
    </w:p>
    <w:bookmarkEnd w:id="3441"/>
    <w:bookmarkStart w:name="z4565" w:id="3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передовой опыт;</w:t>
      </w:r>
    </w:p>
    <w:bookmarkEnd w:id="3442"/>
    <w:bookmarkStart w:name="z4566" w:id="3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его на практике;</w:t>
      </w:r>
    </w:p>
    <w:bookmarkEnd w:id="3443"/>
    <w:bookmarkStart w:name="z4567" w:id="3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мониторинга и анализа формирования общей культуры личности воспитанников, их социализации; </w:t>
      </w:r>
    </w:p>
    <w:bookmarkEnd w:id="3444"/>
    <w:bookmarkStart w:name="z4568" w:id="3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методических объединений организации образования;</w:t>
      </w:r>
    </w:p>
    <w:bookmarkEnd w:id="3445"/>
    <w:bookmarkStart w:name="z4569" w:id="3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педагог-эксперт:</w:t>
      </w:r>
    </w:p>
    <w:bookmarkEnd w:id="3446"/>
    <w:bookmarkStart w:name="z4570" w:id="3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"педагог-модератор", а также:</w:t>
      </w:r>
    </w:p>
    <w:bookmarkEnd w:id="3447"/>
    <w:bookmarkStart w:name="z4571" w:id="3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методами анализа обучения обучающихся, направленных на максимальную коррекцию отклонений в развитии; </w:t>
      </w:r>
    </w:p>
    <w:bookmarkEnd w:id="3448"/>
    <w:bookmarkStart w:name="z4572" w:id="3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уметь руководить творческими семинарами; </w:t>
      </w:r>
    </w:p>
    <w:bookmarkEnd w:id="3449"/>
    <w:bookmarkStart w:name="z4573" w:id="3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внедрять передовой педагогический опыт; </w:t>
      </w:r>
    </w:p>
    <w:bookmarkEnd w:id="3450"/>
    <w:bookmarkStart w:name="z4574" w:id="3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современными методами дефектологии;</w:t>
      </w:r>
    </w:p>
    <w:bookmarkEnd w:id="3451"/>
    <w:bookmarkStart w:name="z4575" w:id="3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сертификаты на право их пользования;</w:t>
      </w:r>
    </w:p>
    <w:bookmarkEnd w:id="3452"/>
    <w:bookmarkStart w:name="z4576" w:id="3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методических объединений организации образования;</w:t>
      </w:r>
    </w:p>
    <w:bookmarkEnd w:id="3453"/>
    <w:bookmarkStart w:name="z4577" w:id="3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соответствующими теоретическими и практическими знаниями в области своей профессиональной компетенции;</w:t>
      </w:r>
    </w:p>
    <w:bookmarkEnd w:id="3454"/>
    <w:bookmarkStart w:name="z4578" w:id="3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3455"/>
    <w:bookmarkStart w:name="z4579" w:id="3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"педагог-эксперт", а также:</w:t>
      </w:r>
    </w:p>
    <w:bookmarkEnd w:id="3456"/>
    <w:bookmarkStart w:name="z4580" w:id="3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методами научно-исследовательской, экспериментальной работы;</w:t>
      </w:r>
    </w:p>
    <w:bookmarkEnd w:id="3457"/>
    <w:bookmarkStart w:name="z4581" w:id="3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программы;</w:t>
      </w:r>
    </w:p>
    <w:bookmarkEnd w:id="3458"/>
    <w:bookmarkStart w:name="z4582" w:id="3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работы по их апробации;</w:t>
      </w:r>
    </w:p>
    <w:bookmarkEnd w:id="3459"/>
    <w:bookmarkStart w:name="z4583" w:id="3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руководить работой творческих групп по разработке актуальных проблем специальной педагогики; </w:t>
      </w:r>
    </w:p>
    <w:bookmarkEnd w:id="3460"/>
    <w:bookmarkStart w:name="z4584" w:id="3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соответствующими теоретическими и практическими знаниями в области своей профессиональной компетенции;</w:t>
      </w:r>
    </w:p>
    <w:bookmarkEnd w:id="3461"/>
    <w:bookmarkStart w:name="z4585" w:id="3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3462"/>
    <w:bookmarkStart w:name="z4586" w:id="3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"педагог-исследователь", а также:</w:t>
      </w:r>
    </w:p>
    <w:bookmarkEnd w:id="3463"/>
    <w:bookmarkStart w:name="z4587" w:id="3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методами научно-исследовательской, экспериментальной работы; </w:t>
      </w:r>
    </w:p>
    <w:bookmarkEnd w:id="3464"/>
    <w:bookmarkStart w:name="z4588" w:id="3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новые программы; </w:t>
      </w:r>
    </w:p>
    <w:bookmarkEnd w:id="3465"/>
    <w:bookmarkStart w:name="z4589" w:id="3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работы по их апробации; </w:t>
      </w:r>
    </w:p>
    <w:bookmarkEnd w:id="3466"/>
    <w:bookmarkStart w:name="z4590" w:id="3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работой творческих групп по разработке актуальных проблем специальной педагогики;</w:t>
      </w:r>
    </w:p>
    <w:bookmarkEnd w:id="3467"/>
    <w:bookmarkStart w:name="z4591" w:id="3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соответствующими теоретическими и практическими знаниями в области своей профессиональной компетенции.</w:t>
      </w:r>
    </w:p>
    <w:bookmarkEnd w:id="3468"/>
    <w:bookmarkStart w:name="z4592" w:id="3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Педагог-ассистент</w:t>
      </w:r>
    </w:p>
    <w:bookmarkEnd w:id="3469"/>
    <w:bookmarkStart w:name="z4593" w:id="3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315. Должностные обязанности: Содействует обучению, помогая обучающимся освоить содержание учебных планов и программ в соответствии с требованиями государственных общеобязательных стандартов образования. </w:t>
      </w:r>
    </w:p>
    <w:bookmarkEnd w:id="3470"/>
    <w:bookmarkStart w:name="z4594" w:id="3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обучающимися, помогая включиться в образовательный процесс, содействуя принятию решений, в выборе подходящей информации, а также предлагая им задумываться над собственным учебным процессом, и рекомендуя способы его улучшения. </w:t>
      </w:r>
    </w:p>
    <w:bookmarkEnd w:id="3471"/>
    <w:bookmarkStart w:name="z4595" w:id="3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Управляет процессом обучения, следя за успехами обучающегося, его деятельностью и качеством работы, и помогает решать возникающие сложности. </w:t>
      </w:r>
    </w:p>
    <w:bookmarkEnd w:id="3472"/>
    <w:bookmarkStart w:name="z4596" w:id="3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методическую и консультационную помощь в освоении конкретной дисциплины и (или) модуля, устанавливает и объясняет критерии успешного обучения, с тем, чтобы обучающийся мог достичь целей обучения, и помогает им преодолевать препятствия. </w:t>
      </w:r>
    </w:p>
    <w:bookmarkEnd w:id="3473"/>
    <w:bookmarkStart w:name="z4597" w:id="3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обучающимся мотивацию учебы, побуждая их применять свои идеи на практике, вовлекая их в обсуждения, требующие размышлений, и интерактивные дискуссии, поддерживает обучающихся в их исследованиях и начинаниях. </w:t>
      </w:r>
    </w:p>
    <w:bookmarkEnd w:id="3474"/>
    <w:bookmarkStart w:name="z4598" w:id="3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помощь обучающимся в выполнении работ разных типов, проводит их проверку и оценку, помогает в решении академических или личных проблем, связанных с обучением. </w:t>
      </w:r>
    </w:p>
    <w:bookmarkEnd w:id="3475"/>
    <w:bookmarkStart w:name="z4599" w:id="3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 и здоровья обучающихся в период образовательного процесса. </w:t>
      </w:r>
    </w:p>
    <w:bookmarkEnd w:id="3476"/>
    <w:bookmarkStart w:name="z4600" w:id="3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требования правил по безопасности и охране труда, производственной санитарии.</w:t>
      </w:r>
    </w:p>
    <w:bookmarkEnd w:id="3477"/>
    <w:bookmarkStart w:name="z4601" w:id="3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316. Должен знать: </w:t>
      </w:r>
    </w:p>
    <w:bookmarkEnd w:id="34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 по вопросам образования и воспитания обучающихся;</w:t>
      </w:r>
    </w:p>
    <w:bookmarkStart w:name="z4603" w:id="3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психологии; содержание предмета и его практическое применение; </w:t>
      </w:r>
    </w:p>
    <w:bookmarkEnd w:id="3479"/>
    <w:bookmarkStart w:name="z4604" w:id="3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технологические процессы и приемы работы по профилю специальности; </w:t>
      </w:r>
    </w:p>
    <w:bookmarkEnd w:id="3480"/>
    <w:bookmarkStart w:name="z4605" w:id="3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 и организации производства и управления, законодательства о труде; </w:t>
      </w:r>
    </w:p>
    <w:bookmarkEnd w:id="3481"/>
    <w:bookmarkStart w:name="z4606" w:id="3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формы, методы и прогрессивные технологии обучения и воспитания обучающихся; </w:t>
      </w:r>
    </w:p>
    <w:bookmarkEnd w:id="3482"/>
    <w:bookmarkStart w:name="z4607" w:id="3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учебно-воспитательной работы; </w:t>
      </w:r>
    </w:p>
    <w:bookmarkEnd w:id="3483"/>
    <w:bookmarkStart w:name="z4608" w:id="3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защиты.</w:t>
      </w:r>
    </w:p>
    <w:bookmarkEnd w:id="3484"/>
    <w:bookmarkStart w:name="z4609" w:id="3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317. Требования к квалификации:</w:t>
      </w:r>
    </w:p>
    <w:bookmarkEnd w:id="3485"/>
    <w:bookmarkStart w:name="z4610" w:id="3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по направлению "Специальное образование", без предъявления требований к стажу работы;</w:t>
      </w:r>
    </w:p>
    <w:bookmarkEnd w:id="3486"/>
    <w:bookmarkStart w:name="z4611" w:id="3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не менее 2 лет, для педагога-эксперта – не менее 3 лет, педагога-исследователя не менее 5 лет. для педагога-мастера – 5 лет.</w:t>
      </w:r>
    </w:p>
    <w:bookmarkEnd w:id="3487"/>
    <w:bookmarkStart w:name="z4612" w:id="3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Требования к квалификации с определением профессиональных компетенций:</w:t>
      </w:r>
    </w:p>
    <w:bookmarkEnd w:id="3488"/>
    <w:bookmarkStart w:name="z4613" w:id="3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педагог:</w:t>
      </w:r>
    </w:p>
    <w:bookmarkEnd w:id="3489"/>
    <w:bookmarkStart w:name="z4614" w:id="3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дефектологу, а также:</w:t>
      </w:r>
    </w:p>
    <w:bookmarkEnd w:id="3490"/>
    <w:bookmarkStart w:name="z4615" w:id="3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апробации новых методик обучения;</w:t>
      </w:r>
    </w:p>
    <w:bookmarkEnd w:id="3491"/>
    <w:bookmarkStart w:name="z4616" w:id="3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передовой опыт, применять его на практике;</w:t>
      </w:r>
    </w:p>
    <w:bookmarkEnd w:id="3492"/>
    <w:bookmarkStart w:name="z4617" w:id="3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педагог-модератор:</w:t>
      </w:r>
    </w:p>
    <w:bookmarkEnd w:id="3493"/>
    <w:bookmarkStart w:name="z4618" w:id="3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3494"/>
    <w:bookmarkStart w:name="z4619" w:id="3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работу по апробации новых методик обучения; </w:t>
      </w:r>
    </w:p>
    <w:bookmarkEnd w:id="3495"/>
    <w:bookmarkStart w:name="z4620" w:id="3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изучать передовой опыт; </w:t>
      </w:r>
    </w:p>
    <w:bookmarkEnd w:id="3496"/>
    <w:bookmarkStart w:name="z4621" w:id="3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его на практике;</w:t>
      </w:r>
    </w:p>
    <w:bookmarkEnd w:id="3497"/>
    <w:bookmarkStart w:name="z4622" w:id="3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навыки мониторинга и анализа формирования общей культуры личности воспитанников, их социализации;</w:t>
      </w:r>
    </w:p>
    <w:bookmarkEnd w:id="3498"/>
    <w:bookmarkStart w:name="z4623" w:id="3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методических объединений организации образования;</w:t>
      </w:r>
    </w:p>
    <w:bookmarkEnd w:id="3499"/>
    <w:bookmarkStart w:name="z4624" w:id="3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педагог-эксперт:</w:t>
      </w:r>
    </w:p>
    <w:bookmarkEnd w:id="3500"/>
    <w:bookmarkStart w:name="z4625" w:id="3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"педагог-модератор", а также:</w:t>
      </w:r>
    </w:p>
    <w:bookmarkEnd w:id="3501"/>
    <w:bookmarkStart w:name="z4626" w:id="3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методами анализа обучения обучающихся, направленных на максимальную коррекцию отклонений в развитии;</w:t>
      </w:r>
    </w:p>
    <w:bookmarkEnd w:id="3502"/>
    <w:bookmarkStart w:name="z4627" w:id="3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уметь руководить творческими семинарами; </w:t>
      </w:r>
    </w:p>
    <w:bookmarkEnd w:id="3503"/>
    <w:bookmarkStart w:name="z4628" w:id="3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внедрять передовой педагогический опыт; </w:t>
      </w:r>
    </w:p>
    <w:bookmarkEnd w:id="3504"/>
    <w:bookmarkStart w:name="z4629" w:id="3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современными методами дефектологии; </w:t>
      </w:r>
    </w:p>
    <w:bookmarkEnd w:id="3505"/>
    <w:bookmarkStart w:name="z4630" w:id="3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сертификаты на право их пользования; </w:t>
      </w:r>
    </w:p>
    <w:bookmarkEnd w:id="3506"/>
    <w:bookmarkStart w:name="z4631" w:id="3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методических объединений организации образования;</w:t>
      </w:r>
    </w:p>
    <w:bookmarkEnd w:id="3507"/>
    <w:bookmarkStart w:name="z4632" w:id="3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соответствующими теоретическими и практическими знаниями в области своей профессиональной компетенции;</w:t>
      </w:r>
    </w:p>
    <w:bookmarkEnd w:id="3508"/>
    <w:bookmarkStart w:name="z4633" w:id="3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3509"/>
    <w:bookmarkStart w:name="z4634" w:id="3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"педагог-эксперт", а также:</w:t>
      </w:r>
    </w:p>
    <w:bookmarkEnd w:id="3510"/>
    <w:bookmarkStart w:name="z4635" w:id="3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методами научно-исследовательской, экспериментальной работы; </w:t>
      </w:r>
    </w:p>
    <w:bookmarkEnd w:id="3511"/>
    <w:bookmarkStart w:name="z4636" w:id="3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программы;</w:t>
      </w:r>
    </w:p>
    <w:bookmarkEnd w:id="3512"/>
    <w:bookmarkStart w:name="z4637" w:id="3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работы по их апробации; </w:t>
      </w:r>
    </w:p>
    <w:bookmarkEnd w:id="3513"/>
    <w:bookmarkStart w:name="z4638" w:id="3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руководить работой творческих групп по разработке актуальных проблем специальной педагогики; </w:t>
      </w:r>
    </w:p>
    <w:bookmarkEnd w:id="3514"/>
    <w:bookmarkStart w:name="z4639" w:id="3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соответствующими теоретическими и практическими знаниями в области своей профессиональной компетенции;</w:t>
      </w:r>
    </w:p>
    <w:bookmarkEnd w:id="3515"/>
    <w:bookmarkStart w:name="z4640" w:id="3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3516"/>
    <w:bookmarkStart w:name="z4641" w:id="3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"педагог-исследователь", а также:</w:t>
      </w:r>
    </w:p>
    <w:bookmarkEnd w:id="3517"/>
    <w:bookmarkStart w:name="z4642" w:id="3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методами научно-исследовательской, экспериментальной работы;</w:t>
      </w:r>
    </w:p>
    <w:bookmarkEnd w:id="3518"/>
    <w:bookmarkStart w:name="z4643" w:id="3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новые программы, вести работы по их апробации; </w:t>
      </w:r>
    </w:p>
    <w:bookmarkEnd w:id="3519"/>
    <w:bookmarkStart w:name="z4644" w:id="3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работой творческих групп по разработке актуальных проблем специальной педагогики;</w:t>
      </w:r>
    </w:p>
    <w:bookmarkEnd w:id="3520"/>
    <w:bookmarkStart w:name="z4645" w:id="3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соответствующими теоретическими и практическими знаниями в области своей профессиональной компетенции.</w:t>
      </w:r>
    </w:p>
    <w:bookmarkEnd w:id="3521"/>
    <w:bookmarkStart w:name="z4646" w:id="3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Социальный педагог</w:t>
      </w:r>
    </w:p>
    <w:bookmarkEnd w:id="3522"/>
    <w:bookmarkStart w:name="z4647" w:id="3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319. Должностные обязанности: 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 и воспитанников и своевременно оказывает им социальную помощь и поддержку. </w:t>
      </w:r>
    </w:p>
    <w:bookmarkEnd w:id="3523"/>
    <w:bookmarkStart w:name="z4648" w:id="3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обучающихся. </w:t>
      </w:r>
    </w:p>
    <w:bookmarkEnd w:id="3524"/>
    <w:bookmarkStart w:name="z4649" w:id="3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Выступает посредником между обучающимися и организацией, семьей, средой, специалистами различных социальных служб, ведомств и административных органов. </w:t>
      </w:r>
    </w:p>
    <w:bookmarkEnd w:id="3525"/>
    <w:bookmarkStart w:name="z4650" w:id="3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комплекс мер по воспитанию, образованию, развитию и социальной защите обучающихся в организациях технического и профессионального, послесреднего образования и по месту жительства, обеспечивающих адаптацию личности к жизни в обществе.</w:t>
      </w:r>
    </w:p>
    <w:bookmarkEnd w:id="3526"/>
    <w:bookmarkStart w:name="z4651" w:id="3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детства, обучающихся с девиантным поведением. </w:t>
      </w:r>
    </w:p>
    <w:bookmarkEnd w:id="3527"/>
    <w:bookmarkStart w:name="z4652" w:id="3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условия для развития умственных и физических способностей обучающихся, воспитанников во внеурочное время. </w:t>
      </w:r>
    </w:p>
    <w:bookmarkEnd w:id="3528"/>
    <w:bookmarkStart w:name="z4653" w:id="3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установлению гуманных отношений в социальной среде. </w:t>
      </w:r>
    </w:p>
    <w:bookmarkEnd w:id="3529"/>
    <w:bookmarkStart w:name="z4654" w:id="3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связь между ребенком и государственными, общественными организациями, социальными службами. </w:t>
      </w:r>
    </w:p>
    <w:bookmarkEnd w:id="3530"/>
    <w:bookmarkStart w:name="z4655" w:id="3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Взаимодействует с учителями, родителями и иными законными представителями обучающихся. </w:t>
      </w:r>
    </w:p>
    <w:bookmarkEnd w:id="3531"/>
    <w:bookmarkStart w:name="z4656" w:id="3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 и здоровья обучающихся в период образовательного процесса. </w:t>
      </w:r>
    </w:p>
    <w:bookmarkEnd w:id="3532"/>
    <w:bookmarkStart w:name="z4657" w:id="3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разработке, утверждении и реализации образовательных учебных программ в организации образования.</w:t>
      </w:r>
    </w:p>
    <w:bookmarkEnd w:id="3533"/>
    <w:bookmarkStart w:name="z4658" w:id="3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320. Должен знать: </w:t>
      </w:r>
    </w:p>
    <w:bookmarkEnd w:id="35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другие нормативные правовые акты по вопросам образования; </w:t>
      </w:r>
    </w:p>
    <w:bookmarkStart w:name="z4660" w:id="3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социальной политики; </w:t>
      </w:r>
    </w:p>
    <w:bookmarkEnd w:id="3535"/>
    <w:bookmarkStart w:name="z4661" w:id="3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общую и социальную педагогику; </w:t>
      </w:r>
    </w:p>
    <w:bookmarkEnd w:id="3536"/>
    <w:bookmarkStart w:name="z4662" w:id="3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педагогику и психологию, социально-педагогические и диагностические методики; </w:t>
      </w:r>
    </w:p>
    <w:bookmarkEnd w:id="3537"/>
    <w:bookmarkStart w:name="z4663" w:id="3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социально-педагогической работы; </w:t>
      </w:r>
    </w:p>
    <w:bookmarkEnd w:id="3538"/>
    <w:bookmarkStart w:name="z4664" w:id="3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защиты; санитарные правила и нормы.</w:t>
      </w:r>
    </w:p>
    <w:bookmarkEnd w:id="3539"/>
    <w:bookmarkStart w:name="z4665" w:id="3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Требования к квалификации:</w:t>
      </w:r>
    </w:p>
    <w:bookmarkEnd w:id="3540"/>
    <w:bookmarkStart w:name="z4666" w:id="3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педагогическое образование, без предъявления требований к стажу работы;</w:t>
      </w:r>
    </w:p>
    <w:bookmarkEnd w:id="3541"/>
    <w:bookmarkStart w:name="z4667" w:id="3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должности социального педагога: для педагога-модератора не менее 3 лет, для педагога-эксперта – не менее 4 лет, педагога-исследователя и педагога-мастера – 5 лет.</w:t>
      </w:r>
    </w:p>
    <w:bookmarkEnd w:id="3542"/>
    <w:bookmarkStart w:name="z4668" w:id="3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Требования к квалификации с определением профессиональных компетенций:</w:t>
      </w:r>
    </w:p>
    <w:bookmarkEnd w:id="3543"/>
    <w:bookmarkStart w:name="z4669" w:id="3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педагог-модератор:</w:t>
      </w:r>
    </w:p>
    <w:bookmarkEnd w:id="3544"/>
    <w:bookmarkStart w:name="z4670" w:id="3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"социальный педагог", а также:</w:t>
      </w:r>
    </w:p>
    <w:bookmarkEnd w:id="3545"/>
    <w:bookmarkStart w:name="z4671" w:id="3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передовой опыт;</w:t>
      </w:r>
    </w:p>
    <w:bookmarkEnd w:id="3546"/>
    <w:bookmarkStart w:name="z4672" w:id="3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его на практике; </w:t>
      </w:r>
    </w:p>
    <w:bookmarkEnd w:id="3547"/>
    <w:bookmarkStart w:name="z4673" w:id="3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навыки анализа учебно-воспитательной работы;</w:t>
      </w:r>
    </w:p>
    <w:bookmarkEnd w:id="3548"/>
    <w:bookmarkStart w:name="z4674" w:id="3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методических объединений организации образования;</w:t>
      </w:r>
    </w:p>
    <w:bookmarkEnd w:id="3549"/>
    <w:bookmarkStart w:name="z4675" w:id="3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педагог-эксперт:</w:t>
      </w:r>
    </w:p>
    <w:bookmarkEnd w:id="3550"/>
    <w:bookmarkStart w:name="z4676" w:id="3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 квалификации "педагог-модератор", а также:</w:t>
      </w:r>
    </w:p>
    <w:bookmarkEnd w:id="3551"/>
    <w:bookmarkStart w:name="z4677" w:id="3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методами анализа воспитательной работы;</w:t>
      </w:r>
    </w:p>
    <w:bookmarkEnd w:id="3552"/>
    <w:bookmarkStart w:name="z4678" w:id="3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уметь руководить творческими семинарами; </w:t>
      </w:r>
    </w:p>
    <w:bookmarkEnd w:id="3553"/>
    <w:bookmarkStart w:name="z4679" w:id="3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внедрять передовой опыт;</w:t>
      </w:r>
    </w:p>
    <w:bookmarkEnd w:id="3554"/>
    <w:bookmarkStart w:name="z4680" w:id="3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педагог-исследователь:</w:t>
      </w:r>
    </w:p>
    <w:bookmarkEnd w:id="3555"/>
    <w:bookmarkStart w:name="z4681" w:id="3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3556"/>
    <w:bookmarkStart w:name="z4682" w:id="3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методами опытно-экспериментальной работы;</w:t>
      </w:r>
    </w:p>
    <w:bookmarkEnd w:id="3557"/>
    <w:bookmarkStart w:name="z4683" w:id="3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новые социально-педагогические программы, педагогические технологии; </w:t>
      </w:r>
    </w:p>
    <w:bookmarkEnd w:id="3558"/>
    <w:bookmarkStart w:name="z4684" w:id="3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работу по их апробации; </w:t>
      </w:r>
    </w:p>
    <w:bookmarkEnd w:id="3559"/>
    <w:bookmarkStart w:name="z4685" w:id="3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работой творческих групп по разработке актуальных проблем социальной педагогики;</w:t>
      </w:r>
    </w:p>
    <w:bookmarkEnd w:id="3560"/>
    <w:bookmarkStart w:name="z4686" w:id="3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педагог-мастер:</w:t>
      </w:r>
    </w:p>
    <w:bookmarkEnd w:id="3561"/>
    <w:bookmarkStart w:name="z4687" w:id="3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3562"/>
    <w:bookmarkStart w:name="z4688" w:id="3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методами опытно-экспериментальной работы;</w:t>
      </w:r>
    </w:p>
    <w:bookmarkEnd w:id="3563"/>
    <w:bookmarkStart w:name="z4689" w:id="3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новые социально-педагогические программы, педагогические технологии; </w:t>
      </w:r>
    </w:p>
    <w:bookmarkEnd w:id="3564"/>
    <w:bookmarkStart w:name="z4690" w:id="3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работу по их апробации; </w:t>
      </w:r>
    </w:p>
    <w:bookmarkEnd w:id="3565"/>
    <w:bookmarkStart w:name="z4691" w:id="3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работой творческих групп по разработке актуальных проблем социальной педагогики.</w:t>
      </w:r>
    </w:p>
    <w:bookmarkEnd w:id="35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