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a58f" w14:textId="a4aa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мая 2020 года № 195. Зарегистрирован в Министерстве юстиции Республики Казахстан 12 мая 2020 года № 20625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декабря 2012 года № 557 "Об утверждении типовых учебных планов дошкольного воспитания и обучения Республики Казахстан" (зарегистрирован в Реестре государственной регистрации нормативных правовых актов под № 8275, опубликован 23 февраля 2013 года в газете "Казахстанская правда" № 69-70 (27343-27344)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общеобязательного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обучения, утвержденного приказом Министра образования и науки Республики Казахстан от 31 октября 2018 года № 604,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Типовой учебный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от 1 года до приема в 1 класс с казахским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Типовой учебный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от 1 года до приема в 1 класс с русским языком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Типовой учебный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дошкольного воспитания и обучения детей с ограниченными возможностями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Ш. Т. Каринову.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 № 195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Типовой учебный план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детей от 1 года до приема в 1 класс с казахским языком обучения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142"/>
        <w:gridCol w:w="1915"/>
        <w:gridCol w:w="2024"/>
        <w:gridCol w:w="2024"/>
        <w:gridCol w:w="2024"/>
        <w:gridCol w:w="2539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 года)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 лет)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 лет)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 лет)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предшкольной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недельной учебной нагрузки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компонент*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*виды деятельности (игровая, самостоятельная, творческая), изучение языков, индивидуальная работа.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557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Типовой учебный план дошкольного воспитания и обучения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от 1 года до приема в 1 класс с русским языком обучения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142"/>
        <w:gridCol w:w="1915"/>
        <w:gridCol w:w="2024"/>
        <w:gridCol w:w="2024"/>
        <w:gridCol w:w="2024"/>
        <w:gridCol w:w="2539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Образовательная область/ Организованная учебная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 года)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 лет)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 лет)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 лет)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(класс) предщкольной подготовки (от 5 лет)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"Здоровье"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"Коммуникация"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"Познание"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"Творчество"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"Социум"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организованной учебной деятельности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7-10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10-15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 минут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 минут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 минут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недельной учебной нагрузки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Вариативный компонент*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*виды деятельности (игровая, самостоятельная, творческая), изучение языков, индивидуальная работа.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