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d419" w14:textId="d48d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28 января 2016 года № 93 "Об утверждении форм типового договора оказания образовательных услуг и типового договора на проведение профессиональной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ноября 2018 года № 611. Зарегистрирован в Министерстве юстиции Республики Казахстан 5 ноября 2018 года № 17689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93 "Об утверждении форм типового договора оказания образовательных услуг и типового договора на проведение профессиональной практики" (зарегистрирован в Реестре государственной регистрации нормативных правовых актов под № 13227, опубликован в Информационно-правовой системе нормативных правовых актов Республики Казахстан "Әділет" 11 марта 2016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типового договора оказания образовательных услуг для дошкольных организаций, организаций среднего,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типового договора на проведение профессиональной практики для организаций технического и профессионального, послесреднего образования согласно приложению 4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типового договора о дуальном обучении для организаций технического и профессионального, послесреднего образования согласно приложению 5 к настоящему приказу.";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4,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611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Типовой договор оказания образовательных услуг для дошкольных организаций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и регулирования взаимоотношений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дошкольной организации) именуемое в дальнейшем "дошкольная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организация", в лице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 действующего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руководителя дошкольной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 Устава дошкольной организации, с одной стороны и одним из родителей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(законных представителей ребенка)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 именуемые в дальнейшем "родитель"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ребенка)с другой стороны (далее –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нижеследующем: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регулирует взаимоотношения между дошкольной организацией образования и родителями, иными законными представителями ребенка на период нахождения в дошкольной организации с установлением прав и обязанностей сторон, а также механизм взаимной ответственности за воспитание и обучение воспитанника.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Дошкольная организация обязуется: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дошкольной организации и настоящий договор;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направления, выданного ______________________________________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№ 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управления (отдела) образования) (номер и дата направления)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зачислить ребенка в группу согласно возрастной периодизации, определенной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общеобязательном стандарте дошкольного воспитания и обучения (далее – Стандарт), утвержденным уполномоченным органом в области образования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ребенку охрану жизни и здоровья, создание условий, обеспечивающих физическое, интеллектуальное и личностное развитие, освоение содержания </w:t>
      </w:r>
      <w:r>
        <w:rPr>
          <w:rFonts w:ascii="Times New Roman"/>
          <w:b w:val="false"/>
          <w:i w:val="false"/>
          <w:color w:val="000000"/>
          <w:sz w:val="28"/>
        </w:rPr>
        <w:t>Типовой учебной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утвержденной приказом исполняющего обязанности Министра образования и науки Республики Казахстан от 12 августа 2016 года № 499 (зарегистрирован в Реестре государственной регистрации нормативных правовых актов под № 14235), качественную предшкольную подготовку, сбалансированное питание, сохранность имущества (одежда, обувь);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организовать деятельность ребенка в соответствии с индивидуальными и возрастными особенностями и способностями;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установить пятидневный, шестидневный (нужное подчеркнуть) график посещения ребенком дошкольной организации с _____ до _____ ч.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сохранить место за ребенком в случае карантина, болезни, лечения, оздоровления, коррекции и реабилитации ребенка в организациях здравоохранения, образования и других организациях (при предоставлении справки по показанию, заключения), а также, предоставления родителям или иным законным представителям ребенка трудового отпуска (при предоставлении письменного заявления);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оказывать консультационную помощь родителю в вопросах воспитания и обучения ребенка;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переводить ребенка в следующую возрастную группу с 1-го по 30 августа ежегодно;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соблюдать требования санитарных правил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августа 2017 года № 615 "Об утверждении Санитарных правил "Санитарно-эпидемиологические требования к дошкольным организациям и домам ребенка" (далее – Санитарные правила) (зарегистрирован в Реестре государственной регистрации нормативных правовых актов под № 15893).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Дошкольная организация имеет право: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ребенку дополнительные образовательные и оздоровительные услуги (платные и бесплатные) по желанию родителей;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отчислить ребенка из дошкольной организации" при несвоевременной ежемесячной оплате за питание ребенка от установленного срока оплаты, пропуске ребенком более одного месяца без уважительных причин и предупреждения администрации, наличии медицинских противопоказаний, препятствующих его пребыванию в дошкольной организации" на основании справки врачебной консультационной комиссии;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родителю отсрочку платежей за питание ребенка в дошкольной организации по соглашению обеих сторон;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передавать ребенка родителю или законному представителю, находящемуся в состоянии алкогольного опьянения, а также близким родственникам, не достигшим совершеннолетия;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расторгнуть настоящий договор досрочно при систематическом невыполнении родителем своих обязательств, уведомив родителя об этом не позднее чем за 10 (десять) календарных дней;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объединять группы в случае производственной необходимости;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Родитель обязуется: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дошкольной организации и настоящий договор;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плату в размере __________ тенге за питание ребенка ежемесячно до 5-го числа текущего месяца;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лично передавать и забирать ребенка у воспитателя группы;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поручать забирать ребенка из дошкольной организации близким родственникам находящимся в состоянии алкогольного опьянения, а также не достигшим совершеннолетия;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информировать дошкольную организацию о предстоящем отсутствии ребенка;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приводить ребенка в дошкольную организацию с признаками простудных или инфекционных заболеваний для предотвращения их распространения среди других воспитанников;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 допускать пропусков в посещении дошкольной организации без уважительной причины. В случае болезни ребенка предоставить медицинскую справку, выданную лечащим врачом, а также при отсутствии ребенка три и более дней предоставить справку о состоянии здоровья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уважительно относиться к сотрудникам дошкольной организации;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взаимодействовать с дошкольной организацией по всем вопросам воспитания и обучения ребенка.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Родитель имеет право: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улучшению деятельности дошкольной организации и организации дополнительных услуг;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адаптации ребенка к условиям дошкольной организации в течение определенного времени согласованного обеими сторонами, находиться в дошкольной организации;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брать отсрочку платежей за питание ребенка не позднее чем за 5 (пять) рабочих дней до установленных сроков оплаты по согласованию обеих сторон;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выполнение Устава дошкольной организации и условий настоящего договора;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расторгнуть настоящий договор досрочно в одностороннем порядке, предварительно уведомив об этом дошкольную организацию не позднее чем за 10 (десять) календарных дней.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и порядок оплаты образовательных услуг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Родительская оплата в сумме __________ тенге, за питание ребенка вносится ежемесячно до 5-го числа текущего месяца. В случае уважительных причин отсутствия ребенка в дошкольной организации (карантин, отпуск (заявление родителя), болезнь, лечение, оздоровление, коррекция и реабилитация (при предоставлении справки по показанию) в текущем месяце, за который произведена оплата, перерасчет по фактическому количеству выходов будет произведен к началу следующего месяца и внесен в квитанцию об оплате.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Казахстан.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62"/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Сторон не наступает.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настоящему договору хотя бы одной из Сторон.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 действия, порядок изменения условий договора и его расторжение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Договор действует с момента его подписания и может быть продлен, изменен, дополнен по соглашению Сторон.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Изменения, дополнения к договору оформляются в форме приложения к нему.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действия договора с _______________ по _________________ 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Настоящий договор составлен в 2-х экземплярах, по одному для каждой Стороны.</w:t>
      </w:r>
    </w:p>
    <w:bookmarkEnd w:id="71"/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подписи Сторон: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0"/>
        <w:gridCol w:w="6230"/>
      </w:tblGrid>
      <w:tr>
        <w:trPr>
          <w:trHeight w:val="30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дошкольной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дошкольной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(для государственных организаций)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частных организаций - при наличии)</w:t>
            </w:r>
          </w:p>
          <w:bookmarkEnd w:id="73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данные:____________________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7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611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договор оказания образовательных услуг организаций среднего образования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целях регулирования взаимоотношений между организациями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организации образования) именуемое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(организация образования), в лице директора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действующего на основании Устава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образования, утвержденного 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одной стороны и "родитель" (или законный представитель ребенка) с другой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именуемого в дальнейшем "родитель (законный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представитель)" обучающегося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ребенка, дата рождения, ИИН),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проживающие по адресу: __________________________________________________ с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 заключили настоящий Договор о нижеследующем:</w:t>
      </w:r>
    </w:p>
    <w:bookmarkEnd w:id="76"/>
    <w:bookmarkStart w:name="z10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регулирует взаимоотношения между организацией образования и родителем (законным представителем) с установлением прав и обязанностей сторон, а также механизм взаимной ответственности за воспитание и обучение обучающегося (воспитанника).</w:t>
      </w:r>
    </w:p>
    <w:bookmarkEnd w:id="78"/>
    <w:bookmarkStart w:name="z10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организации среднего образования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среднего образования имеет право: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обучающегося, родителей (законных представителей) соблюдения Устава организации образования, правил внутреннего распорядка организации образования и актов организации образования, регламентирующих ее деятельность;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свободный доступ и пользование информационными ресурсами, библиотекой организации образования, учебниками, учебно-методическими комплексами и учебно-методическими пособиями;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обучающемуся возможность пользования компьютерной техникой для выполнения заданий в рамках учебных программ, в порядке и на условиях, предусмотренных актами, утвержденными руководителем организации образования;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переводить обучающегося на основании заявления родителя или законного представителя из школы в школу;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обучающимся дополнительные образовательные (платные и/или бесплатные) услуги (кружки по интересам, спортивные секции).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среднего образования обязуется: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обучающегося, родителя (законного представителя) с Уставом организации образования, лицензией на занятие образовательной деятельности, правилами внутреннего распорядка и актов организации образования, регламентирующих ее деятельности;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приобретение знаний, умений, навыков обучающегося в соответствии с требованиями Закона Республики Казахстан "Об образовании", с Государственными общеобязательными стандартами среднего образования, разработанный уполномоченным органом в области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образовании";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санитарные и гигиенические требования, определять объем учебной нагрузки, предъявляемые к образовательному и воспитательному процессу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образования, утвержденными приказом Министра здравоохранения Республики Казахстан от 16 августа 2017 года № 611 (зарегистрирован в Реестре государственной нормативных правовых актов Республики Казахстан под № 15681);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соблюдение обучающегося требований к обязательной школьной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обязательной школьной форме для организаций среднего образования, утвержденным приказом Министра образования и науки РК от 14 января 2016 года № 26 (зарегистрирован в Реестре государственной нормативных правовых актов Республики Казахстан под № 13085) (далее – Требования к обязательной школьной форме);</w:t>
      </w:r>
    </w:p>
    <w:bookmarkEnd w:id="90"/>
    <w:bookmarkStart w:name="z11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охрану жизни, укрепление нравственного, физического и психологического здоровья обучающегося с учетом его индивидуальных особенностей;</w:t>
      </w:r>
    </w:p>
    <w:bookmarkEnd w:id="91"/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вернуть при расторжении Договора обучающемуся документы, принятые при поступлении;</w:t>
      </w:r>
    </w:p>
    <w:bookmarkEnd w:id="92"/>
    <w:bookmarkStart w:name="z12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допускать привлечение обучающегося к выполнению поручений без согласия обучающегося, родителя (законного представителя) и в ущерб учебного процесса;</w:t>
      </w:r>
    </w:p>
    <w:bookmarkEnd w:id="93"/>
    <w:bookmarkStart w:name="z12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выдать после успешного окончания полного курса обучения и по результатам прохождения итоговой аттестации документ об образовании по соответствующей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выдачи", (зарегистрирован в Реестре государственной регистрации нормативных правовых актов Республики Казахстан под № 10348).</w:t>
      </w:r>
    </w:p>
    <w:bookmarkEnd w:id="94"/>
    <w:bookmarkStart w:name="z12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родителя (законного представителя) организации среднего образования</w:t>
      </w:r>
    </w:p>
    <w:bookmarkEnd w:id="95"/>
    <w:bookmarkStart w:name="z12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Родитель (законный представитель) имеет право:</w:t>
      </w:r>
    </w:p>
    <w:bookmarkEnd w:id="96"/>
    <w:bookmarkStart w:name="z12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организацией образования в вопросах воспитания и обучения ребенка;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реализации учебно-воспитательного процесса, в рамках предусмотренных действующим законодательством РК;</w:t>
      </w:r>
    </w:p>
    <w:bookmarkEnd w:id="98"/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учитывать решения родительского комитета, попечительского совета, родительских собраний;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работе органов управления организации образования через родительские комитеты;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получать информацию от организации образования относительно успеваемости, поведения и условий учебы своих детей;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получать консультативную помощь по проблемам обучения и воспитания своих детей в психолого-медико-педагогических консультациях;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получать дополнительные (платные и/или бесплатные) услуги (кружки по интересам, спортивные секции).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Родитель (или законный представитель) обязуется: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организации образования и положения настоящего Договора;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родительские собрания, при необходимости являться в организации образования по вызову администрации или учителей для индивидуальной педагогической беседы по учебно-воспитательному процессу и оказания конкретной педагогической помощи;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требования к школьной форме, согласно Требованиям к обязательной школьной форме;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информировать организацию образования о причине отсутствия ребенка на уроках;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возмещать материальный ущерб, причиненный по вине учащегося организации образования, в соответствии законодательством РК.</w:t>
      </w:r>
    </w:p>
    <w:bookmarkEnd w:id="109"/>
    <w:bookmarkStart w:name="z13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неисполнение, либо ненадлежащее исполнение своих обязанностей, предусмотренных настоящим Договором, стороны несут ответственность, установленную законами Республики Казахстан.</w:t>
      </w:r>
    </w:p>
    <w:bookmarkEnd w:id="111"/>
    <w:bookmarkStart w:name="z14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114"/>
    <w:bookmarkStart w:name="z14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форс-мажорных обстоятельствах, таких как наводнение, пожар, другие стихийные бедствия, война или военные действия, а также при любых других обстоятельствах, не зависящих в разумных пределах от контроля Сторон и возникших после заключения Договора, ответственность Сторон не наступает.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117"/>
    <w:bookmarkStart w:name="z14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 действия, порядок изменения условий договора и его расторжение</w:t>
      </w:r>
    </w:p>
    <w:bookmarkEnd w:id="118"/>
    <w:bookmarkStart w:name="z1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договор вступает в силу со дня его подписания сторонами и действует до полного его исполнения. При заключении нового договора, действуют условия, установленные на момент заключения нового договора.</w:t>
      </w:r>
    </w:p>
    <w:bookmarkEnd w:id="119"/>
    <w:bookmarkStart w:name="z1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Условия настоящего Договора могут быть изменены и дополнены по взаимному письменному соглашению сторон.</w:t>
      </w:r>
    </w:p>
    <w:bookmarkEnd w:id="120"/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Моментом прекращения договорных отношений между сторонами является издание соответствующего приказа руководителем организации образования.</w:t>
      </w:r>
    </w:p>
    <w:bookmarkEnd w:id="121"/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Настоящий Договор заключается в двух экземплярах, а при участии заказчика в трех экземплярах на государственном или русском языках, имеющих одинаковую юридическую силу и передается по одному экземпляру для каждой из сторон.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Стороны настоящего Договора подтверждают приверженность сохранения прав и обязанностей обучащихся организации образования, закреплҰнных в статье 47 Закона РК "Об образовании" и иные пункты по соглашению сторон - организаций образования и родителей (законных представителей).</w:t>
      </w:r>
    </w:p>
    <w:bookmarkEnd w:id="123"/>
    <w:bookmarkStart w:name="z15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Стороны, подписавшие настоящий договор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7"/>
        <w:gridCol w:w="6313"/>
      </w:tblGrid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государственных организаций),(для частных организаций - при наличии)</w:t>
            </w:r>
          </w:p>
          <w:bookmarkEnd w:id="125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Родитель (законный представитель)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Паспортные данные: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</w:t>
            </w:r>
          </w:p>
          <w:bookmarkEnd w:id="12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611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оказания образовательных услуг для технического и профессионального, послесреднего образования</w:t>
      </w:r>
    </w:p>
    <w:bookmarkEnd w:id="127"/>
    <w:bookmarkStart w:name="z1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 образования, № государственной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_____________________________________________________________________,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образовательной деятельности) в лице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или иного уполномоченного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_____________________________________________, именуемое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(реквизиты учредительных документов) в дальнейшем "организация образования", с 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стороны, и гражданином (кой)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 именуемый(ая) в дальнейшем "обучающийся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(законный представитель)",  с другой стороны,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физического лица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должность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или другого уполномоченного лица) именуемый (ая)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дальнейшем "заказчик",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 и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(реквизиты учредительных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гражданина(ки)__________________________________________________,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наличии))заключили настоящий договор о нижеследующем:</w:t>
      </w:r>
    </w:p>
    <w:bookmarkEnd w:id="128"/>
    <w:bookmarkStart w:name="z17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29"/>
    <w:bookmarkStart w:name="z1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Заказчик или обучающийся (законный представитель) поручает и оплачивает, а организация технического и профессионального образования принимает на себя обязанность по организации учебного процесса для обучающегося и предоставлению, обучающемуся возможности получения образовательных услуг в соответствии с учебными планами организации образования по соответствующей специальности, форме обучения и полной оплаты оказанных услуг.</w:t>
      </w:r>
    </w:p>
    <w:bookmarkEnd w:id="130"/>
    <w:bookmarkStart w:name="z18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организации образования</w:t>
      </w:r>
    </w:p>
    <w:bookmarkEnd w:id="131"/>
    <w:bookmarkStart w:name="z1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имеет право:</w:t>
      </w:r>
    </w:p>
    <w:bookmarkEnd w:id="132"/>
    <w:bookmarkStart w:name="z18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bookmarkEnd w:id="133"/>
    <w:bookmarkStart w:name="z18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к обучающемуся меры дисциплинарного взыскания за нарушение им, условий настоящего Договора, Устава организации образования, правил внутреннего распорядка и учебной дисциплины;</w:t>
      </w:r>
    </w:p>
    <w:bookmarkEnd w:id="134"/>
    <w:bookmarkStart w:name="z1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от обучающегося бережного отношения к имуществу организации образования, соблюдения правил работы с компьютерной и другой техникой. В случае причинения материального ущерба действиями обучающегося требовать возмещения понесенных затрат на его восстановление в порядке, предусмотренном действующим законодательством Республики Казахстан;</w:t>
      </w:r>
    </w:p>
    <w:bookmarkEnd w:id="135"/>
    <w:bookmarkStart w:name="z1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поощрение и вознаграждение обучающегося за успехи в учебной, научной и творческой деятельности;</w:t>
      </w:r>
    </w:p>
    <w:bookmarkEnd w:id="136"/>
    <w:bookmarkStart w:name="z1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расторгнуть Договор в одностороннем порядке при отчислении по причинам,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обучающихся, утвержденными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Республики Казахстан под № 5191) (далее – Правила проведения текущего контроля), а также в случае нарушения Устава организации образования.</w:t>
      </w:r>
    </w:p>
    <w:bookmarkEnd w:id="137"/>
    <w:bookmarkStart w:name="z1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образования обязуется:</w:t>
      </w:r>
    </w:p>
    <w:bookmarkEnd w:id="138"/>
    <w:bookmarkStart w:name="z1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обучающегося с Уставом организации образования, правилами внутреннего распорядка и актами организации образования, регламентирующих ее деятельность;</w:t>
      </w:r>
    </w:p>
    <w:bookmarkEnd w:id="139"/>
    <w:bookmarkStart w:name="z18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обучение обучающегося в соответствии с требованиями Закона Республики Казахстан "Об образовании";</w:t>
      </w:r>
    </w:p>
    <w:bookmarkEnd w:id="140"/>
    <w:bookmarkStart w:name="z1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обучающегося по итогам вступительного экзамена (собеседования) (или переводом из других организаций образования при условии погашения академической задолженности) в число обучающихся организации образования при условии внесения им или заказчиком (представителем) оплаты в размере ____% от суммы годового платежа;</w:t>
      </w:r>
    </w:p>
    <w:bookmarkEnd w:id="141"/>
    <w:bookmarkStart w:name="z1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определять объем учебной нагрузки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образования, утвержденными приказом Министра здравоохранения Республики Казахстан от 16 августа 2017 года № 611 (зарегистрирован в Реестре государственной нормативных правовых актов Республики Казахстан под № 15681);</w:t>
      </w:r>
    </w:p>
    <w:bookmarkEnd w:id="142"/>
    <w:bookmarkStart w:name="z1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свободный доступ к ресурсам библиотеки (учебники, учебно-методические комплексы и учебно-методические пособия) организаций образования;</w:t>
      </w:r>
    </w:p>
    <w:bookmarkEnd w:id="143"/>
    <w:bookmarkStart w:name="z1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предоставить обучающемуся возможность пользования компьютерной техникой для выполнения заданий в рамках учебных программ, утвержденными руководителем организации образования;</w:t>
      </w:r>
    </w:p>
    <w:bookmarkEnd w:id="144"/>
    <w:bookmarkStart w:name="z1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организовать прохождение профессиональной практики обучающемуся в соответствии с учебным планом организации образования, утвержденным руководителем организации образования;</w:t>
      </w:r>
    </w:p>
    <w:bookmarkEnd w:id="145"/>
    <w:bookmarkStart w:name="z19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переводить и восстанавливать обучающегося на основании заявления с одной специальности на другую или с одной формы обучения на другую, а также в другую организацию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 восстановления обучающихся по типам организаций образования, утвержденными приказом Министра образования и науки Республики Казахстан от 20 января 2015 года № 19 (зарегистрирован в Реестре государственной регистрации нормативных правовых актов Республики Казахстан под № 10297) (далее – Правила перевода и восстановления);</w:t>
      </w:r>
    </w:p>
    <w:bookmarkEnd w:id="146"/>
    <w:bookmarkStart w:name="z1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вернуть при расторжении Договора обучающемуся выплаченные суммы с учетом вычета расходов за текущий период обучения с момента издания приказа;</w:t>
      </w:r>
    </w:p>
    <w:bookmarkEnd w:id="147"/>
    <w:bookmarkStart w:name="z19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возможность обучающемуся, принимать участие в научных, культурных и спортивных мероприятиях организации образования;</w:t>
      </w:r>
    </w:p>
    <w:bookmarkEnd w:id="148"/>
    <w:bookmarkStart w:name="z1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выдать после успешного окончания полного курса обучения и по результатам прохождения итоговой аттестации документ об образовании по соответствующей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Республики Казахстан под № 10348);</w:t>
      </w:r>
    </w:p>
    <w:bookmarkEnd w:id="149"/>
    <w:bookmarkStart w:name="z1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случае ликвидации учебного заведения или прекращения образовательной деятельности принять меры по переводу обучающихся для продолжения обучения в другой организации образования.</w:t>
      </w:r>
    </w:p>
    <w:bookmarkEnd w:id="150"/>
    <w:bookmarkStart w:name="z20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обучающегося</w:t>
      </w:r>
    </w:p>
    <w:bookmarkEnd w:id="151"/>
    <w:bookmarkStart w:name="z2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Обучающийся имеет право на:</w:t>
      </w:r>
    </w:p>
    <w:bookmarkEnd w:id="152"/>
    <w:bookmarkStart w:name="z20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восстановление и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 в порядке, установленном Правилами перевода и восстановления;</w:t>
      </w:r>
    </w:p>
    <w:bookmarkEnd w:id="153"/>
    <w:bookmarkStart w:name="z20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поэтапную оплату за обучение, при этом размер оплаты может быть изменен, но не более одного раза в год по соглашению сторон в случае фактического увеличения расходов на обучение;</w:t>
      </w:r>
    </w:p>
    <w:bookmarkEnd w:id="154"/>
    <w:bookmarkStart w:name="z2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дополнительных образовательных (платных и бесплатных) услуг вне государственного общеобязательного стандарта образования;</w:t>
      </w:r>
    </w:p>
    <w:bookmarkEnd w:id="155"/>
    <w:bookmarkStart w:name="z2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свободный доступ и пользование фондом учебной, учебно-методической литературы на базе библиотеки и читальных залов;</w:t>
      </w:r>
    </w:p>
    <w:bookmarkEnd w:id="156"/>
    <w:bookmarkStart w:name="z2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органах студенческого самоуправления.</w:t>
      </w:r>
    </w:p>
    <w:bookmarkEnd w:id="157"/>
    <w:bookmarkStart w:name="z2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Обучающийся обязуется:</w:t>
      </w:r>
    </w:p>
    <w:bookmarkEnd w:id="158"/>
    <w:bookmarkStart w:name="z2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Устав организации образования, правила внутреннего распорядка организации образования и акты организации образования, регламентирующих ее деятельность;</w:t>
      </w:r>
    </w:p>
    <w:bookmarkEnd w:id="159"/>
    <w:bookmarkStart w:name="z2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относиться к имуществу организации образования и рационально использовать его, участвовать в создании нормальных условий для обучения и проживания в общежитии (при предоставлении);</w:t>
      </w:r>
    </w:p>
    <w:bookmarkEnd w:id="160"/>
    <w:bookmarkStart w:name="z2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правила воинского учета,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воинского учета военнообязанных и призывников, утвержденные приказом Министра обороны Республики Казахстан от 24 января 2017 года № 28 (зарегистрирован в Реестре государственной регистрации нормативных правовых актов Республики Казахстан под № 14881);</w:t>
      </w:r>
    </w:p>
    <w:bookmarkEnd w:id="161"/>
    <w:bookmarkStart w:name="z2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уважительно и корректно относиться к преподавателям, сотрудникам и обучающимся организации образования;</w:t>
      </w:r>
    </w:p>
    <w:bookmarkEnd w:id="162"/>
    <w:bookmarkStart w:name="z2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организацию образования в случае пропуска занятий по непредвиденным и иным обстоятельствам в произвольной форме письменно в течении недели со дня отсутствия в организации образования;</w:t>
      </w:r>
    </w:p>
    <w:bookmarkEnd w:id="163"/>
    <w:bookmarkStart w:name="z2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сообщать в организацию образования при изменении семейного положения и контактной информации (места жительства, номера телефона, электронной почты и тому подобное);</w:t>
      </w:r>
    </w:p>
    <w:bookmarkEnd w:id="164"/>
    <w:bookmarkStart w:name="z2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уведомить организацию образования при нахождении на амбулаторном или стационарном лечении с предъявлением подтверждающих документов.</w:t>
      </w:r>
    </w:p>
    <w:bookmarkEnd w:id="165"/>
    <w:bookmarkStart w:name="z21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заказчика</w:t>
      </w:r>
    </w:p>
    <w:bookmarkEnd w:id="166"/>
    <w:bookmarkStart w:name="z2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Заказчик обязуется (в случае заказа):</w:t>
      </w:r>
    </w:p>
    <w:bookmarkEnd w:id="167"/>
    <w:bookmarkStart w:name="z2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установленные сроки вносить плату за предоставляемые образовательные услуги.</w:t>
      </w:r>
    </w:p>
    <w:bookmarkEnd w:id="168"/>
    <w:bookmarkStart w:name="z2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имеет право (в случае заказа):</w:t>
      </w:r>
    </w:p>
    <w:bookmarkEnd w:id="169"/>
    <w:bookmarkStart w:name="z2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 добросовестного и надлежащего исполнения обязанностей в соответствии с настоящим Договором.</w:t>
      </w:r>
    </w:p>
    <w:bookmarkEnd w:id="170"/>
    <w:bookmarkStart w:name="z22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171"/>
    <w:bookmarkStart w:name="z2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неисполнение, либо ненадлежащее исполнение своих обязанностей, предусмотренных настоящим Договором, стороны несут ответственность, установленной действующим законодательством Республики Казахстан.</w:t>
      </w:r>
    </w:p>
    <w:bookmarkEnd w:id="172"/>
    <w:bookmarkStart w:name="z22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разрешения споров</w:t>
      </w:r>
    </w:p>
    <w:bookmarkEnd w:id="173"/>
    <w:bookmarkStart w:name="z2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bookmarkEnd w:id="174"/>
    <w:bookmarkStart w:name="z2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175"/>
    <w:bookmarkStart w:name="z22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 действия, порядок изменения условий договора и его расторжение</w:t>
      </w:r>
    </w:p>
    <w:bookmarkEnd w:id="176"/>
    <w:bookmarkStart w:name="z2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договор вступает в силу со дня его подписания сторонами и действует до полного его исполнения.</w:t>
      </w:r>
    </w:p>
    <w:bookmarkEnd w:id="177"/>
    <w:bookmarkStart w:name="z2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Условия настоящего Договора могут быть изменены и дополнены по взаимному письменному соглашению сторон.</w:t>
      </w:r>
    </w:p>
    <w:bookmarkEnd w:id="178"/>
    <w:bookmarkStart w:name="z2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 заключается в трех экземплярах по одному экземпляру для каждой Стороны на государственном и русском языках имеющих одинаковую юридическую силу.</w:t>
      </w:r>
    </w:p>
    <w:bookmarkEnd w:id="179"/>
    <w:bookmarkStart w:name="z2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Юридические адреса и банковские реквизиты Сторон: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7"/>
        <w:gridCol w:w="6313"/>
      </w:tblGrid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образования: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Обучающийся (законный представитель или заказчик):</w:t>
            </w:r>
          </w:p>
        </w:tc>
      </w:tr>
      <w:tr>
        <w:trPr>
          <w:trHeight w:val="30" w:hRule="atLeast"/>
        </w:trPr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телефона, факса с указанием кода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(для государственных организаций), ( для частных организаций - при наличии)</w:t>
            </w:r>
          </w:p>
          <w:bookmarkEnd w:id="181"/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обучающегося (законного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 личности, когда и кем выдано)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(домашний адрес, телефон обучающегося или законного представителя))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заказчика)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 личности, когда и кем выдано)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место нахождения,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(подпись)</w:t>
            </w:r>
          </w:p>
          <w:bookmarkEnd w:id="18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611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на проведение профессиональной практики для организаций технического и профессионального, послесреднего образования</w:t>
      </w:r>
    </w:p>
    <w:bookmarkEnd w:id="183"/>
    <w:bookmarkStart w:name="z26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 "___"_________20____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именуемый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дальнейшем "организация образования", в лице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руководителя или иного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(реквизиты учредительных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одной стороны,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предприятия, учреждения, организации и т.д.) именуемый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"предприятие (организация)",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должность руководителя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или другого уполномоченного лица)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(реквизиты учредительных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другой стороны, в соответствии с действующим законодательством Республики 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нижеследующем:</w:t>
      </w:r>
    </w:p>
    <w:bookmarkEnd w:id="184"/>
    <w:bookmarkStart w:name="z26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85"/>
    <w:bookmarkStart w:name="z26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образования осуществляет обучение обучающегося, поступившего в 20___ году, по образовательной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образовательной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специальности (квалификации)_____________________________________________________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(код и наименование специальности)</w:t>
      </w:r>
    </w:p>
    <w:bookmarkEnd w:id="186"/>
    <w:bookmarkStart w:name="z26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Предприятие (организация) обеспечивает обучающегося базой профессиональной практики в соответствии с профилем образовательной программы.</w:t>
      </w:r>
    </w:p>
    <w:bookmarkEnd w:id="187"/>
    <w:bookmarkStart w:name="z26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организации образования</w:t>
      </w:r>
    </w:p>
    <w:bookmarkEnd w:id="188"/>
    <w:bookmarkStart w:name="z26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образования имеет право:</w:t>
      </w:r>
    </w:p>
    <w:bookmarkEnd w:id="189"/>
    <w:bookmarkStart w:name="z26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деятельностью.</w:t>
      </w:r>
    </w:p>
    <w:bookmarkEnd w:id="190"/>
    <w:bookmarkStart w:name="z26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образования обязуется:</w:t>
      </w:r>
    </w:p>
    <w:bookmarkEnd w:id="191"/>
    <w:bookmarkStart w:name="z26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 предприятие обучающегося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(код и наименование специальности) формы обучения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прохождения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(вид практики)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практики в соответствии с графиком учебного процесса;</w:t>
      </w:r>
    </w:p>
    <w:bookmarkEnd w:id="192"/>
    <w:bookmarkStart w:name="z26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 обучающегося с его обязанностями и ответственностью, указанных в настоящем Договоре;</w:t>
      </w:r>
    </w:p>
    <w:bookmarkEnd w:id="193"/>
    <w:bookmarkStart w:name="z27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разработать и согласовать с предприятием (организацией) программу профессиональной практики и календарные графики прохождения профессиональной практики;</w:t>
      </w:r>
    </w:p>
    <w:bookmarkEnd w:id="194"/>
    <w:bookmarkStart w:name="z27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две недели до начала профессиональной практики предоставлять в предприятие (организацию) для согласования программу, календарные графики прохождения профессиональной практики с указанием количества обучающихся;</w:t>
      </w:r>
    </w:p>
    <w:bookmarkEnd w:id="195"/>
    <w:bookmarkStart w:name="z27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назначить приказом руководителя организации образования руководителей практики из числа преподавателей и мастеров производственного обучения соответствующих специальностей организации образования;</w:t>
      </w:r>
    </w:p>
    <w:bookmarkEnd w:id="196"/>
    <w:bookmarkStart w:name="z27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соблюдение обучающимся трудовой дисциплины, правил внутреннего распорядка, обязательных для работников данного предприятия;</w:t>
      </w:r>
    </w:p>
    <w:bookmarkEnd w:id="197"/>
    <w:bookmarkStart w:name="z27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организовать прохождение и осуществлять периодический контроль профессиональной практики обучающего в соответствии с образовательной программой и с графиком учебного процесса;</w:t>
      </w:r>
    </w:p>
    <w:bookmarkEnd w:id="198"/>
    <w:bookmarkStart w:name="z27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оказывать работникам предприятия методическую помощь в организации и проведении профессиональной практики;</w:t>
      </w:r>
    </w:p>
    <w:bookmarkEnd w:id="199"/>
    <w:bookmarkStart w:name="z27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необходимости предоставлять предприятию сведения об учебных достижениях обучающегося;</w:t>
      </w:r>
    </w:p>
    <w:bookmarkEnd w:id="200"/>
    <w:bookmarkStart w:name="z27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участие в расследовании несчастных случаев, в случаях, если они произошли с участием обучающегося в период прохождения практики;</w:t>
      </w:r>
    </w:p>
    <w:bookmarkEnd w:id="201"/>
    <w:bookmarkStart w:name="z27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ликвидации организации образования или прекращения образовательной деятельности поставить в известность предприятие (организация) и принять меры к переводу обучающегося для продолжения обучения в другой организации образования.</w:t>
      </w:r>
    </w:p>
    <w:bookmarkEnd w:id="202"/>
    <w:bookmarkStart w:name="z27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предприятия (организации)</w:t>
      </w:r>
    </w:p>
    <w:bookmarkEnd w:id="203"/>
    <w:bookmarkStart w:name="z28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Предприятие (организация) имеет право:</w:t>
      </w:r>
    </w:p>
    <w:bookmarkEnd w:id="204"/>
    <w:bookmarkStart w:name="z28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образовательной программы профессиональной практики в соответствии с новыми технологиями и изменившимися условиями производственного процесса;</w:t>
      </w:r>
    </w:p>
    <w:bookmarkEnd w:id="205"/>
    <w:bookmarkStart w:name="z28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предлагать темы курсовых и дипломных работ в соответствии с потребностями предприятия;</w:t>
      </w:r>
    </w:p>
    <w:bookmarkEnd w:id="206"/>
    <w:bookmarkStart w:name="z28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итоговой аттестации обучающихся;</w:t>
      </w:r>
    </w:p>
    <w:bookmarkEnd w:id="207"/>
    <w:bookmarkStart w:name="z28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информацию о текущей успеваемости обучающихся;</w:t>
      </w:r>
    </w:p>
    <w:bookmarkEnd w:id="208"/>
    <w:bookmarkStart w:name="z28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от организации образования качественного обучения обучающихся в соответствии с ожиданиями работодателя.</w:t>
      </w:r>
    </w:p>
    <w:bookmarkEnd w:id="209"/>
    <w:bookmarkStart w:name="z28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Предприятие (организация) обязуется:</w:t>
      </w:r>
    </w:p>
    <w:bookmarkEnd w:id="210"/>
    <w:bookmarkStart w:name="z28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обучающемуся условия безопасной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обучающегося безопасным методам труда;</w:t>
      </w:r>
    </w:p>
    <w:bookmarkEnd w:id="211"/>
    <w:bookmarkStart w:name="z28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кандидатуру выпускника для принятия на работу в соответствии с полученной специальностью при наличии соответствующей вакансии;</w:t>
      </w:r>
    </w:p>
    <w:bookmarkEnd w:id="212"/>
    <w:bookmarkStart w:name="z28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предоставить организации образования в соответствии с графиком учебного процесса рабочие места для проведения профессиональной практики обучающегося;</w:t>
      </w:r>
    </w:p>
    <w:bookmarkEnd w:id="213"/>
    <w:bookmarkStart w:name="z29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по направлению на профессиональную практику по соответствующим специальностям обучающегося в соответствии с условиями настоящего договора;</w:t>
      </w:r>
    </w:p>
    <w:bookmarkEnd w:id="214"/>
    <w:bookmarkStart w:name="z29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использования обучающегося на должностях, не предусмотренных программой практики и не имеющих отношения к специальности обучающегося;</w:t>
      </w:r>
    </w:p>
    <w:bookmarkEnd w:id="215"/>
    <w:bookmarkStart w:name="z29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предоставление квалифицированных специалистов для руководства профессиональной практикой обучающегося в подразделениях (отделах, цехах, лабораториях) предприятия (организации);</w:t>
      </w:r>
    </w:p>
    <w:bookmarkEnd w:id="216"/>
    <w:bookmarkStart w:name="z29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сообщать в организации образования о всех случаях нарушения обучающимся трудовой дисциплины и правил внутреннего распорядка предприятия, неуспеваемости по программе производственного обучения или профессиональной практики, а также случаях несоответствия физического и психического состояния здоровья;</w:t>
      </w:r>
    </w:p>
    <w:bookmarkEnd w:id="217"/>
    <w:bookmarkStart w:name="z29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создать необходимые условия для выполнения обучающимся программы профессиональной практики на рабочих местах с предоставлением возможности пользования лабораториями, кабинетами, мастерскими, библиотекой, чертежами, технической и другой документацией, необходимой для успешного освоения обучающимся программы профессиональной практики и выполнения ими индивидуальных заданий;</w:t>
      </w:r>
    </w:p>
    <w:bookmarkEnd w:id="218"/>
    <w:bookmarkStart w:name="z29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окончании профессиональной практики выдать характеристику о работе обучающегося и выставить оценку качества прохождения профессиональной практики.</w:t>
      </w:r>
    </w:p>
    <w:bookmarkEnd w:id="219"/>
    <w:bookmarkStart w:name="z29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220"/>
    <w:bookmarkStart w:name="z29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неисполнение, либо ненадлежащее исполнение своих обязанностей, предусмотренных настоящим Договором, стороны несут ответственность, установленной действующим законодательством Республики Казахстан.</w:t>
      </w:r>
    </w:p>
    <w:bookmarkEnd w:id="221"/>
    <w:bookmarkStart w:name="z298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разрешения споров</w:t>
      </w:r>
    </w:p>
    <w:bookmarkEnd w:id="222"/>
    <w:bookmarkStart w:name="z29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</w:r>
    </w:p>
    <w:bookmarkEnd w:id="223"/>
    <w:bookmarkStart w:name="z30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224"/>
    <w:bookmarkStart w:name="z30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действия, порядок изменения условий договора и его расторжение</w:t>
      </w:r>
    </w:p>
    <w:bookmarkEnd w:id="225"/>
    <w:bookmarkStart w:name="z30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Настоящий договор вступает в силу со дня его подписания сторонами и действует до полного его исполнения.</w:t>
      </w:r>
    </w:p>
    <w:bookmarkEnd w:id="226"/>
    <w:bookmarkStart w:name="z30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Условия настоящего Договора могут быть изменены и дополнены по взаимному письменному соглашению сторон.</w:t>
      </w:r>
    </w:p>
    <w:bookmarkEnd w:id="227"/>
    <w:bookmarkStart w:name="z30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Настоящий Договор заключается в трех экземплярах по одному экземпляру для каждой Стороны на государственном и русском языках имеющих одинаковую юридическую силу.</w:t>
      </w:r>
    </w:p>
    <w:bookmarkEnd w:id="228"/>
    <w:bookmarkStart w:name="z30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Юридические адреса и банковские реквизиты Сторон: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0"/>
        <w:gridCol w:w="6460"/>
      </w:tblGrid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образования:</w:t>
            </w:r>
          </w:p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(организация):</w:t>
            </w:r>
          </w:p>
        </w:tc>
      </w:tr>
      <w:tr>
        <w:trPr>
          <w:trHeight w:val="30" w:hRule="atLeast"/>
        </w:trPr>
        <w:tc>
          <w:tcPr>
            <w:tcW w:w="5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факса с указанием кода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(для государственных 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частных организаций - при наличии)</w:t>
            </w:r>
          </w:p>
          <w:bookmarkEnd w:id="230"/>
        </w:tc>
        <w:tc>
          <w:tcPr>
            <w:tcW w:w="6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предприятия, учреждения,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 так далее)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телефона,факса с указанием кода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(для государственных организаций),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частных организаций - при наличии)</w:t>
            </w:r>
          </w:p>
          <w:bookmarkEnd w:id="23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2018 года № 611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Типовой договор о дуальном обучении для организаций технического и профессионального, послесреднего образования</w:t>
      </w:r>
    </w:p>
    <w:bookmarkEnd w:id="232"/>
    <w:bookmarkStart w:name="z3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(район, село)______________ "___"_________20____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именуемое(наименование организации образования) в дальнейшем "организация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образования", в лице,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руководителя или иного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 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учредительных документов) с одной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предприятия, учреждения, организации и т.д.) именуемый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"Предприятие (организация)",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должность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или другого уполномоченного лица) действующего на основании Устава (Положения)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(реквизиты учредительных документов) с другой стороны, и гражданином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__________________ уд. личности /свидетельство о рождении ________________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"__"_______года, выданное__________________, именуемый (ая) в дальнейшем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"обучающийся" (законный представитель) (в случае несовершеннолетия обучающегося)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 уд. личности _____________от "____"___________года, выданное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__________________, с третьей стороны, совместно именуемые как "Стороны", заключили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договор о дуальном обучении для организаций технического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профессионального, послесреднего образования (далее - Договор о дуальном обучении).</w:t>
      </w:r>
    </w:p>
    <w:bookmarkEnd w:id="233"/>
    <w:bookmarkStart w:name="z33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 о дуальном обучении</w:t>
      </w:r>
    </w:p>
    <w:bookmarkEnd w:id="234"/>
    <w:bookmarkStart w:name="z3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договор о дуальном обучении заключен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дуального обучения, утвержденными приказом Министра образования и науки Республики Казахстан от 21 января 2016 года № 50 (зарегистрирован в Реестре государственной регистрации нормативных правовых актов Республики Казахстан под № 13422) и пунктом ___Устава предприятия (организации).</w:t>
      </w:r>
    </w:p>
    <w:bookmarkEnd w:id="235"/>
    <w:bookmarkStart w:name="z3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осуществляет обучение обучающегося, поступившего в 20___ году на специальность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(код и 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квалификации_______________________________________________________________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(код и наименование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___________________________________________________________________________.</w:t>
      </w:r>
    </w:p>
    <w:bookmarkEnd w:id="236"/>
    <w:bookmarkStart w:name="z3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Предприятие (организация) обеспечивает обучающегося рабочим местом для производственного обучения и профессиональной практики в соответствии с профилем образовательной программы с надлежащими условиями труда.</w:t>
      </w:r>
    </w:p>
    <w:bookmarkEnd w:id="237"/>
    <w:bookmarkStart w:name="z3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Обучающийся осваивает образовательные программы с целью получения профессиональных компетенций, позволяющих квалифицированно выполнять производственные, трудовые функции и задачи.</w:t>
      </w:r>
    </w:p>
    <w:bookmarkEnd w:id="238"/>
    <w:bookmarkStart w:name="z34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Срок действия договора о дуальном обучении</w:t>
      </w:r>
    </w:p>
    <w:bookmarkEnd w:id="239"/>
    <w:bookmarkStart w:name="z3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Договора о дуальном обучении вступает в силу с момента его подписания и действует до окончания сроков обучения.</w:t>
      </w:r>
    </w:p>
    <w:bookmarkEnd w:id="240"/>
    <w:bookmarkStart w:name="z3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Договор о дуальном обучении может быть расторгнут на основании, предусмотренным действующим законодательством Республики Казахстан.</w:t>
      </w:r>
    </w:p>
    <w:bookmarkEnd w:id="241"/>
    <w:bookmarkStart w:name="z3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обучающегося на рабочее место оформляется приказом руководителя или распоряжением структурного подразделения предприятия (организации), издаваемым на основании настоящего Договора о дуальном обучении.</w:t>
      </w:r>
    </w:p>
    <w:bookmarkEnd w:id="242"/>
    <w:bookmarkStart w:name="z34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обучающегося</w:t>
      </w:r>
    </w:p>
    <w:bookmarkEnd w:id="243"/>
    <w:bookmarkStart w:name="z3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Обучающийся имеют право:</w:t>
      </w:r>
    </w:p>
    <w:bookmarkEnd w:id="244"/>
    <w:bookmarkStart w:name="z3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предоставление учебного, рабочего места, оборудованного в соответствии с требованиями безопасности и охраны труда;</w:t>
      </w:r>
    </w:p>
    <w:bookmarkEnd w:id="245"/>
    <w:bookmarkStart w:name="z3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необходимыми инструментами, оборудованием, приборами и другими производственными материалами, по согласованию с наставником, назначенным от предприятия, иметь доступ и пользование фондом учебной, учебно-методической литературы на базе библиотеки и читальных залов, лабораторной базой, компьютерной техникой в учебных целях;</w:t>
      </w:r>
    </w:p>
    <w:bookmarkEnd w:id="246"/>
    <w:bookmarkStart w:name="z3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вреда, причиненного здоровью в процессе прохождения производственного обучения и профессиональной практики;</w:t>
      </w:r>
    </w:p>
    <w:bookmarkEnd w:id="247"/>
    <w:bookmarkStart w:name="z3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присвоение соответствующего уровня квалификации по конкретной специальности и получение свидетельства (сертификата) о присвоении квалификации установленного образца по соответствующей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Республики Казахстан под № 10348).</w:t>
      </w:r>
    </w:p>
    <w:bookmarkEnd w:id="248"/>
    <w:bookmarkStart w:name="z3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Обучающийся обязуется:</w:t>
      </w:r>
    </w:p>
    <w:bookmarkEnd w:id="249"/>
    <w:bookmarkStart w:name="z3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трудовую дисциплину, правила внутреннего распорядка, правила техники безопасности и производственный распорядок на месте производственного обучения и профессиональной практики, обязательные для работников предприятия (организации);</w:t>
      </w:r>
    </w:p>
    <w:bookmarkEnd w:id="250"/>
    <w:bookmarkStart w:name="z3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бережно относиться к оборудованию, приборам, документации и другому имуществу предприятия (организации);</w:t>
      </w:r>
    </w:p>
    <w:bookmarkEnd w:id="251"/>
    <w:bookmarkStart w:name="z3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строго соблюдать и выполнять требования программы производственного обучения и профессиональной практики;</w:t>
      </w:r>
    </w:p>
    <w:bookmarkEnd w:id="252"/>
    <w:bookmarkStart w:name="z3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прибыть в распоряжение предприятия (организации) к установленному сроку на прохождение производственного обучения и профессиональной практики;</w:t>
      </w:r>
    </w:p>
    <w:bookmarkEnd w:id="253"/>
    <w:bookmarkStart w:name="z3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разглашать конфиденциальную информацию о предприятии (организации) в процессе прохождения производственного обучения и профессиональной практики, а также после его завершения;</w:t>
      </w:r>
    </w:p>
    <w:bookmarkEnd w:id="254"/>
    <w:bookmarkStart w:name="z3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дневник о прохождении производственного обучения и профессиональной практики, предоставлять отчет наставнику о проделанной работе;</w:t>
      </w:r>
    </w:p>
    <w:bookmarkEnd w:id="255"/>
    <w:bookmarkStart w:name="z3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неявке на предприятие (организацию), на занятия в организацию образования сообщать об этом незамедлительно предприятию (организации), учебному заведению с указанием причин и, в случае заболевания или несчастного случая, в течение 3 дней направить соответствующую медицинскую справку.</w:t>
      </w:r>
    </w:p>
    <w:bookmarkEnd w:id="256"/>
    <w:bookmarkStart w:name="z36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предприятия (организации)</w:t>
      </w:r>
    </w:p>
    <w:bookmarkEnd w:id="257"/>
    <w:bookmarkStart w:name="z3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Предприятие (организация) имеет право:</w:t>
      </w:r>
    </w:p>
    <w:bookmarkEnd w:id="258"/>
    <w:bookmarkStart w:name="z3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календарных графиков и образовательных программ в соответствии с новыми технологиями и изменившимися условиями производственного процесса;</w:t>
      </w:r>
    </w:p>
    <w:bookmarkEnd w:id="259"/>
    <w:bookmarkStart w:name="z3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предлагать темы курсовых и дипломных работ в соответствии с потребностями предприятия (организации);</w:t>
      </w:r>
    </w:p>
    <w:bookmarkEnd w:id="260"/>
    <w:bookmarkStart w:name="z3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итоговой аттестации обучающегося;</w:t>
      </w:r>
    </w:p>
    <w:bookmarkEnd w:id="261"/>
    <w:bookmarkStart w:name="z3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информацию о текущей успеваемости обучающегося.</w:t>
      </w:r>
    </w:p>
    <w:bookmarkEnd w:id="262"/>
    <w:bookmarkStart w:name="z3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Предприятие (организация) обязуется:</w:t>
      </w:r>
    </w:p>
    <w:bookmarkEnd w:id="263"/>
    <w:bookmarkStart w:name="z3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закрепить наставника - квалифицированного работника предприятия (организации), владеющего технологиями производства или сферы услуг, осуществляющего руководство производственным обучением и профессиональной практикой;</w:t>
      </w:r>
    </w:p>
    <w:bookmarkEnd w:id="264"/>
    <w:bookmarkStart w:name="z3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учебным заведением разработать и согласовать образовательную программу, рабочий учебный план по специальности, годовой календарный график, план мероприятий по обеспечению образовательного процесса в рамках дуального обучения;</w:t>
      </w:r>
    </w:p>
    <w:bookmarkEnd w:id="265"/>
    <w:bookmarkStart w:name="z3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обучающегося на период прохождения дуального обучения специальной одеждой (формой), средствами обучения, расходными материалами по действующим нормативам, доступ к практическим материалам и процессам, за исключением информации, являющейся конфиденциальной или составляющей охраняемую законом тайну;</w:t>
      </w:r>
    </w:p>
    <w:bookmarkEnd w:id="266"/>
    <w:bookmarkStart w:name="z3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обучающегося безопасными условиями работы на рабочем месте (с проведением обязательных инструктажей по технике безопасности и охране труда) и в необходимых случаях проводить обучение обучающимся безопасным методам труда;</w:t>
      </w:r>
    </w:p>
    <w:bookmarkEnd w:id="267"/>
    <w:bookmarkStart w:name="z3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в соответствии с графиком учебного процесса, и (или) календарными графиками, образовательными программами рабочие места для проведения производственного обучения и профессиональной практики обучающегося;</w:t>
      </w:r>
    </w:p>
    <w:bookmarkEnd w:id="268"/>
    <w:bookmarkStart w:name="z3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использования обучающихся на должностях, не предусмотренных программой производственного обучения и профессиональной практики не имеющих отношения к специальности обучающегося;</w:t>
      </w:r>
    </w:p>
    <w:bookmarkEnd w:id="269"/>
    <w:bookmarkStart w:name="z3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сообщать в организацию образования о всех случаях нарушения обучающимся трудовой дисциплины и правил внутреннего распорядка предприятия (организации);</w:t>
      </w:r>
    </w:p>
    <w:bookmarkEnd w:id="270"/>
    <w:bookmarkStart w:name="z3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предоставить возможность пользования лабораториями, кабинетами, мастерскими, библиотекой, чертежами, технической документацией, необходимой для успешного освоения обучающегося выполнения ими индивидуальных заданий;</w:t>
      </w:r>
    </w:p>
    <w:bookmarkEnd w:id="271"/>
    <w:bookmarkStart w:name="z3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окончании производственного обучения и профессиональной практики выдать характеристику о работе обучающегося и выставить оценку качества прохождения дуального обучения;</w:t>
      </w:r>
    </w:p>
    <w:bookmarkEnd w:id="272"/>
    <w:bookmarkStart w:name="z3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обеспечить компенсационной выплатой обучаемому, в соответствии с Трудовым кодексом Республики Казахстан и условиями договора;</w:t>
      </w:r>
    </w:p>
    <w:bookmarkEnd w:id="273"/>
    <w:bookmarkStart w:name="z3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рассмотреть кандидатуры выпускника, обучающегося по образовательному заказу (государственному образовательному гранту), для принятия на работу в соответствии с полученной специальностью (квалификацией) при наличии соответствующей вакансии.</w:t>
      </w:r>
    </w:p>
    <w:bookmarkEnd w:id="274"/>
    <w:bookmarkStart w:name="z3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Наставник обязуется:</w:t>
      </w:r>
    </w:p>
    <w:bookmarkEnd w:id="275"/>
    <w:bookmarkStart w:name="z3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 обучающегося практическим приемам, навыкам и способам качественного выполнения должностных обязанностей и поручений;</w:t>
      </w:r>
    </w:p>
    <w:bookmarkEnd w:id="276"/>
    <w:bookmarkStart w:name="z3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обучать обучающегося в соответствии с рабочими учебными планами и образовательными программами, согласованными с предприятием (организацией);</w:t>
      </w:r>
    </w:p>
    <w:bookmarkEnd w:id="277"/>
    <w:bookmarkStart w:name="z3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исполнение поручений, данных обучающемуся;</w:t>
      </w:r>
    </w:p>
    <w:bookmarkEnd w:id="278"/>
    <w:bookmarkStart w:name="z3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выявлять и совместно устранять ошибки, допущенные обучаемым, оказывать помощь в устранении имеющихся недостатков;</w:t>
      </w:r>
    </w:p>
    <w:bookmarkEnd w:id="279"/>
    <w:bookmarkStart w:name="z3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формировать ответственное отношение у обучаемого в исполнении своих профессиональных обязанностей, а также уважительное отношение к коллегам по работе;</w:t>
      </w:r>
    </w:p>
    <w:bookmarkEnd w:id="280"/>
    <w:bookmarkStart w:name="z3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от обучающегося выполнения указаний по вопросам, связанным с производственной деятельностью;</w:t>
      </w:r>
    </w:p>
    <w:bookmarkEnd w:id="281"/>
    <w:bookmarkStart w:name="z3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рабочие отчеты у обучающегося, как в устной, так и в письменной форме;</w:t>
      </w:r>
    </w:p>
    <w:bookmarkEnd w:id="282"/>
    <w:bookmarkStart w:name="z3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о присвоении рабочего разряда и участвует в обсуждении профессиональной характеристики обучаемого;</w:t>
      </w:r>
    </w:p>
    <w:bookmarkEnd w:id="283"/>
    <w:bookmarkStart w:name="z3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отзыв на обучающегося.</w:t>
      </w:r>
    </w:p>
    <w:bookmarkEnd w:id="284"/>
    <w:bookmarkStart w:name="z38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Права и обязанности организации образования</w:t>
      </w:r>
    </w:p>
    <w:bookmarkEnd w:id="285"/>
    <w:bookmarkStart w:name="z3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 образования имеет право:</w:t>
      </w:r>
    </w:p>
    <w:bookmarkEnd w:id="286"/>
    <w:bookmarkStart w:name="z3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обучающегося образования добросовестного и надлежащего исполнения обязанностей настоящего Договора, Устава организации образования, правил внутреннего распорядка, и актов организации образования, регламентирующих ее деятельность;</w:t>
      </w:r>
    </w:p>
    <w:bookmarkEnd w:id="287"/>
    <w:bookmarkStart w:name="z3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 образования обязуется:</w:t>
      </w:r>
    </w:p>
    <w:bookmarkEnd w:id="288"/>
    <w:bookmarkStart w:name="z3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 предприятие (в организацию) обучающегося для производственного обучения и прохождения профессиональной практики в соответствии с графиком учебного процесса;</w:t>
      </w:r>
    </w:p>
    <w:bookmarkEnd w:id="289"/>
    <w:bookmarkStart w:name="z3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 обучающегося с его обязанностями и ответственностью, указанных в настоящем договоре о дуальном обучении;</w:t>
      </w:r>
    </w:p>
    <w:bookmarkEnd w:id="290"/>
    <w:bookmarkStart w:name="z3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представителями предприятия (организации) разработать рабочие учебные планы и образовательные программы и календарные графики прохождения производственного обучения и профессиональной практики;</w:t>
      </w:r>
    </w:p>
    <w:bookmarkEnd w:id="291"/>
    <w:bookmarkStart w:name="z3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назначить приказом руководителя учебного заведения руководителей производственного обучения и профессиональной практики из числа мастеров производственного обучения или преподавателей соответствующих специальностей учебного заведения;</w:t>
      </w:r>
    </w:p>
    <w:bookmarkEnd w:id="292"/>
    <w:bookmarkStart w:name="z3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соблюдение обучающимся трудовой дисциплины, правил внутреннего распорядка, обязательных для работников данного предприятия (организации);</w:t>
      </w:r>
    </w:p>
    <w:bookmarkEnd w:id="293"/>
    <w:bookmarkStart w:name="z3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организовать прохождение и осуществлять периодический контроль производственного обучения и профессиональной практики обучающего в соответствии с образовательной программой и графиком учебного процесса;</w:t>
      </w:r>
    </w:p>
    <w:bookmarkEnd w:id="294"/>
    <w:bookmarkStart w:name="z3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оказывать работникам предприятия (организации) методическую помощь в организации и проведении производственного обучения и профессиональной практики;</w:t>
      </w:r>
    </w:p>
    <w:bookmarkEnd w:id="295"/>
    <w:bookmarkStart w:name="z4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необходимости предоставлять предприятию (организации) сведения об учебных достижениях обучающегося;</w:t>
      </w:r>
    </w:p>
    <w:bookmarkEnd w:id="296"/>
    <w:bookmarkStart w:name="z4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участие в расследовании несчастных случаев, в случаях, если они произошли с участием обучающегося в период производственного обучения и прохождения профессиональной практики;</w:t>
      </w:r>
    </w:p>
    <w:bookmarkEnd w:id="297"/>
    <w:bookmarkStart w:name="z4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осуществлять компенсационные выплаты по оплате труда наставникам на предприятии (организации)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 (далее – Подушевое финансирование), утвержденными приказом Министра образования и науки Республики Казахстан от 27 ноября 2017 года № 596 (зарегистрирован в Реестре государственной регистрации нормативных правовых актов Республики Казахстан под № 16138), в случае финансирования учебного заведения в соответствии с данными правилами.</w:t>
      </w:r>
    </w:p>
    <w:bookmarkEnd w:id="298"/>
    <w:bookmarkStart w:name="z40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Оплата компенсационной выплаты</w:t>
      </w:r>
    </w:p>
    <w:bookmarkEnd w:id="299"/>
    <w:bookmarkStart w:name="z4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время прохождения производственного обучения и профессиональной практики при выполнении обучаемым определенных функциональных обязанностей предприятием (организацией) допускается компенсационная выплата.</w:t>
      </w:r>
    </w:p>
    <w:bookmarkEnd w:id="300"/>
    <w:bookmarkStart w:name="z4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Объем компенсационной выплаты устанавливается по усмотрению предприятия (организации).</w:t>
      </w:r>
    </w:p>
    <w:bookmarkEnd w:id="301"/>
    <w:bookmarkStart w:name="z40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Охрана труда</w:t>
      </w:r>
    </w:p>
    <w:bookmarkEnd w:id="302"/>
    <w:bookmarkStart w:name="z4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Предприятие (организация) обеспечивает обучающемуся безопасные условия труда.</w:t>
      </w:r>
    </w:p>
    <w:bookmarkEnd w:id="303"/>
    <w:bookmarkStart w:name="z4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Предприятие (организация) проводит обучение, инструктирование, проверку знаний обучающегося по вопросам безопасности и охраны труда, а также обеспечивать материалами по безопасному ведению производственного обучения и профессиональной практики за счет собственных и привлеченных средств в рамках Подушевого финансирования.</w:t>
      </w:r>
    </w:p>
    <w:bookmarkEnd w:id="304"/>
    <w:bookmarkStart w:name="z4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Обучающийся обязан выполнять требования по безопасности и охране труда.</w:t>
      </w:r>
    </w:p>
    <w:bookmarkEnd w:id="305"/>
    <w:bookmarkStart w:name="z41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Ответственность сторон</w:t>
      </w:r>
    </w:p>
    <w:bookmarkEnd w:id="306"/>
    <w:bookmarkStart w:name="z4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 неисполнение, либо ненадлежащее исполнение своих обязанностей, предусмотренных настоящим договором о дуальном обучении, стороны несут ответственность, установленной действующим законодательством Республики Казахстан.</w:t>
      </w:r>
    </w:p>
    <w:bookmarkEnd w:id="307"/>
    <w:bookmarkStart w:name="z41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разрешения споров</w:t>
      </w:r>
    </w:p>
    <w:bookmarkEnd w:id="308"/>
    <w:bookmarkStart w:name="z4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Разногласия и споры, возникающие в процессе выполнения настоящего договора о дуальном обучении, разрешаются непосредственно сторонами в целях выработки взаимоприемлемых решений.</w:t>
      </w:r>
    </w:p>
    <w:bookmarkEnd w:id="309"/>
    <w:bookmarkStart w:name="z4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</w:r>
    </w:p>
    <w:bookmarkEnd w:id="310"/>
    <w:bookmarkStart w:name="z41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изменения условий договора и расторжение</w:t>
      </w:r>
    </w:p>
    <w:bookmarkEnd w:id="311"/>
    <w:bookmarkStart w:name="z4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Условия настоящего договора о дуальном обучении изменяются и дополняются по взаимному письменному соглашению сторон.</w:t>
      </w:r>
    </w:p>
    <w:bookmarkEnd w:id="312"/>
    <w:bookmarkStart w:name="z4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Настоящий Договор заключается в трех экземплярах по одному экземпляру для каждой Стороны на государственном и русском языках имеющих одинаковую юридическую силу.</w:t>
      </w:r>
    </w:p>
    <w:bookmarkEnd w:id="313"/>
    <w:bookmarkStart w:name="z4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Юридические адреса и банковские реквизиты Сторон: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7"/>
        <w:gridCol w:w="4151"/>
        <w:gridCol w:w="4152"/>
      </w:tblGrid>
      <w:tr>
        <w:trPr>
          <w:trHeight w:val="3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образования: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Обучающийся: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(организация):</w:t>
            </w:r>
          </w:p>
        </w:tc>
      </w:tr>
      <w:tr>
        <w:trPr>
          <w:trHeight w:val="30" w:hRule="atLeast"/>
        </w:trPr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учебного 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телефона,  факса с указанием кода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государственных организаций), (для частных организаций - при наличии)</w:t>
            </w:r>
          </w:p>
          <w:bookmarkEnd w:id="315"/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 полностью)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 личности, когда и кем выдано)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(домашний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Законный представитель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 (при его наличии) полностью)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рождения, ИИН, № уд. личности, когда и кем выдано)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(домашний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316"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предприятия, учреждения, организации и так далее)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контактного телефона, факса с указанием кода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имя, отчество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государственных организаций), (для частных организаций - при наличии)</w:t>
            </w:r>
          </w:p>
          <w:bookmarkEnd w:id="31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