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FA" w:rsidRPr="00523F69" w:rsidRDefault="007E0AE3" w:rsidP="00C77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754BE4" wp14:editId="3AED6FCD">
            <wp:simplePos x="0" y="0"/>
            <wp:positionH relativeFrom="column">
              <wp:posOffset>1106054</wp:posOffset>
            </wp:positionH>
            <wp:positionV relativeFrom="paragraph">
              <wp:posOffset>-1495310</wp:posOffset>
            </wp:positionV>
            <wp:extent cx="7225298" cy="9848813"/>
            <wp:effectExtent l="1314450" t="0" r="1290320" b="0"/>
            <wp:wrapNone/>
            <wp:docPr id="1" name="Рисунок 1" descr="C:\Users\User\Desktop\для сайта\Воспитательная работа\806103c2-b3b5-4b1d-8f95-650f8e691f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Воспитательная работа\806103c2-b3b5-4b1d-8f95-650f8e691f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0"/>
                    <a:stretch/>
                  </pic:blipFill>
                  <pic:spPr bwMode="auto">
                    <a:xfrm rot="16200000">
                      <a:off x="0" y="0"/>
                      <a:ext cx="7233605" cy="986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FA" w:rsidRPr="00523F69" w:rsidRDefault="00C774FA" w:rsidP="00C774FA">
      <w:pPr>
        <w:rPr>
          <w:rFonts w:ascii="Times New Roman" w:hAnsi="Times New Roman" w:cs="Times New Roman"/>
          <w:sz w:val="24"/>
          <w:szCs w:val="24"/>
        </w:rPr>
      </w:pP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523F69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523F69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523F69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523F69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523F69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7E0AE3" w:rsidRPr="00523F69" w:rsidRDefault="007E0AE3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6648AB" w:rsidRPr="00523F69" w:rsidRDefault="006648AB" w:rsidP="00C774FA">
      <w:pPr>
        <w:pStyle w:val="1"/>
        <w:shd w:val="clear" w:color="auto" w:fill="auto"/>
        <w:spacing w:line="300" w:lineRule="exact"/>
        <w:rPr>
          <w:rStyle w:val="15pt"/>
          <w:sz w:val="24"/>
          <w:szCs w:val="24"/>
        </w:rPr>
      </w:pPr>
    </w:p>
    <w:p w:rsidR="00EA169D" w:rsidRPr="00523F69" w:rsidRDefault="00EA169D" w:rsidP="00C774FA">
      <w:pPr>
        <w:pStyle w:val="1"/>
        <w:shd w:val="clear" w:color="auto" w:fill="auto"/>
        <w:spacing w:line="300" w:lineRule="exact"/>
        <w:rPr>
          <w:rStyle w:val="15pt"/>
          <w:sz w:val="24"/>
          <w:szCs w:val="24"/>
        </w:rPr>
      </w:pP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color w:val="000000"/>
          <w:sz w:val="28"/>
          <w:szCs w:val="28"/>
        </w:rPr>
      </w:pPr>
      <w:r w:rsidRPr="00523F69">
        <w:rPr>
          <w:rStyle w:val="15pt"/>
          <w:sz w:val="28"/>
          <w:szCs w:val="28"/>
        </w:rPr>
        <w:t>Цель</w:t>
      </w:r>
      <w:r w:rsidRPr="00523F69">
        <w:rPr>
          <w:color w:val="000000"/>
          <w:sz w:val="28"/>
          <w:szCs w:val="28"/>
        </w:rPr>
        <w:t xml:space="preserve">: достижение здорового образа жизни всего континента путем создания среды, </w:t>
      </w:r>
      <w:r w:rsidR="00F809EC" w:rsidRPr="00523F69">
        <w:rPr>
          <w:color w:val="000000"/>
          <w:sz w:val="28"/>
          <w:szCs w:val="28"/>
        </w:rPr>
        <w:t>способствующе</w:t>
      </w:r>
      <w:r w:rsidRPr="00523F69">
        <w:rPr>
          <w:color w:val="000000"/>
          <w:sz w:val="28"/>
          <w:szCs w:val="28"/>
        </w:rPr>
        <w:t>й укреплению здоровья.</w:t>
      </w: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sz w:val="28"/>
          <w:szCs w:val="28"/>
        </w:rPr>
      </w:pPr>
    </w:p>
    <w:p w:rsidR="00C774FA" w:rsidRPr="00523F69" w:rsidRDefault="00C774FA" w:rsidP="00C774FA">
      <w:pPr>
        <w:pStyle w:val="11"/>
        <w:keepNext/>
        <w:keepLines/>
        <w:shd w:val="clear" w:color="auto" w:fill="auto"/>
        <w:spacing w:line="280" w:lineRule="exact"/>
        <w:rPr>
          <w:color w:val="000000"/>
          <w:lang w:val="kk-KZ"/>
        </w:rPr>
      </w:pPr>
      <w:r w:rsidRPr="00523F69">
        <w:rPr>
          <w:color w:val="000000"/>
        </w:rPr>
        <w:t>Задачи: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Создать возможности для реализации физического, психологического и социального потенциала </w:t>
      </w:r>
      <w:proofErr w:type="gramStart"/>
      <w:r w:rsidRPr="00523F69">
        <w:rPr>
          <w:color w:val="000000"/>
          <w:sz w:val="28"/>
          <w:szCs w:val="28"/>
        </w:rPr>
        <w:t>обучающихся</w:t>
      </w:r>
      <w:proofErr w:type="gramEnd"/>
      <w:r w:rsidRPr="00523F69">
        <w:rPr>
          <w:color w:val="000000"/>
          <w:sz w:val="28"/>
          <w:szCs w:val="28"/>
        </w:rPr>
        <w:t>, для повышения чувства собственного достоинства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Обеспечить получение знаний и выработку жизненных навыков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Создать благоприятную среду для здоровья учащихся и соответствующих мер безопасности во время работы и обучения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Содействовать в формировании чувства ответственности у каждого за охрану своего здоровья и окружающих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Содействовать и создавать практические возможности в формирован</w:t>
      </w:r>
      <w:bookmarkStart w:id="0" w:name="_GoBack"/>
      <w:bookmarkEnd w:id="0"/>
      <w:r w:rsidRPr="00523F69">
        <w:rPr>
          <w:color w:val="000000"/>
          <w:sz w:val="28"/>
          <w:szCs w:val="28"/>
        </w:rPr>
        <w:t>ии здорового образа жизни для учащихся и персонала колледжа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Содействовать установлению благоприятной атмосферы во взаимодействиях между учащимися и персоналом, а также между учебным заведением и домом</w:t>
      </w:r>
    </w:p>
    <w:p w:rsidR="00C774FA" w:rsidRPr="00523F69" w:rsidRDefault="00C774FA" w:rsidP="00C77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243" w:rsidRPr="00523F69" w:rsidRDefault="003D0243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243" w:rsidRPr="00523F69" w:rsidRDefault="003D0243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4FA" w:rsidRPr="00523F69" w:rsidRDefault="00C774FA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СЕНТЯБРЬ </w:t>
      </w:r>
    </w:p>
    <w:p w:rsidR="00C774FA" w:rsidRPr="00523F69" w:rsidRDefault="00C774FA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программы:</w:t>
      </w:r>
    </w:p>
    <w:p w:rsidR="00C774FA" w:rsidRPr="00523F69" w:rsidRDefault="00C774FA" w:rsidP="00C774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3F69">
        <w:rPr>
          <w:rFonts w:ascii="Times New Roman" w:hAnsi="Times New Roman"/>
          <w:b/>
          <w:sz w:val="24"/>
          <w:szCs w:val="24"/>
        </w:rPr>
        <w:t xml:space="preserve"> «Знание ПДД – основа безопасности» по профилактике ДТП (0</w:t>
      </w:r>
      <w:r w:rsidR="00F809EC" w:rsidRPr="00523F69">
        <w:rPr>
          <w:rFonts w:ascii="Times New Roman" w:hAnsi="Times New Roman"/>
          <w:b/>
          <w:sz w:val="24"/>
          <w:szCs w:val="24"/>
        </w:rPr>
        <w:t>1</w:t>
      </w:r>
      <w:r w:rsidRPr="00523F69">
        <w:rPr>
          <w:rFonts w:ascii="Times New Roman" w:hAnsi="Times New Roman"/>
          <w:b/>
          <w:sz w:val="24"/>
          <w:szCs w:val="24"/>
        </w:rPr>
        <w:t>.09. -10.09)</w:t>
      </w:r>
    </w:p>
    <w:p w:rsidR="00C774FA" w:rsidRPr="00523F69" w:rsidRDefault="00C774FA" w:rsidP="00C774FA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/>
          <w:b/>
          <w:sz w:val="24"/>
          <w:szCs w:val="24"/>
        </w:rPr>
        <w:t xml:space="preserve">Фестиваль здоровья – </w:t>
      </w:r>
      <w:r w:rsidR="00AF40A4" w:rsidRPr="00523F69">
        <w:rPr>
          <w:rFonts w:ascii="Times New Roman" w:hAnsi="Times New Roman"/>
          <w:b/>
          <w:sz w:val="24"/>
          <w:szCs w:val="24"/>
        </w:rPr>
        <w:t>10</w:t>
      </w:r>
      <w:r w:rsidRPr="00523F69">
        <w:rPr>
          <w:rFonts w:ascii="Times New Roman" w:hAnsi="Times New Roman"/>
          <w:b/>
          <w:sz w:val="24"/>
          <w:szCs w:val="24"/>
        </w:rPr>
        <w:t xml:space="preserve"> сентября.  Национальный день семьи – 1</w:t>
      </w:r>
      <w:r w:rsidR="00AF40A4" w:rsidRPr="00523F69">
        <w:rPr>
          <w:rFonts w:ascii="Times New Roman" w:hAnsi="Times New Roman"/>
          <w:b/>
          <w:sz w:val="24"/>
          <w:szCs w:val="24"/>
        </w:rPr>
        <w:t>3</w:t>
      </w:r>
      <w:r w:rsidRPr="00523F69">
        <w:rPr>
          <w:rFonts w:ascii="Times New Roman" w:hAnsi="Times New Roman"/>
          <w:b/>
          <w:sz w:val="24"/>
          <w:szCs w:val="24"/>
        </w:rPr>
        <w:t xml:space="preserve"> сентября</w:t>
      </w:r>
    </w:p>
    <w:p w:rsidR="00082FCC" w:rsidRPr="00523F69" w:rsidRDefault="00F809EC" w:rsidP="00C774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3F69">
        <w:rPr>
          <w:rFonts w:ascii="Times New Roman" w:hAnsi="Times New Roman"/>
          <w:b/>
          <w:sz w:val="24"/>
          <w:szCs w:val="24"/>
        </w:rPr>
        <w:t xml:space="preserve"> </w:t>
      </w:r>
      <w:r w:rsidR="00082FCC" w:rsidRPr="00523F69">
        <w:rPr>
          <w:rFonts w:ascii="Times New Roman" w:hAnsi="Times New Roman"/>
          <w:b/>
          <w:sz w:val="24"/>
          <w:szCs w:val="24"/>
        </w:rPr>
        <w:t>«Неделя здоровья</w:t>
      </w:r>
      <w:r w:rsidR="004D69AD" w:rsidRPr="00523F69">
        <w:rPr>
          <w:rFonts w:ascii="Times New Roman" w:hAnsi="Times New Roman"/>
          <w:b/>
          <w:sz w:val="24"/>
          <w:szCs w:val="24"/>
        </w:rPr>
        <w:t>» (</w:t>
      </w:r>
      <w:r w:rsidR="00AF40A4" w:rsidRPr="00523F69">
        <w:rPr>
          <w:rFonts w:ascii="Times New Roman" w:hAnsi="Times New Roman"/>
          <w:b/>
          <w:sz w:val="24"/>
          <w:szCs w:val="24"/>
        </w:rPr>
        <w:t>2</w:t>
      </w:r>
      <w:r w:rsidR="00082FCC" w:rsidRPr="00523F69">
        <w:rPr>
          <w:rFonts w:ascii="Times New Roman" w:hAnsi="Times New Roman"/>
          <w:b/>
          <w:sz w:val="24"/>
          <w:szCs w:val="24"/>
        </w:rPr>
        <w:t>-</w:t>
      </w:r>
      <w:r w:rsidR="00AF40A4" w:rsidRPr="00523F69">
        <w:rPr>
          <w:rFonts w:ascii="Times New Roman" w:hAnsi="Times New Roman"/>
          <w:b/>
          <w:sz w:val="24"/>
          <w:szCs w:val="24"/>
        </w:rPr>
        <w:t>6</w:t>
      </w:r>
      <w:r w:rsidR="00082FCC" w:rsidRPr="00523F69">
        <w:rPr>
          <w:rFonts w:ascii="Times New Roman" w:hAnsi="Times New Roman"/>
          <w:b/>
          <w:sz w:val="24"/>
          <w:szCs w:val="24"/>
        </w:rPr>
        <w:t>.09)</w:t>
      </w: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2126"/>
      </w:tblGrid>
      <w:tr w:rsidR="00C774FA" w:rsidRPr="00523F69" w:rsidTr="00242C4F">
        <w:tc>
          <w:tcPr>
            <w:tcW w:w="1980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126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DB21C8" w:rsidRPr="00523F69" w:rsidTr="00766669">
        <w:trPr>
          <w:trHeight w:val="4817"/>
        </w:trPr>
        <w:tc>
          <w:tcPr>
            <w:tcW w:w="1980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День</w:t>
            </w:r>
            <w:r w:rsidR="00DB21C8"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здоровья: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1EF9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1EF9" w:rsidRPr="00523F69">
              <w:rPr>
                <w:rFonts w:ascii="Times New Roman" w:hAnsi="Times New Roman" w:cs="Times New Roman"/>
                <w:sz w:val="24"/>
                <w:szCs w:val="24"/>
              </w:rPr>
              <w:t>Фитнес зарядка;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- «Веселые старты»; </w:t>
            </w:r>
          </w:p>
          <w:p w:rsidR="00DB21C8" w:rsidRPr="00523F69" w:rsidRDefault="00DB21C8" w:rsidP="0040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1EF9" w:rsidRPr="00523F69">
              <w:rPr>
                <w:rFonts w:ascii="Times New Roman" w:hAnsi="Times New Roman" w:cs="Times New Roman"/>
                <w:sz w:val="24"/>
                <w:szCs w:val="24"/>
              </w:rPr>
              <w:t>Спортивные эстафеты;</w:t>
            </w:r>
          </w:p>
          <w:p w:rsidR="00401EF9" w:rsidRPr="00523F69" w:rsidRDefault="00401EF9" w:rsidP="0040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 тарту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2. Профилактика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«Осторожно дорога!»;</w:t>
            </w:r>
          </w:p>
          <w:p w:rsidR="00401EF9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участие в городском конкурсе на лучшую постановку по профилактике травматизма «Безопасность залог здоровья»;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классные часы «Изучаем правила дорожного движения»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3EE" w:rsidRPr="00523F69" w:rsidRDefault="008333EE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B42FB"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 на тему «Острожно, Вейп!»;</w:t>
            </w:r>
          </w:p>
          <w:p w:rsidR="008333EE" w:rsidRPr="00523F69" w:rsidRDefault="00DB21C8" w:rsidP="00980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B42FB"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Осуществление плановых прививок</w:t>
            </w:r>
          </w:p>
          <w:p w:rsidR="00DB21C8" w:rsidRPr="00523F69" w:rsidRDefault="00AB42FB" w:rsidP="00980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деятельности спортивной секции по футболу.</w:t>
            </w:r>
          </w:p>
          <w:p w:rsidR="00DB21C8" w:rsidRPr="00523F69" w:rsidRDefault="00AB42FB" w:rsidP="00174DA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здорового питания.</w:t>
            </w:r>
          </w:p>
          <w:p w:rsidR="00AB42FB" w:rsidRPr="00523F69" w:rsidRDefault="00AB42FB" w:rsidP="00AB42F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523F69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401EF9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Долженко К.В.</w:t>
            </w:r>
          </w:p>
          <w:p w:rsidR="00DB21C8" w:rsidRPr="00523F69" w:rsidRDefault="00766669" w:rsidP="00DB21C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401E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т.вожатая и к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  <w:p w:rsidR="00DB21C8" w:rsidRPr="00523F69" w:rsidRDefault="00DB21C8" w:rsidP="009807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3EE" w:rsidRPr="00523F69" w:rsidRDefault="00766669" w:rsidP="009807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 (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333EE" w:rsidRPr="00523F69" w:rsidRDefault="00766669" w:rsidP="009807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 (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B21C8" w:rsidRPr="00523F69" w:rsidRDefault="00DB21C8" w:rsidP="006F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мед.сестра</w:t>
            </w:r>
          </w:p>
          <w:p w:rsidR="00DB21C8" w:rsidRPr="00523F69" w:rsidRDefault="00DB21C8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Джанкин К.К.</w:t>
            </w:r>
          </w:p>
          <w:p w:rsidR="006F17D8" w:rsidRDefault="006F17D8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FB" w:rsidRPr="00523F69" w:rsidRDefault="00AB42FB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Бейсекеева Г.С. - ЗРВР</w:t>
            </w:r>
          </w:p>
        </w:tc>
        <w:tc>
          <w:tcPr>
            <w:tcW w:w="1843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2-ые классы</w:t>
            </w:r>
          </w:p>
          <w:p w:rsidR="00401EF9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6-ые классы</w:t>
            </w:r>
          </w:p>
          <w:p w:rsidR="00401EF9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3-ые классы</w:t>
            </w:r>
          </w:p>
          <w:p w:rsidR="00401EF9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</w:t>
            </w:r>
          </w:p>
          <w:p w:rsidR="00DB21C8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7D8" w:rsidRPr="00523F69" w:rsidRDefault="006F17D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76666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3EE" w:rsidRPr="00523F69" w:rsidRDefault="008333EE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 классы</w:t>
            </w:r>
          </w:p>
          <w:p w:rsidR="008333EE" w:rsidRPr="00523F69" w:rsidRDefault="008333EE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  <w:p w:rsidR="00DB21C8" w:rsidRPr="00523F69" w:rsidRDefault="008333EE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</w:t>
            </w:r>
          </w:p>
          <w:p w:rsidR="00DB21C8" w:rsidRPr="00523F69" w:rsidRDefault="00AB42FB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:rsidR="00AB42FB" w:rsidRPr="00523F69" w:rsidRDefault="00AB42FB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FB" w:rsidRPr="00523F69" w:rsidRDefault="00AB42FB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126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EF9" w:rsidRPr="00523F69" w:rsidRDefault="00401EF9" w:rsidP="00401EF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двор школы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 2 этаж</w:t>
            </w:r>
          </w:p>
          <w:p w:rsidR="00DB21C8" w:rsidRPr="00523F69" w:rsidRDefault="00DB21C8" w:rsidP="00DB21C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FB" w:rsidRPr="00523F69" w:rsidRDefault="00AB42FB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669" w:rsidRPr="00523F69" w:rsidRDefault="006F17D8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7666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</w:t>
            </w:r>
          </w:p>
          <w:p w:rsidR="00766669" w:rsidRPr="00523F69" w:rsidRDefault="006F17D8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AB42FB" w:rsidRPr="00523F69" w:rsidRDefault="00DB21C8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мед.пункт</w:t>
            </w:r>
          </w:p>
          <w:p w:rsidR="00DB21C8" w:rsidRPr="00523F69" w:rsidRDefault="00DB21C8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 школы</w:t>
            </w:r>
          </w:p>
          <w:p w:rsidR="00AB42FB" w:rsidRPr="00523F69" w:rsidRDefault="00AB42FB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столовая</w:t>
            </w:r>
          </w:p>
        </w:tc>
      </w:tr>
      <w:tr w:rsidR="007B75CC" w:rsidRPr="00523F69" w:rsidTr="00242C4F">
        <w:tc>
          <w:tcPr>
            <w:tcW w:w="1980" w:type="dxa"/>
          </w:tcPr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Рассылка памятки через ватсап  «Профилактика ДТП».</w:t>
            </w:r>
          </w:p>
          <w:p w:rsidR="00AB42FB" w:rsidRPr="00523F69" w:rsidRDefault="00AB42FB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7B75CC" w:rsidP="001132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городской спортивной эстафете «Па</w:t>
            </w:r>
            <w:r w:rsidR="00113273" w:rsidRPr="00523F69">
              <w:rPr>
                <w:rFonts w:ascii="Times New Roman" w:hAnsi="Times New Roman" w:cs="Times New Roman"/>
                <w:sz w:val="24"/>
                <w:szCs w:val="24"/>
              </w:rPr>
              <w:t>па, мама, я – спортивная семья» (</w:t>
            </w:r>
            <w:r w:rsidR="00113273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17.09)</w:t>
            </w:r>
          </w:p>
          <w:p w:rsidR="00AB42FB" w:rsidRPr="00523F69" w:rsidRDefault="00AB42FB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CC" w:rsidRPr="00523F69" w:rsidRDefault="007B75CC" w:rsidP="00AB42F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B75CC" w:rsidRPr="00523F69" w:rsidRDefault="0052485A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дминистрация</w:t>
            </w:r>
          </w:p>
          <w:p w:rsidR="00AB42FB" w:rsidRPr="00523F69" w:rsidRDefault="00AB42FB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113273" w:rsidP="0011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ДЮЦЭТ</w:t>
            </w:r>
          </w:p>
          <w:p w:rsidR="00581BF9" w:rsidRPr="00523F6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23F69" w:rsidRDefault="00581BF9" w:rsidP="00DB21C8">
            <w:pPr>
              <w:spacing w:after="0" w:line="240" w:lineRule="auto"/>
              <w:ind w:left="-107"/>
              <w:rPr>
                <w:color w:val="000000"/>
              </w:rPr>
            </w:pPr>
          </w:p>
        </w:tc>
        <w:tc>
          <w:tcPr>
            <w:tcW w:w="1843" w:type="dxa"/>
          </w:tcPr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23F6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23F6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B75CC" w:rsidRPr="00523F69" w:rsidRDefault="0052485A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  <w:p w:rsidR="00AB42FB" w:rsidRPr="00523F69" w:rsidRDefault="00AB42FB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FB" w:rsidRPr="00523F69" w:rsidRDefault="00AB42FB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ДЮЦЭТ</w:t>
            </w:r>
          </w:p>
          <w:p w:rsidR="00581BF9" w:rsidRPr="00523F69" w:rsidRDefault="00581BF9" w:rsidP="007B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FA" w:rsidRPr="00523F69" w:rsidRDefault="00C774FA" w:rsidP="00883F84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69D" w:rsidRPr="00523F69" w:rsidRDefault="00EA169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523F69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523F69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523F69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DA8" w:rsidRPr="00523F69" w:rsidRDefault="00A43DA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669" w:rsidRPr="00523F69" w:rsidRDefault="00766669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669" w:rsidRPr="00523F69" w:rsidRDefault="00766669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5888" w:rsidRPr="00523F69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  <w:r w:rsidRPr="00523F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888" w:rsidRPr="00523F69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 xml:space="preserve">Национальные программы: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5888" w:rsidRPr="00523F69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«Предупредить. Защитить. Привить!» по профилактике ОРВИ (с 1 по 3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октября)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BD1A4E" w:rsidRPr="00523F69" w:rsidRDefault="00285888" w:rsidP="00BD1A4E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«В здоровом теле – здоровый дух!» к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Всемирному дню психического здоровья 10 октября</w:t>
      </w:r>
      <w:r w:rsidR="00BD1A4E" w:rsidRPr="00523F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«Трезвость – норма жизни» к Дню отказа от употребления алкоголя (2</w:t>
      </w:r>
      <w:r w:rsidR="00BD1A4E" w:rsidRPr="00523F69">
        <w:rPr>
          <w:rFonts w:ascii="Times New Roman" w:hAnsi="Times New Roman" w:cs="Times New Roman"/>
          <w:b/>
          <w:bCs/>
          <w:sz w:val="24"/>
          <w:szCs w:val="24"/>
        </w:rPr>
        <w:t>8 октября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85888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«Знайте – живите дольше!» ко Всемирному дню инсульта (29 октября).</w:t>
      </w:r>
    </w:p>
    <w:p w:rsidR="00285888" w:rsidRPr="00523F69" w:rsidRDefault="00285888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551"/>
        <w:gridCol w:w="1701"/>
        <w:gridCol w:w="2145"/>
      </w:tblGrid>
      <w:tr w:rsidR="00285888" w:rsidRPr="00523F69" w:rsidTr="00FD3FFE">
        <w:tc>
          <w:tcPr>
            <w:tcW w:w="1980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551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145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285888" w:rsidRPr="00523F69" w:rsidTr="006F17D8">
        <w:trPr>
          <w:trHeight w:val="3635"/>
        </w:trPr>
        <w:tc>
          <w:tcPr>
            <w:tcW w:w="1980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285888" w:rsidRPr="00523F69" w:rsidRDefault="007B75CC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C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«Мы за ЗОЖ»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13E6" w:rsidRPr="00523F69" w:rsidRDefault="00F013E6" w:rsidP="00BD1A4E">
            <w:pPr>
              <w:spacing w:after="0"/>
              <w:ind w:left="33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1A4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C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0F1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Раздача листовок о профилактике ОРВИ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13E6" w:rsidRPr="00523F69" w:rsidRDefault="00BD1A4E" w:rsidP="00BD1A4E">
            <w:pPr>
              <w:spacing w:after="0"/>
              <w:ind w:left="33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C47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  <w:r w:rsidR="00DC47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профилактике 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психического з</w:t>
            </w:r>
            <w:r w:rsidR="004669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доровья для учащихся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C47F9" w:rsidRPr="00523F69" w:rsidRDefault="00F013E6" w:rsidP="00BD1A4E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669FB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для учащихся старших классов «Давайте поговорим о нашем психическом здоровье»</w:t>
            </w:r>
            <w:r w:rsidR="0052485A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013E6" w:rsidRPr="00523F69" w:rsidRDefault="004669FB" w:rsidP="004669FB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«Школьные страхи и тревожность младших школьников» для учителей 1-4 классов</w:t>
            </w:r>
            <w:r w:rsidR="0052485A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13E6" w:rsidRPr="00523F69" w:rsidRDefault="007B75CC" w:rsidP="006009F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00F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7B9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короткометражного видео «Инсульт, причины и последствия» на </w:t>
            </w:r>
            <w:proofErr w:type="spellStart"/>
            <w:r w:rsidR="006F57B9"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57B9" w:rsidRPr="00523F69">
              <w:rPr>
                <w:rFonts w:ascii="Times New Roman" w:hAnsi="Times New Roman" w:cs="Times New Roman"/>
                <w:sz w:val="24"/>
                <w:szCs w:val="24"/>
              </w:rPr>
              <w:t>. часах.</w:t>
            </w:r>
          </w:p>
          <w:p w:rsidR="00947521" w:rsidRPr="00523F69" w:rsidRDefault="006009F5" w:rsidP="0094752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7521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75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 по ЗОЖ на параллель 8-х классов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523F69" w:rsidRDefault="00CE6E54" w:rsidP="00947521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53E9" w:rsidRPr="00523F69" w:rsidRDefault="006009F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F9" w:rsidRPr="00523F69" w:rsidRDefault="0052485A" w:rsidP="005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C47F9"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 школы</w:t>
            </w:r>
          </w:p>
          <w:p w:rsidR="00285888" w:rsidRPr="00523F69" w:rsidRDefault="006009F5" w:rsidP="0052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Алякпарова К.Н.</w:t>
            </w:r>
          </w:p>
          <w:p w:rsidR="00655C5A" w:rsidRPr="00523F69" w:rsidRDefault="004669FB" w:rsidP="0052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</w:t>
            </w:r>
          </w:p>
          <w:p w:rsidR="0052485A" w:rsidRPr="00523F69" w:rsidRDefault="0052485A" w:rsidP="0052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BD1A4E" w:rsidP="0052485A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  <w:p w:rsidR="00947521" w:rsidRPr="00523F69" w:rsidRDefault="006009F5" w:rsidP="0052485A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Мергалимова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701" w:type="dxa"/>
          </w:tcPr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523F69" w:rsidRDefault="00F013E6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52485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</w:t>
            </w: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Pr="00523F69" w:rsidRDefault="004669FB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523F69" w:rsidRDefault="004669FB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кл.</w:t>
            </w: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Pr="00523F69" w:rsidRDefault="00F013E6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кл.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523F69" w:rsidRDefault="00CE6E54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883F84" w:rsidRPr="00523F69" w:rsidRDefault="00883F84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DB21C8" w:rsidRPr="00523F69" w:rsidRDefault="00DB21C8" w:rsidP="0052485A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Pr="00523F69" w:rsidRDefault="00BE2D9E" w:rsidP="0052485A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5888" w:rsidRPr="00523F69" w:rsidTr="00FD3FFE">
        <w:tc>
          <w:tcPr>
            <w:tcW w:w="1980" w:type="dxa"/>
          </w:tcPr>
          <w:p w:rsidR="00285888" w:rsidRPr="00523F69" w:rsidRDefault="00D90FC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пед. к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F372E9" w:rsidRPr="00523F69" w:rsidRDefault="00F372E9" w:rsidP="00F372E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«Психическое благополучие учителя»</w:t>
            </w:r>
          </w:p>
        </w:tc>
        <w:tc>
          <w:tcPr>
            <w:tcW w:w="2551" w:type="dxa"/>
          </w:tcPr>
          <w:p w:rsidR="00285888" w:rsidRPr="00523F69" w:rsidRDefault="00F372E9" w:rsidP="006009F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</w:tc>
        <w:tc>
          <w:tcPr>
            <w:tcW w:w="1701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285888" w:rsidRPr="00523F69" w:rsidRDefault="008F68AC" w:rsidP="00A35B8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113273" w:rsidRPr="00523F69" w:rsidTr="00FD3FFE">
        <w:tc>
          <w:tcPr>
            <w:tcW w:w="1980" w:type="dxa"/>
          </w:tcPr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113273" w:rsidRPr="00523F69" w:rsidRDefault="00113273" w:rsidP="006670F8">
            <w:pPr>
              <w:pStyle w:val="a5"/>
              <w:numPr>
                <w:ilvl w:val="0"/>
                <w:numId w:val="6"/>
              </w:numPr>
              <w:tabs>
                <w:tab w:val="left" w:pos="11057"/>
              </w:tabs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Род.собр: «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семьи в формировании чувства взрослости и стремлении к самостоятельности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(6 классы).</w:t>
            </w:r>
          </w:p>
          <w:p w:rsidR="00113273" w:rsidRPr="00523F69" w:rsidRDefault="00113273" w:rsidP="006670F8">
            <w:pPr>
              <w:pStyle w:val="a5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3F69">
              <w:rPr>
                <w:rFonts w:ascii="Times New Roman" w:hAnsi="Times New Roman" w:cs="Times New Roman"/>
                <w:bCs/>
                <w:sz w:val="24"/>
                <w:szCs w:val="24"/>
              </w:rPr>
              <w:t>«Трезвость – норма жизни» профилактические беседы с родителями неблагополучных семей.</w:t>
            </w:r>
          </w:p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13273" w:rsidRPr="00523F69" w:rsidRDefault="00113273" w:rsidP="001132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113273" w:rsidRPr="00523F69" w:rsidRDefault="00113273" w:rsidP="00113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113273" w:rsidP="00113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113273" w:rsidP="00113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СПС</w:t>
            </w:r>
          </w:p>
        </w:tc>
        <w:tc>
          <w:tcPr>
            <w:tcW w:w="1701" w:type="dxa"/>
          </w:tcPr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</w:tr>
    </w:tbl>
    <w:p w:rsidR="00B70C21" w:rsidRPr="00523F69" w:rsidRDefault="00B70C21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9F5" w:rsidRDefault="006009F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7D8" w:rsidRDefault="006F17D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7D8" w:rsidRPr="00523F69" w:rsidRDefault="006F17D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9F5" w:rsidRPr="00523F69" w:rsidRDefault="006009F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9F6" w:rsidRPr="00523F69" w:rsidRDefault="00D759F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НОЯБРЬ 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 xml:space="preserve">Национальные программы: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«Прекрасный день, чтобы бросить курить» к Дню отказа от курения (1</w:t>
      </w:r>
      <w:r w:rsidR="006670F8" w:rsidRPr="00523F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–2</w:t>
      </w:r>
      <w:r w:rsidR="006670F8" w:rsidRPr="00523F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.11).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«Все о ВИЧ/СПИД» ко Всемирному дню борьбы со СПИД (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.11-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.12)</w:t>
      </w:r>
    </w:p>
    <w:p w:rsidR="00D759F6" w:rsidRPr="00523F69" w:rsidRDefault="006670F8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«Дыши свободно!» ко Всемирному дню борьбы хронической </w:t>
      </w:r>
      <w:proofErr w:type="spellStart"/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обструктивной</w:t>
      </w:r>
      <w:proofErr w:type="spellEnd"/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болезни легких</w:t>
      </w:r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– 18 ноября</w:t>
      </w:r>
    </w:p>
    <w:p w:rsidR="00D759F6" w:rsidRPr="00523F69" w:rsidRDefault="00D759F6" w:rsidP="00A43DA8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«Диабет под контроль» ко Всемирному дню борьбы с сахарным диабетом (14 ноября).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1861"/>
      </w:tblGrid>
      <w:tr w:rsidR="00D759F6" w:rsidRPr="00523F69" w:rsidTr="00FD3FFE">
        <w:tc>
          <w:tcPr>
            <w:tcW w:w="1980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D759F6" w:rsidRPr="00523F69" w:rsidTr="00FD3FFE">
        <w:tc>
          <w:tcPr>
            <w:tcW w:w="1980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«Борьба с курением»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(23.11)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</w:t>
            </w:r>
            <w:r w:rsidR="004D69A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тему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B13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суицида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(23.11)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34B8" w:rsidRPr="00523F69" w:rsidRDefault="00D759F6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AB13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ссные часы «Жизнь без агрессии» 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(23.11)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825D8" w:rsidRPr="00523F69" w:rsidRDefault="005534B8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информационных листовок на классных часах</w:t>
            </w:r>
            <w:r w:rsidR="006670F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«Диабет: профилактика лечения»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59F6" w:rsidRPr="00523F69" w:rsidRDefault="00391B6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Оформление стенда </w:t>
            </w:r>
            <w:r w:rsidR="007825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За ЗОЖ»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2D9E" w:rsidRPr="00523F69" w:rsidRDefault="00391B6D" w:rsidP="009652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204F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921E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укорачивай себе жизнь» – тематическая полка ЗОЖ, обзор к 19 ноября (третий четверг ноября)  – Международному дню отказа от курения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30C8F" w:rsidRPr="00523F69" w:rsidRDefault="00B30C8F" w:rsidP="00B30C8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Квест-игра «Здоровое питание» </w:t>
            </w:r>
          </w:p>
          <w:p w:rsidR="00B30C8F" w:rsidRPr="00523F69" w:rsidRDefault="00B30C8F" w:rsidP="00B30C8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Спортивные мероприятия: </w:t>
            </w:r>
          </w:p>
          <w:p w:rsidR="00B30C8F" w:rsidRPr="00523F69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на кубок Н.З. </w:t>
            </w: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Семиги</w:t>
            </w:r>
            <w:proofErr w:type="spellEnd"/>
            <w:r w:rsidR="0096524B" w:rsidRPr="00523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C8F" w:rsidRPr="00523F69" w:rsidRDefault="0096524B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-Баскетбол. Зачёт 52-й спартакиады среди учеников;</w:t>
            </w:r>
          </w:p>
          <w:p w:rsidR="00B30C8F" w:rsidRPr="00523F69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-Шахматы «Белая ладья»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23F69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-Тогыз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кумалак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23F69" w:rsidRDefault="00B30C8F" w:rsidP="00B30C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Баскетбол. Первенство школы среди 8-9 кл., 10-11 кл.</w:t>
            </w:r>
          </w:p>
          <w:p w:rsidR="00B30C8F" w:rsidRPr="00523F69" w:rsidRDefault="006F17D8" w:rsidP="00B30C8F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психолога с детьми «Поговорим о </w:t>
            </w:r>
            <w:proofErr w:type="spellStart"/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кибербуллинге</w:t>
            </w:r>
            <w:proofErr w:type="spellEnd"/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30C8F" w:rsidRPr="00523F69" w:rsidRDefault="006F17D8" w:rsidP="00B30C8F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«Сохранение психического здоровья. Профилактика конфликтов. Как </w:t>
            </w:r>
            <w:r w:rsidR="0039247B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распознать признаки депрессии».</w:t>
            </w:r>
          </w:p>
          <w:p w:rsidR="00B30C8F" w:rsidRPr="00523F69" w:rsidRDefault="00B30C8F" w:rsidP="007C607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3868" w:rsidRPr="00523F69" w:rsidRDefault="00B3069F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069F" w:rsidRPr="00523F69" w:rsidRDefault="0096524B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кл. руководители </w:t>
            </w:r>
          </w:p>
          <w:p w:rsidR="005534B8" w:rsidRPr="00523F69" w:rsidRDefault="0096524B" w:rsidP="005534B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кл. руководители </w:t>
            </w:r>
          </w:p>
          <w:p w:rsidR="00B3069F" w:rsidRPr="00523F69" w:rsidRDefault="000006BD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ед.сестра </w:t>
            </w:r>
          </w:p>
          <w:p w:rsidR="006670F8" w:rsidRPr="00523F69" w:rsidRDefault="006670F8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721F" w:rsidRPr="00523F69" w:rsidRDefault="005534B8" w:rsidP="00CC0E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D759F6" w:rsidRPr="00523F69" w:rsidRDefault="001D32E8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Шувалова Т.Ю. – библиотекарь</w:t>
            </w:r>
          </w:p>
          <w:p w:rsidR="00391B6D" w:rsidRPr="00523F69" w:rsidRDefault="00391B6D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524B" w:rsidRPr="00523F69" w:rsidRDefault="0096524B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96524B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Баланюк А.И.</w:t>
            </w: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физ.воспитания</w:t>
            </w: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школьные психологи</w:t>
            </w:r>
          </w:p>
          <w:p w:rsidR="00C776B6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39247B" w:rsidRPr="00523F69" w:rsidRDefault="0039247B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759F6" w:rsidRPr="00523F69" w:rsidRDefault="00AB13A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759F6" w:rsidRPr="00523F69" w:rsidRDefault="0096524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B13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759F6" w:rsidRPr="00523F69" w:rsidRDefault="005534B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12E56" w:rsidRPr="00523F69" w:rsidRDefault="005534B8" w:rsidP="00412E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D759F6" w:rsidRPr="00523F69" w:rsidRDefault="001D32E8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  <w:r w:rsidR="00BE2D9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96524B" w:rsidRDefault="0096524B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7D8" w:rsidRPr="00523F69" w:rsidRDefault="006F17D8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Pr="00523F69" w:rsidRDefault="006F17D8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классы</w:t>
            </w: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524B" w:rsidRPr="00523F69" w:rsidRDefault="00B30C8F" w:rsidP="00965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8-9 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  <w:p w:rsidR="00B30C8F" w:rsidRDefault="0096524B" w:rsidP="0096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  <w:r w:rsidR="006F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  <w:p w:rsidR="006F17D8" w:rsidRPr="00523F69" w:rsidRDefault="006F17D8" w:rsidP="0096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24B" w:rsidRPr="00523F69" w:rsidRDefault="0096524B" w:rsidP="00965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 кл</w:t>
            </w:r>
            <w:r w:rsidR="006F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ассы</w:t>
            </w:r>
          </w:p>
        </w:tc>
        <w:tc>
          <w:tcPr>
            <w:tcW w:w="1861" w:type="dxa"/>
          </w:tcPr>
          <w:p w:rsidR="00D759F6" w:rsidRPr="00523F69" w:rsidRDefault="00B3069F" w:rsidP="004D69A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069F" w:rsidRPr="00523F69" w:rsidRDefault="00B3069F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B3069F" w:rsidRPr="00523F69" w:rsidRDefault="005534B8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534B8" w:rsidRPr="00523F69" w:rsidRDefault="005534B8" w:rsidP="005534B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391B6D" w:rsidRPr="00523F69" w:rsidRDefault="00391B6D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524B" w:rsidRPr="00523F69" w:rsidRDefault="0096524B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Pr="00523F69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иблиотека</w:t>
            </w:r>
          </w:p>
          <w:p w:rsidR="00B3069F" w:rsidRPr="00523F69" w:rsidRDefault="00B3069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524B" w:rsidRPr="00523F69" w:rsidRDefault="0096524B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Pr="00523F69" w:rsidRDefault="00BE2D9E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8F68AC" w:rsidRDefault="008F68A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7D8" w:rsidRDefault="006F17D8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7D8" w:rsidRPr="00523F69" w:rsidRDefault="006F17D8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8F68A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</w:tc>
      </w:tr>
      <w:tr w:rsidR="00D759F6" w:rsidRPr="00523F69" w:rsidTr="0084303E">
        <w:tc>
          <w:tcPr>
            <w:tcW w:w="1980" w:type="dxa"/>
            <w:tcBorders>
              <w:bottom w:val="single" w:sz="4" w:space="0" w:color="auto"/>
            </w:tcBorders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91B6D" w:rsidRPr="00523F69" w:rsidRDefault="007825D8" w:rsidP="00391B6D">
            <w:pPr>
              <w:pStyle w:val="a5"/>
              <w:numPr>
                <w:ilvl w:val="0"/>
                <w:numId w:val="9"/>
              </w:numPr>
              <w:tabs>
                <w:tab w:val="left" w:pos="11057"/>
              </w:tabs>
              <w:spacing w:after="0" w:line="240" w:lineRule="auto"/>
              <w:ind w:left="288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ВИЧ/СПИД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91B6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91B6D" w:rsidRPr="00523F69" w:rsidRDefault="00391B6D" w:rsidP="00391B6D">
            <w:pPr>
              <w:pStyle w:val="a5"/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391B6D">
            <w:pPr>
              <w:pStyle w:val="a5"/>
              <w:numPr>
                <w:ilvl w:val="0"/>
                <w:numId w:val="9"/>
              </w:numPr>
              <w:tabs>
                <w:tab w:val="left" w:pos="11057"/>
              </w:tabs>
              <w:spacing w:after="0" w:line="240" w:lineRule="auto"/>
              <w:ind w:left="288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по развитию толерантности учителя</w:t>
            </w:r>
            <w:r w:rsidR="00391B6D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759F6" w:rsidRPr="00523F69" w:rsidRDefault="0096524B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D92D63" w:rsidRPr="00523F69" w:rsidRDefault="00D92D63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C776B6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59F6" w:rsidRPr="00523F69" w:rsidRDefault="00D759F6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D759F6" w:rsidRPr="00523F69" w:rsidRDefault="00B3069F" w:rsidP="00FD3F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 </w:t>
            </w:r>
          </w:p>
        </w:tc>
      </w:tr>
    </w:tbl>
    <w:p w:rsidR="00C776B6" w:rsidRDefault="00C776B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6B6" w:rsidRDefault="00C776B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6B6" w:rsidRDefault="00C776B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6B6" w:rsidRDefault="00C776B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6B6" w:rsidRDefault="00C776B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2CE9" w:rsidRPr="00523F69" w:rsidRDefault="00652CE9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ДЕКАБРЬ </w:t>
      </w:r>
    </w:p>
    <w:p w:rsidR="00652CE9" w:rsidRPr="00523F69" w:rsidRDefault="00652CE9" w:rsidP="00883F84">
      <w:pPr>
        <w:pStyle w:val="a6"/>
        <w:tabs>
          <w:tab w:val="left" w:pos="1105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/>
          <w:b/>
          <w:sz w:val="24"/>
          <w:szCs w:val="24"/>
          <w:lang w:val="kk-KZ"/>
        </w:rPr>
        <w:t>1.12 – Всемирный день борьбы со СПИД</w:t>
      </w:r>
    </w:p>
    <w:p w:rsidR="00652CE9" w:rsidRPr="00523F69" w:rsidRDefault="00652CE9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Месячник по профилактике респираторных вирусных инфекций и гриппа</w:t>
      </w:r>
    </w:p>
    <w:p w:rsidR="00652CE9" w:rsidRPr="00523F69" w:rsidRDefault="00652CE9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984"/>
        <w:gridCol w:w="1985"/>
      </w:tblGrid>
      <w:tr w:rsidR="00652CE9" w:rsidRPr="00523F69" w:rsidTr="00AA3C41">
        <w:tc>
          <w:tcPr>
            <w:tcW w:w="1980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985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52CE9" w:rsidRPr="00523F69" w:rsidTr="00AA3C41">
        <w:tc>
          <w:tcPr>
            <w:tcW w:w="1980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3A54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663A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классных часов на тему «</w:t>
            </w:r>
            <w:r w:rsidR="00DF0E5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ВИЧ</w:t>
            </w:r>
            <w:r w:rsidR="00663A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F0E5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3A54" w:rsidRPr="00523F69" w:rsidRDefault="00652CE9" w:rsidP="00AD0F3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E5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психологом ЦПЗ для учащихся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2CE9" w:rsidRPr="00523F69" w:rsidRDefault="00AD0F39" w:rsidP="00CB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A37" w:rsidRPr="00523F69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«СПИ</w:t>
            </w:r>
            <w:proofErr w:type="gramStart"/>
            <w:r w:rsidR="00CB4A37" w:rsidRPr="00523F6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CB4A37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это болезнь, которая распространяется»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273" w:rsidRPr="00523F69" w:rsidRDefault="00AD0F3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273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A3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«Мы За ЗОЖ»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F2E89" w:rsidRPr="00523F69" w:rsidRDefault="00AD0F3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«Веселые старты».</w:t>
            </w:r>
          </w:p>
          <w:p w:rsidR="00652CE9" w:rsidRPr="00523F69" w:rsidRDefault="00AD0F39" w:rsidP="00CB4A3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ранней юности: проблемы и пути их решения».</w:t>
            </w:r>
          </w:p>
          <w:p w:rsidR="00B30C8F" w:rsidRPr="00523F69" w:rsidRDefault="00AD0F39" w:rsidP="00B30C8F">
            <w:pPr>
              <w:tabs>
                <w:tab w:val="left" w:pos="11057"/>
              </w:tabs>
              <w:spacing w:after="0" w:line="240" w:lineRule="auto"/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="00B30C8F" w:rsidRPr="00523F69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B30C8F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30C8F" w:rsidRPr="00523F69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="00B30C8F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подростковой среде.</w:t>
            </w:r>
            <w:r w:rsidR="00B30C8F" w:rsidRPr="00523F69">
              <w:t xml:space="preserve"> </w:t>
            </w:r>
          </w:p>
          <w:p w:rsidR="00B30C8F" w:rsidRPr="00523F69" w:rsidRDefault="00AD0F39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t>8</w:t>
            </w:r>
            <w:r w:rsidR="00B30C8F" w:rsidRPr="00523F69">
              <w:t xml:space="preserve">. 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Первенство школ по волейболу.</w:t>
            </w:r>
          </w:p>
        </w:tc>
        <w:tc>
          <w:tcPr>
            <w:tcW w:w="2693" w:type="dxa"/>
          </w:tcPr>
          <w:p w:rsidR="00487E52" w:rsidRPr="00523F69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  <w:p w:rsidR="00487E52" w:rsidRPr="00523F69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487E52" w:rsidRPr="00523F69" w:rsidRDefault="00AD0F39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Шувалова Т.Ю. </w:t>
            </w:r>
            <w:r w:rsidR="00487E5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арь</w:t>
            </w:r>
          </w:p>
          <w:p w:rsidR="00652CE9" w:rsidRPr="00523F69" w:rsidRDefault="008F68AC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3F2E89" w:rsidRPr="00523F69" w:rsidRDefault="003F2E89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B30C8F" w:rsidRPr="00523F69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B30C8F" w:rsidRPr="00523F69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</w:tc>
        <w:tc>
          <w:tcPr>
            <w:tcW w:w="1984" w:type="dxa"/>
          </w:tcPr>
          <w:p w:rsidR="00652CE9" w:rsidRPr="00523F69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AA3C41" w:rsidRPr="00523F69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Pr="00523F69" w:rsidRDefault="000D62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кл.</w:t>
            </w:r>
          </w:p>
          <w:p w:rsidR="00652CE9" w:rsidRPr="00523F69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CE9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:rsidR="00CB4A37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классы</w:t>
            </w:r>
          </w:p>
          <w:p w:rsidR="003F2E89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классы</w:t>
            </w:r>
          </w:p>
          <w:p w:rsidR="008F68AC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8F68AC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</w:tc>
        <w:tc>
          <w:tcPr>
            <w:tcW w:w="1985" w:type="dxa"/>
          </w:tcPr>
          <w:p w:rsidR="00652CE9" w:rsidRPr="00523F69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68AC" w:rsidRPr="00523F69" w:rsidRDefault="008F68A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Pr="00523F69" w:rsidRDefault="008F68A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E8508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</w:t>
            </w:r>
          </w:p>
          <w:p w:rsidR="00AA3C41" w:rsidRPr="00523F69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 </w:t>
            </w:r>
          </w:p>
          <w:p w:rsidR="00CB4A37" w:rsidRPr="00523F69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C41" w:rsidRPr="00523F69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2 этаже </w:t>
            </w:r>
          </w:p>
          <w:p w:rsidR="003F2E89" w:rsidRPr="00523F69" w:rsidRDefault="003F2E8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B30C8F" w:rsidRPr="00523F69" w:rsidRDefault="008F68A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B30C8F" w:rsidRPr="00523F69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B30C8F" w:rsidRPr="00523F69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</w:tc>
      </w:tr>
      <w:tr w:rsidR="00652CE9" w:rsidRPr="00523F69" w:rsidTr="00AA3C41">
        <w:tc>
          <w:tcPr>
            <w:tcW w:w="1980" w:type="dxa"/>
          </w:tcPr>
          <w:p w:rsidR="00652CE9" w:rsidRPr="00523F69" w:rsidRDefault="00652CE9" w:rsidP="00D90FC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пед.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52CE9" w:rsidRPr="00523F69" w:rsidRDefault="00AA3C41" w:rsidP="004676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вирусного гепатита А».</w:t>
            </w:r>
            <w:r w:rsidR="0046769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Раздача брошюр.</w:t>
            </w:r>
          </w:p>
        </w:tc>
        <w:tc>
          <w:tcPr>
            <w:tcW w:w="2693" w:type="dxa"/>
          </w:tcPr>
          <w:p w:rsidR="00652CE9" w:rsidRPr="00523F69" w:rsidRDefault="00734E10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984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14106" w:rsidRPr="00523F69" w:rsidRDefault="00C14106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652CE9" w:rsidRPr="00523F69" w:rsidRDefault="00652CE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2CE9" w:rsidRPr="00523F69" w:rsidTr="00AA3C41">
        <w:tc>
          <w:tcPr>
            <w:tcW w:w="1980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3F2E89" w:rsidRPr="00523F69" w:rsidRDefault="004676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Род.собр. </w:t>
            </w:r>
            <w:r w:rsidR="007A0632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ранней юности: проблемы и пути их решения» (10 классы)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769A" w:rsidRPr="00523F69" w:rsidRDefault="0046769A" w:rsidP="004676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Род.собр. «Почему мы должны говорить о ВИЧ и СПИДе».</w:t>
            </w:r>
          </w:p>
        </w:tc>
        <w:tc>
          <w:tcPr>
            <w:tcW w:w="2693" w:type="dxa"/>
          </w:tcPr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46769A" w:rsidRPr="00523F69" w:rsidRDefault="0046769A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69A" w:rsidRPr="00523F69" w:rsidRDefault="00C776B6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46769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52CE9" w:rsidRPr="00523F69" w:rsidRDefault="00C14106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актовый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A3C4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</w:p>
          <w:p w:rsidR="003F2E89" w:rsidRPr="00523F69" w:rsidRDefault="003F2E89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69A" w:rsidRPr="00523F69" w:rsidRDefault="0046769A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</w:tr>
    </w:tbl>
    <w:p w:rsidR="00652CE9" w:rsidRPr="00523F69" w:rsidRDefault="00652CE9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EA169D" w:rsidRPr="00523F69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F89" w:rsidRPr="00523F69" w:rsidRDefault="00570F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523F69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523F69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E89" w:rsidRPr="00523F69" w:rsidRDefault="003F2E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E89" w:rsidRPr="00523F69" w:rsidRDefault="003F2E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523F69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4106" w:rsidRPr="00523F69" w:rsidRDefault="00C14106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4106" w:rsidRPr="00523F69" w:rsidRDefault="00C14106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0F39" w:rsidRPr="00523F69" w:rsidRDefault="00AD0F3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4106" w:rsidRPr="00523F69" w:rsidRDefault="00C14106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ЯНВАРЬ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Здорового образа жизни</w:t>
      </w:r>
    </w:p>
    <w:p w:rsidR="006648AB" w:rsidRPr="00523F69" w:rsidRDefault="006648AB" w:rsidP="008433E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нетрадиционных методов оздоровления.</w:t>
      </w:r>
      <w:r w:rsidR="008433E4"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по профилактике ОРВИ</w:t>
      </w:r>
    </w:p>
    <w:p w:rsidR="006648AB" w:rsidRPr="00523F69" w:rsidRDefault="006648AB" w:rsidP="008433E4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559"/>
        <w:gridCol w:w="2145"/>
      </w:tblGrid>
      <w:tr w:rsidR="006648AB" w:rsidRPr="00523F69" w:rsidTr="008433E4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55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145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8433E4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Волейбол. Зачёт 5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67A9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</w:t>
            </w:r>
          </w:p>
          <w:p w:rsidR="00046299" w:rsidRPr="00523F69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7A9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Лыжные гонки.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Зачёт 5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67A9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школьников.</w:t>
            </w:r>
          </w:p>
          <w:p w:rsidR="0046769A" w:rsidRPr="00523F69" w:rsidRDefault="006648AB" w:rsidP="004676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46769A" w:rsidRPr="0052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Классные часы:</w:t>
            </w:r>
          </w:p>
          <w:p w:rsidR="0046769A" w:rsidRPr="00523F69" w:rsidRDefault="0046769A" w:rsidP="0046769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«Осторожно, грипп!»;</w:t>
            </w:r>
          </w:p>
          <w:p w:rsidR="0046769A" w:rsidRPr="00523F69" w:rsidRDefault="0046769A" w:rsidP="0046769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«Как можно обезопасить себя от ОРВИ?».</w:t>
            </w:r>
          </w:p>
          <w:p w:rsidR="003D1827" w:rsidRPr="00523F69" w:rsidRDefault="0046769A" w:rsidP="008433E4">
            <w:pPr>
              <w:shd w:val="clear" w:color="auto" w:fill="FFFFFF" w:themeFill="background1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D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санитарно-гигиеническими условиями обучения и воспитания.</w:t>
            </w:r>
          </w:p>
          <w:p w:rsidR="0046769A" w:rsidRPr="00523F69" w:rsidRDefault="00C14106" w:rsidP="00B30C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CE6E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769A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Час-здоровья «ЗОЖ- как способ жить интересно и активно» (25.01).</w:t>
            </w:r>
          </w:p>
          <w:p w:rsidR="00B30C8F" w:rsidRPr="00523F69" w:rsidRDefault="00C14106" w:rsidP="00B30C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30C8F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Квест-игра «В поисках клада «Здоровье» </w:t>
            </w:r>
            <w:r w:rsidR="0046769A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531B9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6769A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5531B9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.01)</w:t>
            </w:r>
          </w:p>
          <w:p w:rsidR="00B30C8F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нравственно-половому воспитанию: «</w:t>
            </w:r>
            <w:proofErr w:type="spellStart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Девочка</w:t>
            </w:r>
            <w:proofErr w:type="gramStart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евушка.Женщина</w:t>
            </w:r>
            <w:proofErr w:type="spellEnd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E0F86" w:rsidRPr="00523F69" w:rsidRDefault="004E0F86" w:rsidP="004E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84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бесед на тему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6648AB" w:rsidRPr="00523F69" w:rsidRDefault="004E0F86" w:rsidP="004E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«Как защитить себя и окружающих». </w:t>
            </w:r>
          </w:p>
        </w:tc>
        <w:tc>
          <w:tcPr>
            <w:tcW w:w="2693" w:type="dxa"/>
          </w:tcPr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46769A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6299" w:rsidRPr="00523F69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4E0F86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6648AB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3F2E89" w:rsidRPr="00523F69" w:rsidRDefault="003F2E8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523F69" w:rsidRDefault="0046769A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Хотянович З.В.</w:t>
            </w: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69A" w:rsidRPr="00523F69" w:rsidRDefault="0046769A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А.Н.</w:t>
            </w: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шк.медсестра </w:t>
            </w:r>
          </w:p>
        </w:tc>
        <w:tc>
          <w:tcPr>
            <w:tcW w:w="1559" w:type="dxa"/>
          </w:tcPr>
          <w:p w:rsidR="001C6374" w:rsidRPr="00523F69" w:rsidRDefault="001C6374" w:rsidP="001C63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6-11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46769A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6648AB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0147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школа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классы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106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классы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106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классы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145" w:type="dxa"/>
          </w:tcPr>
          <w:p w:rsidR="001C6374" w:rsidRPr="00523F69" w:rsidRDefault="001C6374" w:rsidP="001C63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6648AB" w:rsidRPr="00523F69" w:rsidRDefault="00867A9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</w:t>
            </w:r>
          </w:p>
          <w:p w:rsidR="0046769A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6FC" w:rsidRPr="00523F69" w:rsidRDefault="009B26FC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523F69" w:rsidRDefault="008F0147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4E0F86" w:rsidRPr="00523F69" w:rsidRDefault="004E0F86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590" w:rsidRPr="00523F69" w:rsidRDefault="00E60590" w:rsidP="00E6059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531B9" w:rsidRPr="00523F69" w:rsidRDefault="005531B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</w:tc>
      </w:tr>
      <w:tr w:rsidR="006648AB" w:rsidRPr="00523F69" w:rsidTr="008433E4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648AB" w:rsidRPr="00523F69" w:rsidRDefault="008433E4" w:rsidP="005531B9">
            <w:pPr>
              <w:pStyle w:val="a5"/>
              <w:numPr>
                <w:ilvl w:val="0"/>
                <w:numId w:val="10"/>
              </w:numPr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на тему: «О профилактике ОРВИ, гриппа и нетрадиционных методах оздоровления»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23F69" w:rsidRDefault="00B30C8F" w:rsidP="005531B9">
            <w:pPr>
              <w:pStyle w:val="a5"/>
              <w:numPr>
                <w:ilvl w:val="0"/>
                <w:numId w:val="10"/>
              </w:numPr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эмоционального выгорания учителя»</w:t>
            </w:r>
            <w:r w:rsidR="00C14106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648AB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B30C8F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  <w:p w:rsidR="00194C39" w:rsidRPr="00523F69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  <w:tr w:rsidR="006648AB" w:rsidRPr="00523F69" w:rsidTr="008433E4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648AB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Род.собр.«</w:t>
            </w:r>
            <w:r w:rsidR="005531B9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«Видеть и понимать. Эмоциональная поддержка ребенка – залог мира, спокойствия и благополучия в семье» (7 класс)</w:t>
            </w:r>
            <w:r w:rsidR="0084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6648AB" w:rsidRPr="00523F69" w:rsidRDefault="006648AB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6648AB" w:rsidRPr="00523F69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</w:tbl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33E4" w:rsidRPr="00523F69" w:rsidRDefault="008433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ФЕВРАЛЬ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Национальная программа: «Жизнь без рака»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по профилактике онкологических заболеваний (1-10.02)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День борьбы с онкологическими заболеваниями (4 февраля)</w:t>
      </w:r>
    </w:p>
    <w:p w:rsidR="006648AB" w:rsidRPr="00523F69" w:rsidRDefault="006648AB" w:rsidP="00883F84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1861"/>
      </w:tblGrid>
      <w:tr w:rsidR="006648AB" w:rsidRPr="00523F69" w:rsidTr="00C03325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C03325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5534B8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 «Гиг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иена мальчиков и девочек».</w:t>
            </w:r>
          </w:p>
          <w:p w:rsidR="006648AB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Участие в первенстве города по зимнему Президентскому многоборью.</w:t>
            </w:r>
          </w:p>
          <w:p w:rsidR="0081067F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5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Военно-спортивная эстафета памяти Е.А.Аликбекова.</w:t>
            </w:r>
          </w:p>
          <w:p w:rsidR="00D92D63" w:rsidRPr="00523F69" w:rsidRDefault="0038257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Веселые старты на санках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33E4" w:rsidRPr="00523F69" w:rsidRDefault="0038257C" w:rsidP="00D92D63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AB" w:rsidRPr="00523F69">
              <w:rPr>
                <w:sz w:val="24"/>
                <w:szCs w:val="24"/>
              </w:rPr>
              <w:t xml:space="preserve"> 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дискуссии на тему по пр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филактике онкологических заболеваний.</w:t>
            </w:r>
          </w:p>
          <w:p w:rsidR="006648AB" w:rsidRPr="00523F69" w:rsidRDefault="0038257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A71F8" w:rsidRPr="00523F69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  <w:r w:rsidR="00AB7F38" w:rsidRPr="0052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>онкологических заболеваний.</w:t>
            </w:r>
          </w:p>
          <w:p w:rsidR="00947521" w:rsidRPr="00523F69" w:rsidRDefault="0038257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92D63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«Жемчужина счастья: как быть здоровой и счастливой!».</w:t>
            </w:r>
          </w:p>
          <w:p w:rsidR="00947521" w:rsidRPr="00523F69" w:rsidRDefault="0038257C" w:rsidP="0094752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475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Мероприятие по ЗОЖ на параллель 3-х классов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92D63" w:rsidRPr="00523F69" w:rsidRDefault="0038257C" w:rsidP="00D92D63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23F69">
              <w:rPr>
                <w:lang w:val="kk-KZ"/>
              </w:rPr>
              <w:t>9</w:t>
            </w:r>
            <w:r w:rsidR="00D92D63" w:rsidRPr="00523F69">
              <w:rPr>
                <w:lang w:val="kk-KZ"/>
              </w:rPr>
              <w:t xml:space="preserve">. </w:t>
            </w:r>
            <w:r w:rsidR="00C03325" w:rsidRPr="00523F69">
              <w:rPr>
                <w:lang w:val="kk-KZ"/>
              </w:rPr>
              <w:t>Методы и средства предупреждения нежелательной беременности; по планированию семьи.</w:t>
            </w:r>
          </w:p>
          <w:p w:rsidR="00D92D63" w:rsidRPr="00523F69" w:rsidRDefault="00C03325" w:rsidP="00C03325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23F69">
              <w:rPr>
                <w:lang w:val="kk-KZ"/>
              </w:rPr>
              <w:t>10. Углубленная диагностика детей, склонных к суициду среди учащихся 8-11 классов.</w:t>
            </w:r>
          </w:p>
          <w:p w:rsidR="00947521" w:rsidRPr="00523F69" w:rsidRDefault="00947521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F2E89" w:rsidRPr="00523F69" w:rsidRDefault="00194C39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40E6" w:rsidRPr="00523F69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7440E6" w:rsidRPr="00523F69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2AEF" w:rsidRPr="00523F69" w:rsidRDefault="005C2AEF" w:rsidP="0038257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8257C" w:rsidRPr="00523F69" w:rsidRDefault="0038257C" w:rsidP="0038257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1067F" w:rsidRPr="00523F69" w:rsidRDefault="0081067F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63" w:rsidRPr="00523F69" w:rsidRDefault="00C03325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мед.сестра</w:t>
            </w:r>
            <w:r w:rsidR="0038257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71F8" w:rsidRPr="00523F69" w:rsidRDefault="007A71F8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A12AD0" w:rsidRPr="00523F69" w:rsidRDefault="00C03325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3F2E89" w:rsidRPr="00523F69" w:rsidRDefault="003F2E89" w:rsidP="00A1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947521" w:rsidRPr="00523F69" w:rsidRDefault="00947521" w:rsidP="00C03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325" w:rsidRPr="00523F69" w:rsidRDefault="00C03325" w:rsidP="00C033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мед.сестра. </w:t>
            </w:r>
          </w:p>
          <w:p w:rsidR="00C03325" w:rsidRPr="00523F69" w:rsidRDefault="00C03325" w:rsidP="00C03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C03325" w:rsidRPr="00523F69" w:rsidRDefault="00C03325" w:rsidP="00C03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E89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6648AB" w:rsidRPr="00523F69" w:rsidRDefault="007440E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C87B4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</w:t>
            </w:r>
          </w:p>
          <w:p w:rsidR="006648AB" w:rsidRPr="00523F69" w:rsidRDefault="007A71F8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  <w:p w:rsidR="00D92D63" w:rsidRPr="00523F69" w:rsidRDefault="00D92D63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D0" w:rsidRPr="00523F69" w:rsidRDefault="007A71F8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</w:t>
            </w:r>
          </w:p>
          <w:p w:rsidR="00A12AD0" w:rsidRPr="00523F69" w:rsidRDefault="00A12AD0" w:rsidP="00A1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523F69" w:rsidRDefault="00D92D63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92D63" w:rsidRPr="00523F69" w:rsidRDefault="00C03325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классы</w:t>
            </w:r>
          </w:p>
          <w:p w:rsidR="00C03325" w:rsidRPr="00523F69" w:rsidRDefault="00C03325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классы</w:t>
            </w:r>
          </w:p>
          <w:p w:rsidR="00D92D63" w:rsidRPr="00523F69" w:rsidRDefault="00C03325" w:rsidP="00C03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классы </w:t>
            </w:r>
          </w:p>
        </w:tc>
        <w:tc>
          <w:tcPr>
            <w:tcW w:w="1861" w:type="dxa"/>
          </w:tcPr>
          <w:p w:rsidR="003F2E89" w:rsidRPr="00523F69" w:rsidRDefault="003F2E89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6648AB" w:rsidRPr="00523F69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стадион </w:t>
            </w:r>
          </w:p>
          <w:p w:rsidR="007440E6" w:rsidRPr="00523F69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0E6" w:rsidRPr="00523F69" w:rsidRDefault="00C87B4D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81067F" w:rsidRPr="00523F69" w:rsidRDefault="0081067F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325" w:rsidRPr="00523F69" w:rsidRDefault="00C03325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0E6" w:rsidRPr="00523F69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 зал</w:t>
            </w:r>
          </w:p>
          <w:p w:rsidR="007440E6" w:rsidRPr="00523F69" w:rsidRDefault="007A71F8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этаж </w:t>
            </w:r>
          </w:p>
          <w:p w:rsidR="007440E6" w:rsidRPr="00523F69" w:rsidRDefault="007440E6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523F69" w:rsidRDefault="00D92D63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  <w:p w:rsidR="003F2E89" w:rsidRPr="00523F69" w:rsidRDefault="00C0332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C03325" w:rsidRPr="00523F69" w:rsidRDefault="00C0332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523F69" w:rsidRDefault="003F2E8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C03325" w:rsidRPr="00523F69" w:rsidRDefault="00C0332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психологов</w:t>
            </w:r>
          </w:p>
        </w:tc>
      </w:tr>
      <w:tr w:rsidR="006648AB" w:rsidRPr="00523F69" w:rsidTr="00C03325">
        <w:tc>
          <w:tcPr>
            <w:tcW w:w="1980" w:type="dxa"/>
            <w:tcBorders>
              <w:bottom w:val="single" w:sz="4" w:space="0" w:color="auto"/>
            </w:tcBorders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648AB" w:rsidRPr="00523F69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«Рак победим»</w:t>
            </w:r>
            <w:r w:rsidR="0084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48AB" w:rsidRPr="00523F69" w:rsidRDefault="00C03325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6648AB" w:rsidRPr="00523F69" w:rsidRDefault="00AB7F38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каб.</w:t>
            </w:r>
          </w:p>
        </w:tc>
      </w:tr>
      <w:tr w:rsidR="006648AB" w:rsidRPr="00523F69" w:rsidTr="00C033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523F69" w:rsidRDefault="00B3135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«Стрессоустойчивость, как помочь ребенку успешно сдать ЕНТ» (11 класс)</w:t>
            </w:r>
            <w:r w:rsidR="00841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6648AB" w:rsidRPr="00523F69" w:rsidRDefault="006648AB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B" w:rsidRPr="00523F69" w:rsidRDefault="00AB7F38" w:rsidP="00E6059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  <w:r w:rsidR="00E6059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овый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</w:t>
            </w:r>
          </w:p>
        </w:tc>
      </w:tr>
    </w:tbl>
    <w:p w:rsidR="000E4DFF" w:rsidRPr="00523F69" w:rsidRDefault="000E4DFF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1328" w:rsidRPr="00523F69" w:rsidRDefault="00031328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Pr="00523F69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Pr="00523F69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76B6" w:rsidRDefault="00C776B6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76B6" w:rsidRDefault="00C776B6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76B6" w:rsidRPr="00523F69" w:rsidRDefault="00C776B6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Pr="00523F69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МАРТ </w:t>
      </w: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 xml:space="preserve">Национальная программа: «Защити себя от туберкулеза!»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по профилактике туберкулеза</w:t>
      </w:r>
      <w:r w:rsidR="003F2E89"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(24.03)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23F69" w:rsidRDefault="006648AB" w:rsidP="00AB7F38">
            <w:pPr>
              <w:pStyle w:val="1"/>
              <w:shd w:val="clear" w:color="auto" w:fill="auto"/>
              <w:spacing w:line="300" w:lineRule="exact"/>
              <w:rPr>
                <w:sz w:val="24"/>
                <w:szCs w:val="24"/>
                <w:lang w:val="kk-KZ"/>
              </w:rPr>
            </w:pPr>
            <w:r w:rsidRPr="00523F69">
              <w:rPr>
                <w:sz w:val="24"/>
                <w:szCs w:val="24"/>
                <w:lang w:val="kk-KZ"/>
              </w:rPr>
              <w:t xml:space="preserve">1. </w:t>
            </w:r>
            <w:r w:rsidR="00AB7F38" w:rsidRPr="00523F69">
              <w:rPr>
                <w:sz w:val="24"/>
                <w:szCs w:val="24"/>
                <w:lang w:val="kk-KZ"/>
              </w:rPr>
              <w:t>Выст</w:t>
            </w:r>
            <w:r w:rsidR="003F2E89" w:rsidRPr="00523F69">
              <w:rPr>
                <w:sz w:val="24"/>
                <w:szCs w:val="24"/>
                <w:lang w:val="kk-KZ"/>
              </w:rPr>
              <w:t>а</w:t>
            </w:r>
            <w:r w:rsidR="00AB7F38" w:rsidRPr="00523F69">
              <w:rPr>
                <w:sz w:val="24"/>
                <w:szCs w:val="24"/>
                <w:lang w:val="kk-KZ"/>
              </w:rPr>
              <w:t>вка рисунков «Наш друг – здоровье!»</w:t>
            </w:r>
            <w:r w:rsidR="00C776B6">
              <w:rPr>
                <w:sz w:val="24"/>
                <w:szCs w:val="24"/>
                <w:lang w:val="kk-KZ"/>
              </w:rPr>
              <w:t>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состязания, посвященные празднику «Наурыз» (национальные игры)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формление школьного стенда 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  <w:r w:rsidR="00C7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8AB" w:rsidRPr="00523F69" w:rsidRDefault="0016485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D0243" w:rsidRPr="00523F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>аспространение информационных листовок по профилактике туберкулеза.</w:t>
            </w:r>
          </w:p>
          <w:p w:rsidR="00957441" w:rsidRPr="00523F69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441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6E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Час-здоров</w:t>
            </w:r>
            <w:r w:rsidR="0095744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ья: знакомство учащихся с профилактикой туберкулеза.</w:t>
            </w:r>
          </w:p>
          <w:p w:rsidR="007C6077" w:rsidRPr="00523F69" w:rsidRDefault="007C607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Мероприятие по ЗОЖ на параллель 2-х классов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523F69" w:rsidRDefault="00CE6E5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4F9A" w:rsidRPr="00523F69" w:rsidRDefault="00264F9A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нач. кл-ов.</w:t>
            </w:r>
          </w:p>
          <w:p w:rsidR="00CE349A" w:rsidRPr="00523F69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C029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чителя физ.восп.</w:t>
            </w:r>
          </w:p>
          <w:p w:rsidR="00C02969" w:rsidRPr="00523F69" w:rsidRDefault="00C02969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16485F" w:rsidRPr="00523F69" w:rsidRDefault="0016485F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E60590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медсестра, ст.вожатая</w:t>
            </w:r>
          </w:p>
          <w:p w:rsidR="00264F9A" w:rsidRPr="00523F69" w:rsidRDefault="00264F9A" w:rsidP="00264F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127F" w:rsidRPr="00523F69" w:rsidRDefault="002C0000" w:rsidP="002C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53127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2C0000" w:rsidRPr="00523F69" w:rsidRDefault="002C0000" w:rsidP="002C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6077" w:rsidRPr="00523F69" w:rsidRDefault="002C0000" w:rsidP="002C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C607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  <w:p w:rsidR="00CE6E54" w:rsidRPr="00523F69" w:rsidRDefault="00CE6E54" w:rsidP="00CE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523F69" w:rsidRDefault="00CE34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класс  </w:t>
            </w:r>
          </w:p>
          <w:p w:rsidR="00CE349A" w:rsidRPr="00523F69" w:rsidRDefault="00CE34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AB7F3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</w:t>
            </w:r>
          </w:p>
          <w:p w:rsidR="0016485F" w:rsidRPr="00523F69" w:rsidRDefault="0016485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906B4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</w:p>
          <w:p w:rsidR="00264F9A" w:rsidRPr="00523F69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вся школа</w:t>
            </w:r>
          </w:p>
          <w:p w:rsidR="00264F9A" w:rsidRPr="00523F69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7C607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2-ые кл.</w:t>
            </w:r>
          </w:p>
        </w:tc>
        <w:tc>
          <w:tcPr>
            <w:tcW w:w="2003" w:type="dxa"/>
          </w:tcPr>
          <w:p w:rsidR="006648AB" w:rsidRPr="00523F69" w:rsidRDefault="00906B4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этаж</w:t>
            </w: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CE349A" w:rsidRPr="00523F69" w:rsidRDefault="00CE34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 этаже</w:t>
            </w: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906B4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школе </w:t>
            </w:r>
          </w:p>
          <w:p w:rsidR="00CE6E54" w:rsidRPr="00523F69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523F69" w:rsidRDefault="002C0000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CE6E54" w:rsidRPr="00523F69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56DD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  <w:p w:rsidR="00B56DD2" w:rsidRPr="00523F69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23F69" w:rsidRDefault="00264F9A" w:rsidP="005C50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туберкулеза»</w:t>
            </w:r>
            <w:r w:rsidR="00CE6E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523F69" w:rsidRDefault="00CE6E54" w:rsidP="005C50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64F9A" w:rsidRPr="00523F69" w:rsidRDefault="005C505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64F9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6648AB" w:rsidRPr="00523F69" w:rsidRDefault="00E6059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</w:tc>
        <w:tc>
          <w:tcPr>
            <w:tcW w:w="1701" w:type="dxa"/>
          </w:tcPr>
          <w:p w:rsidR="006648AB" w:rsidRPr="00523F69" w:rsidRDefault="006648AB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523F69" w:rsidRDefault="002C0000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648AB" w:rsidRPr="00523F69" w:rsidRDefault="00F372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Раздача информационных листовок «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Защити себя от туберкулеза!» </w:t>
            </w:r>
            <w:r w:rsidRPr="00523F69">
              <w:rPr>
                <w:rFonts w:ascii="Times New Roman" w:hAnsi="Times New Roman" w:cs="Times New Roman"/>
                <w:bCs/>
                <w:sz w:val="24"/>
                <w:szCs w:val="24"/>
              </w:rPr>
              <w:t>по профилактике туберкулеза.</w:t>
            </w:r>
          </w:p>
          <w:p w:rsidR="00B56DD2" w:rsidRPr="00523F69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648AB" w:rsidRPr="00523F69" w:rsidRDefault="00E6059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медсестра, ст.вожатая</w:t>
            </w:r>
          </w:p>
        </w:tc>
        <w:tc>
          <w:tcPr>
            <w:tcW w:w="1701" w:type="dxa"/>
          </w:tcPr>
          <w:p w:rsidR="006648AB" w:rsidRPr="00523F69" w:rsidRDefault="006648AB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</w:tc>
      </w:tr>
    </w:tbl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E54" w:rsidRPr="00523F69" w:rsidRDefault="00CE6E5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CE6E54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485F" w:rsidRPr="00523F69" w:rsidRDefault="0016485F" w:rsidP="007A063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«Здоровое питание – путь к отличным знаниям!» по организации рационального питания (2 по 11.04)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по профилактике ИППП (1.04-28.04)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Всемирная неделя иммунизации (с 24 по 30.04.)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«Безопасная жизнь» по профилактике травматизма (</w:t>
      </w:r>
      <w:r w:rsidR="00264F9A" w:rsidRPr="00523F69">
        <w:rPr>
          <w:rFonts w:ascii="Times New Roman" w:hAnsi="Times New Roman" w:cs="Times New Roman"/>
          <w:b/>
          <w:bCs/>
          <w:sz w:val="24"/>
          <w:szCs w:val="24"/>
        </w:rPr>
        <w:t>01.04. -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30.04)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479"/>
        <w:gridCol w:w="2593"/>
        <w:gridCol w:w="1843"/>
        <w:gridCol w:w="1861"/>
      </w:tblGrid>
      <w:tr w:rsidR="006648AB" w:rsidRPr="00523F69" w:rsidTr="00985CB4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4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59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985CB4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79" w:type="dxa"/>
          </w:tcPr>
          <w:p w:rsidR="006648AB" w:rsidRPr="00523F69" w:rsidRDefault="006648AB" w:rsidP="00B076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D2F73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здоровья, посвященная памяти учителя ФК Сейсембекову Г.Р.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C000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Оформление школьного стенда </w:t>
            </w:r>
            <w:r w:rsidR="002C0000" w:rsidRPr="00523F69">
              <w:rPr>
                <w:rFonts w:ascii="Times New Roman" w:hAnsi="Times New Roman" w:cs="Times New Roman"/>
                <w:sz w:val="24"/>
                <w:szCs w:val="24"/>
              </w:rPr>
              <w:t>«Мы за здоровое питание»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(2006-07 г.р).</w:t>
            </w:r>
          </w:p>
          <w:p w:rsidR="00906B44" w:rsidRPr="00523F69" w:rsidRDefault="006648AB" w:rsidP="0083006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Летнее Президентское многоборье. Зачёт 52-й спартакиады школьников.</w:t>
            </w:r>
          </w:p>
          <w:p w:rsidR="008F0147" w:rsidRPr="00523F69" w:rsidRDefault="006648AB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424"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DA9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147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«Осторожно – дорога!» по профилактике травматизма.</w:t>
            </w:r>
          </w:p>
          <w:p w:rsidR="00D161E4" w:rsidRPr="00523F69" w:rsidRDefault="00371424" w:rsidP="00D161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0147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 здоровья «В здоровом теле – здоровый дух»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</w:rPr>
              <w:t>на параллель 7-х классов.</w:t>
            </w:r>
          </w:p>
          <w:p w:rsidR="00371424" w:rsidRPr="00523F69" w:rsidRDefault="00D161E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3AC8" w:rsidRPr="00523F69">
              <w:rPr>
                <w:rFonts w:ascii="Times New Roman" w:hAnsi="Times New Roman" w:cs="Times New Roman"/>
                <w:sz w:val="24"/>
                <w:szCs w:val="24"/>
              </w:rPr>
              <w:t>Трениговые занятия, направленные на профилактику употребления ПАВ (6-7 класс)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1E4" w:rsidRPr="00523F69" w:rsidRDefault="00D161E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85CB4" w:rsidRPr="00523F69" w:rsidRDefault="00985CB4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D2F73" w:rsidRPr="00523F69" w:rsidRDefault="003D2F73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CB4" w:rsidRPr="00523F69" w:rsidRDefault="002C0000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3006B" w:rsidRPr="00523F69" w:rsidRDefault="0083006B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523F69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5A5269" w:rsidRPr="00523F69" w:rsidRDefault="005A5269" w:rsidP="005A52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F0147" w:rsidRPr="00523F69" w:rsidRDefault="008F0147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523F69" w:rsidRDefault="00D161E4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Долженко К.В.</w:t>
            </w:r>
          </w:p>
          <w:p w:rsidR="00CE6E54" w:rsidRPr="00523F69" w:rsidRDefault="00CE6E54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Pr="00523F69" w:rsidRDefault="002C0000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Хузина О.А.</w:t>
            </w:r>
          </w:p>
          <w:p w:rsidR="00B851FB" w:rsidRPr="00523F69" w:rsidRDefault="00B851FB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E23AC8" w:rsidRPr="00523F69" w:rsidRDefault="00E23AC8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класс</w:t>
            </w:r>
          </w:p>
          <w:p w:rsidR="003D2F73" w:rsidRPr="00523F69" w:rsidRDefault="003D2F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83006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906B44" w:rsidRPr="00523F69" w:rsidRDefault="00906B4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424" w:rsidRPr="00523F69" w:rsidRDefault="001149F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523F69" w:rsidRDefault="005A526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5A5269" w:rsidRPr="00523F69" w:rsidRDefault="005A526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2C0000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классы </w:t>
            </w: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кл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</w:tc>
        <w:tc>
          <w:tcPr>
            <w:tcW w:w="1861" w:type="dxa"/>
          </w:tcPr>
          <w:p w:rsidR="006648AB" w:rsidRPr="00523F69" w:rsidRDefault="003D2F73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3D2F73" w:rsidRPr="00523F69" w:rsidRDefault="003D2F73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523F69" w:rsidRDefault="002C0000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906B44" w:rsidRPr="00523F69" w:rsidRDefault="00906B4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906B44" w:rsidRPr="00523F69" w:rsidRDefault="0037142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8F0147" w:rsidRPr="00523F69" w:rsidRDefault="005A5269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5A5269" w:rsidRPr="00523F69" w:rsidRDefault="00D161E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200CFE" w:rsidRPr="00523F69" w:rsidRDefault="00200CFE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этаж </w:t>
            </w:r>
          </w:p>
          <w:p w:rsidR="00E23AC8" w:rsidRPr="00523F69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2C0000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E23AC8" w:rsidRPr="00523F69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  <w:tr w:rsidR="00906B44" w:rsidRPr="00523F69" w:rsidTr="00985CB4">
        <w:trPr>
          <w:trHeight w:val="728"/>
        </w:trPr>
        <w:tc>
          <w:tcPr>
            <w:tcW w:w="1980" w:type="dxa"/>
          </w:tcPr>
          <w:p w:rsidR="00906B44" w:rsidRPr="00523F69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479" w:type="dxa"/>
          </w:tcPr>
          <w:p w:rsidR="00C776B6" w:rsidRDefault="00371424" w:rsidP="00D1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F0FDE"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«Кризисы взросления младшего школьника» </w:t>
            </w:r>
          </w:p>
          <w:p w:rsidR="008F0FDE" w:rsidRPr="00523F69" w:rsidRDefault="008F0FDE" w:rsidP="00D1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классы)</w:t>
            </w:r>
            <w:r w:rsidR="00C7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6B44" w:rsidRPr="00523F69" w:rsidRDefault="00906B44" w:rsidP="007A0632">
            <w:pPr>
              <w:pStyle w:val="a5"/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06B44" w:rsidRPr="00523F69" w:rsidRDefault="00D161E4" w:rsidP="0090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Тортопиди</w:t>
            </w:r>
            <w:proofErr w:type="spellEnd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–п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0FDE" w:rsidRPr="00523F69" w:rsidRDefault="008F0FDE" w:rsidP="008F0FDE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6B44" w:rsidRPr="00523F69" w:rsidRDefault="00906B44" w:rsidP="007A0632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06B44" w:rsidRPr="00523F69" w:rsidRDefault="00906B4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906B44" w:rsidRPr="00523F69" w:rsidRDefault="00D161E4" w:rsidP="00906B4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</w:tbl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200CFE" w:rsidRPr="00523F69" w:rsidRDefault="00200CFE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3A" w:rsidRPr="00523F69" w:rsidRDefault="002C4C3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3A" w:rsidRPr="00523F69" w:rsidRDefault="002C4C3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3A" w:rsidRPr="00523F69" w:rsidRDefault="002C4C3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1E4" w:rsidRPr="00523F69" w:rsidRDefault="00D161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1E4" w:rsidRPr="00523F69" w:rsidRDefault="00D161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1E4" w:rsidRPr="00523F69" w:rsidRDefault="00D161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1E4" w:rsidRPr="00523F69" w:rsidRDefault="00D161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61E4" w:rsidRPr="00523F69" w:rsidRDefault="00D161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0632" w:rsidRPr="00523F69" w:rsidRDefault="007A0632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«Мы за Казахстан без табака!» по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 табакокурения (1.05.-31.05)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«Живи без астмы» по профилактике бронхиальной астмы (2.05 по 11.05)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 Всемирный день борьбы с артериальной гипертонией (1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мая).</w:t>
      </w: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«Неделя здоровья» под</w:t>
      </w:r>
      <w:r w:rsidR="00126D65"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девизом «Я за</w:t>
      </w:r>
      <w:r w:rsidR="00126D65"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здоровый образ</w:t>
      </w:r>
      <w:r w:rsidR="00126D65"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жизни!» (14 по 20 мая)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6648AB" w:rsidRPr="00523F69" w:rsidTr="007B41F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7B41FA">
        <w:tc>
          <w:tcPr>
            <w:tcW w:w="1980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523F69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 и интерактивные уроки «Безопасность на водоемах в летний период» (13.05)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Урок здоровья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«Борьба с курением», «Профилактика употребления электронных сигарет и вейпа, кальяна насвая» (20.05).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Оформление школьного стенда 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Жизни».</w:t>
            </w:r>
          </w:p>
          <w:p w:rsidR="006648AB" w:rsidRPr="00523F69" w:rsidRDefault="00126D65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Лёгкая атлетика. Зачёт 5</w:t>
            </w:r>
            <w:r w:rsidR="002D75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учащихся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Лёгк</w:t>
            </w:r>
            <w:r w:rsidR="00126D6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оатлетическая эстафета. Зачёт 5</w:t>
            </w:r>
            <w:r w:rsidR="002D75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учащихся.</w:t>
            </w:r>
          </w:p>
          <w:p w:rsidR="00D542A2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«Балғары доп» 2004-2005 г.р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0CFE" w:rsidRPr="00523F69" w:rsidRDefault="00200CFE" w:rsidP="00E36C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CE8" w:rsidRPr="00523F69" w:rsidRDefault="00693CE8" w:rsidP="00CE4F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126D6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чителя физ.восп.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691C4B" w:rsidRPr="00523F69" w:rsidRDefault="00691C4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42A2" w:rsidRPr="00523F69" w:rsidRDefault="00D542A2" w:rsidP="00D542A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1658D7" w:rsidRPr="00523F69" w:rsidRDefault="001658D7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61E4" w:rsidRPr="00523F69" w:rsidRDefault="00D161E4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00CFE" w:rsidP="00E36C6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523F69" w:rsidRDefault="00693CE8" w:rsidP="00E36C6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B41F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="00126D6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6648AB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00CFE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523F69" w:rsidRDefault="00693CE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523F69" w:rsidRDefault="00693CE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7B41FA" w:rsidRPr="00523F69" w:rsidRDefault="00D161E4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B41F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C8F" w:rsidRPr="00523F69" w:rsidRDefault="005E3C8F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1658D7" w:rsidRPr="00523F69" w:rsidRDefault="001658D7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61E4" w:rsidRPr="00523F69" w:rsidRDefault="00D161E4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CE8" w:rsidRPr="00523F69" w:rsidRDefault="00693CE8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523F69" w:rsidTr="007B41FA">
        <w:tc>
          <w:tcPr>
            <w:tcW w:w="1980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648AB" w:rsidRPr="00523F69" w:rsidRDefault="00B2441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 «Бронхиальная астма-самый расспростаненный хронический недуг».</w:t>
            </w:r>
          </w:p>
        </w:tc>
        <w:tc>
          <w:tcPr>
            <w:tcW w:w="2693" w:type="dxa"/>
          </w:tcPr>
          <w:p w:rsidR="006648AB" w:rsidRPr="00523F69" w:rsidRDefault="00C776B6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</w:t>
            </w:r>
            <w:r w:rsidR="00B2441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523F69" w:rsidRDefault="00C776B6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523F69" w:rsidRPr="00523F69" w:rsidTr="007B41FA">
        <w:tc>
          <w:tcPr>
            <w:tcW w:w="1980" w:type="dxa"/>
          </w:tcPr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523F69" w:rsidRPr="00523F69" w:rsidRDefault="00523F69" w:rsidP="00CE1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523F69" w:rsidRPr="00523F69" w:rsidRDefault="00523F69" w:rsidP="00CE15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«Особенности межличностных отношений подростков» </w:t>
            </w:r>
          </w:p>
          <w:p w:rsidR="00523F69" w:rsidRPr="00523F69" w:rsidRDefault="00523F69" w:rsidP="00CE1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класс)</w:t>
            </w:r>
            <w:r w:rsidR="00C7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523F69" w:rsidRPr="00523F69" w:rsidRDefault="00523F69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</w:tbl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69D" w:rsidRPr="00523F69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D65" w:rsidRPr="00523F69" w:rsidRDefault="00126D6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ИЮНЬ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«Марафон здоровых привычек» по профилактике наркомании и незаконного оборота наркотиков 01.06. по 01.07.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«Золотые правила здоровья» по профилактике острых кишечных инфекций. (04.06. по 13.06.)</w:t>
      </w:r>
    </w:p>
    <w:p w:rsidR="00EA169D" w:rsidRPr="00523F69" w:rsidRDefault="00EA169D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56" w:type="dxa"/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200CFE" w:rsidRPr="00523F69" w:rsidTr="00E36C6A">
        <w:tc>
          <w:tcPr>
            <w:tcW w:w="1980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200CFE" w:rsidRPr="00523F69" w:rsidTr="00E36C6A">
        <w:tc>
          <w:tcPr>
            <w:tcW w:w="1980" w:type="dxa"/>
          </w:tcPr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9388F" w:rsidRPr="00523F69" w:rsidRDefault="00200CFE" w:rsidP="002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 «Б</w:t>
            </w:r>
            <w:r w:rsidR="00B938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ылгары  доп» 2008-2009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8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0CFE" w:rsidRPr="00523F69" w:rsidRDefault="00B9388F" w:rsidP="002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</w:rPr>
              <w:t>Открытие при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>школьного оздоровительного лагеря «</w:t>
            </w:r>
            <w:proofErr w:type="spellStart"/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Ertis</w:t>
            </w:r>
            <w:proofErr w:type="spellEnd"/>
            <w:r w:rsidR="00523F69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0CFE" w:rsidRPr="00523F69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</w:t>
            </w:r>
            <w:r w:rsidR="00200CFE" w:rsidRPr="00523F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Стадион неожиданностей»</w:t>
            </w:r>
            <w:r w:rsidR="00523F69" w:rsidRPr="00523F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CFE" w:rsidRPr="00523F69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Утр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ення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общая зарядка «Разминка»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0CFE" w:rsidRPr="00523F69" w:rsidRDefault="006133EC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Распространение информационных листовок: «Скажи наркотикам- НЕТ!» </w:t>
            </w:r>
          </w:p>
        </w:tc>
        <w:tc>
          <w:tcPr>
            <w:tcW w:w="2693" w:type="dxa"/>
          </w:tcPr>
          <w:p w:rsidR="00B9388F" w:rsidRPr="00523F69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рук</w:t>
            </w:r>
            <w:proofErr w:type="gramStart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ришкол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лагеря 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523F69" w:rsidRDefault="00523F69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</w:tc>
        <w:tc>
          <w:tcPr>
            <w:tcW w:w="1701" w:type="dxa"/>
          </w:tcPr>
          <w:p w:rsidR="00B9388F" w:rsidRPr="00523F69" w:rsidRDefault="00B9388F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сезон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отряд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  </w:t>
            </w:r>
          </w:p>
        </w:tc>
        <w:tc>
          <w:tcPr>
            <w:tcW w:w="2003" w:type="dxa"/>
          </w:tcPr>
          <w:p w:rsidR="00B9388F" w:rsidRPr="00523F69" w:rsidRDefault="00B9388F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крыльцо школы 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стадион 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зале символов 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школе </w:t>
            </w:r>
          </w:p>
        </w:tc>
      </w:tr>
      <w:tr w:rsidR="00200CFE" w:rsidRPr="00523F69" w:rsidTr="00E36C6A">
        <w:tc>
          <w:tcPr>
            <w:tcW w:w="1980" w:type="dxa"/>
          </w:tcPr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Беседа о профилактике острых кишечных инфекций.</w:t>
            </w:r>
          </w:p>
        </w:tc>
        <w:tc>
          <w:tcPr>
            <w:tcW w:w="2693" w:type="dxa"/>
          </w:tcPr>
          <w:p w:rsidR="00200CFE" w:rsidRPr="00523F69" w:rsidRDefault="00523F69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шк.медсестра</w:t>
            </w:r>
          </w:p>
        </w:tc>
        <w:tc>
          <w:tcPr>
            <w:tcW w:w="1701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200CFE" w:rsidRPr="00523F69" w:rsidRDefault="00200CFE" w:rsidP="00523F6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овый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</w:t>
            </w:r>
          </w:p>
        </w:tc>
      </w:tr>
      <w:tr w:rsidR="00523F69" w:rsidRPr="004D69AD" w:rsidTr="00E36C6A">
        <w:tc>
          <w:tcPr>
            <w:tcW w:w="1980" w:type="dxa"/>
          </w:tcPr>
          <w:p w:rsidR="00523F69" w:rsidRPr="00523F69" w:rsidRDefault="00523F69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523F69" w:rsidRPr="00523F69" w:rsidRDefault="00523F69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«Здоровье и безопасность детей в летний период».</w:t>
            </w:r>
          </w:p>
        </w:tc>
        <w:tc>
          <w:tcPr>
            <w:tcW w:w="2693" w:type="dxa"/>
          </w:tcPr>
          <w:p w:rsidR="00523F69" w:rsidRPr="00523F69" w:rsidRDefault="00523F69" w:rsidP="00523F6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 рук. ЗРВР, род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  <w:tc>
          <w:tcPr>
            <w:tcW w:w="1701" w:type="dxa"/>
          </w:tcPr>
          <w:p w:rsidR="00523F69" w:rsidRPr="00523F69" w:rsidRDefault="00523F69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523F69" w:rsidRPr="004D69AD" w:rsidRDefault="00523F69" w:rsidP="00FE6948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E" w:rsidRPr="004D69AD" w:rsidRDefault="00200CFE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0CFE" w:rsidRPr="004D69AD" w:rsidSect="00A43DA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A6" w:rsidRDefault="00D078A6" w:rsidP="00AB42FB">
      <w:pPr>
        <w:spacing w:after="0" w:line="240" w:lineRule="auto"/>
      </w:pPr>
      <w:r>
        <w:separator/>
      </w:r>
    </w:p>
  </w:endnote>
  <w:endnote w:type="continuationSeparator" w:id="0">
    <w:p w:rsidR="00D078A6" w:rsidRDefault="00D078A6" w:rsidP="00A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A6" w:rsidRDefault="00D078A6" w:rsidP="00AB42FB">
      <w:pPr>
        <w:spacing w:after="0" w:line="240" w:lineRule="auto"/>
      </w:pPr>
      <w:r>
        <w:separator/>
      </w:r>
    </w:p>
  </w:footnote>
  <w:footnote w:type="continuationSeparator" w:id="0">
    <w:p w:rsidR="00D078A6" w:rsidRDefault="00D078A6" w:rsidP="00A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2523"/>
    <w:multiLevelType w:val="hybridMultilevel"/>
    <w:tmpl w:val="0FB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11106"/>
    <w:multiLevelType w:val="hybridMultilevel"/>
    <w:tmpl w:val="2E68AE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53218"/>
    <w:multiLevelType w:val="hybridMultilevel"/>
    <w:tmpl w:val="FAC4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F2A8E"/>
    <w:multiLevelType w:val="hybridMultilevel"/>
    <w:tmpl w:val="6AFC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F7A84"/>
    <w:multiLevelType w:val="hybridMultilevel"/>
    <w:tmpl w:val="7AF0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91BFE"/>
    <w:multiLevelType w:val="hybridMultilevel"/>
    <w:tmpl w:val="89A8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062DB"/>
    <w:multiLevelType w:val="hybridMultilevel"/>
    <w:tmpl w:val="BFE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BC32F2E"/>
    <w:multiLevelType w:val="hybridMultilevel"/>
    <w:tmpl w:val="EE20E8BC"/>
    <w:lvl w:ilvl="0" w:tplc="F348C02C">
      <w:start w:val="1"/>
      <w:numFmt w:val="bullet"/>
      <w:lvlText w:val="-"/>
      <w:lvlJc w:val="left"/>
      <w:pPr>
        <w:ind w:left="6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0">
    <w:nsid w:val="7E1421E1"/>
    <w:multiLevelType w:val="hybridMultilevel"/>
    <w:tmpl w:val="4C38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DAD"/>
    <w:rsid w:val="000006BD"/>
    <w:rsid w:val="00022E09"/>
    <w:rsid w:val="000232E4"/>
    <w:rsid w:val="000253BB"/>
    <w:rsid w:val="00030588"/>
    <w:rsid w:val="00031328"/>
    <w:rsid w:val="00032CB9"/>
    <w:rsid w:val="000333AC"/>
    <w:rsid w:val="00046299"/>
    <w:rsid w:val="0005200F"/>
    <w:rsid w:val="00053DA9"/>
    <w:rsid w:val="00063E4A"/>
    <w:rsid w:val="00065CB7"/>
    <w:rsid w:val="00082FCC"/>
    <w:rsid w:val="00085D1D"/>
    <w:rsid w:val="000952AF"/>
    <w:rsid w:val="000A76EE"/>
    <w:rsid w:val="000D6273"/>
    <w:rsid w:val="000E4C2E"/>
    <w:rsid w:val="000E4DFF"/>
    <w:rsid w:val="0010247C"/>
    <w:rsid w:val="00113273"/>
    <w:rsid w:val="001149F5"/>
    <w:rsid w:val="001153A0"/>
    <w:rsid w:val="00126D65"/>
    <w:rsid w:val="00150938"/>
    <w:rsid w:val="00156C84"/>
    <w:rsid w:val="0016485F"/>
    <w:rsid w:val="001658D7"/>
    <w:rsid w:val="00174DAF"/>
    <w:rsid w:val="0017778F"/>
    <w:rsid w:val="00185B41"/>
    <w:rsid w:val="00190293"/>
    <w:rsid w:val="00194C39"/>
    <w:rsid w:val="001A104F"/>
    <w:rsid w:val="001B4CFA"/>
    <w:rsid w:val="001B6964"/>
    <w:rsid w:val="001B721F"/>
    <w:rsid w:val="001C2311"/>
    <w:rsid w:val="001C6374"/>
    <w:rsid w:val="001D2FC7"/>
    <w:rsid w:val="001D32E8"/>
    <w:rsid w:val="001E280E"/>
    <w:rsid w:val="00200CFE"/>
    <w:rsid w:val="002057C5"/>
    <w:rsid w:val="0022784B"/>
    <w:rsid w:val="00242C4F"/>
    <w:rsid w:val="00254E38"/>
    <w:rsid w:val="00264F9A"/>
    <w:rsid w:val="00285888"/>
    <w:rsid w:val="00293DAD"/>
    <w:rsid w:val="002A03EE"/>
    <w:rsid w:val="002C0000"/>
    <w:rsid w:val="002C4C3A"/>
    <w:rsid w:val="002D6BF8"/>
    <w:rsid w:val="002D75A7"/>
    <w:rsid w:val="00330076"/>
    <w:rsid w:val="00345F89"/>
    <w:rsid w:val="00346998"/>
    <w:rsid w:val="00371424"/>
    <w:rsid w:val="0038257C"/>
    <w:rsid w:val="00391B6D"/>
    <w:rsid w:val="0039247B"/>
    <w:rsid w:val="003B2010"/>
    <w:rsid w:val="003C1E70"/>
    <w:rsid w:val="003D0243"/>
    <w:rsid w:val="003D1827"/>
    <w:rsid w:val="003D2F73"/>
    <w:rsid w:val="003D33B8"/>
    <w:rsid w:val="003D5DAE"/>
    <w:rsid w:val="003E0F10"/>
    <w:rsid w:val="003F2E89"/>
    <w:rsid w:val="00401EF9"/>
    <w:rsid w:val="00402975"/>
    <w:rsid w:val="004079C5"/>
    <w:rsid w:val="00412E56"/>
    <w:rsid w:val="0043688F"/>
    <w:rsid w:val="00453C38"/>
    <w:rsid w:val="00455EE3"/>
    <w:rsid w:val="00466588"/>
    <w:rsid w:val="004669FB"/>
    <w:rsid w:val="0046769A"/>
    <w:rsid w:val="00487E52"/>
    <w:rsid w:val="00495DF7"/>
    <w:rsid w:val="004D69AD"/>
    <w:rsid w:val="004E0F86"/>
    <w:rsid w:val="004E1A5D"/>
    <w:rsid w:val="004F0972"/>
    <w:rsid w:val="005025DE"/>
    <w:rsid w:val="00523F69"/>
    <w:rsid w:val="0052485A"/>
    <w:rsid w:val="005277FA"/>
    <w:rsid w:val="0053127F"/>
    <w:rsid w:val="00552325"/>
    <w:rsid w:val="0055267C"/>
    <w:rsid w:val="005531B9"/>
    <w:rsid w:val="005534B8"/>
    <w:rsid w:val="00570F89"/>
    <w:rsid w:val="00581BF9"/>
    <w:rsid w:val="0058581A"/>
    <w:rsid w:val="005A417B"/>
    <w:rsid w:val="005A5269"/>
    <w:rsid w:val="005B6BB4"/>
    <w:rsid w:val="005C1875"/>
    <w:rsid w:val="005C2AEF"/>
    <w:rsid w:val="005C47CE"/>
    <w:rsid w:val="005C5050"/>
    <w:rsid w:val="005C7B63"/>
    <w:rsid w:val="005E3C8F"/>
    <w:rsid w:val="006009F5"/>
    <w:rsid w:val="006133EC"/>
    <w:rsid w:val="00613868"/>
    <w:rsid w:val="00613F66"/>
    <w:rsid w:val="00652CE9"/>
    <w:rsid w:val="00655C5A"/>
    <w:rsid w:val="00663A54"/>
    <w:rsid w:val="006648AB"/>
    <w:rsid w:val="006670F8"/>
    <w:rsid w:val="00691C4B"/>
    <w:rsid w:val="00693CE8"/>
    <w:rsid w:val="006A78EE"/>
    <w:rsid w:val="006B50B7"/>
    <w:rsid w:val="006F17D8"/>
    <w:rsid w:val="006F57B9"/>
    <w:rsid w:val="00710D06"/>
    <w:rsid w:val="00714E7B"/>
    <w:rsid w:val="00715766"/>
    <w:rsid w:val="00734E10"/>
    <w:rsid w:val="007440E6"/>
    <w:rsid w:val="00747724"/>
    <w:rsid w:val="007616A5"/>
    <w:rsid w:val="00766669"/>
    <w:rsid w:val="007825D8"/>
    <w:rsid w:val="007A0632"/>
    <w:rsid w:val="007A71F8"/>
    <w:rsid w:val="007B31B2"/>
    <w:rsid w:val="007B41FA"/>
    <w:rsid w:val="007B75CC"/>
    <w:rsid w:val="007C00D4"/>
    <w:rsid w:val="007C5627"/>
    <w:rsid w:val="007C6077"/>
    <w:rsid w:val="007E0AE3"/>
    <w:rsid w:val="00801E92"/>
    <w:rsid w:val="008044DA"/>
    <w:rsid w:val="0081067F"/>
    <w:rsid w:val="00824459"/>
    <w:rsid w:val="00827B74"/>
    <w:rsid w:val="0083006B"/>
    <w:rsid w:val="008333EE"/>
    <w:rsid w:val="00841B0B"/>
    <w:rsid w:val="0084303E"/>
    <w:rsid w:val="008433E4"/>
    <w:rsid w:val="00867A9F"/>
    <w:rsid w:val="00883F84"/>
    <w:rsid w:val="008C2F65"/>
    <w:rsid w:val="008C70D5"/>
    <w:rsid w:val="008C7451"/>
    <w:rsid w:val="008E0EC6"/>
    <w:rsid w:val="008E0ED6"/>
    <w:rsid w:val="008E3E00"/>
    <w:rsid w:val="008F0147"/>
    <w:rsid w:val="008F0FDE"/>
    <w:rsid w:val="008F68AC"/>
    <w:rsid w:val="00906B44"/>
    <w:rsid w:val="009118D9"/>
    <w:rsid w:val="00921FD8"/>
    <w:rsid w:val="00924669"/>
    <w:rsid w:val="00935EBE"/>
    <w:rsid w:val="00947521"/>
    <w:rsid w:val="00957441"/>
    <w:rsid w:val="0096524B"/>
    <w:rsid w:val="009807C2"/>
    <w:rsid w:val="00985CB4"/>
    <w:rsid w:val="009B26FC"/>
    <w:rsid w:val="009B4EF0"/>
    <w:rsid w:val="009B78C6"/>
    <w:rsid w:val="009C3328"/>
    <w:rsid w:val="009D017C"/>
    <w:rsid w:val="00A12AD0"/>
    <w:rsid w:val="00A15946"/>
    <w:rsid w:val="00A24E49"/>
    <w:rsid w:val="00A33716"/>
    <w:rsid w:val="00A35B88"/>
    <w:rsid w:val="00A43DA8"/>
    <w:rsid w:val="00A52CF3"/>
    <w:rsid w:val="00A6117C"/>
    <w:rsid w:val="00A8502A"/>
    <w:rsid w:val="00A853E9"/>
    <w:rsid w:val="00A86562"/>
    <w:rsid w:val="00AA3C41"/>
    <w:rsid w:val="00AB13A7"/>
    <w:rsid w:val="00AB42FB"/>
    <w:rsid w:val="00AB7F38"/>
    <w:rsid w:val="00AC65C3"/>
    <w:rsid w:val="00AD0F39"/>
    <w:rsid w:val="00AE54F7"/>
    <w:rsid w:val="00AF40A4"/>
    <w:rsid w:val="00AF4724"/>
    <w:rsid w:val="00AF5433"/>
    <w:rsid w:val="00B076D0"/>
    <w:rsid w:val="00B24412"/>
    <w:rsid w:val="00B3069F"/>
    <w:rsid w:val="00B30C8F"/>
    <w:rsid w:val="00B31354"/>
    <w:rsid w:val="00B35868"/>
    <w:rsid w:val="00B3728F"/>
    <w:rsid w:val="00B56DD2"/>
    <w:rsid w:val="00B70C21"/>
    <w:rsid w:val="00B851FB"/>
    <w:rsid w:val="00B9388F"/>
    <w:rsid w:val="00BC602B"/>
    <w:rsid w:val="00BD06E4"/>
    <w:rsid w:val="00BD1A4E"/>
    <w:rsid w:val="00BD2336"/>
    <w:rsid w:val="00BD532D"/>
    <w:rsid w:val="00BE2D9E"/>
    <w:rsid w:val="00BF227E"/>
    <w:rsid w:val="00BF5C81"/>
    <w:rsid w:val="00C02969"/>
    <w:rsid w:val="00C03325"/>
    <w:rsid w:val="00C14106"/>
    <w:rsid w:val="00C204FC"/>
    <w:rsid w:val="00C53FFA"/>
    <w:rsid w:val="00C65D54"/>
    <w:rsid w:val="00C774FA"/>
    <w:rsid w:val="00C776B6"/>
    <w:rsid w:val="00C87B4D"/>
    <w:rsid w:val="00CA1DA4"/>
    <w:rsid w:val="00CB4A37"/>
    <w:rsid w:val="00CC0E50"/>
    <w:rsid w:val="00CE15FB"/>
    <w:rsid w:val="00CE349A"/>
    <w:rsid w:val="00CE4F34"/>
    <w:rsid w:val="00CE6E54"/>
    <w:rsid w:val="00D05C40"/>
    <w:rsid w:val="00D078A6"/>
    <w:rsid w:val="00D07953"/>
    <w:rsid w:val="00D161E4"/>
    <w:rsid w:val="00D25AA2"/>
    <w:rsid w:val="00D542A2"/>
    <w:rsid w:val="00D759F6"/>
    <w:rsid w:val="00D85A78"/>
    <w:rsid w:val="00D90334"/>
    <w:rsid w:val="00D90FCD"/>
    <w:rsid w:val="00D92D63"/>
    <w:rsid w:val="00DB21C8"/>
    <w:rsid w:val="00DC47F9"/>
    <w:rsid w:val="00DD461E"/>
    <w:rsid w:val="00DF0E5F"/>
    <w:rsid w:val="00E23AC8"/>
    <w:rsid w:val="00E36BE1"/>
    <w:rsid w:val="00E36C6A"/>
    <w:rsid w:val="00E60590"/>
    <w:rsid w:val="00E85082"/>
    <w:rsid w:val="00E8636B"/>
    <w:rsid w:val="00E921E0"/>
    <w:rsid w:val="00EA169D"/>
    <w:rsid w:val="00EC7FA4"/>
    <w:rsid w:val="00F013E6"/>
    <w:rsid w:val="00F33B91"/>
    <w:rsid w:val="00F372E9"/>
    <w:rsid w:val="00F43CEE"/>
    <w:rsid w:val="00F75566"/>
    <w:rsid w:val="00F809EC"/>
    <w:rsid w:val="00F85400"/>
    <w:rsid w:val="00FC1894"/>
    <w:rsid w:val="00FC43E8"/>
    <w:rsid w:val="00FD3FFE"/>
    <w:rsid w:val="00FE7902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C774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77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pt">
    <w:name w:val="Основной текст + 15 pt"/>
    <w:aliases w:val="Полужирный"/>
    <w:basedOn w:val="a4"/>
    <w:rsid w:val="00C774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C774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774F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74FA"/>
    <w:pPr>
      <w:ind w:left="720"/>
      <w:contextualSpacing/>
    </w:pPr>
  </w:style>
  <w:style w:type="paragraph" w:styleId="a6">
    <w:name w:val="No Spacing"/>
    <w:uiPriority w:val="1"/>
    <w:qFormat/>
    <w:rsid w:val="00C774F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46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F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D9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42FB"/>
  </w:style>
  <w:style w:type="paragraph" w:styleId="ad">
    <w:name w:val="footer"/>
    <w:basedOn w:val="a"/>
    <w:link w:val="ae"/>
    <w:uiPriority w:val="99"/>
    <w:unhideWhenUsed/>
    <w:rsid w:val="00A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4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C774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77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pt">
    <w:name w:val="Основной текст + 15 pt"/>
    <w:aliases w:val="Полужирный"/>
    <w:basedOn w:val="a4"/>
    <w:rsid w:val="00C774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C774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774F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74FA"/>
    <w:pPr>
      <w:ind w:left="720"/>
      <w:contextualSpacing/>
    </w:pPr>
  </w:style>
  <w:style w:type="paragraph" w:styleId="a6">
    <w:name w:val="No Spacing"/>
    <w:uiPriority w:val="1"/>
    <w:qFormat/>
    <w:rsid w:val="00C774F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46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12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54</cp:revision>
  <cp:lastPrinted>2021-09-13T05:37:00Z</cp:lastPrinted>
  <dcterms:created xsi:type="dcterms:W3CDTF">2018-09-04T02:23:00Z</dcterms:created>
  <dcterms:modified xsi:type="dcterms:W3CDTF">2022-09-19T10:42:00Z</dcterms:modified>
</cp:coreProperties>
</file>