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299" w14:textId="341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`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583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583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583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583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583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типовой учебный план общего среднего образования для специализированных организаций образования "Білім инновация- лицеи"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583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типовой учебный план общего среднего образования для специализированных организаций образования "Білім инновация- лицеи"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просвещения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109"/>
    <w:bookmarkStart w:name="z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10"/>
    <w:bookmarkStart w:name="z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11"/>
    <w:bookmarkStart w:name="z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112"/>
    <w:bookmarkStart w:name="z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3418,5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97, 5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20, 5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97, 5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3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583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583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939,5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583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583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*Коррекция недостатков развития речи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583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583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583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583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3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583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Букварь, Обучение грамоте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и информатика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583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939.5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по выбору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583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Примечание:*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583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интеллектуальными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583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583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583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</w:tbl>
    <w:bookmarkStart w:name="z583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2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2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3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181,5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583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583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583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3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индивидуальные, подгрупповые занятия с логопедом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583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83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583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583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583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2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3346,5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7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3345,5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7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"Казахский язык", "Русский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учебные предметы: "Родной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Предметы по выбору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8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(очная форма обучения)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 (заочная форма)</w:t>
            </w:r>
          </w:p>
        </w:tc>
      </w:tr>
    </w:tbl>
    <w:bookmarkStart w:name="z583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 (заочная форма)</w:t>
            </w:r>
          </w:p>
        </w:tc>
      </w:tr>
    </w:tbl>
    <w:bookmarkStart w:name="z584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2923,5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1503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969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– 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искусство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искусство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по выбору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по выбору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4489,5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 математических школ классов с казахским языком обучения (в том числе "Республиканская физико-математическая школа")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103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103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3310,5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3918,5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104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</w:t>
      </w:r>
      <w:r>
        <w:br/>
      </w:r>
      <w:r>
        <w:rPr>
          <w:rFonts w:ascii="Times New Roman"/>
          <w:b/>
          <w:i w:val="false"/>
          <w:color w:val="000000"/>
        </w:rPr>
        <w:t>олимпийского резерва, специализированных школ-интернатов для одаренных в спорте</w:t>
      </w:r>
      <w:r>
        <w:br/>
      </w:r>
      <w:r>
        <w:rPr>
          <w:rFonts w:ascii="Times New Roman"/>
          <w:b/>
          <w:i w:val="false"/>
          <w:color w:val="000000"/>
        </w:rPr>
        <w:t>детей, областных специализированных детско-юношеских школ олимпийского резерва с казахским языком обучения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105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</w:t>
      </w:r>
      <w:r>
        <w:br/>
      </w:r>
      <w:r>
        <w:rPr>
          <w:rFonts w:ascii="Times New Roman"/>
          <w:b/>
          <w:i w:val="false"/>
          <w:color w:val="000000"/>
        </w:rPr>
        <w:t>резерва, специализированных школ-интернатов для одаренных в спорте детей,</w:t>
      </w:r>
      <w:r>
        <w:br/>
      </w:r>
      <w:r>
        <w:rPr>
          <w:rFonts w:ascii="Times New Roman"/>
          <w:b/>
          <w:i w:val="false"/>
          <w:color w:val="000000"/>
        </w:rPr>
        <w:t>областных специализированных детско-юношеских школ олимпийского резерва с русским языком обучения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106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казахским языком обучения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казахским языком обучения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107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русским языком обучения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русским языком обучения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108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109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(вкючая сеть организаций образования "Школы Абая") с казахским языком обучения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110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111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112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114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115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116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