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9ed" w14:textId="cfb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382. Зарегистрирован в Министерстве юстиции Республики Казахстан 27 августа 2022 года № 29326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обязательных для ведения педагогами организаций дополнительного образования, согласно приложению 5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документов, обязательных для ведения педагогами организаций дополнительного образования, согласно приложению 6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обязательных для ведения педагогами организаций технического и профессионального, послесреднего образования, согласно приложению 7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документов, обязательных для ведения педагогами организаций технического и профессионального, послесреднего образования, согласно приложению 8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7,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организаций дошкольного воспитания и обучения и предшкольных классов школ (лицеев, гимназий):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совместно с учителем казахского языка, инструктором по физкультуре (плаванию), музыкальным руководителем (в бумажном или электронном формате word (ворд) или pdf (пдф):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до начала учебного года разрабатывает перспективный план организованной деятельности на учебный год на основе Типового учебного плана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 составляет циклограмму воспитательно-образовательного процесса;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начале учебного года разрабатывает индивидуальную карту развития ребенка на учебный год и вносит изменения в индивидуальную карту развития по результатам диагностики (стартового, промежуточного, итогового контроля).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дошкольного воспитания и обучения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Типового учебного плана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28"/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мини-центр)/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месяц, год)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142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воспитателем предшкольного класса один раз до начала учебного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31"/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дошкольной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дошкольной организации планируется в первой и во второй половине дня. Циклограмма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34"/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школы (лицея, гимназии)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Примерный режим дня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составляется воспитателем предшкольного класса.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37"/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(детский сад/дошкольный мини-центр)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Индикаторы и расшифровка индикаторов результативности усвоения детьми содержания Типовой учебной программы дошкольного воспитания и обучения приведены в методических рекомендациях по организации и проведению мониторинга развития умений и навыков у детей дошкольного возраста.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полученных данных заполняется Индивидуальная карта развития ребенка на учебный год.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Индивидуальной карты развития ребенка педагог по необходимости вносит в таблицу развивающие или корректирующие мероприятия, либо два вида мероприятий по результатам диагностики.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Индивидуальную карту воспитатель дошкольной организации заполняет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педагогом-психологом, воспитатель предшкольного класса школы, лицея, гимназии) - самостоятельно.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всех учебных предметов: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обучения, журнал предшкольных классов (бумажный или электронный формат);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Классный руководитель: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 (в бумажном или электронном формате word (ворд) или pdf (пдф);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и учебного года ведет: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табеля успеваемости обучающихся 1-4 классов, табеля успеваемости обучающихся 5-11 (12) классов (в бумажном или электронном формате word (ворд) или pdf (пдф);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 обучающегося (в бумажном или электронном формате word (ворд) или pdf (пдф).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бумажном или электронном формате word (ворд) или pdf (пдф);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бумажном или электронном формате word (ворд) или pdf (пдф).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групповой и индивидуальной работы психологической службы (в бумажном или электронном формате word (ворд) или pdf (пдф);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консультаций педагога-психолога (в бумажном или электронном формате word (ворд) или pdf (пдф).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разрабатывает/заполняет: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(в бумажном или электронном формате word (ворд) или pdf (пдф);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развития школы (в бумажном или электронном формате word (ворд) или pdf (пдф);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(в бумажном или электронном формате word (ворд) или pdf (пдф);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внутришкольного контроля (в бумажном или электронном формате word (ворд) или pdf (пдф);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(в бумажном или электронном формате);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книгу учета личного состава педагогов (в бумажном или электронном формате);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учебно-воспитательной работы (в бумажном или электронном формате word (ворд) или pdf (пдф);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заполняет (отслеживает ведение):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замещенных уроков (в бумажном или электронном формате);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алфавитную книгу записи обучающихся (в бумажном или электронном формате);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выбывших и прибывших обучающихся (в бумажном или электронном формате);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приказов (по основной деятельности, по личному составу, по движению учащихся) (в бумажном или электронном формате word (ворд) или pdf (пдф);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педагогического и научно-методического советов;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конце учебного года заполняет: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учета и выдачи аттестатов об окончании основной средней школы (в бумажном или электронном формате);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учета и выдачи аттестатов об окончании общего среднего образования (в бумажном или электронном формате);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табелей успеваемости обучающихся (в бумажном или электронном формате);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учета выдачи похвальных листов и похвальных грамот (в бумажном или электронном формате).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(директор):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(в бумажном или электронном формате word (ворд) или pdf (пдф).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психолого-медико-педагогической консультации: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ведет Журнал предварительной записи детей на консультацию согласно приложению 3 к настоящему приказу;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педагоги заполняют Карту развития ребенка согласно приложению 3 к настоящему приказу.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кабинетах психолого-педагогической коррекции и реабилитационных центрах специалисты: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индивидуально-развивающую программу, коррекционно-развивающую программу;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пребывания ребенка;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краткую историю развития ребенка;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протокол оценки психофизического развития согласно приложению 3 к настоящему приказу.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аутизм-центрах специалисты: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рабочий учебный план, Индивидуальный план развития ребенка "Программа "Ранняя поддержка";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рекомендации для родителей или других законных представителей ребенка.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для 1-4 классов</w:t>
      </w:r>
    </w:p>
    <w:bookmarkEnd w:id="115"/>
    <w:p>
      <w:pPr>
        <w:spacing w:after="0"/>
        <w:ind w:left="0"/>
        <w:jc w:val="both"/>
      </w:pPr>
      <w:bookmarkStart w:name="z137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Классный журнал является документом строгой отчетности, ведение которого обязательно для каждого педагога.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17"/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четверть за разделы учебной программы в четверти (далее – СОЧ)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СОЧ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1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учебный год</w:t>
      </w:r>
    </w:p>
    <w:p>
      <w:pPr>
        <w:spacing w:after="0"/>
        <w:ind w:left="0"/>
        <w:jc w:val="both"/>
      </w:pPr>
      <w:bookmarkStart w:name="z141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обучающегося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20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разделы учебной программы в четверти (далее - СОР)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суммативного оценивания за четверть (далее – СОЧ)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21"/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педагогом физической культуры в 5-ых, 10-ых и 12-ых классах)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уровень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2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</w:t>
      </w:r>
    </w:p>
    <w:p>
      <w:pPr>
        <w:spacing w:after="0"/>
        <w:ind w:left="0"/>
        <w:jc w:val="both"/>
      </w:pPr>
      <w:bookmarkStart w:name="z147" w:id="124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25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26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1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обучения в соответствии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урока/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плана урока являются обязательными.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131"/>
    <w:p>
      <w:pPr>
        <w:spacing w:after="0"/>
        <w:ind w:left="0"/>
        <w:jc w:val="both"/>
      </w:pPr>
      <w:bookmarkStart w:name="z157" w:id="132"/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четверть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наставничества на 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Сведения о молодом специалисте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Какое учебное заведение окончил, когда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педагогической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молодой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Классное руководство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педагоге, практикующем наставничество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Какое учебное заведение и когда окончил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наставник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1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172" w:id="140"/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1"/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высокий (В): 85-100%;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(С): 40-84%;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низкий (Н): 0-39%.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Перечень затруднений, которые возникли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классного руководителя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плана воспитательной работы класса на основе учебно-воспитательного плана работы организации среднего образования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(в бумажном или электронном формате)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педагогического, социологического, психологического, физического исследования обучающихся класса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 (в бумажном или электронном формате 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воспитательных мероприятий с детьми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мероприятий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методической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методической работе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воспитательной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(в бумажном или электронном формате)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7" w:id="14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45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46"/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2" w:id="14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50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53"/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bookmarkEnd w:id="155"/>
    <w:bookmarkStart w:name="z1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обучающегося № ________</w:t>
      </w:r>
    </w:p>
    <w:bookmarkEnd w:id="156"/>
    <w:p>
      <w:pPr>
        <w:spacing w:after="0"/>
        <w:ind w:left="0"/>
        <w:jc w:val="both"/>
      </w:pPr>
      <w:bookmarkStart w:name="z193" w:id="157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Проведение социальной паспортизации классов,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Работа по охране прав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Индивидуально-профилактическая работа с учащимися, состоящими на разных формах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Работа по взаимодействию с педагогическим коллективом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Профилактическая работа с родителями (семьей) или другими законными представителями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Диагностико-аналитическая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Сироты, дети, оставшиеся без попечения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учете в отделе по делам несовершеннолетних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ребенка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статус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bookmarkEnd w:id="162"/>
    <w:p>
      <w:pPr>
        <w:spacing w:after="0"/>
        <w:ind w:left="0"/>
        <w:jc w:val="both"/>
      </w:pPr>
      <w:bookmarkStart w:name="z203" w:id="163"/>
      <w:r>
        <w:rPr>
          <w:rFonts w:ascii="Times New Roman"/>
          <w:b w:val="false"/>
          <w:i w:val="false"/>
          <w:color w:val="000000"/>
          <w:sz w:val="28"/>
        </w:rPr>
        <w:t>
      Цели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отчҰтности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Диагностика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Коррекционно-развивающая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Профилактика и психологическое просвещение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Консультирование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Организационно-методическая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Аналитические отчеты о деятельности психологической службы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групповой и индивидуальной работы психологической службы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учащегося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занятий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работы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65"/>
      <w:r>
        <w:rPr>
          <w:rFonts w:ascii="Times New Roman"/>
          <w:b w:val="false"/>
          <w:i w:val="false"/>
          <w:color w:val="000000"/>
          <w:sz w:val="28"/>
        </w:rPr>
        <w:t>
      В графе "Динамика работы" указываются знаки (+, -, =), отражающие продвижение в развитии ученика после завершения коррекционной работы или по итогам года.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 вносятся все виды работ со всеми участниками образовательного процесса.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консультирования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67"/>
      <w:r>
        <w:rPr>
          <w:rFonts w:ascii="Times New Roman"/>
          <w:b w:val="false"/>
          <w:i w:val="false"/>
          <w:color w:val="000000"/>
          <w:sz w:val="28"/>
        </w:rPr>
        <w:t>
      В графе "Результат консультирования" кратко описывается процесс и результат работы.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Ведется единый журнал вне зависимости от количества психологов в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1" w:id="168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___________20___год</w:t>
            </w:r>
          </w:p>
        </w:tc>
      </w:tr>
    </w:tbl>
    <w:p>
      <w:pPr>
        <w:spacing w:after="0"/>
        <w:ind w:left="0"/>
        <w:jc w:val="both"/>
      </w:pPr>
      <w:bookmarkStart w:name="z213" w:id="169"/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организаций среднего,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Группа/Класс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группы/класса)</w:t>
      </w:r>
    </w:p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направлениям воспитательной работы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Механизмы реализации: мероприятия по приоритетным направлениям воспитания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Направление: Воспитание казахстанского патриотизма и гражданственности, правовое воспитание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Направление: Духовно-нравственное воспитание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Направление: Национальное воспитание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Направление: Семейное воспитание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Направление: Трудовое, экономическое и экологическое воспитание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Направление: Интеллектуальное воспитание, воспитание информационной культуры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Направление: Поликультурное и художественно-эстетическое воспитание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Направление: Физическое воспитание, здоровый образ жизни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направления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bookmarkStart w:name="z226" w:id="181"/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182"/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bookmarkStart w:name="z22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Краткая характеристика современного состояния функционирования школы</w:t>
      </w:r>
    </w:p>
    <w:bookmarkEnd w:id="183"/>
    <w:bookmarkStart w:name="z2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Анализ состояния образовательной системы школы за 20 __ -20 __ годы</w:t>
      </w:r>
    </w:p>
    <w:bookmarkEnd w:id="184"/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внешних и внутренних перспектив развития школы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условия повышения качества образования и инновационная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содержания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развития у учащихся интеллектуальных и творческих способностей,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реализации здорового образа жизни обучающихся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Миссия, цели и задачи школы</w:t>
      </w:r>
    </w:p>
    <w:bookmarkEnd w:id="187"/>
    <w:p>
      <w:pPr>
        <w:spacing w:after="0"/>
        <w:ind w:left="0"/>
        <w:jc w:val="both"/>
      </w:pPr>
      <w:bookmarkStart w:name="z233" w:id="188"/>
      <w:r>
        <w:rPr>
          <w:rFonts w:ascii="Times New Roman"/>
          <w:b w:val="false"/>
          <w:i w:val="false"/>
          <w:color w:val="000000"/>
          <w:sz w:val="28"/>
        </w:rPr>
        <w:t>
      Миссия школы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школы</w:t>
      </w:r>
    </w:p>
    <w:bookmarkStart w:name="z23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Приоритетные направления развития школы</w:t>
      </w:r>
    </w:p>
    <w:bookmarkEnd w:id="189"/>
    <w:bookmarkStart w:name="z23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Механизм реализации Программы</w:t>
      </w:r>
    </w:p>
    <w:bookmarkEnd w:id="190"/>
    <w:bookmarkStart w:name="z2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Ожидаемые результаты реализации Программы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обновленное содержание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193"/>
    <w:bookmarkStart w:name="z24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штатных единиц</w:t>
      </w:r>
    </w:p>
    <w:bookmarkEnd w:id="194"/>
    <w:p>
      <w:pPr>
        <w:spacing w:after="0"/>
        <w:ind w:left="0"/>
        <w:jc w:val="both"/>
      </w:pPr>
      <w:bookmarkStart w:name="z241" w:id="19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вспомогательного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рабочих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196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должностей по блокам (персонал) ведется согласно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 гражданских служащих в сфере образования и науки,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января 2016 года № 123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13181).</w:t>
      </w:r>
    </w:p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</w:p>
    <w:bookmarkEnd w:id="197"/>
    <w:p>
      <w:pPr>
        <w:spacing w:after="0"/>
        <w:ind w:left="0"/>
        <w:jc w:val="both"/>
      </w:pPr>
      <w:bookmarkStart w:name="z244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контроля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контроля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Контроль за выполнением нормативных документов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Контроль за ведением школьной документации согласно требованиям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Контроль за качеством учебного процесса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Контроль за работой по восполнению пробелов в знаниях и за работой со слабоуспевающими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Учебно- 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Контроль за уровнем мастерства и состоянием методической готовности учителя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Контроль за качеством воспитательного процесса, проведением мероприятий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VІІІ. Контроль за укреплением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9" w:id="2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 учебный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04"/>
    <w:bookmarkStart w:name="z25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личного состава педагогов</w:t>
      </w:r>
    </w:p>
    <w:bookmarkEnd w:id="205"/>
    <w:p>
      <w:pPr>
        <w:spacing w:after="0"/>
        <w:ind w:left="0"/>
        <w:jc w:val="both"/>
      </w:pPr>
      <w:bookmarkStart w:name="z255" w:id="2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20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7" w:id="208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личного состава педагогов организации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(далее – Книга учета) ведется во всех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поступившие педагоги записываются в порядке последующих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Книге учета документально обосновываются.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пронумеровывается, прошнуровывается, скрепляется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209"/>
    <w:p>
      <w:pPr>
        <w:spacing w:after="0"/>
        <w:ind w:left="0"/>
        <w:jc w:val="both"/>
      </w:pPr>
      <w:bookmarkStart w:name="z260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261" w:id="211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______20___ год</w:t>
      </w:r>
    </w:p>
    <w:bookmarkStart w:name="z26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учебно-воспитательной работы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________учебный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14"/>
    <w:bookmarkStart w:name="z26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замещенных уроков</w:t>
      </w:r>
    </w:p>
    <w:bookmarkEnd w:id="215"/>
    <w:p>
      <w:pPr>
        <w:spacing w:after="0"/>
        <w:ind w:left="0"/>
        <w:jc w:val="both"/>
      </w:pPr>
      <w:bookmarkStart w:name="z267" w:id="2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(класс)________________________ ______________учебный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замещенных уроков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9" w:id="218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22"/>
    <w:bookmarkStart w:name="z2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Алфавитная книга записи обучающихся</w:t>
      </w:r>
    </w:p>
    <w:bookmarkEnd w:id="223"/>
    <w:p>
      <w:pPr>
        <w:spacing w:after="0"/>
        <w:ind w:left="0"/>
        <w:jc w:val="both"/>
      </w:pPr>
      <w:bookmarkStart w:name="z276" w:id="2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bookmarkEnd w:id="226"/>
    <w:bookmarkStart w:name="z2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227"/>
    <w:bookmarkStart w:name="z2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bookmarkEnd w:id="228"/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231"/>
    <w:bookmarkStart w:name="z28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выбывших и прибывших обучающихся</w:t>
      </w:r>
    </w:p>
    <w:bookmarkEnd w:id="232"/>
    <w:p>
      <w:pPr>
        <w:spacing w:after="0"/>
        <w:ind w:left="0"/>
        <w:jc w:val="both"/>
      </w:pPr>
      <w:bookmarkStart w:name="z286" w:id="2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выбывших/прибывших обучающихся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____________________________________________________________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bookmarkStart w:name="z289" w:id="23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организации среднего образования) "__" ____________ 20___ года</w:t>
      </w:r>
    </w:p>
    <w:p>
      <w:pPr>
        <w:spacing w:after="0"/>
        <w:ind w:left="0"/>
        <w:jc w:val="both"/>
      </w:pPr>
      <w:bookmarkStart w:name="z290" w:id="237"/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38"/>
    <w:bookmarkStart w:name="z29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</w:t>
      </w:r>
    </w:p>
    <w:bookmarkEnd w:id="239"/>
    <w:p>
      <w:pPr>
        <w:spacing w:after="0"/>
        <w:ind w:left="0"/>
        <w:jc w:val="both"/>
      </w:pPr>
      <w:bookmarkStart w:name="z294" w:id="2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43"/>
    <w:bookmarkStart w:name="z29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</w:t>
      </w:r>
    </w:p>
    <w:bookmarkEnd w:id="244"/>
    <w:p>
      <w:pPr>
        <w:spacing w:after="0"/>
        <w:ind w:left="0"/>
        <w:jc w:val="both"/>
      </w:pPr>
      <w:bookmarkStart w:name="z300" w:id="2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bookmarkStart w:name="z301" w:id="246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2" w:id="24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48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часть. Учет выдачи аттестатов об окончании организации основного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окончившего 9 (10) классов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" w:id="249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 об окончании основной средней школы (далее – Книга) ведется в основной средней и общей средней школах.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257"/>
    <w:bookmarkStart w:name="z3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bookmarkEnd w:id="259"/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bookmarkEnd w:id="262"/>
    <w:bookmarkStart w:name="z3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263"/>
    <w:bookmarkStart w:name="z3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bookmarkEnd w:id="264"/>
    <w:bookmarkStart w:name="z3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66"/>
    <w:bookmarkStart w:name="z32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общего среднего образовании</w:t>
      </w:r>
    </w:p>
    <w:bookmarkEnd w:id="267"/>
    <w:p>
      <w:pPr>
        <w:spacing w:after="0"/>
        <w:ind w:left="0"/>
        <w:jc w:val="both"/>
      </w:pPr>
      <w:bookmarkStart w:name="z324" w:id="2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bookmarkStart w:name="z32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часть. Учет аттестатов об общем среднем образовании</w:t>
      </w:r>
    </w:p>
    <w:bookmarkEnd w:id="269"/>
    <w:p>
      <w:pPr>
        <w:spacing w:after="0"/>
        <w:ind w:left="0"/>
        <w:jc w:val="both"/>
      </w:pPr>
      <w:bookmarkStart w:name="z326" w:id="270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7" w:id="271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2"/>
    <w:bookmarkStart w:name="z32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часть. Учет выдачи аттестатов об общем среднем образовании</w:t>
      </w:r>
    </w:p>
    <w:bookmarkEnd w:id="273"/>
    <w:p>
      <w:pPr>
        <w:spacing w:after="0"/>
        <w:ind w:left="0"/>
        <w:jc w:val="both"/>
      </w:pPr>
      <w:bookmarkStart w:name="z330" w:id="274"/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окончившего среднюю школу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1" w:id="275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76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 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"_____" 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бланков и выдачи аттестатов об общем среднем образовании (далее – Книга) ведется в общей средней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второй части Книги записываются полные сведения об обучающихся, окончивших среднюю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77"/>
    <w:bookmarkStart w:name="z33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</w:t>
      </w:r>
    </w:p>
    <w:bookmarkEnd w:id="278"/>
    <w:p>
      <w:pPr>
        <w:spacing w:after="0"/>
        <w:ind w:left="0"/>
        <w:jc w:val="both"/>
      </w:pPr>
      <w:bookmarkStart w:name="z336" w:id="2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управление, районный (отдел) образования)</w:t>
      </w:r>
    </w:p>
    <w:p>
      <w:pPr>
        <w:spacing w:after="0"/>
        <w:ind w:left="0"/>
        <w:jc w:val="both"/>
      </w:pPr>
      <w:bookmarkStart w:name="z337" w:id="28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20__/20__учебный год 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8" w:id="281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282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начало года 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дополнительно в течение года 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выдано __________________________________________________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83"/>
    <w:bookmarkStart w:name="z34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</w:t>
      </w:r>
    </w:p>
    <w:bookmarkEnd w:id="284"/>
    <w:p>
      <w:pPr>
        <w:spacing w:after="0"/>
        <w:ind w:left="0"/>
        <w:jc w:val="both"/>
      </w:pPr>
      <w:bookmarkStart w:name="z343" w:id="2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4" w:id="286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предварительной записи детей на консультацию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развития ребенка</w:t>
      </w:r>
    </w:p>
    <w:bookmarkEnd w:id="288"/>
    <w:p>
      <w:pPr>
        <w:spacing w:after="0"/>
        <w:ind w:left="0"/>
        <w:jc w:val="both"/>
      </w:pPr>
      <w:bookmarkStart w:name="z350" w:id="289"/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35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психофизическом развитии ребенка</w:t>
      </w:r>
    </w:p>
    <w:bookmarkEnd w:id="290"/>
    <w:p>
      <w:pPr>
        <w:spacing w:after="0"/>
        <w:ind w:left="0"/>
        <w:jc w:val="both"/>
      </w:pPr>
      <w:bookmarkStart w:name="z352" w:id="291"/>
      <w:r>
        <w:rPr>
          <w:rFonts w:ascii="Times New Roman"/>
          <w:b w:val="false"/>
          <w:i w:val="false"/>
          <w:color w:val="000000"/>
          <w:sz w:val="28"/>
        </w:rPr>
        <w:t>
      Течение беременности матери __________________________________________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Отнят от груди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Держит головку, сидит, ползает, ходит, месяц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Реакция зрительного сосредоточения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Реакция слухового сосредоточения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Манипуляция с предметами действия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Понимание речи взрослого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навыков опрятности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навыков самообслуживания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Судороги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Нейроинфекции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Черепно-мозговая травма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Факты реанимации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Поствакциональные осложнения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Инфекционные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Соматические заболевания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Недержание мочи, кала (редко, иногда, часто)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Заикание, тики, навязчивые движения, аллергия, диатез, дисбактериоз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врача-офтальмолога о состоянии зрения (степени снижения зрительной функции)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в децибеллах)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Семейный анамнез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педагогическом обследовании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 условия родительского воспитания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невропатологом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психологом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учителем-логопедом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педагогом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социального педагога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(психолого-педагогическое заключение)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 потребностям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и рекомендации действительны (указания срока действия)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ПМПК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ПМПК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Индивидуально-развивающая программа</w:t>
      </w:r>
    </w:p>
    <w:bookmarkEnd w:id="292"/>
    <w:p>
      <w:pPr>
        <w:spacing w:after="0"/>
        <w:ind w:left="0"/>
        <w:jc w:val="both"/>
      </w:pPr>
      <w:bookmarkStart w:name="z355" w:id="293"/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услуг в месяц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295"/>
    <w:bookmarkStart w:name="z35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297"/>
    <w:bookmarkStart w:name="z36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ребенке.</w:t>
      </w:r>
    </w:p>
    <w:bookmarkEnd w:id="298"/>
    <w:p>
      <w:pPr>
        <w:spacing w:after="0"/>
        <w:ind w:left="0"/>
        <w:jc w:val="both"/>
      </w:pPr>
      <w:bookmarkStart w:name="z361" w:id="299"/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 (далее - ЛФК)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 коррекционно-развивающего обучения:</w:t>
      </w:r>
    </w:p>
    <w:bookmarkEnd w:id="301"/>
    <w:bookmarkStart w:name="z36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302"/>
    <w:bookmarkStart w:name="z36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303"/>
    <w:bookmarkStart w:name="z36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bookmarkEnd w:id="304"/>
    <w:bookmarkStart w:name="z3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305"/>
    <w:bookmarkStart w:name="z3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307"/>
    <w:p>
      <w:pPr>
        <w:spacing w:after="0"/>
        <w:ind w:left="0"/>
        <w:jc w:val="both"/>
      </w:pPr>
      <w:bookmarkStart w:name="z370" w:id="308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коррекционно -развивающей помощи.</w:t>
      </w:r>
    </w:p>
    <w:bookmarkEnd w:id="312"/>
    <w:p>
      <w:pPr>
        <w:spacing w:after="0"/>
        <w:ind w:left="0"/>
        <w:jc w:val="both"/>
      </w:pPr>
      <w:bookmarkStart w:name="z375" w:id="313"/>
      <w:r>
        <w:rPr>
          <w:rFonts w:ascii="Times New Roman"/>
          <w:b w:val="false"/>
          <w:i w:val="false"/>
          <w:color w:val="000000"/>
          <w:sz w:val="28"/>
        </w:rPr>
        <w:t>
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направлен (выбыл)_____________________________________</w:t>
      </w:r>
    </w:p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Заключение специалистов: _______________________________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Индивидуально-развивающая программа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bookmarkEnd w:id="316"/>
    <w:p>
      <w:pPr>
        <w:spacing w:after="0"/>
        <w:ind w:left="0"/>
        <w:jc w:val="both"/>
      </w:pPr>
      <w:bookmarkStart w:name="z380" w:id="317"/>
      <w:r>
        <w:rPr>
          <w:rFonts w:ascii="Times New Roman"/>
          <w:b w:val="false"/>
          <w:i w:val="false"/>
          <w:color w:val="000000"/>
          <w:sz w:val="28"/>
        </w:rPr>
        <w:t>
      1.1 Данные о ребенке и его семье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специалистов ПМПК________________________________</w:t>
      </w:r>
    </w:p>
    <w:p>
      <w:pPr>
        <w:spacing w:after="0"/>
        <w:ind w:left="0"/>
        <w:jc w:val="both"/>
      </w:pPr>
      <w:bookmarkStart w:name="z381" w:id="318"/>
      <w:r>
        <w:rPr>
          <w:rFonts w:ascii="Times New Roman"/>
          <w:b w:val="false"/>
          <w:i w:val="false"/>
          <w:color w:val="000000"/>
          <w:sz w:val="28"/>
        </w:rPr>
        <w:t>
      1.2. Учет видов психолого-педагогической помощи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дневного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консультирование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Музыкально-ритмические занятия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оценка психофизического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педагога / работника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-невропатолога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врача-реабилитолога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322"/>
    <w:bookmarkStart w:name="z3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</w:t>
      </w:r>
    </w:p>
    <w:bookmarkEnd w:id="323"/>
    <w:p>
      <w:pPr>
        <w:spacing w:after="0"/>
        <w:ind w:left="0"/>
        <w:jc w:val="both"/>
      </w:pPr>
      <w:bookmarkStart w:name="z387" w:id="324"/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семейного воспитания____________________________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326"/>
    <w:bookmarkStart w:name="z3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327"/>
    <w:bookmarkStart w:name="z3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328"/>
    <w:bookmarkStart w:name="z3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bookmarkEnd w:id="329"/>
    <w:bookmarkStart w:name="z3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330"/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331"/>
    <w:bookmarkStart w:name="z3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моторика)_______________________</w:t>
      </w:r>
    </w:p>
    <w:bookmarkEnd w:id="332"/>
    <w:bookmarkStart w:name="z3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2.3.6 Социально-бытовые и адаптивные навыки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bookmarkStart w:name="z398" w:id="334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Цели-ожидаемые результаты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bookmarkEnd w:id="337"/>
    <w:bookmarkStart w:name="z4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коррекционно-развивающей помощи</w:t>
      </w:r>
    </w:p>
    <w:bookmarkEnd w:id="338"/>
    <w:p>
      <w:pPr>
        <w:spacing w:after="0"/>
        <w:ind w:left="0"/>
        <w:jc w:val="both"/>
      </w:pPr>
      <w:bookmarkStart w:name="z403" w:id="339"/>
      <w:r>
        <w:rPr>
          <w:rFonts w:ascii="Times New Roman"/>
          <w:b w:val="false"/>
          <w:i w:val="false"/>
          <w:color w:val="000000"/>
          <w:sz w:val="28"/>
        </w:rPr>
        <w:t>
      4.1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Заключение специалистов: _____________________________________</w:t>
      </w:r>
    </w:p>
    <w:bookmarkStart w:name="z40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детей по заключению психолого-медико-педагогической консультации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форма</w:t>
      </w:r>
    </w:p>
    <w:bookmarkEnd w:id="341"/>
    <w:p>
      <w:pPr>
        <w:spacing w:after="0"/>
        <w:ind w:left="0"/>
        <w:jc w:val="both"/>
      </w:pPr>
      <w:bookmarkStart w:name="z407" w:id="342"/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___________________________________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Ответственный за сбор анамнеза _____________________________</w:t>
      </w:r>
    </w:p>
    <w:bookmarkStart w:name="z40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развития ребенка</w:t>
      </w:r>
    </w:p>
    <w:bookmarkEnd w:id="343"/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Анамнестические данные</w:t>
      </w:r>
    </w:p>
    <w:bookmarkEnd w:id="344"/>
    <w:p>
      <w:pPr>
        <w:spacing w:after="0"/>
        <w:ind w:left="0"/>
        <w:jc w:val="both"/>
      </w:pPr>
      <w:bookmarkStart w:name="z410" w:id="345"/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Лечение (амбулаторное, стационар)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Психотравмирующие ситуации, психологические перегрузки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Психологическое состояние: агрессия, плаксивость, постоянная усталость, раздражительность, другое</w:t>
      </w:r>
    </w:p>
    <w:p>
      <w:pPr>
        <w:spacing w:after="0"/>
        <w:ind w:left="0"/>
        <w:jc w:val="both"/>
      </w:pPr>
      <w:bookmarkStart w:name="z411" w:id="346"/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родился: в головном, ягодичном, ножном прилежании.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при рождении: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шкале Апгар______</w:t>
      </w:r>
    </w:p>
    <w:bookmarkStart w:name="z41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bookmarkEnd w:id="347"/>
    <w:p>
      <w:pPr>
        <w:spacing w:after="0"/>
        <w:ind w:left="0"/>
        <w:jc w:val="both"/>
      </w:pPr>
      <w:bookmarkStart w:name="z413" w:id="348"/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Судороги (вздрагивания, тремор ручек/подбородка, судороги при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температуры тела до 1 года, дебют и частота судорог)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страхи, другие аффективные расстройства, стереотипии_________________________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соматического заболевания, вакцинации, стресса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Семейный анамнез_________________________________________________________</w:t>
      </w:r>
    </w:p>
    <w:p>
      <w:pPr>
        <w:spacing w:after="0"/>
        <w:ind w:left="0"/>
        <w:jc w:val="both"/>
      </w:pPr>
      <w:bookmarkStart w:name="z414" w:id="349"/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мышечного тонуса: гипертонус, гипотонус.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Сенсорное развитие: реакции зрительного и слухового сосредоточения ______________ прослеживания _____ локализации источника звука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Эмоциональные игры "Ладушки", "Ку-ку"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привязанности__________________________________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2-3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Отвергание новых видов пищи.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Страхи: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Повышенная или сниженная чувствительность: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Агрессия, самоагрессия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Эмоционально-коммуникативное и социальное развитие (развитие на данный момент и с какого возраста)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Смотрит в лицо, глаза, когда к нему обращаются: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 внимание и слушает, что ему показывают и говорят: да, нет, непостоянно_____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bookmarkStart w:name="z415" w:id="350"/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Игры, любимые занятия ребенка, поглощенность ими_________________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психического развития: высокие способности выполнения в отдельных областях _____</w:t>
      </w:r>
    </w:p>
    <w:bookmarkStart w:name="z41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ситуация развития ребенка</w:t>
      </w:r>
    </w:p>
    <w:bookmarkEnd w:id="351"/>
    <w:p>
      <w:pPr>
        <w:spacing w:after="0"/>
        <w:ind w:left="0"/>
        <w:jc w:val="both"/>
      </w:pPr>
      <w:bookmarkStart w:name="z417" w:id="352"/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инвалидности и других факторов социального риска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адаптации: да, нет, с трудом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развития ребенка "Программа "Ранняя поддержка"</w:t>
      </w:r>
    </w:p>
    <w:bookmarkEnd w:id="353"/>
    <w:p>
      <w:pPr>
        <w:spacing w:after="0"/>
        <w:ind w:left="0"/>
        <w:jc w:val="both"/>
      </w:pPr>
      <w:bookmarkStart w:name="z420" w:id="35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родителя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1" w:id="3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оценки, баллы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Критерий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прогресса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bookmarkStart w:name="z42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для родителей или других законных представителей ребенка "Программа "Ранняя поддержка"</w:t>
      </w:r>
    </w:p>
    <w:bookmarkEnd w:id="356"/>
    <w:p>
      <w:pPr>
        <w:spacing w:after="0"/>
        <w:ind w:left="0"/>
        <w:jc w:val="both"/>
      </w:pPr>
      <w:bookmarkStart w:name="z423" w:id="35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 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Клинический педагог: _____________________________________________</w:t>
      </w:r>
    </w:p>
    <w:bookmarkStart w:name="z42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Итоги курса:</w:t>
      </w:r>
    </w:p>
    <w:bookmarkEnd w:id="358"/>
    <w:p>
      <w:pPr>
        <w:spacing w:after="0"/>
        <w:ind w:left="0"/>
        <w:jc w:val="both"/>
      </w:pPr>
      <w:bookmarkStart w:name="z425" w:id="359"/>
      <w:r>
        <w:rPr>
          <w:rFonts w:ascii="Times New Roman"/>
          <w:b w:val="false"/>
          <w:i w:val="false"/>
          <w:color w:val="000000"/>
          <w:sz w:val="28"/>
        </w:rPr>
        <w:t>
      1) Функциональный анализ развития ребенка;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Результаты реализации индивидуального плана развития.</w:t>
      </w:r>
    </w:p>
    <w:bookmarkStart w:name="z42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Домашнее задание: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рекомендации:</w:t>
      </w:r>
    </w:p>
    <w:bookmarkEnd w:id="362"/>
    <w:p>
      <w:pPr>
        <w:spacing w:after="0"/>
        <w:ind w:left="0"/>
        <w:jc w:val="both"/>
      </w:pPr>
      <w:bookmarkStart w:name="z431" w:id="363"/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Памятка для родителей или других законных представителей ребенка при работе над программами.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Всегда ищите новые подкрепления.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Хвалите ребенка, улыбайтесь, говорите: "Дай пять!" - за правильное выполнение задания.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43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дополнительного образования</w:t>
      </w:r>
    </w:p>
    <w:bookmarkEnd w:id="364"/>
    <w:bookmarkStart w:name="z43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365"/>
    <w:bookmarkStart w:name="z43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организаций дополнительного образования:</w:t>
      </w:r>
    </w:p>
    <w:bookmarkEnd w:id="366"/>
    <w:bookmarkStart w:name="z43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занятий заполняют и ведут:</w:t>
      </w:r>
    </w:p>
    <w:bookmarkEnd w:id="367"/>
    <w:bookmarkStart w:name="z43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посещаемости или освоения обучающими образовательной программы дополнительного образования (в электронном формате word (ворд) или pdf (пдф);</w:t>
      </w:r>
    </w:p>
    <w:bookmarkEnd w:id="368"/>
    <w:bookmarkStart w:name="z43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(ежедневный) план (в бумажном или электронном формате word (ворд) или pdf (пдф);</w:t>
      </w:r>
    </w:p>
    <w:bookmarkEnd w:id="369"/>
    <w:bookmarkStart w:name="z44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заполняют и ведут:</w:t>
      </w:r>
    </w:p>
    <w:bookmarkEnd w:id="370"/>
    <w:bookmarkStart w:name="z44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работы педагога (в бумажном или электронном формате word (ворд) или pdf (пдф);</w:t>
      </w:r>
    </w:p>
    <w:bookmarkEnd w:id="371"/>
    <w:bookmarkStart w:name="z44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инструктажа техники безопасности (в бумажном или электронном формате word (ворд) или pdf (пдф);</w:t>
      </w:r>
    </w:p>
    <w:bookmarkEnd w:id="372"/>
    <w:bookmarkStart w:name="z44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до начала учебного года разрабатывают:</w:t>
      </w:r>
    </w:p>
    <w:bookmarkEnd w:id="373"/>
    <w:bookmarkStart w:name="z44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педагога дополнительного образования в объединении (секции, кружке, клубе) (в бумажном или электронном формате word (ворд) или pdf (пдф);</w:t>
      </w:r>
    </w:p>
    <w:bookmarkEnd w:id="374"/>
    <w:bookmarkStart w:name="z44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среднесрочный (календарно-тематический) план по образовательным программам дополнительного образования (в бумажном или электронном формате word (ворд) или pdf (пдф);</w:t>
      </w:r>
    </w:p>
    <w:bookmarkEnd w:id="375"/>
    <w:bookmarkStart w:name="z44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(директора) организации дополнительного образования для детей:</w:t>
      </w:r>
    </w:p>
    <w:bookmarkEnd w:id="376"/>
    <w:bookmarkStart w:name="z44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составляет/заполняет:</w:t>
      </w:r>
    </w:p>
    <w:bookmarkEnd w:id="377"/>
    <w:bookmarkStart w:name="z4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занятий в объединении (секции, кружке, клубе) (в электронном формате word (ворд) или pdf (пдф);</w:t>
      </w:r>
    </w:p>
    <w:bookmarkEnd w:id="378"/>
    <w:bookmarkStart w:name="z4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детях, посещающих организацию дополнительного образования с целью сохранения контингента обучающихся (бумажном или электронном формате word (ворд) или pdf (пдф);</w:t>
      </w:r>
    </w:p>
    <w:bookmarkEnd w:id="379"/>
    <w:bookmarkStart w:name="z4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(бумажном или электронном формате word (ворд) или pdf (пдф).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45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дополнительного образования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82"/>
    <w:bookmarkStart w:name="z45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детей</w:t>
      </w:r>
    </w:p>
    <w:bookmarkEnd w:id="383"/>
    <w:p>
      <w:pPr>
        <w:spacing w:after="0"/>
        <w:ind w:left="0"/>
        <w:jc w:val="both"/>
      </w:pPr>
      <w:bookmarkStart w:name="z457" w:id="3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секции или кружка, год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учебный год</w:t>
      </w:r>
    </w:p>
    <w:p>
      <w:pPr>
        <w:spacing w:after="0"/>
        <w:ind w:left="0"/>
        <w:jc w:val="both"/>
      </w:pPr>
      <w:bookmarkStart w:name="z458" w:id="385"/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группы________________________________________________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или 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(правая сторона)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2" w:id="3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bookmarkStart w:name="z46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Краткосрочный (ежедневный) план</w:t>
      </w:r>
    </w:p>
    <w:bookmarkEnd w:id="389"/>
    <w:p>
      <w:pPr>
        <w:spacing w:after="0"/>
        <w:ind w:left="0"/>
        <w:jc w:val="both"/>
      </w:pPr>
      <w:bookmarkStart w:name="z464" w:id="3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 или кружка,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занятия/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bookmarkEnd w:id="392"/>
    <w:bookmarkStart w:name="z46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педагога в организации дополнительного образования</w:t>
      </w:r>
    </w:p>
    <w:bookmarkEnd w:id="393"/>
    <w:bookmarkStart w:name="z46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массовых мероприятий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призеров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обучающихся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(место, звание, разряд)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(район, область, республика, международный)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педагогов организации дополнительного образования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инструктажа по технике безопасности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инструктаж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обучающегося о прохождении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398"/>
    <w:p>
      <w:pPr>
        <w:spacing w:after="0"/>
        <w:ind w:left="0"/>
        <w:jc w:val="both"/>
      </w:pPr>
      <w:bookmarkStart w:name="z476" w:id="399"/>
      <w:r>
        <w:rPr>
          <w:rFonts w:ascii="Times New Roman"/>
          <w:b w:val="false"/>
          <w:i w:val="false"/>
          <w:color w:val="000000"/>
          <w:sz w:val="28"/>
        </w:rPr>
        <w:t>
      ____________ секция/кружок ___________ группа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календарно-тематический план составляется на основе образовательной программы секции или кружка.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занятий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секции/кружка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кабине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" w:id="40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детях, посещающих организацию дополнительного образования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 обучается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доп.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Секция/ кружок, который ведется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 (год присвоения и окончания)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48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407"/>
    <w:bookmarkStart w:name="z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bookmarkEnd w:id="408"/>
    <w:bookmarkStart w:name="z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 общеобразовательных, специальных дисциплин, мастер производственного обучения:</w:t>
      </w:r>
    </w:p>
    <w:bookmarkEnd w:id="409"/>
    <w:bookmarkStart w:name="z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и графику учебного процесса разрабатывает/ведет:</w:t>
      </w:r>
    </w:p>
    <w:bookmarkEnd w:id="410"/>
    <w:bookmarkStart w:name="z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учебного занятия;</w:t>
      </w:r>
    </w:p>
    <w:bookmarkEnd w:id="411"/>
    <w:bookmarkStart w:name="z4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теоретического обучения, журнал учета индивидуальных занятий, журнал учета производственного обучения.</w:t>
      </w:r>
    </w:p>
    <w:bookmarkEnd w:id="412"/>
    <w:bookmarkStart w:name="z4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промежуточной аттестации обучающихся заполняет:</w:t>
      </w:r>
    </w:p>
    <w:bookmarkEnd w:id="413"/>
    <w:bookmarkStart w:name="z4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экзаменационную ведомость.</w:t>
      </w:r>
    </w:p>
    <w:bookmarkEnd w:id="414"/>
    <w:bookmarkStart w:name="z4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15"/>
    <w:bookmarkStart w:name="z4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учебную программу по дисциплине/модулю/производственному обучению и профессиональной практике.</w:t>
      </w:r>
    </w:p>
    <w:bookmarkEnd w:id="416"/>
    <w:bookmarkStart w:name="z4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учебной группы:</w:t>
      </w:r>
    </w:p>
    <w:bookmarkEnd w:id="417"/>
    <w:bookmarkStart w:name="z50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18"/>
    <w:bookmarkStart w:name="z50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 в группе на учебный год.</w:t>
      </w:r>
    </w:p>
    <w:bookmarkEnd w:id="419"/>
    <w:bookmarkStart w:name="z50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420"/>
    <w:bookmarkStart w:name="z50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течение учебного года ведет:</w:t>
      </w:r>
    </w:p>
    <w:bookmarkEnd w:id="421"/>
    <w:bookmarkStart w:name="z50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обучающихся с девиантным поведением.</w:t>
      </w:r>
    </w:p>
    <w:bookmarkEnd w:id="422"/>
    <w:bookmarkStart w:name="z50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23"/>
    <w:bookmarkStart w:name="z50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год.</w:t>
      </w:r>
    </w:p>
    <w:bookmarkEnd w:id="424"/>
    <w:bookmarkStart w:name="z50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 общежития:</w:t>
      </w:r>
    </w:p>
    <w:bookmarkEnd w:id="425"/>
    <w:bookmarkStart w:name="z50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26"/>
    <w:bookmarkStart w:name="z50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воспитателя общежития на учебный год.</w:t>
      </w:r>
    </w:p>
    <w:bookmarkEnd w:id="427"/>
    <w:bookmarkStart w:name="z51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учебной частью:</w:t>
      </w:r>
    </w:p>
    <w:bookmarkEnd w:id="428"/>
    <w:bookmarkStart w:name="z51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заполняет:</w:t>
      </w:r>
    </w:p>
    <w:bookmarkEnd w:id="429"/>
    <w:bookmarkStart w:name="z51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работы педагога за каждый месяц (в часах и (или) кредитах).</w:t>
      </w:r>
    </w:p>
    <w:bookmarkEnd w:id="430"/>
    <w:bookmarkStart w:name="z51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ведет:</w:t>
      </w:r>
    </w:p>
    <w:bookmarkEnd w:id="431"/>
    <w:bookmarkStart w:name="z51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приказов по контингенту обучающихся;</w:t>
      </w:r>
    </w:p>
    <w:bookmarkEnd w:id="432"/>
    <w:bookmarkStart w:name="z51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поименную книгу обучающихся;</w:t>
      </w:r>
    </w:p>
    <w:bookmarkEnd w:id="433"/>
    <w:bookmarkStart w:name="z51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выдачи академической справки или транскрипта;</w:t>
      </w:r>
    </w:p>
    <w:bookmarkEnd w:id="434"/>
    <w:bookmarkStart w:name="z51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выдачи дубликатов дипломов.</w:t>
      </w:r>
    </w:p>
    <w:bookmarkEnd w:id="435"/>
    <w:bookmarkStart w:name="z51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организует оформление:</w:t>
      </w:r>
    </w:p>
    <w:bookmarkEnd w:id="436"/>
    <w:bookmarkStart w:name="z51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успеваемости обучающегося;</w:t>
      </w:r>
    </w:p>
    <w:bookmarkEnd w:id="437"/>
    <w:bookmarkStart w:name="z52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студенческого билета, обучающегося.</w:t>
      </w:r>
    </w:p>
    <w:bookmarkEnd w:id="438"/>
    <w:bookmarkStart w:name="z52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439"/>
    <w:bookmarkStart w:name="z52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бланков дипломов;</w:t>
      </w:r>
    </w:p>
    <w:bookmarkEnd w:id="440"/>
    <w:bookmarkStart w:name="z52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выдачи дипломов.</w:t>
      </w:r>
    </w:p>
    <w:bookmarkEnd w:id="441"/>
    <w:bookmarkStart w:name="z52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отделением:</w:t>
      </w:r>
    </w:p>
    <w:bookmarkEnd w:id="442"/>
    <w:bookmarkStart w:name="z52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43"/>
    <w:bookmarkStart w:name="z52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заведующего отделением на учебный год.</w:t>
      </w:r>
    </w:p>
    <w:bookmarkEnd w:id="444"/>
    <w:bookmarkStart w:name="z52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(по направлениям деятельности):</w:t>
      </w:r>
    </w:p>
    <w:bookmarkEnd w:id="445"/>
    <w:bookmarkStart w:name="z52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46"/>
    <w:bookmarkStart w:name="z52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447"/>
    <w:bookmarkStart w:name="z53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448"/>
    <w:bookmarkStart w:name="z53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449"/>
    <w:bookmarkStart w:name="z53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450"/>
    <w:bookmarkStart w:name="z53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451"/>
    <w:bookmarkStart w:name="z53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452"/>
    <w:bookmarkStart w:name="z53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</w:t>
      </w:r>
    </w:p>
    <w:bookmarkEnd w:id="453"/>
    <w:bookmarkStart w:name="z53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(директор):</w:t>
      </w:r>
    </w:p>
    <w:bookmarkEnd w:id="454"/>
    <w:bookmarkStart w:name="z53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455"/>
    <w:bookmarkStart w:name="z53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 и рабочие учебные программы.</w:t>
      </w:r>
    </w:p>
    <w:bookmarkEnd w:id="456"/>
    <w:bookmarkStart w:name="z53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457"/>
    <w:bookmarkStart w:name="z54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458"/>
    <w:bookmarkStart w:name="z54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54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46" w:id="4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54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учебного занятия</w:t>
      </w:r>
    </w:p>
    <w:bookmarkEnd w:id="462"/>
    <w:p>
      <w:pPr>
        <w:spacing w:after="0"/>
        <w:ind w:left="0"/>
        <w:jc w:val="both"/>
      </w:pPr>
      <w:bookmarkStart w:name="z548" w:id="4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модуля /дисциплины____________________________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Подготовил педагог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Курс,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Цели,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Ход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64"/>
    <w:bookmarkStart w:name="z55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</w:t>
      </w:r>
    </w:p>
    <w:bookmarkEnd w:id="465"/>
    <w:p>
      <w:pPr>
        <w:spacing w:after="0"/>
        <w:ind w:left="0"/>
        <w:jc w:val="both"/>
      </w:pPr>
      <w:bookmarkStart w:name="z552" w:id="466"/>
      <w:r>
        <w:rPr>
          <w:rFonts w:ascii="Times New Roman"/>
          <w:b w:val="false"/>
          <w:i w:val="false"/>
          <w:color w:val="000000"/>
          <w:sz w:val="28"/>
        </w:rPr>
        <w:t>
      Учебная группа 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Start w:name="z55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bookmarkEnd w:id="468"/>
    <w:bookmarkStart w:name="z55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5.1. СВЕДЕНИЯ О РЕАЛИЗУЕМЫХ МОДУЛЯХ НА УЧЕБНЫЙ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учебному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устанавливается в зависимости от количества изучаемых в учебной группе модулей за учебный год.</w:t>
      </w:r>
    </w:p>
    <w:bookmarkEnd w:id="470"/>
    <w:bookmarkStart w:name="z55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5.2.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зачислении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8" w:id="472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(тьютор)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55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(Правая сторона)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5.3. УЧЕТ ПОСЕЩАЕМОСТИ ЗАНЯТИЙ И УСПЕВАЕМОСТИ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(Левая сторона) (Правая сторона)</w:t>
      </w:r>
    </w:p>
    <w:bookmarkEnd w:id="474"/>
    <w:bookmarkStart w:name="z56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bookmarkEnd w:id="475"/>
    <w:bookmarkStart w:name="z56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bookmarkEnd w:id="476"/>
    <w:bookmarkStart w:name="z56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семестра (педагогом, ведущим последнее занятие) выставляется общая средняя оценка по модулю. </w:t>
      </w:r>
    </w:p>
    <w:bookmarkEnd w:id="477"/>
    <w:bookmarkStart w:name="z56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 _________________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и/или темы занятий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5.4. РЕЗУЛЬТАТЫ МЕДИЦИНСКОГО ОСМОТРА ОБУЧАЮЩИХСЯ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5.5. ИТОГИ УЧЕБНО-ВОСПИТАТЕЛЬНОЙ РАБОТЫ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9" w:id="483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bookmarkStart w:name="z57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1" w:id="4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журнала:</w:t>
      </w:r>
    </w:p>
    <w:bookmarkStart w:name="z57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486"/>
    <w:bookmarkStart w:name="z57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487"/>
    <w:bookmarkStart w:name="z57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488"/>
    <w:bookmarkStart w:name="z57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489"/>
    <w:bookmarkStart w:name="z57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490"/>
    <w:bookmarkStart w:name="z57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491"/>
    <w:bookmarkStart w:name="z57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492"/>
    <w:bookmarkStart w:name="z57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493"/>
    <w:bookmarkStart w:name="z58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 в форме № 5.4.</w:t>
      </w:r>
    </w:p>
    <w:bookmarkEnd w:id="494"/>
    <w:bookmarkStart w:name="z58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bookmarkEnd w:id="495"/>
    <w:bookmarkStart w:name="z58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496"/>
    <w:bookmarkStart w:name="z58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497"/>
    <w:bookmarkStart w:name="z58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99"/>
    <w:bookmarkStart w:name="z58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</w:t>
      </w:r>
    </w:p>
    <w:bookmarkEnd w:id="500"/>
    <w:bookmarkStart w:name="z58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</w:t>
      </w:r>
    </w:p>
    <w:bookmarkEnd w:id="501"/>
    <w:bookmarkStart w:name="z58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20___/20___ учебный год</w:t>
      </w:r>
    </w:p>
    <w:bookmarkEnd w:id="502"/>
    <w:p>
      <w:pPr>
        <w:spacing w:after="0"/>
        <w:ind w:left="0"/>
        <w:jc w:val="both"/>
      </w:pPr>
      <w:bookmarkStart w:name="z590" w:id="503"/>
      <w:r>
        <w:rPr>
          <w:rFonts w:ascii="Times New Roman"/>
          <w:b w:val="false"/>
          <w:i w:val="false"/>
          <w:color w:val="000000"/>
          <w:sz w:val="28"/>
        </w:rPr>
        <w:t>
      Форма № 5.1.1. УЧЕТ ПОСЕЩАЕМОСТИ ЗАНЯТИЙ И УСПЕВАЕМОСТИ ОБУЧАЮЩИХСЯ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bookmarkEnd w:id="504"/>
    <w:bookmarkStart w:name="z59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5.1.2. УЧЕТ ЧАСОВ ИНДИВИДУАЛЬНЫХ ЗАНЯТИЙ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7"/>
    <w:bookmarkStart w:name="z59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508"/>
    <w:bookmarkStart w:name="z59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и подведения итогов индивидуального обучения.</w:t>
      </w:r>
    </w:p>
    <w:bookmarkEnd w:id="509"/>
    <w:bookmarkStart w:name="z59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педагогом согласно педагогической нагрузке и рассчитан на один учебный год.</w:t>
      </w:r>
    </w:p>
    <w:bookmarkEnd w:id="510"/>
    <w:bookmarkStart w:name="z59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511"/>
    <w:bookmarkStart w:name="z59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512"/>
    <w:bookmarkStart w:name="z60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№ 5.1.2. педагог ежемесячно прописывает выполненные часы в месяц, формируя свод часов за учебный год.</w:t>
      </w:r>
    </w:p>
    <w:bookmarkEnd w:id="513"/>
    <w:bookmarkStart w:name="z60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записи в журнале ведутся четко, аккуратно, шариковой ручкой с чернилами синего цвета.</w:t>
      </w:r>
    </w:p>
    <w:bookmarkEnd w:id="514"/>
    <w:bookmarkStart w:name="z60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16"/>
    <w:bookmarkStart w:name="z60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</w:t>
      </w:r>
    </w:p>
    <w:bookmarkEnd w:id="517"/>
    <w:p>
      <w:pPr>
        <w:spacing w:after="0"/>
        <w:ind w:left="0"/>
        <w:jc w:val="both"/>
      </w:pPr>
      <w:bookmarkStart w:name="z606" w:id="518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6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521"/>
      <w:r>
        <w:rPr>
          <w:rFonts w:ascii="Times New Roman"/>
          <w:b w:val="false"/>
          <w:i w:val="false"/>
          <w:color w:val="000000"/>
          <w:sz w:val="28"/>
        </w:rPr>
        <w:t>
      Форма № 6.1.1* УЧЕТ ПРАКТИКИ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организаций технического 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0" w:id="522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1" w:id="5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bookmarkStart w:name="z61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6.1.2* КОНСУЛЬТАЦИЯ МЕТОДИСТА</w:t>
      </w:r>
    </w:p>
    <w:bookmarkEnd w:id="524"/>
    <w:p>
      <w:pPr>
        <w:spacing w:after="0"/>
        <w:ind w:left="0"/>
        <w:jc w:val="both"/>
      </w:pPr>
      <w:bookmarkStart w:name="z613" w:id="525"/>
      <w:r>
        <w:rPr>
          <w:rFonts w:ascii="Times New Roman"/>
          <w:b w:val="false"/>
          <w:i w:val="false"/>
          <w:color w:val="000000"/>
          <w:sz w:val="28"/>
        </w:rPr>
        <w:t>
      Название дисциплины и (или) модуля____________________________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4" w:id="526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5" w:id="5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p>
      <w:pPr>
        <w:spacing w:after="0"/>
        <w:ind w:left="0"/>
        <w:jc w:val="both"/>
      </w:pPr>
      <w:bookmarkStart w:name="z616" w:id="528"/>
      <w:r>
        <w:rPr>
          <w:rFonts w:ascii="Times New Roman"/>
          <w:b w:val="false"/>
          <w:i w:val="false"/>
          <w:color w:val="000000"/>
          <w:sz w:val="28"/>
        </w:rPr>
        <w:t>
      Форма № 6.1.3* Название практики_________________________________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7" w:id="529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8" w:id="530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 в зависимости от учебного плана и программ.</w:t>
      </w:r>
    </w:p>
    <w:bookmarkStart w:name="z61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6.2. ИТОГИ ПРОИЗВОДСТВЕННОГО ОБУЧЕНИЯ ЗА _______ ПОЛУГОДИЕ (семестр)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533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622" w:id="534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 послесреднего образования, за исключением организаций, реализующих образовательные программы по педагогическим специальностям.</w:t>
      </w:r>
    </w:p>
    <w:bookmarkEnd w:id="535"/>
    <w:p>
      <w:pPr>
        <w:spacing w:after="0"/>
        <w:ind w:left="0"/>
        <w:jc w:val="both"/>
      </w:pPr>
      <w:bookmarkStart w:name="z624" w:id="536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ПРОФЕССИОНАЛЬНОЙ ПРАКТИКИ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38"/>
    <w:p>
      <w:pPr>
        <w:spacing w:after="0"/>
        <w:ind w:left="0"/>
        <w:jc w:val="both"/>
      </w:pPr>
      <w:bookmarkStart w:name="z628" w:id="539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обучающихся)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62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</w:p>
    <w:bookmarkEnd w:id="540"/>
    <w:bookmarkStart w:name="z63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промежуточной аттестации обучающихся)</w:t>
      </w:r>
    </w:p>
    <w:bookmarkEnd w:id="541"/>
    <w:p>
      <w:pPr>
        <w:spacing w:after="0"/>
        <w:ind w:left="0"/>
        <w:jc w:val="both"/>
      </w:pPr>
      <w:bookmarkStart w:name="z631" w:id="542"/>
      <w:r>
        <w:rPr>
          <w:rFonts w:ascii="Times New Roman"/>
          <w:b w:val="false"/>
          <w:i w:val="false"/>
          <w:color w:val="000000"/>
          <w:sz w:val="28"/>
        </w:rPr>
        <w:t>
      по дисциплине ___________ ____ курса _________________ группы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2" w:id="543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44"/>
    <w:p>
      <w:pPr>
        <w:spacing w:after="0"/>
        <w:ind w:left="0"/>
        <w:jc w:val="both"/>
      </w:pPr>
      <w:bookmarkStart w:name="z635" w:id="545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636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(для промежуточной аттестации обучающихся)</w:t>
      </w:r>
    </w:p>
    <w:bookmarkEnd w:id="546"/>
    <w:p>
      <w:pPr>
        <w:spacing w:after="0"/>
        <w:ind w:left="0"/>
        <w:jc w:val="both"/>
      </w:pPr>
      <w:bookmarkStart w:name="z637" w:id="547"/>
      <w:r>
        <w:rPr>
          <w:rFonts w:ascii="Times New Roman"/>
          <w:b w:val="false"/>
          <w:i w:val="false"/>
          <w:color w:val="000000"/>
          <w:sz w:val="28"/>
        </w:rPr>
        <w:t>
      Индекс модуля, по дисциплине и (или) модулю ___ ___ курса ____ группы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8" w:id="548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0" w:id="5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p>
      <w:pPr>
        <w:spacing w:after="0"/>
        <w:ind w:left="0"/>
        <w:jc w:val="both"/>
      </w:pPr>
      <w:bookmarkStart w:name="z642" w:id="550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дисциплине/модулю/производственному обучению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профессиональной практике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обучения_____________ на базе __________ среднего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Общее количество часов________, кредитов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 (-и) 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bookmarkStart w:name="z64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тел.: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е-mail (е-майл): </w:t>
            </w:r>
          </w:p>
        </w:tc>
      </w:tr>
    </w:tbl>
    <w:bookmarkStart w:name="z64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6" w:id="554"/>
      <w:r>
        <w:rPr>
          <w:rFonts w:ascii="Times New Roman"/>
          <w:b w:val="false"/>
          <w:i w:val="false"/>
          <w:color w:val="000000"/>
          <w:sz w:val="28"/>
        </w:rPr>
        <w:t>
     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медицинских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bookmarkStart w:name="z648" w:id="555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дисциплине/модулю/клинической и профессиональной практике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Дисциплины/модули: код "Наименование дисциплины/модуля"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Специальность: шифр "Наименование специальности"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Квалификация: шифр "Наименование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трудоемкость всего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 с педагогом (далее - СРСП)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Симуляция</w:t>
      </w:r>
    </w:p>
    <w:bookmarkStart w:name="z649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Практика в клинике</w:t>
      </w:r>
    </w:p>
    <w:bookmarkEnd w:id="556"/>
    <w:bookmarkStart w:name="z65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Введение</w:t>
      </w:r>
    </w:p>
    <w:bookmarkEnd w:id="557"/>
    <w:bookmarkStart w:name="z65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Цель дисциплины/модуля</w:t>
      </w:r>
    </w:p>
    <w:bookmarkEnd w:id="558"/>
    <w:bookmarkStart w:name="z65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Задачи дисциплины/модуля</w:t>
      </w:r>
    </w:p>
    <w:bookmarkEnd w:id="559"/>
    <w:bookmarkStart w:name="z65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Конечные результаты обучения</w:t>
      </w:r>
    </w:p>
    <w:bookmarkEnd w:id="560"/>
    <w:bookmarkStart w:name="z65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Пререквизиты</w:t>
      </w:r>
    </w:p>
    <w:bookmarkEnd w:id="561"/>
    <w:bookmarkStart w:name="z65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Постреквизиты</w:t>
      </w:r>
    </w:p>
    <w:bookmarkEnd w:id="562"/>
    <w:bookmarkStart w:name="z65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Тематический план</w:t>
      </w:r>
    </w:p>
    <w:bookmarkEnd w:id="563"/>
    <w:bookmarkStart w:name="z65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Тематический план самостоятельной работы студента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Тема/подтемы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Задания/формы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Тематический план СРСП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Тематический план аудиторных занятий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1.7.4. Тематический план симуляционных занятий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 Тематический план занятий в клинике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1.7.5.1 Перечень практических навыков, которые необходимо освоить и/или закрепить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Методы обучения и преподавания (малые группы, дискуссия, презентации, кейс-стадии, проектирование).</w:t>
      </w:r>
    </w:p>
    <w:bookmarkEnd w:id="570"/>
    <w:bookmarkStart w:name="z66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bookmarkEnd w:id="571"/>
    <w:bookmarkStart w:name="z66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Материально-техническое обеспечение</w:t>
      </w:r>
    </w:p>
    <w:bookmarkEnd w:id="572"/>
    <w:bookmarkStart w:name="z66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1.10.1 Основная литература</w:t>
      </w:r>
    </w:p>
    <w:bookmarkEnd w:id="573"/>
    <w:bookmarkStart w:name="z66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574"/>
    <w:bookmarkStart w:name="z66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1.10.2 Дополнительная литература</w:t>
      </w:r>
    </w:p>
    <w:bookmarkEnd w:id="575"/>
    <w:bookmarkStart w:name="z66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576"/>
    <w:bookmarkStart w:name="z67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1.10.3 Интернет-ресурс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2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 образования)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</w:t>
            </w:r>
          </w:p>
        </w:tc>
      </w:tr>
    </w:tbl>
    <w:p>
      <w:pPr>
        <w:spacing w:after="0"/>
        <w:ind w:left="0"/>
        <w:jc w:val="both"/>
      </w:pPr>
      <w:bookmarkStart w:name="z674" w:id="579"/>
      <w:r>
        <w:rPr>
          <w:rFonts w:ascii="Times New Roman"/>
          <w:b w:val="false"/>
          <w:i w:val="false"/>
          <w:color w:val="000000"/>
          <w:sz w:val="28"/>
        </w:rPr>
        <w:t>
      План работы (по направлениям деятельности) на _________ учебный год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 и одобрен на заседании педагогического совета Протокол № "__" от 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справка о колледже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педагогического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учебно-методического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bookmarkEnd w:id="580"/>
    <w:bookmarkStart w:name="z67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структурного подразделения)</w:t>
      </w:r>
    </w:p>
    <w:bookmarkEnd w:id="581"/>
    <w:p>
      <w:pPr>
        <w:spacing w:after="0"/>
        <w:ind w:left="0"/>
        <w:jc w:val="both"/>
      </w:pPr>
      <w:bookmarkStart w:name="z677" w:id="582"/>
      <w:r>
        <w:rPr>
          <w:rFonts w:ascii="Times New Roman"/>
          <w:b w:val="false"/>
          <w:i w:val="false"/>
          <w:color w:val="000000"/>
          <w:sz w:val="28"/>
        </w:rPr>
        <w:t>
      Цели: __________________________________________________________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Индикаторы/ Конечный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обучающихся с девиантным поведением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84"/>
    <w:p>
      <w:pPr>
        <w:spacing w:after="0"/>
        <w:ind w:left="0"/>
        <w:jc w:val="both"/>
      </w:pPr>
      <w:bookmarkStart w:name="z682" w:id="5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68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работы педагога за каждый месяц (в часах и (или) кредитах)</w:t>
      </w:r>
    </w:p>
    <w:bookmarkEnd w:id="586"/>
    <w:p>
      <w:pPr>
        <w:spacing w:after="0"/>
        <w:ind w:left="0"/>
        <w:jc w:val="both"/>
      </w:pPr>
      <w:bookmarkStart w:name="z684" w:id="587"/>
      <w:r>
        <w:rPr>
          <w:rFonts w:ascii="Times New Roman"/>
          <w:b w:val="false"/>
          <w:i w:val="false"/>
          <w:color w:val="000000"/>
          <w:sz w:val="28"/>
        </w:rPr>
        <w:t>
      за 20_____/20_____ учебный год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Месяц________________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" w:id="590"/>
      <w:r>
        <w:rPr>
          <w:rFonts w:ascii="Times New Roman"/>
          <w:b w:val="false"/>
          <w:i w:val="false"/>
          <w:color w:val="000000"/>
          <w:sz w:val="28"/>
        </w:rPr>
        <w:t>
      Всего фактически выполнено за месяц _______________часов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91"/>
    <w:bookmarkStart w:name="z69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 по контингенту обучающихся</w:t>
      </w:r>
    </w:p>
    <w:bookmarkEnd w:id="592"/>
    <w:p>
      <w:pPr>
        <w:spacing w:after="0"/>
        <w:ind w:left="0"/>
        <w:jc w:val="both"/>
      </w:pPr>
      <w:bookmarkStart w:name="z691" w:id="5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692" w:id="594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регистрации приказов организации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(далее – Книга)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96"/>
    <w:bookmarkStart w:name="z696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Поименная книга обучающихся</w:t>
      </w:r>
    </w:p>
    <w:bookmarkEnd w:id="597"/>
    <w:p>
      <w:pPr>
        <w:spacing w:after="0"/>
        <w:ind w:left="0"/>
        <w:jc w:val="both"/>
      </w:pPr>
      <w:bookmarkStart w:name="z697" w:id="5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698" w:id="5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0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2"/>
    <w:bookmarkStart w:name="z70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bookmarkEnd w:id="603"/>
    <w:bookmarkStart w:name="z70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bookmarkEnd w:id="604"/>
    <w:bookmarkStart w:name="z70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bookmarkEnd w:id="605"/>
    <w:bookmarkStart w:name="z70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</w:p>
    <w:bookmarkEnd w:id="606"/>
    <w:bookmarkStart w:name="z70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</w:p>
    <w:bookmarkEnd w:id="607"/>
    <w:bookmarkStart w:name="z70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bookmarkEnd w:id="608"/>
    <w:bookmarkStart w:name="z70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</w:p>
    <w:bookmarkEnd w:id="609"/>
    <w:bookmarkStart w:name="z70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bookmarkEnd w:id="610"/>
    <w:bookmarkStart w:name="z71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bookmarkEnd w:id="611"/>
    <w:bookmarkStart w:name="z71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bookmarkEnd w:id="612"/>
    <w:bookmarkStart w:name="z71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14"/>
    <w:bookmarkStart w:name="z715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академической справки или транскрипта</w:t>
      </w:r>
    </w:p>
    <w:bookmarkEnd w:id="615"/>
    <w:p>
      <w:pPr>
        <w:spacing w:after="0"/>
        <w:ind w:left="0"/>
        <w:jc w:val="both"/>
      </w:pPr>
      <w:bookmarkStart w:name="z716" w:id="6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17" w:id="617"/>
      <w:r>
        <w:rPr>
          <w:rFonts w:ascii="Times New Roman"/>
          <w:b w:val="false"/>
          <w:i w:val="false"/>
          <w:color w:val="000000"/>
          <w:sz w:val="28"/>
        </w:rPr>
        <w:t>
      Начата ___________________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18"/>
    <w:bookmarkStart w:name="z72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</w:t>
      </w:r>
    </w:p>
    <w:bookmarkEnd w:id="619"/>
    <w:p>
      <w:pPr>
        <w:spacing w:after="0"/>
        <w:ind w:left="0"/>
        <w:jc w:val="both"/>
      </w:pPr>
      <w:bookmarkStart w:name="z721" w:id="620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 _____________форма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22"/>
    <w:bookmarkStart w:name="z725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</w:t>
      </w:r>
    </w:p>
    <w:bookmarkEnd w:id="623"/>
    <w:p>
      <w:pPr>
        <w:spacing w:after="0"/>
        <w:ind w:left="0"/>
        <w:jc w:val="both"/>
      </w:pPr>
      <w:bookmarkStart w:name="z726" w:id="624"/>
      <w:r>
        <w:rPr>
          <w:rFonts w:ascii="Times New Roman"/>
          <w:b w:val="false"/>
          <w:i w:val="false"/>
          <w:color w:val="000000"/>
          <w:sz w:val="28"/>
        </w:rPr>
        <w:t>
      Книжка успеваемости обучающегося организации технического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фотографической карточки Подпись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приказом № ______________ от "_______" _______20_______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20_______/20_______ учебный год _______курс ______________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оценки по дисциплинам и (или) модулям, не выносимым на экзаменационную сессию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допуска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 и проекты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9" w:id="627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_______________________________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 _______ 20___ год переведен ____ на _____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изготовлении книжки успеваемости обучающегося упомянутые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повторяются 3, 4 или 5 раз в зависимости от сроков обучения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образования.</w:t>
      </w:r>
    </w:p>
    <w:p>
      <w:pPr>
        <w:spacing w:after="0"/>
        <w:ind w:left="0"/>
        <w:jc w:val="both"/>
      </w:pPr>
      <w:bookmarkStart w:name="z730" w:id="6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bookmarkStart w:name="z73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обучение (далее - ПО) и профессиональная практика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или класс,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Оценка/ баллы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2" w:id="630"/>
      <w:r>
        <w:rPr>
          <w:rFonts w:ascii="Times New Roman"/>
          <w:b w:val="false"/>
          <w:i w:val="false"/>
          <w:color w:val="000000"/>
          <w:sz w:val="28"/>
        </w:rPr>
        <w:t>
      Дипломное проектирование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проекта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состоялась "______"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итоговой аттестационной комиссии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Экзамены итоговой аттестации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сдаче итоговых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итоговой аттестационной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квалификационных экзаменов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4" w:id="632"/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 от "___" ___ 20___ год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(специальность, разряд, класс, категория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"______" 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итоговой аттестационной комиссии от "_____"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диплом № ___________ "________" ________________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3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bookmarkEnd w:id="633"/>
    <w:bookmarkStart w:name="z73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bookmarkEnd w:id="634"/>
    <w:bookmarkStart w:name="z73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bookmarkEnd w:id="635"/>
    <w:bookmarkStart w:name="z73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bookmarkEnd w:id="636"/>
    <w:bookmarkStart w:name="z73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результат обучения;</w:t>
      </w:r>
    </w:p>
    <w:bookmarkEnd w:id="637"/>
    <w:bookmarkStart w:name="z74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результатов обучения;</w:t>
      </w:r>
    </w:p>
    <w:bookmarkEnd w:id="638"/>
    <w:bookmarkStart w:name="z74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экзаменационная оценка.</w:t>
      </w:r>
    </w:p>
    <w:bookmarkEnd w:id="639"/>
    <w:bookmarkStart w:name="z74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bookmarkEnd w:id="640"/>
    <w:bookmarkStart w:name="z74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bookmarkEnd w:id="641"/>
    <w:bookmarkStart w:name="z74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других законных представителей обучающихся, достигших 18 лет, не обязательна.</w:t>
      </w:r>
    </w:p>
    <w:bookmarkEnd w:id="642"/>
    <w:bookmarkStart w:name="z74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bookmarkEnd w:id="643"/>
    <w:bookmarkStart w:name="z74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</w:p>
    <w:bookmarkEnd w:id="644"/>
    <w:bookmarkStart w:name="z74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bookmarkEnd w:id="645"/>
    <w:bookmarkStart w:name="z74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bookmarkEnd w:id="646"/>
    <w:bookmarkStart w:name="z74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</w:p>
    <w:bookmarkEnd w:id="647"/>
    <w:bookmarkStart w:name="z75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49"/>
    <w:bookmarkStart w:name="z753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Студенческий билет</w:t>
      </w:r>
    </w:p>
    <w:bookmarkEnd w:id="650"/>
    <w:p>
      <w:pPr>
        <w:spacing w:after="0"/>
        <w:ind w:left="0"/>
        <w:jc w:val="both"/>
      </w:pPr>
      <w:bookmarkStart w:name="z754" w:id="6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Студенческий билет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(1-я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(фамилия, имя, отчество (при его наличии) обучающегося)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действительно состоит студентом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Место для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Фотокарточки "_____" ________ 20__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билета "____" ________ 20__ год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(подпись)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(2-я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bookmarkEnd w:id="652"/>
    <w:bookmarkStart w:name="z7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бланков дипломов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57"/>
    <w:bookmarkStart w:name="z763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</w:t>
      </w:r>
    </w:p>
    <w:bookmarkEnd w:id="658"/>
    <w:p>
      <w:pPr>
        <w:spacing w:after="0"/>
        <w:ind w:left="0"/>
        <w:jc w:val="both"/>
      </w:pPr>
      <w:bookmarkStart w:name="z764" w:id="659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bookmarkEnd w:id="661"/>
    <w:bookmarkStart w:name="z76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663"/>
    <w:p>
      <w:pPr>
        <w:spacing w:after="0"/>
        <w:ind w:left="0"/>
        <w:jc w:val="both"/>
      </w:pPr>
      <w:bookmarkStart w:name="z770" w:id="6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7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665"/>
    <w:p>
      <w:pPr>
        <w:spacing w:after="0"/>
        <w:ind w:left="0"/>
        <w:jc w:val="both"/>
      </w:pPr>
      <w:bookmarkStart w:name="z772" w:id="666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_______________________________________________________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______________________________</w:t>
      </w:r>
    </w:p>
    <w:bookmarkStart w:name="z77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учебного процесса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5" w:id="669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776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бюджету времени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рабочего учебного плана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обучение/ Профессиональная практика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7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Тарификационный список педагогов на ___________ учебный год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или внештатный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год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 дисциплина или модуль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3" w:id="6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 и одобрен педагогическим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784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внутриколледжного контроля на учебный год</w:t>
      </w:r>
    </w:p>
    <w:bookmarkEnd w:id="676"/>
    <w:p>
      <w:pPr>
        <w:spacing w:after="0"/>
        <w:ind w:left="0"/>
        <w:jc w:val="both"/>
      </w:pPr>
      <w:bookmarkStart w:name="z785" w:id="677"/>
      <w:r>
        <w:rPr>
          <w:rFonts w:ascii="Times New Roman"/>
          <w:b w:val="false"/>
          <w:i w:val="false"/>
          <w:color w:val="000000"/>
          <w:sz w:val="28"/>
        </w:rPr>
        <w:t>
      Цель внутриколледжного контроля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обобщения результатов/подведения итогов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заместителями руководителя по направлениям деятельности.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79"/>
    <w:bookmarkStart w:name="z78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педагога за год</w:t>
      </w:r>
    </w:p>
    <w:bookmarkEnd w:id="680"/>
    <w:p>
      <w:pPr>
        <w:spacing w:after="0"/>
        <w:ind w:left="0"/>
        <w:jc w:val="both"/>
      </w:pPr>
      <w:bookmarkStart w:name="z790" w:id="681"/>
      <w:r>
        <w:rPr>
          <w:rFonts w:ascii="Times New Roman"/>
          <w:b w:val="false"/>
          <w:i w:val="false"/>
          <w:color w:val="000000"/>
          <w:sz w:val="28"/>
        </w:rPr>
        <w:t>
      (в часах и (или) кредитах) (наименование организации образования)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учет часов и (или) кредитов, проведенных педагогом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20____/____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791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модуля и наименование дисциплин и (или) модуля (наименование практики)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запланировано,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2" w:id="683"/>
      <w:r>
        <w:rPr>
          <w:rFonts w:ascii="Times New Roman"/>
          <w:b w:val="false"/>
          <w:i w:val="false"/>
          <w:color w:val="000000"/>
          <w:sz w:val="28"/>
        </w:rPr>
        <w:t>
      Всего часов по плану: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выполнено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часов сверх плана: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793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 к годовому учету часов педагога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4" w:id="68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 (полностью)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годовой учет учебного времени педагогов ведет учебная часть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кредитах на основании данных форм.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