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b8e7" w14:textId="7cfb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418-V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1-БӨЛІМ. АҚПАРАТТАНДЫРУ САЛАСЫНДАҒЫ ҚАТЫНАСТАРДЫ РЕТТЕУ НЕГІЗДЕРІ</w:t>
      </w:r>
      <w:r>
        <w:br/>
      </w:r>
      <w:r>
        <w:rPr>
          <w:rFonts w:ascii="Times New Roman"/>
          <w:b/>
          <w:i w:val="false"/>
          <w:color w:val="000000"/>
        </w:rPr>
        <w:t>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153" w:id="3"/>
    <w:p>
      <w:pPr>
        <w:spacing w:after="0"/>
        <w:ind w:left="0"/>
        <w:jc w:val="both"/>
      </w:pPr>
      <w:r>
        <w:rPr>
          <w:rFonts w:ascii="Times New Roman"/>
          <w:b w:val="false"/>
          <w:i w:val="false"/>
          <w:color w:val="000000"/>
          <w:sz w:val="28"/>
        </w:rP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bookmarkEnd w:id="3"/>
    <w:bookmarkStart w:name="z154" w:id="4"/>
    <w:p>
      <w:pPr>
        <w:spacing w:after="0"/>
        <w:ind w:left="0"/>
        <w:jc w:val="both"/>
      </w:pPr>
      <w:r>
        <w:rPr>
          <w:rFonts w:ascii="Times New Roman"/>
          <w:b w:val="false"/>
          <w:i w:val="false"/>
          <w:color w:val="000000"/>
          <w:sz w:val="28"/>
        </w:rP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bookmarkEnd w:id="4"/>
    <w:bookmarkStart w:name="z155" w:id="5"/>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6"/>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6"/>
    <w:bookmarkStart w:name="z157" w:id="7"/>
    <w:p>
      <w:pPr>
        <w:spacing w:after="0"/>
        <w:ind w:left="0"/>
        <w:jc w:val="both"/>
      </w:pPr>
      <w:r>
        <w:rPr>
          <w:rFonts w:ascii="Times New Roman"/>
          <w:b w:val="false"/>
          <w:i w:val="false"/>
          <w:color w:val="000000"/>
          <w:sz w:val="28"/>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7"/>
    <w:bookmarkStart w:name="z368" w:id="8"/>
    <w:p>
      <w:pPr>
        <w:spacing w:after="0"/>
        <w:ind w:left="0"/>
        <w:jc w:val="both"/>
      </w:pPr>
      <w:r>
        <w:rPr>
          <w:rFonts w:ascii="Times New Roman"/>
          <w:b w:val="false"/>
          <w:i w:val="false"/>
          <w:color w:val="000000"/>
          <w:sz w:val="28"/>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58" w:id="9"/>
    <w:p>
      <w:pPr>
        <w:spacing w:after="0"/>
        <w:ind w:left="0"/>
        <w:jc w:val="both"/>
      </w:pPr>
      <w:r>
        <w:rPr>
          <w:rFonts w:ascii="Times New Roman"/>
          <w:b w:val="false"/>
          <w:i w:val="false"/>
          <w:color w:val="000000"/>
          <w:sz w:val="28"/>
        </w:rP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bookmarkEnd w:id="9"/>
    <w:bookmarkStart w:name="z461" w:id="10"/>
    <w:p>
      <w:pPr>
        <w:spacing w:after="0"/>
        <w:ind w:left="0"/>
        <w:jc w:val="both"/>
      </w:pPr>
      <w:r>
        <w:rPr>
          <w:rFonts w:ascii="Times New Roman"/>
          <w:b w:val="false"/>
          <w:i w:val="false"/>
          <w:color w:val="000000"/>
          <w:sz w:val="28"/>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10"/>
    <w:bookmarkStart w:name="z462" w:id="11"/>
    <w:p>
      <w:pPr>
        <w:spacing w:after="0"/>
        <w:ind w:left="0"/>
        <w:jc w:val="both"/>
      </w:pPr>
      <w:r>
        <w:rPr>
          <w:rFonts w:ascii="Times New Roman"/>
          <w:b w:val="false"/>
          <w:i w:val="false"/>
          <w:color w:val="000000"/>
          <w:sz w:val="28"/>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bookmarkEnd w:id="11"/>
    <w:bookmarkStart w:name="z463" w:id="12"/>
    <w:p>
      <w:pPr>
        <w:spacing w:after="0"/>
        <w:ind w:left="0"/>
        <w:jc w:val="both"/>
      </w:pPr>
      <w:r>
        <w:rPr>
          <w:rFonts w:ascii="Times New Roman"/>
          <w:b w:val="false"/>
          <w:i w:val="false"/>
          <w:color w:val="000000"/>
          <w:sz w:val="28"/>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2"/>
    <w:bookmarkStart w:name="z464" w:id="13"/>
    <w:p>
      <w:pPr>
        <w:spacing w:after="0"/>
        <w:ind w:left="0"/>
        <w:jc w:val="both"/>
      </w:pPr>
      <w:r>
        <w:rPr>
          <w:rFonts w:ascii="Times New Roman"/>
          <w:b w:val="false"/>
          <w:i w:val="false"/>
          <w:color w:val="000000"/>
          <w:sz w:val="28"/>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bookmarkEnd w:id="13"/>
    <w:bookmarkStart w:name="z465" w:id="14"/>
    <w:p>
      <w:pPr>
        <w:spacing w:after="0"/>
        <w:ind w:left="0"/>
        <w:jc w:val="both"/>
      </w:pPr>
      <w:r>
        <w:rPr>
          <w:rFonts w:ascii="Times New Roman"/>
          <w:b w:val="false"/>
          <w:i w:val="false"/>
          <w:color w:val="000000"/>
          <w:sz w:val="28"/>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4"/>
    <w:bookmarkStart w:name="z466" w:id="15"/>
    <w:p>
      <w:pPr>
        <w:spacing w:after="0"/>
        <w:ind w:left="0"/>
        <w:jc w:val="both"/>
      </w:pPr>
      <w:r>
        <w:rPr>
          <w:rFonts w:ascii="Times New Roman"/>
          <w:b w:val="false"/>
          <w:i w:val="false"/>
          <w:color w:val="000000"/>
          <w:sz w:val="28"/>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5"/>
    <w:bookmarkStart w:name="z467" w:id="16"/>
    <w:p>
      <w:pPr>
        <w:spacing w:after="0"/>
        <w:ind w:left="0"/>
        <w:jc w:val="both"/>
      </w:pPr>
      <w:r>
        <w:rPr>
          <w:rFonts w:ascii="Times New Roman"/>
          <w:b w:val="false"/>
          <w:i w:val="false"/>
          <w:color w:val="000000"/>
          <w:sz w:val="28"/>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bookmarkEnd w:id="16"/>
    <w:bookmarkStart w:name="z159" w:id="17"/>
    <w:p>
      <w:pPr>
        <w:spacing w:after="0"/>
        <w:ind w:left="0"/>
        <w:jc w:val="both"/>
      </w:pPr>
      <w:r>
        <w:rPr>
          <w:rFonts w:ascii="Times New Roman"/>
          <w:b w:val="false"/>
          <w:i w:val="false"/>
          <w:color w:val="000000"/>
          <w:sz w:val="28"/>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8"/>
    <w:p>
      <w:pPr>
        <w:spacing w:after="0"/>
        <w:ind w:left="0"/>
        <w:jc w:val="both"/>
      </w:pPr>
      <w:r>
        <w:rPr>
          <w:rFonts w:ascii="Times New Roman"/>
          <w:b w:val="false"/>
          <w:i w:val="false"/>
          <w:color w:val="000000"/>
          <w:sz w:val="28"/>
        </w:rPr>
        <w:t>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bookmarkEnd w:id="18"/>
    <w:bookmarkStart w:name="z162" w:id="19"/>
    <w:p>
      <w:pPr>
        <w:spacing w:after="0"/>
        <w:ind w:left="0"/>
        <w:jc w:val="both"/>
      </w:pPr>
      <w:r>
        <w:rPr>
          <w:rFonts w:ascii="Times New Roman"/>
          <w:b w:val="false"/>
          <w:i w:val="false"/>
          <w:color w:val="000000"/>
          <w:sz w:val="28"/>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9"/>
    <w:bookmarkStart w:name="z163" w:id="20"/>
    <w:p>
      <w:pPr>
        <w:spacing w:after="0"/>
        <w:ind w:left="0"/>
        <w:jc w:val="both"/>
      </w:pPr>
      <w:r>
        <w:rPr>
          <w:rFonts w:ascii="Times New Roman"/>
          <w:b w:val="false"/>
          <w:i w:val="false"/>
          <w:color w:val="000000"/>
          <w:sz w:val="28"/>
        </w:rP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bookmarkEnd w:id="20"/>
    <w:bookmarkStart w:name="z164" w:id="21"/>
    <w:p>
      <w:pPr>
        <w:spacing w:after="0"/>
        <w:ind w:left="0"/>
        <w:jc w:val="both"/>
      </w:pPr>
      <w:r>
        <w:rPr>
          <w:rFonts w:ascii="Times New Roman"/>
          <w:b w:val="false"/>
          <w:i w:val="false"/>
          <w:color w:val="000000"/>
          <w:sz w:val="28"/>
        </w:rP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22"/>
    <w:p>
      <w:pPr>
        <w:spacing w:after="0"/>
        <w:ind w:left="0"/>
        <w:jc w:val="both"/>
      </w:pPr>
      <w:r>
        <w:rPr>
          <w:rFonts w:ascii="Times New Roman"/>
          <w:b w:val="false"/>
          <w:i w:val="false"/>
          <w:color w:val="000000"/>
          <w:sz w:val="28"/>
        </w:rPr>
        <w:t>
      18) ақпараттық жүйенің аудиті – ақпараттық жүйені пайдалану тиімділігін арттыру мақсатында оны тәуелсіз зерттеп-қарау;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3"/>
    <w:p>
      <w:pPr>
        <w:spacing w:after="0"/>
        <w:ind w:left="0"/>
        <w:jc w:val="both"/>
      </w:pPr>
      <w:r>
        <w:rPr>
          <w:rFonts w:ascii="Times New Roman"/>
          <w:b w:val="false"/>
          <w:i w:val="false"/>
          <w:color w:val="000000"/>
          <w:sz w:val="28"/>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23"/>
    <w:bookmarkStart w:name="z176" w:id="24"/>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4"/>
    <w:bookmarkStart w:name="z177" w:id="25"/>
    <w:p>
      <w:pPr>
        <w:spacing w:after="0"/>
        <w:ind w:left="0"/>
        <w:jc w:val="both"/>
      </w:pPr>
      <w:r>
        <w:rPr>
          <w:rFonts w:ascii="Times New Roman"/>
          <w:b w:val="false"/>
          <w:i w:val="false"/>
          <w:color w:val="000000"/>
          <w:sz w:val="28"/>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25"/>
    <w:bookmarkStart w:name="z178" w:id="26"/>
    <w:p>
      <w:pPr>
        <w:spacing w:after="0"/>
        <w:ind w:left="0"/>
        <w:jc w:val="both"/>
      </w:pPr>
      <w:r>
        <w:rPr>
          <w:rFonts w:ascii="Times New Roman"/>
          <w:b w:val="false"/>
          <w:i w:val="false"/>
          <w:color w:val="000000"/>
          <w:sz w:val="28"/>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27"/>
    <w:p>
      <w:pPr>
        <w:spacing w:after="0"/>
        <w:ind w:left="0"/>
        <w:jc w:val="both"/>
      </w:pPr>
      <w:r>
        <w:rPr>
          <w:rFonts w:ascii="Times New Roman"/>
          <w:b w:val="false"/>
          <w:i w:val="false"/>
          <w:color w:val="000000"/>
          <w:sz w:val="28"/>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7"/>
    <w:bookmarkStart w:name="z181" w:id="28"/>
    <w:p>
      <w:pPr>
        <w:spacing w:after="0"/>
        <w:ind w:left="0"/>
        <w:jc w:val="both"/>
      </w:pPr>
      <w:r>
        <w:rPr>
          <w:rFonts w:ascii="Times New Roman"/>
          <w:b w:val="false"/>
          <w:i w:val="false"/>
          <w:color w:val="000000"/>
          <w:sz w:val="28"/>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bookmarkEnd w:id="28"/>
    <w:bookmarkStart w:name="z468" w:id="29"/>
    <w:p>
      <w:pPr>
        <w:spacing w:after="0"/>
        <w:ind w:left="0"/>
        <w:jc w:val="both"/>
      </w:pPr>
      <w:r>
        <w:rPr>
          <w:rFonts w:ascii="Times New Roman"/>
          <w:b w:val="false"/>
          <w:i w:val="false"/>
          <w:color w:val="000000"/>
          <w:sz w:val="28"/>
        </w:rPr>
        <w:t>
      29-1)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29"/>
    <w:bookmarkStart w:name="z182" w:id="30"/>
    <w:p>
      <w:pPr>
        <w:spacing w:after="0"/>
        <w:ind w:left="0"/>
        <w:jc w:val="both"/>
      </w:pPr>
      <w:r>
        <w:rPr>
          <w:rFonts w:ascii="Times New Roman"/>
          <w:b w:val="false"/>
          <w:i w:val="false"/>
          <w:color w:val="000000"/>
          <w:sz w:val="28"/>
        </w:rP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30"/>
    <w:bookmarkStart w:name="z370" w:id="31"/>
    <w:p>
      <w:pPr>
        <w:spacing w:after="0"/>
        <w:ind w:left="0"/>
        <w:jc w:val="both"/>
      </w:pPr>
      <w:r>
        <w:rPr>
          <w:rFonts w:ascii="Times New Roman"/>
          <w:b w:val="false"/>
          <w:i w:val="false"/>
          <w:color w:val="000000"/>
          <w:sz w:val="28"/>
        </w:rPr>
        <w:t>
      30-1)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31"/>
    <w:bookmarkStart w:name="z371" w:id="32"/>
    <w:p>
      <w:pPr>
        <w:spacing w:after="0"/>
        <w:ind w:left="0"/>
        <w:jc w:val="both"/>
      </w:pPr>
      <w:r>
        <w:rPr>
          <w:rFonts w:ascii="Times New Roman"/>
          <w:b w:val="false"/>
          <w:i w:val="false"/>
          <w:color w:val="000000"/>
          <w:sz w:val="28"/>
        </w:rPr>
        <w:t>
      30-2)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2"/>
    <w:bookmarkStart w:name="z372" w:id="33"/>
    <w:p>
      <w:pPr>
        <w:spacing w:after="0"/>
        <w:ind w:left="0"/>
        <w:jc w:val="both"/>
      </w:pPr>
      <w:r>
        <w:rPr>
          <w:rFonts w:ascii="Times New Roman"/>
          <w:b w:val="false"/>
          <w:i w:val="false"/>
          <w:color w:val="000000"/>
          <w:sz w:val="28"/>
        </w:rPr>
        <w:t>
      30-3)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bookmarkEnd w:id="33"/>
    <w:bookmarkStart w:name="z373" w:id="34"/>
    <w:p>
      <w:pPr>
        <w:spacing w:after="0"/>
        <w:ind w:left="0"/>
        <w:jc w:val="both"/>
      </w:pPr>
      <w:r>
        <w:rPr>
          <w:rFonts w:ascii="Times New Roman"/>
          <w:b w:val="false"/>
          <w:i w:val="false"/>
          <w:color w:val="000000"/>
          <w:sz w:val="28"/>
        </w:rPr>
        <w:t>
      30-4)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34"/>
    <w:bookmarkStart w:name="z492" w:id="35"/>
    <w:p>
      <w:pPr>
        <w:spacing w:after="0"/>
        <w:ind w:left="0"/>
        <w:jc w:val="both"/>
      </w:pPr>
      <w:r>
        <w:rPr>
          <w:rFonts w:ascii="Times New Roman"/>
          <w:b w:val="false"/>
          <w:i w:val="false"/>
          <w:color w:val="000000"/>
          <w:sz w:val="28"/>
        </w:rPr>
        <w:t>
      30-5)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bookmarkEnd w:id="35"/>
    <w:bookmarkStart w:name="z183" w:id="36"/>
    <w:p>
      <w:pPr>
        <w:spacing w:after="0"/>
        <w:ind w:left="0"/>
        <w:jc w:val="both"/>
      </w:pPr>
      <w:r>
        <w:rPr>
          <w:rFonts w:ascii="Times New Roman"/>
          <w:b w:val="false"/>
          <w:i w:val="false"/>
          <w:color w:val="000000"/>
          <w:sz w:val="28"/>
        </w:rP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36"/>
    <w:bookmarkStart w:name="z488" w:id="37"/>
    <w:p>
      <w:pPr>
        <w:spacing w:after="0"/>
        <w:ind w:left="0"/>
        <w:jc w:val="both"/>
      </w:pPr>
      <w:r>
        <w:rPr>
          <w:rFonts w:ascii="Times New Roman"/>
          <w:b w:val="false"/>
          <w:i w:val="false"/>
          <w:color w:val="000000"/>
          <w:sz w:val="28"/>
        </w:rPr>
        <w:t>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w:t>
      </w:r>
    </w:p>
    <w:bookmarkEnd w:id="37"/>
    <w:bookmarkStart w:name="z184" w:id="38"/>
    <w:p>
      <w:pPr>
        <w:spacing w:after="0"/>
        <w:ind w:left="0"/>
        <w:jc w:val="both"/>
      </w:pPr>
      <w:r>
        <w:rPr>
          <w:rFonts w:ascii="Times New Roman"/>
          <w:b w:val="false"/>
          <w:i w:val="false"/>
          <w:color w:val="000000"/>
          <w:sz w:val="28"/>
        </w:rP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bookmarkEnd w:id="38"/>
    <w:bookmarkStart w:name="z538" w:id="39"/>
    <w:p>
      <w:pPr>
        <w:spacing w:after="0"/>
        <w:ind w:left="0"/>
        <w:jc w:val="both"/>
      </w:pPr>
      <w:r>
        <w:rPr>
          <w:rFonts w:ascii="Times New Roman"/>
          <w:b w:val="false"/>
          <w:i w:val="false"/>
          <w:color w:val="000000"/>
          <w:sz w:val="28"/>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39"/>
    <w:bookmarkStart w:name="z185" w:id="40"/>
    <w:p>
      <w:pPr>
        <w:spacing w:after="0"/>
        <w:ind w:left="0"/>
        <w:jc w:val="both"/>
      </w:pPr>
      <w:r>
        <w:rPr>
          <w:rFonts w:ascii="Times New Roman"/>
          <w:b w:val="false"/>
          <w:i w:val="false"/>
          <w:color w:val="000000"/>
          <w:sz w:val="28"/>
        </w:rPr>
        <w:t>
      33)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bookmarkEnd w:id="40"/>
    <w:bookmarkStart w:name="z562" w:id="41"/>
    <w:p>
      <w:pPr>
        <w:spacing w:after="0"/>
        <w:ind w:left="0"/>
        <w:jc w:val="both"/>
      </w:pPr>
      <w:r>
        <w:rPr>
          <w:rFonts w:ascii="Times New Roman"/>
          <w:b w:val="false"/>
          <w:i w:val="false"/>
          <w:color w:val="000000"/>
          <w:sz w:val="28"/>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bookmarkEnd w:id="41"/>
    <w:bookmarkStart w:name="z563" w:id="42"/>
    <w:p>
      <w:pPr>
        <w:spacing w:after="0"/>
        <w:ind w:left="0"/>
        <w:jc w:val="both"/>
      </w:pPr>
      <w:r>
        <w:rPr>
          <w:rFonts w:ascii="Times New Roman"/>
          <w:b w:val="false"/>
          <w:i w:val="false"/>
          <w:color w:val="000000"/>
          <w:sz w:val="28"/>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инновациялық жобаларын іске асыруға дайындау мен оқыту процесі;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43"/>
    <w:p>
      <w:pPr>
        <w:spacing w:after="0"/>
        <w:ind w:left="0"/>
        <w:jc w:val="both"/>
      </w:pPr>
      <w:r>
        <w:rPr>
          <w:rFonts w:ascii="Times New Roman"/>
          <w:b w:val="false"/>
          <w:i w:val="false"/>
          <w:color w:val="000000"/>
          <w:sz w:val="28"/>
        </w:rPr>
        <w:t>
      35) ашық деректер – машинада оқылатын түрде ұсынылған және өзгермеген түрде одан әрі пайдалануға, қайта жариялауға арналған деректер;</w:t>
      </w:r>
    </w:p>
    <w:bookmarkEnd w:id="43"/>
    <w:bookmarkStart w:name="z188" w:id="44"/>
    <w:p>
      <w:pPr>
        <w:spacing w:after="0"/>
        <w:ind w:left="0"/>
        <w:jc w:val="both"/>
      </w:pPr>
      <w:r>
        <w:rPr>
          <w:rFonts w:ascii="Times New Roman"/>
          <w:b w:val="false"/>
          <w:i w:val="false"/>
          <w:color w:val="000000"/>
          <w:sz w:val="28"/>
        </w:rPr>
        <w:t>
      36) ашық деректердің интернет-порталы – ашық деректер бойынша сипаттаушы және сілтемелік ақпараттың орталықтандырылып сақталуын қамтамасыз ететін ақпараттандыру объектісі;</w:t>
      </w:r>
    </w:p>
    <w:bookmarkEnd w:id="44"/>
    <w:bookmarkStart w:name="z189" w:id="45"/>
    <w:p>
      <w:pPr>
        <w:spacing w:after="0"/>
        <w:ind w:left="0"/>
        <w:jc w:val="both"/>
      </w:pPr>
      <w:r>
        <w:rPr>
          <w:rFonts w:ascii="Times New Roman"/>
          <w:b w:val="false"/>
          <w:i w:val="false"/>
          <w:color w:val="000000"/>
          <w:sz w:val="28"/>
        </w:rPr>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45"/>
    <w:bookmarkStart w:name="z190" w:id="46"/>
    <w:p>
      <w:pPr>
        <w:spacing w:after="0"/>
        <w:ind w:left="0"/>
        <w:jc w:val="both"/>
      </w:pPr>
      <w:r>
        <w:rPr>
          <w:rFonts w:ascii="Times New Roman"/>
          <w:b w:val="false"/>
          <w:i w:val="false"/>
          <w:color w:val="000000"/>
          <w:sz w:val="28"/>
        </w:rP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bookmarkEnd w:id="46"/>
    <w:bookmarkStart w:name="z487" w:id="47"/>
    <w:p>
      <w:pPr>
        <w:spacing w:after="0"/>
        <w:ind w:left="0"/>
        <w:jc w:val="both"/>
      </w:pPr>
      <w:r>
        <w:rPr>
          <w:rFonts w:ascii="Times New Roman"/>
          <w:b w:val="false"/>
          <w:i w:val="false"/>
          <w:color w:val="000000"/>
          <w:sz w:val="28"/>
        </w:rPr>
        <w:t>
      38-1)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47"/>
    <w:bookmarkStart w:name="z493" w:id="48"/>
    <w:p>
      <w:pPr>
        <w:spacing w:after="0"/>
        <w:ind w:left="0"/>
        <w:jc w:val="both"/>
      </w:pPr>
      <w:r>
        <w:rPr>
          <w:rFonts w:ascii="Times New Roman"/>
          <w:b w:val="false"/>
          <w:i w:val="false"/>
          <w:color w:val="000000"/>
          <w:sz w:val="28"/>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48"/>
    <w:bookmarkStart w:name="z191" w:id="49"/>
    <w:p>
      <w:pPr>
        <w:spacing w:after="0"/>
        <w:ind w:left="0"/>
        <w:jc w:val="both"/>
      </w:pPr>
      <w:r>
        <w:rPr>
          <w:rFonts w:ascii="Times New Roman"/>
          <w:b w:val="false"/>
          <w:i w:val="false"/>
          <w:color w:val="000000"/>
          <w:sz w:val="28"/>
        </w:rPr>
        <w:t>
      39)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49"/>
    <w:bookmarkStart w:name="z494" w:id="50"/>
    <w:p>
      <w:pPr>
        <w:spacing w:after="0"/>
        <w:ind w:left="0"/>
        <w:jc w:val="both"/>
      </w:pPr>
      <w:r>
        <w:rPr>
          <w:rFonts w:ascii="Times New Roman"/>
          <w:b w:val="false"/>
          <w:i w:val="false"/>
          <w:color w:val="000000"/>
          <w:sz w:val="28"/>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50"/>
    <w:bookmarkStart w:name="z495" w:id="51"/>
    <w:p>
      <w:pPr>
        <w:spacing w:after="0"/>
        <w:ind w:left="0"/>
        <w:jc w:val="both"/>
      </w:pPr>
      <w:r>
        <w:rPr>
          <w:rFonts w:ascii="Times New Roman"/>
          <w:b w:val="false"/>
          <w:i w:val="false"/>
          <w:color w:val="000000"/>
          <w:sz w:val="28"/>
        </w:rPr>
        <w:t>
      39-2) деректерді талдау - шешім қабылдау үшін ақпарат пен тұжырымдар алу мақсатында деректерді өңдеу процесі;</w:t>
      </w:r>
    </w:p>
    <w:bookmarkEnd w:id="51"/>
    <w:bookmarkStart w:name="z192" w:id="52"/>
    <w:p>
      <w:pPr>
        <w:spacing w:after="0"/>
        <w:ind w:left="0"/>
        <w:jc w:val="both"/>
      </w:pPr>
      <w:r>
        <w:rPr>
          <w:rFonts w:ascii="Times New Roman"/>
          <w:b w:val="false"/>
          <w:i w:val="false"/>
          <w:color w:val="000000"/>
          <w:sz w:val="28"/>
        </w:rP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bookmarkEnd w:id="52"/>
    <w:bookmarkStart w:name="z193" w:id="53"/>
    <w:p>
      <w:pPr>
        <w:spacing w:after="0"/>
        <w:ind w:left="0"/>
        <w:jc w:val="both"/>
      </w:pPr>
      <w:r>
        <w:rPr>
          <w:rFonts w:ascii="Times New Roman"/>
          <w:b w:val="false"/>
          <w:i w:val="false"/>
          <w:color w:val="000000"/>
          <w:sz w:val="28"/>
        </w:rP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bookmarkEnd w:id="53"/>
    <w:bookmarkStart w:name="z194" w:id="54"/>
    <w:p>
      <w:pPr>
        <w:spacing w:after="0"/>
        <w:ind w:left="0"/>
        <w:jc w:val="both"/>
      </w:pPr>
      <w:r>
        <w:rPr>
          <w:rFonts w:ascii="Times New Roman"/>
          <w:b w:val="false"/>
          <w:i w:val="false"/>
          <w:color w:val="000000"/>
          <w:sz w:val="28"/>
        </w:rP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bookmarkEnd w:id="54"/>
    <w:bookmarkStart w:name="z195" w:id="55"/>
    <w:p>
      <w:pPr>
        <w:spacing w:after="0"/>
        <w:ind w:left="0"/>
        <w:jc w:val="both"/>
      </w:pPr>
      <w:r>
        <w:rPr>
          <w:rFonts w:ascii="Times New Roman"/>
          <w:b w:val="false"/>
          <w:i w:val="false"/>
          <w:color w:val="000000"/>
          <w:sz w:val="28"/>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bookmarkEnd w:id="55"/>
    <w:bookmarkStart w:name="z496" w:id="56"/>
    <w:p>
      <w:pPr>
        <w:spacing w:after="0"/>
        <w:ind w:left="0"/>
        <w:jc w:val="both"/>
      </w:pPr>
      <w:r>
        <w:rPr>
          <w:rFonts w:ascii="Times New Roman"/>
          <w:b w:val="false"/>
          <w:i w:val="false"/>
          <w:color w:val="000000"/>
          <w:sz w:val="28"/>
        </w:rPr>
        <w:t>
      43-1) зияткерлік робот - қабылданған және танылған сыртқы ортаны ескере отырып, белгілі бір әрекет жасайтын немесе әрекет жасамайтын автоматтандырылған құрылғы;</w:t>
      </w:r>
    </w:p>
    <w:bookmarkEnd w:id="56"/>
    <w:bookmarkStart w:name="z196" w:id="57"/>
    <w:p>
      <w:pPr>
        <w:spacing w:after="0"/>
        <w:ind w:left="0"/>
        <w:jc w:val="both"/>
      </w:pPr>
      <w:r>
        <w:rPr>
          <w:rFonts w:ascii="Times New Roman"/>
          <w:b w:val="false"/>
          <w:i w:val="false"/>
          <w:color w:val="000000"/>
          <w:sz w:val="28"/>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57"/>
    <w:bookmarkStart w:name="z197" w:id="58"/>
    <w:p>
      <w:pPr>
        <w:spacing w:after="0"/>
        <w:ind w:left="0"/>
        <w:jc w:val="both"/>
      </w:pPr>
      <w:r>
        <w:rPr>
          <w:rFonts w:ascii="Times New Roman"/>
          <w:b w:val="false"/>
          <w:i w:val="false"/>
          <w:color w:val="000000"/>
          <w:sz w:val="28"/>
        </w:rPr>
        <w:t>
      45) Интернетке қол жеткізудің бірыңғай шлюзі – 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bookmarkEnd w:id="58"/>
    <w:bookmarkStart w:name="z198" w:id="59"/>
    <w:p>
      <w:pPr>
        <w:spacing w:after="0"/>
        <w:ind w:left="0"/>
        <w:jc w:val="both"/>
      </w:pPr>
      <w:r>
        <w:rPr>
          <w:rFonts w:ascii="Times New Roman"/>
          <w:b w:val="false"/>
          <w:i w:val="false"/>
          <w:color w:val="000000"/>
          <w:sz w:val="28"/>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59"/>
    <w:bookmarkStart w:name="z497" w:id="60"/>
    <w:p>
      <w:pPr>
        <w:spacing w:after="0"/>
        <w:ind w:left="0"/>
        <w:jc w:val="both"/>
      </w:pPr>
      <w:r>
        <w:rPr>
          <w:rFonts w:ascii="Times New Roman"/>
          <w:b w:val="false"/>
          <w:i w:val="false"/>
          <w:color w:val="000000"/>
          <w:sz w:val="28"/>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60"/>
    <w:bookmarkStart w:name="z555" w:id="61"/>
    <w:p>
      <w:pPr>
        <w:spacing w:after="0"/>
        <w:ind w:left="0"/>
        <w:jc w:val="both"/>
      </w:pPr>
      <w:r>
        <w:rPr>
          <w:rFonts w:ascii="Times New Roman"/>
          <w:b w:val="false"/>
          <w:i w:val="false"/>
          <w:color w:val="000000"/>
          <w:sz w:val="28"/>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61"/>
    <w:bookmarkStart w:name="z199" w:id="62"/>
    <w:p>
      <w:pPr>
        <w:spacing w:after="0"/>
        <w:ind w:left="0"/>
        <w:jc w:val="both"/>
      </w:pPr>
      <w:r>
        <w:rPr>
          <w:rFonts w:ascii="Times New Roman"/>
          <w:b w:val="false"/>
          <w:i w:val="false"/>
          <w:color w:val="000000"/>
          <w:sz w:val="28"/>
        </w:rP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bookmarkEnd w:id="62"/>
    <w:bookmarkStart w:name="z374" w:id="63"/>
    <w:p>
      <w:pPr>
        <w:spacing w:after="0"/>
        <w:ind w:left="0"/>
        <w:jc w:val="both"/>
      </w:pPr>
      <w:r>
        <w:rPr>
          <w:rFonts w:ascii="Times New Roman"/>
          <w:b w:val="false"/>
          <w:i w:val="false"/>
          <w:color w:val="000000"/>
          <w:sz w:val="28"/>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bookmarkEnd w:id="63"/>
    <w:bookmarkStart w:name="z558" w:id="64"/>
    <w:p>
      <w:pPr>
        <w:spacing w:after="0"/>
        <w:ind w:left="0"/>
        <w:jc w:val="both"/>
      </w:pPr>
      <w:r>
        <w:rPr>
          <w:rFonts w:ascii="Times New Roman"/>
          <w:b w:val="false"/>
          <w:i w:val="false"/>
          <w:color w:val="000000"/>
          <w:sz w:val="28"/>
        </w:rPr>
        <w:t>
      47-2) лездік хабарлар алмасу сервисі – қаржылық көрсетілетін қызметтерді ұсынуға және электрондық коммерцияға арналған бағдарламалық қамтылымды қоспағанда, лездік хабарлар алмасуға не оларды нақты айқындалған тұлғаға (тұлғаларға) телекоммуникация желілерін пайдалана отырып нақты уақыт режимінде беруге арналған және (немесе) сол үшін пайдаланушылар қолданатын бағдарламалық қамтылым;</w:t>
      </w:r>
    </w:p>
    <w:bookmarkEnd w:id="64"/>
    <w:bookmarkStart w:name="z200" w:id="65"/>
    <w:p>
      <w:pPr>
        <w:spacing w:after="0"/>
        <w:ind w:left="0"/>
        <w:jc w:val="both"/>
      </w:pPr>
      <w:r>
        <w:rPr>
          <w:rFonts w:ascii="Times New Roman"/>
          <w:b w:val="false"/>
          <w:i w:val="false"/>
          <w:color w:val="000000"/>
          <w:sz w:val="28"/>
        </w:rP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66"/>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bookmarkEnd w:id="66"/>
    <w:bookmarkStart w:name="z203" w:id="67"/>
    <w:p>
      <w:pPr>
        <w:spacing w:after="0"/>
        <w:ind w:left="0"/>
        <w:jc w:val="both"/>
      </w:pPr>
      <w:r>
        <w:rPr>
          <w:rFonts w:ascii="Times New Roman"/>
          <w:b w:val="false"/>
          <w:i w:val="false"/>
          <w:color w:val="000000"/>
          <w:sz w:val="28"/>
        </w:rP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67"/>
    <w:bookmarkStart w:name="z559" w:id="68"/>
    <w:p>
      <w:pPr>
        <w:spacing w:after="0"/>
        <w:ind w:left="0"/>
        <w:jc w:val="both"/>
      </w:pPr>
      <w:r>
        <w:rPr>
          <w:rFonts w:ascii="Times New Roman"/>
          <w:b w:val="false"/>
          <w:i w:val="false"/>
          <w:color w:val="000000"/>
          <w:sz w:val="28"/>
        </w:rPr>
        <w:t>
      51-1)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хабарлар алмасу сервисі;</w:t>
      </w:r>
    </w:p>
    <w:bookmarkEnd w:id="68"/>
    <w:bookmarkStart w:name="z602" w:id="69"/>
    <w:p>
      <w:pPr>
        <w:spacing w:after="0"/>
        <w:ind w:left="0"/>
        <w:jc w:val="both"/>
      </w:pPr>
      <w:r>
        <w:rPr>
          <w:rFonts w:ascii="Times New Roman"/>
          <w:b w:val="false"/>
          <w:i w:val="false"/>
          <w:color w:val="000000"/>
          <w:sz w:val="28"/>
        </w:rPr>
        <w:t>
      51-2) онлайн-платформаны пайдаланушы – өзінің дербес деректерін тіркеген және ұсынған, сондай-ақ қазіргі бар онлайн-платформалардың бірінде сәйкестендіруден өткен жеке және (немесе) заңды тұлға;</w:t>
      </w:r>
    </w:p>
    <w:bookmarkEnd w:id="69"/>
    <w:bookmarkStart w:name="z204" w:id="70"/>
    <w:p>
      <w:pPr>
        <w:spacing w:after="0"/>
        <w:ind w:left="0"/>
        <w:jc w:val="both"/>
      </w:pPr>
      <w:r>
        <w:rPr>
          <w:rFonts w:ascii="Times New Roman"/>
          <w:b w:val="false"/>
          <w:i w:val="false"/>
          <w:color w:val="000000"/>
          <w:sz w:val="28"/>
        </w:rPr>
        <w:t>
      52) пайдаланушы – нақты функцияны және (немесе) міндетті орындау үшін ақпараттандыру объектілерін пайдаланатын ақпараттандыру субъектісі;</w:t>
      </w:r>
    </w:p>
    <w:bookmarkEnd w:id="70"/>
    <w:bookmarkStart w:name="z469" w:id="71"/>
    <w:p>
      <w:pPr>
        <w:spacing w:after="0"/>
        <w:ind w:left="0"/>
        <w:jc w:val="both"/>
      </w:pPr>
      <w:r>
        <w:rPr>
          <w:rFonts w:ascii="Times New Roman"/>
          <w:b w:val="false"/>
          <w:i w:val="false"/>
          <w:color w:val="000000"/>
          <w:sz w:val="28"/>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72"/>
    <w:p>
      <w:pPr>
        <w:spacing w:after="0"/>
        <w:ind w:left="0"/>
        <w:jc w:val="both"/>
      </w:pPr>
      <w:r>
        <w:rPr>
          <w:rFonts w:ascii="Times New Roman"/>
          <w:b w:val="false"/>
          <w:i w:val="false"/>
          <w:color w:val="000000"/>
          <w:sz w:val="28"/>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bookmarkEnd w:id="72"/>
    <w:bookmarkStart w:name="z540" w:id="73"/>
    <w:p>
      <w:pPr>
        <w:spacing w:after="0"/>
        <w:ind w:left="0"/>
        <w:jc w:val="both"/>
      </w:pPr>
      <w:r>
        <w:rPr>
          <w:rFonts w:ascii="Times New Roman"/>
          <w:b w:val="false"/>
          <w:i w:val="false"/>
          <w:color w:val="000000"/>
          <w:sz w:val="28"/>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73"/>
    <w:bookmarkStart w:name="z206" w:id="74"/>
    <w:p>
      <w:pPr>
        <w:spacing w:after="0"/>
        <w:ind w:left="0"/>
        <w:jc w:val="both"/>
      </w:pPr>
      <w:r>
        <w:rPr>
          <w:rFonts w:ascii="Times New Roman"/>
          <w:b w:val="false"/>
          <w:i w:val="false"/>
          <w:color w:val="000000"/>
          <w:sz w:val="28"/>
        </w:rPr>
        <w:t>
      54) ұлттық жасанды интеллект платформасы – деректер жиынтығын жинауға, өңдеуге, сақтау мен таратуға және жасанды интеллект саласында көрсетілетін қызметтер ұсынуға арналған технологиялық платформа;</w:t>
      </w:r>
    </w:p>
    <w:bookmarkEnd w:id="74"/>
    <w:bookmarkStart w:name="z207" w:id="75"/>
    <w:p>
      <w:pPr>
        <w:spacing w:after="0"/>
        <w:ind w:left="0"/>
        <w:jc w:val="both"/>
      </w:pPr>
      <w:r>
        <w:rPr>
          <w:rFonts w:ascii="Times New Roman"/>
          <w:b w:val="false"/>
          <w:i w:val="false"/>
          <w:color w:val="000000"/>
          <w:sz w:val="28"/>
        </w:rPr>
        <w:t>
      55) ұлттық жасанды интеллект платформасының операторы – өзіне бекітілген Ұлттық жасанды интеллект платформасының дамуы мен жұмыс істеуін қамтамасыз ету жүктелген, Қазақстан Республикасының Үкіметі айқындайтын заңды тұлға;</w:t>
      </w:r>
    </w:p>
    <w:bookmarkEnd w:id="75"/>
    <w:bookmarkStart w:name="z498" w:id="76"/>
    <w:p>
      <w:pPr>
        <w:spacing w:after="0"/>
        <w:ind w:left="0"/>
        <w:jc w:val="both"/>
      </w:pPr>
      <w:r>
        <w:rPr>
          <w:rFonts w:ascii="Times New Roman"/>
          <w:b w:val="false"/>
          <w:i w:val="false"/>
          <w:color w:val="000000"/>
          <w:sz w:val="28"/>
        </w:rPr>
        <w:t xml:space="preserve">
      55-1)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 </w:t>
      </w:r>
    </w:p>
    <w:bookmarkEnd w:id="76"/>
    <w:bookmarkStart w:name="z499" w:id="77"/>
    <w:p>
      <w:pPr>
        <w:spacing w:after="0"/>
        <w:ind w:left="0"/>
        <w:jc w:val="both"/>
      </w:pPr>
      <w:r>
        <w:rPr>
          <w:rFonts w:ascii="Times New Roman"/>
          <w:b w:val="false"/>
          <w:i w:val="false"/>
          <w:color w:val="000000"/>
          <w:sz w:val="28"/>
        </w:rPr>
        <w:t>
      55-2)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7"/>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Start w:name="z500" w:id="78"/>
    <w:p>
      <w:pPr>
        <w:spacing w:after="0"/>
        <w:ind w:left="0"/>
        <w:jc w:val="both"/>
      </w:pPr>
      <w:r>
        <w:rPr>
          <w:rFonts w:ascii="Times New Roman"/>
          <w:b w:val="false"/>
          <w:i w:val="false"/>
          <w:color w:val="000000"/>
          <w:sz w:val="28"/>
        </w:rPr>
        <w:t>
      55-3)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bookmarkEnd w:id="78"/>
    <w:bookmarkStart w:name="z208" w:id="79"/>
    <w:p>
      <w:pPr>
        <w:spacing w:after="0"/>
        <w:ind w:left="0"/>
        <w:jc w:val="both"/>
      </w:pPr>
      <w:r>
        <w:rPr>
          <w:rFonts w:ascii="Times New Roman"/>
          <w:b w:val="false"/>
          <w:i w:val="false"/>
          <w:color w:val="000000"/>
          <w:sz w:val="28"/>
        </w:rPr>
        <w:t>
      56)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79"/>
    <w:bookmarkStart w:name="z501" w:id="80"/>
    <w:p>
      <w:pPr>
        <w:spacing w:after="0"/>
        <w:ind w:left="0"/>
        <w:jc w:val="both"/>
      </w:pPr>
      <w:r>
        <w:rPr>
          <w:rFonts w:ascii="Times New Roman"/>
          <w:b w:val="false"/>
          <w:i w:val="false"/>
          <w:color w:val="000000"/>
          <w:sz w:val="28"/>
        </w:rPr>
        <w:t>
      56-1) цифрлық токен - мүліктік құқықтарды есепке алудың, айырбастаудың және куәландырудың цифрлық құралы болып табылатын цифрлық активтің түрі;</w:t>
      </w:r>
    </w:p>
    <w:bookmarkEnd w:id="80"/>
    <w:bookmarkStart w:name="z209" w:id="81"/>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қамтылған электрондық-цифрлық нысандағы ақпарат;</w:t>
      </w:r>
    </w:p>
    <w:bookmarkEnd w:id="81"/>
    <w:bookmarkStart w:name="z541" w:id="82"/>
    <w:p>
      <w:pPr>
        <w:spacing w:after="0"/>
        <w:ind w:left="0"/>
        <w:jc w:val="both"/>
      </w:pPr>
      <w:r>
        <w:rPr>
          <w:rFonts w:ascii="Times New Roman"/>
          <w:b w:val="false"/>
          <w:i w:val="false"/>
          <w:color w:val="000000"/>
          <w:sz w:val="28"/>
        </w:rPr>
        <w:t>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bookmarkEnd w:id="82"/>
    <w:bookmarkStart w:name="z210" w:id="83"/>
    <w:p>
      <w:pPr>
        <w:spacing w:after="0"/>
        <w:ind w:left="0"/>
        <w:jc w:val="both"/>
      </w:pPr>
      <w:r>
        <w:rPr>
          <w:rFonts w:ascii="Times New Roman"/>
          <w:b w:val="false"/>
          <w:i w:val="false"/>
          <w:color w:val="000000"/>
          <w:sz w:val="28"/>
        </w:rP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2" w:id="84"/>
    <w:p>
      <w:pPr>
        <w:spacing w:after="0"/>
        <w:ind w:left="0"/>
        <w:jc w:val="both"/>
      </w:pPr>
      <w:r>
        <w:rPr>
          <w:rFonts w:ascii="Times New Roman"/>
          <w:b w:val="false"/>
          <w:i w:val="false"/>
          <w:color w:val="000000"/>
          <w:sz w:val="28"/>
        </w:rP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84"/>
    <w:bookmarkStart w:name="z213" w:id="85"/>
    <w:p>
      <w:pPr>
        <w:spacing w:after="0"/>
        <w:ind w:left="0"/>
        <w:jc w:val="both"/>
      </w:pPr>
      <w:r>
        <w:rPr>
          <w:rFonts w:ascii="Times New Roman"/>
          <w:b w:val="false"/>
          <w:i w:val="false"/>
          <w:color w:val="000000"/>
          <w:sz w:val="28"/>
        </w:rP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bookmarkEnd w:id="85"/>
    <w:bookmarkStart w:name="z214" w:id="86"/>
    <w:p>
      <w:pPr>
        <w:spacing w:after="0"/>
        <w:ind w:left="0"/>
        <w:jc w:val="both"/>
      </w:pPr>
      <w:r>
        <w:rPr>
          <w:rFonts w:ascii="Times New Roman"/>
          <w:b w:val="false"/>
          <w:i w:val="false"/>
          <w:color w:val="000000"/>
          <w:sz w:val="28"/>
        </w:rP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86"/>
    <w:bookmarkStart w:name="z375" w:id="87"/>
    <w:p>
      <w:pPr>
        <w:spacing w:after="0"/>
        <w:ind w:left="0"/>
        <w:jc w:val="both"/>
      </w:pPr>
      <w:r>
        <w:rPr>
          <w:rFonts w:ascii="Times New Roman"/>
          <w:b w:val="false"/>
          <w:i w:val="false"/>
          <w:color w:val="000000"/>
          <w:sz w:val="28"/>
        </w:rPr>
        <w:t>
      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
    <w:bookmarkEnd w:id="87"/>
    <w:bookmarkStart w:name="z502" w:id="88"/>
    <w:p>
      <w:pPr>
        <w:spacing w:after="0"/>
        <w:ind w:left="0"/>
        <w:jc w:val="both"/>
      </w:pPr>
      <w:r>
        <w:rPr>
          <w:rFonts w:ascii="Times New Roman"/>
          <w:b w:val="false"/>
          <w:i w:val="false"/>
          <w:color w:val="000000"/>
          <w:sz w:val="28"/>
        </w:rPr>
        <w:t>
      62-2) электрондық өнеркәсіп өнімі - электрондық құрамдастар және олардан жасалған түрлі мақсаттағы бұйымдар;</w:t>
      </w:r>
    </w:p>
    <w:bookmarkEnd w:id="88"/>
    <w:bookmarkStart w:name="z503" w:id="89"/>
    <w:p>
      <w:pPr>
        <w:spacing w:after="0"/>
        <w:ind w:left="0"/>
        <w:jc w:val="both"/>
      </w:pPr>
      <w:r>
        <w:rPr>
          <w:rFonts w:ascii="Times New Roman"/>
          <w:b w:val="false"/>
          <w:i w:val="false"/>
          <w:color w:val="000000"/>
          <w:sz w:val="28"/>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bookmarkEnd w:id="89"/>
    <w:bookmarkStart w:name="z215" w:id="90"/>
    <w:p>
      <w:pPr>
        <w:spacing w:after="0"/>
        <w:ind w:left="0"/>
        <w:jc w:val="both"/>
      </w:pPr>
      <w:r>
        <w:rPr>
          <w:rFonts w:ascii="Times New Roman"/>
          <w:b w:val="false"/>
          <w:i w:val="false"/>
          <w:color w:val="000000"/>
          <w:sz w:val="28"/>
        </w:rPr>
        <w:t>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End w:id="90"/>
    <w:bookmarkStart w:name="z216" w:id="91"/>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92"/>
    <w:p>
      <w:pPr>
        <w:spacing w:after="0"/>
        <w:ind w:left="0"/>
        <w:jc w:val="both"/>
      </w:pPr>
      <w:r>
        <w:rPr>
          <w:rFonts w:ascii="Times New Roman"/>
          <w:b w:val="false"/>
          <w:i w:val="false"/>
          <w:color w:val="000000"/>
          <w:sz w:val="28"/>
        </w:rP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bookmarkEnd w:id="92"/>
    <w:bookmarkStart w:name="z219" w:id="93"/>
    <w:p>
      <w:pPr>
        <w:spacing w:after="0"/>
        <w:ind w:left="0"/>
        <w:jc w:val="both"/>
      </w:pPr>
      <w:r>
        <w:rPr>
          <w:rFonts w:ascii="Times New Roman"/>
          <w:b w:val="false"/>
          <w:i w:val="false"/>
          <w:color w:val="000000"/>
          <w:sz w:val="28"/>
        </w:rP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93"/>
    <w:bookmarkStart w:name="z220" w:id="94"/>
    <w:p>
      <w:pPr>
        <w:spacing w:after="0"/>
        <w:ind w:left="0"/>
        <w:jc w:val="both"/>
      </w:pPr>
      <w:r>
        <w:rPr>
          <w:rFonts w:ascii="Times New Roman"/>
          <w:b w:val="false"/>
          <w:i w:val="false"/>
          <w:color w:val="000000"/>
          <w:sz w:val="28"/>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94"/>
    <w:bookmarkStart w:name="z221" w:id="95"/>
    <w:p>
      <w:pPr>
        <w:spacing w:after="0"/>
        <w:ind w:left="0"/>
        <w:jc w:val="both"/>
      </w:pPr>
      <w:r>
        <w:rPr>
          <w:rFonts w:ascii="Times New Roman"/>
          <w:b w:val="false"/>
          <w:i w:val="false"/>
          <w:color w:val="000000"/>
          <w:sz w:val="28"/>
        </w:rPr>
        <w:t>
      69)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95"/>
    <w:bookmarkStart w:name="z222" w:id="96"/>
    <w:p>
      <w:pPr>
        <w:spacing w:after="0"/>
        <w:ind w:left="0"/>
        <w:jc w:val="both"/>
      </w:pPr>
      <w:r>
        <w:rPr>
          <w:rFonts w:ascii="Times New Roman"/>
          <w:b w:val="false"/>
          <w:i w:val="false"/>
          <w:color w:val="000000"/>
          <w:sz w:val="28"/>
        </w:rP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96"/>
    <w:bookmarkStart w:name="z223" w:id="97"/>
    <w:p>
      <w:pPr>
        <w:spacing w:after="0"/>
        <w:ind w:left="0"/>
        <w:jc w:val="both"/>
      </w:pPr>
      <w:r>
        <w:rPr>
          <w:rFonts w:ascii="Times New Roman"/>
          <w:b w:val="false"/>
          <w:i w:val="false"/>
          <w:color w:val="000000"/>
          <w:sz w:val="28"/>
        </w:rPr>
        <w:t>
      71)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97"/>
    <w:bookmarkStart w:name="z376" w:id="98"/>
    <w:p>
      <w:pPr>
        <w:spacing w:after="0"/>
        <w:ind w:left="0"/>
        <w:jc w:val="both"/>
      </w:pPr>
      <w:r>
        <w:rPr>
          <w:rFonts w:ascii="Times New Roman"/>
          <w:b w:val="false"/>
          <w:i w:val="false"/>
          <w:color w:val="000000"/>
          <w:sz w:val="28"/>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98"/>
    <w:bookmarkStart w:name="z224" w:id="99"/>
    <w:p>
      <w:pPr>
        <w:spacing w:after="0"/>
        <w:ind w:left="0"/>
        <w:jc w:val="both"/>
      </w:pPr>
      <w:r>
        <w:rPr>
          <w:rFonts w:ascii="Times New Roman"/>
          <w:b w:val="false"/>
          <w:i w:val="false"/>
          <w:color w:val="000000"/>
          <w:sz w:val="28"/>
        </w:rPr>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ақпараттандыру туралы заңнамасы</w:t>
      </w:r>
    </w:p>
    <w:bookmarkStart w:name="z7" w:id="100"/>
    <w:p>
      <w:pPr>
        <w:spacing w:after="0"/>
        <w:ind w:left="0"/>
        <w:jc w:val="both"/>
      </w:pPr>
      <w:r>
        <w:rPr>
          <w:rFonts w:ascii="Times New Roman"/>
          <w:b w:val="false"/>
          <w:i w:val="false"/>
          <w:color w:val="000000"/>
          <w:sz w:val="28"/>
        </w:rPr>
        <w:t xml:space="preserve">
      1. Қазақстан Республикасының ақпараттандыру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100"/>
    <w:bookmarkStart w:name="z225" w:id="10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bookmarkEnd w:id="101"/>
    <w:p>
      <w:pPr>
        <w:spacing w:after="0"/>
        <w:ind w:left="0"/>
        <w:jc w:val="both"/>
      </w:pPr>
      <w:r>
        <w:rPr>
          <w:rFonts w:ascii="Times New Roman"/>
          <w:b/>
          <w:i w:val="false"/>
          <w:color w:val="000000"/>
          <w:sz w:val="28"/>
        </w:rPr>
        <w:t>3-бап. Ақпараттандыру саласындағы қоғамдық қатынастарды мемлекеттiк реттеудiң мақсаттары мен қағидаттары</w:t>
      </w:r>
    </w:p>
    <w:bookmarkStart w:name="z9" w:id="102"/>
    <w:p>
      <w:pPr>
        <w:spacing w:after="0"/>
        <w:ind w:left="0"/>
        <w:jc w:val="both"/>
      </w:pPr>
      <w:r>
        <w:rPr>
          <w:rFonts w:ascii="Times New Roman"/>
          <w:b w:val="false"/>
          <w:i w:val="false"/>
          <w:color w:val="000000"/>
          <w:sz w:val="28"/>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елішілік құндылықты дамыту үшін жағдайлар жасау болып табылады.</w:t>
      </w:r>
    </w:p>
    <w:bookmarkEnd w:id="102"/>
    <w:bookmarkStart w:name="z226" w:id="103"/>
    <w:p>
      <w:pPr>
        <w:spacing w:after="0"/>
        <w:ind w:left="0"/>
        <w:jc w:val="both"/>
      </w:pPr>
      <w:r>
        <w:rPr>
          <w:rFonts w:ascii="Times New Roman"/>
          <w:b w:val="false"/>
          <w:i w:val="false"/>
          <w:color w:val="000000"/>
          <w:sz w:val="28"/>
        </w:rPr>
        <w:t>
      2. Ақпараттандыру саласындағы қоғамдық қатынастарды мемлекеттiк реттеу мынадай:</w:t>
      </w:r>
    </w:p>
    <w:bookmarkEnd w:id="103"/>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p>
      <w:pPr>
        <w:spacing w:after="0"/>
        <w:ind w:left="0"/>
        <w:jc w:val="both"/>
      </w:pPr>
      <w:r>
        <w:rPr>
          <w:rFonts w:ascii="Times New Roman"/>
          <w:b w:val="false"/>
          <w:i w:val="false"/>
          <w:color w:val="000000"/>
          <w:sz w:val="28"/>
        </w:rPr>
        <w:t>
      3) жеке және заңды тұлғалардың ақпараттандыру саласындағы қызметке қатысу және оның нәтижелерiн пайдалану құқықтарының теңдігі;</w:t>
      </w:r>
    </w:p>
    <w:p>
      <w:pPr>
        <w:spacing w:after="0"/>
        <w:ind w:left="0"/>
        <w:jc w:val="both"/>
      </w:pPr>
      <w:r>
        <w:rPr>
          <w:rFonts w:ascii="Times New Roman"/>
          <w:b w:val="false"/>
          <w:i w:val="false"/>
          <w:color w:val="000000"/>
          <w:sz w:val="28"/>
        </w:rPr>
        <w:t>
      4) Қазақстан Республикасының заңдарына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p>
    <w:p>
      <w:pPr>
        <w:spacing w:after="0"/>
        <w:ind w:left="0"/>
        <w:jc w:val="both"/>
      </w:pPr>
      <w:r>
        <w:rPr>
          <w:rFonts w:ascii="Times New Roman"/>
          <w:b w:val="false"/>
          <w:i w:val="false"/>
          <w:color w:val="000000"/>
          <w:sz w:val="28"/>
        </w:rPr>
        <w:t>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p>
    <w:p>
      <w:pPr>
        <w:spacing w:after="0"/>
        <w:ind w:left="0"/>
        <w:jc w:val="both"/>
      </w:pPr>
      <w:r>
        <w:rPr>
          <w:rFonts w:ascii="Times New Roman"/>
          <w:b w:val="false"/>
          <w:i w:val="false"/>
          <w:color w:val="000000"/>
          <w:sz w:val="28"/>
        </w:rPr>
        <w:t>
      6)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p>
      <w:pPr>
        <w:spacing w:after="0"/>
        <w:ind w:left="0"/>
        <w:jc w:val="both"/>
      </w:pPr>
      <w:r>
        <w:rPr>
          <w:rFonts w:ascii="Times New Roman"/>
          <w:b w:val="false"/>
          <w:i w:val="false"/>
          <w:color w:val="000000"/>
          <w:sz w:val="28"/>
        </w:rPr>
        <w:t>
      7) ақпараттық-коммуникациялық технологияларды қолдану кезiнде жеке бастың, қоғам мен мемлекеттің қауiпсiздiгiн қамтамасыз ету;</w:t>
      </w:r>
    </w:p>
    <w:p>
      <w:pPr>
        <w:spacing w:after="0"/>
        <w:ind w:left="0"/>
        <w:jc w:val="both"/>
      </w:pPr>
      <w:r>
        <w:rPr>
          <w:rFonts w:ascii="Times New Roman"/>
          <w:b w:val="false"/>
          <w:i w:val="false"/>
          <w:color w:val="000000"/>
          <w:sz w:val="28"/>
        </w:rPr>
        <w:t>
      8) ақпараттық-коммуникациялық технологиялар саласын және адал бәсекелестікті дамыту үшін жағдай жасау;</w:t>
      </w:r>
    </w:p>
    <w:p>
      <w:pPr>
        <w:spacing w:after="0"/>
        <w:ind w:left="0"/>
        <w:jc w:val="both"/>
      </w:pPr>
      <w:r>
        <w:rPr>
          <w:rFonts w:ascii="Times New Roman"/>
          <w:b w:val="false"/>
          <w:i w:val="false"/>
          <w:color w:val="000000"/>
          <w:sz w:val="28"/>
        </w:rPr>
        <w:t>
      9) "электрондық үкіметтің" ақпараттандыру объектілерін орталықтандырып басқаруды қамтамасыз ету;</w:t>
      </w:r>
    </w:p>
    <w:p>
      <w:pPr>
        <w:spacing w:after="0"/>
        <w:ind w:left="0"/>
        <w:jc w:val="both"/>
      </w:pPr>
      <w:r>
        <w:rPr>
          <w:rFonts w:ascii="Times New Roman"/>
          <w:b w:val="false"/>
          <w:i w:val="false"/>
          <w:color w:val="000000"/>
          <w:sz w:val="28"/>
        </w:rP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Осы Заңның қолданылу саласы</w:t>
      </w:r>
    </w:p>
    <w:bookmarkStart w:name="z11" w:id="104"/>
    <w:p>
      <w:pPr>
        <w:spacing w:after="0"/>
        <w:ind w:left="0"/>
        <w:jc w:val="both"/>
      </w:pPr>
      <w:r>
        <w:rPr>
          <w:rFonts w:ascii="Times New Roman"/>
          <w:b w:val="false"/>
          <w:i w:val="false"/>
          <w:color w:val="000000"/>
          <w:sz w:val="28"/>
        </w:rP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bookmarkEnd w:id="104"/>
    <w:bookmarkStart w:name="z227" w:id="105"/>
    <w:p>
      <w:pPr>
        <w:spacing w:after="0"/>
        <w:ind w:left="0"/>
        <w:jc w:val="both"/>
      </w:pPr>
      <w:r>
        <w:rPr>
          <w:rFonts w:ascii="Times New Roman"/>
          <w:b w:val="false"/>
          <w:i w:val="false"/>
          <w:color w:val="000000"/>
          <w:sz w:val="28"/>
        </w:rPr>
        <w:t>
      2. Осы Заңның күші:</w:t>
      </w:r>
    </w:p>
    <w:bookmarkEnd w:id="105"/>
    <w:p>
      <w:pPr>
        <w:spacing w:after="0"/>
        <w:ind w:left="0"/>
        <w:jc w:val="both"/>
      </w:pPr>
      <w:r>
        <w:rPr>
          <w:rFonts w:ascii="Times New Roman"/>
          <w:b w:val="false"/>
          <w:i w:val="false"/>
          <w:color w:val="000000"/>
          <w:sz w:val="28"/>
        </w:rPr>
        <w:t>
      1) ақпараттың мазмұны мен таратылу тәсілдеріне;</w:t>
      </w:r>
    </w:p>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уәкілетті орган бекіткен деректерді басқару жөніндегі талаптарға сәйкес фунцияларды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Қазақстан Республикасы Ұлттық Банкінің ақпараттық жүйелерімен интеграцияланатын ақпараттық жүйелерді құру немесе дамыту жөніндегі жұмыстарды жүзеге асырған кезде туындайтын қатынастарға қолданылмайды.</w:t>
      </w:r>
    </w:p>
    <w:bookmarkStart w:name="z542" w:id="106"/>
    <w:p>
      <w:pPr>
        <w:spacing w:after="0"/>
        <w:ind w:left="0"/>
        <w:jc w:val="both"/>
      </w:pPr>
      <w:r>
        <w:rPr>
          <w:rFonts w:ascii="Times New Roman"/>
          <w:b w:val="false"/>
          <w:i w:val="false"/>
          <w:color w:val="000000"/>
          <w:sz w:val="28"/>
        </w:rPr>
        <w:t>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06"/>
    <w:bookmarkStart w:name="z543" w:id="107"/>
    <w:p>
      <w:pPr>
        <w:spacing w:after="0"/>
        <w:ind w:left="0"/>
        <w:jc w:val="both"/>
      </w:pPr>
      <w:r>
        <w:rPr>
          <w:rFonts w:ascii="Times New Roman"/>
          <w:b w:val="false"/>
          <w:i w:val="false"/>
          <w:color w:val="000000"/>
          <w:sz w:val="28"/>
        </w:rPr>
        <w:t>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108"/>
    <w:p>
      <w:pPr>
        <w:spacing w:after="0"/>
        <w:ind w:left="0"/>
        <w:jc w:val="left"/>
      </w:pPr>
      <w:r>
        <w:rPr>
          <w:rFonts w:ascii="Times New Roman"/>
          <w:b/>
          <w:i w:val="false"/>
          <w:color w:val="000000"/>
        </w:rPr>
        <w:t xml:space="preserve"> 2-тарау. АҚПАРАТТАНДЫРУ САЛАСЫНДАҒЫ МЕМЛЕКЕТТІК БАСҚАРУ</w:t>
      </w:r>
    </w:p>
    <w:bookmarkEnd w:id="108"/>
    <w:p>
      <w:pPr>
        <w:spacing w:after="0"/>
        <w:ind w:left="0"/>
        <w:jc w:val="both"/>
      </w:pPr>
      <w:r>
        <w:rPr>
          <w:rFonts w:ascii="Times New Roman"/>
          <w:b/>
          <w:i w:val="false"/>
          <w:color w:val="000000"/>
          <w:sz w:val="28"/>
        </w:rPr>
        <w:t>5-бап. Ақпараттандыру саласындағы мемлекеттік басқарудың негізгі міндеттері</w:t>
      </w:r>
    </w:p>
    <w:bookmarkStart w:name="z14" w:id="109"/>
    <w:p>
      <w:pPr>
        <w:spacing w:after="0"/>
        <w:ind w:left="0"/>
        <w:jc w:val="both"/>
      </w:pPr>
      <w:r>
        <w:rPr>
          <w:rFonts w:ascii="Times New Roman"/>
          <w:b w:val="false"/>
          <w:i w:val="false"/>
          <w:color w:val="000000"/>
          <w:sz w:val="28"/>
        </w:rPr>
        <w:t>
      Ақпараттандыру саласындағы мемлекеттік басқарудың негізгі міндеттері:</w:t>
      </w:r>
    </w:p>
    <w:bookmarkEnd w:id="109"/>
    <w:p>
      <w:pPr>
        <w:spacing w:after="0"/>
        <w:ind w:left="0"/>
        <w:jc w:val="both"/>
      </w:pPr>
      <w:r>
        <w:rPr>
          <w:rFonts w:ascii="Times New Roman"/>
          <w:b w:val="false"/>
          <w:i w:val="false"/>
          <w:color w:val="000000"/>
          <w:sz w:val="28"/>
        </w:rPr>
        <w:t>
      1) ақпараттық қоғамды қалыптастыру мен дамыту;</w:t>
      </w:r>
    </w:p>
    <w:p>
      <w:pPr>
        <w:spacing w:after="0"/>
        <w:ind w:left="0"/>
        <w:jc w:val="both"/>
      </w:pPr>
      <w:r>
        <w:rPr>
          <w:rFonts w:ascii="Times New Roman"/>
          <w:b w:val="false"/>
          <w:i w:val="false"/>
          <w:color w:val="000000"/>
          <w:sz w:val="28"/>
        </w:rPr>
        <w:t>
      2) мемлекеттік органдардың әкімшілік реформасын іске асыру мен қолдап отыруды қамтамасыз ету;</w:t>
      </w:r>
    </w:p>
    <w:p>
      <w:pPr>
        <w:spacing w:after="0"/>
        <w:ind w:left="0"/>
        <w:jc w:val="both"/>
      </w:pPr>
      <w:r>
        <w:rPr>
          <w:rFonts w:ascii="Times New Roman"/>
          <w:b w:val="false"/>
          <w:i w:val="false"/>
          <w:color w:val="000000"/>
          <w:sz w:val="28"/>
        </w:rPr>
        <w:t>
      3) "электрондық үкіметті" және "электрондық әкімдікті" дамыту;</w:t>
      </w:r>
    </w:p>
    <w:p>
      <w:pPr>
        <w:spacing w:after="0"/>
        <w:ind w:left="0"/>
        <w:jc w:val="both"/>
      </w:pPr>
      <w:r>
        <w:rPr>
          <w:rFonts w:ascii="Times New Roman"/>
          <w:b w:val="false"/>
          <w:i w:val="false"/>
          <w:color w:val="000000"/>
          <w:sz w:val="28"/>
        </w:rPr>
        <w:t>
      4) цифрлық сауаттылықты арттыру;</w:t>
      </w:r>
    </w:p>
    <w:p>
      <w:pPr>
        <w:spacing w:after="0"/>
        <w:ind w:left="0"/>
        <w:jc w:val="both"/>
      </w:pPr>
      <w:r>
        <w:rPr>
          <w:rFonts w:ascii="Times New Roman"/>
          <w:b w:val="false"/>
          <w:i w:val="false"/>
          <w:color w:val="000000"/>
          <w:sz w:val="28"/>
        </w:rP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pPr>
        <w:spacing w:after="0"/>
        <w:ind w:left="0"/>
        <w:jc w:val="both"/>
      </w:pPr>
      <w:r>
        <w:rPr>
          <w:rFonts w:ascii="Times New Roman"/>
          <w:b w:val="false"/>
          <w:i w:val="false"/>
          <w:color w:val="000000"/>
          <w:sz w:val="28"/>
        </w:rPr>
        <w:t>
      6) қазіргі заманғы ақпараттық-коммуникациялық технологияларды дамыту және оларды өндірістік процестерге ендіру үшін жағдайларды қамтамасыз ету;</w:t>
      </w:r>
    </w:p>
    <w:p>
      <w:pPr>
        <w:spacing w:after="0"/>
        <w:ind w:left="0"/>
        <w:jc w:val="both"/>
      </w:pPr>
      <w:r>
        <w:rPr>
          <w:rFonts w:ascii="Times New Roman"/>
          <w:b w:val="false"/>
          <w:i w:val="false"/>
          <w:color w:val="000000"/>
          <w:sz w:val="28"/>
        </w:rPr>
        <w:t>
      7) ақпараттық-коммуникациялық технологиялардың отандық саласын қалыптастыруға және дамытуға жәрдемдесу;</w:t>
      </w:r>
    </w:p>
    <w:p>
      <w:pPr>
        <w:spacing w:after="0"/>
        <w:ind w:left="0"/>
        <w:jc w:val="both"/>
      </w:pPr>
      <w:r>
        <w:rPr>
          <w:rFonts w:ascii="Times New Roman"/>
          <w:b w:val="false"/>
          <w:i w:val="false"/>
          <w:color w:val="000000"/>
          <w:sz w:val="28"/>
        </w:rPr>
        <w:t>
      8) ақпараттандыру саласында бірыңғай ғылыми, техникалық, мемлекеттік технологиялық және өнеркәсіптік саясатты қалыптастыру және іске асыру;</w:t>
      </w:r>
    </w:p>
    <w:p>
      <w:pPr>
        <w:spacing w:after="0"/>
        <w:ind w:left="0"/>
        <w:jc w:val="both"/>
      </w:pPr>
      <w:r>
        <w:rPr>
          <w:rFonts w:ascii="Times New Roman"/>
          <w:b w:val="false"/>
          <w:i w:val="false"/>
          <w:color w:val="000000"/>
          <w:sz w:val="28"/>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bookmarkStart w:name="z573" w:id="110"/>
    <w:p>
      <w:pPr>
        <w:spacing w:after="0"/>
        <w:ind w:left="0"/>
        <w:jc w:val="both"/>
      </w:pPr>
      <w:r>
        <w:rPr>
          <w:rFonts w:ascii="Times New Roman"/>
          <w:b w:val="false"/>
          <w:i w:val="false"/>
          <w:color w:val="000000"/>
          <w:sz w:val="28"/>
        </w:rPr>
        <w:t>
      9-1) ақпараттандырудың сервистік моделіне көшуді қамтамасыз ету;</w:t>
      </w:r>
    </w:p>
    <w:bookmarkEnd w:id="110"/>
    <w:p>
      <w:pPr>
        <w:spacing w:after="0"/>
        <w:ind w:left="0"/>
        <w:jc w:val="both"/>
      </w:pPr>
      <w:r>
        <w:rPr>
          <w:rFonts w:ascii="Times New Roman"/>
          <w:b w:val="false"/>
          <w:i w:val="false"/>
          <w:color w:val="000000"/>
          <w:sz w:val="28"/>
        </w:rPr>
        <w:t>
      10) мемлекеттік органдардың, жеке және заңды тұлғалардың ақпараттық қауіпсіздігін қамтамасыз ету мониторингі;</w:t>
      </w:r>
    </w:p>
    <w:p>
      <w:pPr>
        <w:spacing w:after="0"/>
        <w:ind w:left="0"/>
        <w:jc w:val="both"/>
      </w:pPr>
      <w:r>
        <w:rPr>
          <w:rFonts w:ascii="Times New Roman"/>
          <w:b w:val="false"/>
          <w:i w:val="false"/>
          <w:color w:val="000000"/>
          <w:sz w:val="28"/>
        </w:rP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pPr>
        <w:spacing w:after="0"/>
        <w:ind w:left="0"/>
        <w:jc w:val="both"/>
      </w:pPr>
      <w:r>
        <w:rPr>
          <w:rFonts w:ascii="Times New Roman"/>
          <w:b w:val="false"/>
          <w:i w:val="false"/>
          <w:color w:val="000000"/>
          <w:sz w:val="28"/>
        </w:rPr>
        <w:t>
      12) ақпараттық-коммуникациялық технологиялар саласына жүйелі негізде инвестициялар тарту үшін жағдайлар жасау;</w:t>
      </w:r>
    </w:p>
    <w:p>
      <w:pPr>
        <w:spacing w:after="0"/>
        <w:ind w:left="0"/>
        <w:jc w:val="both"/>
      </w:pPr>
      <w:r>
        <w:rPr>
          <w:rFonts w:ascii="Times New Roman"/>
          <w:b w:val="false"/>
          <w:i w:val="false"/>
          <w:color w:val="000000"/>
          <w:sz w:val="28"/>
        </w:rPr>
        <w:t>
      13) Қазақстан Республикасының ақпараттандыру саласындағы заңнамасын жетілдіру;</w:t>
      </w:r>
    </w:p>
    <w:p>
      <w:pPr>
        <w:spacing w:after="0"/>
        <w:ind w:left="0"/>
        <w:jc w:val="both"/>
      </w:pPr>
      <w:r>
        <w:rPr>
          <w:rFonts w:ascii="Times New Roman"/>
          <w:b w:val="false"/>
          <w:i w:val="false"/>
          <w:color w:val="000000"/>
          <w:sz w:val="28"/>
        </w:rPr>
        <w:t>
      14) ақпараттандыру саласындағы халықаралық ынтымақтастыққа қатысу;</w:t>
      </w:r>
    </w:p>
    <w:p>
      <w:pPr>
        <w:spacing w:after="0"/>
        <w:ind w:left="0"/>
        <w:jc w:val="both"/>
      </w:pPr>
      <w:r>
        <w:rPr>
          <w:rFonts w:ascii="Times New Roman"/>
          <w:b w:val="false"/>
          <w:i w:val="false"/>
          <w:color w:val="000000"/>
          <w:sz w:val="28"/>
        </w:rPr>
        <w:t>
      15) халықаралық ақпарат алмасу және ақпаратқа қол жеткізу үшін жағдайлар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Үкiметiнiң ақпараттандыру саласындағы құзыретi</w:t>
      </w:r>
    </w:p>
    <w:bookmarkStart w:name="z16" w:id="111"/>
    <w:p>
      <w:pPr>
        <w:spacing w:after="0"/>
        <w:ind w:left="0"/>
        <w:jc w:val="both"/>
      </w:pPr>
      <w:r>
        <w:rPr>
          <w:rFonts w:ascii="Times New Roman"/>
          <w:b w:val="false"/>
          <w:i w:val="false"/>
          <w:color w:val="000000"/>
          <w:sz w:val="28"/>
        </w:rPr>
        <w:t>
      Қазақстан Республикасының Үкiметi ақпараттандыру саласында:</w:t>
      </w:r>
    </w:p>
    <w:bookmarkEnd w:id="111"/>
    <w:p>
      <w:pPr>
        <w:spacing w:after="0"/>
        <w:ind w:left="0"/>
        <w:jc w:val="both"/>
      </w:pPr>
      <w:r>
        <w:rPr>
          <w:rFonts w:ascii="Times New Roman"/>
          <w:b w:val="false"/>
          <w:i w:val="false"/>
          <w:color w:val="000000"/>
          <w:sz w:val="28"/>
        </w:rPr>
        <w:t>
      1) ақпараттандыру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 бекітеді;</w:t>
      </w:r>
    </w:p>
    <w:p>
      <w:pPr>
        <w:spacing w:after="0"/>
        <w:ind w:left="0"/>
        <w:jc w:val="both"/>
      </w:pPr>
      <w:r>
        <w:rPr>
          <w:rFonts w:ascii="Times New Roman"/>
          <w:b w:val="false"/>
          <w:i w:val="false"/>
          <w:color w:val="000000"/>
          <w:sz w:val="28"/>
        </w:rPr>
        <w:t>
      4)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электрондық ақпараттық ресурстардың құрамына енгізілетін жеке тұлғалардың дербес деректерінің тізбесін бекітеді;</w:t>
      </w:r>
    </w:p>
    <w:bookmarkStart w:name="z377" w:id="112"/>
    <w:p>
      <w:pPr>
        <w:spacing w:after="0"/>
        <w:ind w:left="0"/>
        <w:jc w:val="both"/>
      </w:pPr>
      <w:r>
        <w:rPr>
          <w:rFonts w:ascii="Times New Roman"/>
          <w:b w:val="false"/>
          <w:i w:val="false"/>
          <w:color w:val="000000"/>
          <w:sz w:val="28"/>
        </w:rPr>
        <w:t>
      6-1) Ақпараттық қауіпсіздіктің оқыс оқиғаларына ден қоюдың дағдарысқа қарсы ұлттық жоспарын бекітеді;</w:t>
      </w:r>
    </w:p>
    <w:bookmarkEnd w:id="112"/>
    <w:p>
      <w:pPr>
        <w:spacing w:after="0"/>
        <w:ind w:left="0"/>
        <w:jc w:val="both"/>
      </w:pPr>
      <w:r>
        <w:rPr>
          <w:rFonts w:ascii="Times New Roman"/>
          <w:b w:val="false"/>
          <w:i w:val="false"/>
          <w:color w:val="000000"/>
          <w:sz w:val="28"/>
        </w:rPr>
        <w:t>
      6-2) "Астана Хаб" халықаралық технологиялық паркін айқындайды;</w:t>
      </w:r>
    </w:p>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Президентiнiң актiлерiмен өзіне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ақпараттандыру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сарапшылық кеңестің құрамын және оның қызметі туралы ережені бекiтеді;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p>
      <w:pPr>
        <w:spacing w:after="0"/>
        <w:ind w:left="0"/>
        <w:jc w:val="both"/>
      </w:pPr>
      <w:r>
        <w:rPr>
          <w:rFonts w:ascii="Times New Roman"/>
          <w:b w:val="false"/>
          <w:i w:val="false"/>
          <w:color w:val="000000"/>
          <w:sz w:val="28"/>
        </w:rPr>
        <w:t>
      5) операторға бекітіп берілетін "электрондық үкiметтiң" ақпараттық-коммуникациялық инфрақұрылымы объектілерінің тізбесін бекітеді;</w:t>
      </w:r>
    </w:p>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тізбесін қалыптастыру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бекітеді;</w:t>
      </w:r>
    </w:p>
    <w:p>
      <w:pPr>
        <w:spacing w:after="0"/>
        <w:ind w:left="0"/>
        <w:jc w:val="both"/>
      </w:pPr>
      <w:r>
        <w:rPr>
          <w:rFonts w:ascii="Times New Roman"/>
          <w:b w:val="false"/>
          <w:i w:val="false"/>
          <w:color w:val="000000"/>
          <w:sz w:val="28"/>
        </w:rPr>
        <w:t>
      11) ақпараттандыру объектілерін сыныптау қағидаларын және ақпараттандыру объектілерінің сыныптауышын бекітеді;</w:t>
      </w:r>
    </w:p>
    <w:p>
      <w:pPr>
        <w:spacing w:after="0"/>
        <w:ind w:left="0"/>
        <w:jc w:val="both"/>
      </w:pPr>
      <w:r>
        <w:rPr>
          <w:rFonts w:ascii="Times New Roman"/>
          <w:b w:val="false"/>
          <w:i w:val="false"/>
          <w:color w:val="000000"/>
          <w:sz w:val="28"/>
        </w:rPr>
        <w:t>
      12) мемлекеттік қызметтер көрсету мониторингі ақпараттық жүйесінің ақпараттық жүйелермен ақпараттық өзара іс-қимылы қағидаларын бекітеді;</w:t>
      </w:r>
    </w:p>
    <w:p>
      <w:pPr>
        <w:spacing w:after="0"/>
        <w:ind w:left="0"/>
        <w:jc w:val="both"/>
      </w:pPr>
      <w:r>
        <w:rPr>
          <w:rFonts w:ascii="Times New Roman"/>
          <w:b w:val="false"/>
          <w:i w:val="false"/>
          <w:color w:val="000000"/>
          <w:sz w:val="28"/>
        </w:rPr>
        <w:t>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w:t>
      </w:r>
    </w:p>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оған қойылатын техникалық талаптарды бекітеді;</w:t>
      </w:r>
    </w:p>
    <w:p>
      <w:pPr>
        <w:spacing w:after="0"/>
        <w:ind w:left="0"/>
        <w:jc w:val="both"/>
      </w:pPr>
      <w:r>
        <w:rPr>
          <w:rFonts w:ascii="Times New Roman"/>
          <w:b w:val="false"/>
          <w:i w:val="false"/>
          <w:color w:val="000000"/>
          <w:sz w:val="28"/>
        </w:rP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"электрондық үкіметтің" архитектурасын қалыптастыру және іске асыру мониторингі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органмен келісу бойынша "электрондық үкіметтің" ақпараттандыру объектілерін құруға және дамытуға арналған техникалық тапсырмаларды жасау және қарау қағидаларын бекітеді;</w:t>
      </w:r>
    </w:p>
    <w:p>
      <w:pPr>
        <w:spacing w:after="0"/>
        <w:ind w:left="0"/>
        <w:jc w:val="both"/>
      </w:pPr>
      <w:r>
        <w:rPr>
          <w:rFonts w:ascii="Times New Roman"/>
          <w:b w:val="false"/>
          <w:i w:val="false"/>
          <w:color w:val="000000"/>
          <w:sz w:val="28"/>
        </w:rP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p>
      <w:pPr>
        <w:spacing w:after="0"/>
        <w:ind w:left="0"/>
        <w:jc w:val="both"/>
      </w:pPr>
      <w:r>
        <w:rPr>
          <w:rFonts w:ascii="Times New Roman"/>
          <w:b w:val="false"/>
          <w:i w:val="false"/>
          <w:color w:val="000000"/>
          <w:sz w:val="28"/>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p>
      <w:pPr>
        <w:spacing w:after="0"/>
        <w:ind w:left="0"/>
        <w:jc w:val="both"/>
      </w:pPr>
      <w:r>
        <w:rPr>
          <w:rFonts w:ascii="Times New Roman"/>
          <w:b w:val="false"/>
          <w:i w:val="false"/>
          <w:color w:val="000000"/>
          <w:sz w:val="28"/>
        </w:rPr>
        <w:t>
      23)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қызметтер көрсету мен олардың құнын айқындау тәртібін қоса алғанда, "Астана Хаб" халықаралық технологиялық паркі қызметінің қағидаларын әзірлейді және бекітеді;</w:t>
      </w:r>
    </w:p>
    <w:p>
      <w:pPr>
        <w:spacing w:after="0"/>
        <w:ind w:left="0"/>
        <w:jc w:val="both"/>
      </w:pPr>
      <w:r>
        <w:rPr>
          <w:rFonts w:ascii="Times New Roman"/>
          <w:b w:val="false"/>
          <w:i w:val="false"/>
          <w:color w:val="000000"/>
          <w:sz w:val="28"/>
        </w:rPr>
        <w:t>
      25) мемлекеттік органдардың ақпараттық-коммуникациялық технологияларды қолдану жөніндегі қызметінің тиімділігін бағалау әдістемесін әзірлейді және бекітеді;</w:t>
      </w:r>
    </w:p>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бекiтеді;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бекітеді;</w:t>
      </w:r>
    </w:p>
    <w:p>
      <w:pPr>
        <w:spacing w:after="0"/>
        <w:ind w:left="0"/>
        <w:jc w:val="both"/>
      </w:pPr>
      <w:r>
        <w:rPr>
          <w:rFonts w:ascii="Times New Roman"/>
          <w:b w:val="false"/>
          <w:i w:val="false"/>
          <w:color w:val="000000"/>
          <w:sz w:val="28"/>
        </w:rPr>
        <w:t>
      31) электрондық үкіметтің" ақпараттандыру объектілерінің әзірленген бағдарламалық қамтылымын, бастапқы бағдарламалық кодтарын (болған кезде) , лицензиялық бағдарламалық қамтылымының баптау кешенін есепке алу және сақтау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ақпараттандыру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35)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p>
      <w:pPr>
        <w:spacing w:after="0"/>
        <w:ind w:left="0"/>
        <w:jc w:val="both"/>
      </w:pPr>
      <w:r>
        <w:rPr>
          <w:rFonts w:ascii="Times New Roman"/>
          <w:b w:val="false"/>
          <w:i w:val="false"/>
          <w:color w:val="000000"/>
          <w:sz w:val="28"/>
        </w:rP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37) ақпараттық-коммуникациялық технологиялар саласын дамыту үшін жағдайлар жасайды;</w:t>
      </w:r>
    </w:p>
    <w:p>
      <w:pPr>
        <w:spacing w:after="0"/>
        <w:ind w:left="0"/>
        <w:jc w:val="both"/>
      </w:pPr>
      <w:r>
        <w:rPr>
          <w:rFonts w:ascii="Times New Roman"/>
          <w:b w:val="false"/>
          <w:i w:val="false"/>
          <w:color w:val="000000"/>
          <w:sz w:val="28"/>
        </w:rPr>
        <w:t>
      38) Қазақстан Республикасының ақпараттандыру саласындағы заңнамасын жетiлдiру бойынша ұсыныстарды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"электрондық үкіметтің" ақпараттандыру объектілерін өнеркәсіптік пайдалануға енгізуге қатысады;</w:t>
      </w:r>
    </w:p>
    <w:p>
      <w:pPr>
        <w:spacing w:after="0"/>
        <w:ind w:left="0"/>
        <w:jc w:val="both"/>
      </w:pPr>
      <w:r>
        <w:rPr>
          <w:rFonts w:ascii="Times New Roman"/>
          <w:b w:val="false"/>
          <w:i w:val="false"/>
          <w:color w:val="000000"/>
          <w:sz w:val="28"/>
        </w:rPr>
        <w:t>
      48) инвестициялық ұсыныстарға, бюджеттік инвестициялардың қаржылық-экономикалық негіздемелеріне ақпараттандыру саласындағы қорытындыны береді;</w:t>
      </w:r>
    </w:p>
    <w:p>
      <w:pPr>
        <w:spacing w:after="0"/>
        <w:ind w:left="0"/>
        <w:jc w:val="both"/>
      </w:pPr>
      <w:r>
        <w:rPr>
          <w:rFonts w:ascii="Times New Roman"/>
          <w:b w:val="false"/>
          <w:i w:val="false"/>
          <w:color w:val="000000"/>
          <w:sz w:val="28"/>
        </w:rPr>
        <w:t>
      49)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қорытынды береді;</w:t>
      </w:r>
    </w:p>
    <w:p>
      <w:pPr>
        <w:spacing w:after="0"/>
        <w:ind w:left="0"/>
        <w:jc w:val="both"/>
      </w:pPr>
      <w:r>
        <w:rPr>
          <w:rFonts w:ascii="Times New Roman"/>
          <w:b w:val="false"/>
          <w:i w:val="false"/>
          <w:color w:val="000000"/>
          <w:sz w:val="28"/>
        </w:rPr>
        <w:t>
      50) "электрондық үкіметтің" ақпараттандыру объектісін құруға және дамытуға арналған техникалық тапсырманы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 техникалық құжаттамасының электрондық көшірмелерін, сондай-ақ мемлекеттік заңды тұлғалардың, квазимемлекеттік сектор субъектілерінің ақпараттандыру объектілері техникалық құжаттамасының мәліметтері мен көшірмелерін орналастыруды ұйымдастырады;</w:t>
      </w:r>
    </w:p>
    <w:p>
      <w:pPr>
        <w:spacing w:after="0"/>
        <w:ind w:left="0"/>
        <w:jc w:val="both"/>
      </w:pPr>
      <w:r>
        <w:rPr>
          <w:rFonts w:ascii="Times New Roman"/>
          <w:b w:val="false"/>
          <w:i w:val="false"/>
          <w:color w:val="000000"/>
          <w:sz w:val="28"/>
        </w:rPr>
        <w:t>
      53) "электрондық үкіметтің" ақпараттандыру объектілерінің әзірленген бағдарламалық қамтылымын, бастапқы бағдарламалық кодтарын (болған кезде) , лицензиялық бағдарламалық қамтылымының баптау кешенін есепке алуды және сақтауды ұйымдастырады;</w:t>
      </w:r>
    </w:p>
    <w:p>
      <w:pPr>
        <w:spacing w:after="0"/>
        <w:ind w:left="0"/>
        <w:jc w:val="both"/>
      </w:pPr>
      <w:r>
        <w:rPr>
          <w:rFonts w:ascii="Times New Roman"/>
          <w:b w:val="false"/>
          <w:i w:val="false"/>
          <w:color w:val="000000"/>
          <w:sz w:val="28"/>
        </w:rPr>
        <w:t>
      54)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ақпараттандыру саласындағы стандарттау және сәйкестікті растау жөніндегі жұмыстарға қатысады;</w:t>
      </w:r>
    </w:p>
    <w:p>
      <w:pPr>
        <w:spacing w:after="0"/>
        <w:ind w:left="0"/>
        <w:jc w:val="both"/>
      </w:pPr>
      <w:r>
        <w:rPr>
          <w:rFonts w:ascii="Times New Roman"/>
          <w:b w:val="false"/>
          <w:i w:val="false"/>
          <w:color w:val="000000"/>
          <w:sz w:val="28"/>
        </w:rPr>
        <w:t>
      58) ақпараттандыру саласындағы халықаралық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59-1) "Астана Хаб" халықаралық технологиялық паркінің қызметін үйлестіруді жүзеге асырады;</w:t>
      </w:r>
    </w:p>
    <w:p>
      <w:pPr>
        <w:spacing w:after="0"/>
        <w:ind w:left="0"/>
        <w:jc w:val="both"/>
      </w:pPr>
      <w:r>
        <w:rPr>
          <w:rFonts w:ascii="Times New Roman"/>
          <w:b w:val="false"/>
          <w:i w:val="false"/>
          <w:color w:val="000000"/>
          <w:sz w:val="28"/>
        </w:rPr>
        <w:t>
      59-2) "Рұқсаттар және хабарламалар туралы" Қазақстан Республикасының Заңына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хабарламаларының мемлекеттік электрондық тізілімін жүргізеді;</w:t>
      </w:r>
    </w:p>
    <w:p>
      <w:pPr>
        <w:spacing w:after="0"/>
        <w:ind w:left="0"/>
        <w:jc w:val="both"/>
      </w:pPr>
      <w:r>
        <w:rPr>
          <w:rFonts w:ascii="Times New Roman"/>
          <w:b w:val="false"/>
          <w:i w:val="false"/>
          <w:color w:val="000000"/>
          <w:sz w:val="28"/>
        </w:rPr>
        <w:t>
      59-3) "Рұқсаттар және хабарламалар туралы" Қазақстан Республикасының Заңына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тұлғалардан хабарламалар қабылдауды жүзеге асырады;</w:t>
      </w:r>
    </w:p>
    <w:p>
      <w:pPr>
        <w:spacing w:after="0"/>
        <w:ind w:left="0"/>
        <w:jc w:val="both"/>
      </w:pPr>
      <w:r>
        <w:rPr>
          <w:rFonts w:ascii="Times New Roman"/>
          <w:b w:val="false"/>
          <w:i w:val="false"/>
          <w:color w:val="000000"/>
          <w:sz w:val="28"/>
        </w:rPr>
        <w:t>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p>
      <w:pPr>
        <w:spacing w:after="0"/>
        <w:ind w:left="0"/>
        <w:jc w:val="both"/>
      </w:pPr>
      <w:r>
        <w:rPr>
          <w:rFonts w:ascii="Times New Roman"/>
          <w:b w:val="false"/>
          <w:i w:val="false"/>
          <w:color w:val="000000"/>
          <w:sz w:val="28"/>
        </w:rPr>
        <w:t>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Қазақстан Республикасының ақпараттандыру туралы заңнамасының талаптарын бұзушылықтар анықталған кезде нұсқамалар береді;</w:t>
      </w:r>
    </w:p>
    <w:p>
      <w:pPr>
        <w:spacing w:after="0"/>
        <w:ind w:left="0"/>
        <w:jc w:val="both"/>
      </w:pPr>
      <w:r>
        <w:rPr>
          <w:rFonts w:ascii="Times New Roman"/>
          <w:b w:val="false"/>
          <w:i w:val="false"/>
          <w:color w:val="000000"/>
          <w:sz w:val="28"/>
        </w:rPr>
        <w:t>
      63-3) дербес деректерді қорғау саласындағы уәкілетті органмен келісу бойынша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қағидаларды бекітеді;</w:t>
      </w:r>
    </w:p>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Start w:name="z575" w:id="113"/>
    <w:p>
      <w:pPr>
        <w:spacing w:after="0"/>
        <w:ind w:left="0"/>
        <w:jc w:val="both"/>
      </w:pPr>
      <w:r>
        <w:rPr>
          <w:rFonts w:ascii="Times New Roman"/>
          <w:b w:val="false"/>
          <w:i w:val="false"/>
          <w:color w:val="000000"/>
          <w:sz w:val="28"/>
        </w:rPr>
        <w:t>
      63-5) мемлекеттiк жоспарлау жөнiндегi орталық уәкiлеттi органмен келiсу бойынша "ақылды" қалалар салу әдiстемесін (Қазақстан Республикасының "ақылды" қалаларының эталондық стандартын) бекiтедi;</w:t>
      </w:r>
    </w:p>
    <w:bookmarkEnd w:id="113"/>
    <w:bookmarkStart w:name="z564" w:id="114"/>
    <w:p>
      <w:pPr>
        <w:spacing w:after="0"/>
        <w:ind w:left="0"/>
        <w:jc w:val="both"/>
      </w:pPr>
      <w:r>
        <w:rPr>
          <w:rFonts w:ascii="Times New Roman"/>
          <w:b w:val="false"/>
          <w:i w:val="false"/>
          <w:color w:val="000000"/>
          <w:sz w:val="28"/>
        </w:rPr>
        <w:t>
      63-6)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Қазақстан Республикасының Кәсіпкерлік кодексінде айқындалған тәртіппен жүзеге асырады;</w:t>
      </w:r>
    </w:p>
    <w:bookmarkEnd w:id="114"/>
    <w:p>
      <w:pPr>
        <w:spacing w:after="0"/>
        <w:ind w:left="0"/>
        <w:jc w:val="both"/>
      </w:pPr>
      <w:r>
        <w:rPr>
          <w:rFonts w:ascii="Times New Roman"/>
          <w:b w:val="false"/>
          <w:i w:val="false"/>
          <w:color w:val="000000"/>
          <w:sz w:val="28"/>
        </w:rP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қауіпсіздікті қамтамасыз ету саласындағы уәкілетті органның құзыреті</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xml:space="preserve">
      2) Қазақстан Республикасының қаржы нарығы мен қаржы ұйымдарын мемлекеттiк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әзірлейді; </w:t>
      </w:r>
    </w:p>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бекітеді;</w:t>
      </w:r>
    </w:p>
    <w:p>
      <w:pPr>
        <w:spacing w:after="0"/>
        <w:ind w:left="0"/>
        <w:jc w:val="both"/>
      </w:pPr>
      <w:r>
        <w:rPr>
          <w:rFonts w:ascii="Times New Roman"/>
          <w:b w:val="false"/>
          <w:i w:val="false"/>
          <w:color w:val="000000"/>
          <w:sz w:val="28"/>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p>
      <w:pPr>
        <w:spacing w:after="0"/>
        <w:ind w:left="0"/>
        <w:jc w:val="both"/>
      </w:pPr>
      <w:r>
        <w:rPr>
          <w:rFonts w:ascii="Times New Roman"/>
          <w:b w:val="false"/>
          <w:i w:val="false"/>
          <w:color w:val="000000"/>
          <w:sz w:val="28"/>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p>
      <w:pPr>
        <w:spacing w:after="0"/>
        <w:ind w:left="0"/>
        <w:jc w:val="both"/>
      </w:pPr>
      <w:r>
        <w:rPr>
          <w:rFonts w:ascii="Times New Roman"/>
          <w:b w:val="false"/>
          <w:i w:val="false"/>
          <w:color w:val="000000"/>
          <w:sz w:val="28"/>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ақпараттық қауіпсіздік талаптарына сәйкестікке сынақтар нәтижелері бойынша акт береді;</w:t>
      </w:r>
    </w:p>
    <w:p>
      <w:pPr>
        <w:spacing w:after="0"/>
        <w:ind w:left="0"/>
        <w:jc w:val="both"/>
      </w:pPr>
      <w:r>
        <w:rPr>
          <w:rFonts w:ascii="Times New Roman"/>
          <w:b w:val="false"/>
          <w:i w:val="false"/>
          <w:color w:val="000000"/>
          <w:sz w:val="28"/>
        </w:rPr>
        <w:t>
      12) ақпараттандыру саласындағы мемлекеттік бақылауды жүзеге асырады;</w:t>
      </w:r>
    </w:p>
    <w:p>
      <w:pPr>
        <w:spacing w:after="0"/>
        <w:ind w:left="0"/>
        <w:jc w:val="both"/>
      </w:pPr>
      <w:r>
        <w:rPr>
          <w:rFonts w:ascii="Times New Roman"/>
          <w:b w:val="false"/>
          <w:i w:val="false"/>
          <w:color w:val="000000"/>
          <w:sz w:val="28"/>
        </w:rPr>
        <w:t>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p>
      <w:pPr>
        <w:spacing w:after="0"/>
        <w:ind w:left="0"/>
        <w:jc w:val="both"/>
      </w:pPr>
      <w:r>
        <w:rPr>
          <w:rFonts w:ascii="Times New Roman"/>
          <w:b w:val="false"/>
          <w:i w:val="false"/>
          <w:color w:val="000000"/>
          <w:sz w:val="28"/>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p>
      <w:pPr>
        <w:spacing w:after="0"/>
        <w:ind w:left="0"/>
        <w:jc w:val="both"/>
      </w:pPr>
      <w:r>
        <w:rPr>
          <w:rFonts w:ascii="Times New Roman"/>
          <w:b w:val="false"/>
          <w:i w:val="false"/>
          <w:color w:val="000000"/>
          <w:sz w:val="28"/>
        </w:rPr>
        <w:t>
      14-1) "электрондық үкіметтің" ақпараттандыру объектілерін өнеркәсіптік пайдалануға енгізуге қатысады;</w:t>
      </w:r>
    </w:p>
    <w:p>
      <w:pPr>
        <w:spacing w:after="0"/>
        <w:ind w:left="0"/>
        <w:jc w:val="both"/>
      </w:pPr>
      <w:r>
        <w:rPr>
          <w:rFonts w:ascii="Times New Roman"/>
          <w:b w:val="false"/>
          <w:i w:val="false"/>
          <w:color w:val="000000"/>
          <w:sz w:val="28"/>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p>
      <w:pPr>
        <w:spacing w:after="0"/>
        <w:ind w:left="0"/>
        <w:jc w:val="both"/>
      </w:pPr>
      <w:r>
        <w:rPr>
          <w:rFonts w:ascii="Times New Roman"/>
          <w:b w:val="false"/>
          <w:i w:val="false"/>
          <w:color w:val="000000"/>
          <w:sz w:val="28"/>
        </w:rPr>
        <w:t>
      15) Ақпараттық қауіпсіздіктің оқыс оқиғаларына ден қоюдың дағдарысқа қарсы ұлттық жоспарын әзірлейді;</w:t>
      </w:r>
    </w:p>
    <w:p>
      <w:pPr>
        <w:spacing w:after="0"/>
        <w:ind w:left="0"/>
        <w:jc w:val="both"/>
      </w:pPr>
      <w:r>
        <w:rPr>
          <w:rFonts w:ascii="Times New Roman"/>
          <w:b w:val="false"/>
          <w:i w:val="false"/>
          <w:color w:val="000000"/>
          <w:sz w:val="28"/>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pPr>
        <w:spacing w:after="0"/>
        <w:ind w:left="0"/>
        <w:jc w:val="both"/>
      </w:pPr>
      <w:r>
        <w:rPr>
          <w:rFonts w:ascii="Times New Roman"/>
          <w:b w:val="false"/>
          <w:i w:val="false"/>
          <w:color w:val="000000"/>
          <w:sz w:val="28"/>
        </w:rPr>
        <w:t>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p>
      <w:pPr>
        <w:spacing w:after="0"/>
        <w:ind w:left="0"/>
        <w:jc w:val="both"/>
      </w:pPr>
      <w:r>
        <w:rPr>
          <w:rFonts w:ascii="Times New Roman"/>
          <w:b w:val="false"/>
          <w:i w:val="false"/>
          <w:color w:val="000000"/>
          <w:sz w:val="28"/>
        </w:rPr>
        <w:t>
      18) қорғау бейіндерін және қорғау бейіндерін әзірлеу әдістемесін бекітеді;</w:t>
      </w:r>
    </w:p>
    <w:p>
      <w:pPr>
        <w:spacing w:after="0"/>
        <w:ind w:left="0"/>
        <w:jc w:val="both"/>
      </w:pPr>
      <w:r>
        <w:rPr>
          <w:rFonts w:ascii="Times New Roman"/>
          <w:b w:val="false"/>
          <w:i w:val="false"/>
          <w:color w:val="000000"/>
          <w:sz w:val="28"/>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p>
      <w:pPr>
        <w:spacing w:after="0"/>
        <w:ind w:left="0"/>
        <w:jc w:val="both"/>
      </w:pPr>
      <w:r>
        <w:rPr>
          <w:rFonts w:ascii="Times New Roman"/>
          <w:b w:val="false"/>
          <w:i w:val="false"/>
          <w:color w:val="000000"/>
          <w:sz w:val="28"/>
        </w:rPr>
        <w:t>
      20)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бекітеді;</w:t>
      </w:r>
    </w:p>
    <w:p>
      <w:pPr>
        <w:spacing w:after="0"/>
        <w:ind w:left="0"/>
        <w:jc w:val="both"/>
      </w:pPr>
      <w:r>
        <w:rPr>
          <w:rFonts w:ascii="Times New Roman"/>
          <w:b w:val="false"/>
          <w:i w:val="false"/>
          <w:color w:val="000000"/>
          <w:sz w:val="28"/>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p>
      <w:pPr>
        <w:spacing w:after="0"/>
        <w:ind w:left="0"/>
        <w:jc w:val="both"/>
      </w:pPr>
      <w:r>
        <w:rPr>
          <w:rFonts w:ascii="Times New Roman"/>
          <w:b w:val="false"/>
          <w:i w:val="false"/>
          <w:color w:val="000000"/>
          <w:sz w:val="28"/>
        </w:rPr>
        <w:t>
      20-2) цифрлық майнингті жүзеге асыру жөніндегі қызмет туралы ақпарат беру тәртібін айқындайды;</w:t>
      </w:r>
    </w:p>
    <w:p>
      <w:pPr>
        <w:spacing w:after="0"/>
        <w:ind w:left="0"/>
        <w:jc w:val="both"/>
      </w:pPr>
      <w:r>
        <w:rPr>
          <w:rFonts w:ascii="Times New Roman"/>
          <w:b w:val="false"/>
          <w:i w:val="false"/>
          <w:color w:val="000000"/>
          <w:sz w:val="28"/>
        </w:rPr>
        <w:t>
      20-3) қамтамасыз етілген цифрлық активтерді шығару және олардың айналымы тәртібін айқындайды;</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қауіпсіздіктің жедел орталығы</w:t>
      </w:r>
    </w:p>
    <w:bookmarkStart w:name="z380" w:id="115"/>
    <w:p>
      <w:pPr>
        <w:spacing w:after="0"/>
        <w:ind w:left="0"/>
        <w:jc w:val="both"/>
      </w:pPr>
      <w:r>
        <w:rPr>
          <w:rFonts w:ascii="Times New Roman"/>
          <w:b w:val="false"/>
          <w:i w:val="false"/>
          <w:color w:val="000000"/>
          <w:sz w:val="28"/>
        </w:rPr>
        <w:t xml:space="preserve">
      1. Ақпараттық қауіпсіздіктің жедел орталығы: </w:t>
      </w:r>
    </w:p>
    <w:bookmarkEnd w:id="115"/>
    <w:p>
      <w:pPr>
        <w:spacing w:after="0"/>
        <w:ind w:left="0"/>
        <w:jc w:val="both"/>
      </w:pPr>
      <w:r>
        <w:rPr>
          <w:rFonts w:ascii="Times New Roman"/>
          <w:b w:val="false"/>
          <w:i w:val="false"/>
          <w:color w:val="000000"/>
          <w:sz w:val="28"/>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p>
      <w:pPr>
        <w:spacing w:after="0"/>
        <w:ind w:left="0"/>
        <w:jc w:val="both"/>
      </w:pPr>
      <w:r>
        <w:rPr>
          <w:rFonts w:ascii="Times New Roman"/>
          <w:b w:val="false"/>
          <w:i w:val="false"/>
          <w:color w:val="000000"/>
          <w:sz w:val="28"/>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p>
      <w:pPr>
        <w:spacing w:after="0"/>
        <w:ind w:left="0"/>
        <w:jc w:val="both"/>
      </w:pPr>
      <w:r>
        <w:rPr>
          <w:rFonts w:ascii="Times New Roman"/>
          <w:b w:val="false"/>
          <w:i w:val="false"/>
          <w:color w:val="000000"/>
          <w:sz w:val="28"/>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p>
      <w:pPr>
        <w:spacing w:after="0"/>
        <w:ind w:left="0"/>
        <w:jc w:val="both"/>
      </w:pPr>
      <w:r>
        <w:rPr>
          <w:rFonts w:ascii="Times New Roman"/>
          <w:b w:val="false"/>
          <w:i w:val="false"/>
          <w:color w:val="000000"/>
          <w:sz w:val="28"/>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p>
      <w:pPr>
        <w:spacing w:after="0"/>
        <w:ind w:left="0"/>
        <w:jc w:val="both"/>
      </w:pPr>
      <w:r>
        <w:rPr>
          <w:rFonts w:ascii="Times New Roman"/>
          <w:b w:val="false"/>
          <w:i w:val="false"/>
          <w:color w:val="000000"/>
          <w:sz w:val="28"/>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p>
      <w:pPr>
        <w:spacing w:after="0"/>
        <w:ind w:left="0"/>
        <w:jc w:val="both"/>
      </w:pPr>
      <w:r>
        <w:rPr>
          <w:rFonts w:ascii="Times New Roman"/>
          <w:b w:val="false"/>
          <w:i w:val="false"/>
          <w:color w:val="000000"/>
          <w:sz w:val="28"/>
        </w:rPr>
        <w:t>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bookmarkStart w:name="z381" w:id="116"/>
    <w:p>
      <w:pPr>
        <w:spacing w:after="0"/>
        <w:ind w:left="0"/>
        <w:jc w:val="both"/>
      </w:pPr>
      <w:r>
        <w:rPr>
          <w:rFonts w:ascii="Times New Roman"/>
          <w:b w:val="false"/>
          <w:i w:val="false"/>
          <w:color w:val="000000"/>
          <w:sz w:val="28"/>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16"/>
    <w:bookmarkStart w:name="z382" w:id="117"/>
    <w:p>
      <w:pPr>
        <w:spacing w:after="0"/>
        <w:ind w:left="0"/>
        <w:jc w:val="both"/>
      </w:pPr>
      <w:r>
        <w:rPr>
          <w:rFonts w:ascii="Times New Roman"/>
          <w:b w:val="false"/>
          <w:i w:val="false"/>
          <w:color w:val="000000"/>
          <w:sz w:val="28"/>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17"/>
    <w:bookmarkStart w:name="z383" w:id="118"/>
    <w:p>
      <w:pPr>
        <w:spacing w:after="0"/>
        <w:ind w:left="0"/>
        <w:jc w:val="both"/>
      </w:pPr>
      <w:r>
        <w:rPr>
          <w:rFonts w:ascii="Times New Roman"/>
          <w:b w:val="false"/>
          <w:i w:val="false"/>
          <w:color w:val="000000"/>
          <w:sz w:val="28"/>
        </w:rPr>
        <w:t>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Ақпараттық қауіпсіздіктің оқыс оқиғаларына ден қою қызметі</w:t>
      </w:r>
    </w:p>
    <w:bookmarkStart w:name="z385" w:id="119"/>
    <w:p>
      <w:pPr>
        <w:spacing w:after="0"/>
        <w:ind w:left="0"/>
        <w:jc w:val="both"/>
      </w:pPr>
      <w:r>
        <w:rPr>
          <w:rFonts w:ascii="Times New Roman"/>
          <w:b w:val="false"/>
          <w:i w:val="false"/>
          <w:color w:val="000000"/>
          <w:sz w:val="28"/>
        </w:rPr>
        <w:t>
      1. Ақпараттық қауіпсіздіктің оқыс оқиғаларына ден қою қызметі:</w:t>
      </w:r>
    </w:p>
    <w:bookmarkEnd w:id="119"/>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p>
      <w:pPr>
        <w:spacing w:after="0"/>
        <w:ind w:left="0"/>
        <w:jc w:val="both"/>
      </w:pPr>
      <w:r>
        <w:rPr>
          <w:rFonts w:ascii="Times New Roman"/>
          <w:b w:val="false"/>
          <w:i w:val="false"/>
          <w:color w:val="000000"/>
          <w:sz w:val="28"/>
        </w:rPr>
        <w:t>
      2) ақпараттық қауіпсіздіктің қатерлеріне қарсы іс-қимылға бағытталған ұсынымдарды тұжырымдайды;</w:t>
      </w:r>
    </w:p>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bookmarkStart w:name="z386" w:id="120"/>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20"/>
    <w:bookmarkStart w:name="z387" w:id="121"/>
    <w:p>
      <w:pPr>
        <w:spacing w:after="0"/>
        <w:ind w:left="0"/>
        <w:jc w:val="both"/>
      </w:pPr>
      <w:r>
        <w:rPr>
          <w:rFonts w:ascii="Times New Roman"/>
          <w:b w:val="false"/>
          <w:i w:val="false"/>
          <w:color w:val="000000"/>
          <w:sz w:val="28"/>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bookmarkEnd w:id="121"/>
    <w:bookmarkStart w:name="z388" w:id="122"/>
    <w:p>
      <w:pPr>
        <w:spacing w:after="0"/>
        <w:ind w:left="0"/>
        <w:jc w:val="both"/>
      </w:pPr>
      <w:r>
        <w:rPr>
          <w:rFonts w:ascii="Times New Roman"/>
          <w:b w:val="false"/>
          <w:i w:val="false"/>
          <w:color w:val="000000"/>
          <w:sz w:val="28"/>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Ақпараттық қауіпсіздікті ұлттық үйлестіру орталығы</w:t>
      </w:r>
    </w:p>
    <w:bookmarkStart w:name="z390" w:id="123"/>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123"/>
    <w:p>
      <w:pPr>
        <w:spacing w:after="0"/>
        <w:ind w:left="0"/>
        <w:jc w:val="both"/>
      </w:pPr>
      <w:r>
        <w:rPr>
          <w:rFonts w:ascii="Times New Roman"/>
          <w:b w:val="false"/>
          <w:i w:val="false"/>
          <w:color w:val="000000"/>
          <w:sz w:val="28"/>
        </w:rPr>
        <w:t>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pPr>
        <w:spacing w:after="0"/>
        <w:ind w:left="0"/>
        <w:jc w:val="both"/>
      </w:pPr>
      <w:r>
        <w:rPr>
          <w:rFonts w:ascii="Times New Roman"/>
          <w:b w:val="false"/>
          <w:i w:val="false"/>
          <w:color w:val="000000"/>
          <w:sz w:val="28"/>
        </w:rPr>
        <w:t>
      2) Ақпараттық қауіпсіздіктің компьютерлік оқыс оқиғаларына ұлттық ден қою қызметінің міндеттері мен функцияларын іске асырады;</w:t>
      </w:r>
    </w:p>
    <w:p>
      <w:pPr>
        <w:spacing w:after="0"/>
        <w:ind w:left="0"/>
        <w:jc w:val="both"/>
      </w:pPr>
      <w:r>
        <w:rPr>
          <w:rFonts w:ascii="Times New Roman"/>
          <w:b w:val="false"/>
          <w:i w:val="false"/>
          <w:color w:val="000000"/>
          <w:sz w:val="28"/>
        </w:rPr>
        <w:t>
      3) Ақпараттық қауіпсіздіктің мемлекеттік жедел орталығының міндеттері мен функцияларын іске асырады.</w:t>
      </w:r>
    </w:p>
    <w:bookmarkStart w:name="z391" w:id="124"/>
    <w:p>
      <w:pPr>
        <w:spacing w:after="0"/>
        <w:ind w:left="0"/>
        <w:jc w:val="both"/>
      </w:pPr>
      <w:r>
        <w:rPr>
          <w:rFonts w:ascii="Times New Roman"/>
          <w:b w:val="false"/>
          <w:i w:val="false"/>
          <w:color w:val="000000"/>
          <w:sz w:val="28"/>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Ақпараттық қауіпсіздіктің салалық орталығы</w:t>
      </w:r>
    </w:p>
    <w:bookmarkStart w:name="z489" w:id="125"/>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125"/>
    <w:p>
      <w:pPr>
        <w:spacing w:after="0"/>
        <w:ind w:left="0"/>
        <w:jc w:val="both"/>
      </w:pPr>
      <w:r>
        <w:rPr>
          <w:rFonts w:ascii="Times New Roman"/>
          <w:b w:val="false"/>
          <w:i w:val="false"/>
          <w:color w:val="000000"/>
          <w:sz w:val="28"/>
        </w:rPr>
        <w:t>
      1) ұйымдардың ақпараттық қауіпсіздігі қатерлерін талдау, бағалау, болжау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bookmarkStart w:name="z490" w:id="126"/>
    <w:p>
      <w:pPr>
        <w:spacing w:after="0"/>
        <w:ind w:left="0"/>
        <w:jc w:val="both"/>
      </w:pPr>
      <w:r>
        <w:rPr>
          <w:rFonts w:ascii="Times New Roman"/>
          <w:b w:val="false"/>
          <w:i w:val="false"/>
          <w:color w:val="000000"/>
          <w:sz w:val="28"/>
        </w:rPr>
        <w:t>
      2. Ақпараттық қауіпсіздіктің салалық орталығы қызметін осы Заңның 7-2-бабы 1-тармағының 2) тармақшасына сәйкес жүзеге асыруға құқылы.</w:t>
      </w:r>
    </w:p>
    <w:bookmarkEnd w:id="126"/>
    <w:bookmarkStart w:name="z491" w:id="127"/>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bookmarkEnd w:id="127"/>
    <w:bookmarkStart w:name="z576" w:id="128"/>
    <w:p>
      <w:pPr>
        <w:spacing w:after="0"/>
        <w:ind w:left="0"/>
        <w:jc w:val="both"/>
      </w:pPr>
      <w:r>
        <w:rPr>
          <w:rFonts w:ascii="Times New Roman"/>
          <w:b w:val="false"/>
          <w:i w:val="false"/>
          <w:color w:val="000000"/>
          <w:sz w:val="28"/>
        </w:rPr>
        <w:t>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саласындағы салалық сараптаманы жүзеге асыру қағидаларын әзірлейді және бекітеді;</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7-6-баппен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Ақпараттық қауіпсіздіктің компьютерлік оқыс оқиғаларына  ұлттық ден қою қызметі</w:t>
      </w:r>
    </w:p>
    <w:bookmarkStart w:name="z578" w:id="129"/>
    <w:p>
      <w:pPr>
        <w:spacing w:after="0"/>
        <w:ind w:left="0"/>
        <w:jc w:val="both"/>
      </w:pPr>
      <w:r>
        <w:rPr>
          <w:rFonts w:ascii="Times New Roman"/>
          <w:b w:val="false"/>
          <w:i w:val="false"/>
          <w:color w:val="000000"/>
          <w:sz w:val="28"/>
        </w:rPr>
        <w:t>
      1. Ақпараттық қауіпсіздіктің компьютерлік оқыс оқиғаларына ұлттық ден қою қызметі:</w:t>
      </w:r>
    </w:p>
    <w:bookmarkEnd w:id="129"/>
    <w:bookmarkStart w:name="z579" w:id="130"/>
    <w:p>
      <w:pPr>
        <w:spacing w:after="0"/>
        <w:ind w:left="0"/>
        <w:jc w:val="both"/>
      </w:pPr>
      <w:r>
        <w:rPr>
          <w:rFonts w:ascii="Times New Roman"/>
          <w:b w:val="false"/>
          <w:i w:val="false"/>
          <w:color w:val="000000"/>
          <w:sz w:val="28"/>
        </w:rPr>
        <w:t>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bookmarkEnd w:id="130"/>
    <w:bookmarkStart w:name="z580" w:id="131"/>
    <w:p>
      <w:pPr>
        <w:spacing w:after="0"/>
        <w:ind w:left="0"/>
        <w:jc w:val="both"/>
      </w:pPr>
      <w:r>
        <w:rPr>
          <w:rFonts w:ascii="Times New Roman"/>
          <w:b w:val="false"/>
          <w:i w:val="false"/>
          <w:color w:val="000000"/>
          <w:sz w:val="28"/>
        </w:rPr>
        <w:t>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131"/>
    <w:bookmarkStart w:name="z581" w:id="132"/>
    <w:p>
      <w:pPr>
        <w:spacing w:after="0"/>
        <w:ind w:left="0"/>
        <w:jc w:val="both"/>
      </w:pPr>
      <w:r>
        <w:rPr>
          <w:rFonts w:ascii="Times New Roman"/>
          <w:b w:val="false"/>
          <w:i w:val="false"/>
          <w:color w:val="000000"/>
          <w:sz w:val="28"/>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Ақпараттық қауіпсіздіктің мемлекеттік жедел орталығы</w:t>
      </w:r>
    </w:p>
    <w:bookmarkStart w:name="z583" w:id="133"/>
    <w:p>
      <w:pPr>
        <w:spacing w:after="0"/>
        <w:ind w:left="0"/>
        <w:jc w:val="both"/>
      </w:pPr>
      <w:r>
        <w:rPr>
          <w:rFonts w:ascii="Times New Roman"/>
          <w:b w:val="false"/>
          <w:i w:val="false"/>
          <w:color w:val="000000"/>
          <w:sz w:val="28"/>
        </w:rPr>
        <w:t>
      1. Ақпараттық қауіпсіздіктің мемлекеттік жедел орталығы:</w:t>
      </w:r>
    </w:p>
    <w:bookmarkEnd w:id="133"/>
    <w:bookmarkStart w:name="z584" w:id="134"/>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134"/>
    <w:bookmarkStart w:name="z585" w:id="135"/>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оқиғаларының мониторингін жүзеге асырады;</w:t>
      </w:r>
    </w:p>
    <w:bookmarkEnd w:id="135"/>
    <w:bookmarkStart w:name="z586" w:id="136"/>
    <w:p>
      <w:pPr>
        <w:spacing w:after="0"/>
        <w:ind w:left="0"/>
        <w:jc w:val="both"/>
      </w:pPr>
      <w:r>
        <w:rPr>
          <w:rFonts w:ascii="Times New Roman"/>
          <w:b w:val="false"/>
          <w:i w:val="false"/>
          <w:color w:val="000000"/>
          <w:sz w:val="28"/>
        </w:rPr>
        <w:t>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bookmarkEnd w:id="136"/>
    <w:bookmarkStart w:name="z587" w:id="137"/>
    <w:p>
      <w:pPr>
        <w:spacing w:after="0"/>
        <w:ind w:left="0"/>
        <w:jc w:val="both"/>
      </w:pPr>
      <w:r>
        <w:rPr>
          <w:rFonts w:ascii="Times New Roman"/>
          <w:b w:val="false"/>
          <w:i w:val="false"/>
          <w:color w:val="000000"/>
          <w:sz w:val="28"/>
        </w:rPr>
        <w:t>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End w:id="137"/>
    <w:bookmarkStart w:name="z588" w:id="138"/>
    <w:p>
      <w:pPr>
        <w:spacing w:after="0"/>
        <w:ind w:left="0"/>
        <w:jc w:val="both"/>
      </w:pPr>
      <w:r>
        <w:rPr>
          <w:rFonts w:ascii="Times New Roman"/>
          <w:b w:val="false"/>
          <w:i w:val="false"/>
          <w:color w:val="000000"/>
          <w:sz w:val="28"/>
        </w:rPr>
        <w:t>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138"/>
    <w:bookmarkStart w:name="z589" w:id="139"/>
    <w:p>
      <w:pPr>
        <w:spacing w:after="0"/>
        <w:ind w:left="0"/>
        <w:jc w:val="both"/>
      </w:pPr>
      <w:r>
        <w:rPr>
          <w:rFonts w:ascii="Times New Roman"/>
          <w:b w:val="false"/>
          <w:i w:val="false"/>
          <w:color w:val="000000"/>
          <w:sz w:val="28"/>
        </w:rPr>
        <w:t>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Сарапшылық кеңес</w:t>
      </w:r>
    </w:p>
    <w:bookmarkStart w:name="z20" w:id="140"/>
    <w:p>
      <w:pPr>
        <w:spacing w:after="0"/>
        <w:ind w:left="0"/>
        <w:jc w:val="both"/>
      </w:pPr>
      <w:r>
        <w:rPr>
          <w:rFonts w:ascii="Times New Roman"/>
          <w:b w:val="false"/>
          <w:i w:val="false"/>
          <w:color w:val="000000"/>
          <w:sz w:val="28"/>
        </w:rP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bookmarkEnd w:id="140"/>
    <w:bookmarkStart w:name="z228" w:id="141"/>
    <w:p>
      <w:pPr>
        <w:spacing w:after="0"/>
        <w:ind w:left="0"/>
        <w:jc w:val="both"/>
      </w:pPr>
      <w:r>
        <w:rPr>
          <w:rFonts w:ascii="Times New Roman"/>
          <w:b w:val="false"/>
          <w:i w:val="false"/>
          <w:color w:val="000000"/>
          <w:sz w:val="28"/>
        </w:rPr>
        <w:t>
      2. Сарапшылық кеңес өз қызметін тұрақты негізде жүзеге асырады.</w:t>
      </w:r>
    </w:p>
    <w:bookmarkEnd w:id="141"/>
    <w:bookmarkStart w:name="z229" w:id="142"/>
    <w:p>
      <w:pPr>
        <w:spacing w:after="0"/>
        <w:ind w:left="0"/>
        <w:jc w:val="both"/>
      </w:pPr>
      <w:r>
        <w:rPr>
          <w:rFonts w:ascii="Times New Roman"/>
          <w:b w:val="false"/>
          <w:i w:val="false"/>
          <w:color w:val="000000"/>
          <w:sz w:val="28"/>
        </w:rPr>
        <w:t>
      3. Сарапшылық кеңес ақпараттандыру саласындағы мәселелерді қарайды және ұсыныстарды және (немесе) ұсынымдарды тұжырымдайды.</w:t>
      </w:r>
    </w:p>
    <w:bookmarkEnd w:id="142"/>
    <w:p>
      <w:pPr>
        <w:spacing w:after="0"/>
        <w:ind w:left="0"/>
        <w:jc w:val="both"/>
      </w:pPr>
      <w:r>
        <w:rPr>
          <w:rFonts w:ascii="Times New Roman"/>
          <w:b w:val="false"/>
          <w:i w:val="false"/>
          <w:color w:val="000000"/>
          <w:sz w:val="28"/>
        </w:rPr>
        <w:t>
      Сарапшылық кеңестің өкілеттіктері мен қызмет тәртібі сарапшылық кеңестің қызметі туралы ережеде айқындалады.</w:t>
      </w:r>
    </w:p>
    <w:bookmarkStart w:name="z544" w:id="143"/>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bookmarkEnd w:id="143"/>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 атқарушы органдар мен мемлекеттік органдардың, оның ішінде Қазақстан Республикасының Президентiне тікелей бағынатын және есеп беретін мемлекеттік органдардың ақпараттандыру саласындағы құзыретi</w:t>
      </w:r>
    </w:p>
    <w:p>
      <w:pPr>
        <w:spacing w:after="0"/>
        <w:ind w:left="0"/>
        <w:jc w:val="both"/>
      </w:pPr>
      <w:r>
        <w:rPr>
          <w:rFonts w:ascii="Times New Roman"/>
          <w:b w:val="false"/>
          <w:i w:val="false"/>
          <w:color w:val="ff0000"/>
          <w:sz w:val="28"/>
        </w:rPr>
        <w:t xml:space="preserve">
      Ескерту. 9-баптың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 w:id="144"/>
    <w:p>
      <w:pPr>
        <w:spacing w:after="0"/>
        <w:ind w:left="0"/>
        <w:jc w:val="both"/>
      </w:pPr>
      <w:r>
        <w:rPr>
          <w:rFonts w:ascii="Times New Roman"/>
          <w:b w:val="false"/>
          <w:i w:val="false"/>
          <w:color w:val="000000"/>
          <w:sz w:val="28"/>
        </w:rPr>
        <w:t>
      Орталық атқарушы органдар мен мемлекеттік органдар, оның ішінде Қазақстан Республикасының Президентiне тікелей бағынатын және есеп беретін мемлекеттік органдар:</w:t>
      </w:r>
    </w:p>
    <w:bookmarkEnd w:id="144"/>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"электрондық үкімет" архитектурасын іске асыруды қамтамасыз етеді;</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4) электрондық ақпараттық ресурстардың толықтырылуын жүзеге асырады, олардың анықтығы мен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үкiметтi" дамытуға қатысады;</w:t>
      </w:r>
    </w:p>
    <w:p>
      <w:pPr>
        <w:spacing w:after="0"/>
        <w:ind w:left="0"/>
        <w:jc w:val="both"/>
      </w:pPr>
      <w:r>
        <w:rPr>
          <w:rFonts w:ascii="Times New Roman"/>
          <w:b w:val="false"/>
          <w:i w:val="false"/>
          <w:color w:val="000000"/>
          <w:sz w:val="28"/>
        </w:rP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pPr>
        <w:spacing w:after="0"/>
        <w:ind w:left="0"/>
        <w:jc w:val="both"/>
      </w:pPr>
      <w:r>
        <w:rPr>
          <w:rFonts w:ascii="Times New Roman"/>
          <w:b w:val="false"/>
          <w:i w:val="false"/>
          <w:color w:val="000000"/>
          <w:sz w:val="28"/>
        </w:rPr>
        <w:t>
      8)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10)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операторға беруді қамтамасыз етеді;</w:t>
      </w:r>
    </w:p>
    <w:p>
      <w:pPr>
        <w:spacing w:after="0"/>
        <w:ind w:left="0"/>
        <w:jc w:val="both"/>
      </w:pPr>
      <w:r>
        <w:rPr>
          <w:rFonts w:ascii="Times New Roman"/>
          <w:b w:val="false"/>
          <w:i w:val="false"/>
          <w:color w:val="000000"/>
          <w:sz w:val="28"/>
        </w:rP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12)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pPr>
        <w:spacing w:after="0"/>
        <w:ind w:left="0"/>
        <w:jc w:val="both"/>
      </w:pPr>
      <w:r>
        <w:rPr>
          <w:rFonts w:ascii="Times New Roman"/>
          <w:b w:val="false"/>
          <w:i w:val="false"/>
          <w:color w:val="000000"/>
          <w:sz w:val="28"/>
        </w:rPr>
        <w:t>
      17-1)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17-2)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0" w:id="145"/>
    <w:p>
      <w:pPr>
        <w:spacing w:after="0"/>
        <w:ind w:left="0"/>
        <w:jc w:val="both"/>
      </w:pPr>
      <w:r>
        <w:rPr>
          <w:rFonts w:ascii="Times New Roman"/>
          <w:b w:val="false"/>
          <w:i w:val="false"/>
          <w:color w:val="000000"/>
          <w:sz w:val="28"/>
        </w:rPr>
        <w:t>
      17-5)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145"/>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Орталық атқарушы органдардың құзыреті Қазақстан Республикасы Үкіметінің актілерінде 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Жергiлiктi атқарушы органдардың ақпараттандыру саласындағы құзыретi</w:t>
      </w:r>
    </w:p>
    <w:bookmarkStart w:name="z24" w:id="146"/>
    <w:p>
      <w:pPr>
        <w:spacing w:after="0"/>
        <w:ind w:left="0"/>
        <w:jc w:val="both"/>
      </w:pPr>
      <w:r>
        <w:rPr>
          <w:rFonts w:ascii="Times New Roman"/>
          <w:b w:val="false"/>
          <w:i w:val="false"/>
          <w:color w:val="000000"/>
          <w:sz w:val="28"/>
        </w:rPr>
        <w:t>
      Жергiлiктi атқарушы органдар:</w:t>
      </w:r>
    </w:p>
    <w:bookmarkEnd w:id="146"/>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8) "электрондық үкіметтің" "ақпараттандыру объектілерінің әзірленген бағдарламалық қамтылымын, бастапқы бағдарламалық кодтарын (болған кезде) , лицензиялық бағдарламалық қамтылымының баптау кешенін есепке алу және сақтау үшін операторға беруді қамтамасыз етеді;</w:t>
      </w:r>
    </w:p>
    <w:p>
      <w:pPr>
        <w:spacing w:after="0"/>
        <w:ind w:left="0"/>
        <w:jc w:val="both"/>
      </w:pPr>
      <w:r>
        <w:rPr>
          <w:rFonts w:ascii="Times New Roman"/>
          <w:b w:val="false"/>
          <w:i w:val="false"/>
          <w:color w:val="000000"/>
          <w:sz w:val="28"/>
        </w:rP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10)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12) цифрлық сауаттылықты арттыру үшін жағдай жасайды;</w:t>
      </w:r>
    </w:p>
    <w:p>
      <w:pPr>
        <w:spacing w:after="0"/>
        <w:ind w:left="0"/>
        <w:jc w:val="both"/>
      </w:pPr>
      <w:r>
        <w:rPr>
          <w:rFonts w:ascii="Times New Roman"/>
          <w:b w:val="false"/>
          <w:i w:val="false"/>
          <w:color w:val="000000"/>
          <w:sz w:val="28"/>
        </w:rPr>
        <w:t>
      13)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16-1)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16-2)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16-3)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1" w:id="147"/>
    <w:p>
      <w:pPr>
        <w:spacing w:after="0"/>
        <w:ind w:left="0"/>
        <w:jc w:val="both"/>
      </w:pPr>
      <w:r>
        <w:rPr>
          <w:rFonts w:ascii="Times New Roman"/>
          <w:b w:val="false"/>
          <w:i w:val="false"/>
          <w:color w:val="000000"/>
          <w:sz w:val="28"/>
        </w:rPr>
        <w:t>
      16-4)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147"/>
    <w:p>
      <w:pPr>
        <w:spacing w:after="0"/>
        <w:ind w:left="0"/>
        <w:jc w:val="both"/>
      </w:pPr>
      <w:r>
        <w:rPr>
          <w:rFonts w:ascii="Times New Roman"/>
          <w:b w:val="false"/>
          <w:i w:val="false"/>
          <w:color w:val="000000"/>
          <w:sz w:val="28"/>
        </w:rPr>
        <w:t>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Ақпараттық-коммуникациялық технологиялар саласындағы ұлттық даму институты</w:t>
      </w:r>
    </w:p>
    <w:bookmarkStart w:name="z26" w:id="148"/>
    <w:p>
      <w:pPr>
        <w:spacing w:after="0"/>
        <w:ind w:left="0"/>
        <w:jc w:val="both"/>
      </w:pPr>
      <w:r>
        <w:rPr>
          <w:rFonts w:ascii="Times New Roman"/>
          <w:b w:val="false"/>
          <w:i w:val="false"/>
          <w:color w:val="000000"/>
          <w:sz w:val="28"/>
        </w:rPr>
        <w:t>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өнеркәсіптік-инновациялық қызметті дамытуға қолайлы жағдайлар жасау мақсатында ақпараттық-коммуникациялық технологиялар саласындағы ұлттық даму институтын айқындайды.</w:t>
      </w:r>
    </w:p>
    <w:bookmarkEnd w:id="148"/>
    <w:bookmarkStart w:name="z230" w:id="149"/>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w:t>
      </w:r>
    </w:p>
    <w:bookmarkEnd w:id="14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ақпараттық-коммуникациялық технологиялар саласын дамытуды мемлекеттік қолдау шараларын іске асыруды жүзеге асырады;</w:t>
      </w:r>
    </w:p>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pPr>
        <w:spacing w:after="0"/>
        <w:ind w:left="0"/>
        <w:jc w:val="both"/>
      </w:pPr>
      <w:r>
        <w:rPr>
          <w:rFonts w:ascii="Times New Roman"/>
          <w:b w:val="false"/>
          <w:i w:val="false"/>
          <w:color w:val="000000"/>
          <w:sz w:val="28"/>
        </w:rPr>
        <w:t>
      5) ақпараттандыру субъектілерінің ақпараттық-коммуникациялық технологиялар саласында іске асырылатын өнеркәсіптік-инновациялық жобалар туралы ақпаратқа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2" w:id="150"/>
    <w:p>
      <w:pPr>
        <w:spacing w:after="0"/>
        <w:ind w:left="0"/>
        <w:jc w:val="both"/>
      </w:pPr>
      <w:r>
        <w:rPr>
          <w:rFonts w:ascii="Times New Roman"/>
          <w:b w:val="false"/>
          <w:i w:val="false"/>
          <w:color w:val="000000"/>
          <w:sz w:val="28"/>
        </w:rPr>
        <w:t>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w:t>
      </w:r>
    </w:p>
    <w:bookmarkEnd w:id="150"/>
    <w:p>
      <w:pPr>
        <w:spacing w:after="0"/>
        <w:ind w:left="0"/>
        <w:jc w:val="both"/>
      </w:pPr>
      <w:r>
        <w:rPr>
          <w:rFonts w:ascii="Times New Roman"/>
          <w:b w:val="false"/>
          <w:i w:val="false"/>
          <w:color w:val="000000"/>
          <w:sz w:val="28"/>
        </w:rP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pPr>
        <w:spacing w:after="0"/>
        <w:ind w:left="0"/>
        <w:jc w:val="both"/>
      </w:pPr>
      <w:r>
        <w:rPr>
          <w:rFonts w:ascii="Times New Roman"/>
          <w:b w:val="false"/>
          <w:i w:val="false"/>
          <w:color w:val="000000"/>
          <w:sz w:val="28"/>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pPr>
        <w:spacing w:after="0"/>
        <w:ind w:left="0"/>
        <w:jc w:val="both"/>
      </w:pPr>
      <w:r>
        <w:rPr>
          <w:rFonts w:ascii="Times New Roman"/>
          <w:b w:val="false"/>
          <w:i w:val="false"/>
          <w:color w:val="000000"/>
          <w:sz w:val="28"/>
        </w:rPr>
        <w:t>
      9) ақпараттық-коммуникациялық технологиялар саласының дамуын талдауды жүзеге асырады;</w:t>
      </w:r>
    </w:p>
    <w:p>
      <w:pPr>
        <w:spacing w:after="0"/>
        <w:ind w:left="0"/>
        <w:jc w:val="both"/>
      </w:pPr>
      <w:r>
        <w:rPr>
          <w:rFonts w:ascii="Times New Roman"/>
          <w:b w:val="false"/>
          <w:i w:val="false"/>
          <w:color w:val="000000"/>
          <w:sz w:val="28"/>
        </w:rPr>
        <w:t>
      10) ақпараттық-коммуникациялық технологиялар саласындағы елішілік құндылықты дамытуға жәрдем көрсетеді;</w:t>
      </w:r>
    </w:p>
    <w:p>
      <w:pPr>
        <w:spacing w:after="0"/>
        <w:ind w:left="0"/>
        <w:jc w:val="both"/>
      </w:pPr>
      <w:r>
        <w:rPr>
          <w:rFonts w:ascii="Times New Roman"/>
          <w:b w:val="false"/>
          <w:i w:val="false"/>
          <w:color w:val="000000"/>
          <w:sz w:val="28"/>
        </w:rPr>
        <w:t>
      11) ақпараттық-коммуникациялық технологиялар саласындағы стандарттау жөніндегі құжаттарды әзірлейді;</w:t>
      </w:r>
    </w:p>
    <w:p>
      <w:pPr>
        <w:spacing w:after="0"/>
        <w:ind w:left="0"/>
        <w:jc w:val="both"/>
      </w:pPr>
      <w:r>
        <w:rPr>
          <w:rFonts w:ascii="Times New Roman"/>
          <w:b w:val="false"/>
          <w:i w:val="false"/>
          <w:color w:val="000000"/>
          <w:sz w:val="28"/>
        </w:rP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pPr>
        <w:spacing w:after="0"/>
        <w:ind w:left="0"/>
        <w:jc w:val="both"/>
      </w:pPr>
      <w:r>
        <w:rPr>
          <w:rFonts w:ascii="Times New Roman"/>
          <w:b w:val="false"/>
          <w:i w:val="false"/>
          <w:color w:val="000000"/>
          <w:sz w:val="28"/>
        </w:rPr>
        <w:t>
      13) ақпараттық-коммуникациялық технологиялар саласында инновациялық гранттар беруге сараптамалық қорытынды береді;</w:t>
      </w:r>
    </w:p>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"Электрондық үкiметтiң" сервистік интеграторы</w:t>
      </w:r>
    </w:p>
    <w:p>
      <w:pPr>
        <w:spacing w:after="0"/>
        <w:ind w:left="0"/>
        <w:jc w:val="left"/>
      </w:pPr>
    </w:p>
    <w:p>
      <w:pPr>
        <w:spacing w:after="0"/>
        <w:ind w:left="0"/>
        <w:jc w:val="both"/>
      </w:pPr>
      <w:r>
        <w:rPr>
          <w:rFonts w:ascii="Times New Roman"/>
          <w:b w:val="false"/>
          <w:i w:val="false"/>
          <w:color w:val="000000"/>
          <w:sz w:val="28"/>
        </w:rPr>
        <w:t>
      "Электрондық үкiметтiң" сервистік интеграторы:</w:t>
      </w:r>
    </w:p>
    <w:p>
      <w:pPr>
        <w:spacing w:after="0"/>
        <w:ind w:left="0"/>
        <w:jc w:val="both"/>
      </w:pPr>
      <w:r>
        <w:rPr>
          <w:rFonts w:ascii="Times New Roman"/>
          <w:b w:val="false"/>
          <w:i w:val="false"/>
          <w:color w:val="000000"/>
          <w:sz w:val="28"/>
        </w:rPr>
        <w:t>
      1) ақпараттандыру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p>
      <w:pPr>
        <w:spacing w:after="0"/>
        <w:ind w:left="0"/>
        <w:jc w:val="both"/>
      </w:pPr>
      <w:r>
        <w:rPr>
          <w:rFonts w:ascii="Times New Roman"/>
          <w:b w:val="false"/>
          <w:i w:val="false"/>
          <w:color w:val="000000"/>
          <w:sz w:val="28"/>
        </w:rPr>
        <w:t>
      3) "электрондық үкіметтің" архитектурасын дамытуды әдіснамалық қамтамасыз етуді жүзеге асырады;</w:t>
      </w:r>
    </w:p>
    <w:p>
      <w:pPr>
        <w:spacing w:after="0"/>
        <w:ind w:left="0"/>
        <w:jc w:val="both"/>
      </w:pPr>
      <w:r>
        <w:rPr>
          <w:rFonts w:ascii="Times New Roman"/>
          <w:b w:val="false"/>
          <w:i w:val="false"/>
          <w:color w:val="000000"/>
          <w:sz w:val="28"/>
        </w:rPr>
        <w:t>
      4) "электрондық үкімет" архитектурасын қалыптастыруды және дамытуды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151"/>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4" w:id="152"/>
    <w:p>
      <w:pPr>
        <w:spacing w:after="0"/>
        <w:ind w:left="0"/>
        <w:jc w:val="both"/>
      </w:pPr>
      <w:r>
        <w:rPr>
          <w:rFonts w:ascii="Times New Roman"/>
          <w:b w:val="false"/>
          <w:i w:val="false"/>
          <w:color w:val="000000"/>
          <w:sz w:val="28"/>
        </w:rPr>
        <w:t>
      8-1) ақпараттандырудың сервистік моделін дамытуды ұйымдастырады;</w:t>
      </w:r>
    </w:p>
    <w:bookmarkEnd w:id="152"/>
    <w:p>
      <w:pPr>
        <w:spacing w:after="0"/>
        <w:ind w:left="0"/>
        <w:jc w:val="both"/>
      </w:pPr>
      <w:r>
        <w:rPr>
          <w:rFonts w:ascii="Times New Roman"/>
          <w:b w:val="false"/>
          <w:i w:val="false"/>
          <w:color w:val="000000"/>
          <w:sz w:val="28"/>
        </w:rPr>
        <w:t>
      9) ақпараттандырудың сервистік моделі бойынша ақпараттық-коммуникациялық көрсетілетін қызметті құруды және дамытуды ұйымдастырады;</w:t>
      </w:r>
    </w:p>
    <w:p>
      <w:pPr>
        <w:spacing w:after="0"/>
        <w:ind w:left="0"/>
        <w:jc w:val="both"/>
      </w:pPr>
      <w:r>
        <w:rPr>
          <w:rFonts w:ascii="Times New Roman"/>
          <w:b w:val="false"/>
          <w:i w:val="false"/>
          <w:color w:val="000000"/>
          <w:sz w:val="28"/>
        </w:rPr>
        <w:t>
      10) 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және "электрондық үкіметтің" архитектурасына сәйкестігіне ақпараттандыру саласында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жүргізуге қолдау көрсетіп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"электрондық үкіметтің" ақпараттандыру объектілерін құру және дамыту жөніндегі жобаларды басқаруды жүзеге асырады;</w:t>
      </w:r>
    </w:p>
    <w:p>
      <w:pPr>
        <w:spacing w:after="0"/>
        <w:ind w:left="0"/>
        <w:jc w:val="both"/>
      </w:pPr>
      <w:r>
        <w:rPr>
          <w:rFonts w:ascii="Times New Roman"/>
          <w:b w:val="false"/>
          <w:i w:val="false"/>
          <w:color w:val="000000"/>
          <w:sz w:val="28"/>
        </w:rPr>
        <w:t>
      15) "электрондық үкіметтің" ақпараттандыру объектілерін құру және дамыту, деректерді басқару кезінде мемлекеттік органдарға консультациялық және практикалық көмек көрсетеді;</w:t>
      </w:r>
    </w:p>
    <w:p>
      <w:pPr>
        <w:spacing w:after="0"/>
        <w:ind w:left="0"/>
        <w:jc w:val="both"/>
      </w:pPr>
      <w:r>
        <w:rPr>
          <w:rFonts w:ascii="Times New Roman"/>
          <w:b w:val="false"/>
          <w:i w:val="false"/>
          <w:color w:val="000000"/>
          <w:sz w:val="28"/>
        </w:rPr>
        <w:t>
      16)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сақтауды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p>
      <w:pPr>
        <w:spacing w:after="0"/>
        <w:ind w:left="0"/>
        <w:jc w:val="both"/>
      </w:pPr>
      <w:r>
        <w:rPr>
          <w:rFonts w:ascii="Times New Roman"/>
          <w:b w:val="false"/>
          <w:i w:val="false"/>
          <w:color w:val="000000"/>
          <w:sz w:val="28"/>
        </w:rPr>
        <w:t>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ақпараттық-коммуникациялық технологиялар саласындағы ұлттық даму институтына ақпараттық-коммуникациялық технологиялар саласын дамыту жөнінде ұсыныстар енгізеді;</w:t>
      </w:r>
    </w:p>
    <w:p>
      <w:pPr>
        <w:spacing w:after="0"/>
        <w:ind w:left="0"/>
        <w:jc w:val="both"/>
      </w:pPr>
      <w:r>
        <w:rPr>
          <w:rFonts w:ascii="Times New Roman"/>
          <w:b w:val="false"/>
          <w:i w:val="false"/>
          <w:color w:val="000000"/>
          <w:sz w:val="28"/>
        </w:rPr>
        <w:t>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Оператор</w:t>
      </w:r>
    </w:p>
    <w:p>
      <w:pPr>
        <w:spacing w:after="0"/>
        <w:ind w:left="0"/>
        <w:jc w:val="left"/>
      </w:pP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p>
      <w:pPr>
        <w:spacing w:after="0"/>
        <w:ind w:left="0"/>
        <w:jc w:val="both"/>
      </w:pPr>
      <w:r>
        <w:rPr>
          <w:rFonts w:ascii="Times New Roman"/>
          <w:b w:val="false"/>
          <w:i w:val="false"/>
          <w:color w:val="000000"/>
          <w:sz w:val="28"/>
        </w:rPr>
        <w:t>
      4) мемлекеттік органдарға ақпараттық-коммуникациялық қызметтер көрсетеді;</w:t>
      </w:r>
    </w:p>
    <w:p>
      <w:pPr>
        <w:spacing w:after="0"/>
        <w:ind w:left="0"/>
        <w:jc w:val="both"/>
      </w:pPr>
      <w:r>
        <w:rPr>
          <w:rFonts w:ascii="Times New Roman"/>
          <w:b w:val="false"/>
          <w:i w:val="false"/>
          <w:color w:val="000000"/>
          <w:sz w:val="28"/>
        </w:rP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p>
      <w:pPr>
        <w:spacing w:after="0"/>
        <w:ind w:left="0"/>
        <w:jc w:val="both"/>
      </w:pPr>
      <w:r>
        <w:rPr>
          <w:rFonts w:ascii="Times New Roman"/>
          <w:b w:val="false"/>
          <w:i w:val="false"/>
          <w:color w:val="000000"/>
          <w:sz w:val="28"/>
        </w:rPr>
        <w:t>
      6) ақпараттық-коммуникациялық қызметтер көрсету кезінде мемлекеттік электрондық ақпараттық ресурстардың сақталу қауіпсіздігін қамтамасыз етеді;</w:t>
      </w:r>
    </w:p>
    <w:p>
      <w:pPr>
        <w:spacing w:after="0"/>
        <w:ind w:left="0"/>
        <w:jc w:val="both"/>
      </w:pPr>
      <w:r>
        <w:rPr>
          <w:rFonts w:ascii="Times New Roman"/>
          <w:b w:val="false"/>
          <w:i w:val="false"/>
          <w:color w:val="000000"/>
          <w:sz w:val="28"/>
        </w:rP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153"/>
    <w:p>
      <w:pPr>
        <w:spacing w:after="0"/>
        <w:ind w:left="0"/>
        <w:jc w:val="both"/>
      </w:pPr>
      <w:r>
        <w:rPr>
          <w:rFonts w:ascii="Times New Roman"/>
          <w:b w:val="false"/>
          <w:i w:val="false"/>
          <w:color w:val="000000"/>
          <w:sz w:val="28"/>
        </w:rPr>
        <w:t>
      8-1) "электрондық үкіметтің" ақпараттандыру объектілерін құру, дамыту және орналастыру үшін "электрондық үкіметтің" ақпараттық-коммуникациялық платформасын ұсыну бойынша қызметтер көрсетеді;</w:t>
      </w:r>
    </w:p>
    <w:bookmarkEnd w:id="153"/>
    <w:p>
      <w:pPr>
        <w:spacing w:after="0"/>
        <w:ind w:left="0"/>
        <w:jc w:val="both"/>
      </w:pPr>
      <w:r>
        <w:rPr>
          <w:rFonts w:ascii="Times New Roman"/>
          <w:b w:val="false"/>
          <w:i w:val="false"/>
          <w:color w:val="000000"/>
          <w:sz w:val="28"/>
        </w:rPr>
        <w:t>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p>
      <w:pPr>
        <w:spacing w:after="0"/>
        <w:ind w:left="0"/>
        <w:jc w:val="both"/>
      </w:pPr>
      <w:r>
        <w:rPr>
          <w:rFonts w:ascii="Times New Roman"/>
          <w:b w:val="false"/>
          <w:i w:val="false"/>
          <w:color w:val="000000"/>
          <w:sz w:val="28"/>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p>
      <w:pPr>
        <w:spacing w:after="0"/>
        <w:ind w:left="0"/>
        <w:jc w:val="both"/>
      </w:pPr>
      <w:r>
        <w:rPr>
          <w:rFonts w:ascii="Times New Roman"/>
          <w:b w:val="false"/>
          <w:i w:val="false"/>
          <w:color w:val="000000"/>
          <w:sz w:val="28"/>
        </w:rP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p>
    <w:p>
      <w:pPr>
        <w:spacing w:after="0"/>
        <w:ind w:left="0"/>
        <w:jc w:val="both"/>
      </w:pPr>
      <w:r>
        <w:rPr>
          <w:rFonts w:ascii="Times New Roman"/>
          <w:b w:val="false"/>
          <w:i w:val="false"/>
          <w:color w:val="000000"/>
          <w:sz w:val="28"/>
        </w:rPr>
        <w:t>
      12) Қазақстан Республикасының ұлттық шлюзін қолдап отыруды және оған жүйелік-техникалық қызмет көрсетуді жүзеге асырады;</w:t>
      </w:r>
    </w:p>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p>
      <w:pPr>
        <w:spacing w:after="0"/>
        <w:ind w:left="0"/>
        <w:jc w:val="both"/>
      </w:pPr>
      <w:r>
        <w:rPr>
          <w:rFonts w:ascii="Times New Roman"/>
          <w:b w:val="false"/>
          <w:i w:val="false"/>
          <w:color w:val="000000"/>
          <w:sz w:val="28"/>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p>
      <w:pPr>
        <w:spacing w:after="0"/>
        <w:ind w:left="0"/>
        <w:jc w:val="both"/>
      </w:pPr>
      <w:r>
        <w:rPr>
          <w:rFonts w:ascii="Times New Roman"/>
          <w:b w:val="false"/>
          <w:i w:val="false"/>
          <w:color w:val="000000"/>
          <w:sz w:val="28"/>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p>
      <w:pPr>
        <w:spacing w:after="0"/>
        <w:ind w:left="0"/>
        <w:jc w:val="both"/>
      </w:pPr>
      <w:r>
        <w:rPr>
          <w:rFonts w:ascii="Times New Roman"/>
          <w:b w:val="false"/>
          <w:i w:val="false"/>
          <w:color w:val="000000"/>
          <w:sz w:val="28"/>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p>
      <w:pPr>
        <w:spacing w:after="0"/>
        <w:ind w:left="0"/>
        <w:jc w:val="both"/>
      </w:pPr>
      <w:r>
        <w:rPr>
          <w:rFonts w:ascii="Times New Roman"/>
          <w:b w:val="false"/>
          <w:i w:val="false"/>
          <w:color w:val="000000"/>
          <w:sz w:val="28"/>
        </w:rPr>
        <w:t>
      16)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p>
      <w:pPr>
        <w:spacing w:after="0"/>
        <w:ind w:left="0"/>
        <w:jc w:val="both"/>
      </w:pPr>
      <w:r>
        <w:rPr>
          <w:rFonts w:ascii="Times New Roman"/>
          <w:b w:val="false"/>
          <w:i w:val="false"/>
          <w:color w:val="000000"/>
          <w:sz w:val="28"/>
        </w:rPr>
        <w:t>
      17) деректерді басқару жөніндегі уәкілетті орган бекіткен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p>
      <w:pPr>
        <w:spacing w:after="0"/>
        <w:ind w:left="0"/>
        <w:jc w:val="both"/>
      </w:pPr>
      <w:r>
        <w:rPr>
          <w:rFonts w:ascii="Times New Roman"/>
          <w:b w:val="false"/>
          <w:i w:val="false"/>
          <w:color w:val="000000"/>
          <w:sz w:val="28"/>
        </w:rPr>
        <w:t>
      19)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теңшеулер кешенін есепке алуды және сақтауды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"Астана Хаб" халықаралық технологиялық паркі</w:t>
      </w:r>
    </w:p>
    <w:bookmarkStart w:name="z435" w:id="154"/>
    <w:p>
      <w:pPr>
        <w:spacing w:after="0"/>
        <w:ind w:left="0"/>
        <w:jc w:val="both"/>
      </w:pPr>
      <w:r>
        <w:rPr>
          <w:rFonts w:ascii="Times New Roman"/>
          <w:b w:val="false"/>
          <w:i w:val="false"/>
          <w:color w:val="000000"/>
          <w:sz w:val="28"/>
        </w:rPr>
        <w:t>
      1. "Астана Хаб" халықаралық технологиялық паркі өз қызметін Қазақстан Республикасының заңнамасына сәйкес жүзеге асырады.</w:t>
      </w:r>
    </w:p>
    <w:bookmarkEnd w:id="154"/>
    <w:bookmarkStart w:name="z436" w:id="155"/>
    <w:p>
      <w:pPr>
        <w:spacing w:after="0"/>
        <w:ind w:left="0"/>
        <w:jc w:val="both"/>
      </w:pPr>
      <w:r>
        <w:rPr>
          <w:rFonts w:ascii="Times New Roman"/>
          <w:b w:val="false"/>
          <w:i w:val="false"/>
          <w:color w:val="000000"/>
          <w:sz w:val="28"/>
        </w:rPr>
        <w:t>
      2. "Астана Хаб" халықаралық технологиялық паркінің функцияларына мыналар жатады:</w:t>
      </w:r>
    </w:p>
    <w:bookmarkEnd w:id="155"/>
    <w:bookmarkStart w:name="z437" w:id="156"/>
    <w:p>
      <w:pPr>
        <w:spacing w:after="0"/>
        <w:ind w:left="0"/>
        <w:jc w:val="both"/>
      </w:pPr>
      <w:r>
        <w:rPr>
          <w:rFonts w:ascii="Times New Roman"/>
          <w:b w:val="false"/>
          <w:i w:val="false"/>
          <w:color w:val="000000"/>
          <w:sz w:val="28"/>
        </w:rPr>
        <w:t>
      1) "Астана Хаб" халықаралық технологиялық паркіне қатысушыларға акселерациялау, технологиялық бизнес-инкубациялау қызметтерін көрсету;</w:t>
      </w:r>
    </w:p>
    <w:bookmarkEnd w:id="156"/>
    <w:bookmarkStart w:name="z438" w:id="157"/>
    <w:p>
      <w:pPr>
        <w:spacing w:after="0"/>
        <w:ind w:left="0"/>
        <w:jc w:val="both"/>
      </w:pPr>
      <w:r>
        <w:rPr>
          <w:rFonts w:ascii="Times New Roman"/>
          <w:b w:val="false"/>
          <w:i w:val="false"/>
          <w:color w:val="000000"/>
          <w:sz w:val="28"/>
        </w:rPr>
        <w:t>
      2) "Астана Хаб" халықаралық технологиялық паркіне қатысушылар үшін маркетингтік және өзге де іс-шаралар өткізу бойынша қызметтер көрсету;</w:t>
      </w:r>
    </w:p>
    <w:bookmarkEnd w:id="157"/>
    <w:bookmarkStart w:name="z439" w:id="158"/>
    <w:p>
      <w:pPr>
        <w:spacing w:after="0"/>
        <w:ind w:left="0"/>
        <w:jc w:val="both"/>
      </w:pPr>
      <w:r>
        <w:rPr>
          <w:rFonts w:ascii="Times New Roman"/>
          <w:b w:val="false"/>
          <w:i w:val="false"/>
          <w:color w:val="000000"/>
          <w:sz w:val="28"/>
        </w:rPr>
        <w:t>
      3) "Астана Хаб" халықаралық технологиялық паркіне қатысушылардың дамуын ынталандыру үшін консультациялық, ақпараттық, талдамалық, білім беру іс-шараларын өткізу бойынша қызметтер көрсету;</w:t>
      </w:r>
    </w:p>
    <w:bookmarkEnd w:id="158"/>
    <w:bookmarkStart w:name="z440" w:id="159"/>
    <w:p>
      <w:pPr>
        <w:spacing w:after="0"/>
        <w:ind w:left="0"/>
        <w:jc w:val="both"/>
      </w:pPr>
      <w:r>
        <w:rPr>
          <w:rFonts w:ascii="Times New Roman"/>
          <w:b w:val="false"/>
          <w:i w:val="false"/>
          <w:color w:val="000000"/>
          <w:sz w:val="28"/>
        </w:rPr>
        <w:t xml:space="preserve">
      4) "Астана Хаб" халықаралық технологиялық паркіне қатысушылардың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bookmarkEnd w:id="159"/>
    <w:bookmarkStart w:name="z441" w:id="160"/>
    <w:p>
      <w:pPr>
        <w:spacing w:after="0"/>
        <w:ind w:left="0"/>
        <w:jc w:val="both"/>
      </w:pPr>
      <w:r>
        <w:rPr>
          <w:rFonts w:ascii="Times New Roman"/>
          <w:b w:val="false"/>
          <w:i w:val="false"/>
          <w:color w:val="000000"/>
          <w:sz w:val="28"/>
        </w:rPr>
        <w:t xml:space="preserve">
      5)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іске асыру үшін әлеуетті инвесторларды іздестіру; </w:t>
      </w:r>
    </w:p>
    <w:bookmarkEnd w:id="160"/>
    <w:bookmarkStart w:name="z442" w:id="161"/>
    <w:p>
      <w:pPr>
        <w:spacing w:after="0"/>
        <w:ind w:left="0"/>
        <w:jc w:val="both"/>
      </w:pPr>
      <w:r>
        <w:rPr>
          <w:rFonts w:ascii="Times New Roman"/>
          <w:b w:val="false"/>
          <w:i w:val="false"/>
          <w:color w:val="000000"/>
          <w:sz w:val="28"/>
        </w:rPr>
        <w:t xml:space="preserve">
      6) "Астана Хаб" халықаралық технологиялық паркінің бағдарламалары бойынша оқытудан өту үшін шетелдіктер мен азаматтығы жоқ адамдардың визалар алуына шақыртулар, өтінішхаттар жіберу; </w:t>
      </w:r>
    </w:p>
    <w:bookmarkEnd w:id="161"/>
    <w:bookmarkStart w:name="z443" w:id="162"/>
    <w:p>
      <w:pPr>
        <w:spacing w:after="0"/>
        <w:ind w:left="0"/>
        <w:jc w:val="both"/>
      </w:pPr>
      <w:r>
        <w:rPr>
          <w:rFonts w:ascii="Times New Roman"/>
          <w:b w:val="false"/>
          <w:i w:val="false"/>
          <w:color w:val="000000"/>
          <w:sz w:val="28"/>
        </w:rPr>
        <w:t xml:space="preserve">
      7) "Астана Хаб" халықаралық технологиялық паркі қызметінің қағидаларына сәйкес "Астана Хаб" халықаралық технологиялық паркіне қатысу үшін Қазақстан Республикасының бейрезиденттері мен резиденттерін тарту; </w:t>
      </w:r>
    </w:p>
    <w:bookmarkEnd w:id="162"/>
    <w:bookmarkStart w:name="z444" w:id="163"/>
    <w:p>
      <w:pPr>
        <w:spacing w:after="0"/>
        <w:ind w:left="0"/>
        <w:jc w:val="both"/>
      </w:pPr>
      <w:r>
        <w:rPr>
          <w:rFonts w:ascii="Times New Roman"/>
          <w:b w:val="false"/>
          <w:i w:val="false"/>
          <w:color w:val="000000"/>
          <w:sz w:val="28"/>
        </w:rPr>
        <w:t>
      8) "Астана Хаб" халықаралық технологиялық паркі қызметінің қағидаларына сәйкес "Астана Хаб" халықаралық технологиялық паркіне қатысушыларды тіркеу және тиісті растаушы құжаттар беру;</w:t>
      </w:r>
    </w:p>
    <w:bookmarkEnd w:id="163"/>
    <w:bookmarkStart w:name="z445" w:id="164"/>
    <w:p>
      <w:pPr>
        <w:spacing w:after="0"/>
        <w:ind w:left="0"/>
        <w:jc w:val="both"/>
      </w:pPr>
      <w:r>
        <w:rPr>
          <w:rFonts w:ascii="Times New Roman"/>
          <w:b w:val="false"/>
          <w:i w:val="false"/>
          <w:color w:val="000000"/>
          <w:sz w:val="28"/>
        </w:rPr>
        <w:t>
      9) "Астана Хаб" халықаралық технологиялық паркі қызметінің қағидаларына сәйкес "Астана Хаб" халықаралық технологиялық паркінде акселерациядан өтетін адамдарға тұрғын үй беру және олардың тұруына жағдай жасау;</w:t>
      </w:r>
    </w:p>
    <w:bookmarkEnd w:id="164"/>
    <w:bookmarkStart w:name="z596" w:id="165"/>
    <w:p>
      <w:pPr>
        <w:spacing w:after="0"/>
        <w:ind w:left="0"/>
        <w:jc w:val="both"/>
      </w:pPr>
      <w:r>
        <w:rPr>
          <w:rFonts w:ascii="Times New Roman"/>
          <w:b w:val="false"/>
          <w:i w:val="false"/>
          <w:color w:val="000000"/>
          <w:sz w:val="28"/>
        </w:rPr>
        <w:t>
      10) "Астана Хаб" халықаралық технологиялық паркіне қатысушылар арасындағы өзара іс-қиылды жетілдіру мақсатында корпоративтік секторда инновацияларды дамытуға бағытталған іс-шараларды жүргізуге және ұйымдастыруға жәрдем көрсету;</w:t>
      </w:r>
    </w:p>
    <w:bookmarkEnd w:id="165"/>
    <w:bookmarkStart w:name="z597" w:id="166"/>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bookmarkEnd w:id="166"/>
    <w:bookmarkStart w:name="z446" w:id="167"/>
    <w:p>
      <w:pPr>
        <w:spacing w:after="0"/>
        <w:ind w:left="0"/>
        <w:jc w:val="both"/>
      </w:pPr>
      <w:r>
        <w:rPr>
          <w:rFonts w:ascii="Times New Roman"/>
          <w:b w:val="false"/>
          <w:i w:val="false"/>
          <w:color w:val="000000"/>
          <w:sz w:val="28"/>
        </w:rPr>
        <w:t>
      3. "Астана Хаб" халықаралық технологиялық паркінің өз бюджеті бар, ол мыналардан қалыптасады:</w:t>
      </w:r>
    </w:p>
    <w:bookmarkEnd w:id="167"/>
    <w:bookmarkStart w:name="z447" w:id="168"/>
    <w:p>
      <w:pPr>
        <w:spacing w:after="0"/>
        <w:ind w:left="0"/>
        <w:jc w:val="both"/>
      </w:pPr>
      <w:r>
        <w:rPr>
          <w:rFonts w:ascii="Times New Roman"/>
          <w:b w:val="false"/>
          <w:i w:val="false"/>
          <w:color w:val="000000"/>
          <w:sz w:val="28"/>
        </w:rPr>
        <w:t>
      1) ерікті мүліктік жарналар мен қайырмалдықтар;</w:t>
      </w:r>
    </w:p>
    <w:bookmarkEnd w:id="168"/>
    <w:bookmarkStart w:name="z448" w:id="169"/>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тауарларды, жұмыстар мен көрсетілетін қызметтерді өткізуден түсетін түсімдер (кірістер);</w:t>
      </w:r>
    </w:p>
    <w:bookmarkEnd w:id="169"/>
    <w:bookmarkStart w:name="z449" w:id="170"/>
    <w:p>
      <w:pPr>
        <w:spacing w:after="0"/>
        <w:ind w:left="0"/>
        <w:jc w:val="both"/>
      </w:pPr>
      <w:r>
        <w:rPr>
          <w:rFonts w:ascii="Times New Roman"/>
          <w:b w:val="false"/>
          <w:i w:val="false"/>
          <w:color w:val="000000"/>
          <w:sz w:val="28"/>
        </w:rPr>
        <w:t>
      3) "Астана Хаб" халықаралық технологиялық паркіне қатысушылар "Астана Хаб" халықаралық технологиялық паркі қызметінің қағидаларына сәйкес "Астана Хаб" халықаралық технологиялық паркіне енгізетін алымдар мен төлемдер;</w:t>
      </w:r>
    </w:p>
    <w:bookmarkEnd w:id="170"/>
    <w:bookmarkStart w:name="z450" w:id="171"/>
    <w:p>
      <w:pPr>
        <w:spacing w:after="0"/>
        <w:ind w:left="0"/>
        <w:jc w:val="both"/>
      </w:pPr>
      <w:r>
        <w:rPr>
          <w:rFonts w:ascii="Times New Roman"/>
          <w:b w:val="false"/>
          <w:i w:val="false"/>
          <w:color w:val="000000"/>
          <w:sz w:val="28"/>
        </w:rPr>
        <w:t>
      4) Қазақстан Республикасының заңдарында тыйым салынбаған басқа да көздер.</w:t>
      </w:r>
    </w:p>
    <w:bookmarkEnd w:id="171"/>
    <w:bookmarkStart w:name="z451" w:id="172"/>
    <w:p>
      <w:pPr>
        <w:spacing w:after="0"/>
        <w:ind w:left="0"/>
        <w:jc w:val="both"/>
      </w:pPr>
      <w:r>
        <w:rPr>
          <w:rFonts w:ascii="Times New Roman"/>
          <w:b w:val="false"/>
          <w:i w:val="false"/>
          <w:color w:val="000000"/>
          <w:sz w:val="28"/>
        </w:rPr>
        <w:t>
      4. "Астана Хаб" халықаралық технологиялық паркі Қазақстан Республикасының бюджеттік заңнамасына сәйкес осы баптың 2-тармағында айқындалған өз функцияларын орындауға арналған, осы баптың 12-тармағында айқындалған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қаржыландыру, инвестициялық қорлар құру немесе инвестициялық қорларға үлестік қатысу, сондай-ақ "Астана Хаб" халықаралық технологиялық паркін дамыту жөніндегі функцияларды қоспағанда, мемлекеттік тапсырма алуға құқылы.</w:t>
      </w:r>
    </w:p>
    <w:bookmarkEnd w:id="172"/>
    <w:bookmarkStart w:name="z452" w:id="173"/>
    <w:p>
      <w:pPr>
        <w:spacing w:after="0"/>
        <w:ind w:left="0"/>
        <w:jc w:val="both"/>
      </w:pPr>
      <w:r>
        <w:rPr>
          <w:rFonts w:ascii="Times New Roman"/>
          <w:b w:val="false"/>
          <w:i w:val="false"/>
          <w:color w:val="000000"/>
          <w:sz w:val="28"/>
        </w:rPr>
        <w:t>
      5. "Астана Хаб" халықаралық технологиялық паркі "Астана Хаб" халықаралық технологиялық паркінің қызметін, оның жұмыс істеуі мен дамуын қамтамасыз ету үшін осы баптың 3-тармағына сәйкес қалыптастырылған мүлікті пайдаланады.</w:t>
      </w:r>
    </w:p>
    <w:bookmarkEnd w:id="173"/>
    <w:bookmarkStart w:name="z453" w:id="174"/>
    <w:p>
      <w:pPr>
        <w:spacing w:after="0"/>
        <w:ind w:left="0"/>
        <w:jc w:val="both"/>
      </w:pPr>
      <w:r>
        <w:rPr>
          <w:rFonts w:ascii="Times New Roman"/>
          <w:b w:val="false"/>
          <w:i w:val="false"/>
          <w:color w:val="000000"/>
          <w:sz w:val="28"/>
        </w:rPr>
        <w:t>
      6. "Астана Хаб" халықаралық технологиялық паркі қызметінің қағидаларына сәйкес "Астана Хаб" халықаралық технологиялық паркіне қатысушылар тізбесіне өздері қосқан заңды тұлғалар "Астана Хаб" халықаралық технологиялық паркіне қатысушылар болып табылады.</w:t>
      </w:r>
    </w:p>
    <w:bookmarkEnd w:id="174"/>
    <w:p>
      <w:pPr>
        <w:spacing w:after="0"/>
        <w:ind w:left="0"/>
        <w:jc w:val="both"/>
      </w:pPr>
      <w:r>
        <w:rPr>
          <w:rFonts w:ascii="Times New Roman"/>
          <w:b w:val="false"/>
          <w:i w:val="false"/>
          <w:color w:val="000000"/>
          <w:sz w:val="28"/>
        </w:rPr>
        <w:t>
      "Астана Хаб" халықаралық технологиялық паркіне қатысушыларға қойылатын талаптар "Астана Хаб" халықаралық технологиялық паркі қызметінің қағидаларымен белгіленеді.</w:t>
      </w:r>
    </w:p>
    <w:bookmarkStart w:name="z460" w:id="175"/>
    <w:p>
      <w:pPr>
        <w:spacing w:after="0"/>
        <w:ind w:left="0"/>
        <w:jc w:val="both"/>
      </w:pPr>
      <w:r>
        <w:rPr>
          <w:rFonts w:ascii="Times New Roman"/>
          <w:b w:val="false"/>
          <w:i w:val="false"/>
          <w:color w:val="000000"/>
          <w:sz w:val="28"/>
        </w:rPr>
        <w:t>
      "Астана Хаб" халықаралық технологиялық паркіне қатысушы 2024 жылғы 1 қаңтардан бастап "Астана Хаб" халықаралық технологиялық паркінің тіркелген жерінде болуға тиіс.</w:t>
      </w:r>
    </w:p>
    <w:bookmarkEnd w:id="175"/>
    <w:bookmarkStart w:name="z454" w:id="176"/>
    <w:p>
      <w:pPr>
        <w:spacing w:after="0"/>
        <w:ind w:left="0"/>
        <w:jc w:val="both"/>
      </w:pPr>
      <w:r>
        <w:rPr>
          <w:rFonts w:ascii="Times New Roman"/>
          <w:b w:val="false"/>
          <w:i w:val="false"/>
          <w:color w:val="000000"/>
          <w:sz w:val="28"/>
        </w:rPr>
        <w:t>
      7. "Астана Хаб"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келісе отырып кіру визасын алады.</w:t>
      </w:r>
    </w:p>
    <w:bookmarkEnd w:id="176"/>
    <w:bookmarkStart w:name="z455" w:id="177"/>
    <w:p>
      <w:pPr>
        <w:spacing w:after="0"/>
        <w:ind w:left="0"/>
        <w:jc w:val="both"/>
      </w:pPr>
      <w:r>
        <w:rPr>
          <w:rFonts w:ascii="Times New Roman"/>
          <w:b w:val="false"/>
          <w:i w:val="false"/>
          <w:color w:val="000000"/>
          <w:sz w:val="28"/>
        </w:rPr>
        <w:t>
      8. "Астана Хаб" халықаралық технологиялық паркіне қатысушылардың жұмыскерлері немесе "Астана Хаб" халықаралық технологиялық паркінің жұмыскерлері болып табылатын шетелдіктер мен азаматтығы жоқ адамдар және олардың отбасыларының мүшелері (жұбайы (зайыбы) және олардың жасы он сегізге толмаған балалары) қолданылу мерзімі бес жылға дейінгі кіру визасын алады.</w:t>
      </w:r>
    </w:p>
    <w:bookmarkEnd w:id="177"/>
    <w:bookmarkStart w:name="z456" w:id="178"/>
    <w:p>
      <w:pPr>
        <w:spacing w:after="0"/>
        <w:ind w:left="0"/>
        <w:jc w:val="both"/>
      </w:pPr>
      <w:r>
        <w:rPr>
          <w:rFonts w:ascii="Times New Roman"/>
          <w:b w:val="false"/>
          <w:i w:val="false"/>
          <w:color w:val="000000"/>
          <w:sz w:val="28"/>
        </w:rPr>
        <w:t>
      9. Осы баптың 7 және 8-тармақтарында көрсетілген адамдардың визаларының қолданылу мерзімін "Астана Хаб"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w:t>
      </w:r>
    </w:p>
    <w:bookmarkEnd w:id="178"/>
    <w:bookmarkStart w:name="z457" w:id="179"/>
    <w:p>
      <w:pPr>
        <w:spacing w:after="0"/>
        <w:ind w:left="0"/>
        <w:jc w:val="both"/>
      </w:pPr>
      <w:r>
        <w:rPr>
          <w:rFonts w:ascii="Times New Roman"/>
          <w:b w:val="false"/>
          <w:i w:val="false"/>
          <w:color w:val="000000"/>
          <w:sz w:val="28"/>
        </w:rPr>
        <w:t>
      10. "Астана Хаб"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 ал тартылған шетелдіктер мен азаматтығы жоқ адамдар ол құжаттарды "Астана Хаб" халықаралық технологиялық паркіне немесе оған қатысушыларға ұсынуға міндетті.</w:t>
      </w:r>
    </w:p>
    <w:bookmarkEnd w:id="179"/>
    <w:bookmarkStart w:name="z458" w:id="180"/>
    <w:p>
      <w:pPr>
        <w:spacing w:after="0"/>
        <w:ind w:left="0"/>
        <w:jc w:val="both"/>
      </w:pPr>
      <w:r>
        <w:rPr>
          <w:rFonts w:ascii="Times New Roman"/>
          <w:b w:val="false"/>
          <w:i w:val="false"/>
          <w:color w:val="000000"/>
          <w:sz w:val="28"/>
        </w:rPr>
        <w:t>
      11. "Астана Хаб" халықаралық технологиялық паркі өзі және оған қатысушылар тартқан шетелдік жұмыс күшінің есебін жүргізеді. "Астана Хаб" халықаралық технологиялық паркі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мерзімділігі мен олардың ұсынылу тәртібін халықтың көші-қоны мәселелері жөніндегі уәкілетті органмен және Қазақстан Республикасының Ұлттық қауіпсіздік комитетімен келісе отырып, ақпараттандыру саласындағы уәкілетті орган айқындайды.</w:t>
      </w:r>
    </w:p>
    <w:bookmarkEnd w:id="180"/>
    <w:bookmarkStart w:name="z459" w:id="181"/>
    <w:p>
      <w:pPr>
        <w:spacing w:after="0"/>
        <w:ind w:left="0"/>
        <w:jc w:val="both"/>
      </w:pPr>
      <w:r>
        <w:rPr>
          <w:rFonts w:ascii="Times New Roman"/>
          <w:b w:val="false"/>
          <w:i w:val="false"/>
          <w:color w:val="000000"/>
          <w:sz w:val="28"/>
        </w:rPr>
        <w:t>
      12. "Астана Хаб" халықаралық технологиялық паркі Қазақстан Республикасының заңнамасында көзделген өзге де функцияларды жүзеге асырады, сондай-ақ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қаржыландыруды жүзеге асырады және инвестициялық қорлар құрады немесе инвестициялық қорларға үлестік қатысады.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Ұлттық жасанды интеллект платформасы операторының құзыреті</w:t>
      </w:r>
    </w:p>
    <w:p>
      <w:pPr>
        <w:spacing w:after="0"/>
        <w:ind w:left="0"/>
        <w:jc w:val="both"/>
      </w:pPr>
      <w:r>
        <w:rPr>
          <w:rFonts w:ascii="Times New Roman"/>
          <w:b w:val="false"/>
          <w:i w:val="false"/>
          <w:color w:val="000000"/>
          <w:sz w:val="28"/>
        </w:rPr>
        <w:t xml:space="preserve">
      Ұлттық жасанды интеллект платформасы операторының құзыреті: </w:t>
      </w:r>
    </w:p>
    <w:bookmarkStart w:name="z546" w:id="182"/>
    <w:p>
      <w:pPr>
        <w:spacing w:after="0"/>
        <w:ind w:left="0"/>
        <w:jc w:val="both"/>
      </w:pPr>
      <w:r>
        <w:rPr>
          <w:rFonts w:ascii="Times New Roman"/>
          <w:b w:val="false"/>
          <w:i w:val="false"/>
          <w:color w:val="000000"/>
          <w:sz w:val="28"/>
        </w:rPr>
        <w:t xml:space="preserve">
      1) ұлттық жасанды интеллект платформасының жұмыс істеуін қамтамасыз ету; </w:t>
      </w:r>
    </w:p>
    <w:bookmarkEnd w:id="182"/>
    <w:bookmarkStart w:name="z547" w:id="183"/>
    <w:p>
      <w:pPr>
        <w:spacing w:after="0"/>
        <w:ind w:left="0"/>
        <w:jc w:val="both"/>
      </w:pPr>
      <w:r>
        <w:rPr>
          <w:rFonts w:ascii="Times New Roman"/>
          <w:b w:val="false"/>
          <w:i w:val="false"/>
          <w:color w:val="000000"/>
          <w:sz w:val="28"/>
        </w:rPr>
        <w:t>
      2) ұлттық жасанды интеллект платформасын қолдап отыру және оған жүйелік-техникалық қызмет көрсету;</w:t>
      </w:r>
    </w:p>
    <w:bookmarkEnd w:id="183"/>
    <w:bookmarkStart w:name="z548" w:id="184"/>
    <w:p>
      <w:pPr>
        <w:spacing w:after="0"/>
        <w:ind w:left="0"/>
        <w:jc w:val="both"/>
      </w:pPr>
      <w:r>
        <w:rPr>
          <w:rFonts w:ascii="Times New Roman"/>
          <w:b w:val="false"/>
          <w:i w:val="false"/>
          <w:color w:val="000000"/>
          <w:sz w:val="28"/>
        </w:rPr>
        <w:t>
      3) ұлттық жасанды интеллект платформасының негізінде жасанды интеллект саласындағы көрсетілетін қызметтерді ұсыну;</w:t>
      </w:r>
    </w:p>
    <w:bookmarkEnd w:id="184"/>
    <w:bookmarkStart w:name="z549" w:id="185"/>
    <w:p>
      <w:pPr>
        <w:spacing w:after="0"/>
        <w:ind w:left="0"/>
        <w:jc w:val="both"/>
      </w:pPr>
      <w:r>
        <w:rPr>
          <w:rFonts w:ascii="Times New Roman"/>
          <w:b w:val="false"/>
          <w:i w:val="false"/>
          <w:color w:val="000000"/>
          <w:sz w:val="28"/>
        </w:rPr>
        <w:t>
      4) ашық көздерден алынатын деректерді, "электрондық үкімет" ақпараттық-коммуникациялық инфрақұрылымының операторы, сондай-ақ ақпараттандыру объектілерінің меншік иелері мен иеленушілері ұсынған деректерді жинау, сақтау, өңдеу және тарату;</w:t>
      </w:r>
    </w:p>
    <w:bookmarkEnd w:id="185"/>
    <w:bookmarkStart w:name="z550" w:id="186"/>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техникалық қызмет</w:t>
      </w:r>
    </w:p>
    <w:bookmarkStart w:name="z32" w:id="187"/>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Интернетке қол жеткізудің бірыңғай шлюзін және "электрондық үкімет" электрондық поштасының бірыңғай шлюзін қолдап отыруды жүзеге асырады;</w:t>
      </w:r>
    </w:p>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қауіпсіздік талаптарына сәйкестігіне сынақ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Ақпараттық қауіпсіздікті ұлттық үйлестіру орталығының міндеттерін және функцияларын іске асырады;</w:t>
      </w:r>
    </w:p>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bookmarkStart w:name="z551" w:id="188"/>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End w:id="188"/>
    <w:p>
      <w:pPr>
        <w:spacing w:after="0"/>
        <w:ind w:left="0"/>
        <w:jc w:val="both"/>
      </w:pPr>
      <w:r>
        <w:rPr>
          <w:rFonts w:ascii="Times New Roman"/>
          <w:b w:val="false"/>
          <w:i w:val="false"/>
          <w:color w:val="000000"/>
          <w:sz w:val="28"/>
        </w:rPr>
        <w:t>
      18) Ақпараттық қауіпсіздікті ұлттық үйлестіру орталығының ақпараттық-коммуникациялық инфрақұрылым объектілерінің жұмыс істеуін қамтамасыз етеді;</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bookmarkStart w:name="z231" w:id="189"/>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 қауіпсіздікті қамтамасыз ету саласындағы стандарттау жөніндегі құжаттарды әзірлейді;</w:t>
      </w:r>
    </w:p>
    <w:p>
      <w:pPr>
        <w:spacing w:after="0"/>
        <w:ind w:left="0"/>
        <w:jc w:val="both"/>
      </w:pPr>
      <w:r>
        <w:rPr>
          <w:rFonts w:ascii="Times New Roman"/>
          <w:b w:val="false"/>
          <w:i w:val="false"/>
          <w:color w:val="000000"/>
          <w:sz w:val="28"/>
        </w:rPr>
        <w:t>
      3) ақпараттық қауіпсіздікті қамтамасыз ету саласындағы ғылыми-техникалық қызметті жүзеге асырады;</w:t>
      </w:r>
    </w:p>
    <w:p>
      <w:pPr>
        <w:spacing w:after="0"/>
        <w:ind w:left="0"/>
        <w:jc w:val="both"/>
      </w:pPr>
      <w:r>
        <w:rPr>
          <w:rFonts w:ascii="Times New Roman"/>
          <w:b w:val="false"/>
          <w:i w:val="false"/>
          <w:color w:val="000000"/>
          <w:sz w:val="28"/>
        </w:rPr>
        <w:t>
      4) ақпараттық қауіпсіздікті қамтамасыз ету саласындағы жобаларға ғылыми-техникалық сараптама жүргізеді;</w:t>
      </w:r>
    </w:p>
    <w:p>
      <w:pPr>
        <w:spacing w:after="0"/>
        <w:ind w:left="0"/>
        <w:jc w:val="both"/>
      </w:pPr>
      <w:r>
        <w:rPr>
          <w:rFonts w:ascii="Times New Roman"/>
          <w:b w:val="false"/>
          <w:i w:val="false"/>
          <w:color w:val="000000"/>
          <w:sz w:val="28"/>
        </w:rPr>
        <w:t>
      5) ақпараттық қауіпсіздік саласында даярлауды, қайта даярлауды және біліктілікті арттыруды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Бірыңғай байланыс орталығы</w:t>
      </w:r>
    </w:p>
    <w:p>
      <w:pPr>
        <w:spacing w:after="0"/>
        <w:ind w:left="0"/>
        <w:jc w:val="left"/>
      </w:pPr>
    </w:p>
    <w:p>
      <w:pPr>
        <w:spacing w:after="0"/>
        <w:ind w:left="0"/>
        <w:jc w:val="both"/>
      </w:pPr>
      <w:r>
        <w:rPr>
          <w:rFonts w:ascii="Times New Roman"/>
          <w:b w:val="false"/>
          <w:i w:val="false"/>
          <w:color w:val="000000"/>
          <w:sz w:val="28"/>
        </w:rPr>
        <w:t>
      Бірыңғай байланыс орталығы:</w:t>
      </w:r>
    </w:p>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90"/>
    <w:p>
      <w:pPr>
        <w:spacing w:after="0"/>
        <w:ind w:left="0"/>
        <w:jc w:val="left"/>
      </w:pPr>
      <w:r>
        <w:rPr>
          <w:rFonts w:ascii="Times New Roman"/>
          <w:b/>
          <w:i w:val="false"/>
          <w:color w:val="000000"/>
        </w:rPr>
        <w:t xml:space="preserve"> 3-тарау. АҚПАРАТТАНДЫРУ СУБЪЕКТІЛЕРІНІҢ ҚҰҚЫҚТАРЫ МЕН МІНДЕТТЕРІ</w:t>
      </w:r>
    </w:p>
    <w:bookmarkEnd w:id="190"/>
    <w:p>
      <w:pPr>
        <w:spacing w:after="0"/>
        <w:ind w:left="0"/>
        <w:jc w:val="both"/>
      </w:pPr>
      <w:r>
        <w:rPr>
          <w:rFonts w:ascii="Times New Roman"/>
          <w:b/>
          <w:i w:val="false"/>
          <w:color w:val="000000"/>
          <w:sz w:val="28"/>
        </w:rPr>
        <w:t>16-бап. Ақпараттандыру объектілерінің меншік иесінің құқықтары мен міндеттері</w:t>
      </w:r>
    </w:p>
    <w:bookmarkStart w:name="z37" w:id="191"/>
    <w:p>
      <w:pPr>
        <w:spacing w:after="0"/>
        <w:ind w:left="0"/>
        <w:jc w:val="both"/>
      </w:pPr>
      <w:r>
        <w:rPr>
          <w:rFonts w:ascii="Times New Roman"/>
          <w:b w:val="false"/>
          <w:i w:val="false"/>
          <w:color w:val="000000"/>
          <w:sz w:val="28"/>
        </w:rPr>
        <w:t>
      1. Ақпараттандыру объектілерінің меншік иесі:</w:t>
      </w:r>
    </w:p>
    <w:bookmarkEnd w:id="191"/>
    <w:p>
      <w:pPr>
        <w:spacing w:after="0"/>
        <w:ind w:left="0"/>
        <w:jc w:val="both"/>
      </w:pPr>
      <w:r>
        <w:rPr>
          <w:rFonts w:ascii="Times New Roman"/>
          <w:b w:val="false"/>
          <w:i w:val="false"/>
          <w:color w:val="000000"/>
          <w:sz w:val="28"/>
        </w:rP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pPr>
        <w:spacing w:after="0"/>
        <w:ind w:left="0"/>
        <w:jc w:val="both"/>
      </w:pPr>
      <w:r>
        <w:rPr>
          <w:rFonts w:ascii="Times New Roman"/>
          <w:b w:val="false"/>
          <w:i w:val="false"/>
          <w:color w:val="000000"/>
          <w:sz w:val="28"/>
        </w:rPr>
        <w:t>
      2) электрондық ақпараттық ресурстарды өңдеу,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3) ақпараттық-коммуникациялық инфрақұрылым объектілерін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4) электрондық ақпараттық ресурстарды сақтау, көшірмесін түсіру және тарату кезінде оларға иелік ету шарттарын айқындауға;</w:t>
      </w:r>
    </w:p>
    <w:p>
      <w:pPr>
        <w:spacing w:after="0"/>
        <w:ind w:left="0"/>
        <w:jc w:val="both"/>
      </w:pPr>
      <w:r>
        <w:rPr>
          <w:rFonts w:ascii="Times New Roman"/>
          <w:b w:val="false"/>
          <w:i w:val="false"/>
          <w:color w:val="000000"/>
          <w:sz w:val="28"/>
        </w:rPr>
        <w:t>
      5) ақпараттық-коммуникациялық инфрақұрылым объектілерін иелену және пайдалану шарттарын айқындауға құқылы.</w:t>
      </w:r>
    </w:p>
    <w:bookmarkStart w:name="z232" w:id="192"/>
    <w:p>
      <w:pPr>
        <w:spacing w:after="0"/>
        <w:ind w:left="0"/>
        <w:jc w:val="both"/>
      </w:pPr>
      <w:r>
        <w:rPr>
          <w:rFonts w:ascii="Times New Roman"/>
          <w:b w:val="false"/>
          <w:i w:val="false"/>
          <w:color w:val="000000"/>
          <w:sz w:val="28"/>
        </w:rPr>
        <w:t>
      2. Ақпараттандыру объектілерінің меншік иесі:</w:t>
      </w:r>
    </w:p>
    <w:bookmarkEnd w:id="192"/>
    <w:p>
      <w:pPr>
        <w:spacing w:after="0"/>
        <w:ind w:left="0"/>
        <w:jc w:val="both"/>
      </w:pPr>
      <w:r>
        <w:rPr>
          <w:rFonts w:ascii="Times New Roman"/>
          <w:b w:val="false"/>
          <w:i w:val="false"/>
          <w:color w:val="000000"/>
          <w:sz w:val="28"/>
        </w:rPr>
        <w:t>
      1) ақпараттандыру объектілерін қорғау жөнінде шаралар қолдануға;</w:t>
      </w:r>
    </w:p>
    <w:bookmarkStart w:name="z598" w:id="193"/>
    <w:p>
      <w:pPr>
        <w:spacing w:after="0"/>
        <w:ind w:left="0"/>
        <w:jc w:val="both"/>
      </w:pPr>
      <w:r>
        <w:rPr>
          <w:rFonts w:ascii="Times New Roman"/>
          <w:b w:val="false"/>
          <w:i w:val="false"/>
          <w:color w:val="000000"/>
          <w:sz w:val="28"/>
        </w:rPr>
        <w:t>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193"/>
    <w:p>
      <w:pPr>
        <w:spacing w:after="0"/>
        <w:ind w:left="0"/>
        <w:jc w:val="both"/>
      </w:pPr>
      <w:r>
        <w:rPr>
          <w:rFonts w:ascii="Times New Roman"/>
          <w:b w:val="false"/>
          <w:i w:val="false"/>
          <w:color w:val="000000"/>
          <w:sz w:val="28"/>
        </w:rPr>
        <w:t>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bookmarkStart w:name="z599" w:id="194"/>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bookmarkEnd w:id="194"/>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bookmarkStart w:name="z233" w:id="195"/>
    <w:p>
      <w:pPr>
        <w:spacing w:after="0"/>
        <w:ind w:left="0"/>
        <w:jc w:val="both"/>
      </w:pPr>
      <w:r>
        <w:rPr>
          <w:rFonts w:ascii="Times New Roman"/>
          <w:b w:val="false"/>
          <w:i w:val="false"/>
          <w:color w:val="000000"/>
          <w:sz w:val="28"/>
        </w:rPr>
        <w:t>
      3. Ақпараттық жүйенің меншік иесі ақпараттық жүйені тұтастай мүліктік кешен ретінде иелену, пайдалану және оған билік ету құқықтарына ие болады.</w:t>
      </w:r>
    </w:p>
    <w:bookmarkEnd w:id="195"/>
    <w:bookmarkStart w:name="z234" w:id="196"/>
    <w:p>
      <w:pPr>
        <w:spacing w:after="0"/>
        <w:ind w:left="0"/>
        <w:jc w:val="both"/>
      </w:pPr>
      <w:r>
        <w:rPr>
          <w:rFonts w:ascii="Times New Roman"/>
          <w:b w:val="false"/>
          <w:i w:val="false"/>
          <w:color w:val="000000"/>
          <w:sz w:val="28"/>
        </w:rP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bookmarkEnd w:id="196"/>
    <w:bookmarkStart w:name="z235" w:id="197"/>
    <w:p>
      <w:pPr>
        <w:spacing w:after="0"/>
        <w:ind w:left="0"/>
        <w:jc w:val="both"/>
      </w:pPr>
      <w:r>
        <w:rPr>
          <w:rFonts w:ascii="Times New Roman"/>
          <w:b w:val="false"/>
          <w:i w:val="false"/>
          <w:color w:val="000000"/>
          <w:sz w:val="28"/>
        </w:rP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bookmarkEnd w:id="197"/>
    <w:bookmarkStart w:name="z236" w:id="198"/>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198"/>
    <w:bookmarkStart w:name="z505" w:id="199"/>
    <w:p>
      <w:pPr>
        <w:spacing w:after="0"/>
        <w:ind w:left="0"/>
        <w:jc w:val="both"/>
      </w:pPr>
      <w:r>
        <w:rPr>
          <w:rFonts w:ascii="Times New Roman"/>
          <w:b w:val="false"/>
          <w:i w:val="false"/>
          <w:color w:val="000000"/>
          <w:sz w:val="28"/>
        </w:rPr>
        <w:t>
      7. Квазимемлекеттік сектор субъектілері деректерді басқару жөніндегі уәкілетті орган бекіткен деректерді басқару талаптарына сәйкес деректерді талдауды жүзеге асыруға қажетті иесіздендірілген мәліметтерді операторға береді.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Ақпараттандыру объектілері иеленушісінің құқықтары мен міндеттері</w:t>
      </w:r>
    </w:p>
    <w:bookmarkStart w:name="z39" w:id="200"/>
    <w:p>
      <w:pPr>
        <w:spacing w:after="0"/>
        <w:ind w:left="0"/>
        <w:jc w:val="both"/>
      </w:pPr>
      <w:r>
        <w:rPr>
          <w:rFonts w:ascii="Times New Roman"/>
          <w:b w:val="false"/>
          <w:i w:val="false"/>
          <w:color w:val="000000"/>
          <w:sz w:val="28"/>
        </w:rPr>
        <w:t>
      1. Ақпараттандыру объектілерінің иеленушісі:</w:t>
      </w:r>
    </w:p>
    <w:bookmarkEnd w:id="200"/>
    <w:p>
      <w:pPr>
        <w:spacing w:after="0"/>
        <w:ind w:left="0"/>
        <w:jc w:val="both"/>
      </w:pPr>
      <w:r>
        <w:rPr>
          <w:rFonts w:ascii="Times New Roman"/>
          <w:b w:val="false"/>
          <w:i w:val="false"/>
          <w:color w:val="000000"/>
          <w:sz w:val="28"/>
        </w:rPr>
        <w:t>
      1) ақпараттандыру объектілерін меншік иесі айқындаған шарттарда иеленуге және пайдалануға;</w:t>
      </w:r>
    </w:p>
    <w:p>
      <w:pPr>
        <w:spacing w:after="0"/>
        <w:ind w:left="0"/>
        <w:jc w:val="both"/>
      </w:pPr>
      <w:r>
        <w:rPr>
          <w:rFonts w:ascii="Times New Roman"/>
          <w:b w:val="false"/>
          <w:i w:val="false"/>
          <w:color w:val="000000"/>
          <w:sz w:val="28"/>
        </w:rPr>
        <w:t>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pPr>
        <w:spacing w:after="0"/>
        <w:ind w:left="0"/>
        <w:jc w:val="both"/>
      </w:pPr>
      <w:r>
        <w:rPr>
          <w:rFonts w:ascii="Times New Roman"/>
          <w:b w:val="false"/>
          <w:i w:val="false"/>
          <w:color w:val="000000"/>
          <w:sz w:val="28"/>
        </w:rPr>
        <w:t>
      3) ақпараттық жүйедегі электрондық ақпараттық ресурстарды өңдеу шарттарын айқындауға құқылы.</w:t>
      </w:r>
    </w:p>
    <w:bookmarkStart w:name="z237" w:id="201"/>
    <w:p>
      <w:pPr>
        <w:spacing w:after="0"/>
        <w:ind w:left="0"/>
        <w:jc w:val="both"/>
      </w:pPr>
      <w:r>
        <w:rPr>
          <w:rFonts w:ascii="Times New Roman"/>
          <w:b w:val="false"/>
          <w:i w:val="false"/>
          <w:color w:val="000000"/>
          <w:sz w:val="28"/>
        </w:rPr>
        <w:t>
      2. Ақпараттандыру объектілерінің иеленушісі:</w:t>
      </w:r>
    </w:p>
    <w:bookmarkEnd w:id="201"/>
    <w:p>
      <w:pPr>
        <w:spacing w:after="0"/>
        <w:ind w:left="0"/>
        <w:jc w:val="both"/>
      </w:pPr>
      <w:r>
        <w:rPr>
          <w:rFonts w:ascii="Times New Roman"/>
          <w:b w:val="false"/>
          <w:i w:val="false"/>
          <w:color w:val="000000"/>
          <w:sz w:val="28"/>
        </w:rPr>
        <w:t>
      1) ақпараттандыру объектілерінің меншік иесінің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ақпараттандыру объектілерін қорғау жөніндегі шараларды жүзеге асыруға;</w:t>
      </w:r>
    </w:p>
    <w:p>
      <w:pPr>
        <w:spacing w:after="0"/>
        <w:ind w:left="0"/>
        <w:jc w:val="both"/>
      </w:pPr>
      <w:r>
        <w:rPr>
          <w:rFonts w:ascii="Times New Roman"/>
          <w:b w:val="false"/>
          <w:i w:val="false"/>
          <w:color w:val="000000"/>
          <w:sz w:val="28"/>
        </w:rP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bookmarkStart w:name="z600" w:id="202"/>
    <w:p>
      <w:pPr>
        <w:spacing w:after="0"/>
        <w:ind w:left="0"/>
        <w:jc w:val="both"/>
      </w:pPr>
      <w:r>
        <w:rPr>
          <w:rFonts w:ascii="Times New Roman"/>
          <w:b w:val="false"/>
          <w:i w:val="false"/>
          <w:color w:val="000000"/>
          <w:sz w:val="28"/>
        </w:rPr>
        <w:t>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bookmarkEnd w:id="202"/>
    <w:p>
      <w:pPr>
        <w:spacing w:after="0"/>
        <w:ind w:left="0"/>
        <w:jc w:val="both"/>
      </w:pPr>
      <w:r>
        <w:rPr>
          <w:rFonts w:ascii="Times New Roman"/>
          <w:b w:val="false"/>
          <w:i w:val="false"/>
          <w:color w:val="000000"/>
          <w:sz w:val="28"/>
        </w:rPr>
        <w:t>
      4) осы Заңға және Қазақстан Республикасының өзге де заңдарына сәйкес өзге де міндеттерді жүзеге асыруға міндетті.</w:t>
      </w:r>
    </w:p>
    <w:bookmarkStart w:name="z393" w:id="203"/>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объектілерінің иеленушісі сондай-ақ:</w:t>
      </w:r>
    </w:p>
    <w:bookmarkEnd w:id="203"/>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p>
      <w:pPr>
        <w:spacing w:after="0"/>
        <w:ind w:left="0"/>
        <w:jc w:val="both"/>
      </w:pPr>
      <w:r>
        <w:rPr>
          <w:rFonts w:ascii="Times New Roman"/>
          <w:b w:val="false"/>
          <w:i w:val="false"/>
          <w:color w:val="000000"/>
          <w:sz w:val="28"/>
        </w:rPr>
        <w:t>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w:t>
      </w:r>
    </w:p>
    <w:p>
      <w:pPr>
        <w:spacing w:after="0"/>
        <w:ind w:left="0"/>
        <w:jc w:val="both"/>
      </w:pPr>
      <w:r>
        <w:rPr>
          <w:rFonts w:ascii="Times New Roman"/>
          <w:b w:val="false"/>
          <w:i w:val="false"/>
          <w:color w:val="000000"/>
          <w:sz w:val="28"/>
        </w:rPr>
        <w:t>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p>
      <w:pPr>
        <w:spacing w:after="0"/>
        <w:ind w:left="0"/>
        <w:jc w:val="both"/>
      </w:pPr>
      <w:r>
        <w:rPr>
          <w:rFonts w:ascii="Times New Roman"/>
          <w:b w:val="false"/>
          <w:i w:val="false"/>
          <w:color w:val="000000"/>
          <w:sz w:val="28"/>
        </w:rPr>
        <w:t>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w:t>
      </w:r>
    </w:p>
    <w:bookmarkStart w:name="z552" w:id="204"/>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bookmarkEnd w:id="204"/>
    <w:bookmarkStart w:name="z238" w:id="205"/>
    <w:p>
      <w:pPr>
        <w:spacing w:after="0"/>
        <w:ind w:left="0"/>
        <w:jc w:val="both"/>
      </w:pPr>
      <w:r>
        <w:rPr>
          <w:rFonts w:ascii="Times New Roman"/>
          <w:b w:val="false"/>
          <w:i w:val="false"/>
          <w:color w:val="000000"/>
          <w:sz w:val="28"/>
        </w:rP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bookmarkEnd w:id="205"/>
    <w:bookmarkStart w:name="z506" w:id="206"/>
    <w:p>
      <w:pPr>
        <w:spacing w:after="0"/>
        <w:ind w:left="0"/>
        <w:jc w:val="both"/>
      </w:pPr>
      <w:r>
        <w:rPr>
          <w:rFonts w:ascii="Times New Roman"/>
          <w:b w:val="false"/>
          <w:i w:val="false"/>
          <w:color w:val="000000"/>
          <w:sz w:val="28"/>
        </w:rPr>
        <w:t>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Пайдаланушының құқықтары мен міндеттері</w:t>
      </w:r>
    </w:p>
    <w:bookmarkStart w:name="z41" w:id="207"/>
    <w:p>
      <w:pPr>
        <w:spacing w:after="0"/>
        <w:ind w:left="0"/>
        <w:jc w:val="both"/>
      </w:pPr>
      <w:r>
        <w:rPr>
          <w:rFonts w:ascii="Times New Roman"/>
          <w:b w:val="false"/>
          <w:i w:val="false"/>
          <w:color w:val="000000"/>
          <w:sz w:val="28"/>
        </w:rPr>
        <w:t>
      1. Пайдаланушы:</w:t>
      </w:r>
    </w:p>
    <w:bookmarkEnd w:id="207"/>
    <w:p>
      <w:pPr>
        <w:spacing w:after="0"/>
        <w:ind w:left="0"/>
        <w:jc w:val="both"/>
      </w:pPr>
      <w:r>
        <w:rPr>
          <w:rFonts w:ascii="Times New Roman"/>
          <w:b w:val="false"/>
          <w:i w:val="false"/>
          <w:color w:val="000000"/>
          <w:sz w:val="28"/>
        </w:rP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pPr>
        <w:spacing w:after="0"/>
        <w:ind w:left="0"/>
        <w:jc w:val="both"/>
      </w:pPr>
      <w:r>
        <w:rPr>
          <w:rFonts w:ascii="Times New Roman"/>
          <w:b w:val="false"/>
          <w:i w:val="false"/>
          <w:color w:val="000000"/>
          <w:sz w:val="28"/>
        </w:rPr>
        <w:t>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bookmarkStart w:name="z239" w:id="208"/>
    <w:p>
      <w:pPr>
        <w:spacing w:after="0"/>
        <w:ind w:left="0"/>
        <w:jc w:val="both"/>
      </w:pPr>
      <w:r>
        <w:rPr>
          <w:rFonts w:ascii="Times New Roman"/>
          <w:b w:val="false"/>
          <w:i w:val="false"/>
          <w:color w:val="000000"/>
          <w:sz w:val="28"/>
        </w:rPr>
        <w:t>
      2. Пайдаланушы:</w:t>
      </w:r>
    </w:p>
    <w:bookmarkEnd w:id="208"/>
    <w:p>
      <w:pPr>
        <w:spacing w:after="0"/>
        <w:ind w:left="0"/>
        <w:jc w:val="both"/>
      </w:pPr>
      <w:r>
        <w:rPr>
          <w:rFonts w:ascii="Times New Roman"/>
          <w:b w:val="false"/>
          <w:i w:val="false"/>
          <w:color w:val="000000"/>
          <w:sz w:val="28"/>
        </w:rPr>
        <w:t>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p>
      <w:pPr>
        <w:spacing w:after="0"/>
        <w:ind w:left="0"/>
        <w:jc w:val="both"/>
      </w:pPr>
      <w:r>
        <w:rPr>
          <w:rFonts w:ascii="Times New Roman"/>
          <w:b/>
          <w:i w:val="false"/>
          <w:color w:val="000000"/>
          <w:sz w:val="28"/>
        </w:rPr>
        <w:t>18-1-бап. Зияткерлік робот меншік иесінің және иеленушісінің құқықтары мен міндеттері</w:t>
      </w:r>
    </w:p>
    <w:p>
      <w:pPr>
        <w:spacing w:after="0"/>
        <w:ind w:left="0"/>
        <w:jc w:val="both"/>
      </w:pPr>
      <w:r>
        <w:rPr>
          <w:rFonts w:ascii="Times New Roman"/>
          <w:b w:val="false"/>
          <w:i w:val="false"/>
          <w:color w:val="000000"/>
          <w:sz w:val="28"/>
        </w:rPr>
        <w:t>
      Зияткерлік роботтың меншік иесі мен иеленушісі арасындағы құқықтық қатынастар Қазақстан Республикасының азаматтық заңнамасында реттеледі.</w:t>
      </w:r>
    </w:p>
    <w:p>
      <w:pPr>
        <w:spacing w:after="0"/>
        <w:ind w:left="0"/>
        <w:jc w:val="both"/>
      </w:pPr>
      <w:r>
        <w:rPr>
          <w:rFonts w:ascii="Times New Roman"/>
          <w:b w:val="false"/>
          <w:i w:val="false"/>
          <w:color w:val="000000"/>
          <w:sz w:val="28"/>
        </w:rPr>
        <w:t>
      Зияткерлік роботтың меншік иелері мен иеленушілері дербес деректер субъектісіне осы Заңның 36-бабының 6-тармағына сәйкес автоматтандырылған өңдеу туралы хабар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Қазақстан Республикасының аумағында шетелдік онлайн-платформаның және лездік хабарлар алмасу сервисінің қызметі</w:t>
      </w:r>
    </w:p>
    <w:bookmarkStart w:name="z565" w:id="209"/>
    <w:p>
      <w:pPr>
        <w:spacing w:after="0"/>
        <w:ind w:left="0"/>
        <w:jc w:val="both"/>
      </w:pPr>
      <w:r>
        <w:rPr>
          <w:rFonts w:ascii="Times New Roman"/>
          <w:b w:val="false"/>
          <w:i w:val="false"/>
          <w:color w:val="000000"/>
          <w:sz w:val="28"/>
        </w:rPr>
        <w:t>
      1.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Қазақстан Республикасының аумағында қызметін жүзеге асыру үшін бұқаралық ақпарат құралдары саласындағы уәкілетті органмен өзара іс-қимыл жасау жөніндегі өзінің заңды өкілін тағайындайды.</w:t>
      </w:r>
    </w:p>
    <w:bookmarkEnd w:id="209"/>
    <w:p>
      <w:pPr>
        <w:spacing w:after="0"/>
        <w:ind w:left="0"/>
        <w:jc w:val="both"/>
      </w:pPr>
      <w:r>
        <w:rPr>
          <w:rFonts w:ascii="Times New Roman"/>
          <w:b w:val="false"/>
          <w:i w:val="false"/>
          <w:color w:val="000000"/>
          <w:sz w:val="28"/>
        </w:rPr>
        <w:t>
      Осы тармақтың бірінші бөлігі хабарлар алмасу бойынша корпоративішілік сервистердің, электрондық пошта қызметтерінің функцияларын жүзеге асыратын лездік хабарлар алмасу сервистеріне қолданылмайды.</w:t>
      </w:r>
    </w:p>
    <w:bookmarkStart w:name="z566" w:id="210"/>
    <w:p>
      <w:pPr>
        <w:spacing w:after="0"/>
        <w:ind w:left="0"/>
        <w:jc w:val="both"/>
      </w:pPr>
      <w:r>
        <w:rPr>
          <w:rFonts w:ascii="Times New Roman"/>
          <w:b w:val="false"/>
          <w:i w:val="false"/>
          <w:color w:val="000000"/>
          <w:sz w:val="28"/>
        </w:rPr>
        <w:t>
      2. Бұқаралық ақпарат құралдары саласындағы уәкілетті орган шетелдік онлайн-платформалардың және (немесе) лездік хабарлар алмасу сервистерінің бұқаралық ақпарат құралдары саласындағы уәкілетті органмен өзара іс-қимылды жүзеге асыратын заңды өкілдерінің тізілімін бұқаралық ақпарат құралдары саласындағы уәкілетті орган айқындайтын тәртіпке сәйкес жүргізеді.</w:t>
      </w:r>
    </w:p>
    <w:bookmarkEnd w:id="210"/>
    <w:bookmarkStart w:name="z567" w:id="211"/>
    <w:p>
      <w:pPr>
        <w:spacing w:after="0"/>
        <w:ind w:left="0"/>
        <w:jc w:val="both"/>
      </w:pPr>
      <w:r>
        <w:rPr>
          <w:rFonts w:ascii="Times New Roman"/>
          <w:b w:val="false"/>
          <w:i w:val="false"/>
          <w:color w:val="000000"/>
          <w:sz w:val="28"/>
        </w:rPr>
        <w:t>
      3. Қазақстан Республикасының аумағында Интернетте қызметін жүзеге асыратын онлайн-платформа немесе лездік хабарлар алмасу сервисі Интернетте осы ресурсты пайдаланушылардың санын айқындау үшін бағдарлама орнатуға міндетті.</w:t>
      </w:r>
    </w:p>
    <w:bookmarkEnd w:id="211"/>
    <w:bookmarkStart w:name="z568" w:id="212"/>
    <w:p>
      <w:pPr>
        <w:spacing w:after="0"/>
        <w:ind w:left="0"/>
        <w:jc w:val="both"/>
      </w:pPr>
      <w:r>
        <w:rPr>
          <w:rFonts w:ascii="Times New Roman"/>
          <w:b w:val="false"/>
          <w:i w:val="false"/>
          <w:color w:val="000000"/>
          <w:sz w:val="28"/>
        </w:rPr>
        <w:t>
      4. Бұқаралық ақпарат құралдары саласындағы уәкілетті орган:</w:t>
      </w:r>
    </w:p>
    <w:bookmarkEnd w:id="212"/>
    <w:bookmarkStart w:name="z569" w:id="213"/>
    <w:p>
      <w:pPr>
        <w:spacing w:after="0"/>
        <w:ind w:left="0"/>
        <w:jc w:val="both"/>
      </w:pPr>
      <w:r>
        <w:rPr>
          <w:rFonts w:ascii="Times New Roman"/>
          <w:b w:val="false"/>
          <w:i w:val="false"/>
          <w:color w:val="000000"/>
          <w:sz w:val="28"/>
        </w:rPr>
        <w:t>
      1) онлайн-платформаны немесе лездік хабарлар алмасу сервисін пайдаланушылардың саны туралы мәліметтерді тексеру мақсатында онлайн-платформадан немесе лездік хабарлар алмасу сервисінен бір тәуліктегі пайдаланушылардың саны туралы ақпаратты сұратуға;</w:t>
      </w:r>
    </w:p>
    <w:bookmarkEnd w:id="213"/>
    <w:bookmarkStart w:name="z570" w:id="214"/>
    <w:p>
      <w:pPr>
        <w:spacing w:after="0"/>
        <w:ind w:left="0"/>
        <w:jc w:val="both"/>
      </w:pPr>
      <w:r>
        <w:rPr>
          <w:rFonts w:ascii="Times New Roman"/>
          <w:b w:val="false"/>
          <w:i w:val="false"/>
          <w:color w:val="000000"/>
          <w:sz w:val="28"/>
        </w:rPr>
        <w:t>
      2) онлайн-платформа немесе лездік хабарлар алмасу сервисі Интернетте ақпараттық ресурсты пайдаланушылардың санын айқындауға арналған бағдарламаны орнатпаған жағдайда оларды пайдаланушылардың санын өз ресурстарымен айқындауға құқылы.</w:t>
      </w:r>
    </w:p>
    <w:bookmarkEnd w:id="214"/>
    <w:bookmarkStart w:name="z571" w:id="215"/>
    <w:p>
      <w:pPr>
        <w:spacing w:after="0"/>
        <w:ind w:left="0"/>
        <w:jc w:val="both"/>
      </w:pPr>
      <w:r>
        <w:rPr>
          <w:rFonts w:ascii="Times New Roman"/>
          <w:b w:val="false"/>
          <w:i w:val="false"/>
          <w:color w:val="000000"/>
          <w:sz w:val="28"/>
        </w:rPr>
        <w:t>
      5. Шетелдік онлайн-платформаның бұқаралық ақпарат құралдары саласындағы уәкілетті органмен өзара іс-қимылды жүзеге асыратын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қабылдауға міндетті.</w:t>
      </w:r>
    </w:p>
    <w:bookmarkEnd w:id="215"/>
    <w:bookmarkStart w:name="z572" w:id="216"/>
    <w:p>
      <w:pPr>
        <w:spacing w:after="0"/>
        <w:ind w:left="0"/>
        <w:jc w:val="both"/>
      </w:pPr>
      <w:r>
        <w:rPr>
          <w:rFonts w:ascii="Times New Roman"/>
          <w:b w:val="false"/>
          <w:i w:val="false"/>
          <w:color w:val="000000"/>
          <w:sz w:val="28"/>
        </w:rPr>
        <w:t xml:space="preserve">
      6. Шетелдік онлайн-платформаның және (немесе) лездік хабарлар алмасу сервиснің бұқаралық ақпарат құралдары саласындағы уәкілетті органмен өзара іс-қимылды жүзеге асыратын заңды өкілі соттардың заңды күшіне енген шешімдерінің орындалуын, "Байланыс туралы" Қазақстан Республикасы Заңының </w:t>
      </w:r>
      <w:r>
        <w:rPr>
          <w:rFonts w:ascii="Times New Roman"/>
          <w:b w:val="false"/>
          <w:i w:val="false"/>
          <w:color w:val="000000"/>
          <w:sz w:val="28"/>
        </w:rPr>
        <w:t>41-1-бабында</w:t>
      </w:r>
      <w:r>
        <w:rPr>
          <w:rFonts w:ascii="Times New Roman"/>
          <w:b w:val="false"/>
          <w:i w:val="false"/>
          <w:color w:val="000000"/>
          <w:sz w:val="28"/>
        </w:rPr>
        <w:t xml:space="preserve"> белгіленген мемлекеттік органдардың нұсқамаларын, ұсынуларын, хабарламаларын немесе шешімдерін қабылдауды, қарауды және олар бойынша шаралар қабылдауды қамтамасыз етеді.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Электрондық нысанда көрсетілетін қызметтердің түрлері</w:t>
      </w:r>
    </w:p>
    <w:bookmarkStart w:name="z43" w:id="217"/>
    <w:p>
      <w:pPr>
        <w:spacing w:after="0"/>
        <w:ind w:left="0"/>
        <w:jc w:val="both"/>
      </w:pPr>
      <w:r>
        <w:rPr>
          <w:rFonts w:ascii="Times New Roman"/>
          <w:b w:val="false"/>
          <w:i w:val="false"/>
          <w:color w:val="000000"/>
          <w:sz w:val="28"/>
        </w:rPr>
        <w:t>
      1. Электрондық нысанда көрсетілетін қызметтер автоматтандырылу дәрежесі бойынша:</w:t>
      </w:r>
    </w:p>
    <w:bookmarkEnd w:id="217"/>
    <w:p>
      <w:pPr>
        <w:spacing w:after="0"/>
        <w:ind w:left="0"/>
        <w:jc w:val="both"/>
      </w:pPr>
      <w:r>
        <w:rPr>
          <w:rFonts w:ascii="Times New Roman"/>
          <w:b w:val="false"/>
          <w:i w:val="false"/>
          <w:color w:val="000000"/>
          <w:sz w:val="28"/>
        </w:rPr>
        <w:t>
      1) толық автоматтандырылған;</w:t>
      </w:r>
    </w:p>
    <w:p>
      <w:pPr>
        <w:spacing w:after="0"/>
        <w:ind w:left="0"/>
        <w:jc w:val="both"/>
      </w:pPr>
      <w:r>
        <w:rPr>
          <w:rFonts w:ascii="Times New Roman"/>
          <w:b w:val="false"/>
          <w:i w:val="false"/>
          <w:color w:val="000000"/>
          <w:sz w:val="28"/>
        </w:rPr>
        <w:t>
      2) ішінара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bookmarkStart w:name="z240" w:id="218"/>
    <w:p>
      <w:pPr>
        <w:spacing w:after="0"/>
        <w:ind w:left="0"/>
        <w:jc w:val="both"/>
      </w:pPr>
      <w:r>
        <w:rPr>
          <w:rFonts w:ascii="Times New Roman"/>
          <w:b w:val="false"/>
          <w:i w:val="false"/>
          <w:color w:val="000000"/>
          <w:sz w:val="28"/>
        </w:rPr>
        <w:t>
      2. Электрондық нысанда көрсетілетін қызмет көрсетілу тәсілі бойынша:</w:t>
      </w:r>
    </w:p>
    <w:bookmarkEnd w:id="218"/>
    <w:p>
      <w:pPr>
        <w:spacing w:after="0"/>
        <w:ind w:left="0"/>
        <w:jc w:val="both"/>
      </w:pPr>
      <w:r>
        <w:rPr>
          <w:rFonts w:ascii="Times New Roman"/>
          <w:b w:val="false"/>
          <w:i w:val="false"/>
          <w:color w:val="000000"/>
          <w:sz w:val="28"/>
        </w:rPr>
        <w:t>
      1) ақпараттық;</w:t>
      </w:r>
    </w:p>
    <w:p>
      <w:pPr>
        <w:spacing w:after="0"/>
        <w:ind w:left="0"/>
        <w:jc w:val="both"/>
      </w:pPr>
      <w:r>
        <w:rPr>
          <w:rFonts w:ascii="Times New Roman"/>
          <w:b w:val="false"/>
          <w:i w:val="false"/>
          <w:color w:val="000000"/>
          <w:sz w:val="28"/>
        </w:rPr>
        <w:t>
      2) интерактивтік;</w:t>
      </w:r>
    </w:p>
    <w:p>
      <w:pPr>
        <w:spacing w:after="0"/>
        <w:ind w:left="0"/>
        <w:jc w:val="both"/>
      </w:pPr>
      <w:r>
        <w:rPr>
          <w:rFonts w:ascii="Times New Roman"/>
          <w:b w:val="false"/>
          <w:i w:val="false"/>
          <w:color w:val="000000"/>
          <w:sz w:val="28"/>
        </w:rPr>
        <w:t>
      3) транзакциялық;</w:t>
      </w:r>
    </w:p>
    <w:p>
      <w:pPr>
        <w:spacing w:after="0"/>
        <w:ind w:left="0"/>
        <w:jc w:val="both"/>
      </w:pPr>
      <w:r>
        <w:rPr>
          <w:rFonts w:ascii="Times New Roman"/>
          <w:b w:val="false"/>
          <w:i w:val="false"/>
          <w:color w:val="000000"/>
          <w:sz w:val="28"/>
        </w:rPr>
        <w:t>
      4) композиттік;</w:t>
      </w:r>
    </w:p>
    <w:p>
      <w:pPr>
        <w:spacing w:after="0"/>
        <w:ind w:left="0"/>
        <w:jc w:val="both"/>
      </w:pPr>
      <w:r>
        <w:rPr>
          <w:rFonts w:ascii="Times New Roman"/>
          <w:b w:val="false"/>
          <w:i w:val="false"/>
          <w:color w:val="000000"/>
          <w:sz w:val="28"/>
        </w:rPr>
        <w:t>
      5) проактивті болып табылады.</w:t>
      </w:r>
    </w:p>
    <w:p>
      <w:pPr>
        <w:spacing w:after="0"/>
        <w:ind w:left="0"/>
        <w:jc w:val="both"/>
      </w:pPr>
      <w:r>
        <w:rPr>
          <w:rFonts w:ascii="Times New Roman"/>
          <w:b w:val="false"/>
          <w:i w:val="false"/>
          <w:color w:val="000000"/>
          <w:sz w:val="28"/>
        </w:rP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pPr>
        <w:spacing w:after="0"/>
        <w:ind w:left="0"/>
        <w:jc w:val="both"/>
      </w:pPr>
      <w:r>
        <w:rPr>
          <w:rFonts w:ascii="Times New Roman"/>
          <w:b w:val="false"/>
          <w:i w:val="false"/>
          <w:color w:val="000000"/>
          <w:sz w:val="28"/>
        </w:rP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pPr>
        <w:spacing w:after="0"/>
        <w:ind w:left="0"/>
        <w:jc w:val="both"/>
      </w:pPr>
      <w:r>
        <w:rPr>
          <w:rFonts w:ascii="Times New Roman"/>
          <w:b w:val="false"/>
          <w:i w:val="false"/>
          <w:color w:val="000000"/>
          <w:sz w:val="28"/>
        </w:rPr>
        <w:t>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bookmarkStart w:name="z241" w:id="219"/>
    <w:p>
      <w:pPr>
        <w:spacing w:after="0"/>
        <w:ind w:left="0"/>
        <w:jc w:val="both"/>
      </w:pPr>
      <w:r>
        <w:rPr>
          <w:rFonts w:ascii="Times New Roman"/>
          <w:b w:val="false"/>
          <w:i w:val="false"/>
          <w:color w:val="000000"/>
          <w:sz w:val="28"/>
        </w:rPr>
        <w:t>
      3. Электрондық нысанда көрсетілетін қызметтер өтеулілік сипаты бойынша:</w:t>
      </w:r>
    </w:p>
    <w:bookmarkEnd w:id="219"/>
    <w:p>
      <w:pPr>
        <w:spacing w:after="0"/>
        <w:ind w:left="0"/>
        <w:jc w:val="both"/>
      </w:pPr>
      <w:r>
        <w:rPr>
          <w:rFonts w:ascii="Times New Roman"/>
          <w:b w:val="false"/>
          <w:i w:val="false"/>
          <w:color w:val="000000"/>
          <w:sz w:val="28"/>
        </w:rPr>
        <w:t>
      1) өтеулі;</w:t>
      </w:r>
    </w:p>
    <w:p>
      <w:pPr>
        <w:spacing w:after="0"/>
        <w:ind w:left="0"/>
        <w:jc w:val="both"/>
      </w:pPr>
      <w:r>
        <w:rPr>
          <w:rFonts w:ascii="Times New Roman"/>
          <w:b w:val="false"/>
          <w:i w:val="false"/>
          <w:color w:val="000000"/>
          <w:sz w:val="28"/>
        </w:rPr>
        <w:t>
      2) өтеусіз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төлеуді көздейтін көрсетілетін қызмет өтеулі көрсетілетін қызмет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төлемей көрсетілетін қызмет өтеусіз көрсетілетін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Электрондық нысанда қызметтер көрсету кезінде мәліметтер ұсыну</w:t>
      </w:r>
    </w:p>
    <w:bookmarkStart w:name="z45" w:id="220"/>
    <w:p>
      <w:pPr>
        <w:spacing w:after="0"/>
        <w:ind w:left="0"/>
        <w:jc w:val="both"/>
      </w:pPr>
      <w:r>
        <w:rPr>
          <w:rFonts w:ascii="Times New Roman"/>
          <w:b w:val="false"/>
          <w:i w:val="false"/>
          <w:color w:val="000000"/>
          <w:sz w:val="28"/>
        </w:rPr>
        <w:t>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bookmarkEnd w:id="220"/>
    <w:bookmarkStart w:name="z242" w:id="221"/>
    <w:p>
      <w:pPr>
        <w:spacing w:after="0"/>
        <w:ind w:left="0"/>
        <w:jc w:val="both"/>
      </w:pPr>
      <w:r>
        <w:rPr>
          <w:rFonts w:ascii="Times New Roman"/>
          <w:b w:val="false"/>
          <w:i w:val="false"/>
          <w:color w:val="000000"/>
          <w:sz w:val="28"/>
        </w:rP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221"/>
    <w:p>
      <w:pPr>
        <w:spacing w:after="0"/>
        <w:ind w:left="0"/>
        <w:jc w:val="both"/>
      </w:pPr>
      <w:r>
        <w:rPr>
          <w:rFonts w:ascii="Times New Roman"/>
          <w:b w:val="false"/>
          <w:i w:val="false"/>
          <w:color w:val="000000"/>
          <w:sz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pPr>
        <w:spacing w:after="0"/>
        <w:ind w:left="0"/>
        <w:jc w:val="both"/>
      </w:pP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222"/>
    <w:p>
      <w:pPr>
        <w:spacing w:after="0"/>
        <w:ind w:left="0"/>
        <w:jc w:val="left"/>
      </w:pPr>
      <w:r>
        <w:rPr>
          <w:rFonts w:ascii="Times New Roman"/>
          <w:b/>
          <w:i w:val="false"/>
          <w:color w:val="000000"/>
        </w:rPr>
        <w:t xml:space="preserve"> 2-БӨЛІМ. АҚПАРАТТЫҚ-КОММУНИКАЦИЯЛЫҚ ИНФРАҚҰРЫЛЫМ</w:t>
      </w:r>
      <w:r>
        <w:br/>
      </w:r>
      <w:r>
        <w:rPr>
          <w:rFonts w:ascii="Times New Roman"/>
          <w:b/>
          <w:i w:val="false"/>
          <w:color w:val="000000"/>
        </w:rPr>
        <w:t>4-тарау. "ЭЛЕКТРОНДЫҚ ҮКІМЕТ"</w:t>
      </w:r>
    </w:p>
    <w:bookmarkEnd w:id="222"/>
    <w:p>
      <w:pPr>
        <w:spacing w:after="0"/>
        <w:ind w:left="0"/>
        <w:jc w:val="both"/>
      </w:pPr>
      <w:r>
        <w:rPr>
          <w:rFonts w:ascii="Times New Roman"/>
          <w:b/>
          <w:i w:val="false"/>
          <w:color w:val="000000"/>
          <w:sz w:val="28"/>
        </w:rPr>
        <w:t>21-бап. "Электрондық үкіметтің" жұмыс істеуі</w:t>
      </w:r>
    </w:p>
    <w:bookmarkStart w:name="z49" w:id="223"/>
    <w:p>
      <w:pPr>
        <w:spacing w:after="0"/>
        <w:ind w:left="0"/>
        <w:jc w:val="both"/>
      </w:pPr>
      <w:r>
        <w:rPr>
          <w:rFonts w:ascii="Times New Roman"/>
          <w:b w:val="false"/>
          <w:i w:val="false"/>
          <w:color w:val="000000"/>
          <w:sz w:val="28"/>
        </w:rPr>
        <w:t>
      1. "Электрондық үкіметтің" жұмыс істеу мақсаттары:</w:t>
      </w:r>
    </w:p>
    <w:bookmarkEnd w:id="223"/>
    <w:p>
      <w:pPr>
        <w:spacing w:after="0"/>
        <w:ind w:left="0"/>
        <w:jc w:val="both"/>
      </w:pPr>
      <w:r>
        <w:rPr>
          <w:rFonts w:ascii="Times New Roman"/>
          <w:b w:val="false"/>
          <w:i w:val="false"/>
          <w:color w:val="000000"/>
          <w:sz w:val="28"/>
        </w:rP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pPr>
        <w:spacing w:after="0"/>
        <w:ind w:left="0"/>
        <w:jc w:val="both"/>
      </w:pPr>
      <w:r>
        <w:rPr>
          <w:rFonts w:ascii="Times New Roman"/>
          <w:b w:val="false"/>
          <w:i w:val="false"/>
          <w:color w:val="000000"/>
          <w:sz w:val="28"/>
        </w:rP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pPr>
        <w:spacing w:after="0"/>
        <w:ind w:left="0"/>
        <w:jc w:val="both"/>
      </w:pPr>
      <w:r>
        <w:rPr>
          <w:rFonts w:ascii="Times New Roman"/>
          <w:b w:val="false"/>
          <w:i w:val="false"/>
          <w:color w:val="000000"/>
          <w:sz w:val="28"/>
        </w:rPr>
        <w:t>
      3) мемлекеттік басқарудың әкімшілік реформасын іске асыру мен оны қолдап отыруды қамтамасыз ету;</w:t>
      </w:r>
    </w:p>
    <w:p>
      <w:pPr>
        <w:spacing w:after="0"/>
        <w:ind w:left="0"/>
        <w:jc w:val="both"/>
      </w:pPr>
      <w:r>
        <w:rPr>
          <w:rFonts w:ascii="Times New Roman"/>
          <w:b w:val="false"/>
          <w:i w:val="false"/>
          <w:color w:val="000000"/>
          <w:sz w:val="28"/>
        </w:rPr>
        <w:t>
      4) ақпараттық-коммуникациялық технологияларды пайдалану арқылы мемлекеттік органдардың қызметін оңтайландыру;</w:t>
      </w:r>
    </w:p>
    <w:p>
      <w:pPr>
        <w:spacing w:after="0"/>
        <w:ind w:left="0"/>
        <w:jc w:val="both"/>
      </w:pPr>
      <w:r>
        <w:rPr>
          <w:rFonts w:ascii="Times New Roman"/>
          <w:b w:val="false"/>
          <w:i w:val="false"/>
          <w:color w:val="000000"/>
          <w:sz w:val="28"/>
        </w:rPr>
        <w:t>
      5) құжаттарды қағаз жеткізгіште пайдалануды және оларды ұсыну жөніндегі талаптарды қысқарту (болғызбау) болып табылады.</w:t>
      </w:r>
    </w:p>
    <w:bookmarkStart w:name="z243" w:id="224"/>
    <w:p>
      <w:pPr>
        <w:spacing w:after="0"/>
        <w:ind w:left="0"/>
        <w:jc w:val="both"/>
      </w:pPr>
      <w:r>
        <w:rPr>
          <w:rFonts w:ascii="Times New Roman"/>
          <w:b w:val="false"/>
          <w:i w:val="false"/>
          <w:color w:val="000000"/>
          <w:sz w:val="28"/>
        </w:rPr>
        <w:t>
      2. "Электрондық үкімет" жұмыс істеген кезде:</w:t>
      </w:r>
    </w:p>
    <w:bookmarkEnd w:id="224"/>
    <w:p>
      <w:pPr>
        <w:spacing w:after="0"/>
        <w:ind w:left="0"/>
        <w:jc w:val="both"/>
      </w:pPr>
      <w:r>
        <w:rPr>
          <w:rFonts w:ascii="Times New Roman"/>
          <w:b w:val="false"/>
          <w:i w:val="false"/>
          <w:color w:val="000000"/>
          <w:sz w:val="28"/>
        </w:rPr>
        <w:t>
      1) мемлекеттік органдардың қызметі туралы жалпыға бірдей қолжетімді ақпаратқа жеке және заңды тұлғалардың қол жеткізуі;</w:t>
      </w:r>
    </w:p>
    <w:p>
      <w:pPr>
        <w:spacing w:after="0"/>
        <w:ind w:left="0"/>
        <w:jc w:val="both"/>
      </w:pPr>
      <w:r>
        <w:rPr>
          <w:rFonts w:ascii="Times New Roman"/>
          <w:b w:val="false"/>
          <w:i w:val="false"/>
          <w:color w:val="000000"/>
          <w:sz w:val="28"/>
        </w:rPr>
        <w:t>
      2) мемлекеттік органдардың ақпараттық жүйелерінде қамтылған ақпаратқа мемлекеттік органдардың қол жеткізуі;</w:t>
      </w:r>
    </w:p>
    <w:p>
      <w:pPr>
        <w:spacing w:after="0"/>
        <w:ind w:left="0"/>
        <w:jc w:val="both"/>
      </w:pPr>
      <w:r>
        <w:rPr>
          <w:rFonts w:ascii="Times New Roman"/>
          <w:b w:val="false"/>
          <w:i w:val="false"/>
          <w:color w:val="000000"/>
          <w:sz w:val="28"/>
        </w:rPr>
        <w:t>
      3) мемлекеттік органдардың қызметін автоматтандыру;</w:t>
      </w:r>
    </w:p>
    <w:p>
      <w:pPr>
        <w:spacing w:after="0"/>
        <w:ind w:left="0"/>
        <w:jc w:val="both"/>
      </w:pPr>
      <w:r>
        <w:rPr>
          <w:rFonts w:ascii="Times New Roman"/>
          <w:b w:val="false"/>
          <w:i w:val="false"/>
          <w:color w:val="000000"/>
          <w:sz w:val="28"/>
        </w:rP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pPr>
        <w:spacing w:after="0"/>
        <w:ind w:left="0"/>
        <w:jc w:val="both"/>
      </w:pPr>
      <w:r>
        <w:rPr>
          <w:rFonts w:ascii="Times New Roman"/>
          <w:b w:val="false"/>
          <w:i w:val="false"/>
          <w:color w:val="000000"/>
          <w:sz w:val="28"/>
        </w:rPr>
        <w:t>
      5) мемлекеттік электрондық ақпараттық ресурстарды жинау, жинақтау және сақтау кезінде қайталануды болғызбау;</w:t>
      </w:r>
    </w:p>
    <w:p>
      <w:pPr>
        <w:spacing w:after="0"/>
        <w:ind w:left="0"/>
        <w:jc w:val="both"/>
      </w:pPr>
      <w:r>
        <w:rPr>
          <w:rFonts w:ascii="Times New Roman"/>
          <w:b w:val="false"/>
          <w:i w:val="false"/>
          <w:color w:val="000000"/>
          <w:sz w:val="28"/>
        </w:rPr>
        <w:t>
      6) "электрондық үкіметтің" ақпараттандыру объектілерінің ақпараттық қауіпсіздігі және қорғалуы қамтамасыз етіледі.</w:t>
      </w:r>
    </w:p>
    <w:p>
      <w:pPr>
        <w:spacing w:after="0"/>
        <w:ind w:left="0"/>
        <w:jc w:val="both"/>
      </w:pPr>
      <w:r>
        <w:rPr>
          <w:rFonts w:ascii="Times New Roman"/>
          <w:b/>
          <w:i w:val="false"/>
          <w:color w:val="000000"/>
          <w:sz w:val="28"/>
        </w:rPr>
        <w:t>22-бап. "Электрондық үкіметтің" архитектурасы</w:t>
      </w:r>
    </w:p>
    <w:bookmarkStart w:name="z51" w:id="225"/>
    <w:p>
      <w:pPr>
        <w:spacing w:after="0"/>
        <w:ind w:left="0"/>
        <w:jc w:val="both"/>
      </w:pPr>
      <w:r>
        <w:rPr>
          <w:rFonts w:ascii="Times New Roman"/>
          <w:b w:val="false"/>
          <w:i w:val="false"/>
          <w:color w:val="000000"/>
          <w:sz w:val="28"/>
        </w:rPr>
        <w:t>
      1. "Электрондық үкіметтің" архитектурасын дамыту "электрондық үкiметтiң" архитектурасын дамыту жөніндегі талаптарға, сондай-ақ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225"/>
    <w:p>
      <w:pPr>
        <w:spacing w:after="0"/>
        <w:ind w:left="0"/>
        <w:jc w:val="both"/>
      </w:pPr>
      <w:r>
        <w:rPr>
          <w:rFonts w:ascii="Times New Roman"/>
          <w:b w:val="false"/>
          <w:i w:val="false"/>
          <w:color w:val="000000"/>
          <w:sz w:val="28"/>
        </w:rPr>
        <w:t>
      Электрондық үкімет" архитектурасын қалыптастыру және іске асырылуын мониторингтеу "электрондық үкіметтің" архитектурасын қалыптастыру және іске асырылуын мониторингтеу қағидаларына сәйкес жүзеге асырылады.</w:t>
      </w:r>
    </w:p>
    <w:bookmarkStart w:name="z244" w:id="226"/>
    <w:p>
      <w:pPr>
        <w:spacing w:after="0"/>
        <w:ind w:left="0"/>
        <w:jc w:val="both"/>
      </w:pPr>
      <w:r>
        <w:rPr>
          <w:rFonts w:ascii="Times New Roman"/>
          <w:b w:val="false"/>
          <w:i w:val="false"/>
          <w:color w:val="000000"/>
          <w:sz w:val="28"/>
        </w:rPr>
        <w:t>
      2. "Электрондық үкіметтің" архитектурасын дамыту жөніндегі талаптар мемлекеттік органдардың стратегиялық және бағдарламалық құжаттарына сәйкес айқындалады.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органның архитектурасы</w:t>
      </w:r>
    </w:p>
    <w:p>
      <w:pPr>
        <w:spacing w:after="0"/>
        <w:ind w:left="0"/>
        <w:jc w:val="both"/>
      </w:pPr>
      <w:r>
        <w:rPr>
          <w:rFonts w:ascii="Times New Roman"/>
          <w:b w:val="false"/>
          <w:i w:val="false"/>
          <w:color w:val="ff0000"/>
          <w:sz w:val="28"/>
        </w:rPr>
        <w:t xml:space="preserve">
      Ескерту. 23-бап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"Электрондық әкімдіктің" үлгілік архитектурасы</w:t>
      </w:r>
    </w:p>
    <w:p>
      <w:pPr>
        <w:spacing w:after="0"/>
        <w:ind w:left="0"/>
        <w:jc w:val="both"/>
      </w:pPr>
      <w:r>
        <w:rPr>
          <w:rFonts w:ascii="Times New Roman"/>
          <w:b w:val="false"/>
          <w:i w:val="false"/>
          <w:color w:val="ff0000"/>
          <w:sz w:val="28"/>
        </w:rPr>
        <w:t xml:space="preserve">
      Ескерту. 24-бап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Мемлекеттік функцияларды автоматтандыру және олардан туындайтын мемлекеттік қызметтерді көрсету</w:t>
      </w:r>
    </w:p>
    <w:bookmarkStart w:name="z57" w:id="227"/>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сатып алу арқылы жүзеге асырылады.</w:t>
      </w:r>
    </w:p>
    <w:bookmarkEnd w:id="227"/>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үкіметтің" ақпараттандыру объектісінің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bookmarkStart w:name="z251" w:id="228"/>
    <w:p>
      <w:pPr>
        <w:spacing w:after="0"/>
        <w:ind w:left="0"/>
        <w:jc w:val="both"/>
      </w:pPr>
      <w:r>
        <w:rPr>
          <w:rFonts w:ascii="Times New Roman"/>
          <w:b w:val="false"/>
          <w:i w:val="false"/>
          <w:color w:val="000000"/>
          <w:sz w:val="28"/>
        </w:rPr>
        <w:t>
      2. Мемлекеттік функциялар автоматтандырылу дәрежесіне қарай:</w:t>
      </w:r>
    </w:p>
    <w:bookmarkEnd w:id="228"/>
    <w:p>
      <w:pPr>
        <w:spacing w:after="0"/>
        <w:ind w:left="0"/>
        <w:jc w:val="both"/>
      </w:pPr>
      <w:r>
        <w:rPr>
          <w:rFonts w:ascii="Times New Roman"/>
          <w:b w:val="false"/>
          <w:i w:val="false"/>
          <w:color w:val="000000"/>
          <w:sz w:val="28"/>
        </w:rPr>
        <w:t>
      1) толығымен автоматтандырылған;</w:t>
      </w:r>
    </w:p>
    <w:p>
      <w:pPr>
        <w:spacing w:after="0"/>
        <w:ind w:left="0"/>
        <w:jc w:val="both"/>
      </w:pPr>
      <w:r>
        <w:rPr>
          <w:rFonts w:ascii="Times New Roman"/>
          <w:b w:val="false"/>
          <w:i w:val="false"/>
          <w:color w:val="000000"/>
          <w:sz w:val="28"/>
        </w:rPr>
        <w:t>
      2) ішінара автоматтандырылған болып бөлінеді.</w:t>
      </w:r>
    </w:p>
    <w:p>
      <w:pPr>
        <w:spacing w:after="0"/>
        <w:ind w:left="0"/>
        <w:jc w:val="both"/>
      </w:pPr>
      <w:r>
        <w:rPr>
          <w:rFonts w:ascii="Times New Roman"/>
          <w:b w:val="false"/>
          <w:i w:val="false"/>
          <w:color w:val="000000"/>
          <w:sz w:val="28"/>
        </w:rPr>
        <w:t>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pPr>
        <w:spacing w:after="0"/>
        <w:ind w:left="0"/>
        <w:jc w:val="both"/>
      </w:pPr>
      <w:r>
        <w:rPr>
          <w:rFonts w:ascii="Times New Roman"/>
          <w:b w:val="false"/>
          <w:i w:val="false"/>
          <w:color w:val="000000"/>
          <w:sz w:val="28"/>
        </w:rPr>
        <w:t>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"Электрондық үкіметтің" ақпараттық-коммуникациялық платформасы</w:t>
      </w:r>
    </w:p>
    <w:bookmarkStart w:name="z59" w:id="229"/>
    <w:p>
      <w:pPr>
        <w:spacing w:after="0"/>
        <w:ind w:left="0"/>
        <w:jc w:val="both"/>
      </w:pPr>
      <w:r>
        <w:rPr>
          <w:rFonts w:ascii="Times New Roman"/>
          <w:b w:val="false"/>
          <w:i w:val="false"/>
          <w:color w:val="000000"/>
          <w:sz w:val="28"/>
        </w:rPr>
        <w:t>
      1.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қағидаларында белгіленген жағдайларды қоспағанда,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мен дамытудың және Қазақстан Республикасының аумағындағы "электрондық үкіметтің" ақпараттық-коммуникациялық платформасында ақпараттық-коммуникациялық қызмет көрсетудің басымдығын қамтамасыз ету ескеріле отырып жүзеге асырылады.</w:t>
      </w:r>
    </w:p>
    <w:bookmarkEnd w:id="229"/>
    <w:p>
      <w:pPr>
        <w:spacing w:after="0"/>
        <w:ind w:left="0"/>
        <w:jc w:val="both"/>
      </w:pPr>
      <w:r>
        <w:rPr>
          <w:rFonts w:ascii="Times New Roman"/>
          <w:b w:val="false"/>
          <w:i w:val="false"/>
          <w:color w:val="000000"/>
          <w:sz w:val="28"/>
        </w:rPr>
        <w:t>
      "Электрондық үкіметтің" ақпараттық-коммуникациялық платформасы әзірлеу мен тестілеу орталарын қамтуға тиіс.</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bookmarkStart w:name="z252" w:id="230"/>
    <w:p>
      <w:pPr>
        <w:spacing w:after="0"/>
        <w:ind w:left="0"/>
        <w:jc w:val="both"/>
      </w:pPr>
      <w:r>
        <w:rPr>
          <w:rFonts w:ascii="Times New Roman"/>
          <w:b w:val="false"/>
          <w:i w:val="false"/>
          <w:color w:val="000000"/>
          <w:sz w:val="28"/>
        </w:rP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"Электрондық үкіметтің" веб-порталы </w:t>
      </w:r>
    </w:p>
    <w:p>
      <w:pPr>
        <w:spacing w:after="0"/>
        <w:ind w:left="0"/>
        <w:jc w:val="both"/>
      </w:pPr>
      <w:r>
        <w:rPr>
          <w:rFonts w:ascii="Times New Roman"/>
          <w:b w:val="false"/>
          <w:i w:val="false"/>
          <w:color w:val="ff0000"/>
          <w:sz w:val="28"/>
        </w:rPr>
        <w:t xml:space="preserve">
      Ескерту. 27-баптың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 w:id="231"/>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 болып табылады.</w:t>
      </w:r>
    </w:p>
    <w:bookmarkEnd w:id="231"/>
    <w:p>
      <w:pPr>
        <w:spacing w:after="0"/>
        <w:ind w:left="0"/>
        <w:jc w:val="both"/>
      </w:pPr>
      <w:r>
        <w:rPr>
          <w:rFonts w:ascii="Times New Roman"/>
          <w:b w:val="false"/>
          <w:i w:val="false"/>
          <w:color w:val="000000"/>
          <w:sz w:val="28"/>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bookmarkStart w:name="z253" w:id="232"/>
    <w:p>
      <w:pPr>
        <w:spacing w:after="0"/>
        <w:ind w:left="0"/>
        <w:jc w:val="both"/>
      </w:pPr>
      <w:r>
        <w:rPr>
          <w:rFonts w:ascii="Times New Roman"/>
          <w:b w:val="false"/>
          <w:i w:val="false"/>
          <w:color w:val="000000"/>
          <w:sz w:val="28"/>
        </w:rPr>
        <w:t>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bookmarkEnd w:id="232"/>
    <w:bookmarkStart w:name="z254" w:id="233"/>
    <w:p>
      <w:pPr>
        <w:spacing w:after="0"/>
        <w:ind w:left="0"/>
        <w:jc w:val="both"/>
      </w:pPr>
      <w:r>
        <w:rPr>
          <w:rFonts w:ascii="Times New Roman"/>
          <w:b w:val="false"/>
          <w:i w:val="false"/>
          <w:color w:val="000000"/>
          <w:sz w:val="28"/>
        </w:rPr>
        <w:t>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"Электрондық үкіметтің" төлем шлюзі</w:t>
      </w:r>
    </w:p>
    <w:bookmarkStart w:name="z63" w:id="234"/>
    <w:p>
      <w:pPr>
        <w:spacing w:after="0"/>
        <w:ind w:left="0"/>
        <w:jc w:val="both"/>
      </w:pPr>
      <w:r>
        <w:rPr>
          <w:rFonts w:ascii="Times New Roman"/>
          <w:b w:val="false"/>
          <w:i w:val="false"/>
          <w:color w:val="000000"/>
          <w:sz w:val="28"/>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bookmarkEnd w:id="234"/>
    <w:bookmarkStart w:name="z255" w:id="235"/>
    <w:p>
      <w:pPr>
        <w:spacing w:after="0"/>
        <w:ind w:left="0"/>
        <w:jc w:val="both"/>
      </w:pPr>
      <w:r>
        <w:rPr>
          <w:rFonts w:ascii="Times New Roman"/>
          <w:b w:val="false"/>
          <w:i w:val="false"/>
          <w:color w:val="000000"/>
          <w:sz w:val="28"/>
        </w:rPr>
        <w:t>
      2. "Электрондық үкіметтің" төлем шлюзі:</w:t>
      </w:r>
    </w:p>
    <w:bookmarkEnd w:id="235"/>
    <w:p>
      <w:pPr>
        <w:spacing w:after="0"/>
        <w:ind w:left="0"/>
        <w:jc w:val="both"/>
      </w:pPr>
      <w:r>
        <w:rPr>
          <w:rFonts w:ascii="Times New Roman"/>
          <w:b w:val="false"/>
          <w:i w:val="false"/>
          <w:color w:val="000000"/>
          <w:sz w:val="28"/>
        </w:rPr>
        <w:t>
      1) электрондық нысанда көрсетілетін қызметтерді алушы субъектінің төлемдер жүргізуге арналған сұрау салуларын беруді;</w:t>
      </w:r>
    </w:p>
    <w:p>
      <w:pPr>
        <w:spacing w:after="0"/>
        <w:ind w:left="0"/>
        <w:jc w:val="both"/>
      </w:pPr>
      <w:r>
        <w:rPr>
          <w:rFonts w:ascii="Times New Roman"/>
          <w:b w:val="false"/>
          <w:i w:val="false"/>
          <w:color w:val="000000"/>
          <w:sz w:val="28"/>
        </w:rP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bookmarkStart w:name="z256" w:id="236"/>
    <w:p>
      <w:pPr>
        <w:spacing w:after="0"/>
        <w:ind w:left="0"/>
        <w:jc w:val="both"/>
      </w:pP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органдардың бірыңғай көліктік ортасы</w:t>
      </w:r>
    </w:p>
    <w:bookmarkStart w:name="z65" w:id="237"/>
    <w:p>
      <w:pPr>
        <w:spacing w:after="0"/>
        <w:ind w:left="0"/>
        <w:jc w:val="both"/>
      </w:pPr>
      <w:r>
        <w:rPr>
          <w:rFonts w:ascii="Times New Roman"/>
          <w:b w:val="false"/>
          <w:i w:val="false"/>
          <w:color w:val="000000"/>
          <w:sz w:val="28"/>
        </w:rPr>
        <w:t>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bookmarkEnd w:id="237"/>
    <w:bookmarkStart w:name="z257" w:id="238"/>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bookmarkEnd w:id="238"/>
    <w:bookmarkStart w:name="z258" w:id="239"/>
    <w:p>
      <w:pPr>
        <w:spacing w:after="0"/>
        <w:ind w:left="0"/>
        <w:jc w:val="both"/>
      </w:pPr>
      <w:r>
        <w:rPr>
          <w:rFonts w:ascii="Times New Roman"/>
          <w:b w:val="false"/>
          <w:i w:val="false"/>
          <w:color w:val="000000"/>
          <w:sz w:val="28"/>
        </w:rP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239"/>
    <w:p>
      <w:pPr>
        <w:spacing w:after="0"/>
        <w:ind w:left="0"/>
        <w:jc w:val="both"/>
      </w:pPr>
      <w:r>
        <w:rPr>
          <w:rFonts w:ascii="Times New Roman"/>
          <w:b/>
          <w:i w:val="false"/>
          <w:color w:val="000000"/>
          <w:sz w:val="28"/>
        </w:rPr>
        <w:t>30-бап. Интернетке қол жеткізудің бірыңғай шлюзі және "электрондық үкіметтің" электрондық поштасының бірыңғай шлюзі</w:t>
      </w:r>
    </w:p>
    <w:bookmarkStart w:name="z67" w:id="240"/>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9" w:id="241"/>
    <w:p>
      <w:pPr>
        <w:spacing w:after="0"/>
        <w:ind w:left="0"/>
        <w:jc w:val="both"/>
      </w:pPr>
      <w:r>
        <w:rPr>
          <w:rFonts w:ascii="Times New Roman"/>
          <w:b w:val="false"/>
          <w:i w:val="false"/>
          <w:color w:val="000000"/>
          <w:sz w:val="28"/>
        </w:rPr>
        <w:t>
      2. Мемлекеттік органдардың және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241"/>
    <w:bookmarkStart w:name="z260" w:id="242"/>
    <w:p>
      <w:pPr>
        <w:spacing w:after="0"/>
        <w:ind w:left="0"/>
        <w:jc w:val="both"/>
      </w:pPr>
      <w:r>
        <w:rPr>
          <w:rFonts w:ascii="Times New Roman"/>
          <w:b w:val="false"/>
          <w:i w:val="false"/>
          <w:color w:val="000000"/>
          <w:sz w:val="28"/>
        </w:rP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bookmarkEnd w:id="242"/>
    <w:bookmarkStart w:name="z261" w:id="243"/>
    <w:p>
      <w:pPr>
        <w:spacing w:after="0"/>
        <w:ind w:left="0"/>
        <w:jc w:val="both"/>
      </w:pPr>
      <w:r>
        <w:rPr>
          <w:rFonts w:ascii="Times New Roman"/>
          <w:b w:val="false"/>
          <w:i w:val="false"/>
          <w:color w:val="000000"/>
          <w:sz w:val="28"/>
        </w:rP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Ұлттық бейнемониторинг жүйесі</w:t>
      </w:r>
    </w:p>
    <w:bookmarkStart w:name="z509" w:id="244"/>
    <w:p>
      <w:pPr>
        <w:spacing w:after="0"/>
        <w:ind w:left="0"/>
        <w:jc w:val="both"/>
      </w:pPr>
      <w:r>
        <w:rPr>
          <w:rFonts w:ascii="Times New Roman"/>
          <w:b w:val="false"/>
          <w:i w:val="false"/>
          <w:color w:val="000000"/>
          <w:sz w:val="28"/>
        </w:rPr>
        <w:t>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bookmarkEnd w:id="244"/>
    <w:bookmarkStart w:name="z510" w:id="245"/>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bookmarkEnd w:id="245"/>
    <w:bookmarkStart w:name="z511" w:id="246"/>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 мыналар болып табылады:</w:t>
      </w:r>
    </w:p>
    <w:bookmarkEnd w:id="246"/>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bookmarkStart w:name="z512" w:id="247"/>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247"/>
    <w:p>
      <w:pPr>
        <w:spacing w:after="0"/>
        <w:ind w:left="0"/>
        <w:jc w:val="both"/>
      </w:pPr>
      <w:r>
        <w:rPr>
          <w:rFonts w:ascii="Times New Roman"/>
          <w:b w:val="false"/>
          <w:i w:val="false"/>
          <w:color w:val="000000"/>
          <w:sz w:val="28"/>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Start w:name="z513" w:id="248"/>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"Электрондық үкіметтің" архитектуралық порталы</w:t>
      </w:r>
    </w:p>
    <w:bookmarkStart w:name="z69" w:id="249"/>
    <w:p>
      <w:pPr>
        <w:spacing w:after="0"/>
        <w:ind w:left="0"/>
        <w:jc w:val="both"/>
      </w:pPr>
      <w:r>
        <w:rPr>
          <w:rFonts w:ascii="Times New Roman"/>
          <w:b w:val="false"/>
          <w:i w:val="false"/>
          <w:color w:val="000000"/>
          <w:sz w:val="28"/>
        </w:rPr>
        <w:t>
      1. "Электрондық үкіметтің" архитектуралық порталы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 болып табылады.</w:t>
      </w:r>
    </w:p>
    <w:bookmarkEnd w:id="249"/>
    <w:bookmarkStart w:name="z262" w:id="250"/>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250"/>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қағидаларында айқындалады.</w:t>
      </w:r>
    </w:p>
    <w:bookmarkStart w:name="z263" w:id="251"/>
    <w:p>
      <w:pPr>
        <w:spacing w:after="0"/>
        <w:ind w:left="0"/>
        <w:jc w:val="both"/>
      </w:pPr>
      <w:r>
        <w:rPr>
          <w:rFonts w:ascii="Times New Roman"/>
          <w:b w:val="false"/>
          <w:i w:val="false"/>
          <w:color w:val="000000"/>
          <w:sz w:val="28"/>
        </w:rPr>
        <w:t>
      3. "Электрондық үкiметтiң"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bookmarkEnd w:id="251"/>
    <w:bookmarkStart w:name="z264" w:id="252"/>
    <w:p>
      <w:pPr>
        <w:spacing w:after="0"/>
        <w:ind w:left="0"/>
        <w:jc w:val="both"/>
      </w:pPr>
      <w:r>
        <w:rPr>
          <w:rFonts w:ascii="Times New Roman"/>
          <w:b w:val="false"/>
          <w:i w:val="false"/>
          <w:color w:val="000000"/>
          <w:sz w:val="28"/>
        </w:rP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6" w:id="253"/>
    <w:p>
      <w:pPr>
        <w:spacing w:after="0"/>
        <w:ind w:left="0"/>
        <w:jc w:val="both"/>
      </w:pPr>
      <w:r>
        <w:rPr>
          <w:rFonts w:ascii="Times New Roman"/>
          <w:b w:val="false"/>
          <w:i w:val="false"/>
          <w:color w:val="000000"/>
          <w:sz w:val="28"/>
        </w:rP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254"/>
    <w:p>
      <w:pPr>
        <w:spacing w:after="0"/>
        <w:ind w:left="0"/>
        <w:jc w:val="left"/>
      </w:pPr>
      <w:r>
        <w:rPr>
          <w:rFonts w:ascii="Times New Roman"/>
          <w:b/>
          <w:i w:val="false"/>
          <w:color w:val="000000"/>
        </w:rPr>
        <w:t xml:space="preserve"> 5-тарау. ЭЛЕКТРОНДЫҚ АҚПАРАТТЫҚ РЕСУРСТАР</w:t>
      </w:r>
    </w:p>
    <w:bookmarkEnd w:id="254"/>
    <w:p>
      <w:pPr>
        <w:spacing w:after="0"/>
        <w:ind w:left="0"/>
        <w:jc w:val="both"/>
      </w:pPr>
      <w:r>
        <w:rPr>
          <w:rFonts w:ascii="Times New Roman"/>
          <w:b/>
          <w:i w:val="false"/>
          <w:color w:val="000000"/>
          <w:sz w:val="28"/>
        </w:rPr>
        <w:t>32-бап. Электрондық ақпараттық ресурстардың түрлері</w:t>
      </w:r>
    </w:p>
    <w:bookmarkStart w:name="z72" w:id="255"/>
    <w:p>
      <w:pPr>
        <w:spacing w:after="0"/>
        <w:ind w:left="0"/>
        <w:jc w:val="both"/>
      </w:pPr>
      <w:r>
        <w:rPr>
          <w:rFonts w:ascii="Times New Roman"/>
          <w:b w:val="false"/>
          <w:i w:val="false"/>
          <w:color w:val="000000"/>
          <w:sz w:val="28"/>
        </w:rP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p>
    <w:bookmarkEnd w:id="255"/>
    <w:bookmarkStart w:name="z267" w:id="256"/>
    <w:p>
      <w:pPr>
        <w:spacing w:after="0"/>
        <w:ind w:left="0"/>
        <w:jc w:val="both"/>
      </w:pPr>
      <w:r>
        <w:rPr>
          <w:rFonts w:ascii="Times New Roman"/>
          <w:b w:val="false"/>
          <w:i w:val="false"/>
          <w:color w:val="000000"/>
          <w:sz w:val="28"/>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p>
    <w:bookmarkEnd w:id="256"/>
    <w:bookmarkStart w:name="z268" w:id="257"/>
    <w:p>
      <w:pPr>
        <w:spacing w:after="0"/>
        <w:ind w:left="0"/>
        <w:jc w:val="both"/>
      </w:pPr>
      <w:r>
        <w:rPr>
          <w:rFonts w:ascii="Times New Roman"/>
          <w:b w:val="false"/>
          <w:i w:val="false"/>
          <w:color w:val="000000"/>
          <w:sz w:val="28"/>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p>
    <w:bookmarkEnd w:id="257"/>
    <w:bookmarkStart w:name="z269" w:id="258"/>
    <w:p>
      <w:pPr>
        <w:spacing w:after="0"/>
        <w:ind w:left="0"/>
        <w:jc w:val="both"/>
      </w:pPr>
      <w:r>
        <w:rPr>
          <w:rFonts w:ascii="Times New Roman"/>
          <w:b w:val="false"/>
          <w:i w:val="false"/>
          <w:color w:val="000000"/>
          <w:sz w:val="28"/>
        </w:rP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p>
    <w:bookmarkEnd w:id="258"/>
    <w:bookmarkStart w:name="z270" w:id="259"/>
    <w:p>
      <w:pPr>
        <w:spacing w:after="0"/>
        <w:ind w:left="0"/>
        <w:jc w:val="both"/>
      </w:pPr>
      <w:r>
        <w:rPr>
          <w:rFonts w:ascii="Times New Roman"/>
          <w:b w:val="false"/>
          <w:i w:val="false"/>
          <w:color w:val="000000"/>
          <w:sz w:val="28"/>
        </w:rP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p>
    <w:bookmarkEnd w:id="259"/>
    <w:p>
      <w:pPr>
        <w:spacing w:after="0"/>
        <w:ind w:left="0"/>
        <w:jc w:val="both"/>
      </w:pPr>
      <w:r>
        <w:rPr>
          <w:rFonts w:ascii="Times New Roman"/>
          <w:b w:val="false"/>
          <w:i w:val="false"/>
          <w:color w:val="000000"/>
          <w:sz w:val="28"/>
        </w:rP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p>
    <w:bookmarkStart w:name="z271" w:id="260"/>
    <w:p>
      <w:pPr>
        <w:spacing w:after="0"/>
        <w:ind w:left="0"/>
        <w:jc w:val="both"/>
      </w:pPr>
      <w:r>
        <w:rPr>
          <w:rFonts w:ascii="Times New Roman"/>
          <w:b w:val="false"/>
          <w:i w:val="false"/>
          <w:color w:val="000000"/>
          <w:sz w:val="28"/>
        </w:rP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bookmarkEnd w:id="260"/>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bookmarkStart w:name="z272" w:id="261"/>
    <w:p>
      <w:pPr>
        <w:spacing w:after="0"/>
        <w:ind w:left="0"/>
        <w:jc w:val="both"/>
      </w:pPr>
      <w:r>
        <w:rPr>
          <w:rFonts w:ascii="Times New Roman"/>
          <w:b w:val="false"/>
          <w:i w:val="false"/>
          <w:color w:val="000000"/>
          <w:sz w:val="28"/>
        </w:rP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bookmarkEnd w:id="261"/>
    <w:p>
      <w:pPr>
        <w:spacing w:after="0"/>
        <w:ind w:left="0"/>
        <w:jc w:val="both"/>
      </w:pPr>
      <w:r>
        <w:rPr>
          <w:rFonts w:ascii="Times New Roman"/>
          <w:b/>
          <w:i w:val="false"/>
          <w:color w:val="000000"/>
          <w:sz w:val="28"/>
        </w:rPr>
        <w:t>33-бап. Электрондық ақпараттық ресурстардың құқықтық режимі</w:t>
      </w:r>
    </w:p>
    <w:bookmarkStart w:name="z74" w:id="262"/>
    <w:p>
      <w:pPr>
        <w:spacing w:after="0"/>
        <w:ind w:left="0"/>
        <w:jc w:val="both"/>
      </w:pPr>
      <w:r>
        <w:rPr>
          <w:rFonts w:ascii="Times New Roman"/>
          <w:b w:val="false"/>
          <w:i w:val="false"/>
          <w:color w:val="000000"/>
          <w:sz w:val="28"/>
        </w:rP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p>
    <w:bookmarkEnd w:id="262"/>
    <w:bookmarkStart w:name="z273" w:id="263"/>
    <w:p>
      <w:pPr>
        <w:spacing w:after="0"/>
        <w:ind w:left="0"/>
        <w:jc w:val="both"/>
      </w:pPr>
      <w:r>
        <w:rPr>
          <w:rFonts w:ascii="Times New Roman"/>
          <w:b w:val="false"/>
          <w:i w:val="false"/>
          <w:color w:val="000000"/>
          <w:sz w:val="28"/>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p>
    <w:bookmarkEnd w:id="263"/>
    <w:bookmarkStart w:name="z274" w:id="264"/>
    <w:p>
      <w:pPr>
        <w:spacing w:after="0"/>
        <w:ind w:left="0"/>
        <w:jc w:val="both"/>
      </w:pPr>
      <w:r>
        <w:rPr>
          <w:rFonts w:ascii="Times New Roman"/>
          <w:b w:val="false"/>
          <w:i w:val="false"/>
          <w:color w:val="000000"/>
          <w:sz w:val="28"/>
        </w:rPr>
        <w:t>
      3. Мемлекеттік электрондық ақпараттық ресурстардың меншік иесі мемлекет болып табылады.</w:t>
      </w:r>
    </w:p>
    <w:bookmarkEnd w:id="264"/>
    <w:p>
      <w:pPr>
        <w:spacing w:after="0"/>
        <w:ind w:left="0"/>
        <w:jc w:val="both"/>
      </w:pPr>
      <w:r>
        <w:rPr>
          <w:rFonts w:ascii="Times New Roman"/>
          <w:b w:val="false"/>
          <w:i w:val="false"/>
          <w:color w:val="000000"/>
          <w:sz w:val="28"/>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p>
    <w:bookmarkStart w:name="z275" w:id="265"/>
    <w:p>
      <w:pPr>
        <w:spacing w:after="0"/>
        <w:ind w:left="0"/>
        <w:jc w:val="both"/>
      </w:pPr>
      <w:r>
        <w:rPr>
          <w:rFonts w:ascii="Times New Roman"/>
          <w:b w:val="false"/>
          <w:i w:val="false"/>
          <w:color w:val="000000"/>
          <w:sz w:val="28"/>
        </w:rP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p>
    <w:bookmarkEnd w:id="265"/>
    <w:p>
      <w:pPr>
        <w:spacing w:after="0"/>
        <w:ind w:left="0"/>
        <w:jc w:val="both"/>
      </w:pPr>
      <w:r>
        <w:rPr>
          <w:rFonts w:ascii="Times New Roman"/>
          <w:b w:val="false"/>
          <w:i w:val="false"/>
          <w:color w:val="000000"/>
          <w:sz w:val="28"/>
        </w:rPr>
        <w:t>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bookmarkStart w:name="z276" w:id="266"/>
    <w:p>
      <w:pPr>
        <w:spacing w:after="0"/>
        <w:ind w:left="0"/>
        <w:jc w:val="both"/>
      </w:pPr>
      <w:r>
        <w:rPr>
          <w:rFonts w:ascii="Times New Roman"/>
          <w:b w:val="false"/>
          <w:i w:val="false"/>
          <w:color w:val="000000"/>
          <w:sz w:val="28"/>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p>
    <w:bookmarkEnd w:id="266"/>
    <w:bookmarkStart w:name="z277" w:id="267"/>
    <w:p>
      <w:pPr>
        <w:spacing w:after="0"/>
        <w:ind w:left="0"/>
        <w:jc w:val="both"/>
      </w:pPr>
      <w:r>
        <w:rPr>
          <w:rFonts w:ascii="Times New Roman"/>
          <w:b w:val="false"/>
          <w:i w:val="false"/>
          <w:color w:val="000000"/>
          <w:sz w:val="28"/>
        </w:rP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w:t>
      </w:r>
    </w:p>
    <w:bookmarkEnd w:id="267"/>
    <w:bookmarkStart w:name="z278" w:id="268"/>
    <w:p>
      <w:pPr>
        <w:spacing w:after="0"/>
        <w:ind w:left="0"/>
        <w:jc w:val="both"/>
      </w:pPr>
      <w:r>
        <w:rPr>
          <w:rFonts w:ascii="Times New Roman"/>
          <w:b w:val="false"/>
          <w:i w:val="false"/>
          <w:color w:val="000000"/>
          <w:sz w:val="28"/>
        </w:rP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Цифрлық активтер айналымының құқықтық режимі</w:t>
      </w:r>
    </w:p>
    <w:bookmarkStart w:name="z515" w:id="269"/>
    <w:p>
      <w:pPr>
        <w:spacing w:after="0"/>
        <w:ind w:left="0"/>
        <w:jc w:val="both"/>
      </w:pPr>
      <w:r>
        <w:rPr>
          <w:rFonts w:ascii="Times New Roman"/>
          <w:b w:val="false"/>
          <w:i w:val="false"/>
          <w:color w:val="000000"/>
          <w:sz w:val="28"/>
        </w:rPr>
        <w:t>
      1. Цифрлық актив төлем құралы болып табылмайды.</w:t>
      </w:r>
    </w:p>
    <w:bookmarkEnd w:id="269"/>
    <w:bookmarkStart w:name="z516" w:id="270"/>
    <w:p>
      <w:pPr>
        <w:spacing w:after="0"/>
        <w:ind w:left="0"/>
        <w:jc w:val="both"/>
      </w:pPr>
      <w:r>
        <w:rPr>
          <w:rFonts w:ascii="Times New Roman"/>
          <w:b w:val="false"/>
          <w:i w:val="false"/>
          <w:color w:val="000000"/>
          <w:sz w:val="28"/>
        </w:rPr>
        <w:t>
      2. Цифрлық активтер қамтамасыз етілген немесе қамтамасыз етілмеген болып табылады.</w:t>
      </w:r>
    </w:p>
    <w:bookmarkEnd w:id="270"/>
    <w:p>
      <w:pPr>
        <w:spacing w:after="0"/>
        <w:ind w:left="0"/>
        <w:jc w:val="both"/>
      </w:pPr>
      <w:r>
        <w:rPr>
          <w:rFonts w:ascii="Times New Roman"/>
          <w:b w:val="false"/>
          <w:i w:val="false"/>
          <w:color w:val="000000"/>
          <w:sz w:val="28"/>
        </w:rPr>
        <w:t>
      Қамтамасыз етілген цифрлық активтерге цифрлық токен және қамтамасыз етілген цифрлық актив шығарған тұлға шығаратын (беретін) тауарларға және (немесе) көрсетілетін қызметтерге мүліктік құқықтарды куәландыратын цифрлық құрал болып табылатын өзге де цифрлық активтер жатады. Қамтамасыз етілген цифрлық активтердің түрлерін, сондай-ақ цифрлық токенмен куәландырылатын құқықтар тізбесін Қазақстан Республикасының заңнамасында белгіленген тәртіппен цифрлық токенді шығаратын тұлға белгілейді.</w:t>
      </w:r>
    </w:p>
    <w:p>
      <w:pPr>
        <w:spacing w:after="0"/>
        <w:ind w:left="0"/>
        <w:jc w:val="both"/>
      </w:pPr>
      <w:r>
        <w:rPr>
          <w:rFonts w:ascii="Times New Roman"/>
          <w:b w:val="false"/>
          <w:i w:val="false"/>
          <w:color w:val="000000"/>
          <w:sz w:val="28"/>
        </w:rPr>
        <w:t>
      Қамтамасыз етілмеген цифрлық активтерге Қазақстан Республикасының заңнамасында белгіленген тәртіппен блокчейндегі консенсусты қолдауға қатысқаны үшін сыйақы ретінде алынған цифрлық токендер жатады.</w:t>
      </w:r>
    </w:p>
    <w:bookmarkStart w:name="z517" w:id="271"/>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Қазақстан Республикасының аумағында қамтамасыз етілмеген цифрлық активтерді шығаруға және олардың айналымына тыйым салынады.</w:t>
      </w:r>
    </w:p>
    <w:bookmarkEnd w:id="271"/>
    <w:bookmarkStart w:name="z518" w:id="272"/>
    <w:p>
      <w:pPr>
        <w:spacing w:after="0"/>
        <w:ind w:left="0"/>
        <w:jc w:val="both"/>
      </w:pPr>
      <w:r>
        <w:rPr>
          <w:rFonts w:ascii="Times New Roman"/>
          <w:b w:val="false"/>
          <w:i w:val="false"/>
          <w:color w:val="000000"/>
          <w:sz w:val="28"/>
        </w:rPr>
        <w:t>
      4. Цифрлық актив қаржылық құралдарға құқықты қамтамасыз етпейді және оның меншік иесіне немесе иеленушісіне заңды тұлғаға қатысты тиісті құқықтарды бермейді.</w:t>
      </w:r>
    </w:p>
    <w:bookmarkEnd w:id="272"/>
    <w:bookmarkStart w:name="z519" w:id="273"/>
    <w:p>
      <w:pPr>
        <w:spacing w:after="0"/>
        <w:ind w:left="0"/>
        <w:jc w:val="both"/>
      </w:pPr>
      <w:r>
        <w:rPr>
          <w:rFonts w:ascii="Times New Roman"/>
          <w:b w:val="false"/>
          <w:i w:val="false"/>
          <w:color w:val="000000"/>
          <w:sz w:val="28"/>
        </w:rPr>
        <w:t>
      5. Цифрлық активке құқықты Қазақстан Республикасының заңнамасында белгіленген тәртіппен, деректердің таратылған платформасында цифрлық актив шығаратын тұлға блокчейндегі жазба арқылы куәландырады.</w:t>
      </w:r>
    </w:p>
    <w:bookmarkEnd w:id="273"/>
    <w:bookmarkStart w:name="z520" w:id="274"/>
    <w:p>
      <w:pPr>
        <w:spacing w:after="0"/>
        <w:ind w:left="0"/>
        <w:jc w:val="both"/>
      </w:pPr>
      <w:r>
        <w:rPr>
          <w:rFonts w:ascii="Times New Roman"/>
          <w:b w:val="false"/>
          <w:i w:val="false"/>
          <w:color w:val="000000"/>
          <w:sz w:val="28"/>
        </w:rPr>
        <w:t>
      6. Ақпараттық жүйеге цифрлық активті немесе оған құқықтарды беру туралы мәліметтерді енгізуге мынадай шарттар орындалған кезде:</w:t>
      </w:r>
    </w:p>
    <w:bookmarkEnd w:id="274"/>
    <w:p>
      <w:pPr>
        <w:spacing w:after="0"/>
        <w:ind w:left="0"/>
        <w:jc w:val="both"/>
      </w:pPr>
      <w:r>
        <w:rPr>
          <w:rFonts w:ascii="Times New Roman"/>
          <w:b w:val="false"/>
          <w:i w:val="false"/>
          <w:color w:val="000000"/>
          <w:sz w:val="28"/>
        </w:rPr>
        <w:t>
      1) мәліметтерді енгізуді жүзеге асырған тұлғаның ақпараттық қауіпсіздікті қамтамасыз ету саласындағы уәкілетті орган айқындаған тәртіппен, деректердің таратылған платформасында цифрлық актив шығаратын тұлғаның ақпараттық жүйесіне қолжетімділігі болса;</w:t>
      </w:r>
    </w:p>
    <w:p>
      <w:pPr>
        <w:spacing w:after="0"/>
        <w:ind w:left="0"/>
        <w:jc w:val="both"/>
      </w:pPr>
      <w:r>
        <w:rPr>
          <w:rFonts w:ascii="Times New Roman"/>
          <w:b w:val="false"/>
          <w:i w:val="false"/>
          <w:color w:val="000000"/>
          <w:sz w:val="28"/>
        </w:rPr>
        <w:t>
      2) деректердің таратылған платформасында цифрлық актив шығаратын тұлғаның ақпараттық жүйесі осы Заңда белгіленген талаптарға сай келсе, жол беріледі.</w:t>
      </w:r>
    </w:p>
    <w:bookmarkStart w:name="z521" w:id="275"/>
    <w:p>
      <w:pPr>
        <w:spacing w:after="0"/>
        <w:ind w:left="0"/>
        <w:jc w:val="both"/>
      </w:pPr>
      <w:r>
        <w:rPr>
          <w:rFonts w:ascii="Times New Roman"/>
          <w:b w:val="false"/>
          <w:i w:val="false"/>
          <w:color w:val="000000"/>
          <w:sz w:val="28"/>
        </w:rPr>
        <w:t>
      7. Цифрлық актив шығаратын тұлғаның ақпараттық жүйесіне қолжетімділігі бар меншік иесі, иеленуші және пайдаланушы валидацияның берілген алгоритміне сәйкес өзгерістер енгізуге тең құқықтарға ие болады. Бұл ретте өзгерістер ақпараттық жүйенің барлық пайдаланушысында үндестіріледі.</w:t>
      </w:r>
    </w:p>
    <w:bookmarkEnd w:id="275"/>
    <w:bookmarkStart w:name="z522" w:id="276"/>
    <w:p>
      <w:pPr>
        <w:spacing w:after="0"/>
        <w:ind w:left="0"/>
        <w:jc w:val="both"/>
      </w:pPr>
      <w:r>
        <w:rPr>
          <w:rFonts w:ascii="Times New Roman"/>
          <w:b w:val="false"/>
          <w:i w:val="false"/>
          <w:color w:val="000000"/>
          <w:sz w:val="28"/>
        </w:rPr>
        <w:t>
      8. Цифрлық майнингті жүзеге асыратын тұлға цифрлық майнинг нәтижесінде пайда болған цифрлық активтердің меншік иесі болады.</w:t>
      </w:r>
    </w:p>
    <w:bookmarkEnd w:id="276"/>
    <w:bookmarkStart w:name="z523" w:id="277"/>
    <w:p>
      <w:pPr>
        <w:spacing w:after="0"/>
        <w:ind w:left="0"/>
        <w:jc w:val="both"/>
      </w:pPr>
      <w:r>
        <w:rPr>
          <w:rFonts w:ascii="Times New Roman"/>
          <w:b w:val="false"/>
          <w:i w:val="false"/>
          <w:color w:val="000000"/>
          <w:sz w:val="28"/>
        </w:rPr>
        <w:t>
      9. Цифрлық майнингті жүзеге асыратын тұлға ақпараттық қауіпсіздікті қамтамасыз ету саласындағы уәкілетті органға ақпараттық қауіпсіздікті қамтамасыз ету саласындағы уәкілетті орган айқындаған тәртіппен, цифрлық майнингті жүзеге асыру жөніндегі қызмет туралы хабарлайды.</w:t>
      </w:r>
    </w:p>
    <w:bookmarkEnd w:id="277"/>
    <w:bookmarkStart w:name="z556" w:id="278"/>
    <w:p>
      <w:pPr>
        <w:spacing w:after="0"/>
        <w:ind w:left="0"/>
        <w:jc w:val="both"/>
      </w:pPr>
      <w:r>
        <w:rPr>
          <w:rFonts w:ascii="Times New Roman"/>
          <w:b w:val="false"/>
          <w:i w:val="false"/>
          <w:color w:val="000000"/>
          <w:sz w:val="28"/>
        </w:rPr>
        <w:t>
      10.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"Рұқсаттар және хабарламалар туралы" Қазақстан Республикасының Заңында белгіленген тәртіппен уәкілетті органға қызметтің басталғаны немесе тоқтатылғаны туралы хабарлама жіберуге міндетті.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33-1-баппен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Электрондық ақпараттық ресурстарды қалыптастыру және пайдалану</w:t>
      </w:r>
    </w:p>
    <w:bookmarkStart w:name="z76" w:id="279"/>
    <w:p>
      <w:pPr>
        <w:spacing w:after="0"/>
        <w:ind w:left="0"/>
        <w:jc w:val="both"/>
      </w:pPr>
      <w:r>
        <w:rPr>
          <w:rFonts w:ascii="Times New Roman"/>
          <w:b w:val="false"/>
          <w:i w:val="false"/>
          <w:color w:val="000000"/>
          <w:sz w:val="28"/>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p>
    <w:bookmarkEnd w:id="279"/>
    <w:bookmarkStart w:name="z601" w:id="280"/>
    <w:p>
      <w:pPr>
        <w:spacing w:after="0"/>
        <w:ind w:left="0"/>
        <w:jc w:val="both"/>
      </w:pPr>
      <w:r>
        <w:rPr>
          <w:rFonts w:ascii="Times New Roman"/>
          <w:b w:val="false"/>
          <w:i w:val="false"/>
          <w:color w:val="000000"/>
          <w:sz w:val="28"/>
        </w:rPr>
        <w:t>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жөніндегі уәкілетті орган бекіткен деректерді басқару талаптарына сәйкес жүзеге асырылады.</w:t>
      </w:r>
    </w:p>
    <w:bookmarkEnd w:id="280"/>
    <w:bookmarkStart w:name="z279" w:id="281"/>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электрондық ақпараттық ресурстарды қалыптастыруын қоспағанда, бюджет қаражаты есебiнен қаржыландырылады.</w:t>
      </w:r>
    </w:p>
    <w:bookmarkEnd w:id="281"/>
    <w:bookmarkStart w:name="z280" w:id="282"/>
    <w:p>
      <w:pPr>
        <w:spacing w:after="0"/>
        <w:ind w:left="0"/>
        <w:jc w:val="both"/>
      </w:pPr>
      <w:r>
        <w:rPr>
          <w:rFonts w:ascii="Times New Roman"/>
          <w:b w:val="false"/>
          <w:i w:val="false"/>
          <w:color w:val="000000"/>
          <w:sz w:val="28"/>
        </w:rP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p>
    <w:bookmarkEnd w:id="282"/>
    <w:bookmarkStart w:name="z281" w:id="283"/>
    <w:p>
      <w:pPr>
        <w:spacing w:after="0"/>
        <w:ind w:left="0"/>
        <w:jc w:val="both"/>
      </w:pPr>
      <w:r>
        <w:rPr>
          <w:rFonts w:ascii="Times New Roman"/>
          <w:b w:val="false"/>
          <w:i w:val="false"/>
          <w:color w:val="000000"/>
          <w:sz w:val="28"/>
        </w:rP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284"/>
    <w:p>
      <w:pPr>
        <w:spacing w:after="0"/>
        <w:ind w:left="0"/>
        <w:jc w:val="both"/>
      </w:pPr>
      <w:r>
        <w:rPr>
          <w:rFonts w:ascii="Times New Roman"/>
          <w:b w:val="false"/>
          <w:i w:val="false"/>
          <w:color w:val="000000"/>
          <w:sz w:val="28"/>
        </w:rPr>
        <w:t>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bookmarkEnd w:id="284"/>
    <w:bookmarkStart w:name="z526" w:id="285"/>
    <w:p>
      <w:pPr>
        <w:spacing w:after="0"/>
        <w:ind w:left="0"/>
        <w:jc w:val="both"/>
      </w:pPr>
      <w:r>
        <w:rPr>
          <w:rFonts w:ascii="Times New Roman"/>
          <w:b w:val="false"/>
          <w:i w:val="false"/>
          <w:color w:val="000000"/>
          <w:sz w:val="28"/>
        </w:rPr>
        <w:t>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bookmarkEnd w:id="285"/>
    <w:bookmarkStart w:name="z527" w:id="286"/>
    <w:p>
      <w:pPr>
        <w:spacing w:after="0"/>
        <w:ind w:left="0"/>
        <w:jc w:val="both"/>
      </w:pPr>
      <w:r>
        <w:rPr>
          <w:rFonts w:ascii="Times New Roman"/>
          <w:b w:val="false"/>
          <w:i w:val="false"/>
          <w:color w:val="000000"/>
          <w:sz w:val="28"/>
        </w:rPr>
        <w:t>
      8.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Электрондық ақпараттық ресурстарға қолжетімділік</w:t>
      </w:r>
    </w:p>
    <w:bookmarkStart w:name="z78" w:id="287"/>
    <w:p>
      <w:pPr>
        <w:spacing w:after="0"/>
        <w:ind w:left="0"/>
        <w:jc w:val="both"/>
      </w:pPr>
      <w:r>
        <w:rPr>
          <w:rFonts w:ascii="Times New Roman"/>
          <w:b w:val="false"/>
          <w:i w:val="false"/>
          <w:color w:val="000000"/>
          <w:sz w:val="28"/>
        </w:rP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p>
    <w:bookmarkEnd w:id="287"/>
    <w:p>
      <w:pPr>
        <w:spacing w:after="0"/>
        <w:ind w:left="0"/>
        <w:jc w:val="both"/>
      </w:pPr>
      <w:r>
        <w:rPr>
          <w:rFonts w:ascii="Times New Roman"/>
          <w:b w:val="false"/>
          <w:i w:val="false"/>
          <w:color w:val="000000"/>
          <w:sz w:val="28"/>
        </w:rP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bookmarkStart w:name="z282" w:id="288"/>
    <w:p>
      <w:pPr>
        <w:spacing w:after="0"/>
        <w:ind w:left="0"/>
        <w:jc w:val="both"/>
      </w:pPr>
      <w:r>
        <w:rPr>
          <w:rFonts w:ascii="Times New Roman"/>
          <w:b w:val="false"/>
          <w:i w:val="false"/>
          <w:color w:val="000000"/>
          <w:sz w:val="28"/>
        </w:rPr>
        <w:t>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bookmarkEnd w:id="288"/>
    <w:bookmarkStart w:name="z528" w:id="289"/>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Деректерді басқару жөніндегі уәкілетті орган бекіткен деректерді басқару талаптарына сәйкес деректер операторға беріледі.</w:t>
      </w:r>
    </w:p>
    <w:bookmarkEnd w:id="289"/>
    <w:bookmarkStart w:name="z283" w:id="290"/>
    <w:p>
      <w:pPr>
        <w:spacing w:after="0"/>
        <w:ind w:left="0"/>
        <w:jc w:val="both"/>
      </w:pPr>
      <w:r>
        <w:rPr>
          <w:rFonts w:ascii="Times New Roman"/>
          <w:b w:val="false"/>
          <w:i w:val="false"/>
          <w:color w:val="000000"/>
          <w:sz w:val="28"/>
        </w:rP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bookmarkEnd w:id="290"/>
    <w:bookmarkStart w:name="z284" w:id="291"/>
    <w:p>
      <w:pPr>
        <w:spacing w:after="0"/>
        <w:ind w:left="0"/>
        <w:jc w:val="both"/>
      </w:pPr>
      <w:r>
        <w:rPr>
          <w:rFonts w:ascii="Times New Roman"/>
          <w:b w:val="false"/>
          <w:i w:val="false"/>
          <w:color w:val="000000"/>
          <w:sz w:val="28"/>
        </w:rPr>
        <w:t>
      4. Электрондық ақпараттық ресурстарға қолжетімділік мынадай тәсілдердің бірімен:</w:t>
      </w:r>
    </w:p>
    <w:bookmarkEnd w:id="291"/>
    <w:p>
      <w:pPr>
        <w:spacing w:after="0"/>
        <w:ind w:left="0"/>
        <w:jc w:val="both"/>
      </w:pPr>
      <w:r>
        <w:rPr>
          <w:rFonts w:ascii="Times New Roman"/>
          <w:b w:val="false"/>
          <w:i w:val="false"/>
          <w:color w:val="000000"/>
          <w:sz w:val="28"/>
        </w:rP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pPr>
        <w:spacing w:after="0"/>
        <w:ind w:left="0"/>
        <w:jc w:val="both"/>
      </w:pPr>
      <w:r>
        <w:rPr>
          <w:rFonts w:ascii="Times New Roman"/>
          <w:b w:val="false"/>
          <w:i w:val="false"/>
          <w:color w:val="000000"/>
          <w:sz w:val="28"/>
        </w:rP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bookmarkStart w:name="z285" w:id="292"/>
    <w:p>
      <w:pPr>
        <w:spacing w:after="0"/>
        <w:ind w:left="0"/>
        <w:jc w:val="both"/>
      </w:pPr>
      <w:r>
        <w:rPr>
          <w:rFonts w:ascii="Times New Roman"/>
          <w:b w:val="false"/>
          <w:i w:val="false"/>
          <w:color w:val="000000"/>
          <w:sz w:val="28"/>
        </w:rPr>
        <w:t>
      5. Мыналарды:</w:t>
      </w:r>
    </w:p>
    <w:bookmarkEnd w:id="292"/>
    <w:p>
      <w:pPr>
        <w:spacing w:after="0"/>
        <w:ind w:left="0"/>
        <w:jc w:val="both"/>
      </w:pPr>
      <w:r>
        <w:rPr>
          <w:rFonts w:ascii="Times New Roman"/>
          <w:b w:val="false"/>
          <w:i w:val="false"/>
          <w:color w:val="000000"/>
          <w:sz w:val="28"/>
        </w:rPr>
        <w:t>
      1) мемлекеттiк құпияларды немесе заңмен қорғалатын өзге де құпияны қамтитындарын қоспағанда, нормативтiк құқықтық актiлерді;</w:t>
      </w:r>
    </w:p>
    <w:p>
      <w:pPr>
        <w:spacing w:after="0"/>
        <w:ind w:left="0"/>
        <w:jc w:val="both"/>
      </w:pPr>
      <w:r>
        <w:rPr>
          <w:rFonts w:ascii="Times New Roman"/>
          <w:b w:val="false"/>
          <w:i w:val="false"/>
          <w:color w:val="000000"/>
          <w:sz w:val="28"/>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p>
    <w:p>
      <w:pPr>
        <w:spacing w:after="0"/>
        <w:ind w:left="0"/>
        <w:jc w:val="both"/>
      </w:pPr>
      <w:r>
        <w:rPr>
          <w:rFonts w:ascii="Times New Roman"/>
          <w:b w:val="false"/>
          <w:i w:val="false"/>
          <w:color w:val="000000"/>
          <w:sz w:val="28"/>
        </w:rPr>
        <w:t>
      3) мемлекеттiк органдардың қызметi туралы ресми мәлiметтердi;</w:t>
      </w:r>
    </w:p>
    <w:p>
      <w:pPr>
        <w:spacing w:after="0"/>
        <w:ind w:left="0"/>
        <w:jc w:val="both"/>
      </w:pPr>
      <w:r>
        <w:rPr>
          <w:rFonts w:ascii="Times New Roman"/>
          <w:b w:val="false"/>
          <w:i w:val="false"/>
          <w:color w:val="000000"/>
          <w:sz w:val="28"/>
        </w:rP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p>
    <w:bookmarkStart w:name="z286" w:id="293"/>
    <w:p>
      <w:pPr>
        <w:spacing w:after="0"/>
        <w:ind w:left="0"/>
        <w:jc w:val="both"/>
      </w:pP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bookmarkEnd w:id="293"/>
    <w:p>
      <w:pPr>
        <w:spacing w:after="0"/>
        <w:ind w:left="0"/>
        <w:jc w:val="both"/>
      </w:pPr>
      <w:r>
        <w:rPr>
          <w:rFonts w:ascii="Times New Roman"/>
          <w:b w:val="false"/>
          <w:i w:val="false"/>
          <w:color w:val="000000"/>
          <w:sz w:val="28"/>
        </w:rPr>
        <w:t>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bookmarkStart w:name="z287" w:id="294"/>
    <w:p>
      <w:pPr>
        <w:spacing w:after="0"/>
        <w:ind w:left="0"/>
        <w:jc w:val="both"/>
      </w:pPr>
      <w:r>
        <w:rPr>
          <w:rFonts w:ascii="Times New Roman"/>
          <w:b w:val="false"/>
          <w:i w:val="false"/>
          <w:color w:val="000000"/>
          <w:sz w:val="28"/>
        </w:rP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бұқаралық ақпарат құралдары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Дербес деректерді қамтитын электрондық ақпараттық ресурстар</w:t>
      </w:r>
    </w:p>
    <w:bookmarkStart w:name="z80" w:id="295"/>
    <w:p>
      <w:pPr>
        <w:spacing w:after="0"/>
        <w:ind w:left="0"/>
        <w:jc w:val="both"/>
      </w:pPr>
      <w:r>
        <w:rPr>
          <w:rFonts w:ascii="Times New Roman"/>
          <w:b w:val="false"/>
          <w:i w:val="false"/>
          <w:color w:val="000000"/>
          <w:sz w:val="28"/>
        </w:rP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bookmarkEnd w:id="295"/>
    <w:p>
      <w:pPr>
        <w:spacing w:after="0"/>
        <w:ind w:left="0"/>
        <w:jc w:val="both"/>
      </w:pPr>
      <w:r>
        <w:rPr>
          <w:rFonts w:ascii="Times New Roman"/>
          <w:b w:val="false"/>
          <w:i w:val="false"/>
          <w:color w:val="000000"/>
          <w:sz w:val="28"/>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bookmarkStart w:name="z288" w:id="296"/>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bookmarkEnd w:id="296"/>
    <w:bookmarkStart w:name="z289" w:id="297"/>
    <w:p>
      <w:pPr>
        <w:spacing w:after="0"/>
        <w:ind w:left="0"/>
        <w:jc w:val="both"/>
      </w:pPr>
      <w:r>
        <w:rPr>
          <w:rFonts w:ascii="Times New Roman"/>
          <w:b w:val="false"/>
          <w:i w:val="false"/>
          <w:color w:val="000000"/>
          <w:sz w:val="28"/>
        </w:rPr>
        <w:t>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297"/>
    <w:p>
      <w:pPr>
        <w:spacing w:after="0"/>
        <w:ind w:left="0"/>
        <w:jc w:val="both"/>
      </w:pPr>
      <w:r>
        <w:rPr>
          <w:rFonts w:ascii="Times New Roman"/>
          <w:b w:val="false"/>
          <w:i w:val="false"/>
          <w:color w:val="000000"/>
          <w:sz w:val="28"/>
        </w:rP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bookmarkStart w:name="z290" w:id="298"/>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пайдаланудың, өзгертудің және толықтырудың барлық жағдайлары туралы хабардар етуге міндетті.</w:t>
      </w:r>
    </w:p>
    <w:bookmarkEnd w:id="298"/>
    <w:bookmarkStart w:name="z291" w:id="299"/>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bookmarkEnd w:id="299"/>
    <w:bookmarkStart w:name="z395" w:id="300"/>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bookmarkEnd w:id="300"/>
    <w:bookmarkStart w:name="z292" w:id="301"/>
    <w:p>
      <w:pPr>
        <w:spacing w:after="0"/>
        <w:ind w:left="0"/>
        <w:jc w:val="both"/>
      </w:pPr>
      <w:r>
        <w:rPr>
          <w:rFonts w:ascii="Times New Roman"/>
          <w:b w:val="false"/>
          <w:i w:val="false"/>
          <w:color w:val="000000"/>
          <w:sz w:val="28"/>
        </w:rP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bookmarkEnd w:id="301"/>
    <w:p>
      <w:pPr>
        <w:spacing w:after="0"/>
        <w:ind w:left="0"/>
        <w:jc w:val="both"/>
      </w:pPr>
      <w:r>
        <w:rPr>
          <w:rFonts w:ascii="Times New Roman"/>
          <w:b w:val="false"/>
          <w:i w:val="false"/>
          <w:color w:val="000000"/>
          <w:sz w:val="28"/>
        </w:rPr>
        <w:t>
      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 оның ішінде дербес деректер субъектілерінің құқықтары, заңды мүдделері соның нәтижесінде туындайтын, өзгеретін немесе тоқтатылатын интеллектуалдық робот арқылы шешімдер қабылдауына тыйым салынады,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w:t>
      </w:r>
    </w:p>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дербес деректер субъектісінің құқықтары, заңды мүдделері соның нәтижесінде туындайтын, өзгеретін немесе тоқтатылатын автоматтандырылған өңдеу пайдаланылатыны туралы дербес деректер субъектісіне хабар беруге міндетті.</w:t>
      </w:r>
    </w:p>
    <w:p>
      <w:pPr>
        <w:spacing w:after="0"/>
        <w:ind w:left="0"/>
        <w:jc w:val="both"/>
      </w:pPr>
      <w:r>
        <w:rPr>
          <w:rFonts w:ascii="Times New Roman"/>
          <w:b w:val="false"/>
          <w:i w:val="false"/>
          <w:color w:val="000000"/>
          <w:sz w:val="28"/>
        </w:rPr>
        <w:t>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bookmarkStart w:name="z529" w:id="302"/>
    <w:p>
      <w:pPr>
        <w:spacing w:after="0"/>
        <w:ind w:left="0"/>
        <w:jc w:val="both"/>
      </w:pPr>
      <w:r>
        <w:rPr>
          <w:rFonts w:ascii="Times New Roman"/>
          <w:b w:val="false"/>
          <w:i w:val="false"/>
          <w:color w:val="000000"/>
          <w:sz w:val="28"/>
        </w:rPr>
        <w:t>
      7. Электрондық ақпараттық ресурстар деректерді басқару жөніндегі уәкілетті орган бекіткен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302"/>
    <w:bookmarkStart w:name="z553" w:id="303"/>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Қазақстан Республикасының Үкіметі айқындайтын тәртіпке сәйкес дербес деректерді қорғау жөнінде қажетті шаралар қабылдай отырып, Қазақстан Республикасының аумағында серверлік үй-жайда орналасқан электрондық базада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304"/>
    <w:p>
      <w:pPr>
        <w:spacing w:after="0"/>
        <w:ind w:left="0"/>
        <w:jc w:val="left"/>
      </w:pPr>
      <w:r>
        <w:rPr>
          <w:rFonts w:ascii="Times New Roman"/>
          <w:b/>
          <w:i w:val="false"/>
          <w:color w:val="000000"/>
        </w:rPr>
        <w:t xml:space="preserve"> 6-тарау. Ақпараттық жүйелер. "Электрондық үкіметтің" ақпараттандыру объектісінің өмірлік циклі</w:t>
      </w:r>
    </w:p>
    <w:bookmarkEnd w:id="304"/>
    <w:p>
      <w:pPr>
        <w:spacing w:after="0"/>
        <w:ind w:left="0"/>
        <w:jc w:val="both"/>
      </w:pPr>
      <w:r>
        <w:rPr>
          <w:rFonts w:ascii="Times New Roman"/>
          <w:b w:val="false"/>
          <w:i w:val="false"/>
          <w:color w:val="ff0000"/>
          <w:sz w:val="28"/>
        </w:rPr>
        <w:t xml:space="preserve">
      Ескерту. 6-тараудың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37-бап. Ақпараттық жүйелердiң түрлерi</w:t>
      </w:r>
    </w:p>
    <w:bookmarkStart w:name="z83" w:id="305"/>
    <w:p>
      <w:pPr>
        <w:spacing w:after="0"/>
        <w:ind w:left="0"/>
        <w:jc w:val="both"/>
      </w:pPr>
      <w:r>
        <w:rPr>
          <w:rFonts w:ascii="Times New Roman"/>
          <w:b w:val="false"/>
          <w:i w:val="false"/>
          <w:color w:val="000000"/>
          <w:sz w:val="28"/>
        </w:rP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p>
    <w:bookmarkEnd w:id="305"/>
    <w:bookmarkStart w:name="z293" w:id="306"/>
    <w:p>
      <w:pPr>
        <w:spacing w:after="0"/>
        <w:ind w:left="0"/>
        <w:jc w:val="both"/>
      </w:pPr>
      <w:r>
        <w:rPr>
          <w:rFonts w:ascii="Times New Roman"/>
          <w:b w:val="false"/>
          <w:i w:val="false"/>
          <w:color w:val="000000"/>
          <w:sz w:val="28"/>
        </w:rP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p>
    <w:bookmarkEnd w:id="306"/>
    <w:bookmarkStart w:name="z294" w:id="307"/>
    <w:p>
      <w:pPr>
        <w:spacing w:after="0"/>
        <w:ind w:left="0"/>
        <w:jc w:val="both"/>
      </w:pPr>
      <w:r>
        <w:rPr>
          <w:rFonts w:ascii="Times New Roman"/>
          <w:b w:val="false"/>
          <w:i w:val="false"/>
          <w:color w:val="000000"/>
          <w:sz w:val="28"/>
        </w:rP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p>
    <w:bookmarkEnd w:id="307"/>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bookmarkStart w:name="z295" w:id="308"/>
    <w:p>
      <w:pPr>
        <w:spacing w:after="0"/>
        <w:ind w:left="0"/>
        <w:jc w:val="both"/>
      </w:pPr>
      <w:r>
        <w:rPr>
          <w:rFonts w:ascii="Times New Roman"/>
          <w:b w:val="false"/>
          <w:i w:val="false"/>
          <w:color w:val="000000"/>
          <w:sz w:val="28"/>
        </w:rPr>
        <w:t>
      4. Жалпыға бірдей қолжетiмдi электрондық ақпараттық ресурстарды қамтитын ақпараттық жүйелер жалпыға бірдей қолжетiмдi болып табылады.</w:t>
      </w:r>
    </w:p>
    <w:bookmarkEnd w:id="308"/>
    <w:bookmarkStart w:name="z296" w:id="309"/>
    <w:p>
      <w:pPr>
        <w:spacing w:after="0"/>
        <w:ind w:left="0"/>
        <w:jc w:val="both"/>
      </w:pPr>
      <w:r>
        <w:rPr>
          <w:rFonts w:ascii="Times New Roman"/>
          <w:b w:val="false"/>
          <w:i w:val="false"/>
          <w:color w:val="000000"/>
          <w:sz w:val="28"/>
        </w:rP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p>
    <w:bookmarkEnd w:id="309"/>
    <w:bookmarkStart w:name="z297" w:id="310"/>
    <w:p>
      <w:pPr>
        <w:spacing w:after="0"/>
        <w:ind w:left="0"/>
        <w:jc w:val="both"/>
      </w:pPr>
      <w:r>
        <w:rPr>
          <w:rFonts w:ascii="Times New Roman"/>
          <w:b w:val="false"/>
          <w:i w:val="false"/>
          <w:color w:val="000000"/>
          <w:sz w:val="28"/>
        </w:rPr>
        <w:t>
      6. Қолжетімділігі шектелген ақпараттық жүйелер:</w:t>
      </w:r>
    </w:p>
    <w:bookmarkEnd w:id="310"/>
    <w:p>
      <w:pPr>
        <w:spacing w:after="0"/>
        <w:ind w:left="0"/>
        <w:jc w:val="both"/>
      </w:pPr>
      <w:r>
        <w:rPr>
          <w:rFonts w:ascii="Times New Roman"/>
          <w:b w:val="false"/>
          <w:i w:val="false"/>
          <w:color w:val="000000"/>
          <w:sz w:val="28"/>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pPr>
        <w:spacing w:after="0"/>
        <w:ind w:left="0"/>
        <w:jc w:val="both"/>
      </w:pPr>
      <w:r>
        <w:rPr>
          <w:rFonts w:ascii="Times New Roman"/>
          <w:b w:val="false"/>
          <w:i w:val="false"/>
          <w:color w:val="000000"/>
          <w:sz w:val="28"/>
        </w:rPr>
        <w:t>
      2) құпия ақпараттық жүйелер болып бөлінеді.</w:t>
      </w:r>
    </w:p>
    <w:bookmarkStart w:name="z298" w:id="311"/>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bookmarkEnd w:id="311"/>
    <w:p>
      <w:pPr>
        <w:spacing w:after="0"/>
        <w:ind w:left="0"/>
        <w:jc w:val="both"/>
      </w:pPr>
      <w:r>
        <w:rPr>
          <w:rFonts w:ascii="Times New Roman"/>
          <w:b w:val="false"/>
          <w:i w:val="false"/>
          <w:color w:val="000000"/>
          <w:sz w:val="28"/>
        </w:rPr>
        <w:t>
      Мемлекеттік құпияларға жатқызылған, қорғалып орындалатын ақпараттық жүйелер аудиті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Мемлекеттiк органның ақпараттық жүйесіне қойылатын талаптар</w:t>
      </w:r>
    </w:p>
    <w:bookmarkStart w:name="z85" w:id="312"/>
    <w:p>
      <w:pPr>
        <w:spacing w:after="0"/>
        <w:ind w:left="0"/>
        <w:jc w:val="both"/>
      </w:pP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12"/>
    <w:bookmarkStart w:name="z299" w:id="313"/>
    <w:p>
      <w:pPr>
        <w:spacing w:after="0"/>
        <w:ind w:left="0"/>
        <w:jc w:val="both"/>
      </w:pPr>
      <w:r>
        <w:rPr>
          <w:rFonts w:ascii="Times New Roman"/>
          <w:b w:val="false"/>
          <w:i w:val="false"/>
          <w:color w:val="000000"/>
          <w:sz w:val="28"/>
        </w:rP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bookmarkEnd w:id="313"/>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w:t>
      </w:r>
    </w:p>
    <w:p>
      <w:pPr>
        <w:spacing w:after="0"/>
        <w:ind w:left="0"/>
        <w:jc w:val="both"/>
      </w:pPr>
      <w:r>
        <w:rPr>
          <w:rFonts w:ascii="Times New Roman"/>
          <w:b w:val="false"/>
          <w:i w:val="false"/>
          <w:color w:val="000000"/>
          <w:sz w:val="28"/>
        </w:rPr>
        <w:t>
      2) "электрондық үкіметтің" архитектурасын, оны дамыту жөніндегі талаптарды, сондай-ақ деректерді басқару жөніндегі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интеграциясын (қажет болғанда);</w:t>
      </w:r>
    </w:p>
    <w:p>
      <w:pPr>
        <w:spacing w:after="0"/>
        <w:ind w:left="0"/>
        <w:jc w:val="both"/>
      </w:pPr>
      <w:r>
        <w:rPr>
          <w:rFonts w:ascii="Times New Roman"/>
          <w:b w:val="false"/>
          <w:i w:val="false"/>
          <w:color w:val="000000"/>
          <w:sz w:val="28"/>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pPr>
        <w:spacing w:after="0"/>
        <w:ind w:left="0"/>
        <w:jc w:val="both"/>
      </w:pPr>
      <w:r>
        <w:rPr>
          <w:rFonts w:ascii="Times New Roman"/>
          <w:b w:val="false"/>
          <w:i w:val="false"/>
          <w:color w:val="000000"/>
          <w:sz w:val="28"/>
        </w:rPr>
        <w:t>
      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p>
      <w:pPr>
        <w:spacing w:after="0"/>
        <w:ind w:left="0"/>
        <w:jc w:val="both"/>
      </w:pPr>
      <w:r>
        <w:rPr>
          <w:rFonts w:ascii="Times New Roman"/>
          <w:b w:val="false"/>
          <w:i w:val="false"/>
          <w:color w:val="000000"/>
          <w:sz w:val="28"/>
        </w:rPr>
        <w:t>
      6) еркін бағдарламалық қамтылымның басымдығын;</w:t>
      </w:r>
    </w:p>
    <w:p>
      <w:pPr>
        <w:spacing w:after="0"/>
        <w:ind w:left="0"/>
        <w:jc w:val="both"/>
      </w:pPr>
      <w:r>
        <w:rPr>
          <w:rFonts w:ascii="Times New Roman"/>
          <w:b w:val="false"/>
          <w:i w:val="false"/>
          <w:color w:val="000000"/>
          <w:sz w:val="28"/>
        </w:rPr>
        <w:t>
      7) сақтауға берілген бастапқы бағдарламалық кодтарды, бағдарламалық өнімдерді және бағдарламалық қамтылымды қайталап пайдалану мүмкіндігін;</w:t>
      </w:r>
    </w:p>
    <w:p>
      <w:pPr>
        <w:spacing w:after="0"/>
        <w:ind w:left="0"/>
        <w:jc w:val="both"/>
      </w:pPr>
      <w:r>
        <w:rPr>
          <w:rFonts w:ascii="Times New Roman"/>
          <w:b w:val="false"/>
          <w:i w:val="false"/>
          <w:color w:val="000000"/>
          <w:sz w:val="28"/>
        </w:rPr>
        <w:t>
      8) сыныптауышқа сәйкес сынып беруді;</w:t>
      </w:r>
    </w:p>
    <w:p>
      <w:pPr>
        <w:spacing w:after="0"/>
        <w:ind w:left="0"/>
        <w:jc w:val="both"/>
      </w:pPr>
      <w:r>
        <w:rPr>
          <w:rFonts w:ascii="Times New Roman"/>
          <w:b w:val="false"/>
          <w:i w:val="false"/>
          <w:color w:val="000000"/>
          <w:sz w:val="28"/>
        </w:rPr>
        <w:t>
      9) мүмкіндіктері шектеулі пайдаланушылардың қол жеткізуін қамтамасыз етуді ескере отырып құрылады, пайдаланылады және дамытылады.</w:t>
      </w:r>
    </w:p>
    <w:bookmarkStart w:name="z396" w:id="314"/>
    <w:p>
      <w:pPr>
        <w:spacing w:after="0"/>
        <w:ind w:left="0"/>
        <w:jc w:val="both"/>
      </w:pPr>
      <w:r>
        <w:rPr>
          <w:rFonts w:ascii="Times New Roman"/>
          <w:b w:val="false"/>
          <w:i w:val="false"/>
          <w:color w:val="000000"/>
          <w:sz w:val="28"/>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314"/>
    <w:p>
      <w:pPr>
        <w:spacing w:after="0"/>
        <w:ind w:left="0"/>
        <w:jc w:val="both"/>
      </w:pPr>
      <w:r>
        <w:rPr>
          <w:rFonts w:ascii="Times New Roman"/>
          <w:b w:val="false"/>
          <w:i w:val="false"/>
          <w:color w:val="000000"/>
          <w:sz w:val="28"/>
        </w:rPr>
        <w:t>
      1) уәкілетті органмен және ақпараттық қауіпсіздікті қамтамасыз ету саласындағы уәкілетті органмен келісілген техникалық тапсырманың;</w:t>
      </w:r>
    </w:p>
    <w:p>
      <w:pPr>
        <w:spacing w:after="0"/>
        <w:ind w:left="0"/>
        <w:jc w:val="both"/>
      </w:pPr>
      <w:r>
        <w:rPr>
          <w:rFonts w:ascii="Times New Roman"/>
          <w:b w:val="false"/>
          <w:i w:val="false"/>
          <w:color w:val="000000"/>
          <w:sz w:val="28"/>
        </w:rPr>
        <w:t>
      2) ақпараттық қауіпсіздік талаптарына сәйкестігіне сынақтардың оң нәтижесі бар сынақтар актісінің;</w:t>
      </w:r>
    </w:p>
    <w:p>
      <w:pPr>
        <w:spacing w:after="0"/>
        <w:ind w:left="0"/>
        <w:jc w:val="both"/>
      </w:pPr>
      <w:r>
        <w:rPr>
          <w:rFonts w:ascii="Times New Roman"/>
          <w:b w:val="false"/>
          <w:i w:val="false"/>
          <w:color w:val="000000"/>
          <w:sz w:val="28"/>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pPr>
        <w:spacing w:after="0"/>
        <w:ind w:left="0"/>
        <w:jc w:val="both"/>
      </w:pPr>
      <w:r>
        <w:rPr>
          <w:rFonts w:ascii="Times New Roman"/>
          <w:b w:val="false"/>
          <w:i w:val="false"/>
          <w:color w:val="000000"/>
          <w:sz w:val="28"/>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bookmarkStart w:name="z300" w:id="315"/>
    <w:p>
      <w:pPr>
        <w:spacing w:after="0"/>
        <w:ind w:left="0"/>
        <w:jc w:val="both"/>
      </w:pPr>
      <w:r>
        <w:rPr>
          <w:rFonts w:ascii="Times New Roman"/>
          <w:b w:val="false"/>
          <w:i w:val="false"/>
          <w:color w:val="000000"/>
          <w:sz w:val="28"/>
        </w:rP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p>
    <w:bookmarkEnd w:id="315"/>
    <w:bookmarkStart w:name="z301" w:id="316"/>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"Электрондық үкіметтің" ақпараттандыру объектілерін құру және дамыту</w:t>
      </w:r>
    </w:p>
    <w:bookmarkStart w:name="z87" w:id="317"/>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17"/>
    <w:bookmarkStart w:name="z471" w:id="318"/>
    <w:p>
      <w:pPr>
        <w:spacing w:after="0"/>
        <w:ind w:left="0"/>
        <w:jc w:val="both"/>
      </w:pPr>
      <w:r>
        <w:rPr>
          <w:rFonts w:ascii="Times New Roman"/>
          <w:b w:val="false"/>
          <w:i w:val="false"/>
          <w:color w:val="000000"/>
          <w:sz w:val="28"/>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bookmarkEnd w:id="318"/>
    <w:bookmarkStart w:name="z472" w:id="319"/>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19"/>
    <w:p>
      <w:pPr>
        <w:spacing w:after="0"/>
        <w:ind w:left="0"/>
        <w:jc w:val="both"/>
      </w:pPr>
      <w:r>
        <w:rPr>
          <w:rFonts w:ascii="Times New Roman"/>
          <w:b w:val="false"/>
          <w:i w:val="false"/>
          <w:color w:val="000000"/>
          <w:sz w:val="28"/>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bookmarkStart w:name="z473" w:id="320"/>
    <w:p>
      <w:pPr>
        <w:spacing w:after="0"/>
        <w:ind w:left="0"/>
        <w:jc w:val="both"/>
      </w:pPr>
      <w:r>
        <w:rPr>
          <w:rFonts w:ascii="Times New Roman"/>
          <w:b w:val="false"/>
          <w:i w:val="false"/>
          <w:color w:val="000000"/>
          <w:sz w:val="28"/>
        </w:rPr>
        <w:t>
      4. "Электрондық үкіметтің" ақпараттандыру объектісін құру және дамыту:</w:t>
      </w:r>
    </w:p>
    <w:bookmarkEnd w:id="320"/>
    <w:bookmarkStart w:name="z476" w:id="321"/>
    <w:p>
      <w:pPr>
        <w:spacing w:after="0"/>
        <w:ind w:left="0"/>
        <w:jc w:val="both"/>
      </w:pPr>
      <w:r>
        <w:rPr>
          <w:rFonts w:ascii="Times New Roman"/>
          <w:b w:val="false"/>
          <w:i w:val="false"/>
          <w:color w:val="000000"/>
          <w:sz w:val="28"/>
        </w:rPr>
        <w:t>
      1) "электрондық үкіметтің" ақпараттандыру объектісін әзірлеуді;</w:t>
      </w:r>
    </w:p>
    <w:bookmarkEnd w:id="321"/>
    <w:bookmarkStart w:name="z477" w:id="322"/>
    <w:p>
      <w:pPr>
        <w:spacing w:after="0"/>
        <w:ind w:left="0"/>
        <w:jc w:val="both"/>
      </w:pPr>
      <w:r>
        <w:rPr>
          <w:rFonts w:ascii="Times New Roman"/>
          <w:b w:val="false"/>
          <w:i w:val="false"/>
          <w:color w:val="000000"/>
          <w:sz w:val="28"/>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bookmarkEnd w:id="322"/>
    <w:p>
      <w:pPr>
        <w:spacing w:after="0"/>
        <w:ind w:left="0"/>
        <w:jc w:val="both"/>
      </w:pPr>
      <w:r>
        <w:rPr>
          <w:rFonts w:ascii="Times New Roman"/>
          <w:b w:val="false"/>
          <w:i w:val="false"/>
          <w:color w:val="000000"/>
          <w:sz w:val="28"/>
        </w:rPr>
        <w:t>
      тәжірибелік пайдалануды жүргізу рәсімдерін құжаттауды;</w:t>
      </w:r>
    </w:p>
    <w:p>
      <w:pPr>
        <w:spacing w:after="0"/>
        <w:ind w:left="0"/>
        <w:jc w:val="both"/>
      </w:pPr>
      <w:r>
        <w:rPr>
          <w:rFonts w:ascii="Times New Roman"/>
          <w:b w:val="false"/>
          <w:i w:val="false"/>
          <w:color w:val="000000"/>
          <w:sz w:val="28"/>
        </w:rPr>
        <w:t>
      оңтайландыруды және анықталған ақаулар мен кемшіліктерді кейіннен оларды түзете отырып жоюды;</w:t>
      </w:r>
    </w:p>
    <w:p>
      <w:pPr>
        <w:spacing w:after="0"/>
        <w:ind w:left="0"/>
        <w:jc w:val="both"/>
      </w:pPr>
      <w:r>
        <w:rPr>
          <w:rFonts w:ascii="Times New Roman"/>
          <w:b w:val="false"/>
          <w:i w:val="false"/>
          <w:color w:val="000000"/>
          <w:sz w:val="28"/>
        </w:rPr>
        <w:t xml:space="preserve">
      тәжірибелік пайдаланудың аяқталғаны туралы актіні ресімдеуді қамтиды. </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Start w:name="z478" w:id="323"/>
    <w:p>
      <w:pPr>
        <w:spacing w:after="0"/>
        <w:ind w:left="0"/>
        <w:jc w:val="both"/>
      </w:pPr>
      <w:r>
        <w:rPr>
          <w:rFonts w:ascii="Times New Roman"/>
          <w:b w:val="false"/>
          <w:i w:val="false"/>
          <w:color w:val="000000"/>
          <w:sz w:val="28"/>
        </w:rPr>
        <w:t>
      3) осы Заңға сәйкес "электрондық үкіметтің" ақпараттандыру объектісін ақпараттық қауіпсіздік талаптарына сәйкестігіне сынауды;</w:t>
      </w:r>
    </w:p>
    <w:bookmarkEnd w:id="323"/>
    <w:bookmarkStart w:name="z479" w:id="324"/>
    <w:p>
      <w:pPr>
        <w:spacing w:after="0"/>
        <w:ind w:left="0"/>
        <w:jc w:val="both"/>
      </w:pPr>
      <w:r>
        <w:rPr>
          <w:rFonts w:ascii="Times New Roman"/>
          <w:b w:val="false"/>
          <w:i w:val="false"/>
          <w:color w:val="000000"/>
          <w:sz w:val="28"/>
        </w:rPr>
        <w:t>
      4) Қазақстан Республикасының аумағында қолданылатын стандарттарға сәйкес "электрондық үкіметтің" ақпараттандыру объектісін ендіруді;</w:t>
      </w:r>
    </w:p>
    <w:bookmarkEnd w:id="324"/>
    <w:bookmarkStart w:name="z480" w:id="325"/>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нәтижесі бар акті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bookmarkEnd w:id="325"/>
    <w:bookmarkStart w:name="z474" w:id="326"/>
    <w:p>
      <w:pPr>
        <w:spacing w:after="0"/>
        <w:ind w:left="0"/>
        <w:jc w:val="both"/>
      </w:pPr>
      <w:r>
        <w:rPr>
          <w:rFonts w:ascii="Times New Roman"/>
          <w:b w:val="false"/>
          <w:i w:val="false"/>
          <w:color w:val="000000"/>
          <w:sz w:val="28"/>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Қазақстан Республикасының мемлекеттік сатып алу туралы заңнамасына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p>
      <w:pPr>
        <w:spacing w:after="0"/>
        <w:ind w:left="0"/>
        <w:jc w:val="both"/>
      </w:pPr>
      <w:r>
        <w:rPr>
          <w:rFonts w:ascii="Times New Roman"/>
          <w:b w:val="false"/>
          <w:i w:val="false"/>
          <w:color w:val="000000"/>
          <w:sz w:val="28"/>
        </w:rPr>
        <w:t>
      1) ақпараттық жүйені құру немесе дамыту туралы шешім қабылдау;</w:t>
      </w:r>
    </w:p>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p>
      <w:pPr>
        <w:spacing w:after="0"/>
        <w:ind w:left="0"/>
        <w:jc w:val="both"/>
      </w:pPr>
      <w:r>
        <w:rPr>
          <w:rFonts w:ascii="Times New Roman"/>
          <w:b w:val="false"/>
          <w:i w:val="false"/>
          <w:color w:val="000000"/>
          <w:sz w:val="28"/>
        </w:rPr>
        <w:t>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p>
      <w:pPr>
        <w:spacing w:after="0"/>
        <w:ind w:left="0"/>
        <w:jc w:val="both"/>
      </w:pPr>
      <w:r>
        <w:rPr>
          <w:rFonts w:ascii="Times New Roman"/>
          <w:b w:val="false"/>
          <w:i w:val="false"/>
          <w:color w:val="000000"/>
          <w:sz w:val="28"/>
        </w:rPr>
        <w:t>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p>
      <w:pPr>
        <w:spacing w:after="0"/>
        <w:ind w:left="0"/>
        <w:jc w:val="both"/>
      </w:pPr>
      <w:r>
        <w:rPr>
          <w:rFonts w:ascii="Times New Roman"/>
          <w:b w:val="false"/>
          <w:i w:val="false"/>
          <w:color w:val="000000"/>
          <w:sz w:val="28"/>
        </w:rPr>
        <w:t>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"Электрондық үкіметтің" ақпараттандыру объектісін өнеркәсіптік пайдалану</w:t>
      </w:r>
    </w:p>
    <w:p>
      <w:pPr>
        <w:spacing w:after="0"/>
        <w:ind w:left="0"/>
        <w:jc w:val="both"/>
      </w:pPr>
      <w:r>
        <w:rPr>
          <w:rFonts w:ascii="Times New Roman"/>
          <w:b w:val="false"/>
          <w:i w:val="false"/>
          <w:color w:val="ff0000"/>
          <w:sz w:val="28"/>
        </w:rPr>
        <w:t xml:space="preserve">
      Ескерту. 40-баптың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 w:id="327"/>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p>
    <w:bookmarkEnd w:id="327"/>
    <w:p>
      <w:pPr>
        <w:spacing w:after="0"/>
        <w:ind w:left="0"/>
        <w:jc w:val="both"/>
      </w:pPr>
      <w:r>
        <w:rPr>
          <w:rFonts w:ascii="Times New Roman"/>
          <w:b w:val="false"/>
          <w:i w:val="false"/>
          <w:color w:val="000000"/>
          <w:sz w:val="28"/>
        </w:rPr>
        <w:t>
      Меншік иелері және (немесе) иеленушілер "электрондық үкіметтің" ақпараттандыру объектісі өнеркәсіптік пайдалануға берілген кезден бастап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"электрондық үкіметтің" ақпараттандыру объектілерінің әзірленген бағдарламалық қамтылымының, бастапқы бағдарламалық кодтарының (болған кезде), лицензиялық бағдарламалық қамтылымының баптау кешенінің барлық версияларын есепке алу және сақтау үшін операторға беруді қамтамасыз етеді.</w:t>
      </w:r>
    </w:p>
    <w:bookmarkStart w:name="z305" w:id="328"/>
    <w:p>
      <w:pPr>
        <w:spacing w:after="0"/>
        <w:ind w:left="0"/>
        <w:jc w:val="both"/>
      </w:pPr>
      <w:r>
        <w:rPr>
          <w:rFonts w:ascii="Times New Roman"/>
          <w:b w:val="false"/>
          <w:i w:val="false"/>
          <w:color w:val="000000"/>
          <w:sz w:val="28"/>
        </w:rPr>
        <w:t>
      2. "Электрондық үкіметтің" ақпараттандыру объектісін өнеркәсіптік пайдалану кезінде:</w:t>
      </w:r>
    </w:p>
    <w:bookmarkEnd w:id="328"/>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w:t>
      </w:r>
    </w:p>
    <w:p>
      <w:pPr>
        <w:spacing w:after="0"/>
        <w:ind w:left="0"/>
        <w:jc w:val="both"/>
      </w:pPr>
      <w:r>
        <w:rPr>
          <w:rFonts w:ascii="Times New Roman"/>
          <w:b w:val="false"/>
          <w:i w:val="false"/>
          <w:color w:val="000000"/>
          <w:sz w:val="28"/>
        </w:rPr>
        <w:t>
      2) электрондық ақпараттық ресурстардың сақталуы, қорғалуы, олардың іркіліс болған немесе бүлінген жағдайда қалпына келтірілуі;</w:t>
      </w:r>
    </w:p>
    <w:p>
      <w:pPr>
        <w:spacing w:after="0"/>
        <w:ind w:left="0"/>
        <w:jc w:val="both"/>
      </w:pPr>
      <w:r>
        <w:rPr>
          <w:rFonts w:ascii="Times New Roman"/>
          <w:b w:val="false"/>
          <w:i w:val="false"/>
          <w:color w:val="000000"/>
          <w:sz w:val="28"/>
        </w:rPr>
        <w:t>
      3) электрондық ақпараттық ресурстарды резервтік көшіру және олардың уақтылы жаңартылып отырылуын бақылау;</w:t>
      </w:r>
    </w:p>
    <w:p>
      <w:pPr>
        <w:spacing w:after="0"/>
        <w:ind w:left="0"/>
        <w:jc w:val="both"/>
      </w:pPr>
      <w:r>
        <w:rPr>
          <w:rFonts w:ascii="Times New Roman"/>
          <w:b w:val="false"/>
          <w:i w:val="false"/>
          <w:color w:val="000000"/>
          <w:sz w:val="28"/>
        </w:rPr>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 объектісін қолдап отыру;</w:t>
      </w:r>
    </w:p>
    <w:p>
      <w:pPr>
        <w:spacing w:after="0"/>
        <w:ind w:left="0"/>
        <w:jc w:val="both"/>
      </w:pPr>
      <w:r>
        <w:rPr>
          <w:rFonts w:ascii="Times New Roman"/>
          <w:b w:val="false"/>
          <w:i w:val="false"/>
          <w:color w:val="000000"/>
          <w:sz w:val="28"/>
        </w:rPr>
        <w:t>
      7) ақпараттандыру объектісінің пайдаланылатын лицензиялық бағдарламалық қамтылымына техникалық қолдау жасау;</w:t>
      </w:r>
    </w:p>
    <w:p>
      <w:pPr>
        <w:spacing w:after="0"/>
        <w:ind w:left="0"/>
        <w:jc w:val="both"/>
      </w:pPr>
      <w:r>
        <w:rPr>
          <w:rFonts w:ascii="Times New Roman"/>
          <w:b w:val="false"/>
          <w:i w:val="false"/>
          <w:color w:val="000000"/>
          <w:sz w:val="28"/>
        </w:rPr>
        <w:t>
      7-1) жүйелік-техникалық қызмет көрсету;</w:t>
      </w:r>
    </w:p>
    <w:p>
      <w:pPr>
        <w:spacing w:after="0"/>
        <w:ind w:left="0"/>
        <w:jc w:val="both"/>
      </w:pPr>
      <w:r>
        <w:rPr>
          <w:rFonts w:ascii="Times New Roman"/>
          <w:b w:val="false"/>
          <w:i w:val="false"/>
          <w:color w:val="000000"/>
          <w:sz w:val="28"/>
        </w:rP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pPr>
        <w:spacing w:after="0"/>
        <w:ind w:left="0"/>
        <w:jc w:val="both"/>
      </w:pPr>
      <w:r>
        <w:rPr>
          <w:rFonts w:ascii="Times New Roman"/>
          <w:b w:val="false"/>
          <w:i w:val="false"/>
          <w:color w:val="000000"/>
          <w:sz w:val="28"/>
        </w:rPr>
        <w:t>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үкіметтің" ақпараттандыру объектісін өнеркәсіптік пайдалануды тоқтату</w:t>
      </w:r>
    </w:p>
    <w:p>
      <w:pPr>
        <w:spacing w:after="0"/>
        <w:ind w:left="0"/>
        <w:jc w:val="both"/>
      </w:pPr>
      <w:r>
        <w:rPr>
          <w:rFonts w:ascii="Times New Roman"/>
          <w:b w:val="false"/>
          <w:i w:val="false"/>
          <w:color w:val="ff0000"/>
          <w:sz w:val="28"/>
        </w:rPr>
        <w:t xml:space="preserve">
      Ескерту. 41-баптың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1" w:id="329"/>
    <w:p>
      <w:pPr>
        <w:spacing w:after="0"/>
        <w:ind w:left="0"/>
        <w:jc w:val="both"/>
      </w:pPr>
      <w:r>
        <w:rPr>
          <w:rFonts w:ascii="Times New Roman"/>
          <w:b w:val="false"/>
          <w:i w:val="false"/>
          <w:color w:val="000000"/>
          <w:sz w:val="28"/>
        </w:rPr>
        <w:t>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bookmarkEnd w:id="329"/>
    <w:bookmarkStart w:name="z306" w:id="330"/>
    <w:p>
      <w:pPr>
        <w:spacing w:after="0"/>
        <w:ind w:left="0"/>
        <w:jc w:val="both"/>
      </w:pPr>
      <w:r>
        <w:rPr>
          <w:rFonts w:ascii="Times New Roman"/>
          <w:b w:val="false"/>
          <w:i w:val="false"/>
          <w:color w:val="000000"/>
          <w:sz w:val="28"/>
        </w:rPr>
        <w:t>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"электрондық үкіметтің" сервистік интеграторын пайдаланудың тоқтатылу тәртібі мен мерзімдері туралы хабардар ете отырып, меншік иесі немесе иеленуші қабылдайды.</w:t>
      </w:r>
    </w:p>
    <w:bookmarkEnd w:id="330"/>
    <w:bookmarkStart w:name="z307" w:id="331"/>
    <w:p>
      <w:pPr>
        <w:spacing w:after="0"/>
        <w:ind w:left="0"/>
        <w:jc w:val="both"/>
      </w:pPr>
      <w:r>
        <w:rPr>
          <w:rFonts w:ascii="Times New Roman"/>
          <w:b w:val="false"/>
          <w:i w:val="false"/>
          <w:color w:val="000000"/>
          <w:sz w:val="28"/>
        </w:rPr>
        <w:t>
      3. Есептен шығарылатын "электрондық үкіметтің" ақпараттандыру объектісінің электрондық ақпараттық ресурстары, техникалық құжаттамасы және бастапқы бағдарламалық кодтары Қазақстан Республикасының заңнамасына сәйкес архивке тапсырылуға жатады.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"Электрондық үкіметтің" ақпараттандыру объектілерін есептен шығару</w:t>
      </w:r>
    </w:p>
    <w:bookmarkStart w:name="z531" w:id="332"/>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bookmarkEnd w:id="332"/>
    <w:bookmarkStart w:name="z532" w:id="333"/>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41-1-баппен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резервтiк көшiру құралдарына қойылатын мiндеттi талаптар</w:t>
      </w:r>
    </w:p>
    <w:bookmarkStart w:name="z93" w:id="334"/>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p>
    <w:bookmarkEnd w:id="334"/>
    <w:bookmarkStart w:name="z309" w:id="335"/>
    <w:p>
      <w:pPr>
        <w:spacing w:after="0"/>
        <w:ind w:left="0"/>
        <w:jc w:val="both"/>
      </w:pPr>
      <w:r>
        <w:rPr>
          <w:rFonts w:ascii="Times New Roman"/>
          <w:b w:val="false"/>
          <w:i w:val="false"/>
          <w:color w:val="000000"/>
          <w:sz w:val="28"/>
        </w:rPr>
        <w:t>
      2. "Электрондық үкіметтің" ақпараттық-коммуникациялық инфрақұрылым объектісінің меншік иесі немесе иеленушiсі, сондай-ақ оператор "электрондық үкіметтің" ақпараттық-коммуникациялық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p>
    <w:bookmarkEnd w:id="335"/>
    <w:bookmarkStart w:name="z310" w:id="336"/>
    <w:p>
      <w:pPr>
        <w:spacing w:after="0"/>
        <w:ind w:left="0"/>
        <w:jc w:val="both"/>
      </w:pPr>
      <w:r>
        <w:rPr>
          <w:rFonts w:ascii="Times New Roman"/>
          <w:b w:val="false"/>
          <w:i w:val="false"/>
          <w:color w:val="000000"/>
          <w:sz w:val="28"/>
        </w:rPr>
        <w:t>
      3. Мемлекеттiк электрондық ақпараттық ресурстардың резервтiк көшiрмесiн дайындауды қамтамасыз ету "электрондық үкіметтің" ақпараттық-коммуникациялық инфрақұрылым объектісінің иеленушiсі немесе оператор үшiн мiндеттi болып табылады.</w:t>
      </w:r>
    </w:p>
    <w:bookmarkEnd w:id="336"/>
    <w:p>
      <w:pPr>
        <w:spacing w:after="0"/>
        <w:ind w:left="0"/>
        <w:jc w:val="both"/>
      </w:pPr>
      <w:r>
        <w:rPr>
          <w:rFonts w:ascii="Times New Roman"/>
          <w:b w:val="false"/>
          <w:i w:val="false"/>
          <w:color w:val="000000"/>
          <w:sz w:val="28"/>
        </w:rP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p>
    <w:p>
      <w:pPr>
        <w:spacing w:after="0"/>
        <w:ind w:left="0"/>
        <w:jc w:val="both"/>
      </w:pPr>
      <w:r>
        <w:rPr>
          <w:rFonts w:ascii="Times New Roman"/>
          <w:b w:val="false"/>
          <w:i w:val="false"/>
          <w:color w:val="000000"/>
          <w:sz w:val="28"/>
        </w:rPr>
        <w:t>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"Электрондық үкіметтің" ақпараттандыру объектілерінің интеграциясы</w:t>
      </w:r>
    </w:p>
    <w:p>
      <w:pPr>
        <w:spacing w:after="0"/>
        <w:ind w:left="0"/>
        <w:jc w:val="both"/>
      </w:pPr>
      <w:r>
        <w:rPr>
          <w:rFonts w:ascii="Times New Roman"/>
          <w:b w:val="false"/>
          <w:i w:val="false"/>
          <w:color w:val="ff0000"/>
          <w:sz w:val="28"/>
        </w:rPr>
        <w:t xml:space="preserve">
      Ескерту. 43-баптың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337"/>
    <w:p>
      <w:pPr>
        <w:spacing w:after="0"/>
        <w:ind w:left="0"/>
        <w:jc w:val="both"/>
      </w:pPr>
      <w:r>
        <w:rPr>
          <w:rFonts w:ascii="Times New Roman"/>
          <w:b w:val="false"/>
          <w:i w:val="false"/>
          <w:color w:val="000000"/>
          <w:sz w:val="28"/>
        </w:rPr>
        <w:t>
      1. "Электрондық үкіметтің"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органның ақпараттық жүйесімен интеграцияланатын мемлекеттік емес ақпараттық жүйелерге қойылатын талаптар</w:t>
      </w:r>
    </w:p>
    <w:bookmarkStart w:name="z97" w:id="338"/>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38"/>
    <w:bookmarkStart w:name="z313" w:id="339"/>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7" w:id="340"/>
    <w:p>
      <w:pPr>
        <w:spacing w:after="0"/>
        <w:ind w:left="0"/>
        <w:jc w:val="both"/>
      </w:pPr>
      <w:r>
        <w:rPr>
          <w:rFonts w:ascii="Times New Roman"/>
          <w:b w:val="false"/>
          <w:i w:val="false"/>
          <w:color w:val="000000"/>
          <w:sz w:val="28"/>
        </w:rPr>
        <w:t>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341"/>
    <w:p>
      <w:pPr>
        <w:spacing w:after="0"/>
        <w:ind w:left="0"/>
        <w:jc w:val="left"/>
      </w:pPr>
      <w:r>
        <w:rPr>
          <w:rFonts w:ascii="Times New Roman"/>
          <w:b/>
          <w:i w:val="false"/>
          <w:color w:val="000000"/>
        </w:rPr>
        <w:t xml:space="preserve"> 7-тарау. АҚПАРАТТАНДЫРУДЫҢ СЕРВИСТІК МОДЕЛІ</w:t>
      </w:r>
    </w:p>
    <w:bookmarkEnd w:id="341"/>
    <w:p>
      <w:pPr>
        <w:spacing w:after="0"/>
        <w:ind w:left="0"/>
        <w:jc w:val="both"/>
      </w:pPr>
      <w:r>
        <w:rPr>
          <w:rFonts w:ascii="Times New Roman"/>
          <w:b w:val="false"/>
          <w:i w:val="false"/>
          <w:color w:val="ff0000"/>
          <w:sz w:val="28"/>
        </w:rPr>
        <w:t xml:space="preserve">
      Ескерту. 7-тарау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 w:id="342"/>
    <w:p>
      <w:pPr>
        <w:spacing w:after="0"/>
        <w:ind w:left="0"/>
        <w:jc w:val="left"/>
      </w:pPr>
      <w:r>
        <w:rPr>
          <w:rFonts w:ascii="Times New Roman"/>
          <w:b/>
          <w:i w:val="false"/>
          <w:color w:val="000000"/>
        </w:rPr>
        <w:t xml:space="preserve"> 8-тарау. Ақпараттандыру объектілеріне сынау және аудит жүргізу</w:t>
      </w:r>
    </w:p>
    <w:bookmarkEnd w:id="342"/>
    <w:p>
      <w:pPr>
        <w:spacing w:after="0"/>
        <w:ind w:left="0"/>
        <w:jc w:val="both"/>
      </w:pPr>
      <w:r>
        <w:rPr>
          <w:rFonts w:ascii="Times New Roman"/>
          <w:b w:val="false"/>
          <w:i w:val="false"/>
          <w:color w:val="ff0000"/>
          <w:sz w:val="28"/>
        </w:rPr>
        <w:t xml:space="preserve">
      Ескерту. 8-тараудың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48-бап. Электрондық ақпараттық ресурстарды және ақпараттық жүйелер туралы мәлiметтердi (ақпаратты)құжаттандыру</w:t>
      </w:r>
    </w:p>
    <w:bookmarkStart w:name="z107" w:id="343"/>
    <w:p>
      <w:pPr>
        <w:spacing w:after="0"/>
        <w:ind w:left="0"/>
        <w:jc w:val="both"/>
      </w:pPr>
      <w:r>
        <w:rPr>
          <w:rFonts w:ascii="Times New Roman"/>
          <w:b w:val="false"/>
          <w:i w:val="false"/>
          <w:color w:val="000000"/>
          <w:sz w:val="28"/>
        </w:rPr>
        <w:t>
      Электрондық ақпараттық ресурстарды және "электрондық үкіметтің" ақпараттандыру объектілері туралы мәлiметтердi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белгiленген талаптарға сәйкес олардың меншiк иесi немесе иеленушiсі жүзеге асырады.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Ақпараттық қауіпсіздік талаптарына сәйкестікке сынақтар, сондай-ақ сапаны бағалау мақсатындағы сынақтар</w:t>
      </w:r>
    </w:p>
    <w:p>
      <w:pPr>
        <w:spacing w:after="0"/>
        <w:ind w:left="0"/>
        <w:jc w:val="both"/>
      </w:pPr>
      <w:r>
        <w:rPr>
          <w:rFonts w:ascii="Times New Roman"/>
          <w:b w:val="false"/>
          <w:i w:val="false"/>
          <w:color w:val="ff0000"/>
          <w:sz w:val="28"/>
        </w:rPr>
        <w:t xml:space="preserve">
      Ескерту. 49-баптың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344"/>
    <w:p>
      <w:pPr>
        <w:spacing w:after="0"/>
        <w:ind w:left="0"/>
        <w:jc w:val="both"/>
      </w:pPr>
      <w:r>
        <w:rPr>
          <w:rFonts w:ascii="Times New Roman"/>
          <w:b w:val="false"/>
          <w:i w:val="false"/>
          <w:color w:val="000000"/>
          <w:sz w:val="28"/>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bookmarkEnd w:id="344"/>
    <w:bookmarkStart w:name="z425" w:id="345"/>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345"/>
    <w:p>
      <w:pPr>
        <w:spacing w:after="0"/>
        <w:ind w:left="0"/>
        <w:jc w:val="both"/>
      </w:pPr>
      <w:r>
        <w:rPr>
          <w:rFonts w:ascii="Times New Roman"/>
          <w:b w:val="false"/>
          <w:i w:val="false"/>
          <w:color w:val="000000"/>
          <w:sz w:val="28"/>
        </w:rPr>
        <w:t>
      1) "электрондық үкіметтің" ақпараттық-коммуникациялық платформасында құрылған және (немесе) орналастырылған бағдарламалық қамтылым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Start w:name="z426" w:id="346"/>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bookmarkEnd w:id="346"/>
    <w:bookmarkStart w:name="z427" w:id="347"/>
    <w:p>
      <w:pPr>
        <w:spacing w:after="0"/>
        <w:ind w:left="0"/>
        <w:jc w:val="both"/>
      </w:pPr>
      <w:r>
        <w:rPr>
          <w:rFonts w:ascii="Times New Roman"/>
          <w:b w:val="false"/>
          <w:i w:val="false"/>
          <w:color w:val="000000"/>
          <w:sz w:val="28"/>
        </w:rPr>
        <w:t>
      4.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мемлекеттік заңды тұлғаның, квазимемлекеттік сектор субъектісінің ақпараттық жүйесінің ақпараттық қауіпсіздік талаптарына сәйкестікке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347"/>
    <w:bookmarkStart w:name="z428" w:id="348"/>
    <w:p>
      <w:pPr>
        <w:spacing w:after="0"/>
        <w:ind w:left="0"/>
        <w:jc w:val="both"/>
      </w:pPr>
      <w:r>
        <w:rPr>
          <w:rFonts w:ascii="Times New Roman"/>
          <w:b w:val="false"/>
          <w:i w:val="false"/>
          <w:color w:val="000000"/>
          <w:sz w:val="28"/>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Ақпараттық жүйелердің аудиті</w:t>
      </w:r>
    </w:p>
    <w:bookmarkStart w:name="z111" w:id="349"/>
    <w:p>
      <w:pPr>
        <w:spacing w:after="0"/>
        <w:ind w:left="0"/>
        <w:jc w:val="both"/>
      </w:pPr>
      <w:r>
        <w:rPr>
          <w:rFonts w:ascii="Times New Roman"/>
          <w:b w:val="false"/>
          <w:i w:val="false"/>
          <w:color w:val="000000"/>
          <w:sz w:val="28"/>
        </w:rP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bookmarkEnd w:id="349"/>
    <w:bookmarkStart w:name="z325" w:id="350"/>
    <w:p>
      <w:pPr>
        <w:spacing w:after="0"/>
        <w:ind w:left="0"/>
        <w:jc w:val="both"/>
      </w:pPr>
      <w:r>
        <w:rPr>
          <w:rFonts w:ascii="Times New Roman"/>
          <w:b w:val="false"/>
          <w:i w:val="false"/>
          <w:color w:val="000000"/>
          <w:sz w:val="28"/>
        </w:rPr>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bookmarkEnd w:id="350"/>
    <w:p>
      <w:pPr>
        <w:spacing w:after="0"/>
        <w:ind w:left="0"/>
        <w:jc w:val="both"/>
      </w:pPr>
      <w:r>
        <w:rPr>
          <w:rFonts w:ascii="Times New Roman"/>
          <w:b/>
          <w:i w:val="false"/>
          <w:color w:val="000000"/>
          <w:sz w:val="28"/>
        </w:rPr>
        <w:t>51-бап. Аттестаттау</w:t>
      </w:r>
    </w:p>
    <w:bookmarkStart w:name="z113" w:id="351"/>
    <w:p>
      <w:pPr>
        <w:spacing w:after="0"/>
        <w:ind w:left="0"/>
        <w:jc w:val="both"/>
      </w:pPr>
      <w:r>
        <w:rPr>
          <w:rFonts w:ascii="Times New Roman"/>
          <w:b w:val="false"/>
          <w:i w:val="false"/>
          <w:color w:val="ff0000"/>
          <w:sz w:val="28"/>
        </w:rPr>
        <w:t xml:space="preserve">
      Ескерту. 51-бап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51"/>
    <w:p>
      <w:pPr>
        <w:spacing w:after="0"/>
        <w:ind w:left="0"/>
        <w:jc w:val="both"/>
      </w:pPr>
      <w:r>
        <w:rPr>
          <w:rFonts w:ascii="Times New Roman"/>
          <w:b/>
          <w:i w:val="false"/>
          <w:color w:val="000000"/>
          <w:sz w:val="28"/>
        </w:rPr>
        <w:t>52-бап. Ақпараттандыру саласындағы сәйкестікті растау</w:t>
      </w:r>
    </w:p>
    <w:bookmarkStart w:name="z115" w:id="352"/>
    <w:p>
      <w:pPr>
        <w:spacing w:after="0"/>
        <w:ind w:left="0"/>
        <w:jc w:val="both"/>
      </w:pPr>
      <w:r>
        <w:rPr>
          <w:rFonts w:ascii="Times New Roman"/>
          <w:b w:val="false"/>
          <w:i w:val="false"/>
          <w:color w:val="000000"/>
          <w:sz w:val="28"/>
        </w:rPr>
        <w:t>
      Ақпараттандыру саласындағы сәйкестікті растау Қазақстан Республикасының техникалық реттеу саласындағы заңнамасына сәйкес жүзеге асырылады.</w:t>
      </w:r>
    </w:p>
    <w:bookmarkEnd w:id="352"/>
    <w:bookmarkStart w:name="z116" w:id="353"/>
    <w:p>
      <w:pPr>
        <w:spacing w:after="0"/>
        <w:ind w:left="0"/>
        <w:jc w:val="left"/>
      </w:pPr>
      <w:r>
        <w:rPr>
          <w:rFonts w:ascii="Times New Roman"/>
          <w:b/>
          <w:i w:val="false"/>
          <w:color w:val="000000"/>
        </w:rPr>
        <w:t xml:space="preserve"> 9-тарау. АҚПАРАТТАНДЫРУ ОБЪЕКТІЛЕРІН ҚОРҒАУ</w:t>
      </w:r>
    </w:p>
    <w:bookmarkEnd w:id="353"/>
    <w:p>
      <w:pPr>
        <w:spacing w:after="0"/>
        <w:ind w:left="0"/>
        <w:jc w:val="both"/>
      </w:pPr>
      <w:r>
        <w:rPr>
          <w:rFonts w:ascii="Times New Roman"/>
          <w:b/>
          <w:i w:val="false"/>
          <w:color w:val="000000"/>
          <w:sz w:val="28"/>
        </w:rPr>
        <w:t>53-бап. Ақпараттандыру объектілерін қорғаудың мақсаттары</w:t>
      </w:r>
    </w:p>
    <w:bookmarkStart w:name="z118" w:id="354"/>
    <w:p>
      <w:pPr>
        <w:spacing w:after="0"/>
        <w:ind w:left="0"/>
        <w:jc w:val="both"/>
      </w:pPr>
      <w:r>
        <w:rPr>
          <w:rFonts w:ascii="Times New Roman"/>
          <w:b w:val="false"/>
          <w:i w:val="false"/>
          <w:color w:val="000000"/>
          <w:sz w:val="28"/>
        </w:rP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bookmarkEnd w:id="354"/>
    <w:bookmarkStart w:name="z340" w:id="355"/>
    <w:p>
      <w:pPr>
        <w:spacing w:after="0"/>
        <w:ind w:left="0"/>
        <w:jc w:val="both"/>
      </w:pPr>
      <w:r>
        <w:rPr>
          <w:rFonts w:ascii="Times New Roman"/>
          <w:b w:val="false"/>
          <w:i w:val="false"/>
          <w:color w:val="000000"/>
          <w:sz w:val="28"/>
        </w:rPr>
        <w:t>
      2. Ақпараттандыру объектілерін қорғау:</w:t>
      </w:r>
    </w:p>
    <w:bookmarkEnd w:id="355"/>
    <w:p>
      <w:pPr>
        <w:spacing w:after="0"/>
        <w:ind w:left="0"/>
        <w:jc w:val="both"/>
      </w:pPr>
      <w:r>
        <w:rPr>
          <w:rFonts w:ascii="Times New Roman"/>
          <w:b w:val="false"/>
          <w:i w:val="false"/>
          <w:color w:val="000000"/>
          <w:sz w:val="28"/>
        </w:rPr>
        <w:t>
      1) электрондық-ақпараттық ресурстардың тұтастығын және сақталуын қамтамасыз ету;</w:t>
      </w:r>
    </w:p>
    <w:p>
      <w:pPr>
        <w:spacing w:after="0"/>
        <w:ind w:left="0"/>
        <w:jc w:val="both"/>
      </w:pPr>
      <w:r>
        <w:rPr>
          <w:rFonts w:ascii="Times New Roman"/>
          <w:b w:val="false"/>
          <w:i w:val="false"/>
          <w:color w:val="000000"/>
          <w:sz w:val="28"/>
        </w:rPr>
        <w:t>
      2) қолжетiмдiлiгi шектелген электрондық ақпараттық ресурстардың құпиялылық режимін қамтамасыз ету;</w:t>
      </w:r>
    </w:p>
    <w:p>
      <w:pPr>
        <w:spacing w:after="0"/>
        <w:ind w:left="0"/>
        <w:jc w:val="both"/>
      </w:pPr>
      <w:r>
        <w:rPr>
          <w:rFonts w:ascii="Times New Roman"/>
          <w:b w:val="false"/>
          <w:i w:val="false"/>
          <w:color w:val="000000"/>
          <w:sz w:val="28"/>
        </w:rPr>
        <w:t>
      3) ақпараттандыру субъектілерінің электрондық ақпараттық ресурстарға қол жеткiзу құқығын iске асыру;</w:t>
      </w:r>
    </w:p>
    <w:p>
      <w:pPr>
        <w:spacing w:after="0"/>
        <w:ind w:left="0"/>
        <w:jc w:val="both"/>
      </w:pPr>
      <w:r>
        <w:rPr>
          <w:rFonts w:ascii="Times New Roman"/>
          <w:b w:val="false"/>
          <w:i w:val="false"/>
          <w:color w:val="000000"/>
          <w:sz w:val="28"/>
        </w:rPr>
        <w:t>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pPr>
        <w:spacing w:after="0"/>
        <w:ind w:left="0"/>
        <w:jc w:val="both"/>
      </w:pPr>
      <w:r>
        <w:rPr>
          <w:rFonts w:ascii="Times New Roman"/>
          <w:b w:val="false"/>
          <w:i w:val="false"/>
          <w:color w:val="000000"/>
          <w:sz w:val="28"/>
        </w:rP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w:t>
      </w:r>
    </w:p>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bookmarkStart w:name="z341" w:id="356"/>
    <w:p>
      <w:pPr>
        <w:spacing w:after="0"/>
        <w:ind w:left="0"/>
        <w:jc w:val="both"/>
      </w:pPr>
      <w:r>
        <w:rPr>
          <w:rFonts w:ascii="Times New Roman"/>
          <w:b w:val="false"/>
          <w:i w:val="false"/>
          <w:color w:val="000000"/>
          <w:sz w:val="28"/>
        </w:rPr>
        <w:t>
      3. Ақпараттандыру объектілеріне қатысты санкцияланбаған және (немесе) әдейі жасалмаған өзге де әрекеттер:</w:t>
      </w:r>
    </w:p>
    <w:bookmarkEnd w:id="356"/>
    <w:p>
      <w:pPr>
        <w:spacing w:after="0"/>
        <w:ind w:left="0"/>
        <w:jc w:val="both"/>
      </w:pPr>
      <w:r>
        <w:rPr>
          <w:rFonts w:ascii="Times New Roman"/>
          <w:b w:val="false"/>
          <w:i w:val="false"/>
          <w:color w:val="000000"/>
          <w:sz w:val="28"/>
        </w:rPr>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pPr>
        <w:spacing w:after="0"/>
        <w:ind w:left="0"/>
        <w:jc w:val="both"/>
      </w:pPr>
      <w:r>
        <w:rPr>
          <w:rFonts w:ascii="Times New Roman"/>
          <w:b w:val="false"/>
          <w:i w:val="false"/>
          <w:color w:val="000000"/>
          <w:sz w:val="28"/>
        </w:rPr>
        <w:t>
      2) ақпараттандыру объектілерін санкцияланбаған және (немесе) әдейі жасалмаған түрлендiру;</w:t>
      </w:r>
    </w:p>
    <w:p>
      <w:pPr>
        <w:spacing w:after="0"/>
        <w:ind w:left="0"/>
        <w:jc w:val="both"/>
      </w:pPr>
      <w:r>
        <w:rPr>
          <w:rFonts w:ascii="Times New Roman"/>
          <w:b w:val="false"/>
          <w:i w:val="false"/>
          <w:color w:val="000000"/>
          <w:sz w:val="28"/>
        </w:rPr>
        <w:t>
      3) электрондық ақпараттық ресурсты санкцияланбаған және (немесе) әдейі жасалмаған көшiру;</w:t>
      </w:r>
    </w:p>
    <w:p>
      <w:pPr>
        <w:spacing w:after="0"/>
        <w:ind w:left="0"/>
        <w:jc w:val="both"/>
      </w:pPr>
      <w:r>
        <w:rPr>
          <w:rFonts w:ascii="Times New Roman"/>
          <w:b w:val="false"/>
          <w:i w:val="false"/>
          <w:color w:val="000000"/>
          <w:sz w:val="28"/>
        </w:rPr>
        <w:t>
      4) электрондық ақпараттық ресурстарды санкцияланбаған және (немесе) әдейі жасалмаған жою, жоғалтып алу;</w:t>
      </w:r>
    </w:p>
    <w:p>
      <w:pPr>
        <w:spacing w:after="0"/>
        <w:ind w:left="0"/>
        <w:jc w:val="both"/>
      </w:pPr>
      <w:r>
        <w:rPr>
          <w:rFonts w:ascii="Times New Roman"/>
          <w:b w:val="false"/>
          <w:i w:val="false"/>
          <w:color w:val="000000"/>
          <w:sz w:val="28"/>
        </w:rPr>
        <w:t>
      5) құқық иеленушінiң рұқсатынсыз бағдарламалық қамтылымды пайдалану;</w:t>
      </w:r>
    </w:p>
    <w:p>
      <w:pPr>
        <w:spacing w:after="0"/>
        <w:ind w:left="0"/>
        <w:jc w:val="both"/>
      </w:pPr>
      <w:r>
        <w:rPr>
          <w:rFonts w:ascii="Times New Roman"/>
          <w:b w:val="false"/>
          <w:i w:val="false"/>
          <w:color w:val="000000"/>
          <w:sz w:val="28"/>
        </w:rPr>
        <w:t>
      6) ақпараттық жүйелердiң және (немесе) бағдарламалық қамтылымның жұмысын бұзу не телекоммуникациялар желiлерінiң жұмыс iстеуiн бұзу;</w:t>
      </w:r>
    </w:p>
    <w:p>
      <w:pPr>
        <w:spacing w:after="0"/>
        <w:ind w:left="0"/>
        <w:jc w:val="both"/>
      </w:pPr>
      <w:r>
        <w:rPr>
          <w:rFonts w:ascii="Times New Roman"/>
          <w:b w:val="false"/>
          <w:i w:val="false"/>
          <w:color w:val="000000"/>
          <w:sz w:val="28"/>
        </w:rPr>
        <w:t>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p>
      <w:pPr>
        <w:spacing w:after="0"/>
        <w:ind w:left="0"/>
        <w:jc w:val="both"/>
      </w:pPr>
      <w:r>
        <w:rPr>
          <w:rFonts w:ascii="Times New Roman"/>
          <w:b w:val="false"/>
          <w:i w:val="false"/>
          <w:color w:val="000000"/>
          <w:sz w:val="28"/>
        </w:rPr>
        <w:t>
      8) телекоммуникация желілерінің абоненттік құрылғыларының жұмысын санкцияланбаған және (немесе) әдейі жасалмаған бұғаттау болып табылады.</w:t>
      </w:r>
    </w:p>
    <w:bookmarkStart w:name="z342" w:id="357"/>
    <w:p>
      <w:pPr>
        <w:spacing w:after="0"/>
        <w:ind w:left="0"/>
        <w:jc w:val="both"/>
      </w:pPr>
      <w:r>
        <w:rPr>
          <w:rFonts w:ascii="Times New Roman"/>
          <w:b w:val="false"/>
          <w:i w:val="false"/>
          <w:color w:val="000000"/>
          <w:sz w:val="28"/>
        </w:rPr>
        <w:t>
      4. Ақпараттық жүйелерді қорғау сыныптауышқа сәйкес берілген сыныпқа сай жүзеге асырылады.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Ақпараттандыру объектілерін қорғауды ұйымдастыру</w:t>
      </w:r>
    </w:p>
    <w:bookmarkStart w:name="z120" w:id="358"/>
    <w:p>
      <w:pPr>
        <w:spacing w:after="0"/>
        <w:ind w:left="0"/>
        <w:jc w:val="both"/>
      </w:pPr>
      <w:r>
        <w:rPr>
          <w:rFonts w:ascii="Times New Roman"/>
          <w:b w:val="false"/>
          <w:i w:val="false"/>
          <w:color w:val="000000"/>
          <w:sz w:val="28"/>
        </w:rPr>
        <w:t>
      1. Ақпараттандыру объектілерін қорғауды:</w:t>
      </w:r>
    </w:p>
    <w:bookmarkEnd w:id="358"/>
    <w:p>
      <w:pPr>
        <w:spacing w:after="0"/>
        <w:ind w:left="0"/>
        <w:jc w:val="both"/>
      </w:pPr>
      <w:r>
        <w:rPr>
          <w:rFonts w:ascii="Times New Roman"/>
          <w:b w:val="false"/>
          <w:i w:val="false"/>
          <w:color w:val="000000"/>
          <w:sz w:val="28"/>
        </w:rPr>
        <w:t>
      1) электрондық ақпараттық ресурстарға қатысты – олардың меншік иелері, иеленушілері және пайдаланушылары;</w:t>
      </w:r>
    </w:p>
    <w:p>
      <w:pPr>
        <w:spacing w:after="0"/>
        <w:ind w:left="0"/>
        <w:jc w:val="both"/>
      </w:pPr>
      <w:r>
        <w:rPr>
          <w:rFonts w:ascii="Times New Roman"/>
          <w:b w:val="false"/>
          <w:i w:val="false"/>
          <w:color w:val="000000"/>
          <w:sz w:val="28"/>
        </w:rPr>
        <w:t>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bookmarkStart w:name="z343" w:id="359"/>
    <w:p>
      <w:pPr>
        <w:spacing w:after="0"/>
        <w:ind w:left="0"/>
        <w:jc w:val="both"/>
      </w:pPr>
      <w:r>
        <w:rPr>
          <w:rFonts w:ascii="Times New Roman"/>
          <w:b w:val="false"/>
          <w:i w:val="false"/>
          <w:color w:val="000000"/>
          <w:sz w:val="28"/>
        </w:rP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bookmarkEnd w:id="359"/>
    <w:p>
      <w:pPr>
        <w:spacing w:after="0"/>
        <w:ind w:left="0"/>
        <w:jc w:val="both"/>
      </w:pPr>
      <w:r>
        <w:rPr>
          <w:rFonts w:ascii="Times New Roman"/>
          <w:b w:val="false"/>
          <w:i w:val="false"/>
          <w:color w:val="000000"/>
          <w:sz w:val="28"/>
        </w:rPr>
        <w:t>
      1) санкцияланбаған қол жеткізуді болғызбауды;</w:t>
      </w:r>
    </w:p>
    <w:p>
      <w:pPr>
        <w:spacing w:after="0"/>
        <w:ind w:left="0"/>
        <w:jc w:val="both"/>
      </w:pPr>
      <w:r>
        <w:rPr>
          <w:rFonts w:ascii="Times New Roman"/>
          <w:b w:val="false"/>
          <w:i w:val="false"/>
          <w:color w:val="000000"/>
          <w:sz w:val="28"/>
        </w:rPr>
        <w:t>
      2) егер мұндай санкцияланбаған қол жеткізуді болғызбау мүмкін болмаса, санкцияланбаған қол жеткізу фактілерін уақтылы анықтауды;</w:t>
      </w:r>
    </w:p>
    <w:p>
      <w:pPr>
        <w:spacing w:after="0"/>
        <w:ind w:left="0"/>
        <w:jc w:val="both"/>
      </w:pPr>
      <w:r>
        <w:rPr>
          <w:rFonts w:ascii="Times New Roman"/>
          <w:b w:val="false"/>
          <w:i w:val="false"/>
          <w:color w:val="000000"/>
          <w:sz w:val="28"/>
        </w:rPr>
        <w:t>
      3) қол жеткізу тәртібін бұзудың қолайсыз салдарларын барынша азайтуды;</w:t>
      </w:r>
    </w:p>
    <w:p>
      <w:pPr>
        <w:spacing w:after="0"/>
        <w:ind w:left="0"/>
        <w:jc w:val="both"/>
      </w:pPr>
      <w:r>
        <w:rPr>
          <w:rFonts w:ascii="Times New Roman"/>
          <w:b w:val="false"/>
          <w:i w:val="false"/>
          <w:color w:val="000000"/>
          <w:sz w:val="28"/>
        </w:rPr>
        <w:t>
      4) электрондық ақпараттық ресурстарды өңдеу мен беру құралдарына санкцияланбаған ықпал етуге жол бермеуді;</w:t>
      </w:r>
    </w:p>
    <w:p>
      <w:pPr>
        <w:spacing w:after="0"/>
        <w:ind w:left="0"/>
        <w:jc w:val="both"/>
      </w:pPr>
      <w:r>
        <w:rPr>
          <w:rFonts w:ascii="Times New Roman"/>
          <w:b w:val="false"/>
          <w:i w:val="false"/>
          <w:color w:val="000000"/>
          <w:sz w:val="28"/>
        </w:rPr>
        <w:t>
      5) санкцияланбаған қол жеткізу салдарынан түрлендірілген не жойылған электрондық ақпараттық ресурстарды жедел қалпына келтіруді;</w:t>
      </w:r>
    </w:p>
    <w:bookmarkStart w:name="z432" w:id="360"/>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bookmarkEnd w:id="360"/>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bookmarkStart w:name="z344" w:id="361"/>
    <w:p>
      <w:pPr>
        <w:spacing w:after="0"/>
        <w:ind w:left="0"/>
        <w:jc w:val="both"/>
      </w:pPr>
      <w:r>
        <w:rPr>
          <w:rFonts w:ascii="Times New Roman"/>
          <w:b w:val="false"/>
          <w:i w:val="false"/>
          <w:color w:val="000000"/>
          <w:sz w:val="28"/>
        </w:rPr>
        <w:t>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bookmarkEnd w:id="361"/>
    <w:bookmarkStart w:name="z430" w:id="362"/>
    <w:p>
      <w:pPr>
        <w:spacing w:after="0"/>
        <w:ind w:left="0"/>
        <w:jc w:val="both"/>
      </w:pPr>
      <w:r>
        <w:rPr>
          <w:rFonts w:ascii="Times New Roman"/>
          <w:b w:val="false"/>
          <w:i w:val="false"/>
          <w:color w:val="000000"/>
          <w:sz w:val="28"/>
        </w:rPr>
        <w:t>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362"/>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мен иеленушілері бастапқы бағдарламалық кодтардың есепке алу және сақтау үшін операторға берілуін қамтамасыз етеді.</w:t>
      </w:r>
    </w:p>
    <w:bookmarkStart w:name="z533" w:id="363"/>
    <w:p>
      <w:pPr>
        <w:spacing w:after="0"/>
        <w:ind w:left="0"/>
        <w:jc w:val="both"/>
      </w:pPr>
      <w:r>
        <w:rPr>
          <w:rFonts w:ascii="Times New Roman"/>
          <w:b w:val="false"/>
          <w:i w:val="false"/>
          <w:color w:val="000000"/>
          <w:sz w:val="28"/>
        </w:rPr>
        <w:t>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36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534" w:id="364"/>
    <w:p>
      <w:pPr>
        <w:spacing w:after="0"/>
        <w:ind w:left="0"/>
        <w:jc w:val="both"/>
      </w:pPr>
      <w:r>
        <w:rPr>
          <w:rFonts w:ascii="Times New Roman"/>
          <w:b w:val="false"/>
          <w:i w:val="false"/>
          <w:color w:val="000000"/>
          <w:sz w:val="28"/>
        </w:rPr>
        <w:t>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бір жыл ішінде:</w:t>
      </w:r>
    </w:p>
    <w:bookmarkEnd w:id="364"/>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345" w:id="365"/>
    <w:p>
      <w:pPr>
        <w:spacing w:after="0"/>
        <w:ind w:left="0"/>
        <w:jc w:val="both"/>
      </w:pPr>
      <w:r>
        <w:rPr>
          <w:rFonts w:ascii="Times New Roman"/>
          <w:b w:val="false"/>
          <w:i w:val="false"/>
          <w:color w:val="000000"/>
          <w:sz w:val="28"/>
        </w:rPr>
        <w:t>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Электрондық ақпараттық ресурстарды, ақпараттық жүйелерді және ақпараттық-коммуникациялық инфрақұрылымды қорғау шаралары</w:t>
      </w:r>
    </w:p>
    <w:bookmarkStart w:name="z122" w:id="366"/>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қорғаудың құқықтық шараларына:</w:t>
      </w:r>
    </w:p>
    <w:bookmarkEnd w:id="366"/>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pPr>
        <w:spacing w:after="0"/>
        <w:ind w:left="0"/>
        <w:jc w:val="both"/>
      </w:pPr>
      <w:r>
        <w:rPr>
          <w:rFonts w:ascii="Times New Roman"/>
          <w:b w:val="false"/>
          <w:i w:val="false"/>
          <w:color w:val="000000"/>
          <w:sz w:val="28"/>
        </w:rPr>
        <w:t>
      2) Қазақстан Республикасының ақпараттандыру туралы заңнамасын бұзғаны үшін жауаптылық;</w:t>
      </w:r>
    </w:p>
    <w:p>
      <w:pPr>
        <w:spacing w:after="0"/>
        <w:ind w:left="0"/>
        <w:jc w:val="both"/>
      </w:pPr>
      <w:r>
        <w:rPr>
          <w:rFonts w:ascii="Times New Roman"/>
          <w:b w:val="false"/>
          <w:i w:val="false"/>
          <w:color w:val="000000"/>
          <w:sz w:val="28"/>
        </w:rP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p>
    <w:bookmarkStart w:name="z346" w:id="367"/>
    <w:p>
      <w:pPr>
        <w:spacing w:after="0"/>
        <w:ind w:left="0"/>
        <w:jc w:val="both"/>
      </w:pPr>
      <w:r>
        <w:rPr>
          <w:rFonts w:ascii="Times New Roman"/>
          <w:b w:val="false"/>
          <w:i w:val="false"/>
          <w:color w:val="000000"/>
          <w:sz w:val="28"/>
        </w:rP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bookmarkEnd w:id="367"/>
    <w:bookmarkStart w:name="z347" w:id="368"/>
    <w:p>
      <w:pPr>
        <w:spacing w:after="0"/>
        <w:ind w:left="0"/>
        <w:jc w:val="both"/>
      </w:pPr>
      <w:r>
        <w:rPr>
          <w:rFonts w:ascii="Times New Roman"/>
          <w:b w:val="false"/>
          <w:i w:val="false"/>
          <w:color w:val="000000"/>
          <w:sz w:val="28"/>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bookmarkEnd w:id="368"/>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pPr>
        <w:spacing w:after="0"/>
        <w:ind w:left="0"/>
        <w:jc w:val="both"/>
      </w:pPr>
      <w:r>
        <w:rPr>
          <w:rFonts w:ascii="Times New Roman"/>
          <w:b w:val="false"/>
          <w:i w:val="false"/>
          <w:color w:val="000000"/>
          <w:sz w:val="28"/>
        </w:rP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bookmarkStart w:name="z348" w:id="369"/>
    <w:p>
      <w:pPr>
        <w:spacing w:after="0"/>
        <w:ind w:left="0"/>
        <w:jc w:val="both"/>
      </w:pPr>
      <w:r>
        <w:rPr>
          <w:rFonts w:ascii="Times New Roman"/>
          <w:b w:val="false"/>
          <w:i w:val="false"/>
          <w:color w:val="000000"/>
          <w:sz w:val="28"/>
        </w:rP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Дербес деректерді қамтитын электрондық ақпараттық ресурстарды қорғау</w:t>
      </w:r>
    </w:p>
    <w:bookmarkStart w:name="z124" w:id="370"/>
    <w:p>
      <w:pPr>
        <w:spacing w:after="0"/>
        <w:ind w:left="0"/>
        <w:jc w:val="both"/>
      </w:pPr>
      <w:r>
        <w:rPr>
          <w:rFonts w:ascii="Times New Roman"/>
          <w:b w:val="false"/>
          <w:i w:val="false"/>
          <w:color w:val="000000"/>
          <w:sz w:val="28"/>
        </w:rPr>
        <w:t>
      Дербес деректерді қамтитын электрондық ақпараттық ресурстарды алған ақпараттық жүйелердің меншік иелері және иеленушілері, дербес деректерді қамтитын базаның меншік иесі және (немесе) операторы, сондай-ақ үшінші тұлғалар осы Заңға, Қазақстан Республикасының дербес деректер және оларды қорғау туралы заңнамасына және Қазақстан Республикасының аумағында қолданылатын стандарттарға сәйкес оларды қорғау бойынша шараларды қолдануға міндетті.</w:t>
      </w:r>
    </w:p>
    <w:bookmarkEnd w:id="370"/>
    <w:p>
      <w:pPr>
        <w:spacing w:after="0"/>
        <w:ind w:left="0"/>
        <w:jc w:val="both"/>
      </w:pPr>
      <w:r>
        <w:rPr>
          <w:rFonts w:ascii="Times New Roman"/>
          <w:b w:val="false"/>
          <w:i w:val="false"/>
          <w:color w:val="000000"/>
          <w:sz w:val="28"/>
        </w:rPr>
        <w:t>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Интернеттің қазақстандық сегментiнің кеңістігінде домендiк аттарды қорғау</w:t>
      </w:r>
    </w:p>
    <w:bookmarkStart w:name="z536" w:id="371"/>
    <w:p>
      <w:pPr>
        <w:spacing w:after="0"/>
        <w:ind w:left="0"/>
        <w:jc w:val="both"/>
      </w:pPr>
      <w:r>
        <w:rPr>
          <w:rFonts w:ascii="Times New Roman"/>
          <w:b w:val="false"/>
          <w:i w:val="false"/>
          <w:color w:val="000000"/>
          <w:sz w:val="28"/>
        </w:rPr>
        <w:t>
      1. .KZ және (немесе) .ҚАЗ домендік аттармен тіркелген интернет-ресурс Интернеттің қазақстандық сегментінің кеңістігінде орналастырылады.</w:t>
      </w:r>
    </w:p>
    <w:bookmarkEnd w:id="371"/>
    <w:bookmarkStart w:name="z537" w:id="372"/>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373"/>
    <w:p>
      <w:pPr>
        <w:spacing w:after="0"/>
        <w:ind w:left="0"/>
        <w:jc w:val="left"/>
      </w:pPr>
      <w:r>
        <w:rPr>
          <w:rFonts w:ascii="Times New Roman"/>
          <w:b/>
          <w:i w:val="false"/>
          <w:color w:val="000000"/>
        </w:rPr>
        <w:t xml:space="preserve"> 3-БӨЛІМ. АҚПАРАТТАНДЫРУ САЛАСЫНДАҒЫ МЕМЛЕКЕТТІК РЕТТЕУ</w:t>
      </w:r>
      <w:r>
        <w:br/>
      </w:r>
      <w:r>
        <w:rPr>
          <w:rFonts w:ascii="Times New Roman"/>
          <w:b/>
          <w:i w:val="false"/>
          <w:color w:val="000000"/>
        </w:rPr>
        <w:t>10-тарау. Құжаттарға сараптама жүргізу және оларды келісу</w:t>
      </w:r>
    </w:p>
    <w:bookmarkEnd w:id="373"/>
    <w:p>
      <w:pPr>
        <w:spacing w:after="0"/>
        <w:ind w:left="0"/>
        <w:jc w:val="both"/>
      </w:pPr>
      <w:r>
        <w:rPr>
          <w:rFonts w:ascii="Times New Roman"/>
          <w:b w:val="false"/>
          <w:i w:val="false"/>
          <w:color w:val="ff0000"/>
          <w:sz w:val="28"/>
        </w:rPr>
        <w:t xml:space="preserve">
      Ескерту. 10-тараудың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57-бап. Ақпараттандыру және ақпараттық қауіпсіздікті қамтамасыз ету салаларындағы қорытындылар</w:t>
      </w:r>
    </w:p>
    <w:bookmarkStart w:name="z128" w:id="374"/>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374"/>
    <w:p>
      <w:pPr>
        <w:spacing w:after="0"/>
        <w:ind w:left="0"/>
        <w:jc w:val="both"/>
      </w:pPr>
      <w:r>
        <w:rPr>
          <w:rFonts w:ascii="Times New Roman"/>
          <w:b w:val="false"/>
          <w:i w:val="false"/>
          <w:color w:val="000000"/>
          <w:sz w:val="28"/>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bookmarkStart w:name="z481" w:id="375"/>
    <w:p>
      <w:pPr>
        <w:spacing w:after="0"/>
        <w:ind w:left="0"/>
        <w:jc w:val="both"/>
      </w:pPr>
      <w:r>
        <w:rPr>
          <w:rFonts w:ascii="Times New Roman"/>
          <w:b w:val="false"/>
          <w:i w:val="false"/>
          <w:color w:val="000000"/>
          <w:sz w:val="28"/>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375"/>
    <w:p>
      <w:pPr>
        <w:spacing w:after="0"/>
        <w:ind w:left="0"/>
        <w:jc w:val="both"/>
      </w:pPr>
      <w:r>
        <w:rPr>
          <w:rFonts w:ascii="Times New Roman"/>
          <w:b w:val="false"/>
          <w:i w:val="false"/>
          <w:color w:val="000000"/>
          <w:sz w:val="28"/>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bookmarkStart w:name="z482" w:id="376"/>
    <w:p>
      <w:pPr>
        <w:spacing w:after="0"/>
        <w:ind w:left="0"/>
        <w:jc w:val="both"/>
      </w:pPr>
      <w:r>
        <w:rPr>
          <w:rFonts w:ascii="Times New Roman"/>
          <w:b w:val="false"/>
          <w:i w:val="false"/>
          <w:color w:val="000000"/>
          <w:sz w:val="28"/>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bookmarkEnd w:id="376"/>
    <w:bookmarkStart w:name="z483" w:id="377"/>
    <w:p>
      <w:pPr>
        <w:spacing w:after="0"/>
        <w:ind w:left="0"/>
        <w:jc w:val="both"/>
      </w:pPr>
      <w:r>
        <w:rPr>
          <w:rFonts w:ascii="Times New Roman"/>
          <w:b w:val="false"/>
          <w:i w:val="false"/>
          <w:color w:val="000000"/>
          <w:sz w:val="28"/>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pPr>
        <w:spacing w:after="0"/>
        <w:ind w:left="0"/>
        <w:jc w:val="both"/>
      </w:pPr>
      <w:r>
        <w:rPr>
          <w:rFonts w:ascii="Times New Roman"/>
          <w:b w:val="false"/>
          <w:i w:val="false"/>
          <w:color w:val="ff0000"/>
          <w:sz w:val="28"/>
        </w:rPr>
        <w:t xml:space="preserve">
      Ескерту. 58-бап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Start w:name="z132" w:id="378"/>
    <w:p>
      <w:pPr>
        <w:spacing w:after="0"/>
        <w:ind w:left="0"/>
        <w:jc w:val="both"/>
      </w:pPr>
      <w:r>
        <w:rPr>
          <w:rFonts w:ascii="Times New Roman"/>
          <w:b w:val="false"/>
          <w:i w:val="false"/>
          <w:color w:val="000000"/>
          <w:sz w:val="28"/>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379"/>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қамтамасыз ету саласындағы уәкілетті органмен келісіледі.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bookmarkStart w:name="z134" w:id="380"/>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 бюджеттік бағдарламалардың әкімшісі уәкілетті органның қарауына жыл сайын 1 наурызға дейін енгізеді.</w:t>
      </w:r>
    </w:p>
    <w:bookmarkEnd w:id="380"/>
    <w:bookmarkStart w:name="z352" w:id="381"/>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bookmarkEnd w:id="381"/>
    <w:bookmarkStart w:name="z353" w:id="382"/>
    <w:p>
      <w:pPr>
        <w:spacing w:after="0"/>
        <w:ind w:left="0"/>
        <w:jc w:val="both"/>
      </w:pPr>
      <w:r>
        <w:rPr>
          <w:rFonts w:ascii="Times New Roman"/>
          <w:b w:val="false"/>
          <w:i w:val="false"/>
          <w:color w:val="000000"/>
          <w:sz w:val="28"/>
        </w:rP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bookmarkEnd w:id="382"/>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pPr>
        <w:spacing w:after="0"/>
        <w:ind w:left="0"/>
        <w:jc w:val="both"/>
      </w:pPr>
      <w:r>
        <w:rPr>
          <w:rFonts w:ascii="Times New Roman"/>
          <w:b w:val="false"/>
          <w:i w:val="false"/>
          <w:color w:val="000000"/>
          <w:sz w:val="28"/>
        </w:rPr>
        <w:t>
      2) құжаттар уәкілетті орган бекіткен белгіленген талаптарға сәйкес ұсынылмаған жағдайларда жүзеге асырылады.</w:t>
      </w:r>
    </w:p>
    <w:bookmarkStart w:name="z354" w:id="383"/>
    <w:p>
      <w:pPr>
        <w:spacing w:after="0"/>
        <w:ind w:left="0"/>
        <w:jc w:val="both"/>
      </w:pPr>
      <w:r>
        <w:rPr>
          <w:rFonts w:ascii="Times New Roman"/>
          <w:b w:val="false"/>
          <w:i w:val="false"/>
          <w:color w:val="000000"/>
          <w:sz w:val="28"/>
        </w:rPr>
        <w:t>
      4. Бюджеттік бағдарламалардың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"электрондық үкіметтің" архитектуралық порталына орналастырады.</w:t>
      </w:r>
    </w:p>
    <w:bookmarkEnd w:id="383"/>
    <w:bookmarkStart w:name="z135" w:id="384"/>
    <w:p>
      <w:pPr>
        <w:spacing w:after="0"/>
        <w:ind w:left="0"/>
        <w:jc w:val="left"/>
      </w:pPr>
      <w:r>
        <w:rPr>
          <w:rFonts w:ascii="Times New Roman"/>
          <w:b/>
          <w:i w:val="false"/>
          <w:color w:val="000000"/>
        </w:rPr>
        <w:t xml:space="preserve"> 11-тарау. АҚПАРАТТЫҚ-КОММУНИКАЦИЯЛЫҚ ТЕХНОЛОГИЯЛАР САЛАСЫН ДАМЫТУ</w:t>
      </w:r>
    </w:p>
    <w:bookmarkEnd w:id="384"/>
    <w:p>
      <w:pPr>
        <w:spacing w:after="0"/>
        <w:ind w:left="0"/>
        <w:jc w:val="both"/>
      </w:pPr>
      <w:r>
        <w:rPr>
          <w:rFonts w:ascii="Times New Roman"/>
          <w:b/>
          <w:i w:val="false"/>
          <w:color w:val="000000"/>
          <w:sz w:val="28"/>
        </w:rPr>
        <w:t>61-бап. Ақпараттық-коммуникациялық технологиялар саласын дамытуды мемлекеттік қолдау</w:t>
      </w:r>
    </w:p>
    <w:bookmarkStart w:name="z137" w:id="385"/>
    <w:p>
      <w:pPr>
        <w:spacing w:after="0"/>
        <w:ind w:left="0"/>
        <w:jc w:val="both"/>
      </w:pPr>
      <w:r>
        <w:rPr>
          <w:rFonts w:ascii="Times New Roman"/>
          <w:b w:val="false"/>
          <w:i w:val="false"/>
          <w:color w:val="000000"/>
          <w:sz w:val="28"/>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bookmarkEnd w:id="385"/>
    <w:bookmarkStart w:name="z355" w:id="386"/>
    <w:p>
      <w:pPr>
        <w:spacing w:after="0"/>
        <w:ind w:left="0"/>
        <w:jc w:val="both"/>
      </w:pPr>
      <w:r>
        <w:rPr>
          <w:rFonts w:ascii="Times New Roman"/>
          <w:b w:val="false"/>
          <w:i w:val="false"/>
          <w:color w:val="000000"/>
          <w:sz w:val="28"/>
        </w:rPr>
        <w:t xml:space="preserve">
      2. Ақпараттық-коммуникациялық технологиялар саласындағы ұлттық даму институты өз қызметін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асырады.</w:t>
      </w:r>
    </w:p>
    <w:bookmarkEnd w:id="386"/>
    <w:bookmarkStart w:name="z356" w:id="387"/>
    <w:p>
      <w:pPr>
        <w:spacing w:after="0"/>
        <w:ind w:left="0"/>
        <w:jc w:val="both"/>
      </w:pPr>
      <w:r>
        <w:rPr>
          <w:rFonts w:ascii="Times New Roman"/>
          <w:b w:val="false"/>
          <w:i w:val="false"/>
          <w:color w:val="000000"/>
          <w:sz w:val="28"/>
        </w:rPr>
        <w:t>
      3. Ақпараттық-коммуникациялық технологиялар саласын дамытуды мемлекеттік қолдаудың негізгі қағидаттары:</w:t>
      </w:r>
    </w:p>
    <w:bookmarkEnd w:id="387"/>
    <w:p>
      <w:pPr>
        <w:spacing w:after="0"/>
        <w:ind w:left="0"/>
        <w:jc w:val="both"/>
      </w:pPr>
      <w:r>
        <w:rPr>
          <w:rFonts w:ascii="Times New Roman"/>
          <w:b w:val="false"/>
          <w:i w:val="false"/>
          <w:color w:val="000000"/>
          <w:sz w:val="28"/>
        </w:rPr>
        <w:t>
      1) ақпараттық-коммуникациялық технологиялар саласын жеке кәсіпкерлік және мемлекеттік-жекешелік әріптестік базасында дамыту;</w:t>
      </w:r>
    </w:p>
    <w:p>
      <w:pPr>
        <w:spacing w:after="0"/>
        <w:ind w:left="0"/>
        <w:jc w:val="both"/>
      </w:pPr>
      <w:r>
        <w:rPr>
          <w:rFonts w:ascii="Times New Roman"/>
          <w:b w:val="false"/>
          <w:i w:val="false"/>
          <w:color w:val="000000"/>
          <w:sz w:val="28"/>
        </w:rPr>
        <w:t>
      2) ақпараттық-коммуникациялық технологияларды, ақпараттық жүйелерді әзірлеуге тапсырыстар алу кезіндегі отандық заңды тұлғалардың басымдығы;</w:t>
      </w:r>
    </w:p>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p>
      <w:pPr>
        <w:spacing w:after="0"/>
        <w:ind w:left="0"/>
        <w:jc w:val="both"/>
      </w:pPr>
      <w:r>
        <w:rPr>
          <w:rFonts w:ascii="Times New Roman"/>
          <w:b w:val="false"/>
          <w:i w:val="false"/>
          <w:color w:val="000000"/>
          <w:sz w:val="28"/>
        </w:rPr>
        <w:t>
      4) ақпараттық-коммуникациялық технологиялар нарығының құрылымын дамыту;</w:t>
      </w:r>
    </w:p>
    <w:p>
      <w:pPr>
        <w:spacing w:after="0"/>
        <w:ind w:left="0"/>
        <w:jc w:val="both"/>
      </w:pPr>
      <w:r>
        <w:rPr>
          <w:rFonts w:ascii="Times New Roman"/>
          <w:b w:val="false"/>
          <w:i w:val="false"/>
          <w:color w:val="000000"/>
          <w:sz w:val="28"/>
        </w:rPr>
        <w:t>
      5) ақпараттық-коммуникациялық технологиялар нарығында адал бәсекелестікті қолдау.</w:t>
      </w:r>
    </w:p>
    <w:bookmarkStart w:name="z357" w:id="388"/>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388"/>
    <w:p>
      <w:pPr>
        <w:spacing w:after="0"/>
        <w:ind w:left="0"/>
        <w:jc w:val="both"/>
      </w:pPr>
      <w:r>
        <w:rPr>
          <w:rFonts w:ascii="Times New Roman"/>
          <w:b w:val="false"/>
          <w:i w:val="false"/>
          <w:color w:val="000000"/>
          <w:sz w:val="28"/>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Ақпараттық-коммуникациялық технологиялар саласын кадрлық және ғылыми қамтамасыз ету</w:t>
      </w:r>
    </w:p>
    <w:bookmarkStart w:name="z139" w:id="389"/>
    <w:p>
      <w:pPr>
        <w:spacing w:after="0"/>
        <w:ind w:left="0"/>
        <w:jc w:val="both"/>
      </w:pPr>
      <w:r>
        <w:rPr>
          <w:rFonts w:ascii="Times New Roman"/>
          <w:b w:val="false"/>
          <w:i w:val="false"/>
          <w:color w:val="000000"/>
          <w:sz w:val="28"/>
        </w:rP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bookmarkEnd w:id="389"/>
    <w:bookmarkStart w:name="z358" w:id="390"/>
    <w:p>
      <w:pPr>
        <w:spacing w:after="0"/>
        <w:ind w:left="0"/>
        <w:jc w:val="both"/>
      </w:pPr>
      <w:r>
        <w:rPr>
          <w:rFonts w:ascii="Times New Roman"/>
          <w:b w:val="false"/>
          <w:i w:val="false"/>
          <w:color w:val="000000"/>
          <w:sz w:val="28"/>
        </w:rP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bookmarkEnd w:id="390"/>
    <w:bookmarkStart w:name="z359" w:id="391"/>
    <w:p>
      <w:pPr>
        <w:spacing w:after="0"/>
        <w:ind w:left="0"/>
        <w:jc w:val="both"/>
      </w:pPr>
      <w:r>
        <w:rPr>
          <w:rFonts w:ascii="Times New Roman"/>
          <w:b w:val="false"/>
          <w:i w:val="false"/>
          <w:color w:val="000000"/>
          <w:sz w:val="28"/>
        </w:rP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bookmarkEnd w:id="391"/>
    <w:bookmarkStart w:name="z140" w:id="392"/>
    <w:p>
      <w:pPr>
        <w:spacing w:after="0"/>
        <w:ind w:left="0"/>
        <w:jc w:val="left"/>
      </w:pPr>
      <w:r>
        <w:rPr>
          <w:rFonts w:ascii="Times New Roman"/>
          <w:b/>
          <w:i w:val="false"/>
          <w:color w:val="000000"/>
        </w:rPr>
        <w:t xml:space="preserve"> 12-тарау. АҚПАРАТТАНДЫРУ САЛАСЫНДАҒЫ ХАЛЫҚАРАЛЫҚ ЫНТЫМАҚТАСТЫҚ</w:t>
      </w:r>
    </w:p>
    <w:bookmarkEnd w:id="392"/>
    <w:p>
      <w:pPr>
        <w:spacing w:after="0"/>
        <w:ind w:left="0"/>
        <w:jc w:val="both"/>
      </w:pPr>
      <w:r>
        <w:rPr>
          <w:rFonts w:ascii="Times New Roman"/>
          <w:b/>
          <w:i w:val="false"/>
          <w:color w:val="000000"/>
          <w:sz w:val="28"/>
        </w:rPr>
        <w:t>63-бап. Ақпараттандыру саласындағы халықаралық ынтымақтастық</w:t>
      </w:r>
    </w:p>
    <w:bookmarkStart w:name="z142" w:id="393"/>
    <w:p>
      <w:pPr>
        <w:spacing w:after="0"/>
        <w:ind w:left="0"/>
        <w:jc w:val="both"/>
      </w:pPr>
      <w:r>
        <w:rPr>
          <w:rFonts w:ascii="Times New Roman"/>
          <w:b w:val="false"/>
          <w:i w:val="false"/>
          <w:color w:val="000000"/>
          <w:sz w:val="28"/>
        </w:rP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bookmarkEnd w:id="393"/>
    <w:bookmarkStart w:name="z360" w:id="394"/>
    <w:p>
      <w:pPr>
        <w:spacing w:after="0"/>
        <w:ind w:left="0"/>
        <w:jc w:val="both"/>
      </w:pPr>
      <w:r>
        <w:rPr>
          <w:rFonts w:ascii="Times New Roman"/>
          <w:b w:val="false"/>
          <w:i w:val="false"/>
          <w:color w:val="000000"/>
          <w:sz w:val="28"/>
        </w:rP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bookmarkEnd w:id="394"/>
    <w:p>
      <w:pPr>
        <w:spacing w:after="0"/>
        <w:ind w:left="0"/>
        <w:jc w:val="both"/>
      </w:pPr>
      <w:r>
        <w:rPr>
          <w:rFonts w:ascii="Times New Roman"/>
          <w:b w:val="false"/>
          <w:i w:val="false"/>
          <w:color w:val="000000"/>
          <w:sz w:val="28"/>
        </w:rP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bookmarkStart w:name="z361" w:id="395"/>
    <w:p>
      <w:pPr>
        <w:spacing w:after="0"/>
        <w:ind w:left="0"/>
        <w:jc w:val="both"/>
      </w:pPr>
      <w:r>
        <w:rPr>
          <w:rFonts w:ascii="Times New Roman"/>
          <w:b w:val="false"/>
          <w:i w:val="false"/>
          <w:color w:val="000000"/>
          <w:sz w:val="28"/>
        </w:rPr>
        <w:t>
      3. Ақпараттандыру саласындағы халықаралық ынтымақтастық:</w:t>
      </w:r>
    </w:p>
    <w:bookmarkEnd w:id="395"/>
    <w:p>
      <w:pPr>
        <w:spacing w:after="0"/>
        <w:ind w:left="0"/>
        <w:jc w:val="both"/>
      </w:pPr>
      <w:r>
        <w:rPr>
          <w:rFonts w:ascii="Times New Roman"/>
          <w:b w:val="false"/>
          <w:i w:val="false"/>
          <w:color w:val="000000"/>
          <w:sz w:val="28"/>
        </w:rP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pPr>
        <w:spacing w:after="0"/>
        <w:ind w:left="0"/>
        <w:jc w:val="both"/>
      </w:pPr>
      <w:r>
        <w:rPr>
          <w:rFonts w:ascii="Times New Roman"/>
          <w:b w:val="false"/>
          <w:i w:val="false"/>
          <w:color w:val="000000"/>
          <w:sz w:val="28"/>
        </w:rP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pPr>
        <w:spacing w:after="0"/>
        <w:ind w:left="0"/>
        <w:jc w:val="both"/>
      </w:pPr>
      <w:r>
        <w:rPr>
          <w:rFonts w:ascii="Times New Roman"/>
          <w:b w:val="false"/>
          <w:i w:val="false"/>
          <w:color w:val="000000"/>
          <w:sz w:val="28"/>
        </w:rP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pPr>
        <w:spacing w:after="0"/>
        <w:ind w:left="0"/>
        <w:jc w:val="both"/>
      </w:pPr>
      <w:r>
        <w:rPr>
          <w:rFonts w:ascii="Times New Roman"/>
          <w:b w:val="false"/>
          <w:i w:val="false"/>
          <w:color w:val="000000"/>
          <w:sz w:val="28"/>
        </w:rPr>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pPr>
        <w:spacing w:after="0"/>
        <w:ind w:left="0"/>
        <w:jc w:val="both"/>
      </w:pPr>
      <w:r>
        <w:rPr>
          <w:rFonts w:ascii="Times New Roman"/>
          <w:b w:val="false"/>
          <w:i w:val="false"/>
          <w:color w:val="000000"/>
          <w:sz w:val="28"/>
        </w:rP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pPr>
        <w:spacing w:after="0"/>
        <w:ind w:left="0"/>
        <w:jc w:val="both"/>
      </w:pPr>
      <w:r>
        <w:rPr>
          <w:rFonts w:ascii="Times New Roman"/>
          <w:b w:val="false"/>
          <w:i w:val="false"/>
          <w:color w:val="000000"/>
          <w:sz w:val="28"/>
        </w:rPr>
        <w:t>
      6) Қазақстан Республикасында және шетелде семинарлар, конференциялар және тренингтер өткізу;</w:t>
      </w:r>
    </w:p>
    <w:p>
      <w:pPr>
        <w:spacing w:after="0"/>
        <w:ind w:left="0"/>
        <w:jc w:val="both"/>
      </w:pPr>
      <w:r>
        <w:rPr>
          <w:rFonts w:ascii="Times New Roman"/>
          <w:b w:val="false"/>
          <w:i w:val="false"/>
          <w:color w:val="000000"/>
          <w:sz w:val="28"/>
        </w:rPr>
        <w:t>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pPr>
        <w:spacing w:after="0"/>
        <w:ind w:left="0"/>
        <w:jc w:val="both"/>
      </w:pPr>
      <w:r>
        <w:rPr>
          <w:rFonts w:ascii="Times New Roman"/>
          <w:b w:val="false"/>
          <w:i w:val="false"/>
          <w:color w:val="000000"/>
          <w:sz w:val="28"/>
        </w:rP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bookmarkStart w:name="z362" w:id="396"/>
    <w:p>
      <w:pPr>
        <w:spacing w:after="0"/>
        <w:ind w:left="0"/>
        <w:jc w:val="both"/>
      </w:pPr>
      <w:r>
        <w:rPr>
          <w:rFonts w:ascii="Times New Roman"/>
          <w:b w:val="false"/>
          <w:i w:val="false"/>
          <w:color w:val="000000"/>
          <w:sz w:val="28"/>
        </w:rP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bookmarkEnd w:id="396"/>
    <w:bookmarkStart w:name="z143" w:id="397"/>
    <w:p>
      <w:pPr>
        <w:spacing w:after="0"/>
        <w:ind w:left="0"/>
        <w:jc w:val="left"/>
      </w:pPr>
      <w:r>
        <w:rPr>
          <w:rFonts w:ascii="Times New Roman"/>
          <w:b/>
          <w:i w:val="false"/>
          <w:color w:val="000000"/>
        </w:rPr>
        <w:t xml:space="preserve"> 13-тарау. ҚОРЫТЫНДЫ ЖӘНЕ ӨТПЕЛІ ЕРЕЖЕЛЕР</w:t>
      </w:r>
    </w:p>
    <w:bookmarkEnd w:id="397"/>
    <w:p>
      <w:pPr>
        <w:spacing w:after="0"/>
        <w:ind w:left="0"/>
        <w:jc w:val="both"/>
      </w:pPr>
      <w:r>
        <w:rPr>
          <w:rFonts w:ascii="Times New Roman"/>
          <w:b/>
          <w:i w:val="false"/>
          <w:color w:val="000000"/>
          <w:sz w:val="28"/>
        </w:rPr>
        <w:t>64-бап. Ақпараттандыру саласындағы мемлекеттік бақылау</w:t>
      </w:r>
    </w:p>
    <w:bookmarkStart w:name="z145" w:id="398"/>
    <w:p>
      <w:pPr>
        <w:spacing w:after="0"/>
        <w:ind w:left="0"/>
        <w:jc w:val="both"/>
      </w:pPr>
      <w:r>
        <w:rPr>
          <w:rFonts w:ascii="Times New Roman"/>
          <w:b w:val="false"/>
          <w:i w:val="false"/>
          <w:color w:val="000000"/>
          <w:sz w:val="28"/>
        </w:rPr>
        <w:t>
      Ақпараттандыру саласындағы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ақпараттандыру туралы заңнамасын бұзғаны үшін жауаптылық</w:t>
      </w:r>
    </w:p>
    <w:bookmarkStart w:name="z147" w:id="399"/>
    <w:p>
      <w:pPr>
        <w:spacing w:after="0"/>
        <w:ind w:left="0"/>
        <w:jc w:val="both"/>
      </w:pPr>
      <w:r>
        <w:rPr>
          <w:rFonts w:ascii="Times New Roman"/>
          <w:b w:val="false"/>
          <w:i w:val="false"/>
          <w:color w:val="000000"/>
          <w:sz w:val="28"/>
        </w:rPr>
        <w:t>
      Қазақстан Республикасының ақпараттандыру туралы заңнамасын бұзу Қазақстан Республикасының заңдарына сәйкес жауаптылыққа әкеп соғады.</w:t>
      </w:r>
    </w:p>
    <w:bookmarkEnd w:id="399"/>
    <w:p>
      <w:pPr>
        <w:spacing w:after="0"/>
        <w:ind w:left="0"/>
        <w:jc w:val="both"/>
      </w:pPr>
      <w:r>
        <w:rPr>
          <w:rFonts w:ascii="Times New Roman"/>
          <w:b/>
          <w:i w:val="false"/>
          <w:color w:val="000000"/>
          <w:sz w:val="28"/>
        </w:rPr>
        <w:t>66-бап. Өтпелі ережелер</w:t>
      </w:r>
    </w:p>
    <w:bookmarkStart w:name="z149" w:id="400"/>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bookmarkEnd w:id="400"/>
    <w:bookmarkStart w:name="z431" w:id="401"/>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401"/>
    <w:bookmarkStart w:name="z561" w:id="402"/>
    <w:p>
      <w:pPr>
        <w:spacing w:after="0"/>
        <w:ind w:left="0"/>
        <w:jc w:val="both"/>
      </w:pPr>
      <w:r>
        <w:rPr>
          <w:rFonts w:ascii="Times New Roman"/>
          <w:b w:val="false"/>
          <w:i w:val="false"/>
          <w:color w:val="000000"/>
          <w:sz w:val="28"/>
        </w:rPr>
        <w:t>
      3.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осы Заңның 18-2-бабы қолданысқа енгізілгеннен кейін алты ай ішінде бұқаралық ақпарат құралдары саласындағы уәкілетті органмен өзара іс-қимыл жасау жөніндегі өзінің заңды өкілін тағайындауға міндетті.</w:t>
      </w:r>
    </w:p>
    <w:bookmarkEnd w:id="402"/>
    <w:p>
      <w:pPr>
        <w:spacing w:after="0"/>
        <w:ind w:left="0"/>
        <w:jc w:val="both"/>
      </w:pPr>
      <w:r>
        <w:rPr>
          <w:rFonts w:ascii="Times New Roman"/>
          <w:b w:val="false"/>
          <w:i w:val="false"/>
          <w:color w:val="000000"/>
          <w:sz w:val="28"/>
        </w:rPr>
        <w:t>
      Осы тармақтың бірінші бөлігінде белгіленген талап сақталмай, шетелдік онлайн-платформа немесе лездік хабарлар алмасу сервисі қызметінің жүзеге асырылуы жалғастырылған жағдайда, бұқаралық ақпарат құралдары саласындағы уәкілетті орган Қазақстан Республикасының заңдарына сәйкес Қазақстан Республикасының аумағында олардың қызметіне шектеу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Осы Заңды қолданысқа енгізу тәртібі</w:t>
      </w:r>
    </w:p>
    <w:bookmarkStart w:name="z151" w:id="403"/>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403"/>
    <w:bookmarkStart w:name="z364" w:id="404"/>
    <w:p>
      <w:pPr>
        <w:spacing w:after="0"/>
        <w:ind w:left="0"/>
        <w:jc w:val="both"/>
      </w:pPr>
      <w:r>
        <w:rPr>
          <w:rFonts w:ascii="Times New Roman"/>
          <w:b w:val="false"/>
          <w:i w:val="false"/>
          <w:color w:val="000000"/>
          <w:sz w:val="28"/>
        </w:rPr>
        <w:t xml:space="preserve">
      2. "Ақпараттандыру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bookmarkEnd w:id="40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