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d526" w14:textId="d39d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Алғашқы көмек көрсетуге арналған дәрі қобдишасының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8 қазандағы № ҚР ДСМ-118/2020 бұйрығы. Қазақстан Республикасының Әділет министрлігінде 2020 жылғы 10 қазанда № 21399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Алғашқы көмек көрсетуге арналған дәрі қобдишасының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"Алғашқы көмек көрсетуге арналған дәрі қобдишасының құрамын бекіту туралы" Қазақстан Республикасы Денсаулық сақтау және әлеуметтік даму министрінің 2015 жылғы 22 мамырдағы № 380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11421 болып тіркелген, "Әділет" ақпараттық-құқықтық жүйесінде 2015 жылғы 7 шілдеде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Алғашқы көмек көрсетуге арналған дәрі қобдишасының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6348"/>
        <w:gridCol w:w="2448"/>
      </w:tblGrid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бинт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 бинт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қолғап № 7 - 8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жұп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(сілекейді сору үшін)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шпатель (ауыз қуысын ашуға арналған)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Нитроглицирин 0,005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ертіндісі 10%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 0,1%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ертіндісі 5%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