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233f" w14:textId="d722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 </w:t>
      </w:r>
    </w:p>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 1-қосымша</w:t>
            </w:r>
          </w:p>
        </w:tc>
      </w:tr>
    </w:tbl>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12.05.2022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1099"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3"/>
    <w:bookmarkStart w:name="z1100"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1101"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1102"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1103"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7"/>
    <w:bookmarkStart w:name="z1104"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1105"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9"/>
    <w:bookmarkStart w:name="z1106"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1107"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1108"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1109"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білім алушы мен мұғалім арасындағы кері байланысты қамтамасыз етеді және білім беру процесін жетілдіруге мүмкіндік береді.</w:t>
      </w:r>
    </w:p>
    <w:bookmarkEnd w:id="23"/>
    <w:bookmarkStart w:name="z1110" w:id="24"/>
    <w:p>
      <w:pPr>
        <w:spacing w:after="0"/>
        <w:ind w:left="0"/>
        <w:jc w:val="left"/>
      </w:pPr>
      <w:r>
        <w:rPr>
          <w:rFonts w:ascii="Times New Roman"/>
          <w:b/>
          <w:i w:val="false"/>
          <w:color w:val="000000"/>
        </w:rPr>
        <w:t xml:space="preserve"> 2-тарау. Білім алушылардың үлгеріміне ағымдық бақылау жүргізудің тәртібі</w:t>
      </w:r>
    </w:p>
    <w:bookmarkEnd w:id="24"/>
    <w:bookmarkStart w:name="z1111" w:id="25"/>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5"/>
    <w:bookmarkStart w:name="z1112" w:id="26"/>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26"/>
    <w:bookmarkStart w:name="z1113" w:id="27"/>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7"/>
    <w:bookmarkStart w:name="z1114" w:id="28"/>
    <w:p>
      <w:pPr>
        <w:spacing w:after="0"/>
        <w:ind w:left="0"/>
        <w:jc w:val="both"/>
      </w:pPr>
      <w:r>
        <w:rPr>
          <w:rFonts w:ascii="Times New Roman"/>
          <w:b w:val="false"/>
          <w:i w:val="false"/>
          <w:color w:val="000000"/>
          <w:sz w:val="28"/>
        </w:rPr>
        <w:t>
      6. Формативті бағалау нәтижелері басып шығару мен одан әрі сақтауды талап етпейді.</w:t>
      </w:r>
    </w:p>
    <w:bookmarkEnd w:id="28"/>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қажет болған жағдайда мұғалім түсініктемелер енгізеді.</w:t>
      </w:r>
    </w:p>
    <w:bookmarkStart w:name="z1115" w:id="29"/>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9"/>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1116" w:id="30"/>
    <w:p>
      <w:pPr>
        <w:spacing w:after="0"/>
        <w:ind w:left="0"/>
        <w:jc w:val="both"/>
      </w:pPr>
      <w:r>
        <w:rPr>
          <w:rFonts w:ascii="Times New Roman"/>
          <w:b w:val="false"/>
          <w:i w:val="false"/>
          <w:color w:val="000000"/>
          <w:sz w:val="28"/>
        </w:rPr>
        <w:t>
      8. Формативті бағалау, бөлім/ортақ тақырып бойынша жиынтық бағалау (бұдан әрі -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bookmarkEnd w:id="30"/>
    <w:bookmarkStart w:name="z1117" w:id="31"/>
    <w:p>
      <w:pPr>
        <w:spacing w:after="0"/>
        <w:ind w:left="0"/>
        <w:jc w:val="both"/>
      </w:pPr>
      <w:r>
        <w:rPr>
          <w:rFonts w:ascii="Times New Roman"/>
          <w:b w:val="false"/>
          <w:i w:val="false"/>
          <w:color w:val="000000"/>
          <w:sz w:val="28"/>
        </w:rPr>
        <w:t>
      9. БЖБ өткізу нысаны (бақылау, практикалық немесе шығармашылық жұмыс, жоба, эссе, диктант, мазмұндама, шығарма, тестілеу және басқалар) мен сабағын және БЖБ орындау уақытын педагог өздігінен белгілейді.</w:t>
      </w:r>
    </w:p>
    <w:bookmarkEnd w:id="31"/>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1118" w:id="32"/>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w:t>
      </w:r>
    </w:p>
    <w:bookmarkEnd w:id="32"/>
    <w:bookmarkStart w:name="z1119" w:id="33"/>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3"/>
    <w:bookmarkStart w:name="z1120" w:id="34"/>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4"/>
    <w:bookmarkStart w:name="z1121" w:id="35"/>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5"/>
    <w:bookmarkStart w:name="z1122" w:id="36"/>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6"/>
    <w:bookmarkStart w:name="z1123" w:id="37"/>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7"/>
    <w:bookmarkStart w:name="z1124" w:id="38"/>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8"/>
    <w:bookmarkStart w:name="z1125" w:id="39"/>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9"/>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1126" w:id="40"/>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40"/>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bookmarkStart w:name="z1127" w:id="41"/>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41"/>
    <w:bookmarkStart w:name="z1128" w:id="42"/>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өзі дайындайды.</w:t>
      </w:r>
    </w:p>
    <w:bookmarkEnd w:id="42"/>
    <w:bookmarkStart w:name="z1129" w:id="43"/>
    <w:p>
      <w:pPr>
        <w:spacing w:after="0"/>
        <w:ind w:left="0"/>
        <w:jc w:val="both"/>
      </w:pPr>
      <w:r>
        <w:rPr>
          <w:rFonts w:ascii="Times New Roman"/>
          <w:b w:val="false"/>
          <w:i w:val="false"/>
          <w:color w:val="000000"/>
          <w:sz w:val="28"/>
        </w:rPr>
        <w:t>
      21.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w:t>
      </w:r>
    </w:p>
    <w:bookmarkEnd w:id="43"/>
    <w:bookmarkStart w:name="z1130" w:id="44"/>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4"/>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1131" w:id="45"/>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5"/>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1132" w:id="46"/>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6"/>
    <w:bookmarkStart w:name="z1133" w:id="47"/>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7"/>
    <w:bookmarkStart w:name="z1134" w:id="48"/>
    <w:p>
      <w:pPr>
        <w:spacing w:after="0"/>
        <w:ind w:left="0"/>
        <w:jc w:val="both"/>
      </w:pPr>
      <w:r>
        <w:rPr>
          <w:rFonts w:ascii="Times New Roman"/>
          <w:b w:val="false"/>
          <w:i w:val="false"/>
          <w:color w:val="000000"/>
          <w:sz w:val="28"/>
        </w:rPr>
        <w:t xml:space="preserve">
      26. Білім алушылардың жиынтық бағалау нәтижелері балл түрінде (қағаз/электрондық) журналға қойылады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балды бағаға ауыстыру шәкілі бойынша тоқсандық және жылдық бағаға ауыстырылады.</w:t>
      </w:r>
    </w:p>
    <w:bookmarkEnd w:id="48"/>
    <w:bookmarkStart w:name="z1135" w:id="49"/>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49"/>
    <w:bookmarkStart w:name="z1136" w:id="50"/>
    <w:p>
      <w:pPr>
        <w:spacing w:after="0"/>
        <w:ind w:left="0"/>
        <w:jc w:val="both"/>
      </w:pPr>
      <w:r>
        <w:rPr>
          <w:rFonts w:ascii="Times New Roman"/>
          <w:b w:val="false"/>
          <w:i w:val="false"/>
          <w:color w:val="000000"/>
          <w:sz w:val="28"/>
        </w:rPr>
        <w:t>
      28. Тоқсандық баға формативті бағалау, БЖБ және ТЖБ қорытындысының негізінде 50%-да 50% пайыздық арақатынаста қойылады.</w:t>
      </w:r>
    </w:p>
    <w:bookmarkEnd w:id="50"/>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1137" w:id="51"/>
    <w:p>
      <w:pPr>
        <w:spacing w:after="0"/>
        <w:ind w:left="0"/>
        <w:jc w:val="both"/>
      </w:pPr>
      <w:r>
        <w:rPr>
          <w:rFonts w:ascii="Times New Roman"/>
          <w:b w:val="false"/>
          <w:i w:val="false"/>
          <w:color w:val="000000"/>
          <w:sz w:val="28"/>
        </w:rPr>
        <w:t>
      29. Баланың ата-анасының немесе заңды өкілдерінің өтініші бойынша психологиялық-медициналық-педагогикалық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bookmarkEnd w:id="51"/>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1138" w:id="52"/>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2"/>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bookmarkStart w:name="z1139" w:id="53"/>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140" w:id="54"/>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4"/>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1141" w:id="55"/>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5"/>
    <w:bookmarkStart w:name="z1142" w:id="56"/>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6"/>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1143" w:id="57"/>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57"/>
    <w:bookmarkStart w:name="z1144" w:id="58"/>
    <w:p>
      <w:pPr>
        <w:spacing w:after="0"/>
        <w:ind w:left="0"/>
        <w:jc w:val="both"/>
      </w:pPr>
      <w:r>
        <w:rPr>
          <w:rFonts w:ascii="Times New Roman"/>
          <w:b w:val="false"/>
          <w:i w:val="false"/>
          <w:color w:val="000000"/>
          <w:sz w:val="28"/>
        </w:rPr>
        <w:t>
      35.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8"/>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Start w:name="z1145" w:id="59"/>
    <w:p>
      <w:pPr>
        <w:spacing w:after="0"/>
        <w:ind w:left="0"/>
        <w:jc w:val="both"/>
      </w:pPr>
      <w:r>
        <w:rPr>
          <w:rFonts w:ascii="Times New Roman"/>
          <w:b w:val="false"/>
          <w:i w:val="false"/>
          <w:color w:val="000000"/>
          <w:sz w:val="28"/>
        </w:rPr>
        <w:t>
      36. 1-8 (9), 10 (11) сыныптардың білім алушыларына қорытынды аттестаттау қарастырылмайды.</w:t>
      </w:r>
    </w:p>
    <w:bookmarkEnd w:id="59"/>
    <w:bookmarkStart w:name="z1146" w:id="60"/>
    <w:p>
      <w:pPr>
        <w:spacing w:after="0"/>
        <w:ind w:left="0"/>
        <w:jc w:val="both"/>
      </w:pPr>
      <w:r>
        <w:rPr>
          <w:rFonts w:ascii="Times New Roman"/>
          <w:b w:val="false"/>
          <w:i w:val="false"/>
          <w:color w:val="000000"/>
          <w:sz w:val="28"/>
        </w:rPr>
        <w:t>
      37.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60"/>
    <w:bookmarkStart w:name="z1147" w:id="61"/>
    <w:p>
      <w:pPr>
        <w:spacing w:after="0"/>
        <w:ind w:left="0"/>
        <w:jc w:val="both"/>
      </w:pPr>
      <w:r>
        <w:rPr>
          <w:rFonts w:ascii="Times New Roman"/>
          <w:b w:val="false"/>
          <w:i w:val="false"/>
          <w:color w:val="000000"/>
          <w:sz w:val="28"/>
        </w:rPr>
        <w:t>
      38.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1"/>
    <w:bookmarkStart w:name="z1148" w:id="62"/>
    <w:p>
      <w:pPr>
        <w:spacing w:after="0"/>
        <w:ind w:left="0"/>
        <w:jc w:val="both"/>
      </w:pPr>
      <w:r>
        <w:rPr>
          <w:rFonts w:ascii="Times New Roman"/>
          <w:b w:val="false"/>
          <w:i w:val="false"/>
          <w:color w:val="000000"/>
          <w:sz w:val="28"/>
        </w:rPr>
        <w:t>
      39. 9 (10) сынып білім алушылары үшін қорытынды аттестаттау мынадай нысандарда өткізіледі:</w:t>
      </w:r>
    </w:p>
    <w:bookmarkEnd w:id="62"/>
    <w:bookmarkStart w:name="z1149" w:id="63"/>
    <w:p>
      <w:pPr>
        <w:spacing w:after="0"/>
        <w:ind w:left="0"/>
        <w:jc w:val="both"/>
      </w:pPr>
      <w:r>
        <w:rPr>
          <w:rFonts w:ascii="Times New Roman"/>
          <w:b w:val="false"/>
          <w:i w:val="false"/>
          <w:color w:val="000000"/>
          <w:sz w:val="28"/>
        </w:rPr>
        <w:t>
      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bookmarkEnd w:id="63"/>
    <w:bookmarkStart w:name="z1150" w:id="64"/>
    <w:p>
      <w:pPr>
        <w:spacing w:after="0"/>
        <w:ind w:left="0"/>
        <w:jc w:val="both"/>
      </w:pPr>
      <w:r>
        <w:rPr>
          <w:rFonts w:ascii="Times New Roman"/>
          <w:b w:val="false"/>
          <w:i w:val="false"/>
          <w:color w:val="000000"/>
          <w:sz w:val="28"/>
        </w:rPr>
        <w:t>
      2) математикадан (алгебрадан) жазбаша емтихан;</w:t>
      </w:r>
    </w:p>
    <w:bookmarkEnd w:id="64"/>
    <w:bookmarkStart w:name="z1151" w:id="65"/>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bookmarkEnd w:id="65"/>
    <w:bookmarkStart w:name="z1152" w:id="66"/>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End w:id="66"/>
    <w:bookmarkStart w:name="z1153" w:id="67"/>
    <w:p>
      <w:pPr>
        <w:spacing w:after="0"/>
        <w:ind w:left="0"/>
        <w:jc w:val="both"/>
      </w:pPr>
      <w:r>
        <w:rPr>
          <w:rFonts w:ascii="Times New Roman"/>
          <w:b w:val="false"/>
          <w:i w:val="false"/>
          <w:color w:val="000000"/>
          <w:sz w:val="28"/>
        </w:rPr>
        <w:t>
      40.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67"/>
    <w:bookmarkStart w:name="z1154" w:id="68"/>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8"/>
    <w:bookmarkStart w:name="z1155" w:id="69"/>
    <w:p>
      <w:pPr>
        <w:spacing w:after="0"/>
        <w:ind w:left="0"/>
        <w:jc w:val="both"/>
      </w:pPr>
      <w:r>
        <w:rPr>
          <w:rFonts w:ascii="Times New Roman"/>
          <w:b w:val="false"/>
          <w:i w:val="false"/>
          <w:color w:val="000000"/>
          <w:sz w:val="28"/>
        </w:rPr>
        <w:t>
      1) қазақ/орыс тілі бойынша және өзбек/ұйғыр/тәжік тілінде білім беретін мектептер/сыныптар үшін ана тілі (оқыту тілі) бойынша жазбаша емтихан;</w:t>
      </w:r>
    </w:p>
    <w:bookmarkEnd w:id="69"/>
    <w:bookmarkStart w:name="z1156" w:id="70"/>
    <w:p>
      <w:pPr>
        <w:spacing w:after="0"/>
        <w:ind w:left="0"/>
        <w:jc w:val="both"/>
      </w:pPr>
      <w:r>
        <w:rPr>
          <w:rFonts w:ascii="Times New Roman"/>
          <w:b w:val="false"/>
          <w:i w:val="false"/>
          <w:color w:val="000000"/>
          <w:sz w:val="28"/>
        </w:rPr>
        <w:t>
      2) алгебра және анализ бастамаларынан жазбаша емтихан;</w:t>
      </w:r>
    </w:p>
    <w:bookmarkEnd w:id="70"/>
    <w:bookmarkStart w:name="z1157" w:id="71"/>
    <w:p>
      <w:pPr>
        <w:spacing w:after="0"/>
        <w:ind w:left="0"/>
        <w:jc w:val="both"/>
      </w:pPr>
      <w:r>
        <w:rPr>
          <w:rFonts w:ascii="Times New Roman"/>
          <w:b w:val="false"/>
          <w:i w:val="false"/>
          <w:color w:val="000000"/>
          <w:sz w:val="28"/>
        </w:rPr>
        <w:t>
      3) Қазақстан тарихынан ауызша емтихан;</w:t>
      </w:r>
    </w:p>
    <w:bookmarkEnd w:id="71"/>
    <w:bookmarkStart w:name="z1158" w:id="72"/>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bookmarkEnd w:id="72"/>
    <w:bookmarkStart w:name="z1159" w:id="73"/>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француз/неміс), информатика) жазбаша емтихан.</w:t>
      </w:r>
    </w:p>
    <w:bookmarkEnd w:id="73"/>
    <w:bookmarkStart w:name="z1160" w:id="74"/>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74"/>
    <w:bookmarkStart w:name="z1161" w:id="75"/>
    <w:p>
      <w:pPr>
        <w:spacing w:after="0"/>
        <w:ind w:left="0"/>
        <w:jc w:val="both"/>
      </w:pPr>
      <w:r>
        <w:rPr>
          <w:rFonts w:ascii="Times New Roman"/>
          <w:b w:val="false"/>
          <w:i w:val="false"/>
          <w:color w:val="000000"/>
          <w:sz w:val="28"/>
        </w:rPr>
        <w:t>
      1) қазақ тілі/орыс тілі бойынша (оқыту тілі);</w:t>
      </w:r>
    </w:p>
    <w:bookmarkEnd w:id="75"/>
    <w:bookmarkStart w:name="z1162" w:id="76"/>
    <w:p>
      <w:pPr>
        <w:spacing w:after="0"/>
        <w:ind w:left="0"/>
        <w:jc w:val="both"/>
      </w:pPr>
      <w:r>
        <w:rPr>
          <w:rFonts w:ascii="Times New Roman"/>
          <w:b w:val="false"/>
          <w:i w:val="false"/>
          <w:color w:val="000000"/>
          <w:sz w:val="28"/>
        </w:rPr>
        <w:t>
      2) алгебра және анализ бастамалары бойынша.</w:t>
      </w:r>
    </w:p>
    <w:bookmarkEnd w:id="76"/>
    <w:bookmarkStart w:name="z1163" w:id="77"/>
    <w:p>
      <w:pPr>
        <w:spacing w:after="0"/>
        <w:ind w:left="0"/>
        <w:jc w:val="both"/>
      </w:pPr>
      <w:r>
        <w:rPr>
          <w:rFonts w:ascii="Times New Roman"/>
          <w:b w:val="false"/>
          <w:i w:val="false"/>
          <w:color w:val="000000"/>
          <w:sz w:val="28"/>
        </w:rPr>
        <w:t>
      43. Мамандандырылған музыкалық мектеп-интернаттардың 12-сынып білім алушылары үшін қорытынды аттестаттау мынадай нысандарда өткізіледі:</w:t>
      </w:r>
    </w:p>
    <w:bookmarkEnd w:id="77"/>
    <w:bookmarkStart w:name="z1164" w:id="78"/>
    <w:p>
      <w:pPr>
        <w:spacing w:after="0"/>
        <w:ind w:left="0"/>
        <w:jc w:val="both"/>
      </w:pPr>
      <w:r>
        <w:rPr>
          <w:rFonts w:ascii="Times New Roman"/>
          <w:b w:val="false"/>
          <w:i w:val="false"/>
          <w:color w:val="000000"/>
          <w:sz w:val="28"/>
        </w:rPr>
        <w:t>
      1) Қазақстан тарихынан тестілеу;</w:t>
      </w:r>
    </w:p>
    <w:bookmarkEnd w:id="78"/>
    <w:bookmarkStart w:name="z1165" w:id="79"/>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bookmarkEnd w:id="79"/>
    <w:bookmarkStart w:name="z1166" w:id="80"/>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End w:id="80"/>
    <w:bookmarkStart w:name="z1167" w:id="81"/>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81"/>
    <w:p>
      <w:pPr>
        <w:spacing w:after="0"/>
        <w:ind w:left="0"/>
        <w:jc w:val="both"/>
      </w:pPr>
      <w:r>
        <w:rPr>
          <w:rFonts w:ascii="Times New Roman"/>
          <w:b w:val="false"/>
          <w:i w:val="false"/>
          <w:color w:val="000000"/>
          <w:sz w:val="28"/>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bookmarkStart w:name="z1168" w:id="82"/>
    <w:p>
      <w:pPr>
        <w:spacing w:after="0"/>
        <w:ind w:left="0"/>
        <w:jc w:val="both"/>
      </w:pPr>
      <w:r>
        <w:rPr>
          <w:rFonts w:ascii="Times New Roman"/>
          <w:b w:val="false"/>
          <w:i w:val="false"/>
          <w:color w:val="000000"/>
          <w:sz w:val="28"/>
        </w:rPr>
        <w:t>
      45. Жалпы орта білім туралы "Алтын белгі" аттестатын алуға үміткерлер үшін осы Қағидалардың 41-тармағының 2) тармақшасында айқындалған оқу пәні бойынша қорытынды аттестаттау білім беру қызметін жүзеге асыратын "НЗМ" ДББҰ филиалдарының базасында (бұдан әрі – "НЗМ") өткізіледі.</w:t>
      </w:r>
    </w:p>
    <w:bookmarkEnd w:id="82"/>
    <w:bookmarkStart w:name="z1169" w:id="83"/>
    <w:p>
      <w:pPr>
        <w:spacing w:after="0"/>
        <w:ind w:left="0"/>
        <w:jc w:val="both"/>
      </w:pPr>
      <w:r>
        <w:rPr>
          <w:rFonts w:ascii="Times New Roman"/>
          <w:b w:val="false"/>
          <w:i w:val="false"/>
          <w:color w:val="000000"/>
          <w:sz w:val="28"/>
        </w:rPr>
        <w:t>
      46.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83"/>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70" w:id="84"/>
    <w:p>
      <w:pPr>
        <w:spacing w:after="0"/>
        <w:ind w:left="0"/>
        <w:jc w:val="both"/>
      </w:pPr>
      <w:r>
        <w:rPr>
          <w:rFonts w:ascii="Times New Roman"/>
          <w:b w:val="false"/>
          <w:i w:val="false"/>
          <w:color w:val="000000"/>
          <w:sz w:val="28"/>
        </w:rPr>
        <w:t>
      47.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84"/>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71" w:id="85"/>
    <w:p>
      <w:pPr>
        <w:spacing w:after="0"/>
        <w:ind w:left="0"/>
        <w:jc w:val="both"/>
      </w:pPr>
      <w:r>
        <w:rPr>
          <w:rFonts w:ascii="Times New Roman"/>
          <w:b w:val="false"/>
          <w:i w:val="false"/>
          <w:color w:val="000000"/>
          <w:sz w:val="28"/>
        </w:rPr>
        <w:t>
      48.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85"/>
    <w:bookmarkStart w:name="z1172" w:id="86"/>
    <w:p>
      <w:pPr>
        <w:spacing w:after="0"/>
        <w:ind w:left="0"/>
        <w:jc w:val="both"/>
      </w:pPr>
      <w:r>
        <w:rPr>
          <w:rFonts w:ascii="Times New Roman"/>
          <w:b w:val="false"/>
          <w:i w:val="false"/>
          <w:color w:val="000000"/>
          <w:sz w:val="28"/>
        </w:rPr>
        <w:t>
      49. Негізгі орта білім туралы аттестатқа қосымшаға енгізілетін оқыған пәндерден "5" деген бағасы бар 9 (10) сынып бітірушілеріне № 39 бұйрықпен бекітілген нысанға сәйкес негізгі орта білім туралы үздік аттестат беріледі.</w:t>
      </w:r>
    </w:p>
    <w:bookmarkEnd w:id="86"/>
    <w:bookmarkStart w:name="z1173" w:id="87"/>
    <w:p>
      <w:pPr>
        <w:spacing w:after="0"/>
        <w:ind w:left="0"/>
        <w:jc w:val="both"/>
      </w:pPr>
      <w:r>
        <w:rPr>
          <w:rFonts w:ascii="Times New Roman"/>
          <w:b w:val="false"/>
          <w:i w:val="false"/>
          <w:color w:val="000000"/>
          <w:sz w:val="28"/>
        </w:rPr>
        <w:t>
      50.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бітірушілеріне № 39 бұйрықпен бекітілген нысанға сәйкес жалпы орта білім туралы үздік аттестат беріледі.</w:t>
      </w:r>
    </w:p>
    <w:bookmarkEnd w:id="87"/>
    <w:bookmarkStart w:name="z1174" w:id="88"/>
    <w:p>
      <w:pPr>
        <w:spacing w:after="0"/>
        <w:ind w:left="0"/>
        <w:jc w:val="both"/>
      </w:pPr>
      <w:r>
        <w:rPr>
          <w:rFonts w:ascii="Times New Roman"/>
          <w:b w:val="false"/>
          <w:i w:val="false"/>
          <w:color w:val="000000"/>
          <w:sz w:val="28"/>
        </w:rPr>
        <w:t>
      51. Жалпы орта білім туралы аттестатқа қосымшаға енгізілетін пәндерден "5" болған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88"/>
    <w:bookmarkStart w:name="z1175" w:id="89"/>
    <w:p>
      <w:pPr>
        <w:spacing w:after="0"/>
        <w:ind w:left="0"/>
        <w:jc w:val="both"/>
      </w:pPr>
      <w:r>
        <w:rPr>
          <w:rFonts w:ascii="Times New Roman"/>
          <w:b w:val="false"/>
          <w:i w:val="false"/>
          <w:color w:val="000000"/>
          <w:sz w:val="28"/>
        </w:rPr>
        <w:t xml:space="preserve">
      52. Қазақстан Республикасы Білім және ғылым министрінің 2014 жылғы 19 желтоқсандағы № 532 </w:t>
      </w:r>
      <w:r>
        <w:rPr>
          <w:rFonts w:ascii="Times New Roman"/>
          <w:b w:val="false"/>
          <w:i w:val="false"/>
          <w:color w:val="000000"/>
          <w:sz w:val="28"/>
        </w:rPr>
        <w:t>бұйрығымен</w:t>
      </w:r>
      <w:r>
        <w:rPr>
          <w:rFonts w:ascii="Times New Roman"/>
          <w:b w:val="false"/>
          <w:i w:val="false"/>
          <w:color w:val="000000"/>
          <w:sz w:val="28"/>
        </w:rPr>
        <w:t xml:space="preserve"> (бұдан әрі - №532 бұйрық) (Қазақстан Республикасы нормативтік құқықтық актілерді мемлекеттік тіркеу тізілімінде № 10115 болып тіркелген) бекітілген "Алтын белгі" белгісі туралы ережесі 2-тармағының талаптарына сай 11 (12)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89"/>
    <w:bookmarkStart w:name="z1176" w:id="90"/>
    <w:p>
      <w:pPr>
        <w:spacing w:after="0"/>
        <w:ind w:left="0"/>
        <w:jc w:val="both"/>
      </w:pPr>
      <w:r>
        <w:rPr>
          <w:rFonts w:ascii="Times New Roman"/>
          <w:b w:val="false"/>
          <w:i w:val="false"/>
          <w:color w:val="000000"/>
          <w:sz w:val="28"/>
        </w:rPr>
        <w:t>
      53. Үлгілі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оның ішінде "НЗМ" ДББҰ базасында осы Қағидалардың 41-тармағының 2) тармақшасында айқындалған оқу пәні бойынша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90"/>
    <w:bookmarkStart w:name="z1177" w:id="91"/>
    <w:p>
      <w:pPr>
        <w:spacing w:after="0"/>
        <w:ind w:left="0"/>
        <w:jc w:val="both"/>
      </w:pPr>
      <w:r>
        <w:rPr>
          <w:rFonts w:ascii="Times New Roman"/>
          <w:b w:val="false"/>
          <w:i w:val="false"/>
          <w:color w:val="000000"/>
          <w:sz w:val="28"/>
        </w:rPr>
        <w:t xml:space="preserve">
      54. "НЗМ" ДББҰ білім беру бағдарламалары бойынша оқуларын аяқтаған бітірушілерге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91"/>
    <w:bookmarkStart w:name="z1178" w:id="92"/>
    <w:p>
      <w:pPr>
        <w:spacing w:after="0"/>
        <w:ind w:left="0"/>
        <w:jc w:val="both"/>
      </w:pPr>
      <w:r>
        <w:rPr>
          <w:rFonts w:ascii="Times New Roman"/>
          <w:b w:val="false"/>
          <w:i w:val="false"/>
          <w:color w:val="000000"/>
          <w:sz w:val="28"/>
        </w:rPr>
        <w:t>
      55. Қорытынды аттестаттаудың нәтижесі бойынша:</w:t>
      </w:r>
    </w:p>
    <w:bookmarkEnd w:id="92"/>
    <w:bookmarkStart w:name="z1179" w:id="93"/>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93"/>
    <w:bookmarkStart w:name="z1180" w:id="94"/>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94"/>
    <w:bookmarkStart w:name="z1181" w:id="95"/>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bookmarkEnd w:id="95"/>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182" w:id="96"/>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96"/>
    <w:bookmarkStart w:name="z1183" w:id="97"/>
    <w:p>
      <w:pPr>
        <w:spacing w:after="0"/>
        <w:ind w:left="0"/>
        <w:jc w:val="both"/>
      </w:pPr>
      <w:r>
        <w:rPr>
          <w:rFonts w:ascii="Times New Roman"/>
          <w:b w:val="false"/>
          <w:i w:val="false"/>
          <w:color w:val="000000"/>
          <w:sz w:val="28"/>
        </w:rPr>
        <w:t>
      57. Қайта қорытынды аттестаттаудың емтихан материалдарын білім басқармалары әзірлейді.</w:t>
      </w:r>
    </w:p>
    <w:bookmarkEnd w:id="97"/>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bookmarkStart w:name="z1184" w:id="98"/>
    <w:p>
      <w:pPr>
        <w:spacing w:after="0"/>
        <w:ind w:left="0"/>
        <w:jc w:val="both"/>
      </w:pPr>
      <w:r>
        <w:rPr>
          <w:rFonts w:ascii="Times New Roman"/>
          <w:b w:val="false"/>
          <w:i w:val="false"/>
          <w:color w:val="000000"/>
          <w:sz w:val="28"/>
        </w:rPr>
        <w:t>
      58.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бұйрығымен мынадай жағдайларда босатылады:</w:t>
      </w:r>
    </w:p>
    <w:bookmarkEnd w:id="98"/>
    <w:bookmarkStart w:name="z1185" w:id="99"/>
    <w:p>
      <w:pPr>
        <w:spacing w:after="0"/>
        <w:ind w:left="0"/>
        <w:jc w:val="both"/>
      </w:pPr>
      <w:r>
        <w:rPr>
          <w:rFonts w:ascii="Times New Roman"/>
          <w:b w:val="false"/>
          <w:i w:val="false"/>
          <w:color w:val="000000"/>
          <w:sz w:val="28"/>
        </w:rPr>
        <w:t>
      1) денсаулық жағдайына байланысты;</w:t>
      </w:r>
    </w:p>
    <w:bookmarkEnd w:id="99"/>
    <w:bookmarkStart w:name="z1186" w:id="100"/>
    <w:p>
      <w:pPr>
        <w:spacing w:after="0"/>
        <w:ind w:left="0"/>
        <w:jc w:val="both"/>
      </w:pPr>
      <w:r>
        <w:rPr>
          <w:rFonts w:ascii="Times New Roman"/>
          <w:b w:val="false"/>
          <w:i w:val="false"/>
          <w:color w:val="000000"/>
          <w:sz w:val="28"/>
        </w:rPr>
        <w:t>
      2) І - II топтағы мүгедектер, мүгедек балалар;</w:t>
      </w:r>
    </w:p>
    <w:bookmarkEnd w:id="100"/>
    <w:bookmarkStart w:name="z1187" w:id="101"/>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01"/>
    <w:bookmarkStart w:name="z1188" w:id="102"/>
    <w:p>
      <w:pPr>
        <w:spacing w:after="0"/>
        <w:ind w:left="0"/>
        <w:jc w:val="both"/>
      </w:pPr>
      <w:r>
        <w:rPr>
          <w:rFonts w:ascii="Times New Roman"/>
          <w:b w:val="false"/>
          <w:i w:val="false"/>
          <w:color w:val="000000"/>
          <w:sz w:val="28"/>
        </w:rPr>
        <w:t>
      4) жақын туыстарының қайтыс болуы.</w:t>
      </w:r>
    </w:p>
    <w:bookmarkEnd w:id="102"/>
    <w:bookmarkStart w:name="z1189" w:id="103"/>
    <w:p>
      <w:pPr>
        <w:spacing w:after="0"/>
        <w:ind w:left="0"/>
        <w:jc w:val="both"/>
      </w:pPr>
      <w:r>
        <w:rPr>
          <w:rFonts w:ascii="Times New Roman"/>
          <w:b w:val="false"/>
          <w:i w:val="false"/>
          <w:color w:val="000000"/>
          <w:sz w:val="28"/>
        </w:rPr>
        <w:t>
      59. Білім алушыларды қорытынды аттестаттаудан босату туралы бұйрықтар мынадай құжаттар негізінде шығарылады:</w:t>
      </w:r>
    </w:p>
    <w:bookmarkEnd w:id="103"/>
    <w:bookmarkStart w:name="z1190" w:id="104"/>
    <w:p>
      <w:pPr>
        <w:spacing w:after="0"/>
        <w:ind w:left="0"/>
        <w:jc w:val="both"/>
      </w:pPr>
      <w:r>
        <w:rPr>
          <w:rFonts w:ascii="Times New Roman"/>
          <w:b w:val="false"/>
          <w:i w:val="false"/>
          <w:color w:val="000000"/>
          <w:sz w:val="28"/>
        </w:rPr>
        <w:t xml:space="preserve">
      1) осы Қағидалардың 58-тармағының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bookmarkEnd w:id="104"/>
    <w:bookmarkStart w:name="z1191" w:id="105"/>
    <w:p>
      <w:pPr>
        <w:spacing w:after="0"/>
        <w:ind w:left="0"/>
        <w:jc w:val="both"/>
      </w:pPr>
      <w:r>
        <w:rPr>
          <w:rFonts w:ascii="Times New Roman"/>
          <w:b w:val="false"/>
          <w:i w:val="false"/>
          <w:color w:val="000000"/>
          <w:sz w:val="28"/>
        </w:rPr>
        <w:t>
      2) осы Қағидалардың 58-тармағында көрсетілген білім алушылар санаты үшін мектептің педагогикалық кеңесінің шешімінен көшірме және мектептің қолдау хаты;</w:t>
      </w:r>
    </w:p>
    <w:bookmarkEnd w:id="105"/>
    <w:bookmarkStart w:name="z1192" w:id="106"/>
    <w:p>
      <w:pPr>
        <w:spacing w:after="0"/>
        <w:ind w:left="0"/>
        <w:jc w:val="both"/>
      </w:pPr>
      <w:r>
        <w:rPr>
          <w:rFonts w:ascii="Times New Roman"/>
          <w:b w:val="false"/>
          <w:i w:val="false"/>
          <w:color w:val="000000"/>
          <w:sz w:val="28"/>
        </w:rPr>
        <w:t xml:space="preserve">
      3) осы Қағидалардың 58-тармағында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bookmarkEnd w:id="106"/>
    <w:bookmarkStart w:name="z1193" w:id="107"/>
    <w:p>
      <w:pPr>
        <w:spacing w:after="0"/>
        <w:ind w:left="0"/>
        <w:jc w:val="both"/>
      </w:pPr>
      <w:r>
        <w:rPr>
          <w:rFonts w:ascii="Times New Roman"/>
          <w:b w:val="false"/>
          <w:i w:val="false"/>
          <w:color w:val="000000"/>
          <w:sz w:val="28"/>
        </w:rPr>
        <w:t>
      4) жақын туыстарының қайтыс болуы туралы куәлік.</w:t>
      </w:r>
    </w:p>
    <w:bookmarkEnd w:id="107"/>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1194" w:id="108"/>
    <w:p>
      <w:pPr>
        <w:spacing w:after="0"/>
        <w:ind w:left="0"/>
        <w:jc w:val="both"/>
      </w:pPr>
      <w:r>
        <w:rPr>
          <w:rFonts w:ascii="Times New Roman"/>
          <w:b w:val="false"/>
          <w:i w:val="false"/>
          <w:color w:val="000000"/>
          <w:sz w:val="28"/>
        </w:rPr>
        <w:t>
      60.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08"/>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pPr>
        <w:spacing w:after="0"/>
        <w:ind w:left="0"/>
        <w:jc w:val="both"/>
      </w:pPr>
      <w:r>
        <w:rPr>
          <w:rFonts w:ascii="Times New Roman"/>
          <w:b w:val="false"/>
          <w:i w:val="false"/>
          <w:color w:val="000000"/>
          <w:sz w:val="28"/>
        </w:rPr>
        <w:t>
      Осы Қағидалардың 41-тармағының 2) тармақшасында айқындалған оқу пәні бойынша қорытынды аттестаттау өткізу кезеңінде ауырып қалған жалпы орта білім туралы "Алтын белгі" аттестатын алуға үміткер сауыққаннан кейін өткізіп алған емтиханды "НЗМ"-де "НЗМ" ДББҰ-да айқындалған мерзімде тапсырады.</w:t>
      </w:r>
    </w:p>
    <w:bookmarkStart w:name="z1195" w:id="109"/>
    <w:p>
      <w:pPr>
        <w:spacing w:after="0"/>
        <w:ind w:left="0"/>
        <w:jc w:val="both"/>
      </w:pPr>
      <w:r>
        <w:rPr>
          <w:rFonts w:ascii="Times New Roman"/>
          <w:b w:val="false"/>
          <w:i w:val="false"/>
          <w:color w:val="000000"/>
          <w:sz w:val="28"/>
        </w:rPr>
        <w:t>
      61.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09"/>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қашықтан оқыту технологиясын пайдалана отырып тапсырады.</w:t>
      </w:r>
    </w:p>
    <w:bookmarkStart w:name="z1196" w:id="110"/>
    <w:p>
      <w:pPr>
        <w:spacing w:after="0"/>
        <w:ind w:left="0"/>
        <w:jc w:val="both"/>
      </w:pPr>
      <w:r>
        <w:rPr>
          <w:rFonts w:ascii="Times New Roman"/>
          <w:b w:val="false"/>
          <w:i w:val="false"/>
          <w:color w:val="000000"/>
          <w:sz w:val="28"/>
        </w:rPr>
        <w:t>
      62.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10"/>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197" w:id="111"/>
    <w:p>
      <w:pPr>
        <w:spacing w:after="0"/>
        <w:ind w:left="0"/>
        <w:jc w:val="both"/>
      </w:pPr>
      <w:r>
        <w:rPr>
          <w:rFonts w:ascii="Times New Roman"/>
          <w:b w:val="false"/>
          <w:i w:val="false"/>
          <w:color w:val="000000"/>
          <w:sz w:val="28"/>
        </w:rPr>
        <w:t>
      63. Халықаралық алмасу бағдарламалары бойынша олардың толық оқу курсы кезеңінде білім алушылар халықаралық алмасу желісі бойынша аяқтағанға дейін оқыған Қазақстан Республикасы мектептерінің контингентіне есептеледі.</w:t>
      </w:r>
    </w:p>
    <w:bookmarkEnd w:id="111"/>
    <w:p>
      <w:pPr>
        <w:spacing w:after="0"/>
        <w:ind w:left="0"/>
        <w:jc w:val="both"/>
      </w:pPr>
      <w:r>
        <w:rPr>
          <w:rFonts w:ascii="Times New Roman"/>
          <w:b w:val="false"/>
          <w:i w:val="false"/>
          <w:color w:val="000000"/>
          <w:sz w:val="28"/>
        </w:rPr>
        <w:t>
      Халықаралық алмасу желісі бойынша шетелге оқуға барған 11 (12) сынып түлектері 11 (12) сынып үшін қорытынды аттестаттаудан білім беру басқармалары әзірлеген емтихан материалдары бойынша шетелде оқуын аяқтағаннан кейін Қазақстан Республикасының мектептерінде өтеді.</w:t>
      </w:r>
    </w:p>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нысанға сәйкес жалпы орта білім туралы аттестат беріледі.</w:t>
      </w:r>
    </w:p>
    <w:bookmarkStart w:name="z1198" w:id="112"/>
    <w:p>
      <w:pPr>
        <w:spacing w:after="0"/>
        <w:ind w:left="0"/>
        <w:jc w:val="both"/>
      </w:pPr>
      <w:r>
        <w:rPr>
          <w:rFonts w:ascii="Times New Roman"/>
          <w:b w:val="false"/>
          <w:i w:val="false"/>
          <w:color w:val="000000"/>
          <w:sz w:val="28"/>
        </w:rPr>
        <w:t>
      64. Халықаралық алмасу желісі бойынша шетелге оқуға шыққан және Қазақстан Республикасында немесе шетелде оқыған кезінде жалпы орта білім туралы аттестатқа қосымшаға енгізілетін пәндерден "5" және 10 (11) - 11 (12) сыныптарда барлық пәндер бойынша жылдық, қорытынды бағалары "5" болған 11 (12) сынып бітірушілеріне № 39 бұйрықпен бекітілген нысанға сәйкес жалпы орта білім туралы үздік аттестат беріледі.</w:t>
      </w:r>
    </w:p>
    <w:bookmarkEnd w:id="112"/>
    <w:p>
      <w:pPr>
        <w:spacing w:after="0"/>
        <w:ind w:left="0"/>
        <w:jc w:val="both"/>
      </w:pPr>
      <w:r>
        <w:rPr>
          <w:rFonts w:ascii="Times New Roman"/>
          <w:b w:val="false"/>
          <w:i w:val="false"/>
          <w:color w:val="000000"/>
          <w:sz w:val="28"/>
        </w:rPr>
        <w:t xml:space="preserve">
      Халықаралық алмасу желісі бойынша шетелге оқуға шыққан және шетелде білім ұйымын аяқтаған, № 532 </w:t>
      </w:r>
      <w:r>
        <w:rPr>
          <w:rFonts w:ascii="Times New Roman"/>
          <w:b w:val="false"/>
          <w:i w:val="false"/>
          <w:color w:val="000000"/>
          <w:sz w:val="28"/>
        </w:rPr>
        <w:t>бұйрығымен</w:t>
      </w:r>
      <w:r>
        <w:rPr>
          <w:rFonts w:ascii="Times New Roman"/>
          <w:b w:val="false"/>
          <w:i w:val="false"/>
          <w:color w:val="000000"/>
          <w:sz w:val="28"/>
        </w:rPr>
        <w:t xml:space="preserve"> 2-тармағының талаптарына сай білім алушыларына № 39 бұйрықпен бекітілген нысанға сәйкес жалпы орта білім туралы "Алтын белгі" аттестаты және "Алтын белгі" белгісі беріледі.</w:t>
      </w:r>
    </w:p>
    <w:bookmarkStart w:name="z1199" w:id="113"/>
    <w:p>
      <w:pPr>
        <w:spacing w:after="0"/>
        <w:ind w:left="0"/>
        <w:jc w:val="both"/>
      </w:pPr>
      <w:r>
        <w:rPr>
          <w:rFonts w:ascii="Times New Roman"/>
          <w:b w:val="false"/>
          <w:i w:val="false"/>
          <w:color w:val="000000"/>
          <w:sz w:val="28"/>
        </w:rPr>
        <w:t>
      65. Халықаралық алмасу желісі бойынша шетелге оқуға шыққан және сол жақта білім беру мекемелерін бітірген, сондай-ақ жалпы орта білім туралы аттестатқа қосымшаға енгізілетін пәндерден "5"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113"/>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bookmarkStart w:name="z1200" w:id="114"/>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14"/>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201" w:id="115"/>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15"/>
    <w:bookmarkStart w:name="z1202" w:id="116"/>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талдау бастаулары бойынша 5 астрономиялық сағат бөлінеді.</w:t>
      </w:r>
    </w:p>
    <w:bookmarkEnd w:id="116"/>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Start w:name="z1203" w:id="117"/>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17"/>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204" w:id="118"/>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118"/>
    <w:bookmarkStart w:name="z1205" w:id="119"/>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19"/>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206" w:id="120"/>
    <w:p>
      <w:pPr>
        <w:spacing w:after="0"/>
        <w:ind w:left="0"/>
        <w:jc w:val="both"/>
      </w:pPr>
      <w:r>
        <w:rPr>
          <w:rFonts w:ascii="Times New Roman"/>
          <w:b w:val="false"/>
          <w:i w:val="false"/>
          <w:color w:val="000000"/>
          <w:sz w:val="28"/>
        </w:rPr>
        <w:t>
      72. Мектептердің барлық сыныптарындағы жазбаша емтихан жұмыстары Нұр-Сұлтан қаласының уақытымен таңертеңгі сағат 10:00-де басталады.</w:t>
      </w:r>
    </w:p>
    <w:bookmarkEnd w:id="120"/>
    <w:bookmarkStart w:name="z1207" w:id="121"/>
    <w:p>
      <w:pPr>
        <w:spacing w:after="0"/>
        <w:ind w:left="0"/>
        <w:jc w:val="both"/>
      </w:pPr>
      <w:r>
        <w:rPr>
          <w:rFonts w:ascii="Times New Roman"/>
          <w:b w:val="false"/>
          <w:i w:val="false"/>
          <w:color w:val="000000"/>
          <w:sz w:val="28"/>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bookmarkEnd w:id="121"/>
    <w:bookmarkStart w:name="z1208" w:id="122"/>
    <w:p>
      <w:pPr>
        <w:spacing w:after="0"/>
        <w:ind w:left="0"/>
        <w:jc w:val="both"/>
      </w:pPr>
      <w:r>
        <w:rPr>
          <w:rFonts w:ascii="Times New Roman"/>
          <w:b w:val="false"/>
          <w:i w:val="false"/>
          <w:color w:val="000000"/>
          <w:sz w:val="28"/>
        </w:rPr>
        <w:t xml:space="preserve">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22"/>
    <w:p>
      <w:pPr>
        <w:spacing w:after="0"/>
        <w:ind w:left="0"/>
        <w:jc w:val="both"/>
      </w:pPr>
      <w:r>
        <w:rPr>
          <w:rFonts w:ascii="Times New Roman"/>
          <w:b w:val="false"/>
          <w:i w:val="false"/>
          <w:color w:val="000000"/>
          <w:sz w:val="28"/>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емтихан балдарын емтихан бағасына ауыстыру шәкілі бойынша ауыстырылады.</w:t>
      </w:r>
    </w:p>
    <w:bookmarkStart w:name="z1209" w:id="123"/>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23"/>
    <w:bookmarkStart w:name="z1210" w:id="124"/>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124"/>
    <w:bookmarkStart w:name="z1211" w:id="125"/>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125"/>
    <w:bookmarkStart w:name="z1212" w:id="126"/>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26"/>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213" w:id="127"/>
    <w:p>
      <w:pPr>
        <w:spacing w:after="0"/>
        <w:ind w:left="0"/>
        <w:jc w:val="both"/>
      </w:pPr>
      <w:r>
        <w:rPr>
          <w:rFonts w:ascii="Times New Roman"/>
          <w:b w:val="false"/>
          <w:i w:val="false"/>
          <w:color w:val="000000"/>
          <w:sz w:val="28"/>
        </w:rPr>
        <w:t>
      79. Жазбаша емтиханға қойылған бағалармен келіспеген жағдайда білім алушы емтихан бағасы жарияланғаннан кейін келесі күні сағат 13:00-ге дейін мектеп, "НЗМ", аудандық, қалалық білім бөлімдері, білім басқармалары, сондай-ақ республикалық мектептердің білім алушылары үшін Қазақстан Республикасы Білім және ғылым министрлігі (бұдан әрі – Министрлік) жанынан құрылған тиісті комиссияға апелляцияға өтініш береді.</w:t>
      </w:r>
    </w:p>
    <w:bookmarkEnd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xml:space="preserve">
      Апелляция бойынша өтініштер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xml:space="preserve">
      Апелляцияға өтініштер бойынша шешім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комиссия отырысының хаттамасымен ресімделеді.</w:t>
      </w:r>
    </w:p>
    <w:bookmarkStart w:name="z1214" w:id="128"/>
    <w:p>
      <w:pPr>
        <w:spacing w:after="0"/>
        <w:ind w:left="0"/>
        <w:jc w:val="both"/>
      </w:pPr>
      <w:r>
        <w:rPr>
          <w:rFonts w:ascii="Times New Roman"/>
          <w:b w:val="false"/>
          <w:i w:val="false"/>
          <w:color w:val="000000"/>
          <w:sz w:val="28"/>
        </w:rPr>
        <w:t>
      80. Қорытынды аттестаттау өткізу үшін ағымдағы жылғы 1 ақпанға дейінгі мерзімде Комиссия мектеп директорының бұйрығымен мектептер жанында, "НЗМ" ДББҰ Басқарма төрағасының бұйрығымен "НЗМ"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28"/>
    <w:bookmarkStart w:name="z1215" w:id="129"/>
    <w:p>
      <w:pPr>
        <w:spacing w:after="0"/>
        <w:ind w:left="0"/>
        <w:jc w:val="both"/>
      </w:pPr>
      <w:r>
        <w:rPr>
          <w:rFonts w:ascii="Times New Roman"/>
          <w:b w:val="false"/>
          <w:i w:val="false"/>
          <w:color w:val="000000"/>
          <w:sz w:val="28"/>
        </w:rPr>
        <w:t>
      81.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29"/>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216" w:id="130"/>
    <w:p>
      <w:pPr>
        <w:spacing w:after="0"/>
        <w:ind w:left="0"/>
        <w:jc w:val="both"/>
      </w:pPr>
      <w:r>
        <w:rPr>
          <w:rFonts w:ascii="Times New Roman"/>
          <w:b w:val="false"/>
          <w:i w:val="false"/>
          <w:color w:val="000000"/>
          <w:sz w:val="28"/>
        </w:rPr>
        <w:t>
      82.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30"/>
    <w:bookmarkStart w:name="z1217" w:id="131"/>
    <w:p>
      <w:pPr>
        <w:spacing w:after="0"/>
        <w:ind w:left="0"/>
        <w:jc w:val="both"/>
      </w:pPr>
      <w:r>
        <w:rPr>
          <w:rFonts w:ascii="Times New Roman"/>
          <w:b w:val="false"/>
          <w:i w:val="false"/>
          <w:color w:val="000000"/>
          <w:sz w:val="28"/>
        </w:rPr>
        <w:t>
      83.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31"/>
    <w:bookmarkStart w:name="z1218" w:id="132"/>
    <w:p>
      <w:pPr>
        <w:spacing w:after="0"/>
        <w:ind w:left="0"/>
        <w:jc w:val="both"/>
      </w:pPr>
      <w:r>
        <w:rPr>
          <w:rFonts w:ascii="Times New Roman"/>
          <w:b w:val="false"/>
          <w:i w:val="false"/>
          <w:color w:val="000000"/>
          <w:sz w:val="28"/>
        </w:rPr>
        <w:t>
      84.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немесе оны алмастырушы адам басқарады.</w:t>
      </w:r>
    </w:p>
    <w:bookmarkEnd w:id="132"/>
    <w:bookmarkStart w:name="z1219" w:id="133"/>
    <w:p>
      <w:pPr>
        <w:spacing w:after="0"/>
        <w:ind w:left="0"/>
        <w:jc w:val="both"/>
      </w:pPr>
      <w:r>
        <w:rPr>
          <w:rFonts w:ascii="Times New Roman"/>
          <w:b w:val="false"/>
          <w:i w:val="false"/>
          <w:color w:val="000000"/>
          <w:sz w:val="28"/>
        </w:rPr>
        <w:t>
      85. Мектеп жанынан қалыптастырылған Комиссия келесі іс-шараларды жүзеге асырады:</w:t>
      </w:r>
    </w:p>
    <w:bookmarkEnd w:id="133"/>
    <w:bookmarkStart w:name="z1220" w:id="134"/>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134"/>
    <w:bookmarkStart w:name="z1221" w:id="135"/>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bookmarkEnd w:id="135"/>
    <w:bookmarkStart w:name="z1222" w:id="136"/>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bookmarkEnd w:id="136"/>
    <w:bookmarkStart w:name="z1223" w:id="137"/>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bookmarkEnd w:id="137"/>
    <w:bookmarkStart w:name="z1224" w:id="138"/>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bookmarkEnd w:id="138"/>
    <w:bookmarkStart w:name="z1225" w:id="139"/>
    <w:p>
      <w:pPr>
        <w:spacing w:after="0"/>
        <w:ind w:left="0"/>
        <w:jc w:val="both"/>
      </w:pPr>
      <w:r>
        <w:rPr>
          <w:rFonts w:ascii="Times New Roman"/>
          <w:b w:val="false"/>
          <w:i w:val="false"/>
          <w:color w:val="000000"/>
          <w:sz w:val="28"/>
        </w:rPr>
        <w:t>
      6) тестілеу нәтижелерін беру және пайдалану;</w:t>
      </w:r>
    </w:p>
    <w:bookmarkEnd w:id="139"/>
    <w:bookmarkStart w:name="z1226" w:id="140"/>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bookmarkEnd w:id="140"/>
    <w:bookmarkStart w:name="z1227" w:id="14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bookmarkEnd w:id="141"/>
    <w:bookmarkStart w:name="z1228" w:id="142"/>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End w:id="142"/>
    <w:bookmarkStart w:name="z1229" w:id="143"/>
    <w:p>
      <w:pPr>
        <w:spacing w:after="0"/>
        <w:ind w:left="0"/>
        <w:jc w:val="both"/>
      </w:pPr>
      <w:r>
        <w:rPr>
          <w:rFonts w:ascii="Times New Roman"/>
          <w:b w:val="false"/>
          <w:i w:val="false"/>
          <w:color w:val="000000"/>
          <w:sz w:val="28"/>
        </w:rPr>
        <w:t>
      86. Аудандық, қалалық білім бөлімі жанынан қалыптастырылатын Комиссия келесі іс-шараларды жүзеге асырады:</w:t>
      </w:r>
    </w:p>
    <w:bookmarkEnd w:id="143"/>
    <w:bookmarkStart w:name="z1230" w:id="144"/>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44"/>
    <w:bookmarkStart w:name="z1231" w:id="145"/>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45"/>
    <w:bookmarkStart w:name="z1232" w:id="146"/>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басқармасы жанынан қалыптастырылатын Комиссия қарауына жолдау;</w:t>
      </w:r>
    </w:p>
    <w:bookmarkEnd w:id="146"/>
    <w:bookmarkStart w:name="z1233" w:id="147"/>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End w:id="147"/>
    <w:bookmarkStart w:name="z1234" w:id="148"/>
    <w:p>
      <w:pPr>
        <w:spacing w:after="0"/>
        <w:ind w:left="0"/>
        <w:jc w:val="both"/>
      </w:pPr>
      <w:r>
        <w:rPr>
          <w:rFonts w:ascii="Times New Roman"/>
          <w:b w:val="false"/>
          <w:i w:val="false"/>
          <w:color w:val="000000"/>
          <w:sz w:val="28"/>
        </w:rPr>
        <w:t>
      87. Білім басқармасы жанынан қалыптастырылатын Комиссия келесі іс-шараларды жүзеге асырады:</w:t>
      </w:r>
    </w:p>
    <w:bookmarkEnd w:id="148"/>
    <w:p>
      <w:pPr>
        <w:spacing w:after="0"/>
        <w:ind w:left="0"/>
        <w:jc w:val="both"/>
      </w:pPr>
      <w:r>
        <w:rPr>
          <w:rFonts w:ascii="Times New Roman"/>
          <w:b w:val="false"/>
          <w:i w:val="false"/>
          <w:color w:val="000000"/>
          <w:sz w:val="28"/>
        </w:rPr>
        <w:t>
      1) ағымдағы жылғы 10 наурызға дейінгі мерзімде таңдалған пәндер тізбесін көрсете отырып, жалпы орта білім туралы "Алтын белгі" аттестатын алуға үміткерлердің жиынтық тізімін "НЗМ" ДББҰ-ға жіберу;</w:t>
      </w:r>
    </w:p>
    <w:p>
      <w:pPr>
        <w:spacing w:after="0"/>
        <w:ind w:left="0"/>
        <w:jc w:val="both"/>
      </w:pPr>
      <w:r>
        <w:rPr>
          <w:rFonts w:ascii="Times New Roman"/>
          <w:b w:val="false"/>
          <w:i w:val="false"/>
          <w:color w:val="000000"/>
          <w:sz w:val="28"/>
        </w:rPr>
        <w:t>
      2)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тармақшасында айқындалған оқу пәнінен жазбаша емтихан жұмыстарын қарау;</w:t>
      </w:r>
    </w:p>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Start w:name="z1241" w:id="149"/>
    <w:p>
      <w:pPr>
        <w:spacing w:after="0"/>
        <w:ind w:left="0"/>
        <w:jc w:val="both"/>
      </w:pPr>
      <w:r>
        <w:rPr>
          <w:rFonts w:ascii="Times New Roman"/>
          <w:b w:val="false"/>
          <w:i w:val="false"/>
          <w:color w:val="000000"/>
          <w:sz w:val="28"/>
        </w:rPr>
        <w:t>
      88. Білім басқармалары жанынан қалыптастырылатын Комиссиялар келесі іс-шараларды жүзеге асырады:</w:t>
      </w:r>
    </w:p>
    <w:bookmarkEnd w:id="149"/>
    <w:bookmarkStart w:name="z1242" w:id="150"/>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50"/>
    <w:bookmarkStart w:name="z1243" w:id="151"/>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51"/>
    <w:bookmarkStart w:name="z1244" w:id="152"/>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bookmarkEnd w:id="152"/>
    <w:bookmarkStart w:name="z1245" w:id="153"/>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bookmarkEnd w:id="153"/>
    <w:bookmarkStart w:name="z1246" w:id="154"/>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54"/>
    <w:bookmarkStart w:name="z1247" w:id="155"/>
    <w:p>
      <w:pPr>
        <w:spacing w:after="0"/>
        <w:ind w:left="0"/>
        <w:jc w:val="both"/>
      </w:pPr>
      <w:r>
        <w:rPr>
          <w:rFonts w:ascii="Times New Roman"/>
          <w:b w:val="false"/>
          <w:i w:val="false"/>
          <w:color w:val="000000"/>
          <w:sz w:val="28"/>
        </w:rPr>
        <w:t>
      89. "НЗМ" жанынан құрылған Комиссия келесі іс-шараларды жүзеге асырады:</w:t>
      </w:r>
    </w:p>
    <w:bookmarkEnd w:id="155"/>
    <w:p>
      <w:pPr>
        <w:spacing w:after="0"/>
        <w:ind w:left="0"/>
        <w:jc w:val="both"/>
      </w:pPr>
      <w:r>
        <w:rPr>
          <w:rFonts w:ascii="Times New Roman"/>
          <w:b w:val="false"/>
          <w:i w:val="false"/>
          <w:color w:val="000000"/>
          <w:sz w:val="28"/>
        </w:rPr>
        <w:t>
      1) жалпы орта білім туралы "Алтын белгі" аттестатын алуға үміткерлер, олардың ата-аналары немесе өзге де заңды өкілдерінің үшін қорытынды аттестаттауды өткізу мәселелері бойынша түсіндіру жұмыстарын жүргізу;</w:t>
      </w:r>
    </w:p>
    <w:p>
      <w:pPr>
        <w:spacing w:after="0"/>
        <w:ind w:left="0"/>
        <w:jc w:val="both"/>
      </w:pPr>
      <w:r>
        <w:rPr>
          <w:rFonts w:ascii="Times New Roman"/>
          <w:b w:val="false"/>
          <w:i w:val="false"/>
          <w:color w:val="000000"/>
          <w:sz w:val="28"/>
        </w:rPr>
        <w:t>
      2) осы Қағидалардың 41-тармағының 2) тармақшасында айқындалған оқу пәні бойынша жалпы орта білім туралы "Алтын белгі" аттестатын алуға үміткерлерді қорытынды аттестаттаудан өткізу бойынша жұмысты ұйымдастыру;</w:t>
      </w:r>
    </w:p>
    <w:p>
      <w:pPr>
        <w:spacing w:after="0"/>
        <w:ind w:left="0"/>
        <w:jc w:val="both"/>
      </w:pPr>
      <w:r>
        <w:rPr>
          <w:rFonts w:ascii="Times New Roman"/>
          <w:b w:val="false"/>
          <w:i w:val="false"/>
          <w:color w:val="000000"/>
          <w:sz w:val="28"/>
        </w:rPr>
        <w:t>
      3) осы Қағидалардың 41-тармағының 2) тармақшасында айқындалған оқу пәні бойынша жалпы орта білім туралы "Алтын белгі" аттестатын алуға үміткерлердің жазбаша емтихан жұмыстарын қарау;</w:t>
      </w:r>
    </w:p>
    <w:p>
      <w:pPr>
        <w:spacing w:after="0"/>
        <w:ind w:left="0"/>
        <w:jc w:val="both"/>
      </w:pPr>
      <w:r>
        <w:rPr>
          <w:rFonts w:ascii="Times New Roman"/>
          <w:b w:val="false"/>
          <w:i w:val="false"/>
          <w:color w:val="000000"/>
          <w:sz w:val="28"/>
        </w:rPr>
        <w:t>
      4) апелляцияға келіп түскен өтініштердің негізділігін қарау және олар бойынша шешім қабылдау;</w:t>
      </w:r>
    </w:p>
    <w:p>
      <w:pPr>
        <w:spacing w:after="0"/>
        <w:ind w:left="0"/>
        <w:jc w:val="both"/>
      </w:pPr>
      <w:r>
        <w:rPr>
          <w:rFonts w:ascii="Times New Roman"/>
          <w:b w:val="false"/>
          <w:i w:val="false"/>
          <w:color w:val="000000"/>
          <w:sz w:val="28"/>
        </w:rPr>
        <w:t>
      5) қорытынды шығару және Комиссия отырысының хаттамасын бекіту;</w:t>
      </w:r>
    </w:p>
    <w:p>
      <w:pPr>
        <w:spacing w:after="0"/>
        <w:ind w:left="0"/>
        <w:jc w:val="both"/>
      </w:pPr>
      <w:r>
        <w:rPr>
          <w:rFonts w:ascii="Times New Roman"/>
          <w:b w:val="false"/>
          <w:i w:val="false"/>
          <w:color w:val="000000"/>
          <w:sz w:val="28"/>
        </w:rPr>
        <w:t>
      6) Комиссия отырысының хаттамасын тиісті өңірлердің білім басқармаларына жолдау.</w:t>
      </w:r>
    </w:p>
    <w:bookmarkStart w:name="z1254" w:id="156"/>
    <w:p>
      <w:pPr>
        <w:spacing w:after="0"/>
        <w:ind w:left="0"/>
        <w:jc w:val="both"/>
      </w:pPr>
      <w:r>
        <w:rPr>
          <w:rFonts w:ascii="Times New Roman"/>
          <w:b w:val="false"/>
          <w:i w:val="false"/>
          <w:color w:val="000000"/>
          <w:sz w:val="28"/>
        </w:rPr>
        <w:t>
      90. Министрлік жанынан қалыптастырылатын Комиссия келесі іс-шараларды жүзеге асырады:</w:t>
      </w:r>
    </w:p>
    <w:bookmarkEnd w:id="156"/>
    <w:bookmarkStart w:name="z1255" w:id="157"/>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57"/>
    <w:bookmarkStart w:name="z1256" w:id="158"/>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58"/>
    <w:bookmarkStart w:name="z1257" w:id="159"/>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bookmarkEnd w:id="159"/>
    <w:bookmarkStart w:name="z1258" w:id="160"/>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bookmarkEnd w:id="160"/>
    <w:bookmarkStart w:name="z1259" w:id="161"/>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61"/>
    <w:bookmarkStart w:name="z1260" w:id="162"/>
    <w:p>
      <w:pPr>
        <w:spacing w:after="0"/>
        <w:ind w:left="0"/>
        <w:jc w:val="both"/>
      </w:pPr>
      <w:r>
        <w:rPr>
          <w:rFonts w:ascii="Times New Roman"/>
          <w:b w:val="false"/>
          <w:i w:val="false"/>
          <w:color w:val="000000"/>
          <w:sz w:val="28"/>
        </w:rPr>
        <w:t>
      91.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14 маусымынан кешіктірілмей өткізіледі.</w:t>
      </w:r>
    </w:p>
    <w:bookmarkEnd w:id="162"/>
    <w:bookmarkStart w:name="z1261" w:id="163"/>
    <w:p>
      <w:pPr>
        <w:spacing w:after="0"/>
        <w:ind w:left="0"/>
        <w:jc w:val="both"/>
      </w:pPr>
      <w:r>
        <w:rPr>
          <w:rFonts w:ascii="Times New Roman"/>
          <w:b w:val="false"/>
          <w:i w:val="false"/>
          <w:color w:val="000000"/>
          <w:sz w:val="28"/>
        </w:rPr>
        <w:t>
      92.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63"/>
    <w:bookmarkStart w:name="z1262" w:id="164"/>
    <w:p>
      <w:pPr>
        <w:spacing w:after="0"/>
        <w:ind w:left="0"/>
        <w:jc w:val="both"/>
      </w:pPr>
      <w:r>
        <w:rPr>
          <w:rFonts w:ascii="Times New Roman"/>
          <w:b w:val="false"/>
          <w:i w:val="false"/>
          <w:color w:val="000000"/>
          <w:sz w:val="28"/>
        </w:rPr>
        <w:t>
      93.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64"/>
    <w:bookmarkStart w:name="z1263" w:id="165"/>
    <w:p>
      <w:pPr>
        <w:spacing w:after="0"/>
        <w:ind w:left="0"/>
        <w:jc w:val="both"/>
      </w:pPr>
      <w:r>
        <w:rPr>
          <w:rFonts w:ascii="Times New Roman"/>
          <w:b w:val="false"/>
          <w:i w:val="false"/>
          <w:color w:val="000000"/>
          <w:sz w:val="28"/>
        </w:rPr>
        <w:t>
      94.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Балдарды бағаға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(аудан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Емтихан комиссиясының құрамында: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Емтихан алушының Т.А.Ә. (бар болған жағдайда) </w:t>
      </w:r>
    </w:p>
    <w:p>
      <w:pPr>
        <w:spacing w:after="0"/>
        <w:ind w:left="0"/>
        <w:jc w:val="both"/>
      </w:pPr>
      <w:r>
        <w:rPr>
          <w:rFonts w:ascii="Times New Roman"/>
          <w:b w:val="false"/>
          <w:i w:val="false"/>
          <w:color w:val="000000"/>
          <w:sz w:val="28"/>
        </w:rPr>
        <w:t xml:space="preserve">я_________________________________________________________________ </w:t>
      </w:r>
    </w:p>
    <w:p>
      <w:pPr>
        <w:spacing w:after="0"/>
        <w:ind w:left="0"/>
        <w:jc w:val="both"/>
      </w:pPr>
      <w:r>
        <w:rPr>
          <w:rFonts w:ascii="Times New Roman"/>
          <w:b w:val="false"/>
          <w:i w:val="false"/>
          <w:color w:val="000000"/>
          <w:sz w:val="28"/>
        </w:rPr>
        <w:t>Ассистенттің Т.А.Ә. (бар болған жағдайда)</w:t>
      </w:r>
    </w:p>
    <w:p>
      <w:pPr>
        <w:spacing w:after="0"/>
        <w:ind w:left="0"/>
        <w:jc w:val="both"/>
      </w:pPr>
      <w:r>
        <w:rPr>
          <w:rFonts w:ascii="Times New Roman"/>
          <w:b w:val="false"/>
          <w:i w:val="false"/>
          <w:color w:val="000000"/>
          <w:sz w:val="28"/>
        </w:rPr>
        <w:t xml:space="preserve">Емтиханға келді: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Білім алушылардың Т.А.Ә. (бар болған жағдайда) </w:t>
      </w:r>
    </w:p>
    <w:p>
      <w:pPr>
        <w:spacing w:after="0"/>
        <w:ind w:left="0"/>
        <w:jc w:val="both"/>
      </w:pPr>
      <w:r>
        <w:rPr>
          <w:rFonts w:ascii="Times New Roman"/>
          <w:b w:val="false"/>
          <w:i w:val="false"/>
          <w:color w:val="000000"/>
          <w:sz w:val="28"/>
        </w:rPr>
        <w:t xml:space="preserve">Емтиханға келген жоқ: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Білім алушылардың Т.А.Ә. (бар болған жағдайда)</w:t>
      </w:r>
    </w:p>
    <w:p>
      <w:pPr>
        <w:spacing w:after="0"/>
        <w:ind w:left="0"/>
        <w:jc w:val="both"/>
      </w:pPr>
      <w:r>
        <w:rPr>
          <w:rFonts w:ascii="Times New Roman"/>
          <w:b w:val="false"/>
          <w:i w:val="false"/>
          <w:color w:val="000000"/>
          <w:sz w:val="28"/>
        </w:rPr>
        <w:t>Емтихан ____ сағат ____ минутта басталды.</w:t>
      </w:r>
    </w:p>
    <w:p>
      <w:pPr>
        <w:spacing w:after="0"/>
        <w:ind w:left="0"/>
        <w:jc w:val="both"/>
      </w:pPr>
      <w:r>
        <w:rPr>
          <w:rFonts w:ascii="Times New Roman"/>
          <w:b w:val="false"/>
          <w:i w:val="false"/>
          <w:color w:val="000000"/>
          <w:sz w:val="28"/>
        </w:rPr>
        <w:t>Емтихан ____ сағат ____ минутта аяқталды.</w:t>
      </w:r>
    </w:p>
    <w:p>
      <w:pPr>
        <w:spacing w:after="0"/>
        <w:ind w:left="0"/>
        <w:jc w:val="both"/>
      </w:pPr>
      <w:r>
        <w:rPr>
          <w:rFonts w:ascii="Times New Roman"/>
          <w:b w:val="false"/>
          <w:i w:val="false"/>
          <w:color w:val="000000"/>
          <w:sz w:val="28"/>
        </w:rPr>
        <w:t>Емтихан нәтижелері бойынша мынадай бағалар қойылды: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Бағаны хаттамаға енгізу күні: "___"__________ 20__ ж.</w:t>
      </w:r>
    </w:p>
    <w:p>
      <w:pPr>
        <w:spacing w:after="0"/>
        <w:ind w:left="0"/>
        <w:jc w:val="both"/>
      </w:pPr>
      <w:r>
        <w:rPr>
          <w:rFonts w:ascii="Times New Roman"/>
          <w:b w:val="false"/>
          <w:i w:val="false"/>
          <w:color w:val="000000"/>
          <w:sz w:val="28"/>
        </w:rPr>
        <w:t>Комиссия төрағасы _______________________________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Емтихан алушы мұғалім 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Ассистенттер ____________________________________ _________</w:t>
      </w:r>
    </w:p>
    <w:p>
      <w:pPr>
        <w:spacing w:after="0"/>
        <w:ind w:left="0"/>
        <w:jc w:val="both"/>
      </w:pPr>
      <w:r>
        <w:rPr>
          <w:rFonts w:ascii="Times New Roman"/>
          <w:b w:val="false"/>
          <w:i w:val="false"/>
          <w:color w:val="000000"/>
          <w:sz w:val="28"/>
        </w:rPr>
        <w:t xml:space="preserve">                                    Т.А.Ә. (бар болған жағдайда)               қолы</w:t>
      </w:r>
    </w:p>
    <w:p>
      <w:pPr>
        <w:spacing w:after="0"/>
        <w:ind w:left="0"/>
        <w:jc w:val="both"/>
      </w:pPr>
      <w:r>
        <w:rPr>
          <w:rFonts w:ascii="Times New Roman"/>
          <w:b w:val="false"/>
          <w:i w:val="false"/>
          <w:color w:val="000000"/>
          <w:sz w:val="28"/>
        </w:rPr>
        <w:t>_________________________ _______</w:t>
      </w:r>
    </w:p>
    <w:p>
      <w:pPr>
        <w:spacing w:after="0"/>
        <w:ind w:left="0"/>
        <w:jc w:val="both"/>
      </w:pPr>
      <w:r>
        <w:rPr>
          <w:rFonts w:ascii="Times New Roman"/>
          <w:b w:val="false"/>
          <w:i w:val="false"/>
          <w:color w:val="000000"/>
          <w:sz w:val="28"/>
        </w:rPr>
        <w:t>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өтініш</w:t>
      </w:r>
    </w:p>
    <w:p>
      <w:pPr>
        <w:spacing w:after="0"/>
        <w:ind w:left="0"/>
        <w:jc w:val="both"/>
      </w:pPr>
      <w:r>
        <w:rPr>
          <w:rFonts w:ascii="Times New Roman"/>
          <w:b w:val="false"/>
          <w:i w:val="false"/>
          <w:color w:val="000000"/>
          <w:sz w:val="28"/>
        </w:rPr>
        <w:t>
      Мен _____________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Келесі негіздер бойынша:________________№___тапсырмадан алған балдар санын қайта</w:t>
      </w:r>
    </w:p>
    <w:p>
      <w:pPr>
        <w:spacing w:after="0"/>
        <w:ind w:left="0"/>
        <w:jc w:val="both"/>
      </w:pPr>
      <w:r>
        <w:rPr>
          <w:rFonts w:ascii="Times New Roman"/>
          <w:b w:val="false"/>
          <w:i w:val="false"/>
          <w:color w:val="000000"/>
          <w:sz w:val="28"/>
        </w:rPr>
        <w:t>қарауды сұраймын.</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p>
      <w:pPr>
        <w:spacing w:after="0"/>
        <w:ind w:left="0"/>
        <w:jc w:val="both"/>
      </w:pPr>
      <w:r>
        <w:rPr>
          <w:rFonts w:ascii="Times New Roman"/>
          <w:b w:val="false"/>
          <w:i w:val="false"/>
          <w:color w:val="000000"/>
          <w:sz w:val="28"/>
        </w:rPr>
        <w:t xml:space="preserve">
      Қала ___________ </w:t>
      </w:r>
    </w:p>
    <w:p>
      <w:pPr>
        <w:spacing w:after="0"/>
        <w:ind w:left="0"/>
        <w:jc w:val="both"/>
      </w:pPr>
      <w:r>
        <w:rPr>
          <w:rFonts w:ascii="Times New Roman"/>
          <w:b w:val="false"/>
          <w:i w:val="false"/>
          <w:color w:val="000000"/>
          <w:sz w:val="28"/>
        </w:rPr>
        <w:t xml:space="preserve">Емтихан орталығы _________ </w:t>
      </w:r>
    </w:p>
    <w:p>
      <w:pPr>
        <w:spacing w:after="0"/>
        <w:ind w:left="0"/>
        <w:jc w:val="both"/>
      </w:pPr>
      <w:r>
        <w:rPr>
          <w:rFonts w:ascii="Times New Roman"/>
          <w:b w:val="false"/>
          <w:i w:val="false"/>
          <w:color w:val="000000"/>
          <w:sz w:val="28"/>
        </w:rPr>
        <w:t xml:space="preserve">Күні ____________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Төраға: ___________________________  </w:t>
      </w:r>
    </w:p>
    <w:p>
      <w:pPr>
        <w:spacing w:after="0"/>
        <w:ind w:left="0"/>
        <w:jc w:val="both"/>
      </w:pPr>
      <w:r>
        <w:rPr>
          <w:rFonts w:ascii="Times New Roman"/>
          <w:b w:val="false"/>
          <w:i w:val="false"/>
          <w:color w:val="000000"/>
          <w:sz w:val="28"/>
        </w:rPr>
        <w:t xml:space="preserve">Комиссия мүшелері:  _________________________________  </w:t>
      </w:r>
    </w:p>
    <w:p>
      <w:pPr>
        <w:spacing w:after="0"/>
        <w:ind w:left="0"/>
        <w:jc w:val="both"/>
      </w:pPr>
      <w:r>
        <w:rPr>
          <w:rFonts w:ascii="Times New Roman"/>
          <w:b w:val="false"/>
          <w:i w:val="false"/>
          <w:color w:val="000000"/>
          <w:sz w:val="28"/>
        </w:rPr>
        <w:t>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xml:space="preserve">келіспеу туралы ____________________________________________ білім алушының  </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өтінішін қарау.</w:t>
      </w:r>
    </w:p>
    <w:p>
      <w:pPr>
        <w:spacing w:after="0"/>
        <w:ind w:left="0"/>
        <w:jc w:val="both"/>
      </w:pPr>
      <w:r>
        <w:rPr>
          <w:rFonts w:ascii="Times New Roman"/>
          <w:b w:val="false"/>
          <w:i w:val="false"/>
          <w:color w:val="000000"/>
          <w:sz w:val="28"/>
        </w:rPr>
        <w:t>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6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66"/>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28.08.2020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 w:id="167"/>
    <w:p>
      <w:pPr>
        <w:spacing w:after="0"/>
        <w:ind w:left="0"/>
        <w:jc w:val="left"/>
      </w:pPr>
      <w:r>
        <w:rPr>
          <w:rFonts w:ascii="Times New Roman"/>
          <w:b/>
          <w:i w:val="false"/>
          <w:color w:val="000000"/>
        </w:rPr>
        <w:t xml:space="preserve"> 1-тарау. Негізгі ережелер</w:t>
      </w:r>
    </w:p>
    <w:bookmarkEnd w:id="167"/>
    <w:bookmarkStart w:name="z46" w:id="168"/>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68"/>
    <w:bookmarkStart w:name="z47" w:id="169"/>
    <w:p>
      <w:pPr>
        <w:spacing w:after="0"/>
        <w:ind w:left="0"/>
        <w:jc w:val="both"/>
      </w:pPr>
      <w:r>
        <w:rPr>
          <w:rFonts w:ascii="Times New Roman"/>
          <w:b w:val="false"/>
          <w:i w:val="false"/>
          <w:color w:val="000000"/>
          <w:sz w:val="28"/>
        </w:rPr>
        <w:t>
      2. Осы Қағидаларда мынадай анықтамалар пайдаланылады:</w:t>
      </w:r>
    </w:p>
    <w:bookmarkEnd w:id="169"/>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both"/>
      </w:pPr>
      <w:r>
        <w:rPr>
          <w:rFonts w:ascii="Times New Roman"/>
          <w:b w:val="false"/>
          <w:i w:val="false"/>
          <w:color w:val="000000"/>
          <w:sz w:val="28"/>
        </w:rPr>
        <w:t>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Start w:name="z48" w:id="170"/>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(5-"өте жақсы", 4-"жақсы", 3-"қанағаттанарлық", 2-"қанағаттанарлықсыз").</w:t>
      </w:r>
    </w:p>
    <w:bookmarkEnd w:id="170"/>
    <w:p>
      <w:pPr>
        <w:spacing w:after="0"/>
        <w:ind w:left="0"/>
        <w:jc w:val="both"/>
      </w:pPr>
      <w:r>
        <w:rPr>
          <w:rFonts w:ascii="Times New Roman"/>
          <w:b w:val="false"/>
          <w:i w:val="false"/>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49" w:id="171"/>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71"/>
    <w:bookmarkStart w:name="z50" w:id="172"/>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72"/>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xml:space="preserve">
      3) жеке тапсырмаларды тексеру (білім алушылардың электрондық поштасына, мессенджерлеріне тапсырмалар беру) арқылы жүзеге асырылады. </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73"/>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73"/>
    <w:bookmarkStart w:name="z52" w:id="174"/>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74"/>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жеке жобаны орындау (онлайн, офлайн);</w:t>
      </w:r>
    </w:p>
    <w:p>
      <w:pPr>
        <w:spacing w:after="0"/>
        <w:ind w:left="0"/>
        <w:jc w:val="both"/>
      </w:pPr>
      <w:r>
        <w:rPr>
          <w:rFonts w:ascii="Times New Roman"/>
          <w:b w:val="false"/>
          <w:i w:val="false"/>
          <w:color w:val="000000"/>
          <w:sz w:val="28"/>
        </w:rPr>
        <w:t>
      3) практикалық, шығармашылық тапсырманы орындау (онлайн, офлайн);</w:t>
      </w:r>
    </w:p>
    <w:p>
      <w:pPr>
        <w:spacing w:after="0"/>
        <w:ind w:left="0"/>
        <w:jc w:val="both"/>
      </w:pPr>
      <w:r>
        <w:rPr>
          <w:rFonts w:ascii="Times New Roman"/>
          <w:b w:val="false"/>
          <w:i w:val="false"/>
          <w:color w:val="000000"/>
          <w:sz w:val="28"/>
        </w:rPr>
        <w:t>
      4) емтиханды онлайн режимінде тапсыру (ауызша немесе жазбаша түрде).</w:t>
      </w:r>
    </w:p>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75"/>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75"/>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54" w:id="176"/>
    <w:p>
      <w:pPr>
        <w:spacing w:after="0"/>
        <w:ind w:left="0"/>
        <w:jc w:val="both"/>
      </w:pPr>
      <w:r>
        <w:rPr>
          <w:rFonts w:ascii="Times New Roman"/>
          <w:b w:val="false"/>
          <w:i w:val="false"/>
          <w:color w:val="000000"/>
          <w:sz w:val="28"/>
        </w:rPr>
        <w:t>
      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bookmarkEnd w:id="176"/>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55" w:id="177"/>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77"/>
    <w:bookmarkStart w:name="z56" w:id="178"/>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78"/>
    <w:bookmarkStart w:name="z57" w:id="179"/>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79"/>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58" w:id="180"/>
    <w:p>
      <w:pPr>
        <w:spacing w:after="0"/>
        <w:ind w:left="0"/>
        <w:jc w:val="both"/>
      </w:pPr>
      <w:r>
        <w:rPr>
          <w:rFonts w:ascii="Times New Roman"/>
          <w:b w:val="false"/>
          <w:i w:val="false"/>
          <w:color w:val="000000"/>
          <w:sz w:val="28"/>
        </w:rPr>
        <w:t>
      12.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180"/>
    <w:bookmarkStart w:name="z59" w:id="181"/>
    <w:p>
      <w:pPr>
        <w:spacing w:after="0"/>
        <w:ind w:left="0"/>
        <w:jc w:val="both"/>
      </w:pPr>
      <w:r>
        <w:rPr>
          <w:rFonts w:ascii="Times New Roman"/>
          <w:b w:val="false"/>
          <w:i w:val="false"/>
          <w:color w:val="000000"/>
          <w:sz w:val="28"/>
        </w:rPr>
        <w:t>
      13. Аралық 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w:t>
      </w:r>
    </w:p>
    <w:bookmarkEnd w:id="181"/>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60" w:id="182"/>
    <w:p>
      <w:pPr>
        <w:spacing w:after="0"/>
        <w:ind w:left="0"/>
        <w:jc w:val="both"/>
      </w:pPr>
      <w:r>
        <w:rPr>
          <w:rFonts w:ascii="Times New Roman"/>
          <w:b w:val="false"/>
          <w:i w:val="false"/>
          <w:color w:val="000000"/>
          <w:sz w:val="28"/>
        </w:rPr>
        <w:t>
      14. Аралық аттестаттауды өткізу кезінде емтихан билеттері бойынша тапсырмаларды орындау үшін:</w:t>
      </w:r>
    </w:p>
    <w:bookmarkEnd w:id="182"/>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p>
      <w:pPr>
        <w:spacing w:after="0"/>
        <w:ind w:left="0"/>
        <w:jc w:val="both"/>
      </w:pPr>
      <w:r>
        <w:rPr>
          <w:rFonts w:ascii="Times New Roman"/>
          <w:b w:val="false"/>
          <w:i w:val="false"/>
          <w:color w:val="000000"/>
          <w:sz w:val="28"/>
        </w:rPr>
        <w:t>
      1) әдебиет (шығарма) бойынша 6 астрономиялық сағаттан;</w:t>
      </w:r>
    </w:p>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1" w:id="183"/>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183"/>
    <w:bookmarkStart w:name="z62" w:id="184"/>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84"/>
    <w:bookmarkStart w:name="z63" w:id="185"/>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85"/>
    <w:bookmarkStart w:name="z64" w:id="186"/>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86"/>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p>
    <w:bookmarkStart w:name="z65" w:id="187"/>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87"/>
    <w:bookmarkStart w:name="z66" w:id="188"/>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88"/>
    <w:bookmarkStart w:name="z67" w:id="189"/>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189"/>
    <w:bookmarkStart w:name="z68" w:id="190"/>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90"/>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69" w:id="191"/>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91"/>
    <w:bookmarkStart w:name="z70" w:id="192"/>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92"/>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93"/>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93"/>
    <w:p>
      <w:pPr>
        <w:spacing w:after="0"/>
        <w:ind w:left="0"/>
        <w:jc w:val="both"/>
      </w:pPr>
      <w:r>
        <w:rPr>
          <w:rFonts w:ascii="Times New Roman"/>
          <w:b w:val="false"/>
          <w:i w:val="false"/>
          <w:color w:val="000000"/>
          <w:sz w:val="28"/>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 </w:t>
      </w:r>
    </w:p>
    <w:bookmarkStart w:name="z72" w:id="194"/>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94"/>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73" w:id="195"/>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95"/>
    <w:bookmarkStart w:name="z74" w:id="196"/>
    <w:p>
      <w:pPr>
        <w:spacing w:after="0"/>
        <w:ind w:left="0"/>
        <w:jc w:val="both"/>
      </w:pPr>
      <w:r>
        <w:rPr>
          <w:rFonts w:ascii="Times New Roman"/>
          <w:b w:val="false"/>
          <w:i w:val="false"/>
          <w:color w:val="000000"/>
          <w:sz w:val="28"/>
        </w:rPr>
        <w:t>
      27. Комиссия:</w:t>
      </w:r>
    </w:p>
    <w:bookmarkEnd w:id="196"/>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75" w:id="197"/>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97"/>
    <w:bookmarkStart w:name="z76" w:id="198"/>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және МЖМБС белгіленген оқу жұмыс жоспарларының нысандары бойынша өткізіледі.</w:t>
      </w:r>
    </w:p>
    <w:bookmarkEnd w:id="198"/>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Қорытынды аттестаттау басталғанға дейін, оның ішінде қорытынды аттестаттауды өткізу тәртібі, жұмысты ресімдеу қағидалары, жұмыстың орындалу ұзақтығы, қорытынды аттестаттау нәтижелерімен келіспеу туралы апелляция беру тәртібі туралы нұсқаулық өткізіледі.</w:t>
      </w:r>
    </w:p>
    <w:p>
      <w:pPr>
        <w:spacing w:after="0"/>
        <w:ind w:left="0"/>
        <w:jc w:val="both"/>
      </w:pPr>
      <w:r>
        <w:rPr>
          <w:rFonts w:ascii="Times New Roman"/>
          <w:b w:val="false"/>
          <w:i w:val="false"/>
          <w:color w:val="000000"/>
          <w:sz w:val="28"/>
        </w:rPr>
        <w:t>
      Білім алушыларды қорытынды аттестаттау өткізу тәртібімен таныстыруды білім беру ұйымы кемінде 20 жұмыс күні бұрын жүзеге асырады.</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99"/>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99"/>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78" w:id="200"/>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немесе дипломдық жұмысты орындау мен қорғау нысанында өткізіледі.</w:t>
      </w:r>
    </w:p>
    <w:bookmarkEnd w:id="200"/>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 арқылы қорытынды аттестаттау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xml:space="preserve">
      Дипломдық жобаны (жұмысты) қорғау, оның ішінде ҚО арқылы қорғау презентация түрінде өтеді. </w:t>
      </w:r>
    </w:p>
    <w:p>
      <w:pPr>
        <w:spacing w:after="0"/>
        <w:ind w:left="0"/>
        <w:jc w:val="both"/>
      </w:pPr>
      <w:r>
        <w:rPr>
          <w:rFonts w:ascii="Times New Roman"/>
          <w:b w:val="false"/>
          <w:i w:val="false"/>
          <w:color w:val="000000"/>
          <w:sz w:val="28"/>
        </w:rPr>
        <w:t>
      ҚО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Қорытынды емтиханды ҚО арқылы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 Қорытынды аттестаттауды ұйымдастыру кезінде есту қабілеті бұзылған білім алушылар үшін сурдоаудармашы тартылады.</w:t>
      </w:r>
    </w:p>
    <w:p>
      <w:pPr>
        <w:spacing w:after="0"/>
        <w:ind w:left="0"/>
        <w:jc w:val="both"/>
      </w:pPr>
      <w:r>
        <w:rPr>
          <w:rFonts w:ascii="Times New Roman"/>
          <w:b w:val="false"/>
          <w:i w:val="false"/>
          <w:color w:val="000000"/>
          <w:sz w:val="28"/>
        </w:rPr>
        <w:t>
      Қорытынды аттестаттауды өткізудің барлық рәсімі бейнеге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01"/>
    <w:p>
      <w:pPr>
        <w:spacing w:after="0"/>
        <w:ind w:left="0"/>
        <w:jc w:val="both"/>
      </w:pPr>
      <w:r>
        <w:rPr>
          <w:rFonts w:ascii="Times New Roman"/>
          <w:b w:val="false"/>
          <w:i w:val="false"/>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bookmarkEnd w:id="201"/>
    <w:bookmarkStart w:name="z80" w:id="202"/>
    <w:p>
      <w:pPr>
        <w:spacing w:after="0"/>
        <w:ind w:left="0"/>
        <w:jc w:val="both"/>
      </w:pPr>
      <w:r>
        <w:rPr>
          <w:rFonts w:ascii="Times New Roman"/>
          <w:b w:val="false"/>
          <w:i w:val="false"/>
          <w:color w:val="000000"/>
          <w:sz w:val="28"/>
        </w:rPr>
        <w:t>
      33. Комиссияның шешімі бойынша ағымдағы оқу жылында тиісті оқу пәні және (немесе) модуль бойынша емтихан тапсыруға/дипломдық жобаны (жұмысты) қорғауға мыналар:</w:t>
      </w:r>
    </w:p>
    <w:bookmarkEnd w:id="202"/>
    <w:p>
      <w:pPr>
        <w:spacing w:after="0"/>
        <w:ind w:left="0"/>
        <w:jc w:val="both"/>
      </w:pPr>
      <w:r>
        <w:rPr>
          <w:rFonts w:ascii="Times New Roman"/>
          <w:b w:val="false"/>
          <w:i w:val="false"/>
          <w:color w:val="000000"/>
          <w:sz w:val="28"/>
        </w:rPr>
        <w:t>
      1) қорытынды аттестаттауда қанағаттанарлықсыз нәтиже алғандар;</w:t>
      </w:r>
    </w:p>
    <w:p>
      <w:pPr>
        <w:spacing w:after="0"/>
        <w:ind w:left="0"/>
        <w:jc w:val="both"/>
      </w:pPr>
      <w:r>
        <w:rPr>
          <w:rFonts w:ascii="Times New Roman"/>
          <w:b w:val="false"/>
          <w:i w:val="false"/>
          <w:color w:val="000000"/>
          <w:sz w:val="28"/>
        </w:rPr>
        <w:t>
      2)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p>
    <w:p>
      <w:pPr>
        <w:spacing w:after="0"/>
        <w:ind w:left="0"/>
        <w:jc w:val="both"/>
      </w:pPr>
      <w:r>
        <w:rPr>
          <w:rFonts w:ascii="Times New Roman"/>
          <w:b w:val="false"/>
          <w:i w:val="false"/>
          <w:color w:val="000000"/>
          <w:sz w:val="28"/>
        </w:rPr>
        <w:t>
      Қайта отырысты өткізу мерзімін комиссия айқындайды.</w:t>
      </w:r>
    </w:p>
    <w:p>
      <w:pPr>
        <w:spacing w:after="0"/>
        <w:ind w:left="0"/>
        <w:jc w:val="both"/>
      </w:pPr>
      <w:r>
        <w:rPr>
          <w:rFonts w:ascii="Times New Roman"/>
          <w:b w:val="false"/>
          <w:i w:val="false"/>
          <w:color w:val="000000"/>
          <w:sz w:val="28"/>
        </w:rPr>
        <w:t>
      Қорытынды емтиханды қайта тапсыру "қанағаттанарлықсыз" деген баға алған пән және (немесе) модуль бойынша ғана жүргізіледі.</w:t>
      </w:r>
    </w:p>
    <w:p>
      <w:pPr>
        <w:spacing w:after="0"/>
        <w:ind w:left="0"/>
        <w:jc w:val="both"/>
      </w:pPr>
      <w:r>
        <w:rPr>
          <w:rFonts w:ascii="Times New Roman"/>
          <w:b w:val="false"/>
          <w:i w:val="false"/>
          <w:color w:val="000000"/>
          <w:sz w:val="28"/>
        </w:rPr>
        <w:t>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81" w:id="203"/>
    <w:p>
      <w:pPr>
        <w:spacing w:after="0"/>
        <w:ind w:left="0"/>
        <w:jc w:val="both"/>
      </w:pPr>
      <w:r>
        <w:rPr>
          <w:rFonts w:ascii="Times New Roman"/>
          <w:b w:val="false"/>
          <w:i w:val="false"/>
          <w:color w:val="000000"/>
          <w:sz w:val="28"/>
        </w:rPr>
        <w:t>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203"/>
    <w:bookmarkStart w:name="z82" w:id="204"/>
    <w:p>
      <w:pPr>
        <w:spacing w:after="0"/>
        <w:ind w:left="0"/>
        <w:jc w:val="both"/>
      </w:pPr>
      <w:r>
        <w:rPr>
          <w:rFonts w:ascii="Times New Roman"/>
          <w:b w:val="false"/>
          <w:i w:val="false"/>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204"/>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pPr>
        <w:spacing w:after="0"/>
        <w:ind w:left="0"/>
        <w:jc w:val="both"/>
      </w:pPr>
      <w:r>
        <w:rPr>
          <w:rFonts w:ascii="Times New Roman"/>
          <w:b w:val="false"/>
          <w:i w:val="false"/>
          <w:color w:val="000000"/>
          <w:sz w:val="28"/>
        </w:rPr>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 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Қорытынды аттестаттауды ҚО арқылы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05"/>
    <w:p>
      <w:pPr>
        <w:spacing w:after="0"/>
        <w:ind w:left="0"/>
        <w:jc w:val="both"/>
      </w:pPr>
      <w:r>
        <w:rPr>
          <w:rFonts w:ascii="Times New Roman"/>
          <w:b w:val="false"/>
          <w:i w:val="false"/>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205"/>
    <w:p>
      <w:pPr>
        <w:spacing w:after="0"/>
        <w:ind w:left="0"/>
        <w:jc w:val="both"/>
      </w:pPr>
      <w:r>
        <w:rPr>
          <w:rFonts w:ascii="Times New Roman"/>
          <w:b w:val="false"/>
          <w:i w:val="false"/>
          <w:color w:val="000000"/>
          <w:sz w:val="28"/>
        </w:rPr>
        <w:t>
      Қорытынды емтихандарды тапсыру және дипломдық жобаны (жұмысты) қорғау нәтижелері өткізілген күні жарияланады.</w:t>
      </w:r>
    </w:p>
    <w:p>
      <w:pPr>
        <w:spacing w:after="0"/>
        <w:ind w:left="0"/>
        <w:jc w:val="both"/>
      </w:pPr>
      <w:r>
        <w:rPr>
          <w:rFonts w:ascii="Times New Roman"/>
          <w:b w:val="false"/>
          <w:i w:val="false"/>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pPr>
        <w:spacing w:after="0"/>
        <w:ind w:left="0"/>
        <w:jc w:val="both"/>
      </w:pPr>
      <w:r>
        <w:rPr>
          <w:rFonts w:ascii="Times New Roman"/>
          <w:b w:val="false"/>
          <w:i w:val="false"/>
          <w:color w:val="000000"/>
          <w:sz w:val="28"/>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ҚО арқылы оқыту кезінде) қорытынды аттестаттауға қатысушылардың іс-әрекеттеріне байланысты емес өзге де мән-жайлар туындаған кезде, Комиссия осы Қағидалардың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06"/>
    <w:p>
      <w:pPr>
        <w:spacing w:after="0"/>
        <w:ind w:left="0"/>
        <w:jc w:val="both"/>
      </w:pPr>
      <w:r>
        <w:rPr>
          <w:rFonts w:ascii="Times New Roman"/>
          <w:b w:val="false"/>
          <w:i w:val="false"/>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206"/>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bookmarkStart w:name="z85" w:id="207"/>
    <w:p>
      <w:pPr>
        <w:spacing w:after="0"/>
        <w:ind w:left="0"/>
        <w:jc w:val="both"/>
      </w:pPr>
      <w:r>
        <w:rPr>
          <w:rFonts w:ascii="Times New Roman"/>
          <w:b w:val="false"/>
          <w:i w:val="false"/>
          <w:color w:val="000000"/>
          <w:sz w:val="28"/>
        </w:rPr>
        <w:t>
      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207"/>
    <w:bookmarkStart w:name="z86" w:id="208"/>
    <w:p>
      <w:pPr>
        <w:spacing w:after="0"/>
        <w:ind w:left="0"/>
        <w:jc w:val="both"/>
      </w:pPr>
      <w:r>
        <w:rPr>
          <w:rFonts w:ascii="Times New Roman"/>
          <w:b w:val="false"/>
          <w:i w:val="false"/>
          <w:color w:val="000000"/>
          <w:sz w:val="28"/>
        </w:rPr>
        <w:t>
      39. Комиссияның төрағасы екі апталық мерзімде аттестаттау аяқталысымен аттестаттау қорытындысы туралы есеп дайындайды.</w:t>
      </w:r>
    </w:p>
    <w:bookmarkEnd w:id="208"/>
    <w:bookmarkStart w:name="z87" w:id="209"/>
    <w:p>
      <w:pPr>
        <w:spacing w:after="0"/>
        <w:ind w:left="0"/>
        <w:jc w:val="both"/>
      </w:pPr>
      <w:r>
        <w:rPr>
          <w:rFonts w:ascii="Times New Roman"/>
          <w:b w:val="false"/>
          <w:i w:val="false"/>
          <w:color w:val="000000"/>
          <w:sz w:val="28"/>
        </w:rPr>
        <w:t>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209"/>
    <w:bookmarkStart w:name="z88" w:id="210"/>
    <w:p>
      <w:pPr>
        <w:spacing w:after="0"/>
        <w:ind w:left="0"/>
        <w:jc w:val="both"/>
      </w:pPr>
      <w:r>
        <w:rPr>
          <w:rFonts w:ascii="Times New Roman"/>
          <w:b w:val="false"/>
          <w:i w:val="false"/>
          <w:color w:val="000000"/>
          <w:sz w:val="28"/>
        </w:rPr>
        <w:t>
      41. Комиссия төрағасы педагогикалық кеңеске комиссия жұмысының қорытындылары туралы баяндайды.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ағымдағы бақылауды,</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аттестаттауды өткізудің </w:t>
            </w:r>
            <w:r>
              <w:br/>
            </w:r>
            <w:r>
              <w:rPr>
                <w:rFonts w:ascii="Times New Roman"/>
                <w:b w:val="false"/>
                <w:i w:val="false"/>
                <w:color w:val="000000"/>
                <w:sz w:val="20"/>
              </w:rPr>
              <w:t xml:space="preserve">үлгі қағидаларына </w:t>
            </w:r>
            <w:r>
              <w:br/>
            </w:r>
            <w:r>
              <w:rPr>
                <w:rFonts w:ascii="Times New Roman"/>
                <w:b w:val="false"/>
                <w:i w:val="false"/>
                <w:color w:val="000000"/>
                <w:sz w:val="20"/>
              </w:rPr>
              <w:t>қосымша</w:t>
            </w:r>
          </w:p>
        </w:tc>
      </w:tr>
    </w:tbl>
    <w:bookmarkStart w:name="z90" w:id="211"/>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212"/>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12"/>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