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e1f5" w14:textId="719e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r>
        <w:rPr>
          <w:rFonts w:ascii="Times New Roman"/>
          <w:b w:val="false"/>
          <w:i w:val="false"/>
          <w:color w:val="ff0000"/>
          <w:sz w:val="28"/>
        </w:rPr>
        <w:t xml:space="preserve">
      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Ескерту. Тақырыбы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"Білім туралы" Қазақстан Республикасының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14.07.2023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497" w:id="2"/>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2"/>
    <w:bookmarkStart w:name="z40" w:id="3"/>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4"/>
    <w:bookmarkStart w:name="z334" w:id="5"/>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5"/>
    <w:bookmarkStart w:name="z335" w:id="6"/>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6"/>
    <w:bookmarkStart w:name="z4" w:id="7"/>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7"/>
    <w:bookmarkStart w:name="z5" w:id="8"/>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8"/>
    <w:bookmarkStart w:name="z6" w:id="9"/>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 w:id="10"/>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0"/>
    <w:p>
      <w:pPr>
        <w:spacing w:after="0"/>
        <w:ind w:left="0"/>
        <w:jc w:val="both"/>
      </w:pPr>
      <w:r>
        <w:rPr>
          <w:rFonts w:ascii="Times New Roman"/>
          <w:b w:val="false"/>
          <w:i w:val="false"/>
          <w:color w:val="ff0000"/>
          <w:sz w:val="28"/>
        </w:rPr>
        <w:t xml:space="preserve">
      Ескерту. Үлгі қағидалар жаңа редакцияда - ҚР Оқу-ағарту министрінің 13.04.2023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8" w:id="11"/>
    <w:p>
      <w:pPr>
        <w:spacing w:after="0"/>
        <w:ind w:left="0"/>
        <w:jc w:val="left"/>
      </w:pPr>
      <w:r>
        <w:rPr>
          <w:rFonts w:ascii="Times New Roman"/>
          <w:b/>
          <w:i w:val="false"/>
          <w:color w:val="000000"/>
        </w:rPr>
        <w:t xml:space="preserve"> 1-тарау. Жалпы ережелер</w:t>
      </w:r>
    </w:p>
    <w:bookmarkEnd w:id="11"/>
    <w:bookmarkStart w:name="z1099" w:id="12"/>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14.07.2023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0" w:id="13"/>
    <w:p>
      <w:pPr>
        <w:spacing w:after="0"/>
        <w:ind w:left="0"/>
        <w:jc w:val="both"/>
      </w:pPr>
      <w:r>
        <w:rPr>
          <w:rFonts w:ascii="Times New Roman"/>
          <w:b w:val="false"/>
          <w:i w:val="false"/>
          <w:color w:val="000000"/>
          <w:sz w:val="28"/>
        </w:rPr>
        <w:t>
      2. Осы Қағидаларда мынадай анықтамалар қолданылады:</w:t>
      </w:r>
    </w:p>
    <w:bookmarkEnd w:id="13"/>
    <w:bookmarkStart w:name="z1101" w:id="14"/>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4"/>
    <w:bookmarkStart w:name="z1102" w:id="15"/>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5"/>
    <w:bookmarkStart w:name="z1103" w:id="16"/>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bookmarkEnd w:id="16"/>
    <w:bookmarkStart w:name="z1104" w:id="17"/>
    <w:p>
      <w:pPr>
        <w:spacing w:after="0"/>
        <w:ind w:left="0"/>
        <w:jc w:val="both"/>
      </w:pPr>
      <w:r>
        <w:rPr>
          <w:rFonts w:ascii="Times New Roman"/>
          <w:b w:val="false"/>
          <w:i w:val="false"/>
          <w:color w:val="000000"/>
          <w:sz w:val="28"/>
        </w:rPr>
        <w:t>
      4) білім алушыларды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bookmarkEnd w:id="17"/>
    <w:bookmarkStart w:name="z1105" w:id="18"/>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bookmarkEnd w:id="18"/>
    <w:bookmarkStart w:name="z1106" w:id="19"/>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19"/>
    <w:bookmarkStart w:name="z1107" w:id="20"/>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0"/>
    <w:bookmarkStart w:name="z1108" w:id="21"/>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1"/>
    <w:bookmarkStart w:name="z1109" w:id="22"/>
    <w:p>
      <w:pPr>
        <w:spacing w:after="0"/>
        <w:ind w:left="0"/>
        <w:jc w:val="both"/>
      </w:pPr>
      <w:r>
        <w:rPr>
          <w:rFonts w:ascii="Times New Roman"/>
          <w:b w:val="false"/>
          <w:i w:val="false"/>
          <w:color w:val="000000"/>
          <w:sz w:val="28"/>
        </w:rPr>
        <w:t>
      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bookmarkEnd w:id="22"/>
    <w:bookmarkStart w:name="z1110" w:id="23"/>
    <w:p>
      <w:pPr>
        <w:spacing w:after="0"/>
        <w:ind w:left="0"/>
        <w:jc w:val="left"/>
      </w:pPr>
      <w:r>
        <w:rPr>
          <w:rFonts w:ascii="Times New Roman"/>
          <w:b/>
          <w:i w:val="false"/>
          <w:color w:val="000000"/>
        </w:rPr>
        <w:t xml:space="preserve"> 2-тарау. Білім алушылардың үлгеріміне ағымдық бақылау жүргізудің тәртібі</w:t>
      </w:r>
    </w:p>
    <w:bookmarkEnd w:id="23"/>
    <w:bookmarkStart w:name="z1111" w:id="24"/>
    <w:p>
      <w:pPr>
        <w:spacing w:after="0"/>
        <w:ind w:left="0"/>
        <w:jc w:val="both"/>
      </w:pPr>
      <w:r>
        <w:rPr>
          <w:rFonts w:ascii="Times New Roman"/>
          <w:b w:val="false"/>
          <w:i w:val="false"/>
          <w:color w:val="000000"/>
          <w:sz w:val="28"/>
        </w:rPr>
        <w:t>
      3. Білім алушылардың оқу жетістігін бағалау формативтік және жиынтық бағалау нысандарында жүзеге асырылады.</w:t>
      </w:r>
    </w:p>
    <w:bookmarkEnd w:id="24"/>
    <w:bookmarkStart w:name="z1112" w:id="25"/>
    <w:p>
      <w:pPr>
        <w:spacing w:after="0"/>
        <w:ind w:left="0"/>
        <w:jc w:val="both"/>
      </w:pPr>
      <w:r>
        <w:rPr>
          <w:rFonts w:ascii="Times New Roman"/>
          <w:b w:val="false"/>
          <w:i w:val="false"/>
          <w:color w:val="000000"/>
          <w:sz w:val="28"/>
        </w:rPr>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bookmarkEnd w:id="25"/>
    <w:bookmarkStart w:name="z1113" w:id="26"/>
    <w:p>
      <w:pPr>
        <w:spacing w:after="0"/>
        <w:ind w:left="0"/>
        <w:jc w:val="both"/>
      </w:pPr>
      <w:r>
        <w:rPr>
          <w:rFonts w:ascii="Times New Roman"/>
          <w:b w:val="false"/>
          <w:i w:val="false"/>
          <w:color w:val="000000"/>
          <w:sz w:val="28"/>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26"/>
    <w:bookmarkStart w:name="z1114" w:id="27"/>
    <w:p>
      <w:pPr>
        <w:spacing w:after="0"/>
        <w:ind w:left="0"/>
        <w:jc w:val="both"/>
      </w:pPr>
      <w:r>
        <w:rPr>
          <w:rFonts w:ascii="Times New Roman"/>
          <w:b w:val="false"/>
          <w:i w:val="false"/>
          <w:color w:val="000000"/>
          <w:sz w:val="28"/>
        </w:rPr>
        <w:t>
      6. Формативті бағалау нәтижелері қағаз түрінде басып шығаруды және сақтауды талап етпейді.</w:t>
      </w:r>
    </w:p>
    <w:bookmarkEnd w:id="27"/>
    <w:p>
      <w:pPr>
        <w:spacing w:after="0"/>
        <w:ind w:left="0"/>
        <w:jc w:val="both"/>
      </w:pPr>
      <w:r>
        <w:rPr>
          <w:rFonts w:ascii="Times New Roman"/>
          <w:b w:val="false"/>
          <w:i w:val="false"/>
          <w:color w:val="000000"/>
          <w:sz w:val="28"/>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bookmarkStart w:name="z1115" w:id="28"/>
    <w:p>
      <w:pPr>
        <w:spacing w:after="0"/>
        <w:ind w:left="0"/>
        <w:jc w:val="both"/>
      </w:pPr>
      <w:r>
        <w:rPr>
          <w:rFonts w:ascii="Times New Roman"/>
          <w:b w:val="false"/>
          <w:i w:val="false"/>
          <w:color w:val="000000"/>
          <w:sz w:val="28"/>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8"/>
    <w:p>
      <w:pPr>
        <w:spacing w:after="0"/>
        <w:ind w:left="0"/>
        <w:jc w:val="both"/>
      </w:pPr>
      <w:r>
        <w:rPr>
          <w:rFonts w:ascii="Times New Roman"/>
          <w:b w:val="false"/>
          <w:i w:val="false"/>
          <w:color w:val="000000"/>
          <w:sz w:val="28"/>
        </w:rPr>
        <w:t>
      1-сыныпта білім алушылардың оқу жетістіктері бағаланбайды.</w:t>
      </w:r>
    </w:p>
    <w:bookmarkStart w:name="z1116" w:id="29"/>
    <w:p>
      <w:pPr>
        <w:spacing w:after="0"/>
        <w:ind w:left="0"/>
        <w:jc w:val="both"/>
      </w:pPr>
      <w:r>
        <w:rPr>
          <w:rFonts w:ascii="Times New Roman"/>
          <w:b w:val="false"/>
          <w:i w:val="false"/>
          <w:color w:val="000000"/>
          <w:sz w:val="28"/>
        </w:rPr>
        <w:t>
      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bookmarkEnd w:id="29"/>
    <w:bookmarkStart w:name="z1117" w:id="30"/>
    <w:p>
      <w:pPr>
        <w:spacing w:after="0"/>
        <w:ind w:left="0"/>
        <w:jc w:val="both"/>
      </w:pPr>
      <w:r>
        <w:rPr>
          <w:rFonts w:ascii="Times New Roman"/>
          <w:b w:val="false"/>
          <w:i w:val="false"/>
          <w:color w:val="000000"/>
          <w:sz w:val="28"/>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bookmarkEnd w:id="30"/>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bookmarkStart w:name="z1118" w:id="31"/>
    <w:p>
      <w:pPr>
        <w:spacing w:after="0"/>
        <w:ind w:left="0"/>
        <w:jc w:val="both"/>
      </w:pPr>
      <w:r>
        <w:rPr>
          <w:rFonts w:ascii="Times New Roman"/>
          <w:b w:val="false"/>
          <w:i w:val="false"/>
          <w:color w:val="000000"/>
          <w:sz w:val="28"/>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bookmarkEnd w:id="31"/>
    <w:bookmarkStart w:name="z1119" w:id="32"/>
    <w:p>
      <w:pPr>
        <w:spacing w:after="0"/>
        <w:ind w:left="0"/>
        <w:jc w:val="both"/>
      </w:pPr>
      <w:r>
        <w:rPr>
          <w:rFonts w:ascii="Times New Roman"/>
          <w:b w:val="false"/>
          <w:i w:val="false"/>
          <w:color w:val="000000"/>
          <w:sz w:val="28"/>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32"/>
    <w:bookmarkStart w:name="z1120" w:id="33"/>
    <w:p>
      <w:pPr>
        <w:spacing w:after="0"/>
        <w:ind w:left="0"/>
        <w:jc w:val="both"/>
      </w:pPr>
      <w:r>
        <w:rPr>
          <w:rFonts w:ascii="Times New Roman"/>
          <w:b w:val="false"/>
          <w:i w:val="false"/>
          <w:color w:val="000000"/>
          <w:sz w:val="28"/>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33"/>
    <w:bookmarkStart w:name="z1121" w:id="34"/>
    <w:p>
      <w:pPr>
        <w:spacing w:after="0"/>
        <w:ind w:left="0"/>
        <w:jc w:val="both"/>
      </w:pPr>
      <w:r>
        <w:rPr>
          <w:rFonts w:ascii="Times New Roman"/>
          <w:b w:val="false"/>
          <w:i w:val="false"/>
          <w:color w:val="000000"/>
          <w:sz w:val="28"/>
        </w:rPr>
        <w:t>
      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34"/>
    <w:bookmarkStart w:name="z1122" w:id="35"/>
    <w:p>
      <w:pPr>
        <w:spacing w:after="0"/>
        <w:ind w:left="0"/>
        <w:jc w:val="both"/>
      </w:pPr>
      <w:r>
        <w:rPr>
          <w:rFonts w:ascii="Times New Roman"/>
          <w:b w:val="false"/>
          <w:i w:val="false"/>
          <w:color w:val="000000"/>
          <w:sz w:val="28"/>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35"/>
    <w:bookmarkStart w:name="z1123" w:id="36"/>
    <w:p>
      <w:pPr>
        <w:spacing w:after="0"/>
        <w:ind w:left="0"/>
        <w:jc w:val="both"/>
      </w:pPr>
      <w:r>
        <w:rPr>
          <w:rFonts w:ascii="Times New Roman"/>
          <w:b w:val="false"/>
          <w:i w:val="false"/>
          <w:color w:val="000000"/>
          <w:sz w:val="28"/>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bookmarkEnd w:id="36"/>
    <w:bookmarkStart w:name="z1124" w:id="37"/>
    <w:p>
      <w:pPr>
        <w:spacing w:after="0"/>
        <w:ind w:left="0"/>
        <w:jc w:val="both"/>
      </w:pPr>
      <w:r>
        <w:rPr>
          <w:rFonts w:ascii="Times New Roman"/>
          <w:b w:val="false"/>
          <w:i w:val="false"/>
          <w:color w:val="000000"/>
          <w:sz w:val="28"/>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bookmarkEnd w:id="37"/>
    <w:bookmarkStart w:name="z1125" w:id="38"/>
    <w:p>
      <w:pPr>
        <w:spacing w:after="0"/>
        <w:ind w:left="0"/>
        <w:jc w:val="both"/>
      </w:pPr>
      <w:r>
        <w:rPr>
          <w:rFonts w:ascii="Times New Roman"/>
          <w:b w:val="false"/>
          <w:i w:val="false"/>
          <w:color w:val="000000"/>
          <w:sz w:val="28"/>
        </w:rPr>
        <w:t xml:space="preserve">
      17.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8"/>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bookmarkStart w:name="z1126" w:id="39"/>
    <w:p>
      <w:pPr>
        <w:spacing w:after="0"/>
        <w:ind w:left="0"/>
        <w:jc w:val="both"/>
      </w:pPr>
      <w:r>
        <w:rPr>
          <w:rFonts w:ascii="Times New Roman"/>
          <w:b w:val="false"/>
          <w:i w:val="false"/>
          <w:color w:val="000000"/>
          <w:sz w:val="28"/>
        </w:rPr>
        <w:t>
      18. Қысқартылған оқу жүктемесі бар Үлгілік оқу жоспарларын таңдаған жағдайда БЖБ саны 11-тармаққа сәйкес жүргізіледі.</w:t>
      </w:r>
    </w:p>
    <w:bookmarkEnd w:id="39"/>
    <w:p>
      <w:pPr>
        <w:spacing w:after="0"/>
        <w:ind w:left="0"/>
        <w:jc w:val="both"/>
      </w:pPr>
      <w:r>
        <w:rPr>
          <w:rFonts w:ascii="Times New Roman"/>
          <w:b w:val="false"/>
          <w:i w:val="false"/>
          <w:color w:val="000000"/>
          <w:sz w:val="28"/>
        </w:rPr>
        <w:t>
      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bookmarkStart w:name="z1127" w:id="40"/>
    <w:p>
      <w:pPr>
        <w:spacing w:after="0"/>
        <w:ind w:left="0"/>
        <w:jc w:val="both"/>
      </w:pPr>
      <w:r>
        <w:rPr>
          <w:rFonts w:ascii="Times New Roman"/>
          <w:b w:val="false"/>
          <w:i w:val="false"/>
          <w:color w:val="000000"/>
          <w:sz w:val="28"/>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bookmarkEnd w:id="40"/>
    <w:bookmarkStart w:name="z1128" w:id="41"/>
    <w:p>
      <w:pPr>
        <w:spacing w:after="0"/>
        <w:ind w:left="0"/>
        <w:jc w:val="both"/>
      </w:pPr>
      <w:r>
        <w:rPr>
          <w:rFonts w:ascii="Times New Roman"/>
          <w:b w:val="false"/>
          <w:i w:val="false"/>
          <w:color w:val="000000"/>
          <w:sz w:val="28"/>
        </w:rPr>
        <w:t>
      20. Формативті және жиынтық бағалау тапсырмаларын академиялық адалдық принциптерін сақтай отырып педагогтер дербес дайындайды.</w:t>
      </w:r>
    </w:p>
    <w:bookmarkEnd w:id="41"/>
    <w:bookmarkStart w:name="z1129" w:id="42"/>
    <w:p>
      <w:pPr>
        <w:spacing w:after="0"/>
        <w:ind w:left="0"/>
        <w:jc w:val="both"/>
      </w:pPr>
      <w:r>
        <w:rPr>
          <w:rFonts w:ascii="Times New Roman"/>
          <w:b w:val="false"/>
          <w:i w:val="false"/>
          <w:color w:val="000000"/>
          <w:sz w:val="28"/>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bookmarkEnd w:id="42"/>
    <w:p>
      <w:pPr>
        <w:spacing w:after="0"/>
        <w:ind w:left="0"/>
        <w:jc w:val="both"/>
      </w:pPr>
      <w:r>
        <w:rPr>
          <w:rFonts w:ascii="Times New Roman"/>
          <w:b w:val="false"/>
          <w:i w:val="false"/>
          <w:color w:val="000000"/>
          <w:sz w:val="28"/>
        </w:rPr>
        <w:t>
      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bookmarkStart w:name="z1130" w:id="43"/>
    <w:p>
      <w:pPr>
        <w:spacing w:after="0"/>
        <w:ind w:left="0"/>
        <w:jc w:val="both"/>
      </w:pPr>
      <w:r>
        <w:rPr>
          <w:rFonts w:ascii="Times New Roman"/>
          <w:b w:val="false"/>
          <w:i w:val="false"/>
          <w:color w:val="000000"/>
          <w:sz w:val="28"/>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3"/>
    <w:p>
      <w:pPr>
        <w:spacing w:after="0"/>
        <w:ind w:left="0"/>
        <w:jc w:val="both"/>
      </w:pPr>
      <w:r>
        <w:rPr>
          <w:rFonts w:ascii="Times New Roman"/>
          <w:b w:val="false"/>
          <w:i w:val="false"/>
          <w:color w:val="000000"/>
          <w:sz w:val="28"/>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bookmarkStart w:name="z1131" w:id="44"/>
    <w:p>
      <w:pPr>
        <w:spacing w:after="0"/>
        <w:ind w:left="0"/>
        <w:jc w:val="both"/>
      </w:pPr>
      <w:r>
        <w:rPr>
          <w:rFonts w:ascii="Times New Roman"/>
          <w:b w:val="false"/>
          <w:i w:val="false"/>
          <w:color w:val="000000"/>
          <w:sz w:val="28"/>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4"/>
    <w:p>
      <w:pPr>
        <w:spacing w:after="0"/>
        <w:ind w:left="0"/>
        <w:jc w:val="both"/>
      </w:pPr>
      <w:r>
        <w:rPr>
          <w:rFonts w:ascii="Times New Roman"/>
          <w:b w:val="false"/>
          <w:i w:val="false"/>
          <w:color w:val="000000"/>
          <w:sz w:val="28"/>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bookmarkStart w:name="z1132" w:id="45"/>
    <w:p>
      <w:pPr>
        <w:spacing w:after="0"/>
        <w:ind w:left="0"/>
        <w:jc w:val="both"/>
      </w:pPr>
      <w:r>
        <w:rPr>
          <w:rFonts w:ascii="Times New Roman"/>
          <w:b w:val="false"/>
          <w:i w:val="false"/>
          <w:color w:val="000000"/>
          <w:sz w:val="28"/>
        </w:rPr>
        <w:t>
      24. БЖБ және ТЖБ қорытындысы болмаған жағдайда білім алушы уақытша аттестаттаудан өтпеген болып есептеледі.</w:t>
      </w:r>
    </w:p>
    <w:bookmarkEnd w:id="45"/>
    <w:bookmarkStart w:name="z1133" w:id="46"/>
    <w:p>
      <w:pPr>
        <w:spacing w:after="0"/>
        <w:ind w:left="0"/>
        <w:jc w:val="both"/>
      </w:pPr>
      <w:r>
        <w:rPr>
          <w:rFonts w:ascii="Times New Roman"/>
          <w:b w:val="false"/>
          <w:i w:val="false"/>
          <w:color w:val="000000"/>
          <w:sz w:val="28"/>
        </w:rPr>
        <w:t>
      25. Ағымдағы жылғы білім алушылардың жазбаша жиынтық жұмыстары мектепте сол оқу жылы аяқталғанға дейін сақталады.</w:t>
      </w:r>
    </w:p>
    <w:bookmarkEnd w:id="46"/>
    <w:bookmarkStart w:name="z1134" w:id="47"/>
    <w:p>
      <w:pPr>
        <w:spacing w:after="0"/>
        <w:ind w:left="0"/>
        <w:jc w:val="both"/>
      </w:pPr>
      <w:r>
        <w:rPr>
          <w:rFonts w:ascii="Times New Roman"/>
          <w:b w:val="false"/>
          <w:i w:val="false"/>
          <w:color w:val="000000"/>
          <w:sz w:val="28"/>
        </w:rPr>
        <w:t>
      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bookmarkEnd w:id="47"/>
    <w:bookmarkStart w:name="z1135" w:id="48"/>
    <w:p>
      <w:pPr>
        <w:spacing w:after="0"/>
        <w:ind w:left="0"/>
        <w:jc w:val="both"/>
      </w:pPr>
      <w:r>
        <w:rPr>
          <w:rFonts w:ascii="Times New Roman"/>
          <w:b w:val="false"/>
          <w:i w:val="false"/>
          <w:color w:val="000000"/>
          <w:sz w:val="28"/>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bookmarkEnd w:id="48"/>
    <w:bookmarkStart w:name="z1136" w:id="49"/>
    <w:p>
      <w:pPr>
        <w:spacing w:after="0"/>
        <w:ind w:left="0"/>
        <w:jc w:val="both"/>
      </w:pPr>
      <w:r>
        <w:rPr>
          <w:rFonts w:ascii="Times New Roman"/>
          <w:b w:val="false"/>
          <w:i w:val="false"/>
          <w:color w:val="000000"/>
          <w:sz w:val="28"/>
        </w:rPr>
        <w:t>
      28. Тоқсандық баға формативті бағалау және жиынтық бағалау қорытындысының негізінде 50%-да 50% пайыздық арақатынаста қойылады.</w:t>
      </w:r>
    </w:p>
    <w:bookmarkEnd w:id="49"/>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bookmarkStart w:name="z1137" w:id="50"/>
    <w:p>
      <w:pPr>
        <w:spacing w:after="0"/>
        <w:ind w:left="0"/>
        <w:jc w:val="both"/>
      </w:pPr>
      <w:r>
        <w:rPr>
          <w:rFonts w:ascii="Times New Roman"/>
          <w:b w:val="false"/>
          <w:i w:val="false"/>
          <w:color w:val="000000"/>
          <w:sz w:val="28"/>
        </w:rPr>
        <w:t>
      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bookmarkEnd w:id="50"/>
    <w:p>
      <w:pPr>
        <w:spacing w:after="0"/>
        <w:ind w:left="0"/>
        <w:jc w:val="both"/>
      </w:pPr>
      <w:r>
        <w:rPr>
          <w:rFonts w:ascii="Times New Roman"/>
          <w:b w:val="false"/>
          <w:i w:val="false"/>
          <w:color w:val="000000"/>
          <w:sz w:val="28"/>
        </w:rPr>
        <w:t>
      1-сыныпта баланы қайта оқыту педагогикалық кеңестің шешімімен ресімделеді.</w:t>
      </w:r>
    </w:p>
    <w:bookmarkStart w:name="z1138" w:id="51"/>
    <w:p>
      <w:pPr>
        <w:spacing w:after="0"/>
        <w:ind w:left="0"/>
        <w:jc w:val="both"/>
      </w:pPr>
      <w:r>
        <w:rPr>
          <w:rFonts w:ascii="Times New Roman"/>
          <w:b w:val="false"/>
          <w:i w:val="false"/>
          <w:color w:val="000000"/>
          <w:sz w:val="28"/>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51"/>
    <w:bookmarkStart w:name="z1139" w:id="52"/>
    <w:p>
      <w:pPr>
        <w:spacing w:after="0"/>
        <w:ind w:left="0"/>
        <w:jc w:val="both"/>
      </w:pPr>
      <w:r>
        <w:rPr>
          <w:rFonts w:ascii="Times New Roman"/>
          <w:b w:val="false"/>
          <w:i w:val="false"/>
          <w:color w:val="000000"/>
          <w:sz w:val="28"/>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2"/>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Үш немесе одан да көп пәннен "2" бағасын алған 2-8 (9) және 10 (11) сынып білім алушылары қайта оқуға орнында қалдырылады.</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bookmarkStart w:name="z1140" w:id="53"/>
    <w:p>
      <w:pPr>
        <w:spacing w:after="0"/>
        <w:ind w:left="0"/>
        <w:jc w:val="both"/>
      </w:pPr>
      <w:r>
        <w:rPr>
          <w:rFonts w:ascii="Times New Roman"/>
          <w:b w:val="false"/>
          <w:i w:val="false"/>
          <w:color w:val="000000"/>
          <w:sz w:val="28"/>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3"/>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арқылы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bookmarkStart w:name="z1141" w:id="54"/>
    <w:p>
      <w:pPr>
        <w:spacing w:after="0"/>
        <w:ind w:left="0"/>
        <w:jc w:val="both"/>
      </w:pPr>
      <w:r>
        <w:rPr>
          <w:rFonts w:ascii="Times New Roman"/>
          <w:b w:val="false"/>
          <w:i w:val="false"/>
          <w:color w:val="000000"/>
          <w:sz w:val="28"/>
        </w:rPr>
        <w:t>
      33. Тоқсандық, жылдық және қорытынды бағаларды қайта қарауға рұқсат берілмейді.</w:t>
      </w:r>
    </w:p>
    <w:bookmarkEnd w:id="54"/>
    <w:bookmarkStart w:name="z1142" w:id="55"/>
    <w:p>
      <w:pPr>
        <w:spacing w:after="0"/>
        <w:ind w:left="0"/>
        <w:jc w:val="both"/>
      </w:pPr>
      <w:r>
        <w:rPr>
          <w:rFonts w:ascii="Times New Roman"/>
          <w:b w:val="false"/>
          <w:i w:val="false"/>
          <w:color w:val="000000"/>
          <w:sz w:val="28"/>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5"/>
    <w:p>
      <w:pPr>
        <w:spacing w:after="0"/>
        <w:ind w:left="0"/>
        <w:jc w:val="both"/>
      </w:pPr>
      <w:r>
        <w:rPr>
          <w:rFonts w:ascii="Times New Roman"/>
          <w:b w:val="false"/>
          <w:i w:val="false"/>
          <w:color w:val="000000"/>
          <w:sz w:val="28"/>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bookmarkStart w:name="z1143" w:id="56"/>
    <w:p>
      <w:pPr>
        <w:spacing w:after="0"/>
        <w:ind w:left="0"/>
        <w:jc w:val="both"/>
      </w:pPr>
      <w:r>
        <w:rPr>
          <w:rFonts w:ascii="Times New Roman"/>
          <w:b w:val="false"/>
          <w:i w:val="false"/>
          <w:color w:val="000000"/>
          <w:sz w:val="28"/>
        </w:rPr>
        <w:t>
      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bookmarkEnd w:id="56"/>
    <w:p>
      <w:pPr>
        <w:spacing w:after="0"/>
        <w:ind w:left="0"/>
        <w:jc w:val="both"/>
      </w:pPr>
      <w:r>
        <w:rPr>
          <w:rFonts w:ascii="Times New Roman"/>
          <w:b w:val="false"/>
          <w:i w:val="false"/>
          <w:color w:val="000000"/>
          <w:sz w:val="28"/>
        </w:rPr>
        <w:t>
      Емтиханды өткізу уақыты білім беру ұйымының педагогикалық кеңесімен айқындалады, тапсырмаларды академиялық адалдық қағидаттарын сақтай отырып, педагогтер құрастырады және білім беру ұйымының әкімшілігі бекітеді.</w:t>
      </w:r>
    </w:p>
    <w:p>
      <w:pPr>
        <w:spacing w:after="0"/>
        <w:ind w:left="0"/>
        <w:jc w:val="both"/>
      </w:pPr>
      <w:r>
        <w:rPr>
          <w:rFonts w:ascii="Times New Roman"/>
          <w:b w:val="false"/>
          <w:i w:val="false"/>
          <w:color w:val="000000"/>
          <w:sz w:val="28"/>
        </w:rPr>
        <w:t>
      "Қазақ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w:t>
      </w:r>
    </w:p>
    <w:p>
      <w:pPr>
        <w:spacing w:after="0"/>
        <w:ind w:left="0"/>
        <w:jc w:val="both"/>
      </w:pPr>
      <w:r>
        <w:rPr>
          <w:rFonts w:ascii="Times New Roman"/>
          <w:b w:val="false"/>
          <w:i w:val="false"/>
          <w:color w:val="000000"/>
          <w:sz w:val="28"/>
        </w:rPr>
        <w:t>
      Қағидалардың осы тармағында көрсетілген пәндерді қоспағанда, оқу жылының қорытындылары бойынша аралық аттестаттау өткізілмейді.</w:t>
      </w:r>
    </w:p>
    <w:bookmarkStart w:name="z1144" w:id="57"/>
    <w:p>
      <w:pPr>
        <w:spacing w:after="0"/>
        <w:ind w:left="0"/>
        <w:jc w:val="left"/>
      </w:pPr>
      <w:r>
        <w:rPr>
          <w:rFonts w:ascii="Times New Roman"/>
          <w:b/>
          <w:i w:val="false"/>
          <w:color w:val="000000"/>
        </w:rPr>
        <w:t xml:space="preserve"> 3-тарау. Білім алушыларды қорытынды аттестаттаудан өткізу тәртібі</w:t>
      </w:r>
    </w:p>
    <w:bookmarkEnd w:id="57"/>
    <w:bookmarkStart w:name="z1145" w:id="58"/>
    <w:p>
      <w:pPr>
        <w:spacing w:after="0"/>
        <w:ind w:left="0"/>
        <w:jc w:val="both"/>
      </w:pPr>
      <w:r>
        <w:rPr>
          <w:rFonts w:ascii="Times New Roman"/>
          <w:b w:val="false"/>
          <w:i w:val="false"/>
          <w:color w:val="000000"/>
          <w:sz w:val="28"/>
        </w:rPr>
        <w:t>
      36.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58"/>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p>
      <w:pPr>
        <w:spacing w:after="0"/>
        <w:ind w:left="0"/>
        <w:jc w:val="both"/>
      </w:pPr>
      <w:r>
        <w:rPr>
          <w:rFonts w:ascii="Times New Roman"/>
          <w:b w:val="false"/>
          <w:i w:val="false"/>
          <w:color w:val="000000"/>
          <w:sz w:val="28"/>
        </w:rPr>
        <w:t>
      37. 1-8 (9), 10 (11) сыныптардың білім алушыларына қорытынды аттестаттау қарастырылмайды.</w:t>
      </w:r>
    </w:p>
    <w:bookmarkStart w:name="z1146" w:id="59"/>
    <w:p>
      <w:pPr>
        <w:spacing w:after="0"/>
        <w:ind w:left="0"/>
        <w:jc w:val="both"/>
      </w:pPr>
      <w:r>
        <w:rPr>
          <w:rFonts w:ascii="Times New Roman"/>
          <w:b w:val="false"/>
          <w:i w:val="false"/>
          <w:color w:val="000000"/>
          <w:sz w:val="28"/>
        </w:rPr>
        <w:t>
      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59"/>
    <w:bookmarkStart w:name="z1147" w:id="60"/>
    <w:p>
      <w:pPr>
        <w:spacing w:after="0"/>
        <w:ind w:left="0"/>
        <w:jc w:val="both"/>
      </w:pPr>
      <w:r>
        <w:rPr>
          <w:rFonts w:ascii="Times New Roman"/>
          <w:b w:val="false"/>
          <w:i w:val="false"/>
          <w:color w:val="000000"/>
          <w:sz w:val="28"/>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0"/>
    <w:p>
      <w:pPr>
        <w:spacing w:after="0"/>
        <w:ind w:left="0"/>
        <w:jc w:val="both"/>
      </w:pPr>
      <w:r>
        <w:rPr>
          <w:rFonts w:ascii="Times New Roman"/>
          <w:b w:val="false"/>
          <w:i w:val="false"/>
          <w:color w:val="000000"/>
          <w:sz w:val="28"/>
        </w:rPr>
        <w:t>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Start w:name="z1148" w:id="61"/>
    <w:p>
      <w:pPr>
        <w:spacing w:after="0"/>
        <w:ind w:left="0"/>
        <w:jc w:val="both"/>
      </w:pPr>
      <w:r>
        <w:rPr>
          <w:rFonts w:ascii="Times New Roman"/>
          <w:b w:val="false"/>
          <w:i w:val="false"/>
          <w:color w:val="000000"/>
          <w:sz w:val="28"/>
        </w:rPr>
        <w:t>
      40. 9 (10) сынып білім алушылары үшін қорытынды аттестаттау мынадай нысандарда өткізіледі:</w:t>
      </w:r>
    </w:p>
    <w:bookmarkEnd w:id="61"/>
    <w:p>
      <w:pPr>
        <w:spacing w:after="0"/>
        <w:ind w:left="0"/>
        <w:jc w:val="both"/>
      </w:pPr>
      <w:r>
        <w:rPr>
          <w:rFonts w:ascii="Times New Roman"/>
          <w:b w:val="false"/>
          <w:i w:val="false"/>
          <w:color w:val="000000"/>
          <w:sz w:val="28"/>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bookmarkStart w:name="z1149" w:id="62"/>
    <w:p>
      <w:pPr>
        <w:spacing w:after="0"/>
        <w:ind w:left="0"/>
        <w:jc w:val="both"/>
      </w:pPr>
      <w:r>
        <w:rPr>
          <w:rFonts w:ascii="Times New Roman"/>
          <w:b w:val="false"/>
          <w:i w:val="false"/>
          <w:color w:val="000000"/>
          <w:sz w:val="28"/>
        </w:rPr>
        <w:t>
      41. 11 (12) сынып білім алушыларын қорытынды аттестаттау мынадай нысандарда өткізіледі:</w:t>
      </w:r>
    </w:p>
    <w:bookmarkEnd w:id="62"/>
    <w:p>
      <w:pPr>
        <w:spacing w:after="0"/>
        <w:ind w:left="0"/>
        <w:jc w:val="both"/>
      </w:pPr>
      <w:r>
        <w:rPr>
          <w:rFonts w:ascii="Times New Roman"/>
          <w:b w:val="false"/>
          <w:i w:val="false"/>
          <w:color w:val="000000"/>
          <w:sz w:val="28"/>
        </w:rPr>
        <w:t>
      1) қазақ тілі/орыс тілі бойынша және өзбек/ұйғыр/тәжік тілінде білім беретін мектептер/сыныптар үшін ана тілі (оқыту тілі) бойынша жазбаша емтихан;</w:t>
      </w:r>
    </w:p>
    <w:p>
      <w:pPr>
        <w:spacing w:after="0"/>
        <w:ind w:left="0"/>
        <w:jc w:val="both"/>
      </w:pPr>
      <w:r>
        <w:rPr>
          <w:rFonts w:ascii="Times New Roman"/>
          <w:b w:val="false"/>
          <w:i w:val="false"/>
          <w:color w:val="000000"/>
          <w:sz w:val="28"/>
        </w:rPr>
        <w:t>
      2) алгебра және анализ бастамаларынан жазбаша емтихан;</w:t>
      </w:r>
    </w:p>
    <w:p>
      <w:pPr>
        <w:spacing w:after="0"/>
        <w:ind w:left="0"/>
        <w:jc w:val="both"/>
      </w:pPr>
      <w:r>
        <w:rPr>
          <w:rFonts w:ascii="Times New Roman"/>
          <w:b w:val="false"/>
          <w:i w:val="false"/>
          <w:color w:val="000000"/>
          <w:sz w:val="28"/>
        </w:rPr>
        <w:t>
      3) Қазақстан тарихынан ауызша емтихан;</w:t>
      </w:r>
    </w:p>
    <w:p>
      <w:pPr>
        <w:spacing w:after="0"/>
        <w:ind w:left="0"/>
        <w:jc w:val="both"/>
      </w:pPr>
      <w:r>
        <w:rPr>
          <w:rFonts w:ascii="Times New Roman"/>
          <w:b w:val="false"/>
          <w:i w:val="false"/>
          <w:color w:val="000000"/>
          <w:sz w:val="28"/>
        </w:rPr>
        <w:t>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bookmarkStart w:name="z1150" w:id="63"/>
    <w:p>
      <w:pPr>
        <w:spacing w:after="0"/>
        <w:ind w:left="0"/>
        <w:jc w:val="both"/>
      </w:pPr>
      <w:r>
        <w:rPr>
          <w:rFonts w:ascii="Times New Roman"/>
          <w:b w:val="false"/>
          <w:i w:val="false"/>
          <w:color w:val="000000"/>
          <w:sz w:val="28"/>
        </w:rPr>
        <w:t>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63"/>
    <w:p>
      <w:pPr>
        <w:spacing w:after="0"/>
        <w:ind w:left="0"/>
        <w:jc w:val="both"/>
      </w:pPr>
      <w:r>
        <w:rPr>
          <w:rFonts w:ascii="Times New Roman"/>
          <w:b w:val="false"/>
          <w:i w:val="false"/>
          <w:color w:val="000000"/>
          <w:sz w:val="28"/>
        </w:rPr>
        <w:t>
      1) қазақ тілі/орыс тілі бойынша (оқыту тілі);</w:t>
      </w:r>
    </w:p>
    <w:p>
      <w:pPr>
        <w:spacing w:after="0"/>
        <w:ind w:left="0"/>
        <w:jc w:val="both"/>
      </w:pPr>
      <w:r>
        <w:rPr>
          <w:rFonts w:ascii="Times New Roman"/>
          <w:b w:val="false"/>
          <w:i w:val="false"/>
          <w:color w:val="000000"/>
          <w:sz w:val="28"/>
        </w:rPr>
        <w:t>
      2) алгебра және анализ бастамалары бойынша.</w:t>
      </w:r>
    </w:p>
    <w:p>
      <w:pPr>
        <w:spacing w:after="0"/>
        <w:ind w:left="0"/>
        <w:jc w:val="both"/>
      </w:pPr>
      <w:r>
        <w:rPr>
          <w:rFonts w:ascii="Times New Roman"/>
          <w:b w:val="false"/>
          <w:i w:val="false"/>
          <w:color w:val="000000"/>
          <w:sz w:val="28"/>
        </w:rPr>
        <w:t>
      Мамандандырылған музыкалық мектеп-интернаттардың 12-сынып білім алушылары үшін қорытынды аттестаттау мынадай нысандарда өткізіледі:</w:t>
      </w:r>
    </w:p>
    <w:p>
      <w:pPr>
        <w:spacing w:after="0"/>
        <w:ind w:left="0"/>
        <w:jc w:val="both"/>
      </w:pPr>
      <w:r>
        <w:rPr>
          <w:rFonts w:ascii="Times New Roman"/>
          <w:b w:val="false"/>
          <w:i w:val="false"/>
          <w:color w:val="000000"/>
          <w:sz w:val="28"/>
        </w:rPr>
        <w:t>
      1) Қазақстан тарихынан тестілеу;</w:t>
      </w:r>
    </w:p>
    <w:p>
      <w:pPr>
        <w:spacing w:after="0"/>
        <w:ind w:left="0"/>
        <w:jc w:val="both"/>
      </w:pPr>
      <w:r>
        <w:rPr>
          <w:rFonts w:ascii="Times New Roman"/>
          <w:b w:val="false"/>
          <w:i w:val="false"/>
          <w:color w:val="000000"/>
          <w:sz w:val="28"/>
        </w:rPr>
        <w:t>
      2) орыс тілінде оқытатын мектептерде қазақ тілінен және қазақ тілінде оқытатын мектептерде орыс тілінен тестілеу;</w:t>
      </w:r>
    </w:p>
    <w:p>
      <w:pPr>
        <w:spacing w:after="0"/>
        <w:ind w:left="0"/>
        <w:jc w:val="both"/>
      </w:pPr>
      <w:r>
        <w:rPr>
          <w:rFonts w:ascii="Times New Roman"/>
          <w:b w:val="false"/>
          <w:i w:val="false"/>
          <w:color w:val="000000"/>
          <w:sz w:val="28"/>
        </w:rPr>
        <w:t>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bookmarkStart w:name="z1151" w:id="64"/>
    <w:p>
      <w:pPr>
        <w:spacing w:after="0"/>
        <w:ind w:left="0"/>
        <w:jc w:val="both"/>
      </w:pPr>
      <w:r>
        <w:rPr>
          <w:rFonts w:ascii="Times New Roman"/>
          <w:b w:val="false"/>
          <w:i w:val="false"/>
          <w:color w:val="000000"/>
          <w:sz w:val="28"/>
        </w:rPr>
        <w:t>
      43. 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bookmarkEnd w:id="64"/>
    <w:bookmarkStart w:name="z1152" w:id="65"/>
    <w:p>
      <w:pPr>
        <w:spacing w:after="0"/>
        <w:ind w:left="0"/>
        <w:jc w:val="both"/>
      </w:pPr>
      <w:r>
        <w:rPr>
          <w:rFonts w:ascii="Times New Roman"/>
          <w:b w:val="false"/>
          <w:i w:val="false"/>
          <w:color w:val="000000"/>
          <w:sz w:val="28"/>
        </w:rPr>
        <w:t>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орта білім беру ұйымдарының 11 (12) сынып білім алушылары үшін, сондай-ақ республикалық мектептердің 9 (10) және 11 (12) сыныптар білім алушылары үшін емтихан жұмыстарының материалдарын "Назарбаев Зияткерлік мектептері" дербес білім беру ұйымы (бұдан әрі – "НЗМ" ДББҰ) дайындайды.</w:t>
      </w:r>
    </w:p>
    <w:bookmarkEnd w:id="65"/>
    <w:p>
      <w:pPr>
        <w:spacing w:after="0"/>
        <w:ind w:left="0"/>
        <w:jc w:val="both"/>
      </w:pPr>
      <w:r>
        <w:rPr>
          <w:rFonts w:ascii="Times New Roman"/>
          <w:b w:val="false"/>
          <w:i w:val="false"/>
          <w:color w:val="000000"/>
          <w:sz w:val="28"/>
        </w:rPr>
        <w:t>
      Ұлттық тестілеу орталығы (бұдан әрі – ҰТО) "НЗМ" ДББҰ әзірлеген емтихан материалдары мазмұнының сапасына тәуелсіз бағалау жүргізуді қамтамасыз етеді.</w:t>
      </w:r>
    </w:p>
    <w:p>
      <w:pPr>
        <w:spacing w:after="0"/>
        <w:ind w:left="0"/>
        <w:jc w:val="both"/>
      </w:pPr>
      <w:r>
        <w:rPr>
          <w:rFonts w:ascii="Times New Roman"/>
          <w:b w:val="false"/>
          <w:i w:val="false"/>
          <w:color w:val="000000"/>
          <w:sz w:val="28"/>
        </w:rPr>
        <w:t>
      ҰТО емтихан материалдарының электрондық нұсқаларын қорғалған арналар арқылы білім басқармаларына және республикалық білім беру ұйымдарына жібереді.</w:t>
      </w:r>
    </w:p>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bookmarkStart w:name="z1153" w:id="66"/>
    <w:p>
      <w:pPr>
        <w:spacing w:after="0"/>
        <w:ind w:left="0"/>
        <w:jc w:val="both"/>
      </w:pPr>
      <w:r>
        <w:rPr>
          <w:rFonts w:ascii="Times New Roman"/>
          <w:b w:val="false"/>
          <w:i w:val="false"/>
          <w:color w:val="000000"/>
          <w:sz w:val="28"/>
        </w:rPr>
        <w:t>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66"/>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pPr>
        <w:spacing w:after="0"/>
        <w:ind w:left="0"/>
        <w:jc w:val="both"/>
      </w:pPr>
      <w:r>
        <w:rPr>
          <w:rFonts w:ascii="Times New Roman"/>
          <w:b w:val="false"/>
          <w:i w:val="false"/>
          <w:color w:val="000000"/>
          <w:sz w:val="28"/>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pPr>
        <w:spacing w:after="0"/>
        <w:ind w:left="0"/>
        <w:jc w:val="both"/>
      </w:pPr>
      <w:r>
        <w:rPr>
          <w:rFonts w:ascii="Times New Roman"/>
          <w:b w:val="false"/>
          <w:i w:val="false"/>
          <w:color w:val="000000"/>
          <w:sz w:val="28"/>
        </w:rPr>
        <w:t>
      Үш және одан да көп пән бойынша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54" w:id="67"/>
    <w:p>
      <w:pPr>
        <w:spacing w:after="0"/>
        <w:ind w:left="0"/>
        <w:jc w:val="both"/>
      </w:pPr>
      <w:r>
        <w:rPr>
          <w:rFonts w:ascii="Times New Roman"/>
          <w:b w:val="false"/>
          <w:i w:val="false"/>
          <w:color w:val="000000"/>
          <w:sz w:val="28"/>
        </w:rPr>
        <w:t>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67"/>
    <w:p>
      <w:pPr>
        <w:spacing w:after="0"/>
        <w:ind w:left="0"/>
        <w:jc w:val="both"/>
      </w:pPr>
      <w:r>
        <w:rPr>
          <w:rFonts w:ascii="Times New Roman"/>
          <w:b w:val="false"/>
          <w:i w:val="false"/>
          <w:color w:val="000000"/>
          <w:sz w:val="28"/>
        </w:rPr>
        <w:t>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pPr>
        <w:spacing w:after="0"/>
        <w:ind w:left="0"/>
        <w:jc w:val="both"/>
      </w:pPr>
      <w:r>
        <w:rPr>
          <w:rFonts w:ascii="Times New Roman"/>
          <w:b w:val="false"/>
          <w:i w:val="false"/>
          <w:color w:val="000000"/>
          <w:sz w:val="28"/>
        </w:rPr>
        <w:t>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pPr>
        <w:spacing w:after="0"/>
        <w:ind w:left="0"/>
        <w:jc w:val="both"/>
      </w:pPr>
      <w:r>
        <w:rPr>
          <w:rFonts w:ascii="Times New Roman"/>
          <w:b w:val="false"/>
          <w:i w:val="false"/>
          <w:color w:val="000000"/>
          <w:sz w:val="28"/>
        </w:rPr>
        <w:t>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bookmarkStart w:name="z1155" w:id="68"/>
    <w:p>
      <w:pPr>
        <w:spacing w:after="0"/>
        <w:ind w:left="0"/>
        <w:jc w:val="both"/>
      </w:pPr>
      <w:r>
        <w:rPr>
          <w:rFonts w:ascii="Times New Roman"/>
          <w:b w:val="false"/>
          <w:i w:val="false"/>
          <w:color w:val="000000"/>
          <w:sz w:val="28"/>
        </w:rPr>
        <w:t>
      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bookmarkEnd w:id="68"/>
    <w:bookmarkStart w:name="z1156" w:id="69"/>
    <w:p>
      <w:pPr>
        <w:spacing w:after="0"/>
        <w:ind w:left="0"/>
        <w:jc w:val="both"/>
      </w:pPr>
      <w:r>
        <w:rPr>
          <w:rFonts w:ascii="Times New Roman"/>
          <w:b w:val="false"/>
          <w:i w:val="false"/>
          <w:color w:val="000000"/>
          <w:sz w:val="28"/>
        </w:rPr>
        <w:t xml:space="preserve">
      48. 5 – 9 (10)-сыныптардағы оқу кезеңінде барлық пәндер бойынша жылдық және қорытынды бағалары "5" болған 9 (10)-сынып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негізгі орта білім туралы үздік аттестат беріледі.</w:t>
      </w:r>
    </w:p>
    <w:bookmarkEnd w:id="69"/>
    <w:bookmarkStart w:name="z1157" w:id="70"/>
    <w:p>
      <w:pPr>
        <w:spacing w:after="0"/>
        <w:ind w:left="0"/>
        <w:jc w:val="both"/>
      </w:pPr>
      <w:r>
        <w:rPr>
          <w:rFonts w:ascii="Times New Roman"/>
          <w:b w:val="false"/>
          <w:i w:val="false"/>
          <w:color w:val="000000"/>
          <w:sz w:val="28"/>
        </w:rPr>
        <w:t>
      49.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bookmarkEnd w:id="70"/>
    <w:bookmarkStart w:name="z1158" w:id="71"/>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bookmarkEnd w:id="71"/>
    <w:p>
      <w:pPr>
        <w:spacing w:after="0"/>
        <w:ind w:left="0"/>
        <w:jc w:val="both"/>
      </w:pPr>
      <w:r>
        <w:rPr>
          <w:rFonts w:ascii="Times New Roman"/>
          <w:b w:val="false"/>
          <w:i w:val="false"/>
          <w:color w:val="000000"/>
          <w:sz w:val="28"/>
        </w:rPr>
        <w:t>
      1) денсаулық жағдайына байланысты;</w:t>
      </w:r>
    </w:p>
    <w:p>
      <w:pPr>
        <w:spacing w:after="0"/>
        <w:ind w:left="0"/>
        <w:jc w:val="both"/>
      </w:pPr>
      <w:r>
        <w:rPr>
          <w:rFonts w:ascii="Times New Roman"/>
          <w:b w:val="false"/>
          <w:i w:val="false"/>
          <w:color w:val="000000"/>
          <w:sz w:val="28"/>
        </w:rPr>
        <w:t>
      2) бірінші, екінші топтағы мүгедектігі бар адамдар, мүгедектігі бар балалар;</w:t>
      </w:r>
    </w:p>
    <w:p>
      <w:pPr>
        <w:spacing w:after="0"/>
        <w:ind w:left="0"/>
        <w:jc w:val="both"/>
      </w:pPr>
      <w:r>
        <w:rPr>
          <w:rFonts w:ascii="Times New Roman"/>
          <w:b w:val="false"/>
          <w:i w:val="false"/>
          <w:color w:val="000000"/>
          <w:sz w:val="28"/>
        </w:rPr>
        <w:t>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p>
      <w:pPr>
        <w:spacing w:after="0"/>
        <w:ind w:left="0"/>
        <w:jc w:val="both"/>
      </w:pPr>
      <w:r>
        <w:rPr>
          <w:rFonts w:ascii="Times New Roman"/>
          <w:b w:val="false"/>
          <w:i w:val="false"/>
          <w:color w:val="000000"/>
          <w:sz w:val="28"/>
        </w:rPr>
        <w:t>
      4) жақын туыстарының қайтыс болуы.</w:t>
      </w:r>
    </w:p>
    <w:bookmarkStart w:name="z1159" w:id="72"/>
    <w:p>
      <w:pPr>
        <w:spacing w:after="0"/>
        <w:ind w:left="0"/>
        <w:jc w:val="both"/>
      </w:pPr>
      <w:r>
        <w:rPr>
          <w:rFonts w:ascii="Times New Roman"/>
          <w:b w:val="false"/>
          <w:i w:val="false"/>
          <w:color w:val="000000"/>
          <w:sz w:val="28"/>
        </w:rPr>
        <w:t>
      51. Білім алушыларды қорытынды аттестаттаудан босату туралы бұйрықтар мынадай құжаттар негізінде шығарылады:</w:t>
      </w:r>
    </w:p>
    <w:bookmarkEnd w:id="72"/>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pPr>
        <w:spacing w:after="0"/>
        <w:ind w:left="0"/>
        <w:jc w:val="both"/>
      </w:pPr>
      <w:r>
        <w:rPr>
          <w:rFonts w:ascii="Times New Roman"/>
          <w:b w:val="false"/>
          <w:i w:val="false"/>
          <w:color w:val="000000"/>
          <w:sz w:val="28"/>
        </w:rPr>
        <w:t xml:space="preserve">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20317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4) жақын туыстарының қайтыс болуы туралы куәлік.</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both"/>
      </w:pPr>
      <w:r>
        <w:rPr>
          <w:rFonts w:ascii="Times New Roman"/>
          <w:b w:val="false"/>
          <w:i w:val="false"/>
          <w:color w:val="000000"/>
          <w:sz w:val="28"/>
        </w:rPr>
        <w:t>
      Қорытынды аттестаттаудан босатылған білім алушылардың қорытынды аттестаттауы ағымдағы оқу жылының жылдық бағаcы негізінде жүргізіледі.</w:t>
      </w:r>
    </w:p>
    <w:bookmarkStart w:name="z1160" w:id="73"/>
    <w:p>
      <w:pPr>
        <w:spacing w:after="0"/>
        <w:ind w:left="0"/>
        <w:jc w:val="both"/>
      </w:pPr>
      <w:r>
        <w:rPr>
          <w:rFonts w:ascii="Times New Roman"/>
          <w:b w:val="false"/>
          <w:i w:val="false"/>
          <w:color w:val="000000"/>
          <w:sz w:val="28"/>
        </w:rPr>
        <w:t>
      52.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bookmarkEnd w:id="73"/>
    <w:bookmarkStart w:name="z1161" w:id="74"/>
    <w:p>
      <w:pPr>
        <w:spacing w:after="0"/>
        <w:ind w:left="0"/>
        <w:jc w:val="both"/>
      </w:pPr>
      <w:r>
        <w:rPr>
          <w:rFonts w:ascii="Times New Roman"/>
          <w:b w:val="false"/>
          <w:i w:val="false"/>
          <w:color w:val="000000"/>
          <w:sz w:val="28"/>
        </w:rPr>
        <w:t>
      53. "НЗМ" ДББҰ білім беру бағдарламалары бойынша оқуларын аяқтаған бітірушілерге осы Қағидаларға 2-қосымшаға сәйкес "НЗМ" ДББҰ бітірушілерінің оқудағы нәтижелерін сырттай бағалау балдарын ұлттық бірыңғай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bookmarkEnd w:id="74"/>
    <w:bookmarkStart w:name="z1162" w:id="75"/>
    <w:p>
      <w:pPr>
        <w:spacing w:after="0"/>
        <w:ind w:left="0"/>
        <w:jc w:val="both"/>
      </w:pPr>
      <w:r>
        <w:rPr>
          <w:rFonts w:ascii="Times New Roman"/>
          <w:b w:val="false"/>
          <w:i w:val="false"/>
          <w:color w:val="000000"/>
          <w:sz w:val="28"/>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жалпы орта білім туралы "Алтын белгі" аттестаты және "Алтын белгі" белгісі беріледі.</w:t>
      </w:r>
    </w:p>
    <w:bookmarkEnd w:id="75"/>
    <w:bookmarkStart w:name="z1163" w:id="76"/>
    <w:p>
      <w:pPr>
        <w:spacing w:after="0"/>
        <w:ind w:left="0"/>
        <w:jc w:val="both"/>
      </w:pPr>
      <w:r>
        <w:rPr>
          <w:rFonts w:ascii="Times New Roman"/>
          <w:b w:val="false"/>
          <w:i w:val="false"/>
          <w:color w:val="000000"/>
          <w:sz w:val="28"/>
        </w:rPr>
        <w:t>
      55. Қорытынды аттестаттаудың нәтижесі бойынша:</w:t>
      </w:r>
    </w:p>
    <w:bookmarkEnd w:id="76"/>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p>
      <w:pPr>
        <w:spacing w:after="0"/>
        <w:ind w:left="0"/>
        <w:jc w:val="both"/>
      </w:pPr>
      <w:r>
        <w:rPr>
          <w:rFonts w:ascii="Times New Roman"/>
          <w:b w:val="false"/>
          <w:i w:val="false"/>
          <w:color w:val="000000"/>
          <w:sz w:val="28"/>
        </w:rPr>
        <w:t>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Start w:name="z1164" w:id="77"/>
    <w:p>
      <w:pPr>
        <w:spacing w:after="0"/>
        <w:ind w:left="0"/>
        <w:jc w:val="both"/>
      </w:pPr>
      <w:r>
        <w:rPr>
          <w:rFonts w:ascii="Times New Roman"/>
          <w:b w:val="false"/>
          <w:i w:val="false"/>
          <w:color w:val="000000"/>
          <w:sz w:val="28"/>
        </w:rPr>
        <w:t>
      56. Қайта қорытынды аттестаттау өткізу мерзімін білім беру ұйымы белгілейді.</w:t>
      </w:r>
    </w:p>
    <w:bookmarkEnd w:id="77"/>
    <w:p>
      <w:pPr>
        <w:spacing w:after="0"/>
        <w:ind w:left="0"/>
        <w:jc w:val="both"/>
      </w:pPr>
      <w:r>
        <w:rPr>
          <w:rFonts w:ascii="Times New Roman"/>
          <w:b w:val="false"/>
          <w:i w:val="false"/>
          <w:color w:val="000000"/>
          <w:sz w:val="28"/>
        </w:rPr>
        <w:t>
      Қайта қорытынды аттестаттаудың емтихан материалдарын білім басқармалары әзірлейді.</w:t>
      </w:r>
    </w:p>
    <w:p>
      <w:pPr>
        <w:spacing w:after="0"/>
        <w:ind w:left="0"/>
        <w:jc w:val="both"/>
      </w:pPr>
      <w:r>
        <w:rPr>
          <w:rFonts w:ascii="Times New Roman"/>
          <w:b w:val="false"/>
          <w:i w:val="false"/>
          <w:color w:val="000000"/>
          <w:sz w:val="28"/>
        </w:rPr>
        <w:t>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pPr>
        <w:spacing w:after="0"/>
        <w:ind w:left="0"/>
        <w:jc w:val="both"/>
      </w:pPr>
      <w:r>
        <w:rPr>
          <w:rFonts w:ascii="Times New Roman"/>
          <w:b w:val="false"/>
          <w:i w:val="false"/>
          <w:color w:val="000000"/>
          <w:sz w:val="28"/>
        </w:rPr>
        <w:t xml:space="preserve">
      Қайта қорытынды аттестаттау кезінде қанағаттанарлықсыз баға алған 11(12) сынып білім алушыларына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білім алуды аяқтамаған адамдарға берілетін анықтаманы алады.</w:t>
      </w:r>
    </w:p>
    <w:bookmarkStart w:name="z1165" w:id="78"/>
    <w:p>
      <w:pPr>
        <w:spacing w:after="0"/>
        <w:ind w:left="0"/>
        <w:jc w:val="both"/>
      </w:pPr>
      <w:r>
        <w:rPr>
          <w:rFonts w:ascii="Times New Roman"/>
          <w:b w:val="false"/>
          <w:i w:val="false"/>
          <w:color w:val="000000"/>
          <w:sz w:val="28"/>
        </w:rPr>
        <w:t>
      57.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78"/>
    <w:p>
      <w:pPr>
        <w:spacing w:after="0"/>
        <w:ind w:left="0"/>
        <w:jc w:val="both"/>
      </w:pPr>
      <w:r>
        <w:rPr>
          <w:rFonts w:ascii="Times New Roman"/>
          <w:b w:val="false"/>
          <w:i w:val="false"/>
          <w:color w:val="000000"/>
          <w:sz w:val="28"/>
        </w:rPr>
        <w:t>
      Қорытынды аттестаттау кезеңінде COVID-19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bookmarkStart w:name="z1166" w:id="79"/>
    <w:p>
      <w:pPr>
        <w:spacing w:after="0"/>
        <w:ind w:left="0"/>
        <w:jc w:val="both"/>
      </w:pPr>
      <w:r>
        <w:rPr>
          <w:rFonts w:ascii="Times New Roman"/>
          <w:b w:val="false"/>
          <w:i w:val="false"/>
          <w:color w:val="000000"/>
          <w:sz w:val="28"/>
        </w:rPr>
        <w:t>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79"/>
    <w:p>
      <w:pPr>
        <w:spacing w:after="0"/>
        <w:ind w:left="0"/>
        <w:jc w:val="both"/>
      </w:pPr>
      <w:r>
        <w:rPr>
          <w:rFonts w:ascii="Times New Roman"/>
          <w:b w:val="false"/>
          <w:i w:val="false"/>
          <w:color w:val="000000"/>
          <w:sz w:val="28"/>
        </w:rPr>
        <w:t>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pPr>
        <w:spacing w:after="0"/>
        <w:ind w:left="0"/>
        <w:jc w:val="both"/>
      </w:pPr>
      <w:r>
        <w:rPr>
          <w:rFonts w:ascii="Times New Roman"/>
          <w:b w:val="false"/>
          <w:i w:val="false"/>
          <w:color w:val="000000"/>
          <w:sz w:val="28"/>
        </w:rPr>
        <w:t>
      Мерзімінен бұрын қорытынды аттестаттауға арналған емтихан материалдарын білім басқармалары әзірлейді.</w:t>
      </w:r>
    </w:p>
    <w:bookmarkStart w:name="z1167" w:id="80"/>
    <w:p>
      <w:pPr>
        <w:spacing w:after="0"/>
        <w:ind w:left="0"/>
        <w:jc w:val="both"/>
      </w:pPr>
      <w:r>
        <w:rPr>
          <w:rFonts w:ascii="Times New Roman"/>
          <w:b w:val="false"/>
          <w:i w:val="false"/>
          <w:color w:val="000000"/>
          <w:sz w:val="28"/>
        </w:rPr>
        <w:t>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bookmarkEnd w:id="80"/>
    <w:bookmarkStart w:name="z1168" w:id="81"/>
    <w:p>
      <w:pPr>
        <w:spacing w:after="0"/>
        <w:ind w:left="0"/>
        <w:jc w:val="both"/>
      </w:pPr>
      <w:r>
        <w:rPr>
          <w:rFonts w:ascii="Times New Roman"/>
          <w:b w:val="false"/>
          <w:i w:val="false"/>
          <w:color w:val="000000"/>
          <w:sz w:val="28"/>
        </w:rPr>
        <w:t>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81"/>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1169" w:id="82"/>
    <w:p>
      <w:pPr>
        <w:spacing w:after="0"/>
        <w:ind w:left="0"/>
        <w:jc w:val="both"/>
      </w:pPr>
      <w:r>
        <w:rPr>
          <w:rFonts w:ascii="Times New Roman"/>
          <w:b w:val="false"/>
          <w:i w:val="false"/>
          <w:color w:val="000000"/>
          <w:sz w:val="28"/>
        </w:rPr>
        <w:t>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82"/>
    <w:bookmarkStart w:name="z1170" w:id="83"/>
    <w:p>
      <w:pPr>
        <w:spacing w:after="0"/>
        <w:ind w:left="0"/>
        <w:jc w:val="both"/>
      </w:pPr>
      <w:r>
        <w:rPr>
          <w:rFonts w:ascii="Times New Roman"/>
          <w:b w:val="false"/>
          <w:i w:val="false"/>
          <w:color w:val="000000"/>
          <w:sz w:val="28"/>
        </w:rPr>
        <w:t>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83"/>
    <w:bookmarkStart w:name="z1171" w:id="84"/>
    <w:p>
      <w:pPr>
        <w:spacing w:after="0"/>
        <w:ind w:left="0"/>
        <w:jc w:val="both"/>
      </w:pPr>
      <w:r>
        <w:rPr>
          <w:rFonts w:ascii="Times New Roman"/>
          <w:b w:val="false"/>
          <w:i w:val="false"/>
          <w:color w:val="000000"/>
          <w:sz w:val="28"/>
        </w:rPr>
        <w:t>
      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комитетінің төрағасы немесе оны алмастырушы адам басқарады.</w:t>
      </w:r>
    </w:p>
    <w:bookmarkEnd w:id="84"/>
    <w:bookmarkStart w:name="z1172" w:id="85"/>
    <w:p>
      <w:pPr>
        <w:spacing w:after="0"/>
        <w:ind w:left="0"/>
        <w:jc w:val="both"/>
      </w:pPr>
      <w:r>
        <w:rPr>
          <w:rFonts w:ascii="Times New Roman"/>
          <w:b w:val="false"/>
          <w:i w:val="false"/>
          <w:color w:val="000000"/>
          <w:sz w:val="28"/>
        </w:rPr>
        <w:t>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p>
    <w:bookmarkEnd w:id="85"/>
    <w:p>
      <w:pPr>
        <w:spacing w:after="0"/>
        <w:ind w:left="0"/>
        <w:jc w:val="both"/>
      </w:pPr>
      <w:r>
        <w:rPr>
          <w:rFonts w:ascii="Times New Roman"/>
          <w:b w:val="false"/>
          <w:i w:val="false"/>
          <w:color w:val="000000"/>
          <w:sz w:val="28"/>
        </w:rPr>
        <w:t>
      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pPr>
        <w:spacing w:after="0"/>
        <w:ind w:left="0"/>
        <w:jc w:val="both"/>
      </w:pPr>
      <w:r>
        <w:rPr>
          <w:rFonts w:ascii="Times New Roman"/>
          <w:b w:val="false"/>
          <w:i w:val="false"/>
          <w:color w:val="000000"/>
          <w:sz w:val="28"/>
        </w:rPr>
        <w:t>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pPr>
        <w:spacing w:after="0"/>
        <w:ind w:left="0"/>
        <w:jc w:val="both"/>
      </w:pPr>
      <w:r>
        <w:rPr>
          <w:rFonts w:ascii="Times New Roman"/>
          <w:b w:val="false"/>
          <w:i w:val="false"/>
          <w:color w:val="000000"/>
          <w:sz w:val="28"/>
        </w:rPr>
        <w:t>
      Қорытынды аттестаттауды өткізу мерзімі педагогикалық кеңестің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bookmarkStart w:name="z1173" w:id="86"/>
    <w:p>
      <w:pPr>
        <w:spacing w:after="0"/>
        <w:ind w:left="0"/>
        <w:jc w:val="both"/>
      </w:pPr>
      <w:r>
        <w:rPr>
          <w:rFonts w:ascii="Times New Roman"/>
          <w:b w:val="false"/>
          <w:i w:val="false"/>
          <w:color w:val="000000"/>
          <w:sz w:val="28"/>
        </w:rPr>
        <w:t>
      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p>
    <w:bookmarkEnd w:id="86"/>
    <w:p>
      <w:pPr>
        <w:spacing w:after="0"/>
        <w:ind w:left="0"/>
        <w:jc w:val="both"/>
      </w:pPr>
      <w:r>
        <w:rPr>
          <w:rFonts w:ascii="Times New Roman"/>
          <w:b w:val="false"/>
          <w:i w:val="false"/>
          <w:color w:val="000000"/>
          <w:sz w:val="28"/>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нысанға сәйкес "Алтын белгі" жалпы орта білім туралы аттестат және "Алтын белгі" белгісі беріледі.</w:t>
      </w:r>
    </w:p>
    <w:bookmarkStart w:name="z1174" w:id="87"/>
    <w:p>
      <w:pPr>
        <w:spacing w:after="0"/>
        <w:ind w:left="0"/>
        <w:jc w:val="both"/>
      </w:pPr>
      <w:r>
        <w:rPr>
          <w:rFonts w:ascii="Times New Roman"/>
          <w:b w:val="false"/>
          <w:i w:val="false"/>
          <w:color w:val="000000"/>
          <w:sz w:val="28"/>
        </w:rPr>
        <w:t>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87"/>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bookmarkStart w:name="z1175" w:id="88"/>
    <w:p>
      <w:pPr>
        <w:spacing w:after="0"/>
        <w:ind w:left="0"/>
        <w:jc w:val="both"/>
      </w:pPr>
      <w:r>
        <w:rPr>
          <w:rFonts w:ascii="Times New Roman"/>
          <w:b w:val="false"/>
          <w:i w:val="false"/>
          <w:color w:val="000000"/>
          <w:sz w:val="28"/>
        </w:rPr>
        <w:t>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88"/>
    <w:bookmarkStart w:name="z1176" w:id="89"/>
    <w:p>
      <w:pPr>
        <w:spacing w:after="0"/>
        <w:ind w:left="0"/>
        <w:jc w:val="both"/>
      </w:pPr>
      <w:r>
        <w:rPr>
          <w:rFonts w:ascii="Times New Roman"/>
          <w:b w:val="false"/>
          <w:i w:val="false"/>
          <w:color w:val="000000"/>
          <w:sz w:val="28"/>
        </w:rPr>
        <w:t>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p>
    <w:bookmarkEnd w:id="89"/>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bookmarkStart w:name="z1177" w:id="90"/>
    <w:p>
      <w:pPr>
        <w:spacing w:after="0"/>
        <w:ind w:left="0"/>
        <w:jc w:val="both"/>
      </w:pPr>
      <w:r>
        <w:rPr>
          <w:rFonts w:ascii="Times New Roman"/>
          <w:b w:val="false"/>
          <w:i w:val="false"/>
          <w:color w:val="000000"/>
          <w:sz w:val="28"/>
        </w:rPr>
        <w:t>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90"/>
    <w:p>
      <w:pPr>
        <w:spacing w:after="0"/>
        <w:ind w:left="0"/>
        <w:jc w:val="both"/>
      </w:pPr>
      <w:r>
        <w:rPr>
          <w:rFonts w:ascii="Times New Roman"/>
          <w:b w:val="false"/>
          <w:i w:val="false"/>
          <w:color w:val="000000"/>
          <w:sz w:val="28"/>
        </w:rPr>
        <w:t>
      Жазбаша жұмыстарды орындау үшін білім алушыларға мектептің мөртабаны басылған қағаз беріледі.</w:t>
      </w:r>
    </w:p>
    <w:p>
      <w:pPr>
        <w:spacing w:after="0"/>
        <w:ind w:left="0"/>
        <w:jc w:val="both"/>
      </w:pPr>
      <w:r>
        <w:rPr>
          <w:rFonts w:ascii="Times New Roman"/>
          <w:b w:val="false"/>
          <w:i w:val="false"/>
          <w:color w:val="000000"/>
          <w:sz w:val="28"/>
        </w:rPr>
        <w:t>
      Орындалған жұмысты жоба жазбаларымен бірге білім алушылар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аяқталмаған қалпында тапсырады.</w:t>
      </w:r>
    </w:p>
    <w:bookmarkStart w:name="z1178" w:id="91"/>
    <w:p>
      <w:pPr>
        <w:spacing w:after="0"/>
        <w:ind w:left="0"/>
        <w:jc w:val="both"/>
      </w:pPr>
      <w:r>
        <w:rPr>
          <w:rFonts w:ascii="Times New Roman"/>
          <w:b w:val="false"/>
          <w:i w:val="false"/>
          <w:color w:val="000000"/>
          <w:sz w:val="28"/>
        </w:rPr>
        <w:t>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bookmarkEnd w:id="91"/>
    <w:bookmarkStart w:name="z1179" w:id="92"/>
    <w:p>
      <w:pPr>
        <w:spacing w:after="0"/>
        <w:ind w:left="0"/>
        <w:jc w:val="both"/>
      </w:pPr>
      <w:r>
        <w:rPr>
          <w:rFonts w:ascii="Times New Roman"/>
          <w:b w:val="false"/>
          <w:i w:val="false"/>
          <w:color w:val="000000"/>
          <w:sz w:val="28"/>
        </w:rPr>
        <w:t>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92"/>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бойынша "2" және "5" деген бағаға бағаланған жазбаша жұмысқа мектеп Комиссиясы рецензия береді.</w:t>
      </w:r>
    </w:p>
    <w:p>
      <w:pPr>
        <w:spacing w:after="0"/>
        <w:ind w:left="0"/>
        <w:jc w:val="both"/>
      </w:pPr>
      <w:r>
        <w:rPr>
          <w:rFonts w:ascii="Times New Roman"/>
          <w:b w:val="false"/>
          <w:i w:val="false"/>
          <w:color w:val="000000"/>
          <w:sz w:val="28"/>
        </w:rPr>
        <w:t>
      9 (10) және 11 (12) сыныптарда жұмыстар балдарды қою схемасына сәйкес тексеріледі.</w:t>
      </w:r>
    </w:p>
    <w:bookmarkStart w:name="z1180" w:id="93"/>
    <w:p>
      <w:pPr>
        <w:spacing w:after="0"/>
        <w:ind w:left="0"/>
        <w:jc w:val="both"/>
      </w:pPr>
      <w:r>
        <w:rPr>
          <w:rFonts w:ascii="Times New Roman"/>
          <w:b w:val="false"/>
          <w:i w:val="false"/>
          <w:color w:val="000000"/>
          <w:sz w:val="28"/>
        </w:rPr>
        <w:t>
      72. Мектептердің барлық сыныптарындағы жазбаша емтихан жұмыстары Астана қаласының уақытымен таңертеңгі сағат 10:00-де басталады.</w:t>
      </w:r>
    </w:p>
    <w:bookmarkEnd w:id="93"/>
    <w:bookmarkStart w:name="z1181" w:id="94"/>
    <w:p>
      <w:pPr>
        <w:spacing w:after="0"/>
        <w:ind w:left="0"/>
        <w:jc w:val="both"/>
      </w:pPr>
      <w:r>
        <w:rPr>
          <w:rFonts w:ascii="Times New Roman"/>
          <w:b w:val="false"/>
          <w:i w:val="false"/>
          <w:color w:val="000000"/>
          <w:sz w:val="28"/>
        </w:rPr>
        <w:t>
      73.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"НЗМ" ДББҰ әзірлейді.</w:t>
      </w:r>
    </w:p>
    <w:bookmarkEnd w:id="94"/>
    <w:bookmarkStart w:name="z1182" w:id="95"/>
    <w:p>
      <w:pPr>
        <w:spacing w:after="0"/>
        <w:ind w:left="0"/>
        <w:jc w:val="both"/>
      </w:pPr>
      <w:r>
        <w:rPr>
          <w:rFonts w:ascii="Times New Roman"/>
          <w:b w:val="false"/>
          <w:i w:val="false"/>
          <w:color w:val="000000"/>
          <w:sz w:val="28"/>
        </w:rPr>
        <w:t>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95"/>
    <w:p>
      <w:pPr>
        <w:spacing w:after="0"/>
        <w:ind w:left="0"/>
        <w:jc w:val="both"/>
      </w:pPr>
      <w:r>
        <w:rPr>
          <w:rFonts w:ascii="Times New Roman"/>
          <w:b w:val="false"/>
          <w:i w:val="false"/>
          <w:color w:val="000000"/>
          <w:sz w:val="28"/>
        </w:rPr>
        <w:t>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bookmarkStart w:name="z1183" w:id="96"/>
    <w:p>
      <w:pPr>
        <w:spacing w:after="0"/>
        <w:ind w:left="0"/>
        <w:jc w:val="both"/>
      </w:pPr>
      <w:r>
        <w:rPr>
          <w:rFonts w:ascii="Times New Roman"/>
          <w:b w:val="false"/>
          <w:i w:val="false"/>
          <w:color w:val="000000"/>
          <w:sz w:val="28"/>
        </w:rPr>
        <w:t>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96"/>
    <w:bookmarkStart w:name="z1184" w:id="97"/>
    <w:p>
      <w:pPr>
        <w:spacing w:after="0"/>
        <w:ind w:left="0"/>
        <w:jc w:val="both"/>
      </w:pPr>
      <w:r>
        <w:rPr>
          <w:rFonts w:ascii="Times New Roman"/>
          <w:b w:val="false"/>
          <w:i w:val="false"/>
          <w:color w:val="000000"/>
          <w:sz w:val="28"/>
        </w:rPr>
        <w:t>
      76. Білім алушы жазбаша өтінішінің негізінде мектептің Комиссиясы мүшесінің қатысуымен өзінің жазба жұмысын тексеру нәтижелерімен танысады.</w:t>
      </w:r>
    </w:p>
    <w:bookmarkEnd w:id="97"/>
    <w:bookmarkStart w:name="z1185" w:id="98"/>
    <w:p>
      <w:pPr>
        <w:spacing w:after="0"/>
        <w:ind w:left="0"/>
        <w:jc w:val="both"/>
      </w:pPr>
      <w:r>
        <w:rPr>
          <w:rFonts w:ascii="Times New Roman"/>
          <w:b w:val="false"/>
          <w:i w:val="false"/>
          <w:color w:val="000000"/>
          <w:sz w:val="28"/>
        </w:rPr>
        <w:t>
      77. Кезекті емтиханнан "2" деген баға алған 9 (10) және 11 (12) сыныптардың білім алушылары келесі емтиханға жіберіледі.</w:t>
      </w:r>
    </w:p>
    <w:bookmarkEnd w:id="98"/>
    <w:bookmarkStart w:name="z1186" w:id="99"/>
    <w:p>
      <w:pPr>
        <w:spacing w:after="0"/>
        <w:ind w:left="0"/>
        <w:jc w:val="both"/>
      </w:pPr>
      <w:r>
        <w:rPr>
          <w:rFonts w:ascii="Times New Roman"/>
          <w:b w:val="false"/>
          <w:i w:val="false"/>
          <w:color w:val="000000"/>
          <w:sz w:val="28"/>
        </w:rPr>
        <w:t>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99"/>
    <w:p>
      <w:pPr>
        <w:spacing w:after="0"/>
        <w:ind w:left="0"/>
        <w:jc w:val="both"/>
      </w:pPr>
      <w:r>
        <w:rPr>
          <w:rFonts w:ascii="Times New Roman"/>
          <w:b w:val="false"/>
          <w:i w:val="false"/>
          <w:color w:val="000000"/>
          <w:sz w:val="28"/>
        </w:rPr>
        <w:t>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bookmarkStart w:name="z1187" w:id="100"/>
    <w:p>
      <w:pPr>
        <w:spacing w:after="0"/>
        <w:ind w:left="0"/>
        <w:jc w:val="both"/>
      </w:pPr>
      <w:r>
        <w:rPr>
          <w:rFonts w:ascii="Times New Roman"/>
          <w:b w:val="false"/>
          <w:i w:val="false"/>
          <w:color w:val="000000"/>
          <w:sz w:val="28"/>
        </w:rPr>
        <w:t>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p>
    <w:bookmarkEnd w:id="100"/>
    <w:p>
      <w:pPr>
        <w:spacing w:after="0"/>
        <w:ind w:left="0"/>
        <w:jc w:val="both"/>
      </w:pPr>
      <w:r>
        <w:rPr>
          <w:rFonts w:ascii="Times New Roman"/>
          <w:b w:val="false"/>
          <w:i w:val="false"/>
          <w:color w:val="000000"/>
          <w:sz w:val="28"/>
        </w:rPr>
        <w:t>
      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pPr>
        <w:spacing w:after="0"/>
        <w:ind w:left="0"/>
        <w:jc w:val="both"/>
      </w:pPr>
      <w:r>
        <w:rPr>
          <w:rFonts w:ascii="Times New Roman"/>
          <w:b w:val="false"/>
          <w:i w:val="false"/>
          <w:color w:val="000000"/>
          <w:sz w:val="28"/>
        </w:rPr>
        <w:t>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pPr>
        <w:spacing w:after="0"/>
        <w:ind w:left="0"/>
        <w:jc w:val="both"/>
      </w:pPr>
      <w:r>
        <w:rPr>
          <w:rFonts w:ascii="Times New Roman"/>
          <w:b w:val="false"/>
          <w:i w:val="false"/>
          <w:color w:val="000000"/>
          <w:sz w:val="28"/>
        </w:rPr>
        <w:t>
      Апелляция бойынша өтініштер осы Қағидаларға 6-қосымшаға сәйкес нысан бойынша апелляцияға өтініштерді тіркеу журналында тіркеледі.</w:t>
      </w:r>
    </w:p>
    <w:p>
      <w:pPr>
        <w:spacing w:after="0"/>
        <w:ind w:left="0"/>
        <w:jc w:val="both"/>
      </w:pPr>
      <w:r>
        <w:rPr>
          <w:rFonts w:ascii="Times New Roman"/>
          <w:b w:val="false"/>
          <w:i w:val="false"/>
          <w:color w:val="000000"/>
          <w:sz w:val="28"/>
        </w:rPr>
        <w:t>
      Апелляцияға өтініштер бойынша шешім осы Қағидаларға 7-қосымшаға сәйкес нысан бойынша комиссия отырысының хаттамасымен ресімделеді.</w:t>
      </w:r>
    </w:p>
    <w:bookmarkStart w:name="z1188" w:id="101"/>
    <w:p>
      <w:pPr>
        <w:spacing w:after="0"/>
        <w:ind w:left="0"/>
        <w:jc w:val="both"/>
      </w:pPr>
      <w:r>
        <w:rPr>
          <w:rFonts w:ascii="Times New Roman"/>
          <w:b w:val="false"/>
          <w:i w:val="false"/>
          <w:color w:val="000000"/>
          <w:sz w:val="28"/>
        </w:rPr>
        <w:t>
      80. Мектеп жанындағы Комиссия келесі іс-шараларды жүзеге асырады:</w:t>
      </w:r>
    </w:p>
    <w:bookmarkEnd w:id="101"/>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bookmarkStart w:name="z1189" w:id="102"/>
    <w:p>
      <w:pPr>
        <w:spacing w:after="0"/>
        <w:ind w:left="0"/>
        <w:jc w:val="both"/>
      </w:pPr>
      <w:r>
        <w:rPr>
          <w:rFonts w:ascii="Times New Roman"/>
          <w:b w:val="false"/>
          <w:i w:val="false"/>
          <w:color w:val="000000"/>
          <w:sz w:val="28"/>
        </w:rPr>
        <w:t>
      81. Аудандық, қалалық білім бөлімі жанындағы Комиссия келесі іс-шараларды жүзеге асырады:</w:t>
      </w:r>
    </w:p>
    <w:bookmarkEnd w:id="102"/>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bookmarkStart w:name="z1190" w:id="103"/>
    <w:p>
      <w:pPr>
        <w:spacing w:after="0"/>
        <w:ind w:left="0"/>
        <w:jc w:val="both"/>
      </w:pPr>
      <w:r>
        <w:rPr>
          <w:rFonts w:ascii="Times New Roman"/>
          <w:b w:val="false"/>
          <w:i w:val="false"/>
          <w:color w:val="000000"/>
          <w:sz w:val="28"/>
        </w:rPr>
        <w:t>
      82. Білім басқармасы жанындағы Комиссия келесі іс-шараларды жүзеге асырады:</w:t>
      </w:r>
    </w:p>
    <w:bookmarkEnd w:id="103"/>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"Алтын белгі" жалпы орта білім туралы аттестат алуға үміткерлердің осы Қағидалардың 52-тармағында көрсетілген талаптарға сәйкестігін анықтау;</w:t>
      </w:r>
    </w:p>
    <w:p>
      <w:pPr>
        <w:spacing w:after="0"/>
        <w:ind w:left="0"/>
        <w:jc w:val="both"/>
      </w:pPr>
      <w:r>
        <w:rPr>
          <w:rFonts w:ascii="Times New Roman"/>
          <w:b w:val="false"/>
          <w:i w:val="false"/>
          <w:color w:val="000000"/>
          <w:sz w:val="28"/>
        </w:rPr>
        <w:t>
      3)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5) жалпы орта білім туралы "Алтын белгі" аттестаттарын алуға үміткерлердің жазбаша емтихан жұмыстарын қарау нәтижелерін мектептерге жолдау;</w:t>
      </w:r>
    </w:p>
    <w:p>
      <w:pPr>
        <w:spacing w:after="0"/>
        <w:ind w:left="0"/>
        <w:jc w:val="both"/>
      </w:pPr>
      <w:r>
        <w:rPr>
          <w:rFonts w:ascii="Times New Roman"/>
          <w:b w:val="false"/>
          <w:i w:val="false"/>
          <w:color w:val="000000"/>
          <w:sz w:val="28"/>
        </w:rPr>
        <w:t>
      6) апелляцияға түскен ұсыныстардың негізділігін қарау және нақты шешім қабылдау.</w:t>
      </w:r>
    </w:p>
    <w:bookmarkStart w:name="z1191" w:id="104"/>
    <w:p>
      <w:pPr>
        <w:spacing w:after="0"/>
        <w:ind w:left="0"/>
        <w:jc w:val="both"/>
      </w:pPr>
      <w:r>
        <w:rPr>
          <w:rFonts w:ascii="Times New Roman"/>
          <w:b w:val="false"/>
          <w:i w:val="false"/>
          <w:color w:val="000000"/>
          <w:sz w:val="28"/>
        </w:rPr>
        <w:t>
      83. Министрлік жанындағы Комиссия келесі іс-шараларды жүзеге асырады:</w:t>
      </w:r>
    </w:p>
    <w:bookmarkEnd w:id="104"/>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pPr>
        <w:spacing w:after="0"/>
        <w:ind w:left="0"/>
        <w:jc w:val="both"/>
      </w:pPr>
      <w:r>
        <w:rPr>
          <w:rFonts w:ascii="Times New Roman"/>
          <w:b w:val="false"/>
          <w:i w:val="false"/>
          <w:color w:val="000000"/>
          <w:sz w:val="28"/>
        </w:rPr>
        <w:t>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Start w:name="z1192" w:id="105"/>
    <w:p>
      <w:pPr>
        <w:spacing w:after="0"/>
        <w:ind w:left="0"/>
        <w:jc w:val="both"/>
      </w:pPr>
      <w:r>
        <w:rPr>
          <w:rFonts w:ascii="Times New Roman"/>
          <w:b w:val="false"/>
          <w:i w:val="false"/>
          <w:color w:val="000000"/>
          <w:sz w:val="28"/>
        </w:rPr>
        <w:t>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bookmarkEnd w:id="105"/>
    <w:bookmarkStart w:name="z1193" w:id="106"/>
    <w:p>
      <w:pPr>
        <w:spacing w:after="0"/>
        <w:ind w:left="0"/>
        <w:jc w:val="both"/>
      </w:pPr>
      <w:r>
        <w:rPr>
          <w:rFonts w:ascii="Times New Roman"/>
          <w:b w:val="false"/>
          <w:i w:val="false"/>
          <w:color w:val="000000"/>
          <w:sz w:val="28"/>
        </w:rPr>
        <w:t>
      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06"/>
    <w:bookmarkStart w:name="z1194" w:id="107"/>
    <w:p>
      <w:pPr>
        <w:spacing w:after="0"/>
        <w:ind w:left="0"/>
        <w:jc w:val="both"/>
      </w:pPr>
      <w:r>
        <w:rPr>
          <w:rFonts w:ascii="Times New Roman"/>
          <w:b w:val="false"/>
          <w:i w:val="false"/>
          <w:color w:val="000000"/>
          <w:sz w:val="28"/>
        </w:rPr>
        <w:t>
      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07"/>
    <w:bookmarkStart w:name="z1195" w:id="108"/>
    <w:p>
      <w:pPr>
        <w:spacing w:after="0"/>
        <w:ind w:left="0"/>
        <w:jc w:val="both"/>
      </w:pPr>
      <w:r>
        <w:rPr>
          <w:rFonts w:ascii="Times New Roman"/>
          <w:b w:val="false"/>
          <w:i w:val="false"/>
          <w:color w:val="000000"/>
          <w:sz w:val="28"/>
        </w:rPr>
        <w:t>
      87.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w:t>
      </w:r>
    </w:p>
    <w:bookmarkEnd w:id="108"/>
    <w:p>
      <w:pPr>
        <w:spacing w:after="0"/>
        <w:ind w:left="0"/>
        <w:jc w:val="both"/>
      </w:pPr>
      <w:r>
        <w:rPr>
          <w:rFonts w:ascii="Times New Roman"/>
          <w:b w:val="false"/>
          <w:i w:val="false"/>
          <w:color w:val="000000"/>
          <w:sz w:val="28"/>
        </w:rPr>
        <w:t>
      Педагогикалық кеңес оқу-тәрбие жұмысының сапасын жақсарту бойынша нақты шаралар қабылдайды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97" w:id="109"/>
    <w:p>
      <w:pPr>
        <w:spacing w:after="0"/>
        <w:ind w:left="0"/>
        <w:jc w:val="left"/>
      </w:pPr>
      <w:r>
        <w:rPr>
          <w:rFonts w:ascii="Times New Roman"/>
          <w:b/>
          <w:i w:val="false"/>
          <w:color w:val="000000"/>
        </w:rPr>
        <w:t xml:space="preserve"> Балдарды бағаға ауыстыру шәкілі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 (12) сыныптардағы балдардың пайыздық мазмұны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99" w:id="110"/>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ҰБТ балдарына ауыстыру шәкілі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201" w:id="111"/>
    <w:p>
      <w:pPr>
        <w:spacing w:after="0"/>
        <w:ind w:left="0"/>
        <w:jc w:val="left"/>
      </w:pPr>
      <w:r>
        <w:rPr>
          <w:rFonts w:ascii="Times New Roman"/>
          <w:b/>
          <w:i w:val="false"/>
          <w:color w:val="000000"/>
        </w:rPr>
        <w:t xml:space="preserve"> Негізгі орта және жалпы орта білім беру деңгейіндегі оқыту курсы үшін емтихан хаттамасы</w:t>
      </w:r>
    </w:p>
    <w:bookmarkEnd w:id="111"/>
    <w:p>
      <w:pPr>
        <w:spacing w:after="0"/>
        <w:ind w:left="0"/>
        <w:jc w:val="both"/>
      </w:pPr>
      <w:r>
        <w:rPr>
          <w:rFonts w:ascii="Times New Roman"/>
          <w:b w:val="false"/>
          <w:i w:val="false"/>
          <w:color w:val="000000"/>
          <w:sz w:val="28"/>
        </w:rPr>
        <w:t>
      ______________________________________ бойынша Қазақстан Республикасы</w:t>
      </w:r>
    </w:p>
    <w:p>
      <w:pPr>
        <w:spacing w:after="0"/>
        <w:ind w:left="0"/>
        <w:jc w:val="both"/>
      </w:pPr>
      <w:r>
        <w:rPr>
          <w:rFonts w:ascii="Times New Roman"/>
          <w:b w:val="false"/>
          <w:i w:val="false"/>
          <w:color w:val="000000"/>
          <w:sz w:val="28"/>
        </w:rPr>
        <w:t>
      (оқу пәнінің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(қала (ауыл)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 атауы)</w:t>
      </w:r>
    </w:p>
    <w:p>
      <w:pPr>
        <w:spacing w:after="0"/>
        <w:ind w:left="0"/>
        <w:jc w:val="both"/>
      </w:pPr>
      <w:r>
        <w:rPr>
          <w:rFonts w:ascii="Times New Roman"/>
          <w:b w:val="false"/>
          <w:i w:val="false"/>
          <w:color w:val="000000"/>
          <w:sz w:val="28"/>
        </w:rPr>
        <w:t>
      Емтихан комиссиясының құрамында: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алушының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Ассистенттің Т.А.Ә. (бар болған жағдайда)</w:t>
      </w:r>
    </w:p>
    <w:p>
      <w:pPr>
        <w:spacing w:after="0"/>
        <w:ind w:left="0"/>
        <w:jc w:val="both"/>
      </w:pPr>
      <w:r>
        <w:rPr>
          <w:rFonts w:ascii="Times New Roman"/>
          <w:b w:val="false"/>
          <w:i w:val="false"/>
          <w:color w:val="000000"/>
          <w:sz w:val="28"/>
        </w:rPr>
        <w:t>
      Емтиханға келді: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Емтиханға келген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 ____ сағат ____ минутта басталды.</w:t>
      </w:r>
    </w:p>
    <w:p>
      <w:pPr>
        <w:spacing w:after="0"/>
        <w:ind w:left="0"/>
        <w:jc w:val="both"/>
      </w:pPr>
      <w:r>
        <w:rPr>
          <w:rFonts w:ascii="Times New Roman"/>
          <w:b w:val="false"/>
          <w:i w:val="false"/>
          <w:color w:val="000000"/>
          <w:sz w:val="28"/>
        </w:rPr>
        <w:t>
      Емтихан ____ сағат ____ минутта аяқталды.</w:t>
      </w:r>
    </w:p>
    <w:p>
      <w:pPr>
        <w:spacing w:after="0"/>
        <w:ind w:left="0"/>
        <w:jc w:val="both"/>
      </w:pPr>
      <w:r>
        <w:rPr>
          <w:rFonts w:ascii="Times New Roman"/>
          <w:b w:val="false"/>
          <w:i w:val="false"/>
          <w:color w:val="000000"/>
          <w:sz w:val="28"/>
        </w:rPr>
        <w:t>
      Емтихан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тапсырушының Т.А.Ә.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бағасы (жазумен)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Емтиханды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Емтихан алушы мұғалім 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xml:space="preserve">
      Ассистенттер ______________________________________ _____________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03" w:id="112"/>
    <w:p>
      <w:pPr>
        <w:spacing w:after="0"/>
        <w:ind w:left="0"/>
        <w:jc w:val="left"/>
      </w:pPr>
      <w:r>
        <w:rPr>
          <w:rFonts w:ascii="Times New Roman"/>
          <w:b/>
          <w:i w:val="false"/>
          <w:color w:val="000000"/>
        </w:rPr>
        <w:t xml:space="preserve"> 9 (10) және 11 (12) сынып білім алушыларының емтихан балдарын емтихан бағаларына ауыстыру шәкілі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30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40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50 болған пәндер үшін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Максимальды балл 60 болған пәндер үшін балдар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5" w:id="113"/>
    <w:p>
      <w:pPr>
        <w:spacing w:after="0"/>
        <w:ind w:left="0"/>
        <w:jc w:val="left"/>
      </w:pPr>
      <w:r>
        <w:rPr>
          <w:rFonts w:ascii="Times New Roman"/>
          <w:b/>
          <w:i w:val="false"/>
          <w:color w:val="000000"/>
        </w:rPr>
        <w:t xml:space="preserve"> Апелляцияға өтініш</w:t>
      </w:r>
    </w:p>
    <w:bookmarkEnd w:id="113"/>
    <w:p>
      <w:pPr>
        <w:spacing w:after="0"/>
        <w:ind w:left="0"/>
        <w:jc w:val="both"/>
      </w:pPr>
      <w:r>
        <w:rPr>
          <w:rFonts w:ascii="Times New Roman"/>
          <w:b w:val="false"/>
          <w:i w:val="false"/>
          <w:color w:val="000000"/>
          <w:sz w:val="28"/>
        </w:rPr>
        <w:t>
      Мен __________ ________ пән(дер) бойынша жазбаша жұмыс нәтижесімен келіспеймін</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Келесі негіздер бойынша:________________№___тапсырмадан алған балдар санын қайта қарауды сұраймын.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7" w:id="114"/>
    <w:p>
      <w:pPr>
        <w:spacing w:after="0"/>
        <w:ind w:left="0"/>
        <w:jc w:val="left"/>
      </w:pPr>
      <w:r>
        <w:rPr>
          <w:rFonts w:ascii="Times New Roman"/>
          <w:b/>
          <w:i w:val="false"/>
          <w:color w:val="000000"/>
        </w:rPr>
        <w:t xml:space="preserve"> Апелляцияға өтініштерді тіркеу журналы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Т.А.Ә.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Класс, оқыту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Апелляция берілген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мүшесі</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9" w:id="115"/>
    <w:p>
      <w:pPr>
        <w:spacing w:after="0"/>
        <w:ind w:left="0"/>
        <w:jc w:val="left"/>
      </w:pPr>
      <w:r>
        <w:rPr>
          <w:rFonts w:ascii="Times New Roman"/>
          <w:b/>
          <w:i w:val="false"/>
          <w:color w:val="000000"/>
        </w:rPr>
        <w:t xml:space="preserve"> Апелляцияға берілген өтінішті қарау нәтижелері бойынша комиссия отырысының хаттамасы</w:t>
      </w:r>
    </w:p>
    <w:bookmarkEnd w:id="115"/>
    <w:p>
      <w:pPr>
        <w:spacing w:after="0"/>
        <w:ind w:left="0"/>
        <w:jc w:val="both"/>
      </w:pPr>
      <w:r>
        <w:rPr>
          <w:rFonts w:ascii="Times New Roman"/>
          <w:b w:val="false"/>
          <w:i w:val="false"/>
          <w:color w:val="000000"/>
          <w:sz w:val="28"/>
        </w:rPr>
        <w:t>
      Қала ___________</w:t>
      </w:r>
    </w:p>
    <w:p>
      <w:pPr>
        <w:spacing w:after="0"/>
        <w:ind w:left="0"/>
        <w:jc w:val="both"/>
      </w:pPr>
      <w:r>
        <w:rPr>
          <w:rFonts w:ascii="Times New Roman"/>
          <w:b w:val="false"/>
          <w:i w:val="false"/>
          <w:color w:val="000000"/>
          <w:sz w:val="28"/>
        </w:rPr>
        <w:t>
      Емтихан орталығы _________</w:t>
      </w:r>
    </w:p>
    <w:p>
      <w:pPr>
        <w:spacing w:after="0"/>
        <w:ind w:left="0"/>
        <w:jc w:val="both"/>
      </w:pPr>
      <w:r>
        <w:rPr>
          <w:rFonts w:ascii="Times New Roman"/>
          <w:b w:val="false"/>
          <w:i w:val="false"/>
          <w:color w:val="000000"/>
          <w:sz w:val="28"/>
        </w:rPr>
        <w:t>
      Күні 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 ___________________________</w:t>
      </w:r>
    </w:p>
    <w:p>
      <w:pPr>
        <w:spacing w:after="0"/>
        <w:ind w:left="0"/>
        <w:jc w:val="both"/>
      </w:pPr>
      <w:r>
        <w:rPr>
          <w:rFonts w:ascii="Times New Roman"/>
          <w:b w:val="false"/>
          <w:i w:val="false"/>
          <w:color w:val="000000"/>
          <w:sz w:val="28"/>
        </w:rPr>
        <w:t>
      Комиссия мүшелері: _________________________________</w:t>
      </w:r>
    </w:p>
    <w:p>
      <w:pPr>
        <w:spacing w:after="0"/>
        <w:ind w:left="0"/>
        <w:jc w:val="both"/>
      </w:pPr>
      <w:r>
        <w:rPr>
          <w:rFonts w:ascii="Times New Roman"/>
          <w:b w:val="false"/>
          <w:i w:val="false"/>
          <w:color w:val="000000"/>
          <w:sz w:val="28"/>
        </w:rPr>
        <w:t>
      Күн тәртібі: _______________ пән бойынша жазбаша емтихан үшін қойылған бағамен</w:t>
      </w:r>
    </w:p>
    <w:p>
      <w:pPr>
        <w:spacing w:after="0"/>
        <w:ind w:left="0"/>
        <w:jc w:val="both"/>
      </w:pPr>
      <w:r>
        <w:rPr>
          <w:rFonts w:ascii="Times New Roman"/>
          <w:b w:val="false"/>
          <w:i w:val="false"/>
          <w:color w:val="000000"/>
          <w:sz w:val="28"/>
        </w:rPr>
        <w:t>
      келіспеу туралы ____________________________________________ білім алушының</w:t>
      </w:r>
    </w:p>
    <w:p>
      <w:pPr>
        <w:spacing w:after="0"/>
        <w:ind w:left="0"/>
        <w:jc w:val="both"/>
      </w:pPr>
      <w:r>
        <w:rPr>
          <w:rFonts w:ascii="Times New Roman"/>
          <w:b w:val="false"/>
          <w:i w:val="false"/>
          <w:color w:val="000000"/>
          <w:sz w:val="28"/>
        </w:rPr>
        <w:t>
      Т.А.Ә. (бар болған жағдайда)</w:t>
      </w:r>
    </w:p>
    <w:p>
      <w:pPr>
        <w:spacing w:after="0"/>
        <w:ind w:left="0"/>
        <w:jc w:val="both"/>
      </w:pPr>
      <w:r>
        <w:rPr>
          <w:rFonts w:ascii="Times New Roman"/>
          <w:b w:val="false"/>
          <w:i w:val="false"/>
          <w:color w:val="000000"/>
          <w:sz w:val="28"/>
        </w:rPr>
        <w:t>
      өтінішін қарау.</w:t>
      </w:r>
    </w:p>
    <w:p>
      <w:pPr>
        <w:spacing w:after="0"/>
        <w:ind w:left="0"/>
        <w:jc w:val="both"/>
      </w:pPr>
      <w:r>
        <w:rPr>
          <w:rFonts w:ascii="Times New Roman"/>
          <w:b w:val="false"/>
          <w:i w:val="false"/>
          <w:color w:val="000000"/>
          <w:sz w:val="28"/>
        </w:rPr>
        <w:t>
      Апелляцияға дейінгі емтихан бағасы – _____ балл.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бұйрығына</w:t>
            </w:r>
            <w:r>
              <w:br/>
            </w:r>
            <w:r>
              <w:rPr>
                <w:rFonts w:ascii="Times New Roman"/>
                <w:b w:val="false"/>
                <w:i w:val="false"/>
                <w:color w:val="000000"/>
                <w:sz w:val="20"/>
              </w:rPr>
              <w:t>2-қосымша</w:t>
            </w:r>
          </w:p>
        </w:tc>
      </w:tr>
    </w:tbl>
    <w:bookmarkStart w:name="z1097" w:id="11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16"/>
    <w:p>
      <w:pPr>
        <w:spacing w:after="0"/>
        <w:ind w:left="0"/>
        <w:jc w:val="both"/>
      </w:pPr>
      <w:r>
        <w:rPr>
          <w:rFonts w:ascii="Times New Roman"/>
          <w:b w:val="false"/>
          <w:i w:val="false"/>
          <w:color w:val="ff0000"/>
          <w:sz w:val="28"/>
        </w:rPr>
        <w:t xml:space="preserve">
      Ескерту. Үлгі қағидалар жаңа редакцияда - ҚР Оқу-ағарту министрінің 13.04.2023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117"/>
    <w:p>
      <w:pPr>
        <w:spacing w:after="0"/>
        <w:ind w:left="0"/>
        <w:jc w:val="left"/>
      </w:pPr>
      <w:r>
        <w:rPr>
          <w:rFonts w:ascii="Times New Roman"/>
          <w:b/>
          <w:i w:val="false"/>
          <w:color w:val="000000"/>
        </w:rPr>
        <w:t xml:space="preserve"> 1-тарау. Негізгі ережелер</w:t>
      </w:r>
    </w:p>
    <w:bookmarkEnd w:id="117"/>
    <w:bookmarkStart w:name="z1210" w:id="118"/>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46)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14.07.2023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1" w:id="119"/>
    <w:p>
      <w:pPr>
        <w:spacing w:after="0"/>
        <w:ind w:left="0"/>
        <w:jc w:val="both"/>
      </w:pPr>
      <w:r>
        <w:rPr>
          <w:rFonts w:ascii="Times New Roman"/>
          <w:b w:val="false"/>
          <w:i w:val="false"/>
          <w:color w:val="000000"/>
          <w:sz w:val="28"/>
        </w:rPr>
        <w:t>
      2. Осы Қағидаларда мынадай анықтамалар пайдаланылады:</w:t>
      </w:r>
    </w:p>
    <w:bookmarkEnd w:id="119"/>
    <w:bookmarkStart w:name="z1212" w:id="120"/>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bookmarkEnd w:id="120"/>
    <w:bookmarkStart w:name="z1213" w:id="121"/>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біліктілігін беру рәсімін өткізу үшін құрылатын алқалы орган;</w:t>
      </w:r>
    </w:p>
    <w:bookmarkEnd w:id="121"/>
    <w:bookmarkStart w:name="z1214" w:id="122"/>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22"/>
    <w:bookmarkStart w:name="z1215" w:id="123"/>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123"/>
    <w:bookmarkStart w:name="z1216" w:id="124"/>
    <w:p>
      <w:pPr>
        <w:spacing w:after="0"/>
        <w:ind w:left="0"/>
        <w:jc w:val="both"/>
      </w:pPr>
      <w:r>
        <w:rPr>
          <w:rFonts w:ascii="Times New Roman"/>
          <w:b w:val="false"/>
          <w:i w:val="false"/>
          <w:color w:val="000000"/>
          <w:sz w:val="28"/>
        </w:rPr>
        <w:t>
      5) 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bookmarkEnd w:id="124"/>
    <w:bookmarkStart w:name="z1217" w:id="125"/>
    <w:p>
      <w:pPr>
        <w:spacing w:after="0"/>
        <w:ind w:left="0"/>
        <w:jc w:val="both"/>
      </w:pPr>
      <w:r>
        <w:rPr>
          <w:rFonts w:ascii="Times New Roman"/>
          <w:b w:val="false"/>
          <w:i w:val="false"/>
          <w:color w:val="000000"/>
          <w:sz w:val="28"/>
        </w:rPr>
        <w:t>
      6)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125"/>
    <w:bookmarkStart w:name="z1218" w:id="126"/>
    <w:p>
      <w:pPr>
        <w:spacing w:after="0"/>
        <w:ind w:left="0"/>
        <w:jc w:val="both"/>
      </w:pPr>
      <w:r>
        <w:rPr>
          <w:rFonts w:ascii="Times New Roman"/>
          <w:b w:val="false"/>
          <w:i w:val="false"/>
          <w:color w:val="000000"/>
          <w:sz w:val="28"/>
        </w:rPr>
        <w:t>
      7) 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126"/>
    <w:bookmarkStart w:name="z1219" w:id="127"/>
    <w:p>
      <w:pPr>
        <w:spacing w:after="0"/>
        <w:ind w:left="0"/>
        <w:jc w:val="both"/>
      </w:pPr>
      <w:r>
        <w:rPr>
          <w:rFonts w:ascii="Times New Roman"/>
          <w:b w:val="false"/>
          <w:i w:val="false"/>
          <w:color w:val="000000"/>
          <w:sz w:val="28"/>
        </w:rPr>
        <w:t>
      8)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bookmarkEnd w:id="127"/>
    <w:bookmarkStart w:name="z1220" w:id="128"/>
    <w:p>
      <w:pPr>
        <w:spacing w:after="0"/>
        <w:ind w:left="0"/>
        <w:jc w:val="both"/>
      </w:pPr>
      <w:r>
        <w:rPr>
          <w:rFonts w:ascii="Times New Roman"/>
          <w:b w:val="false"/>
          <w:i w:val="false"/>
          <w:color w:val="000000"/>
          <w:sz w:val="28"/>
        </w:rPr>
        <w:t>
      9)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bookmarkEnd w:id="128"/>
    <w:bookmarkStart w:name="z1221" w:id="129"/>
    <w:p>
      <w:pPr>
        <w:spacing w:after="0"/>
        <w:ind w:left="0"/>
        <w:jc w:val="both"/>
      </w:pPr>
      <w:r>
        <w:rPr>
          <w:rFonts w:ascii="Times New Roman"/>
          <w:b w:val="false"/>
          <w:i w:val="false"/>
          <w:color w:val="000000"/>
          <w:sz w:val="28"/>
        </w:rPr>
        <w:t>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129"/>
    <w:bookmarkStart w:name="z1222" w:id="130"/>
    <w:p>
      <w:pPr>
        <w:spacing w:after="0"/>
        <w:ind w:left="0"/>
        <w:jc w:val="both"/>
      </w:pPr>
      <w:r>
        <w:rPr>
          <w:rFonts w:ascii="Times New Roman"/>
          <w:b w:val="false"/>
          <w:i w:val="false"/>
          <w:color w:val="000000"/>
          <w:sz w:val="28"/>
        </w:rPr>
        <w:t>
      11) практикалық жұмыс – 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bookmarkEnd w:id="130"/>
    <w:bookmarkStart w:name="z1223" w:id="131"/>
    <w:p>
      <w:pPr>
        <w:spacing w:after="0"/>
        <w:ind w:left="0"/>
        <w:jc w:val="both"/>
      </w:pPr>
      <w:r>
        <w:rPr>
          <w:rFonts w:ascii="Times New Roman"/>
          <w:b w:val="false"/>
          <w:i w:val="false"/>
          <w:color w:val="000000"/>
          <w:sz w:val="28"/>
        </w:rPr>
        <w:t>
      3. Білім алушылардың білімін бағалау цифрлық бес балдық жүйе бойынша жүргізіледі: (5 - "өте жақсы", 4 – "жақсы", 3 – "қанағаттанарлық", 2 - "қанағаттанарлықсыз").</w:t>
      </w:r>
    </w:p>
    <w:bookmarkEnd w:id="131"/>
    <w:p>
      <w:pPr>
        <w:spacing w:after="0"/>
        <w:ind w:left="0"/>
        <w:jc w:val="both"/>
      </w:pPr>
      <w:r>
        <w:rPr>
          <w:rFonts w:ascii="Times New Roman"/>
          <w:b w:val="false"/>
          <w:i w:val="false"/>
          <w:color w:val="000000"/>
          <w:sz w:val="28"/>
        </w:rPr>
        <w:t>
      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дан "D"-ға дейін, "қанағаттанарлықсыз" - "F") сәйкес келетін 100 балдық шкала бойынша бағаланады.</w:t>
      </w:r>
    </w:p>
    <w:bookmarkStart w:name="z1224" w:id="132"/>
    <w:p>
      <w:pPr>
        <w:spacing w:after="0"/>
        <w:ind w:left="0"/>
        <w:jc w:val="left"/>
      </w:pPr>
      <w:r>
        <w:rPr>
          <w:rFonts w:ascii="Times New Roman"/>
          <w:b/>
          <w:i w:val="false"/>
          <w:color w:val="000000"/>
        </w:rPr>
        <w:t xml:space="preserve"> 2-тарау. Білім алушыларды ағымдағы бақылаудан және аралық аттестаттаудан өткізу</w:t>
      </w:r>
    </w:p>
    <w:bookmarkEnd w:id="132"/>
    <w:bookmarkStart w:name="z1225" w:id="133"/>
    <w:p>
      <w:pPr>
        <w:spacing w:after="0"/>
        <w:ind w:left="0"/>
        <w:jc w:val="both"/>
      </w:pPr>
      <w:r>
        <w:rPr>
          <w:rFonts w:ascii="Times New Roman"/>
          <w:b w:val="false"/>
          <w:i w:val="false"/>
          <w:color w:val="000000"/>
          <w:sz w:val="28"/>
        </w:rPr>
        <w:t>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33"/>
    <w:p>
      <w:pPr>
        <w:spacing w:after="0"/>
        <w:ind w:left="0"/>
        <w:jc w:val="both"/>
      </w:pPr>
      <w:r>
        <w:rPr>
          <w:rFonts w:ascii="Times New Roman"/>
          <w:b w:val="false"/>
          <w:i w:val="false"/>
          <w:color w:val="000000"/>
          <w:sz w:val="28"/>
        </w:rPr>
        <w:t>
      Ағымдағы бақылау пәндер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pPr>
        <w:spacing w:after="0"/>
        <w:ind w:left="0"/>
        <w:jc w:val="both"/>
      </w:pPr>
      <w:r>
        <w:rPr>
          <w:rFonts w:ascii="Times New Roman"/>
          <w:b w:val="false"/>
          <w:i w:val="false"/>
          <w:color w:val="000000"/>
          <w:sz w:val="28"/>
        </w:rPr>
        <w:t>
      Қашықтан оқыту (бұдан әрі – ҚО) арқылы білім алушылардың үлгерімін ағымдағы бақылау:</w:t>
      </w:r>
    </w:p>
    <w:p>
      <w:pPr>
        <w:spacing w:after="0"/>
        <w:ind w:left="0"/>
        <w:jc w:val="both"/>
      </w:pPr>
      <w:r>
        <w:rPr>
          <w:rFonts w:ascii="Times New Roman"/>
          <w:b w:val="false"/>
          <w:i w:val="false"/>
          <w:color w:val="000000"/>
          <w:sz w:val="28"/>
        </w:rPr>
        <w:t>
      1) білім алушы мен педагогтің телекоммуникациялық құралдарды пайдалана отырып онлайн немесе офлайн режимінде тікелей қарым-қатынасы;</w:t>
      </w:r>
    </w:p>
    <w:p>
      <w:pPr>
        <w:spacing w:after="0"/>
        <w:ind w:left="0"/>
        <w:jc w:val="both"/>
      </w:pPr>
      <w:r>
        <w:rPr>
          <w:rFonts w:ascii="Times New Roman"/>
          <w:b w:val="false"/>
          <w:i w:val="false"/>
          <w:color w:val="000000"/>
          <w:sz w:val="28"/>
        </w:rPr>
        <w:t>
      2) автоматтандырылған тестілеу кешендері;</w:t>
      </w:r>
    </w:p>
    <w:p>
      <w:pPr>
        <w:spacing w:after="0"/>
        <w:ind w:left="0"/>
        <w:jc w:val="both"/>
      </w:pPr>
      <w:r>
        <w:rPr>
          <w:rFonts w:ascii="Times New Roman"/>
          <w:b w:val="false"/>
          <w:i w:val="false"/>
          <w:color w:val="000000"/>
          <w:sz w:val="28"/>
        </w:rPr>
        <w:t>
      3) жеке тапсырмаларды тексеру (білім алушылардың электрондық поштасына, мессенджерлеріне тапсырмалар беру) арқылы жүзеге асырылады.</w:t>
      </w:r>
    </w:p>
    <w:p>
      <w:pPr>
        <w:spacing w:after="0"/>
        <w:ind w:left="0"/>
        <w:jc w:val="both"/>
      </w:pPr>
      <w:r>
        <w:rPr>
          <w:rFonts w:ascii="Times New Roman"/>
          <w:b w:val="false"/>
          <w:i w:val="false"/>
          <w:color w:val="000000"/>
          <w:sz w:val="28"/>
        </w:rPr>
        <w:t>
      Білім алушылардың үлгеріміне ағымдағы бақылауды жүргізу нысандарын педагог оқу материалының мақсатын, мазмұнын ескере отырып анықтайды.</w:t>
      </w:r>
    </w:p>
    <w:bookmarkStart w:name="z1226" w:id="134"/>
    <w:p>
      <w:pPr>
        <w:spacing w:after="0"/>
        <w:ind w:left="0"/>
        <w:jc w:val="both"/>
      </w:pPr>
      <w:r>
        <w:rPr>
          <w:rFonts w:ascii="Times New Roman"/>
          <w:b w:val="false"/>
          <w:i w:val="false"/>
          <w:color w:val="000000"/>
          <w:sz w:val="28"/>
        </w:rPr>
        <w:t>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34"/>
    <w:bookmarkStart w:name="z1227" w:id="135"/>
    <w:p>
      <w:pPr>
        <w:spacing w:after="0"/>
        <w:ind w:left="0"/>
        <w:jc w:val="both"/>
      </w:pPr>
      <w:r>
        <w:rPr>
          <w:rFonts w:ascii="Times New Roman"/>
          <w:b w:val="false"/>
          <w:i w:val="false"/>
          <w:color w:val="000000"/>
          <w:sz w:val="28"/>
        </w:rPr>
        <w:t>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35"/>
    <w:p>
      <w:pPr>
        <w:spacing w:after="0"/>
        <w:ind w:left="0"/>
        <w:jc w:val="both"/>
      </w:pPr>
      <w:r>
        <w:rPr>
          <w:rFonts w:ascii="Times New Roman"/>
          <w:b w:val="false"/>
          <w:i w:val="false"/>
          <w:color w:val="000000"/>
          <w:sz w:val="28"/>
        </w:rPr>
        <w:t>
      ҚО арқылы аралық аттестаттау өткізу кезінде мынадай нысандар қолданылады:</w:t>
      </w:r>
    </w:p>
    <w:p>
      <w:pPr>
        <w:spacing w:after="0"/>
        <w:ind w:left="0"/>
        <w:jc w:val="both"/>
      </w:pPr>
      <w:r>
        <w:rPr>
          <w:rFonts w:ascii="Times New Roman"/>
          <w:b w:val="false"/>
          <w:i w:val="false"/>
          <w:color w:val="000000"/>
          <w:sz w:val="28"/>
        </w:rPr>
        <w:t>
      1) тапсырманы орындауға кететін уақытты шектеу мүмкіндігі бар автоматтандырылған тест жүйелерін қолдана отырып тестілеу;</w:t>
      </w:r>
    </w:p>
    <w:p>
      <w:pPr>
        <w:spacing w:after="0"/>
        <w:ind w:left="0"/>
        <w:jc w:val="both"/>
      </w:pPr>
      <w:r>
        <w:rPr>
          <w:rFonts w:ascii="Times New Roman"/>
          <w:b w:val="false"/>
          <w:i w:val="false"/>
          <w:color w:val="000000"/>
          <w:sz w:val="28"/>
        </w:rPr>
        <w:t>
      2) жобаны орындау;</w:t>
      </w:r>
    </w:p>
    <w:p>
      <w:pPr>
        <w:spacing w:after="0"/>
        <w:ind w:left="0"/>
        <w:jc w:val="both"/>
      </w:pPr>
      <w:r>
        <w:rPr>
          <w:rFonts w:ascii="Times New Roman"/>
          <w:b w:val="false"/>
          <w:i w:val="false"/>
          <w:color w:val="000000"/>
          <w:sz w:val="28"/>
        </w:rPr>
        <w:t>
      3) практикалық, шығармашылық тапсырманы орындау;</w:t>
      </w:r>
    </w:p>
    <w:p>
      <w:pPr>
        <w:spacing w:after="0"/>
        <w:ind w:left="0"/>
        <w:jc w:val="both"/>
      </w:pPr>
      <w:r>
        <w:rPr>
          <w:rFonts w:ascii="Times New Roman"/>
          <w:b w:val="false"/>
          <w:i w:val="false"/>
          <w:color w:val="000000"/>
          <w:sz w:val="28"/>
        </w:rPr>
        <w:t>
      4) емтиханды онлайн режимінде тапсыру.</w:t>
      </w:r>
    </w:p>
    <w:p>
      <w:pPr>
        <w:spacing w:after="0"/>
        <w:ind w:left="0"/>
        <w:jc w:val="both"/>
      </w:pPr>
      <w:r>
        <w:rPr>
          <w:rFonts w:ascii="Times New Roman"/>
          <w:b w:val="false"/>
          <w:i w:val="false"/>
          <w:color w:val="000000"/>
          <w:sz w:val="28"/>
        </w:rPr>
        <w:t>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pPr>
        <w:spacing w:after="0"/>
        <w:ind w:left="0"/>
        <w:jc w:val="both"/>
      </w:pPr>
      <w:r>
        <w:rPr>
          <w:rFonts w:ascii="Times New Roman"/>
          <w:b w:val="false"/>
          <w:i w:val="false"/>
          <w:color w:val="000000"/>
          <w:sz w:val="28"/>
        </w:rPr>
        <w:t>
      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pPr>
        <w:spacing w:after="0"/>
        <w:ind w:left="0"/>
        <w:jc w:val="both"/>
      </w:pPr>
      <w:r>
        <w:rPr>
          <w:rFonts w:ascii="Times New Roman"/>
          <w:b w:val="false"/>
          <w:i w:val="false"/>
          <w:color w:val="000000"/>
          <w:sz w:val="28"/>
        </w:rPr>
        <w:t>
      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pPr>
        <w:spacing w:after="0"/>
        <w:ind w:left="0"/>
        <w:jc w:val="both"/>
      </w:pPr>
      <w:r>
        <w:rPr>
          <w:rFonts w:ascii="Times New Roman"/>
          <w:b w:val="false"/>
          <w:i w:val="false"/>
          <w:color w:val="000000"/>
          <w:sz w:val="28"/>
        </w:rPr>
        <w:t>
      Шығармашылық тапсырма туралы ережені техникалық және кәсіптік, орта білімнен кейінгі білім беру ұйымы дербес әзірлейді.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pPr>
        <w:spacing w:after="0"/>
        <w:ind w:left="0"/>
        <w:jc w:val="both"/>
      </w:pPr>
      <w:r>
        <w:rPr>
          <w:rFonts w:ascii="Times New Roman"/>
          <w:b w:val="false"/>
          <w:i w:val="false"/>
          <w:color w:val="000000"/>
          <w:sz w:val="28"/>
        </w:rPr>
        <w:t>
      Жұмыс біліктілігі бағдарламасын меңгергеннен кейін біліктілік емтиханы өткізіледі.</w:t>
      </w:r>
    </w:p>
    <w:p>
      <w:pPr>
        <w:spacing w:after="0"/>
        <w:ind w:left="0"/>
        <w:jc w:val="both"/>
      </w:pPr>
      <w:r>
        <w:rPr>
          <w:rFonts w:ascii="Times New Roman"/>
          <w:b w:val="false"/>
          <w:i w:val="false"/>
          <w:color w:val="000000"/>
          <w:sz w:val="28"/>
        </w:rPr>
        <w:t>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pPr>
        <w:spacing w:after="0"/>
        <w:ind w:left="0"/>
        <w:jc w:val="both"/>
      </w:pPr>
      <w:r>
        <w:rPr>
          <w:rFonts w:ascii="Times New Roman"/>
          <w:b w:val="false"/>
          <w:i w:val="false"/>
          <w:color w:val="000000"/>
          <w:sz w:val="28"/>
        </w:rPr>
        <w:t>
      Оқуды жалғастыратын білім алушылар үшін біліктілік емтиханы аралық аттестаттау шеңберінде өткізіледі.</w:t>
      </w:r>
    </w:p>
    <w:p>
      <w:pPr>
        <w:spacing w:after="0"/>
        <w:ind w:left="0"/>
        <w:jc w:val="both"/>
      </w:pPr>
      <w:r>
        <w:rPr>
          <w:rFonts w:ascii="Times New Roman"/>
          <w:b w:val="false"/>
          <w:i w:val="false"/>
          <w:color w:val="000000"/>
          <w:sz w:val="28"/>
        </w:rPr>
        <w:t>
      Жұмысшы біліктілігін беру туралы куәлік беру туралы шешім біліктілік комиссиясының шешімі бойынша біліктілік емтиханы негізінде қабылданады.</w:t>
      </w:r>
    </w:p>
    <w:bookmarkStart w:name="z1228" w:id="136"/>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bookmarkEnd w:id="136"/>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1229" w:id="137"/>
    <w:p>
      <w:pPr>
        <w:spacing w:after="0"/>
        <w:ind w:left="0"/>
        <w:jc w:val="both"/>
      </w:pPr>
      <w:r>
        <w:rPr>
          <w:rFonts w:ascii="Times New Roman"/>
          <w:b w:val="false"/>
          <w:i w:val="false"/>
          <w:color w:val="000000"/>
          <w:sz w:val="28"/>
        </w:rPr>
        <w:t>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bookmarkEnd w:id="137"/>
    <w:bookmarkStart w:name="z1230" w:id="138"/>
    <w:p>
      <w:pPr>
        <w:spacing w:after="0"/>
        <w:ind w:left="0"/>
        <w:jc w:val="both"/>
      </w:pPr>
      <w:r>
        <w:rPr>
          <w:rFonts w:ascii="Times New Roman"/>
          <w:b w:val="false"/>
          <w:i w:val="false"/>
          <w:color w:val="000000"/>
          <w:sz w:val="28"/>
        </w:rPr>
        <w:t>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38"/>
    <w:bookmarkStart w:name="z1231" w:id="139"/>
    <w:p>
      <w:pPr>
        <w:spacing w:after="0"/>
        <w:ind w:left="0"/>
        <w:jc w:val="both"/>
      </w:pPr>
      <w:r>
        <w:rPr>
          <w:rFonts w:ascii="Times New Roman"/>
          <w:b w:val="false"/>
          <w:i w:val="false"/>
          <w:color w:val="000000"/>
          <w:sz w:val="28"/>
        </w:rPr>
        <w:t>
      10. Білім алушыларды аралық аттестаттауға даярлау кезеңінде консультацияға бөлінген жалпы бюджет уақыты есебінен консультация өткізіледі.</w:t>
      </w:r>
    </w:p>
    <w:bookmarkEnd w:id="139"/>
    <w:bookmarkStart w:name="z1232" w:id="140"/>
    <w:p>
      <w:pPr>
        <w:spacing w:after="0"/>
        <w:ind w:left="0"/>
        <w:jc w:val="both"/>
      </w:pPr>
      <w:r>
        <w:rPr>
          <w:rFonts w:ascii="Times New Roman"/>
          <w:b w:val="false"/>
          <w:i w:val="false"/>
          <w:color w:val="000000"/>
          <w:sz w:val="28"/>
        </w:rPr>
        <w:t>
      11. Білім алушыларды емтихан нысанында аралық аттестаттаудан өткізу үшін:</w:t>
      </w:r>
    </w:p>
    <w:bookmarkEnd w:id="140"/>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p>
      <w:pPr>
        <w:spacing w:after="0"/>
        <w:ind w:left="0"/>
        <w:jc w:val="both"/>
      </w:pPr>
      <w:r>
        <w:rPr>
          <w:rFonts w:ascii="Times New Roman"/>
          <w:b w:val="false"/>
          <w:i w:val="false"/>
          <w:color w:val="000000"/>
          <w:sz w:val="28"/>
        </w:rPr>
        <w:t>
      3) оқу және технологогиялық карталар;</w:t>
      </w:r>
    </w:p>
    <w:p>
      <w:pPr>
        <w:spacing w:after="0"/>
        <w:ind w:left="0"/>
        <w:jc w:val="both"/>
      </w:pPr>
      <w:r>
        <w:rPr>
          <w:rFonts w:ascii="Times New Roman"/>
          <w:b w:val="false"/>
          <w:i w:val="false"/>
          <w:color w:val="000000"/>
          <w:sz w:val="28"/>
        </w:rPr>
        <w:t>
      4) спорт залдары, жабдықтар, мүкәммалдар;</w:t>
      </w:r>
    </w:p>
    <w:p>
      <w:pPr>
        <w:spacing w:after="0"/>
        <w:ind w:left="0"/>
        <w:jc w:val="both"/>
      </w:pPr>
      <w:r>
        <w:rPr>
          <w:rFonts w:ascii="Times New Roman"/>
          <w:b w:val="false"/>
          <w:i w:val="false"/>
          <w:color w:val="000000"/>
          <w:sz w:val="28"/>
        </w:rPr>
        <w:t>
      5) емтихан ведомосы дайын болуы қажет.</w:t>
      </w:r>
    </w:p>
    <w:bookmarkStart w:name="z1233" w:id="141"/>
    <w:p>
      <w:pPr>
        <w:spacing w:after="0"/>
        <w:ind w:left="0"/>
        <w:jc w:val="both"/>
      </w:pPr>
      <w:r>
        <w:rPr>
          <w:rFonts w:ascii="Times New Roman"/>
          <w:b w:val="false"/>
          <w:i w:val="false"/>
          <w:color w:val="000000"/>
          <w:sz w:val="28"/>
        </w:rPr>
        <w:t>
      12. Аралық 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келетін біліктілігі бар педагог жүзеге асырады.</w:t>
      </w:r>
    </w:p>
    <w:bookmarkEnd w:id="141"/>
    <w:bookmarkStart w:name="z1234" w:id="142"/>
    <w:p>
      <w:pPr>
        <w:spacing w:after="0"/>
        <w:ind w:left="0"/>
        <w:jc w:val="both"/>
      </w:pPr>
      <w:r>
        <w:rPr>
          <w:rFonts w:ascii="Times New Roman"/>
          <w:b w:val="false"/>
          <w:i w:val="false"/>
          <w:color w:val="000000"/>
          <w:sz w:val="28"/>
        </w:rPr>
        <w:t>
      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bookmarkEnd w:id="142"/>
    <w:p>
      <w:pPr>
        <w:spacing w:after="0"/>
        <w:ind w:left="0"/>
        <w:jc w:val="both"/>
      </w:pPr>
      <w:r>
        <w:rPr>
          <w:rFonts w:ascii="Times New Roman"/>
          <w:b w:val="false"/>
          <w:i w:val="false"/>
          <w:color w:val="000000"/>
          <w:sz w:val="28"/>
        </w:rPr>
        <w:t>
      1-2 пән және (немесе) модуль бойынша қанағаттанарлықсыз бағалары бар білім алушылар емтиханға педагогикалық кеңестің шешімімен жіберіледі.</w:t>
      </w:r>
    </w:p>
    <w:bookmarkStart w:name="z1235" w:id="143"/>
    <w:p>
      <w:pPr>
        <w:spacing w:after="0"/>
        <w:ind w:left="0"/>
        <w:jc w:val="both"/>
      </w:pPr>
      <w:r>
        <w:rPr>
          <w:rFonts w:ascii="Times New Roman"/>
          <w:b w:val="false"/>
          <w:i w:val="false"/>
          <w:color w:val="000000"/>
          <w:sz w:val="28"/>
        </w:rPr>
        <w:t>
      14. Емтихан билеттері бойынша тапсырманы орындау үшін аралық аттестаттауды өткізу кезінде:</w:t>
      </w:r>
    </w:p>
    <w:bookmarkEnd w:id="143"/>
    <w:p>
      <w:pPr>
        <w:spacing w:after="0"/>
        <w:ind w:left="0"/>
        <w:jc w:val="both"/>
      </w:pPr>
      <w:r>
        <w:rPr>
          <w:rFonts w:ascii="Times New Roman"/>
          <w:b w:val="false"/>
          <w:i w:val="false"/>
          <w:color w:val="000000"/>
          <w:sz w:val="28"/>
        </w:rPr>
        <w:t>
      ауызша емтиханға әр білім алушыға 25 (жиырма бес) минуттан артық емес уақыт бөлінеді;</w:t>
      </w:r>
    </w:p>
    <w:p>
      <w:pPr>
        <w:spacing w:after="0"/>
        <w:ind w:left="0"/>
        <w:jc w:val="both"/>
      </w:pPr>
      <w:r>
        <w:rPr>
          <w:rFonts w:ascii="Times New Roman"/>
          <w:b w:val="false"/>
          <w:i w:val="false"/>
          <w:color w:val="000000"/>
          <w:sz w:val="28"/>
        </w:rPr>
        <w:t>
      жазбаша емтихан өткізуге:</w:t>
      </w:r>
    </w:p>
    <w:p>
      <w:pPr>
        <w:spacing w:after="0"/>
        <w:ind w:left="0"/>
        <w:jc w:val="both"/>
      </w:pPr>
      <w:r>
        <w:rPr>
          <w:rFonts w:ascii="Times New Roman"/>
          <w:b w:val="false"/>
          <w:i w:val="false"/>
          <w:color w:val="000000"/>
          <w:sz w:val="28"/>
        </w:rPr>
        <w:t>
      1) шығармаға және (немесе) эссеге әдебиет бойынша 6 астрономиялық сағат;</w:t>
      </w:r>
    </w:p>
    <w:p>
      <w:pPr>
        <w:spacing w:after="0"/>
        <w:ind w:left="0"/>
        <w:jc w:val="both"/>
      </w:pPr>
      <w:r>
        <w:rPr>
          <w:rFonts w:ascii="Times New Roman"/>
          <w:b w:val="false"/>
          <w:i w:val="false"/>
          <w:color w:val="000000"/>
          <w:sz w:val="28"/>
        </w:rPr>
        <w:t>
      2) математика және арнайы пәндерден және (немесе) модульдерден 4 академиялық сағат;</w:t>
      </w:r>
    </w:p>
    <w:p>
      <w:pPr>
        <w:spacing w:after="0"/>
        <w:ind w:left="0"/>
        <w:jc w:val="both"/>
      </w:pPr>
      <w:r>
        <w:rPr>
          <w:rFonts w:ascii="Times New Roman"/>
          <w:b w:val="false"/>
          <w:i w:val="false"/>
          <w:color w:val="000000"/>
          <w:sz w:val="28"/>
        </w:rPr>
        <w:t>
      3) қазақ және орыс тілінен мазмұндауға 3 астрономиялық сағат, диктантқа қазақ және орыс тілінен 2 астрономиялық сағат.</w:t>
      </w:r>
    </w:p>
    <w:p>
      <w:pPr>
        <w:spacing w:after="0"/>
        <w:ind w:left="0"/>
        <w:jc w:val="both"/>
      </w:pPr>
      <w:r>
        <w:rPr>
          <w:rFonts w:ascii="Times New Roman"/>
          <w:b w:val="false"/>
          <w:i w:val="false"/>
          <w:color w:val="000000"/>
          <w:sz w:val="28"/>
        </w:rPr>
        <w:t>
      Жазбаша емтихан жұмыстары білім беру ұйымының мөртабаны қойылған қағаздарда орындалады.</w:t>
      </w:r>
    </w:p>
    <w:p>
      <w:pPr>
        <w:spacing w:after="0"/>
        <w:ind w:left="0"/>
        <w:jc w:val="both"/>
      </w:pPr>
      <w:r>
        <w:rPr>
          <w:rFonts w:ascii="Times New Roman"/>
          <w:b w:val="false"/>
          <w:i w:val="false"/>
          <w:color w:val="000000"/>
          <w:sz w:val="28"/>
        </w:rPr>
        <w:t>
      Аралық аттестаттау шеңберінде біліктілік емтиханын өткізу кезінде практикалық тапсырманы орындау үшін 1 емтихан алушыға 6 астрономиялық сағаттан аспайтын, ал демонстрациялық емтиханы нысанында 12 астрономиялық сағаттан аспайтын уақыт бөлінеді.</w:t>
      </w:r>
    </w:p>
    <w:p>
      <w:pPr>
        <w:spacing w:after="0"/>
        <w:ind w:left="0"/>
        <w:jc w:val="both"/>
      </w:pPr>
      <w:r>
        <w:rPr>
          <w:rFonts w:ascii="Times New Roman"/>
          <w:b w:val="false"/>
          <w:i w:val="false"/>
          <w:color w:val="000000"/>
          <w:sz w:val="28"/>
        </w:rPr>
        <w:t>
      Біліктілік комиссиясының құрамы 60% - дан кем емес арақатынаста кәсіпорындар (жұмыс берушілер) өкілдері және 40% - дан артық емес білім беру ұйымдары өкілдері қатарынан қалыптастырылады.</w:t>
      </w:r>
    </w:p>
    <w:p>
      <w:pPr>
        <w:spacing w:after="0"/>
        <w:ind w:left="0"/>
        <w:jc w:val="both"/>
      </w:pPr>
      <w:r>
        <w:rPr>
          <w:rFonts w:ascii="Times New Roman"/>
          <w:b w:val="false"/>
          <w:i w:val="false"/>
          <w:color w:val="000000"/>
          <w:sz w:val="28"/>
        </w:rPr>
        <w:t>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Дуальды оқыту кезінде біліктілік комиссиясының құрамына аттестатталушы адамдардың тәлімгерлері жіберілмейді.</w:t>
      </w:r>
    </w:p>
    <w:bookmarkStart w:name="z1236" w:id="144"/>
    <w:p>
      <w:pPr>
        <w:spacing w:after="0"/>
        <w:ind w:left="0"/>
        <w:jc w:val="both"/>
      </w:pPr>
      <w:r>
        <w:rPr>
          <w:rFonts w:ascii="Times New Roman"/>
          <w:b w:val="false"/>
          <w:i w:val="false"/>
          <w:color w:val="000000"/>
          <w:sz w:val="28"/>
        </w:rPr>
        <w:t>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 нақты жұмсалатын, бірақ бір оқушыға бір академиялық сағаттан аспайтын уақыт қарастырылады.</w:t>
      </w:r>
    </w:p>
    <w:bookmarkEnd w:id="144"/>
    <w:bookmarkStart w:name="z1237" w:id="145"/>
    <w:p>
      <w:pPr>
        <w:spacing w:after="0"/>
        <w:ind w:left="0"/>
        <w:jc w:val="both"/>
      </w:pPr>
      <w:r>
        <w:rPr>
          <w:rFonts w:ascii="Times New Roman"/>
          <w:b w:val="false"/>
          <w:i w:val="false"/>
          <w:color w:val="000000"/>
          <w:sz w:val="28"/>
        </w:rPr>
        <w:t>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145"/>
    <w:bookmarkStart w:name="z1238" w:id="146"/>
    <w:p>
      <w:pPr>
        <w:spacing w:after="0"/>
        <w:ind w:left="0"/>
        <w:jc w:val="both"/>
      </w:pPr>
      <w:r>
        <w:rPr>
          <w:rFonts w:ascii="Times New Roman"/>
          <w:b w:val="false"/>
          <w:i w:val="false"/>
          <w:color w:val="000000"/>
          <w:sz w:val="28"/>
        </w:rPr>
        <w:t>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146"/>
    <w:bookmarkStart w:name="z1239" w:id="147"/>
    <w:p>
      <w:pPr>
        <w:spacing w:after="0"/>
        <w:ind w:left="0"/>
        <w:jc w:val="both"/>
      </w:pPr>
      <w:r>
        <w:rPr>
          <w:rFonts w:ascii="Times New Roman"/>
          <w:b w:val="false"/>
          <w:i w:val="false"/>
          <w:color w:val="000000"/>
          <w:sz w:val="28"/>
        </w:rPr>
        <w:t>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47"/>
    <w:p>
      <w:pPr>
        <w:spacing w:after="0"/>
        <w:ind w:left="0"/>
        <w:jc w:val="both"/>
      </w:pPr>
      <w:r>
        <w:rPr>
          <w:rFonts w:ascii="Times New Roman"/>
          <w:b w:val="false"/>
          <w:i w:val="false"/>
          <w:color w:val="000000"/>
          <w:sz w:val="28"/>
        </w:rPr>
        <w:t>
      "Қанағаттанарлықсыз" деген баға алған кезде емтиханды (сынақты) қайта тапсыру мерзімін білім беру ұйымы дербес айқындайды.</w:t>
      </w:r>
    </w:p>
    <w:p>
      <w:pPr>
        <w:spacing w:after="0"/>
        <w:ind w:left="0"/>
        <w:jc w:val="both"/>
      </w:pPr>
      <w:r>
        <w:rPr>
          <w:rFonts w:ascii="Times New Roman"/>
          <w:b w:val="false"/>
          <w:i w:val="false"/>
          <w:color w:val="000000"/>
          <w:sz w:val="28"/>
        </w:rPr>
        <w:t>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тапсыруға жол беріледі.</w:t>
      </w:r>
    </w:p>
    <w:p>
      <w:pPr>
        <w:spacing w:after="0"/>
        <w:ind w:left="0"/>
        <w:jc w:val="both"/>
      </w:pPr>
      <w:r>
        <w:rPr>
          <w:rFonts w:ascii="Times New Roman"/>
          <w:b w:val="false"/>
          <w:i w:val="false"/>
          <w:color w:val="000000"/>
          <w:sz w:val="28"/>
        </w:rPr>
        <w:t>
      Емтиханды (сынақты) қайта тапсыру білім беру ұйымы басшысының бұйрығымен ресімделеді.</w:t>
      </w:r>
    </w:p>
    <w:bookmarkStart w:name="z1240" w:id="148"/>
    <w:p>
      <w:pPr>
        <w:spacing w:after="0"/>
        <w:ind w:left="0"/>
        <w:jc w:val="both"/>
      </w:pPr>
      <w:r>
        <w:rPr>
          <w:rFonts w:ascii="Times New Roman"/>
          <w:b w:val="false"/>
          <w:i w:val="false"/>
          <w:color w:val="000000"/>
          <w:sz w:val="28"/>
        </w:rPr>
        <w:t>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bookmarkEnd w:id="148"/>
    <w:bookmarkStart w:name="z1241" w:id="149"/>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149"/>
    <w:bookmarkStart w:name="z1242" w:id="150"/>
    <w:p>
      <w:pPr>
        <w:spacing w:after="0"/>
        <w:ind w:left="0"/>
        <w:jc w:val="both"/>
      </w:pPr>
      <w:r>
        <w:rPr>
          <w:rFonts w:ascii="Times New Roman"/>
          <w:b w:val="false"/>
          <w:i w:val="false"/>
          <w:color w:val="000000"/>
          <w:sz w:val="28"/>
        </w:rPr>
        <w:t>
      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bookmarkEnd w:id="150"/>
    <w:bookmarkStart w:name="z1243" w:id="151"/>
    <w:p>
      <w:pPr>
        <w:spacing w:after="0"/>
        <w:ind w:left="0"/>
        <w:jc w:val="both"/>
      </w:pPr>
      <w:r>
        <w:rPr>
          <w:rFonts w:ascii="Times New Roman"/>
          <w:b w:val="false"/>
          <w:i w:val="false"/>
          <w:color w:val="000000"/>
          <w:sz w:val="28"/>
        </w:rPr>
        <w:t>
      21-1. Емтихан көзделген пәндер және (немесе) модульдер бойынша қорытынды баға мына формула бойынша есептеледі:</w:t>
      </w:r>
    </w:p>
    <w:bookmarkEnd w:id="151"/>
    <w:p>
      <w:pPr>
        <w:spacing w:after="0"/>
        <w:ind w:left="0"/>
        <w:jc w:val="both"/>
      </w:pPr>
      <w:r>
        <w:rPr>
          <w:rFonts w:ascii="Times New Roman"/>
          <w:b w:val="false"/>
          <w:i w:val="false"/>
          <w:color w:val="000000"/>
          <w:sz w:val="28"/>
        </w:rPr>
        <w:t>
      И = 0,6 х (РО 1+...+ РО N) /N+ 0,4 х Е, мұндағы:</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Оқыту нәтижесінің рейтингі (балдар) бағалау критерийлері үшін балдардың орташа арифметикалық мәнімен есептеледі:</w:t>
      </w:r>
    </w:p>
    <w:p>
      <w:pPr>
        <w:spacing w:after="0"/>
        <w:ind w:left="0"/>
        <w:jc w:val="both"/>
      </w:pPr>
      <w:r>
        <w:rPr>
          <w:rFonts w:ascii="Times New Roman"/>
          <w:b w:val="false"/>
          <w:i w:val="false"/>
          <w:color w:val="000000"/>
          <w:sz w:val="28"/>
        </w:rPr>
        <w:t xml:space="preserve">
      РO=KO1+...+ KON/N, қайда: </w:t>
      </w:r>
    </w:p>
    <w:p>
      <w:pPr>
        <w:spacing w:after="0"/>
        <w:ind w:left="0"/>
        <w:jc w:val="both"/>
      </w:pPr>
      <w:r>
        <w:rPr>
          <w:rFonts w:ascii="Times New Roman"/>
          <w:b w:val="false"/>
          <w:i w:val="false"/>
          <w:color w:val="000000"/>
          <w:sz w:val="28"/>
        </w:rPr>
        <w:t>
      КО – бағалау критерийлері;</w:t>
      </w:r>
    </w:p>
    <w:p>
      <w:pPr>
        <w:spacing w:after="0"/>
        <w:ind w:left="0"/>
        <w:jc w:val="both"/>
      </w:pPr>
      <w:r>
        <w:rPr>
          <w:rFonts w:ascii="Times New Roman"/>
          <w:b w:val="false"/>
          <w:i w:val="false"/>
          <w:color w:val="000000"/>
          <w:sz w:val="28"/>
        </w:rPr>
        <w:t>
      N – бағалау саны.</w:t>
      </w:r>
    </w:p>
    <w:bookmarkStart w:name="z1244" w:id="152"/>
    <w:p>
      <w:pPr>
        <w:spacing w:after="0"/>
        <w:ind w:left="0"/>
        <w:jc w:val="both"/>
      </w:pPr>
      <w:r>
        <w:rPr>
          <w:rFonts w:ascii="Times New Roman"/>
          <w:b w:val="false"/>
          <w:i w:val="false"/>
          <w:color w:val="000000"/>
          <w:sz w:val="28"/>
        </w:rPr>
        <w:t>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52"/>
    <w:p>
      <w:pPr>
        <w:spacing w:after="0"/>
        <w:ind w:left="0"/>
        <w:jc w:val="both"/>
      </w:pPr>
      <w:r>
        <w:rPr>
          <w:rFonts w:ascii="Times New Roman"/>
          <w:b w:val="false"/>
          <w:i w:val="false"/>
          <w:color w:val="000000"/>
          <w:sz w:val="28"/>
        </w:rPr>
        <w:t>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pPr>
        <w:spacing w:after="0"/>
        <w:ind w:left="0"/>
        <w:jc w:val="both"/>
      </w:pPr>
      <w:r>
        <w:rPr>
          <w:rFonts w:ascii="Times New Roman"/>
          <w:b w:val="false"/>
          <w:i w:val="false"/>
          <w:color w:val="000000"/>
          <w:sz w:val="28"/>
        </w:rPr>
        <w:t>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bookmarkStart w:name="z1245" w:id="153"/>
    <w:p>
      <w:pPr>
        <w:spacing w:after="0"/>
        <w:ind w:left="0"/>
        <w:jc w:val="left"/>
      </w:pPr>
      <w:r>
        <w:rPr>
          <w:rFonts w:ascii="Times New Roman"/>
          <w:b/>
          <w:i w:val="false"/>
          <w:color w:val="000000"/>
        </w:rPr>
        <w:t xml:space="preserve"> 3-тарау. Білім алушыларға қорытынды аттестаттауды өткізу</w:t>
      </w:r>
    </w:p>
    <w:bookmarkEnd w:id="153"/>
    <w:bookmarkStart w:name="z1246" w:id="154"/>
    <w:p>
      <w:pPr>
        <w:spacing w:after="0"/>
        <w:ind w:left="0"/>
        <w:jc w:val="both"/>
      </w:pPr>
      <w:r>
        <w:rPr>
          <w:rFonts w:ascii="Times New Roman"/>
          <w:b w:val="false"/>
          <w:i w:val="false"/>
          <w:color w:val="000000"/>
          <w:sz w:val="28"/>
        </w:rPr>
        <w:t>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54"/>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pPr>
        <w:spacing w:after="0"/>
        <w:ind w:left="0"/>
        <w:jc w:val="both"/>
      </w:pPr>
      <w:r>
        <w:rPr>
          <w:rFonts w:ascii="Times New Roman"/>
          <w:b w:val="false"/>
          <w:i w:val="false"/>
          <w:color w:val="000000"/>
          <w:sz w:val="28"/>
        </w:rPr>
        <w:t>
      Қорытынды аттестаттау оны өткізудің алдын ала бекітілген кестесі бойынша өткізіледі.</w:t>
      </w:r>
    </w:p>
    <w:p>
      <w:pPr>
        <w:spacing w:after="0"/>
        <w:ind w:left="0"/>
        <w:jc w:val="both"/>
      </w:pPr>
      <w:r>
        <w:rPr>
          <w:rFonts w:ascii="Times New Roman"/>
          <w:b w:val="false"/>
          <w:i w:val="false"/>
          <w:color w:val="000000"/>
          <w:sz w:val="28"/>
        </w:rPr>
        <w:t xml:space="preserve">
      Қорытынды аттестаттауға академиялық қарызы жоқ және Қазақстан Республикасы Білім және ғылым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pPr>
        <w:spacing w:after="0"/>
        <w:ind w:left="0"/>
        <w:jc w:val="both"/>
      </w:pPr>
      <w:r>
        <w:rPr>
          <w:rFonts w:ascii="Times New Roman"/>
          <w:b w:val="false"/>
          <w:i w:val="false"/>
          <w:color w:val="000000"/>
          <w:sz w:val="28"/>
        </w:rPr>
        <w:t>
      Білім алушыларды қорытынды аттестаттауға жіберу білім беру ұйымы басшысының бұйрығымен ресімделеді.</w:t>
      </w:r>
    </w:p>
    <w:p>
      <w:pPr>
        <w:spacing w:after="0"/>
        <w:ind w:left="0"/>
        <w:jc w:val="both"/>
      </w:pPr>
      <w:r>
        <w:rPr>
          <w:rFonts w:ascii="Times New Roman"/>
          <w:b w:val="false"/>
          <w:i w:val="false"/>
          <w:color w:val="000000"/>
          <w:sz w:val="28"/>
        </w:rPr>
        <w:t>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pPr>
        <w:spacing w:after="0"/>
        <w:ind w:left="0"/>
        <w:jc w:val="both"/>
      </w:pPr>
      <w:r>
        <w:rPr>
          <w:rFonts w:ascii="Times New Roman"/>
          <w:b w:val="false"/>
          <w:i w:val="false"/>
          <w:color w:val="000000"/>
          <w:sz w:val="28"/>
        </w:rPr>
        <w:t>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pPr>
        <w:spacing w:after="0"/>
        <w:ind w:left="0"/>
        <w:jc w:val="both"/>
      </w:pPr>
      <w:r>
        <w:rPr>
          <w:rFonts w:ascii="Times New Roman"/>
          <w:b w:val="false"/>
          <w:i w:val="false"/>
          <w:color w:val="000000"/>
          <w:sz w:val="28"/>
        </w:rPr>
        <w:t>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bookmarkStart w:name="z1247" w:id="155"/>
    <w:p>
      <w:pPr>
        <w:spacing w:after="0"/>
        <w:ind w:left="0"/>
        <w:jc w:val="both"/>
      </w:pPr>
      <w:r>
        <w:rPr>
          <w:rFonts w:ascii="Times New Roman"/>
          <w:b w:val="false"/>
          <w:i w:val="false"/>
          <w:color w:val="000000"/>
          <w:sz w:val="28"/>
        </w:rPr>
        <w:t>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55"/>
    <w:p>
      <w:pPr>
        <w:spacing w:after="0"/>
        <w:ind w:left="0"/>
        <w:jc w:val="both"/>
      </w:pPr>
      <w:r>
        <w:rPr>
          <w:rFonts w:ascii="Times New Roman"/>
          <w:b w:val="false"/>
          <w:i w:val="false"/>
          <w:color w:val="000000"/>
          <w:sz w:val="28"/>
        </w:rPr>
        <w:t>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bookmarkStart w:name="z1248" w:id="156"/>
    <w:p>
      <w:pPr>
        <w:spacing w:after="0"/>
        <w:ind w:left="0"/>
        <w:jc w:val="both"/>
      </w:pPr>
      <w:r>
        <w:rPr>
          <w:rFonts w:ascii="Times New Roman"/>
          <w:b w:val="false"/>
          <w:i w:val="false"/>
          <w:color w:val="000000"/>
          <w:sz w:val="28"/>
        </w:rPr>
        <w:t>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56"/>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pPr>
        <w:spacing w:after="0"/>
        <w:ind w:left="0"/>
        <w:jc w:val="both"/>
      </w:pPr>
      <w:r>
        <w:rPr>
          <w:rFonts w:ascii="Times New Roman"/>
          <w:b w:val="false"/>
          <w:i w:val="false"/>
          <w:color w:val="000000"/>
          <w:sz w:val="28"/>
        </w:rPr>
        <w:t>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Медициналық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bookmarkStart w:name="z1249" w:id="157"/>
    <w:p>
      <w:pPr>
        <w:spacing w:after="0"/>
        <w:ind w:left="0"/>
        <w:jc w:val="both"/>
      </w:pPr>
      <w:r>
        <w:rPr>
          <w:rFonts w:ascii="Times New Roman"/>
          <w:b w:val="false"/>
          <w:i w:val="false"/>
          <w:color w:val="000000"/>
          <w:sz w:val="28"/>
        </w:rPr>
        <w:t>
      26. Комиссия қорытынды аттестаттауды өткізу кезеңінде қорытынды аттестаттауды өткізуге бір ай қалғанда құрылады.</w:t>
      </w:r>
    </w:p>
    <w:bookmarkEnd w:id="157"/>
    <w:p>
      <w:pPr>
        <w:spacing w:after="0"/>
        <w:ind w:left="0"/>
        <w:jc w:val="both"/>
      </w:pPr>
      <w:r>
        <w:rPr>
          <w:rFonts w:ascii="Times New Roman"/>
          <w:b w:val="false"/>
          <w:i w:val="false"/>
          <w:color w:val="000000"/>
          <w:sz w:val="28"/>
        </w:rPr>
        <w:t>
      27. Комиссия:</w:t>
      </w:r>
    </w:p>
    <w:p>
      <w:pPr>
        <w:spacing w:after="0"/>
        <w:ind w:left="0"/>
        <w:jc w:val="both"/>
      </w:pPr>
      <w:r>
        <w:rPr>
          <w:rFonts w:ascii="Times New Roman"/>
          <w:b w:val="false"/>
          <w:i w:val="false"/>
          <w:color w:val="000000"/>
          <w:sz w:val="28"/>
        </w:rPr>
        <w:t>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Start w:name="z1250" w:id="158"/>
    <w:p>
      <w:pPr>
        <w:spacing w:after="0"/>
        <w:ind w:left="0"/>
        <w:jc w:val="both"/>
      </w:pPr>
      <w:r>
        <w:rPr>
          <w:rFonts w:ascii="Times New Roman"/>
          <w:b w:val="false"/>
          <w:i w:val="false"/>
          <w:color w:val="000000"/>
          <w:sz w:val="28"/>
        </w:rPr>
        <w:t>
      28. Комиссия отырыстарының ұзақтығы күніне 6 сағаттан аспайды.</w:t>
      </w:r>
    </w:p>
    <w:bookmarkEnd w:id="158"/>
    <w:bookmarkStart w:name="z1251" w:id="159"/>
    <w:p>
      <w:pPr>
        <w:spacing w:after="0"/>
        <w:ind w:left="0"/>
        <w:jc w:val="both"/>
      </w:pPr>
      <w:r>
        <w:rPr>
          <w:rFonts w:ascii="Times New Roman"/>
          <w:b w:val="false"/>
          <w:i w:val="false"/>
          <w:color w:val="000000"/>
          <w:sz w:val="28"/>
        </w:rPr>
        <w:t>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bookmarkEnd w:id="159"/>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pPr>
        <w:spacing w:after="0"/>
        <w:ind w:left="0"/>
        <w:jc w:val="both"/>
      </w:pPr>
      <w:r>
        <w:rPr>
          <w:rFonts w:ascii="Times New Roman"/>
          <w:b w:val="false"/>
          <w:i w:val="false"/>
          <w:color w:val="000000"/>
          <w:sz w:val="28"/>
        </w:rPr>
        <w:t>
      Білім беру ұйымдарында ҚО арқылы қорытынды аттестаттау өткізу үшін орынжайлар:</w:t>
      </w:r>
    </w:p>
    <w:p>
      <w:pPr>
        <w:spacing w:after="0"/>
        <w:ind w:left="0"/>
        <w:jc w:val="both"/>
      </w:pPr>
      <w:r>
        <w:rPr>
          <w:rFonts w:ascii="Times New Roman"/>
          <w:b w:val="false"/>
          <w:i w:val="false"/>
          <w:color w:val="000000"/>
          <w:sz w:val="28"/>
        </w:rPr>
        <w:t>
      1) білім алушыларды үздіксіз бейне және аудио бақылау, бейнежазба жүргізуді;</w:t>
      </w:r>
    </w:p>
    <w:p>
      <w:pPr>
        <w:spacing w:after="0"/>
        <w:ind w:left="0"/>
        <w:jc w:val="both"/>
      </w:pPr>
      <w:r>
        <w:rPr>
          <w:rFonts w:ascii="Times New Roman"/>
          <w:b w:val="false"/>
          <w:i w:val="false"/>
          <w:color w:val="000000"/>
          <w:sz w:val="28"/>
        </w:rPr>
        <w:t>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pPr>
        <w:spacing w:after="0"/>
        <w:ind w:left="0"/>
        <w:jc w:val="both"/>
      </w:pPr>
      <w:r>
        <w:rPr>
          <w:rFonts w:ascii="Times New Roman"/>
          <w:b w:val="false"/>
          <w:i w:val="false"/>
          <w:color w:val="000000"/>
          <w:sz w:val="28"/>
        </w:rPr>
        <w:t>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pPr>
        <w:spacing w:after="0"/>
        <w:ind w:left="0"/>
        <w:jc w:val="both"/>
      </w:pPr>
      <w:r>
        <w:rPr>
          <w:rFonts w:ascii="Times New Roman"/>
          <w:b w:val="false"/>
          <w:i w:val="false"/>
          <w:color w:val="000000"/>
          <w:sz w:val="28"/>
        </w:rPr>
        <w:t>
      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pPr>
        <w:spacing w:after="0"/>
        <w:ind w:left="0"/>
        <w:jc w:val="both"/>
      </w:pPr>
      <w:r>
        <w:rPr>
          <w:rFonts w:ascii="Times New Roman"/>
          <w:b w:val="false"/>
          <w:i w:val="false"/>
          <w:color w:val="000000"/>
          <w:sz w:val="28"/>
        </w:rPr>
        <w:t>
      Кешенді емтихандарды компьютерлік тестілеу нысанында өткізуге жол беріледі.</w:t>
      </w:r>
    </w:p>
    <w:bookmarkStart w:name="z1252" w:id="160"/>
    <w:p>
      <w:pPr>
        <w:spacing w:after="0"/>
        <w:ind w:left="0"/>
        <w:jc w:val="both"/>
      </w:pPr>
      <w:r>
        <w:rPr>
          <w:rFonts w:ascii="Times New Roman"/>
          <w:b w:val="false"/>
          <w:i w:val="false"/>
          <w:color w:val="000000"/>
          <w:sz w:val="28"/>
        </w:rPr>
        <w:t>
      30. Комиссияға мынадай материалдар мен құжаттар ұсынылады:</w:t>
      </w:r>
    </w:p>
    <w:bookmarkEnd w:id="160"/>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орта білімнен кейінгі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bookmarkStart w:name="z1253" w:id="161"/>
    <w:p>
      <w:pPr>
        <w:spacing w:after="0"/>
        <w:ind w:left="0"/>
        <w:jc w:val="both"/>
      </w:pPr>
      <w:r>
        <w:rPr>
          <w:rFonts w:ascii="Times New Roman"/>
          <w:b w:val="false"/>
          <w:i w:val="false"/>
          <w:color w:val="000000"/>
          <w:sz w:val="28"/>
        </w:rPr>
        <w:t>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bookmarkEnd w:id="161"/>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Қорытынды аттестаттауды өткізу нысандарын білім беру ұйымдары айқындайды.</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pPr>
        <w:spacing w:after="0"/>
        <w:ind w:left="0"/>
        <w:jc w:val="both"/>
      </w:pPr>
      <w:r>
        <w:rPr>
          <w:rFonts w:ascii="Times New Roman"/>
          <w:b w:val="false"/>
          <w:i w:val="false"/>
          <w:color w:val="000000"/>
          <w:sz w:val="28"/>
        </w:rPr>
        <w:t>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pPr>
        <w:spacing w:after="0"/>
        <w:ind w:left="0"/>
        <w:jc w:val="both"/>
      </w:pPr>
      <w:r>
        <w:rPr>
          <w:rFonts w:ascii="Times New Roman"/>
          <w:b w:val="false"/>
          <w:i w:val="false"/>
          <w:color w:val="000000"/>
          <w:sz w:val="28"/>
        </w:rPr>
        <w:t>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pPr>
        <w:spacing w:after="0"/>
        <w:ind w:left="0"/>
        <w:jc w:val="both"/>
      </w:pPr>
      <w:r>
        <w:rPr>
          <w:rFonts w:ascii="Times New Roman"/>
          <w:b w:val="false"/>
          <w:i w:val="false"/>
          <w:color w:val="000000"/>
          <w:sz w:val="28"/>
        </w:rPr>
        <w:t>
      Дипломдық жобаны (жұмысты) қорғау, оның ішінде ҚО арқылы қорғау презентация түрінде өтеді.</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аспайды.</w:t>
      </w:r>
    </w:p>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білім беру ұйымы айқындайды.</w:t>
      </w:r>
    </w:p>
    <w:bookmarkStart w:name="z1254" w:id="162"/>
    <w:p>
      <w:pPr>
        <w:spacing w:after="0"/>
        <w:ind w:left="0"/>
        <w:jc w:val="both"/>
      </w:pPr>
      <w:r>
        <w:rPr>
          <w:rFonts w:ascii="Times New Roman"/>
          <w:b w:val="false"/>
          <w:i w:val="false"/>
          <w:color w:val="000000"/>
          <w:sz w:val="28"/>
        </w:rPr>
        <w:t>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bookmarkEnd w:id="162"/>
    <w:p>
      <w:pPr>
        <w:spacing w:after="0"/>
        <w:ind w:left="0"/>
        <w:jc w:val="both"/>
      </w:pPr>
      <w:r>
        <w:rPr>
          <w:rFonts w:ascii="Times New Roman"/>
          <w:b w:val="false"/>
          <w:i w:val="false"/>
          <w:color w:val="000000"/>
          <w:sz w:val="28"/>
        </w:rPr>
        <w:t>
      Қанағаттанарлықсыз баға алғаннан кейін денсаулық жағдайы туралы ұсынылған құжаттар қаралмайды.</w:t>
      </w:r>
    </w:p>
    <w:p>
      <w:pPr>
        <w:spacing w:after="0"/>
        <w:ind w:left="0"/>
        <w:jc w:val="both"/>
      </w:pPr>
      <w:r>
        <w:rPr>
          <w:rFonts w:ascii="Times New Roman"/>
          <w:b w:val="false"/>
          <w:i w:val="false"/>
          <w:color w:val="000000"/>
          <w:sz w:val="28"/>
        </w:rPr>
        <w:t>
      Оң бағаны көтеру мақсатында қорытынды емтиханды қайта тапсыруға және дипломдық жобаны (жұмысты) қорғауға жол берілмейді.</w:t>
      </w:r>
    </w:p>
    <w:bookmarkStart w:name="z1255" w:id="163"/>
    <w:p>
      <w:pPr>
        <w:spacing w:after="0"/>
        <w:ind w:left="0"/>
        <w:jc w:val="both"/>
      </w:pPr>
      <w:r>
        <w:rPr>
          <w:rFonts w:ascii="Times New Roman"/>
          <w:b w:val="false"/>
          <w:i w:val="false"/>
          <w:color w:val="000000"/>
          <w:sz w:val="28"/>
        </w:rPr>
        <w:t>
      33. Диплом жобасын (жұмыс) қорғау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163"/>
    <w:bookmarkStart w:name="z1256" w:id="164"/>
    <w:p>
      <w:pPr>
        <w:spacing w:after="0"/>
        <w:ind w:left="0"/>
        <w:jc w:val="both"/>
      </w:pPr>
      <w:r>
        <w:rPr>
          <w:rFonts w:ascii="Times New Roman"/>
          <w:b w:val="false"/>
          <w:i w:val="false"/>
          <w:color w:val="000000"/>
          <w:sz w:val="28"/>
        </w:rPr>
        <w:t>
      34.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64"/>
    <w:p>
      <w:pPr>
        <w:spacing w:after="0"/>
        <w:ind w:left="0"/>
        <w:jc w:val="both"/>
      </w:pPr>
      <w:r>
        <w:rPr>
          <w:rFonts w:ascii="Times New Roman"/>
          <w:b w:val="false"/>
          <w:i w:val="false"/>
          <w:color w:val="000000"/>
          <w:sz w:val="28"/>
        </w:rPr>
        <w:t>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bookmarkStart w:name="z1257" w:id="165"/>
    <w:p>
      <w:pPr>
        <w:spacing w:after="0"/>
        <w:ind w:left="0"/>
        <w:jc w:val="both"/>
      </w:pPr>
      <w:r>
        <w:rPr>
          <w:rFonts w:ascii="Times New Roman"/>
          <w:b w:val="false"/>
          <w:i w:val="false"/>
          <w:color w:val="000000"/>
          <w:sz w:val="28"/>
        </w:rPr>
        <w:t>
      35. Комиссиясының отырысы тиісті хаттамамен ресімделеді, оған комиссия төрағасы, мүшелері қол қояды.</w:t>
      </w:r>
    </w:p>
    <w:bookmarkEnd w:id="165"/>
    <w:p>
      <w:pPr>
        <w:spacing w:after="0"/>
        <w:ind w:left="0"/>
        <w:jc w:val="both"/>
      </w:pPr>
      <w:r>
        <w:rPr>
          <w:rFonts w:ascii="Times New Roman"/>
          <w:b w:val="false"/>
          <w:i w:val="false"/>
          <w:color w:val="000000"/>
          <w:sz w:val="28"/>
        </w:rPr>
        <w:t>
      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pPr>
        <w:spacing w:after="0"/>
        <w:ind w:left="0"/>
        <w:jc w:val="both"/>
      </w:pPr>
      <w:r>
        <w:rPr>
          <w:rFonts w:ascii="Times New Roman"/>
          <w:b w:val="false"/>
          <w:i w:val="false"/>
          <w:color w:val="000000"/>
          <w:sz w:val="28"/>
        </w:rPr>
        <w:t>
      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pPr>
        <w:spacing w:after="0"/>
        <w:ind w:left="0"/>
        <w:jc w:val="both"/>
      </w:pPr>
      <w:r>
        <w:rPr>
          <w:rFonts w:ascii="Times New Roman"/>
          <w:b w:val="false"/>
          <w:i w:val="false"/>
          <w:color w:val="000000"/>
          <w:sz w:val="28"/>
        </w:rPr>
        <w:t>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bookmarkStart w:name="z1258" w:id="166"/>
    <w:p>
      <w:pPr>
        <w:spacing w:after="0"/>
        <w:ind w:left="0"/>
        <w:jc w:val="both"/>
      </w:pPr>
      <w:r>
        <w:rPr>
          <w:rFonts w:ascii="Times New Roman"/>
          <w:b w:val="false"/>
          <w:i w:val="false"/>
          <w:color w:val="000000"/>
          <w:sz w:val="28"/>
        </w:rPr>
        <w:t>
      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
    <w:bookmarkEnd w:id="166"/>
    <w:p>
      <w:pPr>
        <w:spacing w:after="0"/>
        <w:ind w:left="0"/>
        <w:jc w:val="both"/>
      </w:pPr>
      <w:r>
        <w:rPr>
          <w:rFonts w:ascii="Times New Roman"/>
          <w:b w:val="false"/>
          <w:i w:val="false"/>
          <w:color w:val="000000"/>
          <w:sz w:val="28"/>
        </w:rPr>
        <w:t>
      Апелляциялық комиссия құрамын білім беру ұйымы дербес қалыптастыратын және айқындайтын білім беру ұйымы басшысының бұйрығымен құрылады.</w:t>
      </w:r>
    </w:p>
    <w:p>
      <w:pPr>
        <w:spacing w:after="0"/>
        <w:ind w:left="0"/>
        <w:jc w:val="both"/>
      </w:pPr>
      <w:r>
        <w:rPr>
          <w:rFonts w:ascii="Times New Roman"/>
          <w:b w:val="false"/>
          <w:i w:val="false"/>
          <w:color w:val="000000"/>
          <w:sz w:val="28"/>
        </w:rPr>
        <w:t>
      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pPr>
        <w:spacing w:after="0"/>
        <w:ind w:left="0"/>
        <w:jc w:val="both"/>
      </w:pPr>
      <w:r>
        <w:rPr>
          <w:rFonts w:ascii="Times New Roman"/>
          <w:b w:val="false"/>
          <w:i w:val="false"/>
          <w:color w:val="000000"/>
          <w:sz w:val="28"/>
        </w:rPr>
        <w:t>
      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bookmarkStart w:name="z1259" w:id="167"/>
    <w:p>
      <w:pPr>
        <w:spacing w:after="0"/>
        <w:ind w:left="0"/>
        <w:jc w:val="both"/>
      </w:pPr>
      <w:r>
        <w:rPr>
          <w:rFonts w:ascii="Times New Roman"/>
          <w:b w:val="false"/>
          <w:i w:val="false"/>
          <w:color w:val="000000"/>
          <w:sz w:val="28"/>
        </w:rPr>
        <w:t>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167"/>
    <w:p>
      <w:pPr>
        <w:spacing w:after="0"/>
        <w:ind w:left="0"/>
        <w:jc w:val="both"/>
      </w:pPr>
      <w:r>
        <w:rPr>
          <w:rFonts w:ascii="Times New Roman"/>
          <w:b w:val="false"/>
          <w:i w:val="false"/>
          <w:color w:val="000000"/>
          <w:sz w:val="28"/>
        </w:rPr>
        <w:t>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bookmarkStart w:name="z1260" w:id="168"/>
    <w:p>
      <w:pPr>
        <w:spacing w:after="0"/>
        <w:ind w:left="0"/>
        <w:jc w:val="both"/>
      </w:pPr>
      <w:r>
        <w:rPr>
          <w:rFonts w:ascii="Times New Roman"/>
          <w:b w:val="false"/>
          <w:i w:val="false"/>
          <w:color w:val="000000"/>
          <w:sz w:val="28"/>
        </w:rPr>
        <w:t>
      37.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бақылауды, аралық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қорытынды аттестаттауды</w:t>
            </w:r>
            <w:r>
              <w:br/>
            </w:r>
            <w:r>
              <w:rPr>
                <w:rFonts w:ascii="Times New Roman"/>
                <w:b w:val="false"/>
                <w:i w:val="false"/>
                <w:color w:val="000000"/>
                <w:sz w:val="20"/>
              </w:rPr>
              <w:t>өткізудің үлгі қағидаларына</w:t>
            </w:r>
            <w:r>
              <w:br/>
            </w:r>
            <w:r>
              <w:rPr>
                <w:rFonts w:ascii="Times New Roman"/>
                <w:b w:val="false"/>
                <w:i w:val="false"/>
                <w:color w:val="000000"/>
                <w:sz w:val="20"/>
              </w:rPr>
              <w:t>қосымша</w:t>
            </w:r>
          </w:p>
        </w:tc>
      </w:tr>
    </w:tbl>
    <w:bookmarkStart w:name="z1262" w:id="169"/>
    <w:p>
      <w:pPr>
        <w:spacing w:after="0"/>
        <w:ind w:left="0"/>
        <w:jc w:val="left"/>
      </w:pPr>
      <w:r>
        <w:rPr>
          <w:rFonts w:ascii="Times New Roman"/>
          <w:b/>
          <w:i w:val="false"/>
          <w:color w:val="000000"/>
        </w:rPr>
        <w:t xml:space="preserve"> Төрт балдық жүйе бойынша цифрлық баламаға сәйкес келетін білім алушылардың оқу жетістіктерін бағалаудың әріптік жүйесі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Әріптік жүйе бойынша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Пайыздық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Дәстүрлі жүйе бойынша баға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170"/>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70"/>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