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8D" w:rsidRDefault="00B1588D" w:rsidP="00B1588D">
      <w:pPr>
        <w:ind w:left="1071" w:right="1086" w:hanging="289"/>
        <w:jc w:val="center"/>
        <w:rPr>
          <w:rFonts w:ascii="Arial" w:hAnsi="Arial"/>
          <w:b/>
          <w:spacing w:val="5"/>
          <w:sz w:val="20"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  <w:lang w:val="kk-KZ"/>
        </w:rPr>
        <w:t xml:space="preserve"> </w:t>
      </w:r>
      <w:r w:rsidR="000150E9">
        <w:rPr>
          <w:rFonts w:ascii="Arial" w:hAnsi="Arial"/>
          <w:b/>
          <w:spacing w:val="5"/>
          <w:sz w:val="20"/>
          <w:lang w:val="kk-KZ"/>
        </w:rPr>
        <w:t>логопеда</w:t>
      </w:r>
      <w:bookmarkStart w:id="0" w:name="_GoBack"/>
      <w:bookmarkEnd w:id="0"/>
    </w:p>
    <w:p w:rsidR="00B1588D" w:rsidRDefault="00B1588D" w:rsidP="00B1588D">
      <w:pPr>
        <w:ind w:left="1071" w:right="1086" w:hanging="289"/>
        <w:jc w:val="center"/>
        <w:rPr>
          <w:rFonts w:ascii="Arial" w:hAnsi="Arial"/>
          <w:b/>
          <w:spacing w:val="5"/>
          <w:sz w:val="20"/>
          <w:lang w:val="kk-KZ"/>
        </w:rPr>
      </w:pPr>
    </w:p>
    <w:p w:rsidR="00B1588D" w:rsidRPr="00B1588D" w:rsidRDefault="00B1588D" w:rsidP="00B1588D">
      <w:pPr>
        <w:ind w:left="1071" w:right="1086" w:hanging="289"/>
        <w:jc w:val="center"/>
        <w:rPr>
          <w:rFonts w:ascii="Arial" w:hAnsi="Arial"/>
          <w:b/>
          <w:sz w:val="20"/>
          <w:lang w:val="kk-KZ"/>
        </w:rPr>
        <w:sectPr w:rsidR="00B1588D" w:rsidRPr="00B1588D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272"/>
        <w:gridCol w:w="7694"/>
      </w:tblGrid>
      <w:tr w:rsidR="00B1588D" w:rsidTr="00B1588D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B1588D" w:rsidTr="00B1588D">
        <w:trPr>
          <w:trHeight w:val="461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88D" w:rsidRDefault="00B1588D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B1588D" w:rsidTr="00B1588D">
        <w:trPr>
          <w:trHeight w:val="263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88D" w:rsidRDefault="00B1588D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B1588D" w:rsidTr="00B1588D">
        <w:trPr>
          <w:trHeight w:val="460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88D" w:rsidRDefault="00B1588D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0150E9">
            <w:pPr>
              <w:pStyle w:val="TableParagraph"/>
              <w:spacing w:before="2"/>
              <w:ind w:left="109"/>
            </w:pPr>
            <w:hyperlink r:id="rId6" w:history="1">
              <w:r w:rsidR="00B1588D">
                <w:rPr>
                  <w:rStyle w:val="a3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B1588D" w:rsidTr="00B1588D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2" w:line="240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B1588D" w:rsidRDefault="00B1588D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B1588D" w:rsidRDefault="00B1588D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0150E9">
            <w:pPr>
              <w:pStyle w:val="TableParagraph"/>
              <w:spacing w:before="2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kk-KZ"/>
              </w:rPr>
              <w:t>Логопед</w:t>
            </w:r>
            <w:r w:rsidR="00B1588D">
              <w:rPr>
                <w:rFonts w:ascii="Arial" w:hAnsi="Arial"/>
                <w:sz w:val="20"/>
                <w:lang w:val="kk-KZ"/>
              </w:rPr>
              <w:t xml:space="preserve">, </w:t>
            </w:r>
            <w:r w:rsidR="00B1588D">
              <w:rPr>
                <w:rFonts w:ascii="Microsoft Sans Serif" w:hAnsi="Microsoft Sans Serif"/>
                <w:sz w:val="20"/>
                <w:lang w:val="kk-KZ"/>
              </w:rPr>
              <w:t xml:space="preserve">1 </w:t>
            </w:r>
            <w:r w:rsidR="00B1588D"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B1588D" w:rsidTr="00B1588D">
        <w:trPr>
          <w:trHeight w:val="3912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88D" w:rsidRDefault="00B1588D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B1588D" w:rsidRDefault="00B1588D">
            <w:pPr>
              <w:pStyle w:val="TableParagraph"/>
              <w:spacing w:before="4" w:line="240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 w:rsidP="00531F8B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0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1" w:line="240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line="240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B1588D" w:rsidTr="00B1588D">
        <w:trPr>
          <w:trHeight w:val="686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88D" w:rsidRDefault="00B1588D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 w:rsidP="00531F8B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 88254,45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109013,5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B1588D" w:rsidTr="00B1588D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2" w:line="240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B1588D" w:rsidRDefault="00B1588D">
            <w:pPr>
              <w:pStyle w:val="TableParagraph"/>
              <w:spacing w:line="240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B1588D" w:rsidRDefault="00B1588D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 w:rsidP="00531F8B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0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line="276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B1588D" w:rsidTr="00B1588D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C26953">
            <w:pPr>
              <w:pStyle w:val="TableParagraph"/>
              <w:spacing w:before="2"/>
              <w:ind w:left="109"/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29.10.24 – 13.11.24</w:t>
            </w:r>
          </w:p>
        </w:tc>
      </w:tr>
      <w:tr w:rsidR="00B1588D" w:rsidTr="00B1588D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spacing w:line="240" w:lineRule="auto"/>
              <w:ind w:right="91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заявление</w:t>
            </w:r>
            <w:r>
              <w:rPr>
                <w:rFonts w:ascii="Arial" w:hAnsi="Arial"/>
                <w:b/>
                <w:spacing w:val="4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</w:t>
            </w:r>
            <w:r>
              <w:rPr>
                <w:rFonts w:ascii="Microsoft Sans Serif" w:hAnsi="Microsoft Sans Serif"/>
                <w:spacing w:val="4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участии</w:t>
            </w:r>
            <w:r>
              <w:rPr>
                <w:rFonts w:ascii="Microsoft Sans Serif" w:hAnsi="Microsoft Sans Serif"/>
                <w:spacing w:val="4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конкурсе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4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форме</w:t>
            </w:r>
            <w:r>
              <w:rPr>
                <w:rFonts w:ascii="Microsoft Sans Serif" w:hAnsi="Microsoft Sans Serif"/>
                <w:spacing w:val="4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согласно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приложению  10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настоящим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Правилам;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line="244" w:lineRule="auto"/>
              <w:ind w:right="91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документ,</w:t>
            </w:r>
            <w:r>
              <w:rPr>
                <w:rFonts w:ascii="Microsoft Sans Serif" w:hAnsi="Microsoft Sans Serif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удостоверяющий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личность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либо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электронный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</w:t>
            </w:r>
            <w:r>
              <w:rPr>
                <w:rFonts w:ascii="Microsoft Sans Serif" w:hAnsi="Microsoft Sans Serif"/>
                <w:spacing w:val="1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из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сервиса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цифровых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(для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идентификации);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</w:tabs>
              <w:spacing w:line="217" w:lineRule="exact"/>
              <w:ind w:left="435" w:hanging="327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заполненный</w:t>
            </w:r>
            <w:r>
              <w:rPr>
                <w:rFonts w:ascii="Microsoft Sans Serif" w:hAnsi="Microsoft Sans Serif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личный</w:t>
            </w:r>
            <w:r>
              <w:rPr>
                <w:rFonts w:ascii="Arial" w:hAnsi="Arial"/>
                <w:b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листок</w:t>
            </w:r>
            <w:r>
              <w:rPr>
                <w:rFonts w:ascii="Arial" w:hAnsi="Arial"/>
                <w:b/>
                <w:spacing w:val="8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по</w:t>
            </w:r>
            <w:r>
              <w:rPr>
                <w:rFonts w:ascii="Arial" w:hAnsi="Arial"/>
                <w:b/>
                <w:spacing w:val="8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учету</w:t>
            </w:r>
            <w:r>
              <w:rPr>
                <w:rFonts w:ascii="Arial" w:hAnsi="Arial"/>
                <w:b/>
                <w:spacing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кадров</w:t>
            </w:r>
            <w:r>
              <w:rPr>
                <w:rFonts w:ascii="Arial" w:hAnsi="Arial"/>
                <w:b/>
                <w:spacing w:val="8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(с</w:t>
            </w:r>
            <w:r>
              <w:rPr>
                <w:rFonts w:ascii="Microsoft Sans Serif" w:hAnsi="Microsoft Sans Serif"/>
                <w:spacing w:val="8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указанием</w:t>
            </w:r>
            <w:r>
              <w:rPr>
                <w:rFonts w:ascii="Microsoft Sans Serif" w:hAnsi="Microsoft Sans Serif"/>
                <w:spacing w:val="9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  <w:proofErr w:type="gramEnd"/>
          </w:p>
          <w:p w:rsidR="00B1588D" w:rsidRDefault="00B1588D">
            <w:pPr>
              <w:pStyle w:val="TableParagraph"/>
              <w:spacing w:line="224" w:lineRule="exact"/>
              <w:ind w:left="109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фактического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жительства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контактных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 –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наличии);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line="244" w:lineRule="auto"/>
              <w:ind w:right="92" w:firstLine="0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копии документов об образовании </w:t>
            </w:r>
            <w:r>
              <w:rPr>
                <w:rFonts w:ascii="Microsoft Sans Serif" w:hAnsi="Microsoft Sans Serif"/>
                <w:sz w:val="20"/>
              </w:rPr>
              <w:t>в соответствии с предъявляемыми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должности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утвержденными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квалификационными характеристиками педагогов;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</w:tabs>
              <w:spacing w:line="244" w:lineRule="auto"/>
              <w:ind w:right="93" w:firstLine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копию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подтверждающую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трудовую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деятельност</w:t>
            </w:r>
            <w:proofErr w:type="gramStart"/>
            <w:r>
              <w:rPr>
                <w:rFonts w:ascii="Arial" w:hAnsi="Arial"/>
                <w:b/>
                <w:sz w:val="20"/>
              </w:rPr>
              <w:t>ь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gramEnd"/>
            <w:r>
              <w:rPr>
                <w:rFonts w:ascii="Microsoft Sans Serif" w:hAnsi="Microsoft Sans Serif"/>
                <w:sz w:val="20"/>
              </w:rPr>
              <w:t>при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наличии);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line="216" w:lineRule="exact"/>
              <w:ind w:left="445" w:hanging="337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справку</w:t>
            </w:r>
            <w:r>
              <w:rPr>
                <w:rFonts w:ascii="Arial" w:hAns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</w:t>
            </w:r>
            <w:r>
              <w:rPr>
                <w:rFonts w:ascii="Arial" w:hAnsi="Arial"/>
                <w:b/>
                <w:spacing w:val="9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состоянии</w:t>
            </w:r>
            <w:r>
              <w:rPr>
                <w:rFonts w:ascii="Arial" w:hAnsi="Arial"/>
                <w:b/>
                <w:spacing w:val="9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здоровья</w:t>
            </w:r>
            <w:r>
              <w:rPr>
                <w:rFonts w:ascii="Arial" w:hAnsi="Arial"/>
                <w:b/>
                <w:spacing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форме,</w:t>
            </w:r>
            <w:r>
              <w:rPr>
                <w:rFonts w:ascii="Microsoft Sans Serif" w:hAnsi="Microsoft Sans Serif"/>
                <w:spacing w:val="9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утвержденной</w:t>
            </w:r>
            <w:r>
              <w:rPr>
                <w:rFonts w:ascii="Microsoft Sans Serif" w:hAnsi="Microsoft Sans Serif"/>
                <w:spacing w:val="9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приказом</w:t>
            </w:r>
          </w:p>
          <w:p w:rsidR="00B1588D" w:rsidRDefault="00B1588D">
            <w:pPr>
              <w:pStyle w:val="TableParagraph"/>
              <w:spacing w:line="240" w:lineRule="auto"/>
              <w:ind w:left="109" w:right="91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исполняющего обязанности Министра здравоохранения РК от 30 октября 2020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года № Қ</w:t>
            </w:r>
            <w:proofErr w:type="gramStart"/>
            <w:r>
              <w:rPr>
                <w:rFonts w:ascii="Microsoft Sans Serif" w:hAnsi="Microsoft Sans Serif"/>
                <w:sz w:val="20"/>
              </w:rPr>
              <w:t>Р</w:t>
            </w:r>
            <w:proofErr w:type="gramEnd"/>
            <w:r>
              <w:rPr>
                <w:rFonts w:ascii="Microsoft Sans Serif" w:hAnsi="Microsoft Sans Serif"/>
                <w:sz w:val="20"/>
              </w:rPr>
              <w:t xml:space="preserve"> ДСМ-175/2020 «Об утверждении форм учетной документации 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здравоохранения»;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line="220" w:lineRule="exact"/>
              <w:ind w:left="344" w:hanging="236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справкус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психоневрологической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организации</w:t>
            </w:r>
            <w:r>
              <w:rPr>
                <w:rFonts w:ascii="Microsoft Sans Serif" w:hAnsi="Microsoft Sans Serif"/>
                <w:sz w:val="20"/>
              </w:rPr>
              <w:t>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left="344" w:hanging="2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справку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наркологической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организации</w:t>
            </w:r>
            <w:r>
              <w:rPr>
                <w:rFonts w:ascii="Microsoft Sans Serif" w:hAnsi="Microsoft Sans Serif"/>
                <w:sz w:val="20"/>
              </w:rPr>
              <w:t>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  <w:tab w:val="left" w:pos="770"/>
                <w:tab w:val="left" w:pos="1324"/>
                <w:tab w:val="left" w:pos="3046"/>
                <w:tab w:val="left" w:pos="3381"/>
                <w:tab w:val="left" w:pos="4432"/>
                <w:tab w:val="left" w:pos="6590"/>
              </w:tabs>
              <w:spacing w:line="230" w:lineRule="atLeast"/>
              <w:ind w:right="90" w:firstLine="0"/>
            </w:pPr>
            <w:r>
              <w:rPr>
                <w:rFonts w:ascii="Arial" w:hAnsi="Arial"/>
                <w:b/>
                <w:sz w:val="20"/>
              </w:rPr>
              <w:t>сертификат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Национального</w:t>
            </w:r>
            <w:r>
              <w:rPr>
                <w:rFonts w:ascii="Arial" w:hAns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квалификационного</w:t>
            </w:r>
            <w:r>
              <w:rPr>
                <w:rFonts w:ascii="Arial" w:hAns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тестирования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(далее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-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НКТ)</w:t>
            </w:r>
            <w:r>
              <w:rPr>
                <w:rFonts w:ascii="Microsoft Sans Serif" w:hAnsi="Microsoft Sans Serif"/>
                <w:sz w:val="20"/>
              </w:rPr>
              <w:tab/>
              <w:t>или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удостоверение</w:t>
            </w:r>
            <w:r>
              <w:rPr>
                <w:rFonts w:ascii="Arial" w:hAnsi="Arial"/>
                <w:b/>
                <w:sz w:val="20"/>
              </w:rPr>
              <w:tab/>
              <w:t>о</w:t>
            </w:r>
            <w:r>
              <w:rPr>
                <w:rFonts w:ascii="Arial" w:hAnsi="Arial"/>
                <w:b/>
                <w:sz w:val="20"/>
              </w:rPr>
              <w:tab/>
              <w:t>наличии</w:t>
            </w:r>
            <w:r>
              <w:rPr>
                <w:rFonts w:ascii="Arial" w:hAnsi="Arial"/>
                <w:b/>
                <w:sz w:val="20"/>
              </w:rPr>
              <w:tab/>
              <w:t>квалификационной</w:t>
            </w:r>
            <w:r>
              <w:rPr>
                <w:rFonts w:ascii="Arial" w:hAnsi="Arial"/>
                <w:b/>
                <w:sz w:val="20"/>
              </w:rPr>
              <w:tab/>
              <w:t>категории</w:t>
            </w:r>
          </w:p>
        </w:tc>
      </w:tr>
      <w:tr w:rsidR="00B1588D" w:rsidTr="00B1588D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8D" w:rsidRDefault="00B158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8D" w:rsidRDefault="00B158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3"/>
              <w:ind w:left="10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педагога-модератора,</w:t>
            </w:r>
            <w:r>
              <w:rPr>
                <w:rFonts w:ascii="Microsoft Sans Serif" w:hAnsi="Microsoft Sans Serif"/>
                <w:spacing w:val="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педагога-эксперта,</w:t>
            </w:r>
            <w:r>
              <w:rPr>
                <w:rFonts w:ascii="Microsoft Sans Serif" w:hAnsi="Microsoft Sans Serif"/>
                <w:spacing w:val="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педагога-исследователя,</w:t>
            </w:r>
            <w:r>
              <w:rPr>
                <w:rFonts w:ascii="Microsoft Sans Serif" w:hAnsi="Microsoft Sans Serif"/>
                <w:spacing w:val="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</w:t>
            </w:r>
            <w:proofErr w:type="gramStart"/>
            <w:r>
              <w:rPr>
                <w:rFonts w:ascii="Microsoft Sans Serif" w:hAnsi="Microsoft Sans Serif"/>
                <w:sz w:val="20"/>
              </w:rPr>
              <w:t>а-</w:t>
            </w:r>
            <w:proofErr w:type="gramEnd"/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мастера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(при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наличии);</w:t>
            </w:r>
          </w:p>
          <w:p w:rsidR="00B1588D" w:rsidRDefault="00B1588D">
            <w:pPr>
              <w:suppressAutoHyphens w:val="0"/>
              <w:spacing w:line="240" w:lineRule="auto"/>
              <w:rPr>
                <w:rFonts w:ascii="Microsoft Sans Serif" w:hAnsi="Microsoft Sans Serif"/>
                <w:sz w:val="20"/>
              </w:rPr>
              <w:sectPr w:rsidR="00B1588D">
                <w:type w:val="continuous"/>
                <w:pgSz w:w="11906" w:h="16838"/>
                <w:pgMar w:top="1134" w:right="1134" w:bottom="1134" w:left="1134" w:header="720" w:footer="720" w:gutter="0"/>
                <w:cols w:space="720"/>
              </w:sectPr>
            </w:pPr>
            <w:r>
              <w:rPr>
                <w:rFonts w:ascii="Microsoft Sans Serif" w:hAnsi="Microsoft Sans Serif"/>
                <w:sz w:val="20"/>
              </w:rPr>
              <w:t>10)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заполненный</w:t>
            </w:r>
            <w:r>
              <w:rPr>
                <w:rFonts w:ascii="Microsoft Sans Serif" w:hAnsi="Microsoft Sans Serif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Оценочный</w:t>
            </w:r>
            <w:r>
              <w:rPr>
                <w:rFonts w:ascii="Arial" w:hAnsi="Arial"/>
                <w:b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лист</w:t>
            </w:r>
            <w:r>
              <w:rPr>
                <w:rFonts w:ascii="Arial" w:hAnsi="Arial"/>
                <w:b/>
                <w:spacing w:val="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кандидата</w:t>
            </w:r>
            <w:r>
              <w:rPr>
                <w:rFonts w:ascii="Microsoft Sans Serif" w:hAnsi="Microsoft Sans Serif"/>
                <w:spacing w:val="5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вакантную</w:t>
            </w:r>
            <w:proofErr w:type="gramEnd"/>
            <w:r>
              <w:rPr>
                <w:rFonts w:ascii="Microsoft Sans Serif" w:hAnsi="Microsoft Sans Serif"/>
                <w:spacing w:val="5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временно</w:t>
            </w:r>
          </w:p>
          <w:p w:rsidR="00B1588D" w:rsidRDefault="00B1588D">
            <w:pPr>
              <w:pStyle w:val="TableParagraph"/>
              <w:spacing w:before="8" w:line="207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lastRenderedPageBreak/>
              <w:t>вакантную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должность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форме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согласно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приложению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11.</w:t>
            </w:r>
          </w:p>
          <w:p w:rsidR="00B1588D" w:rsidRDefault="00B1588D"/>
        </w:tc>
      </w:tr>
    </w:tbl>
    <w:p w:rsidR="00B1588D" w:rsidRDefault="00B1588D" w:rsidP="00B1588D"/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B1588D" w:rsidRDefault="00B1588D" w:rsidP="00B1588D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B1588D" w:rsidRDefault="00B1588D" w:rsidP="00B1588D">
      <w:pPr>
        <w:rPr>
          <w:rFonts w:ascii="Arial" w:hAnsi="Arial" w:cs="Arial"/>
          <w:b/>
          <w:color w:val="000000"/>
          <w:lang w:val="kk-KZ"/>
        </w:rPr>
      </w:pPr>
    </w:p>
    <w:p w:rsidR="00B1588D" w:rsidRDefault="00B1588D" w:rsidP="00B1588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B1588D" w:rsidRDefault="00B1588D" w:rsidP="00B1588D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B1588D" w:rsidRDefault="00B1588D" w:rsidP="00B1588D">
      <w:pPr>
        <w:rPr>
          <w:rFonts w:ascii="Arial" w:hAnsi="Arial" w:cs="Arial"/>
          <w:color w:val="000000"/>
          <w:lang w:val="kk-KZ"/>
        </w:rPr>
      </w:pP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B1588D" w:rsidRDefault="00B1588D" w:rsidP="00B1588D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B1588D" w:rsidRDefault="00B1588D" w:rsidP="00B1588D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B1588D" w:rsidTr="00B1588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B1588D" w:rsidTr="00B1588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B1588D" w:rsidRDefault="00B1588D" w:rsidP="00B1588D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B1588D" w:rsidRDefault="00B1588D" w:rsidP="00B1588D">
      <w:pPr>
        <w:rPr>
          <w:rFonts w:ascii="Arial" w:hAnsi="Arial" w:cs="Arial"/>
          <w:color w:val="000000"/>
          <w:lang w:val="kk-KZ"/>
        </w:rPr>
      </w:pP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B1588D" w:rsidRDefault="00B1588D" w:rsidP="00B1588D">
      <w:pPr>
        <w:rPr>
          <w:rFonts w:ascii="Arial" w:hAnsi="Arial" w:cs="Arial"/>
          <w:color w:val="000000"/>
          <w:lang w:val="kk-KZ"/>
        </w:rPr>
      </w:pP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B1588D" w:rsidRDefault="00B1588D" w:rsidP="00B1588D">
      <w:pPr>
        <w:rPr>
          <w:rFonts w:ascii="Arial" w:hAnsi="Arial" w:cs="Arial"/>
          <w:color w:val="000000"/>
          <w:lang w:val="kk-KZ"/>
        </w:rPr>
      </w:pP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B1588D" w:rsidRDefault="00B1588D" w:rsidP="00B1588D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B1588D" w:rsidRDefault="00B1588D" w:rsidP="00B1588D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B1588D" w:rsidRDefault="00B1588D" w:rsidP="00B1588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B1588D" w:rsidRDefault="00B1588D" w:rsidP="00B1588D">
      <w:pPr>
        <w:suppressAutoHyphens w:val="0"/>
        <w:spacing w:line="240" w:lineRule="auto"/>
        <w:rPr>
          <w:rFonts w:ascii="Arial" w:hAnsi="Arial" w:cs="Arial"/>
          <w:lang w:val="kk-KZ"/>
        </w:rPr>
        <w:sectPr w:rsidR="00B1588D">
          <w:pgSz w:w="11906" w:h="16838"/>
          <w:pgMar w:top="720" w:right="240" w:bottom="280" w:left="840" w:header="720" w:footer="720" w:gutter="0"/>
          <w:cols w:space="720"/>
        </w:sectPr>
      </w:pPr>
    </w:p>
    <w:p w:rsidR="00B1588D" w:rsidRDefault="00B1588D" w:rsidP="00B1588D">
      <w:pPr>
        <w:jc w:val="center"/>
        <w:rPr>
          <w:b/>
          <w:color w:val="000000"/>
          <w:lang w:val="kk-KZ"/>
        </w:rPr>
      </w:pPr>
      <w:r>
        <w:rPr>
          <w:b/>
          <w:color w:val="000000"/>
        </w:rPr>
        <w:lastRenderedPageBreak/>
        <w:t>Оценочный лист кандидата на вакантную или временно вакантную должность педагога</w:t>
      </w:r>
    </w:p>
    <w:p w:rsidR="00B1588D" w:rsidRDefault="00B1588D" w:rsidP="00B1588D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288"/>
        <w:gridCol w:w="4856"/>
        <w:gridCol w:w="2810"/>
        <w:gridCol w:w="55"/>
      </w:tblGrid>
      <w:tr w:rsidR="00B1588D" w:rsidTr="00B1588D">
        <w:trPr>
          <w:trHeight w:val="30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  <w:p w:rsidR="00B1588D" w:rsidRDefault="00B1588D">
            <w:pPr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наличии))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4" w:name="z340"/>
            <w:r>
              <w:rPr>
                <w:color w:val="000000"/>
                <w:sz w:val="20"/>
              </w:rPr>
              <w:t xml:space="preserve"> Кол-во баллов </w:t>
            </w:r>
            <w:bookmarkEnd w:id="4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(от 1 до 20)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5" w:name="z341"/>
            <w:proofErr w:type="gramStart"/>
            <w:r>
              <w:rPr>
                <w:color w:val="000000"/>
                <w:sz w:val="20"/>
              </w:rPr>
              <w:t>Техническое</w:t>
            </w:r>
            <w:proofErr w:type="gramEnd"/>
            <w:r>
              <w:rPr>
                <w:color w:val="000000"/>
                <w:sz w:val="20"/>
              </w:rPr>
              <w:t xml:space="preserve"> и профессиональное = 1 балл</w:t>
            </w:r>
            <w:bookmarkEnd w:id="5"/>
          </w:p>
          <w:p w:rsidR="00B1588D" w:rsidRDefault="00B1588D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Высшее</w:t>
            </w:r>
            <w:proofErr w:type="gramEnd"/>
            <w:r>
              <w:rPr>
                <w:color w:val="000000"/>
                <w:sz w:val="20"/>
              </w:rPr>
              <w:t xml:space="preserve"> очное = 5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высшее</w:t>
            </w:r>
            <w:proofErr w:type="gramEnd"/>
            <w:r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6" w:name="z344"/>
            <w:r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  <w:bookmarkEnd w:id="6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PHD-доктор = 10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Доктор наук = 10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7" w:name="z347"/>
            <w:r>
              <w:rPr>
                <w:color w:val="000000"/>
                <w:sz w:val="20"/>
              </w:rPr>
              <w:t>С квалификационной категорией "педагог"</w:t>
            </w:r>
            <w:bookmarkEnd w:id="7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5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 90 баллов = 6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1 балл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6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 90 баллов = 7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до70 баллов = 4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4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=7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до90 баллов = 8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4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5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По содержанию: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5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8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до90 баллов = 9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4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5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до70 баллов = 6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= 10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8" w:name="z392"/>
            <w:r>
              <w:rPr>
                <w:color w:val="000000"/>
                <w:sz w:val="20"/>
              </w:rPr>
              <w:t>2 категория = 1 балл</w:t>
            </w:r>
            <w:bookmarkEnd w:id="8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категория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Высшая категория =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=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= 5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= 7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= 10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9" w:name="z398"/>
            <w:r>
              <w:rPr>
                <w:color w:val="000000"/>
                <w:sz w:val="20"/>
              </w:rPr>
              <w:t>от 1 до 3 лет = 1 балл</w:t>
            </w:r>
            <w:bookmarkEnd w:id="9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 до 5 лет = 1,5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 до 10 лет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10 и более = 3 балла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0" w:name="z401"/>
            <w:r>
              <w:rPr>
                <w:color w:val="000000"/>
                <w:sz w:val="20"/>
              </w:rPr>
              <w:t xml:space="preserve"> методист = 1 балл </w:t>
            </w:r>
            <w:bookmarkEnd w:id="10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=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= 5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1" w:name="z403"/>
            <w:r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  <w:bookmarkEnd w:id="11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2" w:name="z404"/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  <w:bookmarkEnd w:id="12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3" w:name="z406"/>
            <w:r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  <w:bookmarkEnd w:id="13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4" w:name="z408"/>
            <w:r>
              <w:rPr>
                <w:color w:val="000000"/>
                <w:sz w:val="20"/>
              </w:rPr>
              <w:t>призеры олимпиад и конкурсов = 0,5 балла</w:t>
            </w:r>
            <w:bookmarkEnd w:id="14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научных проектов = 1 балл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сіңірген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ұстазы</w:t>
            </w:r>
            <w:proofErr w:type="spellEnd"/>
            <w:r>
              <w:rPr>
                <w:color w:val="000000"/>
                <w:sz w:val="20"/>
              </w:rPr>
              <w:t>" = 10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5" w:name="z413"/>
            <w:r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  <w:bookmarkEnd w:id="15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>
              <w:rPr>
                <w:color w:val="000000"/>
                <w:sz w:val="20"/>
              </w:rPr>
              <w:t xml:space="preserve"> = 3 </w:t>
            </w:r>
            <w:r>
              <w:rPr>
                <w:color w:val="000000"/>
                <w:sz w:val="20"/>
              </w:rPr>
              <w:lastRenderedPageBreak/>
              <w:t>балла</w:t>
            </w:r>
            <w:proofErr w:type="gramEnd"/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6" w:name="z415"/>
            <w:r>
              <w:rPr>
                <w:color w:val="000000"/>
                <w:sz w:val="20"/>
              </w:rPr>
              <w:t>- лидерство</w:t>
            </w:r>
            <w:bookmarkEnd w:id="16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7" w:name="z416"/>
            <w:r>
              <w:rPr>
                <w:color w:val="000000"/>
                <w:sz w:val="20"/>
              </w:rPr>
              <w:t>наставник = 0,5 балла</w:t>
            </w:r>
            <w:bookmarkEnd w:id="17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МО = 1 балл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8" w:name="z421"/>
            <w:r>
              <w:rPr>
                <w:color w:val="000000"/>
                <w:sz w:val="20"/>
              </w:rPr>
              <w:t>- сертификаты предметной подготовки;</w:t>
            </w:r>
            <w:bookmarkEnd w:id="18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сертификат на цифровую грамотность,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КАЗТЕСТ,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TOEFL;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DELF;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gramStart"/>
            <w:r>
              <w:rPr>
                <w:color w:val="000000"/>
                <w:sz w:val="20"/>
              </w:rPr>
              <w:t>обучение по программам</w:t>
            </w:r>
            <w:proofErr w:type="gramEnd"/>
            <w:r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9" w:name="z427"/>
            <w:r>
              <w:rPr>
                <w:color w:val="000000"/>
                <w:sz w:val="20"/>
              </w:rPr>
              <w:t>курсы ЦПМ НИШ, 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>"</w:t>
            </w:r>
            <w:bookmarkEnd w:id="19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= 0,5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= 0,5 балла (каждый отдельно)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</w:tr>
    </w:tbl>
    <w:p w:rsidR="00B1588D" w:rsidRDefault="00B1588D" w:rsidP="00B1588D">
      <w:pPr>
        <w:pStyle w:val="a4"/>
        <w:spacing w:before="5"/>
        <w:rPr>
          <w:lang w:val="kk-KZ"/>
        </w:rPr>
      </w:pPr>
    </w:p>
    <w:p w:rsidR="00B1588D" w:rsidRDefault="00B1588D" w:rsidP="00B1588D">
      <w:pPr>
        <w:pStyle w:val="a4"/>
        <w:spacing w:before="82"/>
        <w:ind w:left="6684" w:right="1438" w:firstLine="2"/>
        <w:jc w:val="center"/>
      </w:pPr>
    </w:p>
    <w:p w:rsidR="00B1588D" w:rsidRDefault="00B1588D" w:rsidP="00B1588D">
      <w:pPr>
        <w:pStyle w:val="a4"/>
        <w:spacing w:before="82"/>
        <w:ind w:left="6684" w:right="1438" w:firstLine="2"/>
        <w:jc w:val="center"/>
      </w:pPr>
    </w:p>
    <w:p w:rsidR="000E2AB2" w:rsidRDefault="000E2AB2"/>
    <w:sectPr w:rsidR="000E2AB2" w:rsidSect="00B15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1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2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3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ED"/>
    <w:rsid w:val="000150E9"/>
    <w:rsid w:val="000E2AB2"/>
    <w:rsid w:val="00B1588D"/>
    <w:rsid w:val="00C171B6"/>
    <w:rsid w:val="00C26953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8D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588D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B1588D"/>
    <w:rPr>
      <w:sz w:val="18"/>
      <w:szCs w:val="18"/>
    </w:rPr>
  </w:style>
  <w:style w:type="character" w:customStyle="1" w:styleId="a5">
    <w:name w:val="Основной текст Знак"/>
    <w:basedOn w:val="a0"/>
    <w:link w:val="a4"/>
    <w:semiHidden/>
    <w:rsid w:val="00B1588D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rsid w:val="00B1588D"/>
    <w:pPr>
      <w:ind w:left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8D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588D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B1588D"/>
    <w:rPr>
      <w:sz w:val="18"/>
      <w:szCs w:val="18"/>
    </w:rPr>
  </w:style>
  <w:style w:type="character" w:customStyle="1" w:styleId="a5">
    <w:name w:val="Основной текст Знак"/>
    <w:basedOn w:val="a0"/>
    <w:link w:val="a4"/>
    <w:semiHidden/>
    <w:rsid w:val="00B1588D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rsid w:val="00B1588D"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1464</Words>
  <Characters>8345</Characters>
  <Application>Microsoft Office Word</Application>
  <DocSecurity>0</DocSecurity>
  <Lines>69</Lines>
  <Paragraphs>19</Paragraphs>
  <ScaleCrop>false</ScaleCrop>
  <Company/>
  <LinksUpToDate>false</LinksUpToDate>
  <CharactersWithSpaces>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2024-10-30T04:33:00Z</dcterms:created>
  <dcterms:modified xsi:type="dcterms:W3CDTF">2024-10-30T07:31:00Z</dcterms:modified>
</cp:coreProperties>
</file>