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113d" w14:textId="c311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тiл туралы</w:t>
      </w:r>
    </w:p>
    <w:p>
      <w:pPr>
        <w:spacing w:after="0"/>
        <w:ind w:left="0"/>
        <w:jc w:val="both"/>
      </w:pPr>
      <w:r>
        <w:rPr>
          <w:rFonts w:ascii="Times New Roman"/>
          <w:b w:val="false"/>
          <w:i w:val="false"/>
          <w:color w:val="000000"/>
          <w:sz w:val="28"/>
        </w:rPr>
        <w:t>Қазақстан Республикасының 1997 жылғы 11 шiлдедегі N 151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Мәтiнде "тарау" деген сөздiң алдындағы "I - VI" деген цифрлар тиiсiнше "1 - 6" деген цифрлармен ауыстырылды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 </w:t>
      </w:r>
    </w:p>
    <w:bookmarkStart w:name="z2" w:id="0"/>
    <w:p>
      <w:pPr>
        <w:spacing w:after="0"/>
        <w:ind w:left="0"/>
        <w:jc w:val="left"/>
      </w:pPr>
      <w:r>
        <w:rPr>
          <w:rFonts w:ascii="Times New Roman"/>
          <w:b/>
          <w:i w:val="false"/>
          <w:color w:val="000000"/>
        </w:rPr>
        <w:t xml:space="preserve"> 1 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60" w:id="1"/>
    <w:p>
      <w:pPr>
        <w:spacing w:after="0"/>
        <w:ind w:left="0"/>
        <w:jc w:val="both"/>
      </w:pPr>
      <w:r>
        <w:rPr>
          <w:rFonts w:ascii="Times New Roman"/>
          <w:b w:val="false"/>
          <w:i w:val="false"/>
          <w:color w:val="000000"/>
          <w:sz w:val="28"/>
        </w:rPr>
        <w:t>
      1) диаспора – өзiнiң тарихи шығу тегiнен тысқары елде тұрып жатқан халықтың бiр бөлiгi (этностық қауымдастық);</w:t>
      </w:r>
    </w:p>
    <w:bookmarkEnd w:id="1"/>
    <w:p>
      <w:pPr>
        <w:spacing w:after="0"/>
        <w:ind w:left="0"/>
        <w:jc w:val="both"/>
      </w:pPr>
      <w:r>
        <w:rPr>
          <w:rFonts w:ascii="Times New Roman"/>
          <w:b w:val="false"/>
          <w:i w:val="false"/>
          <w:color w:val="000000"/>
          <w:sz w:val="28"/>
        </w:rPr>
        <w:t>
      1-1) мәтіннің теңтүпнұсқалы аудармасы – түпнұсқаның мағынасы мен мазмұнын өзгеріссіз сақтайтын мәтіннің басқа тілге аудармасы;</w:t>
      </w:r>
    </w:p>
    <w:bookmarkStart w:name="z61" w:id="2"/>
    <w:p>
      <w:pPr>
        <w:spacing w:after="0"/>
        <w:ind w:left="0"/>
        <w:jc w:val="both"/>
      </w:pPr>
      <w:r>
        <w:rPr>
          <w:rFonts w:ascii="Times New Roman"/>
          <w:b w:val="false"/>
          <w:i w:val="false"/>
          <w:color w:val="000000"/>
          <w:sz w:val="28"/>
        </w:rPr>
        <w:t>
      2) ономастика – тiл бiлiмiнiң жалқы есiмдердi, олардың пайда болуы мен өзгеруiнiң тарихын зерттейтiн бөлiмi;</w:t>
      </w:r>
    </w:p>
    <w:bookmarkEnd w:id="2"/>
    <w:bookmarkStart w:name="z62" w:id="3"/>
    <w:p>
      <w:pPr>
        <w:spacing w:after="0"/>
        <w:ind w:left="0"/>
        <w:jc w:val="both"/>
      </w:pPr>
      <w:r>
        <w:rPr>
          <w:rFonts w:ascii="Times New Roman"/>
          <w:b w:val="false"/>
          <w:i w:val="false"/>
          <w:color w:val="000000"/>
          <w:sz w:val="28"/>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p>
    <w:bookmarkEnd w:id="3"/>
    <w:bookmarkStart w:name="z89" w:id="4"/>
    <w:p>
      <w:pPr>
        <w:spacing w:after="0"/>
        <w:ind w:left="0"/>
        <w:jc w:val="both"/>
      </w:pPr>
      <w:r>
        <w:rPr>
          <w:rFonts w:ascii="Times New Roman"/>
          <w:b w:val="false"/>
          <w:i w:val="false"/>
          <w:color w:val="000000"/>
          <w:sz w:val="28"/>
        </w:rPr>
        <w:t>
      3-1) ономастика саласындағы уәкілетті орган – ономастика саласындағы басшылықты және салааралық үйлестіруді жүзеге асыратын орталық атқарушы орган;</w:t>
      </w:r>
    </w:p>
    <w:bookmarkEnd w:id="4"/>
    <w:bookmarkStart w:name="z63" w:id="5"/>
    <w:p>
      <w:pPr>
        <w:spacing w:after="0"/>
        <w:ind w:left="0"/>
        <w:jc w:val="both"/>
      </w:pPr>
      <w:r>
        <w:rPr>
          <w:rFonts w:ascii="Times New Roman"/>
          <w:b w:val="false"/>
          <w:i w:val="false"/>
          <w:color w:val="000000"/>
          <w:sz w:val="28"/>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p>
    <w:bookmarkEnd w:id="5"/>
    <w:bookmarkStart w:name="z64" w:id="6"/>
    <w:p>
      <w:pPr>
        <w:spacing w:after="0"/>
        <w:ind w:left="0"/>
        <w:jc w:val="both"/>
      </w:pPr>
      <w:r>
        <w:rPr>
          <w:rFonts w:ascii="Times New Roman"/>
          <w:b w:val="false"/>
          <w:i w:val="false"/>
          <w:color w:val="000000"/>
          <w:sz w:val="28"/>
        </w:rPr>
        <w:t>
      5) Республикалық терминология комиссиясы – уәкілетті органның жанындағы,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консультативтік-кеңесшi орган;</w:t>
      </w:r>
    </w:p>
    <w:bookmarkEnd w:id="6"/>
    <w:bookmarkStart w:name="z65" w:id="7"/>
    <w:p>
      <w:pPr>
        <w:spacing w:after="0"/>
        <w:ind w:left="0"/>
        <w:jc w:val="both"/>
      </w:pPr>
      <w:r>
        <w:rPr>
          <w:rFonts w:ascii="Times New Roman"/>
          <w:b w:val="false"/>
          <w:i w:val="false"/>
          <w:color w:val="000000"/>
          <w:sz w:val="28"/>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 w:id="8"/>
    <w:p>
      <w:pPr>
        <w:spacing w:after="0"/>
        <w:ind w:left="0"/>
        <w:jc w:val="both"/>
      </w:pPr>
      <w:r>
        <w:rPr>
          <w:rFonts w:ascii="Times New Roman"/>
          <w:b w:val="false"/>
          <w:i w:val="false"/>
          <w:color w:val="000000"/>
          <w:sz w:val="28"/>
        </w:rPr>
        <w:t>
      8) тілдерді дамыту саласындағы уәкілетті орган – тілдерді дамыту саласындағы басшылықты және салааралық үйлестіруді жүзеге асыратын орталық атқарушы орган.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Осы Заңның реттейтiн мәселесi </w:t>
      </w:r>
    </w:p>
    <w:p>
      <w:pPr>
        <w:spacing w:after="0"/>
        <w:ind w:left="0"/>
        <w:jc w:val="both"/>
      </w:pPr>
      <w:r>
        <w:rPr>
          <w:rFonts w:ascii="Times New Roman"/>
          <w:b w:val="false"/>
          <w:i w:val="false"/>
          <w:color w:val="000000"/>
          <w:sz w:val="28"/>
        </w:rPr>
        <w:t xml:space="preserve">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p>
    <w:p>
      <w:pPr>
        <w:spacing w:after="0"/>
        <w:ind w:left="0"/>
        <w:jc w:val="both"/>
      </w:pPr>
      <w:r>
        <w:rPr>
          <w:rFonts w:ascii="Times New Roman"/>
          <w:b w:val="false"/>
          <w:i w:val="false"/>
          <w:color w:val="000000"/>
          <w:sz w:val="28"/>
        </w:rPr>
        <w:t xml:space="preserve">
      Осы Заң жеке адамдар арасындағы қатынастарда және дiни бiрлестiктерде тiлдердiң қолданылуын реттемейдi. </w:t>
      </w:r>
    </w:p>
    <w:p>
      <w:pPr>
        <w:spacing w:after="0"/>
        <w:ind w:left="0"/>
        <w:jc w:val="both"/>
      </w:pPr>
      <w:r>
        <w:rPr>
          <w:rFonts w:ascii="Times New Roman"/>
          <w:b/>
          <w:i w:val="false"/>
          <w:color w:val="000000"/>
          <w:sz w:val="28"/>
        </w:rPr>
        <w:t xml:space="preserve">3-бап. Қазақстан Республикасының тiл туралы заңнамасы </w:t>
      </w:r>
    </w:p>
    <w:p>
      <w:pPr>
        <w:spacing w:after="0"/>
        <w:ind w:left="0"/>
        <w:jc w:val="both"/>
      </w:pPr>
      <w:r>
        <w:rPr>
          <w:rFonts w:ascii="Times New Roman"/>
          <w:b w:val="false"/>
          <w:i w:val="false"/>
          <w:color w:val="ff0000"/>
          <w:sz w:val="28"/>
        </w:rPr>
        <w:t xml:space="preserve">
      Ескерту. 3-баптың тақырыбы жаңа редакцияда - ҚР 29.12.2021 </w:t>
      </w:r>
      <w:r>
        <w:rPr>
          <w:rFonts w:ascii="Times New Roman"/>
          <w:b w:val="false"/>
          <w:i w:val="false"/>
          <w:color w:val="ff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Қазақстан Республикасының тiл туралы заңнамасы Қазақстан Республикасының Конституциясына негiзделедi, осы Заңнан, тiлдердi қолдануға және дамытуға қатысты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Қазақстан Республикасының тiл туралы заңнамасы Қазақстан Республикасының азаматтарына, Қазақстан Республикасында тұрақты тұратын шетелдiктерге және азаматтығы жоқ адамдарға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Республикасының мемлекеттiк тiлi </w:t>
      </w:r>
    </w:p>
    <w:p>
      <w:pPr>
        <w:spacing w:after="0"/>
        <w:ind w:left="0"/>
        <w:jc w:val="both"/>
      </w:pPr>
      <w:r>
        <w:rPr>
          <w:rFonts w:ascii="Times New Roman"/>
          <w:b w:val="false"/>
          <w:i w:val="false"/>
          <w:color w:val="000000"/>
          <w:sz w:val="28"/>
        </w:rPr>
        <w:t xml:space="preserve">
      Қазақстан Республикасының мемлекеттiк тiлi - қазақ тiлi. </w:t>
      </w:r>
    </w:p>
    <w:p>
      <w:pPr>
        <w:spacing w:after="0"/>
        <w:ind w:left="0"/>
        <w:jc w:val="both"/>
      </w:pPr>
      <w:r>
        <w:rPr>
          <w:rFonts w:ascii="Times New Roman"/>
          <w:b w:val="false"/>
          <w:i w:val="false"/>
          <w:color w:val="000000"/>
          <w:sz w:val="28"/>
        </w:rPr>
        <w:t xml:space="preserve">
      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p>
    <w:p>
      <w:pPr>
        <w:spacing w:after="0"/>
        <w:ind w:left="0"/>
        <w:jc w:val="both"/>
      </w:pPr>
      <w:r>
        <w:rPr>
          <w:rFonts w:ascii="Times New Roman"/>
          <w:b w:val="false"/>
          <w:i w:val="false"/>
          <w:color w:val="000000"/>
          <w:sz w:val="28"/>
        </w:rPr>
        <w:t xml:space="preserve">
      Қазақстан халқын топтастырудың аса маңызды факторы болып табылатын мемлекеттiк тiлдi меңгеру - Қазақстан Республикасының әрбiр азаматының парызы. </w:t>
      </w:r>
    </w:p>
    <w:p>
      <w:pPr>
        <w:spacing w:after="0"/>
        <w:ind w:left="0"/>
        <w:jc w:val="both"/>
      </w:pPr>
      <w:r>
        <w:rPr>
          <w:rFonts w:ascii="Times New Roman"/>
          <w:b w:val="false"/>
          <w:i w:val="false"/>
          <w:color w:val="000000"/>
          <w:sz w:val="28"/>
        </w:rPr>
        <w:t xml:space="preserve">
      Үкiмет, өзге де мемлекеттiк, жергiлiктi өкiлдi және атқарушы органдар: </w:t>
      </w:r>
    </w:p>
    <w:p>
      <w:pPr>
        <w:spacing w:after="0"/>
        <w:ind w:left="0"/>
        <w:jc w:val="both"/>
      </w:pPr>
      <w:r>
        <w:rPr>
          <w:rFonts w:ascii="Times New Roman"/>
          <w:b w:val="false"/>
          <w:i w:val="false"/>
          <w:color w:val="000000"/>
          <w:sz w:val="28"/>
        </w:rPr>
        <w:t xml:space="preserve">
      Қазақстан Республикасында мемлекеттiк тiлдi барынша дамытуға, оның халықаралық беделiн нығайтуға; </w:t>
      </w:r>
    </w:p>
    <w:p>
      <w:pPr>
        <w:spacing w:after="0"/>
        <w:ind w:left="0"/>
        <w:jc w:val="both"/>
      </w:pPr>
      <w:r>
        <w:rPr>
          <w:rFonts w:ascii="Times New Roman"/>
          <w:b w:val="false"/>
          <w:i w:val="false"/>
          <w:color w:val="000000"/>
          <w:sz w:val="28"/>
        </w:rPr>
        <w:t xml:space="preserve">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p>
    <w:p>
      <w:pPr>
        <w:spacing w:after="0"/>
        <w:ind w:left="0"/>
        <w:jc w:val="both"/>
      </w:pPr>
      <w:r>
        <w:rPr>
          <w:rFonts w:ascii="Times New Roman"/>
          <w:b w:val="false"/>
          <w:i w:val="false"/>
          <w:color w:val="000000"/>
          <w:sz w:val="28"/>
        </w:rPr>
        <w:t xml:space="preserve">
      қазақ диаспорасына ана тiлiн сақтауы және дамытуы үшiн көмек көрсетуге мiндеттi. </w:t>
      </w:r>
    </w:p>
    <w:p>
      <w:pPr>
        <w:spacing w:after="0"/>
        <w:ind w:left="0"/>
        <w:jc w:val="both"/>
      </w:pPr>
      <w:r>
        <w:rPr>
          <w:rFonts w:ascii="Times New Roman"/>
          <w:b/>
          <w:i w:val="false"/>
          <w:color w:val="000000"/>
          <w:sz w:val="28"/>
        </w:rPr>
        <w:t xml:space="preserve">5-бап. Орыс тiлiн қолдану </w:t>
      </w:r>
    </w:p>
    <w:p>
      <w:pPr>
        <w:spacing w:after="0"/>
        <w:ind w:left="0"/>
        <w:jc w:val="both"/>
      </w:pPr>
      <w:r>
        <w:rPr>
          <w:rFonts w:ascii="Times New Roman"/>
          <w:b w:val="false"/>
          <w:i w:val="false"/>
          <w:color w:val="000000"/>
          <w:sz w:val="28"/>
        </w:rPr>
        <w:t xml:space="preserve">
      Мемлекеттiк ұйымдарда және жергiлiктi өзiн-өзi басқару органдарында орыс тiлi ресми түрде қазақ тiлiмен тең қолданылады. </w:t>
      </w:r>
    </w:p>
    <w:p>
      <w:pPr>
        <w:spacing w:after="0"/>
        <w:ind w:left="0"/>
        <w:jc w:val="both"/>
      </w:pPr>
      <w:r>
        <w:rPr>
          <w:rFonts w:ascii="Times New Roman"/>
          <w:b/>
          <w:i w:val="false"/>
          <w:color w:val="000000"/>
          <w:sz w:val="28"/>
        </w:rPr>
        <w:t xml:space="preserve">6-бап. Мемлекеттiң тiл жөнiндегi қамқорлығы </w:t>
      </w:r>
    </w:p>
    <w:p>
      <w:pPr>
        <w:spacing w:after="0"/>
        <w:ind w:left="0"/>
        <w:jc w:val="both"/>
      </w:pPr>
      <w:r>
        <w:rPr>
          <w:rFonts w:ascii="Times New Roman"/>
          <w:b w:val="false"/>
          <w:i w:val="false"/>
          <w:color w:val="000000"/>
          <w:sz w:val="28"/>
        </w:rPr>
        <w:t xml:space="preserve">
      Қазақстан Республикасының азаматының ана тiлiн қолдануына, қарым-қатынас, тәрбие, оқу және шығармашылық тiлiн еркiн таңдауына құқығы бар. </w:t>
      </w:r>
    </w:p>
    <w:p>
      <w:pPr>
        <w:spacing w:after="0"/>
        <w:ind w:left="0"/>
        <w:jc w:val="both"/>
      </w:pPr>
      <w:r>
        <w:rPr>
          <w:rFonts w:ascii="Times New Roman"/>
          <w:b w:val="false"/>
          <w:i w:val="false"/>
          <w:color w:val="000000"/>
          <w:sz w:val="28"/>
        </w:rPr>
        <w:t xml:space="preserve">
      Мемлекет Қазақстан халқының тiлдерiн оқып-үйрену мен дамыту үшiн жағдай туғызу жөнiнде қамқорлық жасайды. </w:t>
      </w:r>
    </w:p>
    <w:p>
      <w:pPr>
        <w:spacing w:after="0"/>
        <w:ind w:left="0"/>
        <w:jc w:val="both"/>
      </w:pPr>
      <w:r>
        <w:rPr>
          <w:rFonts w:ascii="Times New Roman"/>
          <w:b w:val="false"/>
          <w:i w:val="false"/>
          <w:color w:val="000000"/>
          <w:sz w:val="28"/>
        </w:rPr>
        <w:t xml:space="preserve">
      Ұлттық топтар жинақты тұратын жерлерде iс-шаралар өткiзiлген кезде олардың тiлдерi пайдаланылуы мүмкiн. </w:t>
      </w:r>
    </w:p>
    <w:p>
      <w:pPr>
        <w:spacing w:after="0"/>
        <w:ind w:left="0"/>
        <w:jc w:val="both"/>
      </w:pPr>
      <w:r>
        <w:rPr>
          <w:rFonts w:ascii="Times New Roman"/>
          <w:b/>
          <w:i w:val="false"/>
          <w:color w:val="000000"/>
          <w:sz w:val="28"/>
        </w:rPr>
        <w:t xml:space="preserve">7-бап. Тiлдердiң қолданылуына кедергi келтiруге жол бермеу </w:t>
      </w:r>
    </w:p>
    <w:p>
      <w:pPr>
        <w:spacing w:after="0"/>
        <w:ind w:left="0"/>
        <w:jc w:val="both"/>
      </w:pPr>
      <w:r>
        <w:rPr>
          <w:rFonts w:ascii="Times New Roman"/>
          <w:b w:val="false"/>
          <w:i w:val="false"/>
          <w:color w:val="000000"/>
          <w:sz w:val="28"/>
        </w:rPr>
        <w:t xml:space="preserve">
      Қазақстан Республикасында тiлдiк белгiсi бойынша азаматтардың құқықтарын кемсiтуге жол берiлмейдi. </w:t>
      </w:r>
    </w:p>
    <w:p>
      <w:pPr>
        <w:spacing w:after="0"/>
        <w:ind w:left="0"/>
        <w:jc w:val="both"/>
      </w:pPr>
      <w:r>
        <w:rPr>
          <w:rFonts w:ascii="Times New Roman"/>
          <w:b w:val="false"/>
          <w:i w:val="false"/>
          <w:color w:val="000000"/>
          <w:sz w:val="28"/>
        </w:rPr>
        <w:t xml:space="preserve">
      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заңдарына сәйкес жауаптылыққа әкеп соқтырады. </w:t>
      </w:r>
    </w:p>
    <w:bookmarkStart w:name="z10" w:id="9"/>
    <w:p>
      <w:pPr>
        <w:spacing w:after="0"/>
        <w:ind w:left="0"/>
        <w:jc w:val="left"/>
      </w:pPr>
      <w:r>
        <w:rPr>
          <w:rFonts w:ascii="Times New Roman"/>
          <w:b/>
          <w:i w:val="false"/>
          <w:color w:val="000000"/>
        </w:rPr>
        <w:t xml:space="preserve"> 2 тарау. Тiл - мемлекеттiк және мемлекеттiк емес ұйымдар мен</w:t>
      </w:r>
      <w:r>
        <w:br/>
      </w:r>
      <w:r>
        <w:rPr>
          <w:rFonts w:ascii="Times New Roman"/>
          <w:b/>
          <w:i w:val="false"/>
          <w:color w:val="000000"/>
        </w:rPr>
        <w:t>жергiлiктi өзiн-өзi басқару органдарында</w:t>
      </w:r>
    </w:p>
    <w:bookmarkEnd w:id="9"/>
    <w:p>
      <w:pPr>
        <w:spacing w:after="0"/>
        <w:ind w:left="0"/>
        <w:jc w:val="both"/>
      </w:pPr>
      <w:r>
        <w:rPr>
          <w:rFonts w:ascii="Times New Roman"/>
          <w:b/>
          <w:i w:val="false"/>
          <w:color w:val="000000"/>
          <w:sz w:val="28"/>
        </w:rPr>
        <w:t xml:space="preserve">8-бап. Тiлдердiң қолданылуы </w:t>
      </w:r>
    </w:p>
    <w:p>
      <w:pPr>
        <w:spacing w:after="0"/>
        <w:ind w:left="0"/>
        <w:jc w:val="both"/>
      </w:pPr>
      <w:r>
        <w:rPr>
          <w:rFonts w:ascii="Times New Roman"/>
          <w:b w:val="false"/>
          <w:i w:val="false"/>
          <w:color w:val="000000"/>
          <w:sz w:val="28"/>
        </w:rPr>
        <w:t xml:space="preserve">
      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 </w:t>
      </w:r>
    </w:p>
    <w:p>
      <w:pPr>
        <w:spacing w:after="0"/>
        <w:ind w:left="0"/>
        <w:jc w:val="both"/>
      </w:pPr>
      <w:r>
        <w:rPr>
          <w:rFonts w:ascii="Times New Roman"/>
          <w:b w:val="false"/>
          <w:i w:val="false"/>
          <w:color w:val="000000"/>
          <w:sz w:val="28"/>
        </w:rPr>
        <w:t xml:space="preserve">
      Мемлекеттiк емес ұйымдардың жұмысында мемлекеттiк тiл және қажет болған жағдайда басқа тiлдер қолданылады. </w:t>
      </w:r>
    </w:p>
    <w:p>
      <w:pPr>
        <w:spacing w:after="0"/>
        <w:ind w:left="0"/>
        <w:jc w:val="both"/>
      </w:pPr>
      <w:r>
        <w:rPr>
          <w:rFonts w:ascii="Times New Roman"/>
          <w:b/>
          <w:i w:val="false"/>
          <w:color w:val="000000"/>
          <w:sz w:val="28"/>
        </w:rPr>
        <w:t xml:space="preserve">9-бап. Мемлекеттiк органдар актiлерiнiң тiлi </w:t>
      </w:r>
    </w:p>
    <w:p>
      <w:pPr>
        <w:spacing w:after="0"/>
        <w:ind w:left="0"/>
        <w:jc w:val="both"/>
      </w:pPr>
      <w:r>
        <w:rPr>
          <w:rFonts w:ascii="Times New Roman"/>
          <w:b w:val="false"/>
          <w:i w:val="false"/>
          <w:color w:val="000000"/>
          <w:sz w:val="28"/>
        </w:rPr>
        <w:t xml:space="preserve">
      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 </w:t>
      </w:r>
    </w:p>
    <w:p>
      <w:pPr>
        <w:spacing w:after="0"/>
        <w:ind w:left="0"/>
        <w:jc w:val="both"/>
      </w:pPr>
      <w:r>
        <w:rPr>
          <w:rFonts w:ascii="Times New Roman"/>
          <w:b/>
          <w:i w:val="false"/>
          <w:color w:val="000000"/>
          <w:sz w:val="28"/>
        </w:rPr>
        <w:t xml:space="preserve">10-бап. Құжаттама жүргiзу тiлi </w:t>
      </w:r>
    </w:p>
    <w:p>
      <w:pPr>
        <w:spacing w:after="0"/>
        <w:ind w:left="0"/>
        <w:jc w:val="both"/>
      </w:pPr>
      <w:r>
        <w:rPr>
          <w:rFonts w:ascii="Times New Roman"/>
          <w:b w:val="false"/>
          <w:i w:val="false"/>
          <w:color w:val="000000"/>
          <w:sz w:val="28"/>
        </w:rPr>
        <w:t xml:space="preserve">
      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2006.06.05 </w:t>
      </w:r>
      <w:r>
        <w:rPr>
          <w:rFonts w:ascii="Times New Roman"/>
          <w:b w:val="false"/>
          <w:i w:val="false"/>
          <w:color w:val="ff0000"/>
          <w:sz w:val="28"/>
        </w:rPr>
        <w:t>№ 146</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Азаматтардың өтiнiштерiне қайтарылатын жауап тiлi </w:t>
      </w:r>
    </w:p>
    <w:p>
      <w:pPr>
        <w:spacing w:after="0"/>
        <w:ind w:left="0"/>
        <w:jc w:val="both"/>
      </w:pPr>
      <w:r>
        <w:rPr>
          <w:rFonts w:ascii="Times New Roman"/>
          <w:b w:val="false"/>
          <w:i w:val="false"/>
          <w:color w:val="000000"/>
          <w:sz w:val="28"/>
        </w:rPr>
        <w:t xml:space="preserve">
      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 </w:t>
      </w:r>
    </w:p>
    <w:p>
      <w:pPr>
        <w:spacing w:after="0"/>
        <w:ind w:left="0"/>
        <w:jc w:val="both"/>
      </w:pPr>
      <w:r>
        <w:rPr>
          <w:rFonts w:ascii="Times New Roman"/>
          <w:b/>
          <w:i w:val="false"/>
          <w:color w:val="000000"/>
          <w:sz w:val="28"/>
        </w:rPr>
        <w:t xml:space="preserve">12-бап. Қарулы Күштер мен құқық қорғану органдарындағы тiл </w:t>
      </w:r>
    </w:p>
    <w:p>
      <w:pPr>
        <w:spacing w:after="0"/>
        <w:ind w:left="0"/>
        <w:jc w:val="both"/>
      </w:pPr>
      <w:r>
        <w:rPr>
          <w:rFonts w:ascii="Times New Roman"/>
          <w:b w:val="false"/>
          <w:i w:val="false"/>
          <w:color w:val="000000"/>
          <w:sz w:val="28"/>
        </w:rPr>
        <w:t xml:space="preserve">
      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 </w:t>
      </w:r>
    </w:p>
    <w:p>
      <w:pPr>
        <w:spacing w:after="0"/>
        <w:ind w:left="0"/>
        <w:jc w:val="both"/>
      </w:pPr>
      <w:r>
        <w:rPr>
          <w:rFonts w:ascii="Times New Roman"/>
          <w:b/>
          <w:i w:val="false"/>
          <w:color w:val="000000"/>
          <w:sz w:val="28"/>
        </w:rPr>
        <w:t xml:space="preserve">13-бап. Сот iсiн жүргiзу тiлi </w:t>
      </w:r>
    </w:p>
    <w:p>
      <w:pPr>
        <w:spacing w:after="0"/>
        <w:ind w:left="0"/>
        <w:jc w:val="both"/>
      </w:pPr>
      <w:r>
        <w:rPr>
          <w:rFonts w:ascii="Times New Roman"/>
          <w:b w:val="false"/>
          <w:i w:val="false"/>
          <w:color w:val="000000"/>
          <w:sz w:val="28"/>
        </w:rPr>
        <w:t xml:space="preserve">
      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 </w:t>
      </w:r>
    </w:p>
    <w:p>
      <w:pPr>
        <w:spacing w:after="0"/>
        <w:ind w:left="0"/>
        <w:jc w:val="both"/>
      </w:pPr>
      <w:r>
        <w:rPr>
          <w:rFonts w:ascii="Times New Roman"/>
          <w:b/>
          <w:i w:val="false"/>
          <w:color w:val="000000"/>
          <w:sz w:val="28"/>
        </w:rPr>
        <w:t xml:space="preserve">14-бап. Әкiмшiлiк құқық бұзушылық туралы iстердi жүргiзу тiлi </w:t>
      </w:r>
    </w:p>
    <w:p>
      <w:pPr>
        <w:spacing w:after="0"/>
        <w:ind w:left="0"/>
        <w:jc w:val="both"/>
      </w:pPr>
      <w:r>
        <w:rPr>
          <w:rFonts w:ascii="Times New Roman"/>
          <w:b w:val="false"/>
          <w:i w:val="false"/>
          <w:color w:val="000000"/>
          <w:sz w:val="28"/>
        </w:rPr>
        <w:t xml:space="preserve">
      Әкiмшiлiк құқық бұзушылық туралы iстер мемлекеттiк тiлде, ал қажет болған жағдайда, басқа да тiлдерде жүргiзiледi. </w:t>
      </w:r>
    </w:p>
    <w:p>
      <w:pPr>
        <w:spacing w:after="0"/>
        <w:ind w:left="0"/>
        <w:jc w:val="both"/>
      </w:pPr>
      <w:r>
        <w:rPr>
          <w:rFonts w:ascii="Times New Roman"/>
          <w:b/>
          <w:i w:val="false"/>
          <w:color w:val="000000"/>
          <w:sz w:val="28"/>
        </w:rPr>
        <w:t xml:space="preserve">15-бап. Мәмiлелер тiлi </w:t>
      </w:r>
    </w:p>
    <w:p>
      <w:pPr>
        <w:spacing w:after="0"/>
        <w:ind w:left="0"/>
        <w:jc w:val="both"/>
      </w:pPr>
      <w:r>
        <w:rPr>
          <w:rFonts w:ascii="Times New Roman"/>
          <w:b w:val="false"/>
          <w:i w:val="false"/>
          <w:color w:val="000000"/>
          <w:sz w:val="28"/>
        </w:rPr>
        <w:t xml:space="preserve">
      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p>
    <w:p>
      <w:pPr>
        <w:spacing w:after="0"/>
        <w:ind w:left="0"/>
        <w:jc w:val="both"/>
      </w:pPr>
      <w:r>
        <w:rPr>
          <w:rFonts w:ascii="Times New Roman"/>
          <w:b w:val="false"/>
          <w:i w:val="false"/>
          <w:color w:val="000000"/>
          <w:sz w:val="28"/>
        </w:rPr>
        <w:t xml:space="preserve">
      Шетелдiк жеке және заңды тұлғалармен жазбаша нысанда жасалатын мәмiлелер мемлекеттiк тiлде және тараптар үшiн қолайлы тiлде жазылады.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2006.06.05 </w:t>
      </w:r>
      <w:r>
        <w:rPr>
          <w:rFonts w:ascii="Times New Roman"/>
          <w:b w:val="false"/>
          <w:i w:val="false"/>
          <w:color w:val="ff0000"/>
          <w:sz w:val="28"/>
        </w:rPr>
        <w:t>№ 146</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тарау. Тiл – бiлiм беру, ғылым, мәдениет және масс-медиа саласында</w:t>
      </w:r>
    </w:p>
    <w:p>
      <w:pPr>
        <w:spacing w:after="0"/>
        <w:ind w:left="0"/>
        <w:jc w:val="both"/>
      </w:pPr>
      <w:r>
        <w:rPr>
          <w:rFonts w:ascii="Times New Roman"/>
          <w:b w:val="false"/>
          <w:i w:val="false"/>
          <w:color w:val="ff0000"/>
          <w:sz w:val="28"/>
        </w:rPr>
        <w:t xml:space="preserve">
      Ескерту. 3-тараудың тақырыбы жаңа редакцияда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 xml:space="preserve">16-бап. Тiл - бiлiм беру саласында </w:t>
      </w:r>
    </w:p>
    <w:p>
      <w:pPr>
        <w:spacing w:after="0"/>
        <w:ind w:left="0"/>
        <w:jc w:val="both"/>
      </w:pPr>
      <w:r>
        <w:rPr>
          <w:rFonts w:ascii="Times New Roman"/>
          <w:b w:val="false"/>
          <w:i w:val="false"/>
          <w:color w:val="000000"/>
          <w:sz w:val="28"/>
        </w:rPr>
        <w:t xml:space="preserve">
      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p>
    <w:p>
      <w:pPr>
        <w:spacing w:after="0"/>
        <w:ind w:left="0"/>
        <w:jc w:val="both"/>
      </w:pPr>
      <w:r>
        <w:rPr>
          <w:rFonts w:ascii="Times New Roman"/>
          <w:b w:val="false"/>
          <w:i w:val="false"/>
          <w:color w:val="000000"/>
          <w:sz w:val="28"/>
        </w:rPr>
        <w:t xml:space="preserve">
      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p>
    <w:p>
      <w:pPr>
        <w:spacing w:after="0"/>
        <w:ind w:left="0"/>
        <w:jc w:val="both"/>
      </w:pPr>
      <w:r>
        <w:rPr>
          <w:rFonts w:ascii="Times New Roman"/>
          <w:b w:val="false"/>
          <w:i w:val="false"/>
          <w:color w:val="000000"/>
          <w:sz w:val="28"/>
        </w:rPr>
        <w:t xml:space="preserve">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Тiл - ғылым және мәдениет саласында </w:t>
      </w:r>
    </w:p>
    <w:p>
      <w:pPr>
        <w:spacing w:after="0"/>
        <w:ind w:left="0"/>
        <w:jc w:val="both"/>
      </w:pPr>
      <w:r>
        <w:rPr>
          <w:rFonts w:ascii="Times New Roman"/>
          <w:b w:val="false"/>
          <w:i w:val="false"/>
          <w:color w:val="000000"/>
          <w:sz w:val="28"/>
        </w:rPr>
        <w:t xml:space="preserve">
      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p>
    <w:p>
      <w:pPr>
        <w:spacing w:after="0"/>
        <w:ind w:left="0"/>
        <w:jc w:val="both"/>
      </w:pPr>
      <w:r>
        <w:rPr>
          <w:rFonts w:ascii="Times New Roman"/>
          <w:b w:val="false"/>
          <w:i w:val="false"/>
          <w:color w:val="000000"/>
          <w:sz w:val="28"/>
        </w:rPr>
        <w:t xml:space="preserve">
      Мәдени шаралар мемлекеттiк тiлде және қажет болған жағдайда басқа да тiлдерде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18-бап. Масс-медиа тілі</w:t>
      </w:r>
    </w:p>
    <w:p>
      <w:pPr>
        <w:spacing w:after="0"/>
        <w:ind w:left="0"/>
        <w:jc w:val="both"/>
      </w:pPr>
      <w:r>
        <w:rPr>
          <w:rFonts w:ascii="Times New Roman"/>
          <w:b w:val="false"/>
          <w:i w:val="false"/>
          <w:color w:val="ff0000"/>
          <w:sz w:val="28"/>
        </w:rPr>
        <w:t xml:space="preserve">
      Ескерту. 18-баптың тақырыбы жаңа редакцияда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xml:space="preserve">
      Қазақстан Республикасы масс-медиада мемлекеттiк тiлдiң, басқа да тiлдердiң қолданылуын қамтамасыз етедi. </w:t>
      </w:r>
    </w:p>
    <w:p>
      <w:pPr>
        <w:spacing w:after="0"/>
        <w:ind w:left="0"/>
        <w:jc w:val="both"/>
      </w:pPr>
      <w:r>
        <w:rPr>
          <w:rFonts w:ascii="Times New Roman"/>
          <w:b w:val="false"/>
          <w:i w:val="false"/>
          <w:color w:val="000000"/>
          <w:sz w:val="28"/>
        </w:rP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3" w:id="10"/>
    <w:p>
      <w:pPr>
        <w:spacing w:after="0"/>
        <w:ind w:left="0"/>
        <w:jc w:val="left"/>
      </w:pPr>
      <w:r>
        <w:rPr>
          <w:rFonts w:ascii="Times New Roman"/>
          <w:b/>
          <w:i w:val="false"/>
          <w:color w:val="000000"/>
        </w:rPr>
        <w:t xml:space="preserve">  4 тарау. Тiл - елдi мекен атауларында, жалқы есiмдерде, көрнекi ақпаратта</w:t>
      </w:r>
    </w:p>
    <w:bookmarkEnd w:id="10"/>
    <w:p>
      <w:pPr>
        <w:spacing w:after="0"/>
        <w:ind w:left="0"/>
        <w:jc w:val="both"/>
      </w:pPr>
      <w:r>
        <w:rPr>
          <w:rFonts w:ascii="Times New Roman"/>
          <w:b/>
          <w:i w:val="false"/>
          <w:color w:val="000000"/>
          <w:sz w:val="28"/>
        </w:rPr>
        <w:t xml:space="preserve">19-бап. Топонимикалық атауларды пайдалану тәртiбi </w:t>
      </w:r>
    </w:p>
    <w:p>
      <w:pPr>
        <w:spacing w:after="0"/>
        <w:ind w:left="0"/>
        <w:jc w:val="both"/>
      </w:pPr>
      <w:r>
        <w:rPr>
          <w:rFonts w:ascii="Times New Roman"/>
          <w:b w:val="false"/>
          <w:i w:val="false"/>
          <w:color w:val="ff0000"/>
          <w:sz w:val="28"/>
        </w:rPr>
        <w:t xml:space="preserve">
      Ескерту. 19-баптың тақырыбына өзгеріс енгізілді - ҚР 29.12.2021 </w:t>
      </w:r>
      <w:r>
        <w:rPr>
          <w:rFonts w:ascii="Times New Roman"/>
          <w:b w:val="false"/>
          <w:i w:val="false"/>
          <w:color w:val="ff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қазақша атаулары мемлекеттік тілде жазылады.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Кiсi есiмiн, әкесiнiң есiмiн және тегiн жазу </w:t>
      </w:r>
    </w:p>
    <w:p>
      <w:pPr>
        <w:spacing w:after="0"/>
        <w:ind w:left="0"/>
        <w:jc w:val="both"/>
      </w:pPr>
      <w:r>
        <w:rPr>
          <w:rFonts w:ascii="Times New Roman"/>
          <w:b w:val="false"/>
          <w:i w:val="false"/>
          <w:color w:val="000000"/>
          <w:sz w:val="28"/>
        </w:rPr>
        <w:t xml:space="preserve">
      Кiсi есiмiн, әкесiнiң есiмiн және тегiн ресми құжаттарда жазу Қазақстан Республикасының заңдары мен нормативтiк құқықтық актiлерiне сәйкес келуге тиiс. </w:t>
      </w:r>
    </w:p>
    <w:p>
      <w:pPr>
        <w:spacing w:after="0"/>
        <w:ind w:left="0"/>
        <w:jc w:val="both"/>
      </w:pPr>
      <w:r>
        <w:rPr>
          <w:rFonts w:ascii="Times New Roman"/>
          <w:b/>
          <w:i w:val="false"/>
          <w:color w:val="000000"/>
          <w:sz w:val="28"/>
        </w:rPr>
        <w:t xml:space="preserve">21-бап. Деректемелер мен көрнекi ақпарат тiлi </w:t>
      </w:r>
    </w:p>
    <w:p>
      <w:pPr>
        <w:spacing w:after="0"/>
        <w:ind w:left="0"/>
        <w:jc w:val="both"/>
      </w:pPr>
      <w:r>
        <w:rPr>
          <w:rFonts w:ascii="Times New Roman"/>
          <w:b w:val="false"/>
          <w:i w:val="false"/>
          <w:color w:val="000000"/>
          <w:sz w:val="28"/>
        </w:rPr>
        <w:t>
      Деректемелер мен көрнекі ақпараттың мәтіндері орфография нормалары және мәтіннің теңтүпнұсқалы аудармасы сақтала отырып жазылады.</w:t>
      </w:r>
    </w:p>
    <w:p>
      <w:pPr>
        <w:spacing w:after="0"/>
        <w:ind w:left="0"/>
        <w:jc w:val="both"/>
      </w:pPr>
      <w:r>
        <w:rPr>
          <w:rFonts w:ascii="Times New Roman"/>
          <w:b w:val="false"/>
          <w:i w:val="false"/>
          <w:color w:val="000000"/>
          <w:sz w:val="28"/>
        </w:rPr>
        <w:t xml:space="preserve">
      Мемлекеттiк органдардың мөрлерi мен мөртаңбаларының мәтiнiнде олардың атаулары мемлекеттiк тiлде жазылады. </w:t>
      </w:r>
    </w:p>
    <w:p>
      <w:pPr>
        <w:spacing w:after="0"/>
        <w:ind w:left="0"/>
        <w:jc w:val="both"/>
      </w:pPr>
      <w:r>
        <w:rPr>
          <w:rFonts w:ascii="Times New Roman"/>
          <w:b w:val="false"/>
          <w:i w:val="false"/>
          <w:color w:val="000000"/>
          <w:sz w:val="28"/>
        </w:rPr>
        <w:t xml:space="preserve">
      Меншiк нысанына қарамастан, ұйымдардың мөрлерiнiң, мөртабандарының мәтiнi мемлекеттiк тiлде және орыс тiлiнде жазылады. </w:t>
      </w:r>
    </w:p>
    <w:p>
      <w:pPr>
        <w:spacing w:after="0"/>
        <w:ind w:left="0"/>
        <w:jc w:val="both"/>
      </w:pPr>
      <w:r>
        <w:rPr>
          <w:rFonts w:ascii="Times New Roman"/>
          <w:b w:val="false"/>
          <w:i w:val="false"/>
          <w:color w:val="000000"/>
          <w:sz w:val="28"/>
        </w:rPr>
        <w:t>
      Мемлекеттік ұйымдардың бланкілері мемлекеттік тілде және орыс тілінде, қажет болған кезде басқа тілдерде де жазылады.</w:t>
      </w:r>
    </w:p>
    <w:p>
      <w:pPr>
        <w:spacing w:after="0"/>
        <w:ind w:left="0"/>
        <w:jc w:val="both"/>
      </w:pPr>
      <w:r>
        <w:rPr>
          <w:rFonts w:ascii="Times New Roman"/>
          <w:b w:val="false"/>
          <w:i w:val="false"/>
          <w:color w:val="000000"/>
          <w:sz w:val="28"/>
        </w:rPr>
        <w:t>
      Мемлекеттік емес ұйымдардың бланкілері мемлекеттік тілде, қажет болған кезде орыс тілінде және (немесе) басқа тілдерде де жазылады.</w:t>
      </w:r>
    </w:p>
    <w:p>
      <w:pPr>
        <w:spacing w:after="0"/>
        <w:ind w:left="0"/>
        <w:jc w:val="both"/>
      </w:pPr>
      <w:r>
        <w:rPr>
          <w:rFonts w:ascii="Times New Roman"/>
          <w:b w:val="false"/>
          <w:i w:val="false"/>
          <w:color w:val="000000"/>
          <w:sz w:val="28"/>
        </w:rPr>
        <w:t>
      Мемлекеттік ұйымдардың маңдайшалары мемлекеттік тілде және орыс тілінде, қажет болған кезде басқа тілдерде де орналастырылады.</w:t>
      </w:r>
    </w:p>
    <w:p>
      <w:pPr>
        <w:spacing w:after="0"/>
        <w:ind w:left="0"/>
        <w:jc w:val="both"/>
      </w:pPr>
      <w:r>
        <w:rPr>
          <w:rFonts w:ascii="Times New Roman"/>
          <w:b w:val="false"/>
          <w:i w:val="false"/>
          <w:color w:val="000000"/>
          <w:sz w:val="28"/>
        </w:rPr>
        <w:t>
      Мемлекеттік емес ұйымдардың маңдайшалары мемлекеттік тілде, қажет болған кезде орыс тілінде және (немесе) басқа тілдерде де орналастырылады. Қазақстан Республикасында қорғалатын, мемлекеттік емес ұйымдардың маңдайшаларында пайдаланылатын тауар белгілері өзгермеген түрінде жазылады.</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жол белгілеріндегі жазбалар мемлекеттік тілде жазылады.</w:t>
      </w:r>
    </w:p>
    <w:p>
      <w:pPr>
        <w:spacing w:after="0"/>
        <w:ind w:left="0"/>
        <w:jc w:val="both"/>
      </w:pPr>
      <w:r>
        <w:rPr>
          <w:rFonts w:ascii="Times New Roman"/>
          <w:b w:val="false"/>
          <w:i w:val="false"/>
          <w:color w:val="000000"/>
          <w:sz w:val="28"/>
        </w:rPr>
        <w:t>
      Егер Қазақстан Республикасының заңнамалық актілерінде өзгеше көзделмесе, хабарландырулар, жарнама, прейскуранттар, баға көрсеткiштерi, ас мәзірлері, нұсқағыштар және басқа да көрнекi ақпарат мемлекеттік тілде, қажет болған кезде орыс тілінде және (немесе) басқа тiлдерде де орналастырылады.</w:t>
      </w:r>
    </w:p>
    <w:p>
      <w:pPr>
        <w:spacing w:after="0"/>
        <w:ind w:left="0"/>
        <w:jc w:val="both"/>
      </w:pPr>
      <w:r>
        <w:rPr>
          <w:rFonts w:ascii="Times New Roman"/>
          <w:b w:val="false"/>
          <w:i w:val="false"/>
          <w:color w:val="000000"/>
          <w:sz w:val="28"/>
        </w:rPr>
        <w:t xml:space="preserve">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 </w:t>
      </w:r>
    </w:p>
    <w:p>
      <w:pPr>
        <w:spacing w:after="0"/>
        <w:ind w:left="0"/>
        <w:jc w:val="both"/>
      </w:pPr>
      <w:r>
        <w:rPr>
          <w:rFonts w:ascii="Times New Roman"/>
          <w:b w:val="false"/>
          <w:i w:val="false"/>
          <w:color w:val="000000"/>
          <w:sz w:val="28"/>
        </w:rPr>
        <w:t xml:space="preserve">
      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p>
    <w:p>
      <w:pPr>
        <w:spacing w:after="0"/>
        <w:ind w:left="0"/>
        <w:jc w:val="both"/>
      </w:pPr>
      <w:r>
        <w:rPr>
          <w:rFonts w:ascii="Times New Roman"/>
          <w:b w:val="false"/>
          <w:i w:val="false"/>
          <w:color w:val="000000"/>
          <w:sz w:val="28"/>
        </w:rPr>
        <w:t xml:space="preserve">
      Деректемелер мен көрнекі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деректемелер мен көрнекі ақпараттың мәтiндерi қосымша басқа да тiлдерге аударылуы мүмкiн. Бұл жағдайда қарiп өлшемi нормативтiк құқықтық актiлерде белгiленген талаптардан аспауға тиiс. Ауызша ақпарат, хабарландыру, жарнама мемлекеттiк тiлде, орыс және қажет болған жағдайда, басқа да тiлдерде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Тіл – байланыс және ақпараттандыру саласында</w:t>
      </w:r>
    </w:p>
    <w:p>
      <w:pPr>
        <w:spacing w:after="0"/>
        <w:ind w:left="0"/>
        <w:jc w:val="both"/>
      </w:pPr>
      <w:r>
        <w:rPr>
          <w:rFonts w:ascii="Times New Roman"/>
          <w:b w:val="false"/>
          <w:i w:val="false"/>
          <w:color w:val="000000"/>
          <w:sz w:val="28"/>
        </w:rPr>
        <w:t>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жерге пошта-телеграф жөнелтілімдері белгіленген халықаралық қағидаларға сәйкес жүргізіледі.</w:t>
      </w:r>
    </w:p>
    <w:p>
      <w:pPr>
        <w:spacing w:after="0"/>
        <w:ind w:left="0"/>
        <w:jc w:val="both"/>
      </w:pPr>
      <w:r>
        <w:rPr>
          <w:rFonts w:ascii="Times New Roman"/>
          <w:b w:val="false"/>
          <w:i w:val="false"/>
          <w:color w:val="000000"/>
          <w:sz w:val="28"/>
        </w:rPr>
        <w:t xml:space="preserve">
      Ақпараттандыру объектілерінің меншік иелері мемлекеттік органдар мен квазимемлекеттік сектордың мемлекеттік электрондық ақпараттық ресурстарды қалыптастыруға, мемлекеттік функцияларды орындауға және мемлекеттік қызметтерді көрсетуге арналған ақпараттандыру объектілерін Қазақстан Республикасының аумағында мемлекеттік тілде, орыс тілінде және қажет болған кезде басқа да тілдерде құруға және айналысқа шығаруға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 w:id="11"/>
    <w:p>
      <w:pPr>
        <w:spacing w:after="0"/>
        <w:ind w:left="0"/>
        <w:jc w:val="left"/>
      </w:pPr>
      <w:r>
        <w:rPr>
          <w:rFonts w:ascii="Times New Roman"/>
          <w:b/>
          <w:i w:val="false"/>
          <w:color w:val="000000"/>
        </w:rPr>
        <w:t xml:space="preserve">  5 тарау. Тiлдi құқықтық қорғау</w:t>
      </w:r>
    </w:p>
    <w:bookmarkEnd w:id="11"/>
    <w:p>
      <w:pPr>
        <w:spacing w:after="0"/>
        <w:ind w:left="0"/>
        <w:jc w:val="both"/>
      </w:pPr>
      <w:r>
        <w:rPr>
          <w:rFonts w:ascii="Times New Roman"/>
          <w:b/>
          <w:i w:val="false"/>
          <w:color w:val="000000"/>
          <w:sz w:val="28"/>
        </w:rPr>
        <w:t xml:space="preserve">23-бап. Тiлдi мемлекеттiк қорғау </w:t>
      </w:r>
    </w:p>
    <w:p>
      <w:pPr>
        <w:spacing w:after="0"/>
        <w:ind w:left="0"/>
        <w:jc w:val="both"/>
      </w:pPr>
      <w:r>
        <w:rPr>
          <w:rFonts w:ascii="Times New Roman"/>
          <w:b w:val="false"/>
          <w:i w:val="false"/>
          <w:color w:val="000000"/>
          <w:sz w:val="28"/>
        </w:rPr>
        <w:t xml:space="preserve">
      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 </w:t>
      </w:r>
    </w:p>
    <w:p>
      <w:pPr>
        <w:spacing w:after="0"/>
        <w:ind w:left="0"/>
        <w:jc w:val="both"/>
      </w:pPr>
      <w:r>
        <w:rPr>
          <w:rFonts w:ascii="Times New Roman"/>
          <w:b w:val="false"/>
          <w:i w:val="false"/>
          <w:color w:val="000000"/>
          <w:sz w:val="28"/>
        </w:rPr>
        <w:t>
      Тiлдiң дамуы мемлекеттiк тiлдiң басымдығын және iс қағаздарын жүргiзудi қазақ тiлiне кезең-кезеңмен көшiрудi көздейтiн Қазақстан Республикасы Мемлекеттiк жоспарлау жүйесінің құжаттарымен қамтамасыз етiледi.</w:t>
      </w:r>
    </w:p>
    <w:p>
      <w:pPr>
        <w:spacing w:after="0"/>
        <w:ind w:left="0"/>
        <w:jc w:val="both"/>
      </w:pPr>
      <w:r>
        <w:rPr>
          <w:rFonts w:ascii="Times New Roman"/>
          <w:b w:val="false"/>
          <w:i w:val="false"/>
          <w:color w:val="000000"/>
          <w:sz w:val="28"/>
        </w:rPr>
        <w:t xml:space="preserve">
      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20.12.2004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Қазақстан Республикасының тiл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тіл туралы заңнамасының бұзылуына кінәлі мемлекеттік органдардың бірінші басшылары не аппараттардың басшылары, сондай-ақ жеке және заңды тұлғалар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21.01.2013 </w:t>
      </w:r>
      <w:r>
        <w:rPr>
          <w:rFonts w:ascii="Times New Roman"/>
          <w:b w:val="false"/>
          <w:i w:val="false"/>
          <w:color w:val="ff0000"/>
          <w:sz w:val="28"/>
        </w:rPr>
        <w:t>N 72-V</w:t>
      </w:r>
      <w:r>
        <w:rPr>
          <w:rFonts w:ascii="Times New Roman"/>
          <w:b w:val="false"/>
          <w:i w:val="false"/>
          <w:color w:val="ff0000"/>
          <w:sz w:val="28"/>
        </w:rPr>
        <w:t xml:space="preserve"> (алғашқы ресми жарияланғанынан кейін үш ай өткен соң қолданысқа енгізiледi);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24-1-бап алып тасталды – ҚР 24.11.2021 </w:t>
      </w:r>
      <w:r>
        <w:rPr>
          <w:rFonts w:ascii="Times New Roman"/>
          <w:b w:val="false"/>
          <w:i w:val="false"/>
          <w:color w:val="ff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24-2-бап. Ономастика саласындағы уәкілетті органның құзыреті</w:t>
      </w:r>
    </w:p>
    <w:p>
      <w:pPr>
        <w:spacing w:after="0"/>
        <w:ind w:left="0"/>
        <w:jc w:val="both"/>
      </w:pPr>
      <w:r>
        <w:rPr>
          <w:rFonts w:ascii="Times New Roman"/>
          <w:b w:val="false"/>
          <w:i w:val="false"/>
          <w:color w:val="000000"/>
          <w:sz w:val="28"/>
        </w:rPr>
        <w:t>
      Ономастика саласындағы уәкілетті орган:</w:t>
      </w:r>
    </w:p>
    <w:p>
      <w:pPr>
        <w:spacing w:after="0"/>
        <w:ind w:left="0"/>
        <w:jc w:val="both"/>
      </w:pPr>
      <w:r>
        <w:rPr>
          <w:rFonts w:ascii="Times New Roman"/>
          <w:b w:val="false"/>
          <w:i w:val="false"/>
          <w:color w:val="000000"/>
          <w:sz w:val="28"/>
        </w:rPr>
        <w:t>
      1) республикалық ономастика комиссиясының қызметін қамтамасыз етеді;</w:t>
      </w:r>
    </w:p>
    <w:p>
      <w:pPr>
        <w:spacing w:after="0"/>
        <w:ind w:left="0"/>
        <w:jc w:val="both"/>
      </w:pPr>
      <w:r>
        <w:rPr>
          <w:rFonts w:ascii="Times New Roman"/>
          <w:b w:val="false"/>
          <w:i w:val="false"/>
          <w:color w:val="000000"/>
          <w:sz w:val="28"/>
        </w:rPr>
        <w:t>
      2) ономастика комиссияларының қызметін үйлестіреді;</w:t>
      </w:r>
    </w:p>
    <w:p>
      <w:pPr>
        <w:spacing w:after="0"/>
        <w:ind w:left="0"/>
        <w:jc w:val="both"/>
      </w:pPr>
      <w:r>
        <w:rPr>
          <w:rFonts w:ascii="Times New Roman"/>
          <w:b w:val="false"/>
          <w:i w:val="false"/>
          <w:color w:val="000000"/>
          <w:sz w:val="28"/>
        </w:rPr>
        <w:t>
      2-1) облыстық ономастика комиссиялары және республикалық маңызы бар қалалардың, астананың ономастика комиссиялары туралы үлгілік ережені әзірлейді және бекітеді;</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24-2-баппен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Тілдерді дамыту саласындағы уәкілетті органның құзыреті</w:t>
      </w:r>
    </w:p>
    <w:p>
      <w:pPr>
        <w:spacing w:after="0"/>
        <w:ind w:left="0"/>
        <w:jc w:val="both"/>
      </w:pPr>
      <w:r>
        <w:rPr>
          <w:rFonts w:ascii="Times New Roman"/>
          <w:b w:val="false"/>
          <w:i w:val="false"/>
          <w:color w:val="ff0000"/>
          <w:sz w:val="28"/>
        </w:rPr>
        <w:t xml:space="preserve">
      Ескерту. 25-баптың тақырыбы жаңа редакцияда – ҚР 30.04.2021 </w:t>
      </w:r>
      <w:r>
        <w:rPr>
          <w:rFonts w:ascii="Times New Roman"/>
          <w:b w:val="false"/>
          <w:i w:val="false"/>
          <w:color w:val="ff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Тілдерді дамыту саласындағы уәкілетті орган:</w:t>
      </w:r>
    </w:p>
    <w:bookmarkStart w:name="z41" w:id="12"/>
    <w:p>
      <w:pPr>
        <w:spacing w:after="0"/>
        <w:ind w:left="0"/>
        <w:jc w:val="both"/>
      </w:pPr>
      <w:r>
        <w:rPr>
          <w:rFonts w:ascii="Times New Roman"/>
          <w:b w:val="false"/>
          <w:i w:val="false"/>
          <w:color w:val="000000"/>
          <w:sz w:val="28"/>
        </w:rPr>
        <w:t xml:space="preserve">
      1) тiлдердi дамыту саласындағы бiрыңғай мемлекеттiк саясаттың iске асырылуын қамтамасыз етедi; </w:t>
      </w:r>
    </w:p>
    <w:bookmarkEnd w:id="12"/>
    <w:bookmarkStart w:name="z42"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3"/>
    <w:bookmarkStart w:name="z43" w:id="14"/>
    <w:p>
      <w:pPr>
        <w:spacing w:after="0"/>
        <w:ind w:left="0"/>
        <w:jc w:val="both"/>
      </w:pPr>
      <w:r>
        <w:rPr>
          <w:rFonts w:ascii="Times New Roman"/>
          <w:b w:val="false"/>
          <w:i w:val="false"/>
          <w:color w:val="000000"/>
          <w:sz w:val="28"/>
        </w:rPr>
        <w:t xml:space="preserve">
      3) орталық мемлекеттік органдарда және олардың ведомстволарында, облыстардың, республикалық маңызы бар қалалардың, астананың жергілікті атқарушы органдарында Қазақстан Республикасының тіл туралы заңнамасының сақталуына мемлекеттік бақылауды жүзеге асырады;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 w:id="15"/>
    <w:p>
      <w:pPr>
        <w:spacing w:after="0"/>
        <w:ind w:left="0"/>
        <w:jc w:val="both"/>
      </w:pPr>
      <w:r>
        <w:rPr>
          <w:rFonts w:ascii="Times New Roman"/>
          <w:b w:val="false"/>
          <w:i w:val="false"/>
          <w:color w:val="000000"/>
          <w:sz w:val="28"/>
        </w:rPr>
        <w:t>
      5) тiлдердi дамыту саласындағы бiрыңғай мемлекеттiк саясатты iске асыру жөнiндегi қызметтiң ақпараттық, әдiстемелiк қамтамасыз етiлуiн ұйымдастырады;</w:t>
      </w:r>
    </w:p>
    <w:bookmarkEnd w:id="15"/>
    <w:bookmarkStart w:name="z46" w:id="16"/>
    <w:p>
      <w:pPr>
        <w:spacing w:after="0"/>
        <w:ind w:left="0"/>
        <w:jc w:val="both"/>
      </w:pPr>
      <w:r>
        <w:rPr>
          <w:rFonts w:ascii="Times New Roman"/>
          <w:b w:val="false"/>
          <w:i w:val="false"/>
          <w:color w:val="000000"/>
          <w:sz w:val="28"/>
        </w:rPr>
        <w:t>
      5-1) республикалық терминология комиссиясының қызметiн қамтамасыз етеді;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7"/>
    <w:bookmarkStart w:name="z49" w:id="18"/>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20.12.2004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06.01.2011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10.07.2012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Ономастика комиссиялары</w:t>
      </w:r>
    </w:p>
    <w:p>
      <w:pPr>
        <w:spacing w:after="0"/>
        <w:ind w:left="0"/>
        <w:jc w:val="both"/>
      </w:pPr>
      <w:r>
        <w:rPr>
          <w:rFonts w:ascii="Times New Roman"/>
          <w:b w:val="false"/>
          <w:i w:val="false"/>
          <w:color w:val="ff0000"/>
          <w:sz w:val="28"/>
        </w:rPr>
        <w:t xml:space="preserve">
      Ескерту. 25-1-баптың тақырыбы жаңа редакцияда – ҚР 24.11.2021 </w:t>
      </w:r>
      <w:r>
        <w:rPr>
          <w:rFonts w:ascii="Times New Roman"/>
          <w:b w:val="false"/>
          <w:i w:val="false"/>
          <w:color w:val="ff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1" w:id="19"/>
    <w:p>
      <w:pPr>
        <w:spacing w:after="0"/>
        <w:ind w:left="0"/>
        <w:jc w:val="both"/>
      </w:pPr>
      <w:r>
        <w:rPr>
          <w:rFonts w:ascii="Times New Roman"/>
          <w:b w:val="false"/>
          <w:i w:val="false"/>
          <w:color w:val="000000"/>
          <w:sz w:val="28"/>
        </w:rPr>
        <w:t>
      1. Уәкілетті органның жанынан – Республикалық ономастика комиссиясы, облыстардың, республикалық маңызы бар қалалардың, астананың жергілікті атқарушы органдарының жанынан тиісінше облыстардың, республикалық маңызы бар қалалардың, астананың ономастика комиссиялары құрылады.</w:t>
      </w:r>
    </w:p>
    <w:bookmarkEnd w:id="19"/>
    <w:bookmarkStart w:name="z92" w:id="20"/>
    <w:p>
      <w:pPr>
        <w:spacing w:after="0"/>
        <w:ind w:left="0"/>
        <w:jc w:val="both"/>
      </w:pPr>
      <w:r>
        <w:rPr>
          <w:rFonts w:ascii="Times New Roman"/>
          <w:b w:val="false"/>
          <w:i w:val="false"/>
          <w:color w:val="000000"/>
          <w:sz w:val="28"/>
        </w:rPr>
        <w:t>
      1-1. Республикалық ономастика комиссиясының құзыретіне:</w:t>
      </w:r>
    </w:p>
    <w:bookmarkEnd w:id="20"/>
    <w:p>
      <w:pPr>
        <w:spacing w:after="0"/>
        <w:ind w:left="0"/>
        <w:jc w:val="both"/>
      </w:pPr>
      <w:r>
        <w:rPr>
          <w:rFonts w:ascii="Times New Roman"/>
          <w:b w:val="false"/>
          <w:i w:val="false"/>
          <w:color w:val="000000"/>
          <w:sz w:val="28"/>
        </w:rPr>
        <w:t>
      1) ономастика мәселелері бойынша ұсынымдар мен ұсыныстар әзірлеу;</w:t>
      </w:r>
    </w:p>
    <w:p>
      <w:pPr>
        <w:spacing w:after="0"/>
        <w:ind w:left="0"/>
        <w:jc w:val="both"/>
      </w:pPr>
      <w:r>
        <w:rPr>
          <w:rFonts w:ascii="Times New Roman"/>
          <w:b w:val="false"/>
          <w:i w:val="false"/>
          <w:color w:val="000000"/>
          <w:sz w:val="28"/>
        </w:rPr>
        <w:t>
      2) облыстарды, аудандар мен қалаларды атау, олардың атауын өзгерту, сондай-ақ олардың атауларының транскрипциясын нақтылау мен өзгерту жөнінде қорытындылар беру;</w:t>
      </w:r>
    </w:p>
    <w:p>
      <w:pPr>
        <w:spacing w:after="0"/>
        <w:ind w:left="0"/>
        <w:jc w:val="both"/>
      </w:pPr>
      <w:r>
        <w:rPr>
          <w:rFonts w:ascii="Times New Roman"/>
          <w:b w:val="false"/>
          <w:i w:val="false"/>
          <w:color w:val="000000"/>
          <w:sz w:val="28"/>
        </w:rPr>
        <w:t>
      3) Қазақстан Республикасының аумағындағы мемлекеттік меншіктегі әуежайларға, порттарға, теміржол вокзалдарына, теміржол станцияларына, метрополитен станцияларына, автовокзалдарға, автостанцияларға, физикалық-географиялық және басқа да объектілерге атау беру, сондай-ақ олардың атауын өзгерту, олардың атауларының транскрипциясын нақтылау мен өзгерту және мемлекеттік заңды тұлғаларға, мемлекет қатысатын заңды тұлғаларға адамдардың есімдерін беру жөнінде қорытындылар беру;</w:t>
      </w:r>
    </w:p>
    <w:p>
      <w:pPr>
        <w:spacing w:after="0"/>
        <w:ind w:left="0"/>
        <w:jc w:val="both"/>
      </w:pPr>
      <w:r>
        <w:rPr>
          <w:rFonts w:ascii="Times New Roman"/>
          <w:b w:val="false"/>
          <w:i w:val="false"/>
          <w:color w:val="000000"/>
          <w:sz w:val="28"/>
        </w:rPr>
        <w:t>
      4) қаладағы аудандарды, облыстық маңызы бар қалалардың құрамдас бөлiктерiн атау, олардың атауын өзгерту, сондай-ақ олардың атауларының транскрипциясын нақтылау мен өзгерту жөнінде қорытындылар беру;</w:t>
      </w:r>
    </w:p>
    <w:p>
      <w:pPr>
        <w:spacing w:after="0"/>
        <w:ind w:left="0"/>
        <w:jc w:val="both"/>
      </w:pPr>
      <w:r>
        <w:rPr>
          <w:rFonts w:ascii="Times New Roman"/>
          <w:b w:val="false"/>
          <w:i w:val="false"/>
          <w:color w:val="000000"/>
          <w:sz w:val="28"/>
        </w:rPr>
        <w:t>
      5) республикалық маңызы бар қалалардың, астананың ономастика комиссияларының қаладағы аудандарды, республикалық маңызы бар қалалардың, астананың құрамдас бөліктерін атау, олардың атауын өзгерту, сондай-ақ олардың атауларының транскрипциясын нақтылау мен өзгерту жөніндегі қорытындыларын келісу;</w:t>
      </w:r>
    </w:p>
    <w:p>
      <w:pPr>
        <w:spacing w:after="0"/>
        <w:ind w:left="0"/>
        <w:jc w:val="both"/>
      </w:pPr>
      <w:r>
        <w:rPr>
          <w:rFonts w:ascii="Times New Roman"/>
          <w:b w:val="false"/>
          <w:i w:val="false"/>
          <w:color w:val="000000"/>
          <w:sz w:val="28"/>
        </w:rPr>
        <w:t>
      6) облыстық ономастика комиссияларының ауылдарға, кенттерге, ауылдық округтерге атау беру, олардың атауын өзгерту, сондай-ақ олардың атауларының транскрипциясын нақтылау және өзгерту жөніндегі қорытындыларын келісу;</w:t>
      </w:r>
    </w:p>
    <w:p>
      <w:pPr>
        <w:spacing w:after="0"/>
        <w:ind w:left="0"/>
        <w:jc w:val="both"/>
      </w:pPr>
      <w:r>
        <w:rPr>
          <w:rFonts w:ascii="Times New Roman"/>
          <w:b w:val="false"/>
          <w:i w:val="false"/>
          <w:color w:val="000000"/>
          <w:sz w:val="28"/>
        </w:rPr>
        <w:t>
      7) облыстық ономастика комиссияларының аудандық маңызы бар қалалардың құрамдас бөліктеріне атау беру, олардың атауын өзгерту, сондай-ақ олардың атауларының транскрипциясын нақтылау және өзгерту жөніндегі қорытындыларын келісу жатады.</w:t>
      </w:r>
    </w:p>
    <w:bookmarkStart w:name="z77" w:id="21"/>
    <w:p>
      <w:pPr>
        <w:spacing w:after="0"/>
        <w:ind w:left="0"/>
        <w:jc w:val="both"/>
      </w:pPr>
      <w:r>
        <w:rPr>
          <w:rFonts w:ascii="Times New Roman"/>
          <w:b w:val="false"/>
          <w:i w:val="false"/>
          <w:color w:val="000000"/>
          <w:sz w:val="28"/>
        </w:rPr>
        <w:t>
      2. Облыстық ономастика комиссияларының құзыретіне:</w:t>
      </w:r>
    </w:p>
    <w:bookmarkEnd w:id="21"/>
    <w:bookmarkStart w:name="z78" w:id="22"/>
    <w:p>
      <w:pPr>
        <w:spacing w:after="0"/>
        <w:ind w:left="0"/>
        <w:jc w:val="both"/>
      </w:pPr>
      <w:r>
        <w:rPr>
          <w:rFonts w:ascii="Times New Roman"/>
          <w:b w:val="false"/>
          <w:i w:val="false"/>
          <w:color w:val="000000"/>
          <w:sz w:val="28"/>
        </w:rPr>
        <w:t>
      1) Республикалық ономастика комиссиясымен келісілгеннен кейін ауылдарға, кенттерге, ауылдық округтерге атау беру, олардың атауын өзгерту, сондай-ақ олардың атауларының транскрипциясын нақтылау мен өзгерту бойынша қорытындылар беру;</w:t>
      </w:r>
    </w:p>
    <w:bookmarkEnd w:id="22"/>
    <w:bookmarkStart w:name="z79" w:id="23"/>
    <w:p>
      <w:pPr>
        <w:spacing w:after="0"/>
        <w:ind w:left="0"/>
        <w:jc w:val="both"/>
      </w:pPr>
      <w:r>
        <w:rPr>
          <w:rFonts w:ascii="Times New Roman"/>
          <w:b w:val="false"/>
          <w:i w:val="false"/>
          <w:color w:val="000000"/>
          <w:sz w:val="28"/>
        </w:rPr>
        <w:t>
      2) Республикалық ономастика комиссиясымен келісілгеннен кейін аудандық маңызы бар қалалардың, кенттің, ауылдың, ауылдық округтің құрамдас бөлiктерiне атау беру, олардың атауын өзгерту, сондай-ақ олардың атауларының транскрипциясын нақтылау мен өзгерту бойынша қорытындылар беру жатады.</w:t>
      </w:r>
    </w:p>
    <w:bookmarkEnd w:id="23"/>
    <w:bookmarkStart w:name="z80" w:id="24"/>
    <w:p>
      <w:pPr>
        <w:spacing w:after="0"/>
        <w:ind w:left="0"/>
        <w:jc w:val="both"/>
      </w:pPr>
      <w:r>
        <w:rPr>
          <w:rFonts w:ascii="Times New Roman"/>
          <w:b w:val="false"/>
          <w:i w:val="false"/>
          <w:color w:val="000000"/>
          <w:sz w:val="28"/>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24"/>
    <w:bookmarkStart w:name="z81" w:id="25"/>
    <w:p>
      <w:pPr>
        <w:spacing w:after="0"/>
        <w:ind w:left="0"/>
        <w:jc w:val="both"/>
      </w:pPr>
      <w:r>
        <w:rPr>
          <w:rFonts w:ascii="Times New Roman"/>
          <w:b w:val="false"/>
          <w:i w:val="false"/>
          <w:color w:val="000000"/>
          <w:sz w:val="28"/>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20.12.2004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Облыстың, республикалық маңызы бар қаланың, астананың жергiлiктi атқарушы органының құзыретi</w:t>
      </w:r>
    </w:p>
    <w:p>
      <w:pPr>
        <w:spacing w:after="0"/>
        <w:ind w:left="0"/>
        <w:jc w:val="both"/>
      </w:pPr>
      <w:r>
        <w:rPr>
          <w:rFonts w:ascii="Times New Roman"/>
          <w:b w:val="false"/>
          <w:i w:val="false"/>
          <w:color w:val="ff0000"/>
          <w:sz w:val="28"/>
        </w:rPr>
        <w:t xml:space="preserve">
      Ескерту. Тақырыпқа өзгеріс енгізілді - ҚР 2013.01.21 </w:t>
      </w:r>
      <w:r>
        <w:rPr>
          <w:rFonts w:ascii="Times New Roman"/>
          <w:b w:val="false"/>
          <w:i w:val="false"/>
          <w:color w:val="ff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органы: </w:t>
      </w:r>
    </w:p>
    <w:bookmarkStart w:name="z50"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6"/>
    <w:bookmarkStart w:name="z51" w:id="27"/>
    <w:p>
      <w:pPr>
        <w:spacing w:after="0"/>
        <w:ind w:left="0"/>
        <w:jc w:val="both"/>
      </w:pPr>
      <w:r>
        <w:rPr>
          <w:rFonts w:ascii="Times New Roman"/>
          <w:b w:val="false"/>
          <w:i w:val="false"/>
          <w:color w:val="000000"/>
          <w:sz w:val="28"/>
        </w:rPr>
        <w:t>
      2) орталық мемлекеттік органдардың және олардың ведомстволарының аумақтық бөлімшелерінің, облыстың, республикалық маңызы бар қаланың, астананың, ауданның, облыстық маңызы бар қаланың жергілікті атқарушы органдарының және қаладағы аудан әкімі аппараттарының, ауыл, кент, ауылдық округ әкімі аппараттарының Қазақстан Республикасының тіл туралы заңнамасын сақтауына мемлекеттік бақылауды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5"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28"/>
    <w:bookmarkStart w:name="z53" w:id="29"/>
    <w:p>
      <w:pPr>
        <w:spacing w:after="0"/>
        <w:ind w:left="0"/>
        <w:jc w:val="both"/>
      </w:pPr>
      <w:r>
        <w:rPr>
          <w:rFonts w:ascii="Times New Roman"/>
          <w:b w:val="false"/>
          <w:i w:val="false"/>
          <w:color w:val="000000"/>
          <w:sz w:val="28"/>
        </w:rPr>
        <w:t xml:space="preserve">
      4) мемлекеттiк тiлдi және басқа тiлдердi дамытуға бағытталған облыстық маңызы бар шаралар кешенiн жүзеге асырады; </w:t>
      </w:r>
    </w:p>
    <w:bookmarkEnd w:id="29"/>
    <w:bookmarkStart w:name="z54" w:id="30"/>
    <w:p>
      <w:pPr>
        <w:spacing w:after="0"/>
        <w:ind w:left="0"/>
        <w:jc w:val="both"/>
      </w:pPr>
      <w:r>
        <w:rPr>
          <w:rFonts w:ascii="Times New Roman"/>
          <w:b w:val="false"/>
          <w:i w:val="false"/>
          <w:color w:val="000000"/>
          <w:sz w:val="28"/>
        </w:rPr>
        <w:t>
      5) облыстық ономастика комиссиясының, республикалық маңызы бар қаланың, астананың ономастика комиссияларының қызметiн қамтамасыз етедi;</w:t>
      </w:r>
    </w:p>
    <w:bookmarkEnd w:id="30"/>
    <w:bookmarkStart w:name="z38" w:id="31"/>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25-2-баппен толықтырылды - ҚР 20.12.2004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өзгерістер енгізілді - ҚР 05.07.2011 </w:t>
      </w:r>
      <w:r>
        <w:rPr>
          <w:rFonts w:ascii="Times New Roman"/>
          <w:b w:val="false"/>
          <w:i w:val="false"/>
          <w:color w:val="ff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25-3-бап. Ауданның (облыстық маңызы бар қаланың) жергiлiктi атқарушы органының құзыретi </w:t>
      </w:r>
    </w:p>
    <w:p>
      <w:pPr>
        <w:spacing w:after="0"/>
        <w:ind w:left="0"/>
        <w:jc w:val="both"/>
      </w:pPr>
      <w:r>
        <w:rPr>
          <w:rFonts w:ascii="Times New Roman"/>
          <w:b w:val="false"/>
          <w:i w:val="false"/>
          <w:color w:val="000000"/>
          <w:sz w:val="28"/>
        </w:rPr>
        <w:t xml:space="preserve">
      Ауданның (облыстық маңызы бар қаланың) жергiлiктi атқарушы органы: </w:t>
      </w:r>
    </w:p>
    <w:bookmarkStart w:name="z56"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2"/>
    <w:bookmarkStart w:name="z57" w:id="33"/>
    <w:p>
      <w:pPr>
        <w:spacing w:after="0"/>
        <w:ind w:left="0"/>
        <w:jc w:val="both"/>
      </w:pPr>
      <w:r>
        <w:rPr>
          <w:rFonts w:ascii="Times New Roman"/>
          <w:b w:val="false"/>
          <w:i w:val="false"/>
          <w:color w:val="000000"/>
          <w:sz w:val="28"/>
        </w:rPr>
        <w:t xml:space="preserve">
      2) мемлекеттiк тiлдi және басқа тiлдердi дамытуға бағытталған аудандық (облыстық маңызы бар қала) деңгейдегi iс-шараларды жүргiзедi; </w:t>
      </w:r>
    </w:p>
    <w:bookmarkEnd w:id="33"/>
    <w:bookmarkStart w:name="z58" w:id="34"/>
    <w:p>
      <w:pPr>
        <w:spacing w:after="0"/>
        <w:ind w:left="0"/>
        <w:jc w:val="both"/>
      </w:pPr>
      <w:r>
        <w:rPr>
          <w:rFonts w:ascii="Times New Roman"/>
          <w:b w:val="false"/>
          <w:i w:val="false"/>
          <w:color w:val="000000"/>
          <w:sz w:val="28"/>
        </w:rPr>
        <w:t>
      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p>
    <w:bookmarkEnd w:id="34"/>
    <w:bookmarkStart w:name="z39" w:id="35"/>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25-3-баппен толықтырылды - ҚР 20.12.2004 </w:t>
      </w:r>
      <w:r>
        <w:rPr>
          <w:rFonts w:ascii="Times New Roman"/>
          <w:b w:val="false"/>
          <w:i w:val="false"/>
          <w:color w:val="ff0000"/>
          <w:sz w:val="28"/>
        </w:rPr>
        <w:t>№ 13</w:t>
      </w:r>
      <w:r>
        <w:rPr>
          <w:rFonts w:ascii="Times New Roman"/>
          <w:b w:val="false"/>
          <w:i w:val="false"/>
          <w:color w:val="ff0000"/>
          <w:sz w:val="28"/>
        </w:rPr>
        <w:t xml:space="preserve"> Заңымен (01.01.2005 бастап күшіне енеді); өзгерістер енгізілді - ҚР 05.07.2011 </w:t>
      </w:r>
      <w:r>
        <w:rPr>
          <w:rFonts w:ascii="Times New Roman"/>
          <w:b w:val="false"/>
          <w:i w:val="false"/>
          <w:color w:val="ff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Қазақстан Республикасы тіл туралы заңнамасының сақталуын мемлекеттік бақылау</w:t>
      </w:r>
    </w:p>
    <w:p>
      <w:pPr>
        <w:spacing w:after="0"/>
        <w:ind w:left="0"/>
        <w:jc w:val="both"/>
      </w:pPr>
      <w:r>
        <w:rPr>
          <w:rFonts w:ascii="Times New Roman"/>
          <w:b w:val="false"/>
          <w:i w:val="false"/>
          <w:color w:val="ff0000"/>
          <w:sz w:val="28"/>
        </w:rPr>
        <w:t xml:space="preserve">
      Ескерту. 25-4-бап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25-5-бап. Ономастика жұмысының критерийлері</w:t>
      </w:r>
    </w:p>
    <w:bookmarkStart w:name="z83" w:id="36"/>
    <w:p>
      <w:pPr>
        <w:spacing w:after="0"/>
        <w:ind w:left="0"/>
        <w:jc w:val="both"/>
      </w:pPr>
      <w:r>
        <w:rPr>
          <w:rFonts w:ascii="Times New Roman"/>
          <w:b w:val="false"/>
          <w:i w:val="false"/>
          <w:color w:val="000000"/>
          <w:sz w:val="28"/>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критерийлері:</w:t>
      </w:r>
    </w:p>
    <w:bookmarkEnd w:id="36"/>
    <w:bookmarkStart w:name="z84" w:id="37"/>
    <w:p>
      <w:pPr>
        <w:spacing w:after="0"/>
        <w:ind w:left="0"/>
        <w:jc w:val="both"/>
      </w:pPr>
      <w:r>
        <w:rPr>
          <w:rFonts w:ascii="Times New Roman"/>
          <w:b w:val="false"/>
          <w:i w:val="false"/>
          <w:color w:val="000000"/>
          <w:sz w:val="28"/>
        </w:rPr>
        <w:t>
      1) тарихи, географиялық, табиғи және мәдени ерекшеліктерді ескеру;</w:t>
      </w:r>
    </w:p>
    <w:bookmarkEnd w:id="37"/>
    <w:bookmarkStart w:name="z85" w:id="38"/>
    <w:p>
      <w:pPr>
        <w:spacing w:after="0"/>
        <w:ind w:left="0"/>
        <w:jc w:val="both"/>
      </w:pPr>
      <w:r>
        <w:rPr>
          <w:rFonts w:ascii="Times New Roman"/>
          <w:b w:val="false"/>
          <w:i w:val="false"/>
          <w:color w:val="000000"/>
          <w:sz w:val="28"/>
        </w:rPr>
        <w:t>
      2) әдеби тіл және орфография нормаларына сәйкестік;</w:t>
      </w:r>
    </w:p>
    <w:bookmarkEnd w:id="38"/>
    <w:bookmarkStart w:name="z86" w:id="39"/>
    <w:p>
      <w:pPr>
        <w:spacing w:after="0"/>
        <w:ind w:left="0"/>
        <w:jc w:val="both"/>
      </w:pPr>
      <w:r>
        <w:rPr>
          <w:rFonts w:ascii="Times New Roman"/>
          <w:b w:val="false"/>
          <w:i w:val="false"/>
          <w:color w:val="000000"/>
          <w:sz w:val="28"/>
        </w:rPr>
        <w:t>
      3) бір әкімшілік-аумақтық бірліктің шегіндегі елді мекендерге, елді мекендердің құрамдас бөліктеріне бір атауды бір мәрте ғана беру;</w:t>
      </w:r>
    </w:p>
    <w:bookmarkEnd w:id="39"/>
    <w:bookmarkStart w:name="z87" w:id="40"/>
    <w:p>
      <w:pPr>
        <w:spacing w:after="0"/>
        <w:ind w:left="0"/>
        <w:jc w:val="both"/>
      </w:pPr>
      <w:r>
        <w:rPr>
          <w:rFonts w:ascii="Times New Roman"/>
          <w:b w:val="false"/>
          <w:i w:val="false"/>
          <w:color w:val="000000"/>
          <w:sz w:val="28"/>
        </w:rPr>
        <w:t>
      4) жеке адамның есімімен аталған, ол берілген (өзгертілген) күннен бастап кемінде он жыл өткен соң берілген есімді қайта атау, оны өзгерту;</w:t>
      </w:r>
    </w:p>
    <w:bookmarkEnd w:id="40"/>
    <w:bookmarkStart w:name="z88" w:id="41"/>
    <w:p>
      <w:pPr>
        <w:spacing w:after="0"/>
        <w:ind w:left="0"/>
        <w:jc w:val="both"/>
      </w:pPr>
      <w:r>
        <w:rPr>
          <w:rFonts w:ascii="Times New Roman"/>
          <w:b w:val="false"/>
          <w:i w:val="false"/>
          <w:color w:val="000000"/>
          <w:sz w:val="28"/>
        </w:rPr>
        <w:t>
      5) қаһармандық пен ерлік танытқан, мемлекет тәуелсіздігін нығайтуға ерен үлес қосқан тұлғалардың есімдерін беру жағдайларын қоспағанда,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адамдардың жеке есімдерін қайтыс болған күнінен бастап кемінде бес жыл өткен соң беру болып табылады.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25-5-баппен толықтырылды - ҚР 21.01.2013 </w:t>
      </w:r>
      <w:r>
        <w:rPr>
          <w:rFonts w:ascii="Times New Roman"/>
          <w:b w:val="false"/>
          <w:i w:val="false"/>
          <w:color w:val="ff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өзгеріс енгізілді - ҚР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25-6-бап. Тілдерді дамыту саласындағы мемлекеттік бақылауды жүргізу тәртібі</w:t>
      </w:r>
    </w:p>
    <w:bookmarkStart w:name="z94" w:id="42"/>
    <w:p>
      <w:pPr>
        <w:spacing w:after="0"/>
        <w:ind w:left="0"/>
        <w:jc w:val="both"/>
      </w:pPr>
      <w:r>
        <w:rPr>
          <w:rFonts w:ascii="Times New Roman"/>
          <w:b w:val="false"/>
          <w:i w:val="false"/>
          <w:color w:val="000000"/>
          <w:sz w:val="28"/>
        </w:rPr>
        <w:t>
      1. Тексерулер нысанындағы мемлекеттік бақылауды тілдерді дамыту саласындағы уәкілетті орган және облыстың, республикалық маңызы бар қаланың және астананың жергілікті атқарушы органы жүргізеді.</w:t>
      </w:r>
    </w:p>
    <w:bookmarkEnd w:id="42"/>
    <w:p>
      <w:pPr>
        <w:spacing w:after="0"/>
        <w:ind w:left="0"/>
        <w:jc w:val="both"/>
      </w:pPr>
      <w:r>
        <w:rPr>
          <w:rFonts w:ascii="Times New Roman"/>
          <w:b w:val="false"/>
          <w:i w:val="false"/>
          <w:color w:val="000000"/>
          <w:sz w:val="28"/>
        </w:rPr>
        <w:t xml:space="preserve">
      Осы Заңның 25-бабының </w:t>
      </w:r>
      <w:r>
        <w:rPr>
          <w:rFonts w:ascii="Times New Roman"/>
          <w:b w:val="false"/>
          <w:i w:val="false"/>
          <w:color w:val="000000"/>
          <w:sz w:val="28"/>
        </w:rPr>
        <w:t>3) тармақшасында</w:t>
      </w:r>
      <w:r>
        <w:rPr>
          <w:rFonts w:ascii="Times New Roman"/>
          <w:b w:val="false"/>
          <w:i w:val="false"/>
          <w:color w:val="000000"/>
          <w:sz w:val="28"/>
        </w:rPr>
        <w:t xml:space="preserve"> және 25-2-бабының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мемлекеттік органдар тілдерді дамыту саласындағы мемлекеттік бақылау субъектілері (бұдан әрі – тексерілетін субъектілер) болып табылады.</w:t>
      </w:r>
    </w:p>
    <w:p>
      <w:pPr>
        <w:spacing w:after="0"/>
        <w:ind w:left="0"/>
        <w:jc w:val="both"/>
      </w:pPr>
      <w:r>
        <w:rPr>
          <w:rFonts w:ascii="Times New Roman"/>
          <w:b w:val="false"/>
          <w:i w:val="false"/>
          <w:color w:val="000000"/>
          <w:sz w:val="28"/>
        </w:rPr>
        <w:t>
      Қазақстан Республикасының Ұлттық Банкіне қатысты тексеру "Қазақстан Республикасының Ұлттық Банкі туралы" Қазақстан Республикасының Заңында көзделген талаптар сақталған кезде жүзеге асырылады.</w:t>
      </w:r>
    </w:p>
    <w:p>
      <w:pPr>
        <w:spacing w:after="0"/>
        <w:ind w:left="0"/>
        <w:jc w:val="both"/>
      </w:pPr>
      <w:r>
        <w:rPr>
          <w:rFonts w:ascii="Times New Roman"/>
          <w:b w:val="false"/>
          <w:i w:val="false"/>
          <w:color w:val="000000"/>
          <w:sz w:val="28"/>
        </w:rPr>
        <w:t>
      Тексерулер мерзімді және жоспардан тыс болып бөлінеді.</w:t>
      </w:r>
    </w:p>
    <w:p>
      <w:pPr>
        <w:spacing w:after="0"/>
        <w:ind w:left="0"/>
        <w:jc w:val="both"/>
      </w:pPr>
      <w:r>
        <w:rPr>
          <w:rFonts w:ascii="Times New Roman"/>
          <w:b w:val="false"/>
          <w:i w:val="false"/>
          <w:color w:val="000000"/>
          <w:sz w:val="28"/>
        </w:rPr>
        <w:t>
      Тексерулер тексерілетін субъектіге бару арқылы жүргізіледі.</w:t>
      </w:r>
    </w:p>
    <w:bookmarkStart w:name="z95" w:id="43"/>
    <w:p>
      <w:pPr>
        <w:spacing w:after="0"/>
        <w:ind w:left="0"/>
        <w:jc w:val="both"/>
      </w:pPr>
      <w:r>
        <w:rPr>
          <w:rFonts w:ascii="Times New Roman"/>
          <w:b w:val="false"/>
          <w:i w:val="false"/>
          <w:color w:val="000000"/>
          <w:sz w:val="28"/>
        </w:rPr>
        <w:t>
      2. Тілдерді дамыту саласындағы уәкілетті орган бекіткен өлшемшарт, сондай-ақ мынадай ақпарат көздері:</w:t>
      </w:r>
    </w:p>
    <w:bookmarkEnd w:id="43"/>
    <w:p>
      <w:pPr>
        <w:spacing w:after="0"/>
        <w:ind w:left="0"/>
        <w:jc w:val="both"/>
      </w:pPr>
      <w:r>
        <w:rPr>
          <w:rFonts w:ascii="Times New Roman"/>
          <w:b w:val="false"/>
          <w:i w:val="false"/>
          <w:color w:val="000000"/>
          <w:sz w:val="28"/>
        </w:rPr>
        <w:t>
      1) алдыңғы тексерулердің нәтижелері;</w:t>
      </w:r>
    </w:p>
    <w:p>
      <w:pPr>
        <w:spacing w:after="0"/>
        <w:ind w:left="0"/>
        <w:jc w:val="both"/>
      </w:pPr>
      <w:r>
        <w:rPr>
          <w:rFonts w:ascii="Times New Roman"/>
          <w:b w:val="false"/>
          <w:i w:val="false"/>
          <w:color w:val="000000"/>
          <w:sz w:val="28"/>
        </w:rPr>
        <w:t>
      2) есептілік пен мәліметтер мониторингінің нәтижелері;</w:t>
      </w:r>
    </w:p>
    <w:p>
      <w:pPr>
        <w:spacing w:after="0"/>
        <w:ind w:left="0"/>
        <w:jc w:val="both"/>
      </w:pPr>
      <w:r>
        <w:rPr>
          <w:rFonts w:ascii="Times New Roman"/>
          <w:b w:val="false"/>
          <w:i w:val="false"/>
          <w:color w:val="000000"/>
          <w:sz w:val="28"/>
        </w:rPr>
        <w:t>
      3) мемлекеттік органдардың интернет-ресурстарын талдау нәтижелері тексерілетін субъектіні мерзімді тексеру жүргізудің жартыжылдық жоспарына енгізуге негіз болып табылады.</w:t>
      </w:r>
    </w:p>
    <w:p>
      <w:pPr>
        <w:spacing w:after="0"/>
        <w:ind w:left="0"/>
        <w:jc w:val="both"/>
      </w:pPr>
      <w:r>
        <w:rPr>
          <w:rFonts w:ascii="Times New Roman"/>
          <w:b w:val="false"/>
          <w:i w:val="false"/>
          <w:color w:val="000000"/>
          <w:sz w:val="28"/>
        </w:rPr>
        <w:t>
      Мерзімді тексерулер тілдерді дамыту саласындағы уәкілетті органның бірінші басшысы және облыстың, республикалық маңызы бар қаланың және астананың әкімі бекіткен мерзімді тексерулер жүргізудің жартыжылдық жоспарына сәйкес жылына бір реттен жиілетпей жүргізіледі.</w:t>
      </w:r>
    </w:p>
    <w:p>
      <w:pPr>
        <w:spacing w:after="0"/>
        <w:ind w:left="0"/>
        <w:jc w:val="both"/>
      </w:pPr>
      <w:r>
        <w:rPr>
          <w:rFonts w:ascii="Times New Roman"/>
          <w:b w:val="false"/>
          <w:i w:val="false"/>
          <w:color w:val="000000"/>
          <w:sz w:val="28"/>
        </w:rPr>
        <w:t>
      Мерзімді тексерулер жүргізудің жартыжылдық жоспары мерзімді тексеру жүргізілетін жылдың алдындағы жылдың 1 желтоқсанынан кешіктірілмей және ағымдағы күнтізбелік жылдың 1 маусымынан кешіктірілмей бекітіледі және мерзімді тексеру жүргізілетін жылдың алдындағы жылдың 20 желтоқсанына дейінгі және ағымдағы күнтізбелік жылдың 20 маусымына дейінгі мерзімде интернет-ресурстарда орналастырылады.</w:t>
      </w:r>
    </w:p>
    <w:p>
      <w:pPr>
        <w:spacing w:after="0"/>
        <w:ind w:left="0"/>
        <w:jc w:val="both"/>
      </w:pPr>
      <w:r>
        <w:rPr>
          <w:rFonts w:ascii="Times New Roman"/>
          <w:b w:val="false"/>
          <w:i w:val="false"/>
          <w:color w:val="000000"/>
          <w:sz w:val="28"/>
        </w:rPr>
        <w:t>
      Мерзімді тексеру жүргізудің жартыжылдық жоспары мыналарды қамтиды: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субъектінің атауы;</w:t>
      </w:r>
    </w:p>
    <w:p>
      <w:pPr>
        <w:spacing w:after="0"/>
        <w:ind w:left="0"/>
        <w:jc w:val="both"/>
      </w:pPr>
      <w:r>
        <w:rPr>
          <w:rFonts w:ascii="Times New Roman"/>
          <w:b w:val="false"/>
          <w:i w:val="false"/>
          <w:color w:val="000000"/>
          <w:sz w:val="28"/>
        </w:rPr>
        <w:t>
      4) тексерілетін субъектінің (объектінің) тұрған жері;</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жоспарға қол қоюға уәкілетті адамның қолтаңбасы.</w:t>
      </w:r>
    </w:p>
    <w:p>
      <w:pPr>
        <w:spacing w:after="0"/>
        <w:ind w:left="0"/>
        <w:jc w:val="both"/>
      </w:pPr>
      <w:r>
        <w:rPr>
          <w:rFonts w:ascii="Times New Roman"/>
          <w:b w:val="false"/>
          <w:i w:val="false"/>
          <w:color w:val="000000"/>
          <w:sz w:val="28"/>
        </w:rPr>
        <w:t>
      Бақылау субъектісі таратылған, қайта ұйымдастырылған, оның атауы өзгерген немесе бақылау субъектілері арасындағы өкілеттіктер қайта бөлінген жағдайларда, сондай-ақ табиғи және техногендік сипаттағы төтенше жағдай туындаған,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соларға байланысты шектеулер туындаған немесе олардың туындау қатері төнген жағдайларда төтенше жағдай режимі енгізілген жағдайда мерзімді тексерулер жүргізудің жартыжылдық жоспарына өзгерістер мен толықтырулар енгізу жүзеге асырылады.</w:t>
      </w:r>
    </w:p>
    <w:p>
      <w:pPr>
        <w:spacing w:after="0"/>
        <w:ind w:left="0"/>
        <w:jc w:val="both"/>
      </w:pPr>
      <w:r>
        <w:rPr>
          <w:rFonts w:ascii="Times New Roman"/>
          <w:b w:val="false"/>
          <w:i w:val="false"/>
          <w:color w:val="000000"/>
          <w:sz w:val="28"/>
        </w:rPr>
        <w:t>
      Осы тармақтың бесінші бөлігінде көрсетілген жағдайлар басталған кезде мерзімді тексеру ұзартылуы не тоқтатыла тұруы мүмкін.</w:t>
      </w:r>
    </w:p>
    <w:bookmarkStart w:name="z96" w:id="44"/>
    <w:p>
      <w:pPr>
        <w:spacing w:after="0"/>
        <w:ind w:left="0"/>
        <w:jc w:val="both"/>
      </w:pPr>
      <w:r>
        <w:rPr>
          <w:rFonts w:ascii="Times New Roman"/>
          <w:b w:val="false"/>
          <w:i w:val="false"/>
          <w:color w:val="000000"/>
          <w:sz w:val="28"/>
        </w:rPr>
        <w:t>
      3. Жоспардан тыс тексеру:</w:t>
      </w:r>
    </w:p>
    <w:bookmarkEnd w:id="44"/>
    <w:p>
      <w:pPr>
        <w:spacing w:after="0"/>
        <w:ind w:left="0"/>
        <w:jc w:val="both"/>
      </w:pPr>
      <w:r>
        <w:rPr>
          <w:rFonts w:ascii="Times New Roman"/>
          <w:b w:val="false"/>
          <w:i w:val="false"/>
          <w:color w:val="000000"/>
          <w:sz w:val="28"/>
        </w:rPr>
        <w:t>
      1) жеке және заңды тұлғалардан келіп түскен, Қазақстан Республикасының тіл туралы заңнамасының талаптарын бұзу туралы расталған жолданымдар болған кезде;</w:t>
      </w:r>
    </w:p>
    <w:p>
      <w:pPr>
        <w:spacing w:after="0"/>
        <w:ind w:left="0"/>
        <w:jc w:val="both"/>
      </w:pPr>
      <w:r>
        <w:rPr>
          <w:rFonts w:ascii="Times New Roman"/>
          <w:b w:val="false"/>
          <w:i w:val="false"/>
          <w:color w:val="000000"/>
          <w:sz w:val="28"/>
        </w:rPr>
        <w:t>
      2) тексеру нәтижелері туралы актіде көрсетілген анықталған бұзушылықтарды жою туралы талаптардың орындалуына бақылау жүргізу мақсатында;</w:t>
      </w:r>
    </w:p>
    <w:p>
      <w:pPr>
        <w:spacing w:after="0"/>
        <w:ind w:left="0"/>
        <w:jc w:val="both"/>
      </w:pPr>
      <w:r>
        <w:rPr>
          <w:rFonts w:ascii="Times New Roman"/>
          <w:b w:val="false"/>
          <w:i w:val="false"/>
          <w:color w:val="000000"/>
          <w:sz w:val="28"/>
        </w:rPr>
        <w:t>
      3) прокурордың тапсырмасы бойынша жүргізіледі.</w:t>
      </w:r>
    </w:p>
    <w:p>
      <w:pPr>
        <w:spacing w:after="0"/>
        <w:ind w:left="0"/>
        <w:jc w:val="both"/>
      </w:pPr>
      <w:r>
        <w:rPr>
          <w:rFonts w:ascii="Times New Roman"/>
          <w:b w:val="false"/>
          <w:i w:val="false"/>
          <w:color w:val="000000"/>
          <w:sz w:val="28"/>
        </w:rPr>
        <w:t>
      Анонимді жолданымдар болған жағдайларда жоспардан тыс тексерулер жүргізілмейді. Жоспардан тыс тексеруге тексерілетін субъектілерге қатысты анықталған және жоспардан тыс тексеруді тағайындауға негіз болған фактілер мен мән-жайлар жатады.</w:t>
      </w:r>
    </w:p>
    <w:bookmarkStart w:name="z97" w:id="45"/>
    <w:p>
      <w:pPr>
        <w:spacing w:after="0"/>
        <w:ind w:left="0"/>
        <w:jc w:val="both"/>
      </w:pPr>
      <w:r>
        <w:rPr>
          <w:rFonts w:ascii="Times New Roman"/>
          <w:b w:val="false"/>
          <w:i w:val="false"/>
          <w:color w:val="000000"/>
          <w:sz w:val="28"/>
        </w:rPr>
        <w:t>
      4. Тілдерді дамыту саласындағы уәкілетті органның және облыстың, республикалық маңызы бар қаланың және астананың жергілікті атқарушы органының лауазымды адамының тексеру жүргізу кезінде:</w:t>
      </w:r>
    </w:p>
    <w:bookmarkEnd w:id="45"/>
    <w:p>
      <w:pPr>
        <w:spacing w:after="0"/>
        <w:ind w:left="0"/>
        <w:jc w:val="both"/>
      </w:pPr>
      <w:r>
        <w:rPr>
          <w:rFonts w:ascii="Times New Roman"/>
          <w:b w:val="false"/>
          <w:i w:val="false"/>
          <w:color w:val="000000"/>
          <w:sz w:val="28"/>
        </w:rPr>
        <w:t>
      1) осы баптың 8-тармағында көрсетілген құжаттарды көрсеткен кезде тексеру нысанасына сәйкес тексерілетін субъектінің (объектінің) аумағына және үй-жайларына кедергісіз кіруге;</w:t>
      </w:r>
    </w:p>
    <w:p>
      <w:pPr>
        <w:spacing w:after="0"/>
        <w:ind w:left="0"/>
        <w:jc w:val="both"/>
      </w:pPr>
      <w:r>
        <w:rPr>
          <w:rFonts w:ascii="Times New Roman"/>
          <w:b w:val="false"/>
          <w:i w:val="false"/>
          <w:color w:val="000000"/>
          <w:sz w:val="28"/>
        </w:rPr>
        <w:t>
      2) құжаттарды (мәліметтерді) тексеру нәтижелері туралы актіге қоса тіркеу үшін қағаз және электрондық жеткізгіштерде не олардың көшірмелерін алуға, сондай-ақ тексеру нысанасына сәйкес автоматтандырылған дерекқорларға (ақпараттық жүйелерге) қол жеткізуге;</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органдар мен ведомстволық бағынысты ұйымдардың және өзге де ұйымдардың мамандарын, консультанттары мен сарапшыларын тартуға құқығы бар.</w:t>
      </w:r>
    </w:p>
    <w:bookmarkStart w:name="z98" w:id="46"/>
    <w:p>
      <w:pPr>
        <w:spacing w:after="0"/>
        <w:ind w:left="0"/>
        <w:jc w:val="both"/>
      </w:pPr>
      <w:r>
        <w:rPr>
          <w:rFonts w:ascii="Times New Roman"/>
          <w:b w:val="false"/>
          <w:i w:val="false"/>
          <w:color w:val="000000"/>
          <w:sz w:val="28"/>
        </w:rPr>
        <w:t>
      5. Тексерілетін субъектілер не олардың уәкілетті өкілдері тексеру жүргізу кезінде:</w:t>
      </w:r>
    </w:p>
    <w:bookmarkEnd w:id="46"/>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тексеруді тағайындау туралы актіде (мерзімді ұзарту туралы қосымша акт болған кезде онда) көрсетілген, осы бапта белгіленген мерзімдерге сәйкес келмейтін мерзімдерден асып кеткен не олар өтіп кеткен;</w:t>
      </w:r>
    </w:p>
    <w:p>
      <w:pPr>
        <w:spacing w:after="0"/>
        <w:ind w:left="0"/>
        <w:jc w:val="both"/>
      </w:pPr>
      <w:r>
        <w:rPr>
          <w:rFonts w:ascii="Times New Roman"/>
          <w:b w:val="false"/>
          <w:i w:val="false"/>
          <w:color w:val="000000"/>
          <w:sz w:val="28"/>
        </w:rPr>
        <w:t>
      осы баптың 8-тармағында көзделген құжаттар болмаған жағдайларда, тілдерді дамыту саласындағы уәкілетті органның және облыстың, республикалық маңызы бар қаланың және астананың жергілікті атқарушы органының тексеру жүргізу үшін келген лауазымды адамын тексеруге жібермеуге;</w:t>
      </w:r>
    </w:p>
    <w:p>
      <w:pPr>
        <w:spacing w:after="0"/>
        <w:ind w:left="0"/>
        <w:jc w:val="both"/>
      </w:pPr>
      <w:r>
        <w:rPr>
          <w:rFonts w:ascii="Times New Roman"/>
          <w:b w:val="false"/>
          <w:i w:val="false"/>
          <w:color w:val="000000"/>
          <w:sz w:val="28"/>
        </w:rPr>
        <w:t>
      2) тексеру нәтижелері туралы актіге Қазақстан Республикасының заңнамасында белгіленген тәртіппен шағым жасауға құқылы.</w:t>
      </w:r>
    </w:p>
    <w:bookmarkStart w:name="z99" w:id="47"/>
    <w:p>
      <w:pPr>
        <w:spacing w:after="0"/>
        <w:ind w:left="0"/>
        <w:jc w:val="both"/>
      </w:pPr>
      <w:r>
        <w:rPr>
          <w:rFonts w:ascii="Times New Roman"/>
          <w:b w:val="false"/>
          <w:i w:val="false"/>
          <w:color w:val="000000"/>
          <w:sz w:val="28"/>
        </w:rPr>
        <w:t>
      6. Тексерілетін субъектілер не олардың уәкілетті өкілдері тексеру жүргізу кезінде:</w:t>
      </w:r>
    </w:p>
    <w:bookmarkEnd w:id="47"/>
    <w:p>
      <w:pPr>
        <w:spacing w:after="0"/>
        <w:ind w:left="0"/>
        <w:jc w:val="both"/>
      </w:pPr>
      <w:r>
        <w:rPr>
          <w:rFonts w:ascii="Times New Roman"/>
          <w:b w:val="false"/>
          <w:i w:val="false"/>
          <w:color w:val="000000"/>
          <w:sz w:val="28"/>
        </w:rPr>
        <w:t>
      1) тілдерді дамыту саласындағы уәкілетті органның және облыстың, республикалық маңызы бар қаланың, астананың жергілікті атқарушы органының лауазымды адамының тексерілетін субъектінің (объектінің)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тілдерді дамыту саласындағы уәкілетті органның және облыстың, республикалық маңызы бар қаланың, астананың жергілікті атқарушы органының лауазымды адамына құжаттарды (мәліметтерді) тексеру нәтижелері туралы актіге қоса тіркеу үшін қағаз және электрондық жеткізгіштерде не олардың көшірмелерін ұсынуға, сондай-ақ тексеру нысанасына сәйкес автоматтандырылған дерекқорларға (ақпараттық жүйелерге) қолжетімділік беруге;</w:t>
      </w:r>
    </w:p>
    <w:p>
      <w:pPr>
        <w:spacing w:after="0"/>
        <w:ind w:left="0"/>
        <w:jc w:val="both"/>
      </w:pPr>
      <w:r>
        <w:rPr>
          <w:rFonts w:ascii="Times New Roman"/>
          <w:b w:val="false"/>
          <w:i w:val="false"/>
          <w:color w:val="000000"/>
          <w:sz w:val="28"/>
        </w:rPr>
        <w:t>
      3) тексеруді тағайындау туралы, тексеру аяқталған күні тексеру нәтижелері туралы актіні алғаны туралы белгі қоюға міндетті.</w:t>
      </w:r>
    </w:p>
    <w:bookmarkStart w:name="z100" w:id="48"/>
    <w:p>
      <w:pPr>
        <w:spacing w:after="0"/>
        <w:ind w:left="0"/>
        <w:jc w:val="both"/>
      </w:pPr>
      <w:r>
        <w:rPr>
          <w:rFonts w:ascii="Times New Roman"/>
          <w:b w:val="false"/>
          <w:i w:val="false"/>
          <w:color w:val="000000"/>
          <w:sz w:val="28"/>
        </w:rPr>
        <w:t>
      7. Тексеруді тағайындау туралы актінің негізінде тексеру жүргізіледі.</w:t>
      </w:r>
    </w:p>
    <w:bookmarkEnd w:id="48"/>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тексерілетін субъектінің атауы, оның тұрған жері;</w:t>
      </w:r>
    </w:p>
    <w:p>
      <w:pPr>
        <w:spacing w:after="0"/>
        <w:ind w:left="0"/>
        <w:jc w:val="both"/>
      </w:pPr>
      <w:r>
        <w:rPr>
          <w:rFonts w:ascii="Times New Roman"/>
          <w:b w:val="false"/>
          <w:i w:val="false"/>
          <w:color w:val="000000"/>
          <w:sz w:val="28"/>
        </w:rPr>
        <w:t>
      6) тексеру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тексерілетін субъект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12) актіге қол қоюға уәкілетті адамның қолтаңбасы.</w:t>
      </w:r>
    </w:p>
    <w:p>
      <w:pPr>
        <w:spacing w:after="0"/>
        <w:ind w:left="0"/>
        <w:jc w:val="both"/>
      </w:pPr>
      <w:r>
        <w:rPr>
          <w:rFonts w:ascii="Times New Roman"/>
          <w:b w:val="false"/>
          <w:i w:val="false"/>
          <w:color w:val="000000"/>
          <w:sz w:val="28"/>
        </w:rPr>
        <w:t>
      Тексеру жүргізу кезінде тілдерді дамыту саласындағы уәкілетті орган және облыстың, республикалық маңызы бар қаланың, астананың жергілікті атқарушы органы тексерілетін субъектіге тексеру жүргізу басталғанға дейін кемінде бір тәулік бұрын тексеру жүргізудің нысанасын көрсете отырып, тексеру жүргізудің басталатыны туралы хабарлауға міндетті.</w:t>
      </w:r>
    </w:p>
    <w:p>
      <w:pPr>
        <w:spacing w:after="0"/>
        <w:ind w:left="0"/>
        <w:jc w:val="both"/>
      </w:pPr>
      <w:r>
        <w:rPr>
          <w:rFonts w:ascii="Times New Roman"/>
          <w:b w:val="false"/>
          <w:i w:val="false"/>
          <w:color w:val="000000"/>
          <w:sz w:val="28"/>
        </w:rPr>
        <w:t>
      Тексерілетін субъектіге тексеруді тағайындау туралы актіні табыс ету күні тексеру жүргізудің басталуы болып есептеледі.</w:t>
      </w:r>
    </w:p>
    <w:bookmarkStart w:name="z101" w:id="49"/>
    <w:p>
      <w:pPr>
        <w:spacing w:after="0"/>
        <w:ind w:left="0"/>
        <w:jc w:val="both"/>
      </w:pPr>
      <w:r>
        <w:rPr>
          <w:rFonts w:ascii="Times New Roman"/>
          <w:b w:val="false"/>
          <w:i w:val="false"/>
          <w:color w:val="000000"/>
          <w:sz w:val="28"/>
        </w:rPr>
        <w:t>
      8. Тілдерді дамыту саласындағы уәкілетті органның және облыстың, республикалық маңызы бар қаланың, астананың жергілікті атқарушы органының тексеруге келген лауазымды адамдары тексерілетін субъектіге:</w:t>
      </w:r>
    </w:p>
    <w:bookmarkEnd w:id="49"/>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куәлікті (сәйкестендіру картасын);</w:t>
      </w:r>
    </w:p>
    <w:p>
      <w:pPr>
        <w:spacing w:after="0"/>
        <w:ind w:left="0"/>
        <w:jc w:val="both"/>
      </w:pPr>
      <w:r>
        <w:rPr>
          <w:rFonts w:ascii="Times New Roman"/>
          <w:b w:val="false"/>
          <w:i w:val="false"/>
          <w:color w:val="000000"/>
          <w:sz w:val="28"/>
        </w:rPr>
        <w:t>
      3) қажет болған жағдайда құзыретті органның режимдік объектілерге баруға рұқсатын көрсетуге міндетті.</w:t>
      </w:r>
    </w:p>
    <w:bookmarkStart w:name="z102" w:id="50"/>
    <w:p>
      <w:pPr>
        <w:spacing w:after="0"/>
        <w:ind w:left="0"/>
        <w:jc w:val="both"/>
      </w:pPr>
      <w:r>
        <w:rPr>
          <w:rFonts w:ascii="Times New Roman"/>
          <w:b w:val="false"/>
          <w:i w:val="false"/>
          <w:color w:val="000000"/>
          <w:sz w:val="28"/>
        </w:rPr>
        <w:t>
      9. Тексеру жүргізу мерзімі тексеру нысанасын, сондай-ақ алдағы жұмыстардың көлемін ескере отырып белгіленеді және он жұмыс күнінен аспауға тиіс.</w:t>
      </w:r>
    </w:p>
    <w:bookmarkEnd w:id="50"/>
    <w:p>
      <w:pPr>
        <w:spacing w:after="0"/>
        <w:ind w:left="0"/>
        <w:jc w:val="both"/>
      </w:pPr>
      <w:r>
        <w:rPr>
          <w:rFonts w:ascii="Times New Roman"/>
          <w:b w:val="false"/>
          <w:i w:val="false"/>
          <w:color w:val="000000"/>
          <w:sz w:val="28"/>
        </w:rPr>
        <w:t>
      Тексеру жүргізу мерзімі тек бір рет он бес жұмыс күнінен аспайтын мерзімге ұзартылуы мүмкін. Ұзарту тілдерді дамыту саласындағы уәкілетті орган немесе облыстың, республикалық маңызы бар қаланың, астананың жергілікті атқарушы органы басшылығының шешімімен жүзеге асырылады.</w:t>
      </w:r>
    </w:p>
    <w:p>
      <w:pPr>
        <w:spacing w:after="0"/>
        <w:ind w:left="0"/>
        <w:jc w:val="both"/>
      </w:pPr>
      <w:r>
        <w:rPr>
          <w:rFonts w:ascii="Times New Roman"/>
          <w:b w:val="false"/>
          <w:i w:val="false"/>
          <w:color w:val="000000"/>
          <w:sz w:val="28"/>
        </w:rPr>
        <w:t>
      Тексеру жүргізу мерзімдерін ұзарту тексерілетін субъектіні хабардар ете отырып, тексеру мерзімдерін ұзарту туралы қосымша актімен ресімделеді, онда тексеруді тағайындау туралы алдыңғы актінің күні мен нөмірі және ұзарту себептері көрсетіледі.</w:t>
      </w:r>
    </w:p>
    <w:p>
      <w:pPr>
        <w:spacing w:after="0"/>
        <w:ind w:left="0"/>
        <w:jc w:val="both"/>
      </w:pPr>
      <w:r>
        <w:rPr>
          <w:rFonts w:ascii="Times New Roman"/>
          <w:b w:val="false"/>
          <w:i w:val="false"/>
          <w:color w:val="000000"/>
          <w:sz w:val="28"/>
        </w:rPr>
        <w:t>
      Тексеру мерзімдерін ұзарту туралы хабарлама мерзімін ұзартудан бір жұмыс күні бұрын тексерілетін субъектіге табыс етілгені туралы хабарламамен бірге табыс етіледі.</w:t>
      </w:r>
    </w:p>
    <w:bookmarkStart w:name="z103" w:id="51"/>
    <w:p>
      <w:pPr>
        <w:spacing w:after="0"/>
        <w:ind w:left="0"/>
        <w:jc w:val="both"/>
      </w:pPr>
      <w:r>
        <w:rPr>
          <w:rFonts w:ascii="Times New Roman"/>
          <w:b w:val="false"/>
          <w:i w:val="false"/>
          <w:color w:val="000000"/>
          <w:sz w:val="28"/>
        </w:rPr>
        <w:t>
      10. Тексеруді жүзеге асыратын лауазымды адамдар тексеру нәтижелері бойынша тексеру нәтижелері туралы акт жасайды.</w:t>
      </w:r>
    </w:p>
    <w:bookmarkEnd w:id="51"/>
    <w:p>
      <w:pPr>
        <w:spacing w:after="0"/>
        <w:ind w:left="0"/>
        <w:jc w:val="both"/>
      </w:pPr>
      <w:r>
        <w:rPr>
          <w:rFonts w:ascii="Times New Roman"/>
          <w:b w:val="false"/>
          <w:i w:val="false"/>
          <w:color w:val="000000"/>
          <w:sz w:val="28"/>
        </w:rPr>
        <w:t>
      Тексеру нәтижелері туралы актінің электрондық нысандағы бірінші данасы өз құзыреті шегінде мемлекеттік құқықтық статистика және арнайы есепке алу саласындағы қызметті жүзеге асыратын мемлекеттік органға жіберіледі, екінші данасы танысу және анықталған бұзушылықтарды жою жөнінде шаралар қабылдау және басқа да әрекеттер жасау үшін тексерілетін субъектіге (басшыға не оның уәкілетті адамына) қағаз жеткізгіште қолын қойғызып немесе электрондық нысанда табыс етіледі, үшінші данасы тілдерді дамыту саласындағы уәкілетті органда немесе облыстың, республикалық маңызы бар қаланың, астананың жергілікті атқарушы органында қалады.</w:t>
      </w:r>
    </w:p>
    <w:bookmarkStart w:name="z104" w:id="52"/>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52"/>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соның негізінде тексеру жүргізілген тексеруді тағайындау туралы актінің (бар болса, мерзімді ұзарту туралы қосымша актінің) күні мен нөмірі;</w:t>
      </w:r>
    </w:p>
    <w:p>
      <w:pPr>
        <w:spacing w:after="0"/>
        <w:ind w:left="0"/>
        <w:jc w:val="both"/>
      </w:pPr>
      <w:r>
        <w:rPr>
          <w:rFonts w:ascii="Times New Roman"/>
          <w:b w:val="false"/>
          <w:i w:val="false"/>
          <w:color w:val="000000"/>
          <w:sz w:val="28"/>
        </w:rPr>
        <w:t>
      4) тексеруді жүргізген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тексерілетін субъектінің атауы, оның тұрған жері;</w:t>
      </w:r>
    </w:p>
    <w:p>
      <w:pPr>
        <w:spacing w:after="0"/>
        <w:ind w:left="0"/>
        <w:jc w:val="both"/>
      </w:pPr>
      <w:r>
        <w:rPr>
          <w:rFonts w:ascii="Times New Roman"/>
          <w:b w:val="false"/>
          <w:i w:val="false"/>
          <w:color w:val="000000"/>
          <w:sz w:val="28"/>
        </w:rPr>
        <w:t>
      7) тексеру жүргізу мерзімі мен кезеңі;</w:t>
      </w:r>
    </w:p>
    <w:p>
      <w:pPr>
        <w:spacing w:after="0"/>
        <w:ind w:left="0"/>
        <w:jc w:val="both"/>
      </w:pPr>
      <w:r>
        <w:rPr>
          <w:rFonts w:ascii="Times New Roman"/>
          <w:b w:val="false"/>
          <w:i w:val="false"/>
          <w:color w:val="000000"/>
          <w:sz w:val="28"/>
        </w:rPr>
        <w:t>
      8) тексерудің түрі мен нысанасы;</w:t>
      </w:r>
    </w:p>
    <w:p>
      <w:pPr>
        <w:spacing w:after="0"/>
        <w:ind w:left="0"/>
        <w:jc w:val="both"/>
      </w:pPr>
      <w:r>
        <w:rPr>
          <w:rFonts w:ascii="Times New Roman"/>
          <w:b w:val="false"/>
          <w:i w:val="false"/>
          <w:color w:val="000000"/>
          <w:sz w:val="28"/>
        </w:rPr>
        <w:t>
      9) тексеру нәтижелері туралы, оның ішінде анықталған бұзушылықтар және олардың сипаты туралы мәліметтер;</w:t>
      </w:r>
    </w:p>
    <w:p>
      <w:pPr>
        <w:spacing w:after="0"/>
        <w:ind w:left="0"/>
        <w:jc w:val="both"/>
      </w:pPr>
      <w:r>
        <w:rPr>
          <w:rFonts w:ascii="Times New Roman"/>
          <w:b w:val="false"/>
          <w:i w:val="false"/>
          <w:color w:val="000000"/>
          <w:sz w:val="28"/>
        </w:rPr>
        <w:t>
      10) Қазақстан Республикасының тіл туралы заңнамасы талаптарының анықталған бұзушылықтарын жою туралы ұсынымдар;</w:t>
      </w:r>
    </w:p>
    <w:p>
      <w:pPr>
        <w:spacing w:after="0"/>
        <w:ind w:left="0"/>
        <w:jc w:val="both"/>
      </w:pPr>
      <w:r>
        <w:rPr>
          <w:rFonts w:ascii="Times New Roman"/>
          <w:b w:val="false"/>
          <w:i w:val="false"/>
          <w:color w:val="000000"/>
          <w:sz w:val="28"/>
        </w:rPr>
        <w:t>
      11) актімен танысу немесе танысудан бас тарту туралы, сондай-ақ тексеру жүргізу кезінде қатысқан адамдар туралы мәліметтер, олардың қолтаңбалары немесе қол қоюдан бас тарту туралы жазба;</w:t>
      </w:r>
    </w:p>
    <w:p>
      <w:pPr>
        <w:spacing w:after="0"/>
        <w:ind w:left="0"/>
        <w:jc w:val="both"/>
      </w:pPr>
      <w:r>
        <w:rPr>
          <w:rFonts w:ascii="Times New Roman"/>
          <w:b w:val="false"/>
          <w:i w:val="false"/>
          <w:color w:val="000000"/>
          <w:sz w:val="28"/>
        </w:rPr>
        <w:t>
      12) тексеруді жүргізген лауазымды адамның қолтаңбасы.</w:t>
      </w:r>
    </w:p>
    <w:p>
      <w:pPr>
        <w:spacing w:after="0"/>
        <w:ind w:left="0"/>
        <w:jc w:val="both"/>
      </w:pPr>
      <w:r>
        <w:rPr>
          <w:rFonts w:ascii="Times New Roman"/>
          <w:b w:val="false"/>
          <w:i w:val="false"/>
          <w:color w:val="000000"/>
          <w:sz w:val="28"/>
        </w:rPr>
        <w:t>
      Тексеру нәтижелері туралы актіге олар болған кезде тексеру нәтижелеріне байланысты құжаттар және олардың көшірмелері қоса беріледі.</w:t>
      </w:r>
    </w:p>
    <w:bookmarkStart w:name="z105" w:id="53"/>
    <w:p>
      <w:pPr>
        <w:spacing w:after="0"/>
        <w:ind w:left="0"/>
        <w:jc w:val="both"/>
      </w:pPr>
      <w:r>
        <w:rPr>
          <w:rFonts w:ascii="Times New Roman"/>
          <w:b w:val="false"/>
          <w:i w:val="false"/>
          <w:color w:val="000000"/>
          <w:sz w:val="28"/>
        </w:rPr>
        <w:t>
      12. Тексеру нәтижелері бойынша ескертулер және (немесе) қарсылықтар болған жағдайда тексерілетін субъект оларды тексеру нәтижелері туралы актіні алған күннен бастап үш жұмыс күні ішінде жазбаша түрде баяндайды. Ескертулер және (немесе) қарсылықтар тексеру нәтижелері туралы актіге қоса беріледі, бұл туралы тиісті белгі қойылады.</w:t>
      </w:r>
    </w:p>
    <w:bookmarkEnd w:id="53"/>
    <w:p>
      <w:pPr>
        <w:spacing w:after="0"/>
        <w:ind w:left="0"/>
        <w:jc w:val="both"/>
      </w:pPr>
      <w:r>
        <w:rPr>
          <w:rFonts w:ascii="Times New Roman"/>
          <w:b w:val="false"/>
          <w:i w:val="false"/>
          <w:color w:val="000000"/>
          <w:sz w:val="28"/>
        </w:rPr>
        <w:t>
      Тілдерді дамыту саласындағы уәкілетті орган немесе облыстың, республикалық маңызы бар қаланың, астананың жергілікті атқарушы органы тексерілетін субъектінің тексеру нәтижелері туралы ескертулерін және (немесе) қарсылықтарын қарауға және он бес жұмыс күні ішінде уәжді жауап беруге тиіс.</w:t>
      </w:r>
    </w:p>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акт жасалады, оған тексеруді жүзеге асыратын лауазымды адам және тексерілетін субъектінің басшысы не оның уәкілетті өкілі қол қояды.</w:t>
      </w:r>
    </w:p>
    <w:p>
      <w:pPr>
        <w:spacing w:after="0"/>
        <w:ind w:left="0"/>
        <w:jc w:val="both"/>
      </w:pPr>
      <w:r>
        <w:rPr>
          <w:rFonts w:ascii="Times New Roman"/>
          <w:b w:val="false"/>
          <w:i w:val="false"/>
          <w:color w:val="000000"/>
          <w:sz w:val="28"/>
        </w:rPr>
        <w:t>
      Тексерілетін субъект бас тарту себебі туралы жазбаша түсініктеме бере отырып, актіге қол қоюдан бас тартуға құқылы.</w:t>
      </w:r>
    </w:p>
    <w:bookmarkStart w:name="z106" w:id="54"/>
    <w:p>
      <w:pPr>
        <w:spacing w:after="0"/>
        <w:ind w:left="0"/>
        <w:jc w:val="both"/>
      </w:pPr>
      <w:r>
        <w:rPr>
          <w:rFonts w:ascii="Times New Roman"/>
          <w:b w:val="false"/>
          <w:i w:val="false"/>
          <w:color w:val="000000"/>
          <w:sz w:val="28"/>
        </w:rPr>
        <w:t>
      13. Тексерілетін субъектіге тексеру нәтижелері туралы актіні тексеруді тағайындау туралы актіде (бар болса, мерзімді ұзарту туралы қосымша актіде) көрсетілген тексерудің аяқталу мерзімінен кешіктірмей табыс етілген күн тексеру жүргізу мерзімінің аяқталуы болып есептеледі.</w:t>
      </w:r>
    </w:p>
    <w:bookmarkEnd w:id="54"/>
    <w:bookmarkStart w:name="z107" w:id="55"/>
    <w:p>
      <w:pPr>
        <w:spacing w:after="0"/>
        <w:ind w:left="0"/>
        <w:jc w:val="both"/>
      </w:pPr>
      <w:r>
        <w:rPr>
          <w:rFonts w:ascii="Times New Roman"/>
          <w:b w:val="false"/>
          <w:i w:val="false"/>
          <w:color w:val="000000"/>
          <w:sz w:val="28"/>
        </w:rPr>
        <w:t>
      14. Тексеру нәтижелері туралы актіні орындау мерзімдері оны орындаудың нақты мүмкіндігіне әсер ететін мән-жайлар ескеріле отырып, бірақ тексеру нәтижелері туралы акт табыс етілген күннен бастап күнтізбелік отыз күннен асырылмай айқындалады.</w:t>
      </w:r>
    </w:p>
    <w:bookmarkEnd w:id="55"/>
    <w:bookmarkStart w:name="z108" w:id="56"/>
    <w:p>
      <w:pPr>
        <w:spacing w:after="0"/>
        <w:ind w:left="0"/>
        <w:jc w:val="both"/>
      </w:pPr>
      <w:r>
        <w:rPr>
          <w:rFonts w:ascii="Times New Roman"/>
          <w:b w:val="false"/>
          <w:i w:val="false"/>
          <w:color w:val="000000"/>
          <w:sz w:val="28"/>
        </w:rPr>
        <w:t>
      15. Тексеру нәтижелері туралы актіні орындау мерзімдерін айқындау кезінде:</w:t>
      </w:r>
    </w:p>
    <w:bookmarkEnd w:id="56"/>
    <w:p>
      <w:pPr>
        <w:spacing w:after="0"/>
        <w:ind w:left="0"/>
        <w:jc w:val="both"/>
      </w:pPr>
      <w:r>
        <w:rPr>
          <w:rFonts w:ascii="Times New Roman"/>
          <w:b w:val="false"/>
          <w:i w:val="false"/>
          <w:color w:val="000000"/>
          <w:sz w:val="28"/>
        </w:rPr>
        <w:t>
      1) тексерілетін субъектіде бұзушылықтарды жою бойынша ұйымдастырушылық, техникалық мүмкіндіктердің бар-жоғы;</w:t>
      </w:r>
    </w:p>
    <w:p>
      <w:pPr>
        <w:spacing w:after="0"/>
        <w:ind w:left="0"/>
        <w:jc w:val="both"/>
      </w:pPr>
      <w:r>
        <w:rPr>
          <w:rFonts w:ascii="Times New Roman"/>
          <w:b w:val="false"/>
          <w:i w:val="false"/>
          <w:color w:val="000000"/>
          <w:sz w:val="28"/>
        </w:rPr>
        <w:t>
      2) мемлекеттік органдардан міндетті қорытындылар, келісулер және Қазақстан Республикасының заңдарында белгіленген басқа да құжаттар алу мерзімдері көрсетіледі.</w:t>
      </w:r>
    </w:p>
    <w:bookmarkStart w:name="z109" w:id="57"/>
    <w:p>
      <w:pPr>
        <w:spacing w:after="0"/>
        <w:ind w:left="0"/>
        <w:jc w:val="both"/>
      </w:pPr>
      <w:r>
        <w:rPr>
          <w:rFonts w:ascii="Times New Roman"/>
          <w:b w:val="false"/>
          <w:i w:val="false"/>
          <w:color w:val="000000"/>
          <w:sz w:val="28"/>
        </w:rPr>
        <w:t>
      16. Тексеру нәтижелері туралы актіде белгіленген бұзушылықтарды жою мерзімі өткеннен кейін тексерілетін субъект тексеру нәтижелері туралы актіде белгіленген мерзім ішінде тілдерді дамыту саласындағы уәкілетті органға немесе облыстың, республикалық маңызы бар қаланың, астананың жергілікті атқарушы органына анықталған бұзушылықтардың жойылғаны туралы ақпаратты беруге міндетті.</w:t>
      </w:r>
    </w:p>
    <w:bookmarkEnd w:id="57"/>
    <w:p>
      <w:pPr>
        <w:spacing w:after="0"/>
        <w:ind w:left="0"/>
        <w:jc w:val="both"/>
      </w:pPr>
      <w:r>
        <w:rPr>
          <w:rFonts w:ascii="Times New Roman"/>
          <w:b w:val="false"/>
          <w:i w:val="false"/>
          <w:color w:val="000000"/>
          <w:sz w:val="28"/>
        </w:rPr>
        <w:t>
      Анықталған бұзушылықтардың жойылғаны туралы ақпарат берілмеген немесе толық ұсынылмаған жағдайда тілдерді дамыту саласындағы уәкілетті орган немесе облыстың, республикалық маңызы бар қаланың, астананың жергілікті атқарушы органы осы баптың 3-тармағының 2) тармақшасына сәйкес жоспардан тыс тексеруді тағайындайды.</w:t>
      </w:r>
    </w:p>
    <w:p>
      <w:pPr>
        <w:spacing w:after="0"/>
        <w:ind w:left="0"/>
        <w:jc w:val="both"/>
      </w:pPr>
      <w:r>
        <w:rPr>
          <w:rFonts w:ascii="Times New Roman"/>
          <w:b w:val="false"/>
          <w:i w:val="false"/>
          <w:color w:val="000000"/>
          <w:sz w:val="28"/>
        </w:rPr>
        <w:t xml:space="preserve">
      Анықталған бұзушылықтардың жойылғаны туралы ұсынылған ақпаратқа тексерілетін субъект бұзушылықтардың жойылу фактісін дәлелдейтін материалдарды қоса береді (егер тексеру нәтижелері туралы актіде материалды беру туралы көрсетілсе). Бұл жағдайда жоспардан тыс тексеру жүргізу талап етілмейді. </w:t>
      </w:r>
    </w:p>
    <w:bookmarkStart w:name="z110" w:id="58"/>
    <w:p>
      <w:pPr>
        <w:spacing w:after="0"/>
        <w:ind w:left="0"/>
        <w:jc w:val="both"/>
      </w:pPr>
      <w:r>
        <w:rPr>
          <w:rFonts w:ascii="Times New Roman"/>
          <w:b w:val="false"/>
          <w:i w:val="false"/>
          <w:color w:val="000000"/>
          <w:sz w:val="28"/>
        </w:rPr>
        <w:t>
      17. Тексеруді жүзеге асыру кезінде тексерілетін субъектінің құқықтары мен заңды мүдделері бұзылған жағдайда тексерілетін субъект тілдерді дамыту саласындағы уәкілетті органның немесе облыстың, республикалық маңызы бар қаланың, астананың жергілікті атқарушы органының лауазымды адамдарының шешімдеріне, әрекеттеріне (әрекетсіздігіне) жоғары тұрған лауазымды адамға не сотқа Қазақстан Республикасының заңнамасында белгіленген тәртіппен шағым жасауға құқылы.</w:t>
      </w:r>
    </w:p>
    <w:bookmarkEnd w:id="58"/>
    <w:bookmarkStart w:name="z111" w:id="59"/>
    <w:p>
      <w:pPr>
        <w:spacing w:after="0"/>
        <w:ind w:left="0"/>
        <w:jc w:val="both"/>
      </w:pPr>
      <w:r>
        <w:rPr>
          <w:rFonts w:ascii="Times New Roman"/>
          <w:b w:val="false"/>
          <w:i w:val="false"/>
          <w:color w:val="000000"/>
          <w:sz w:val="28"/>
        </w:rPr>
        <w:t>
      18. Егер тексеру жүргізу нәтижесінде тексерілетін субъектінің Қазақстан Республикасының тіл туралы заңнамасында белгіленген талаптарды бұзу фактісі анықталса, әкімшілік құқық бұзушылық құрамының белгілерін көрсететін жеткілікті деректер болған кезде тілдерді дамыту саласындағы уәкілетті органның немесе облыстың, республикалық маңызы бар қаланың, астананың жергілікті атқарушы органының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25-6-баппен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&lt;*&gt; </w:t>
      </w:r>
    </w:p>
    <w:p>
      <w:pPr>
        <w:spacing w:after="0"/>
        <w:ind w:left="0"/>
        <w:jc w:val="both"/>
      </w:pPr>
      <w:r>
        <w:rPr>
          <w:rFonts w:ascii="Times New Roman"/>
          <w:b w:val="false"/>
          <w:i w:val="false"/>
          <w:color w:val="ff0000"/>
          <w:sz w:val="28"/>
        </w:rPr>
        <w:t xml:space="preserve">
      Ескерту. 26-бап алып тасталды – ҚР 20.12.2004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Заңымен. </w:t>
      </w:r>
    </w:p>
    <w:bookmarkStart w:name="z33" w:id="60"/>
    <w:p>
      <w:pPr>
        <w:spacing w:after="0"/>
        <w:ind w:left="0"/>
        <w:jc w:val="left"/>
      </w:pPr>
      <w:r>
        <w:rPr>
          <w:rFonts w:ascii="Times New Roman"/>
          <w:b/>
          <w:i w:val="false"/>
          <w:color w:val="000000"/>
        </w:rPr>
        <w:t xml:space="preserve">  6 тарау. Тiлдi шет елдермен және халықаралық ұйымдармен қатынастарда пайдалану</w:t>
      </w:r>
    </w:p>
    <w:bookmarkEnd w:id="60"/>
    <w:p>
      <w:pPr>
        <w:spacing w:after="0"/>
        <w:ind w:left="0"/>
        <w:jc w:val="both"/>
      </w:pPr>
      <w:r>
        <w:rPr>
          <w:rFonts w:ascii="Times New Roman"/>
          <w:b/>
          <w:i w:val="false"/>
          <w:color w:val="000000"/>
          <w:sz w:val="28"/>
        </w:rPr>
        <w:t xml:space="preserve">27-бап. Тiл - халықаралық қызметте </w:t>
      </w:r>
    </w:p>
    <w:p>
      <w:pPr>
        <w:spacing w:after="0"/>
        <w:ind w:left="0"/>
        <w:jc w:val="both"/>
      </w:pPr>
      <w:r>
        <w:rPr>
          <w:rFonts w:ascii="Times New Roman"/>
          <w:b w:val="false"/>
          <w:i w:val="false"/>
          <w:color w:val="000000"/>
          <w:sz w:val="28"/>
        </w:rPr>
        <w:t>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w:t>
      </w:r>
    </w:p>
    <w:p>
      <w:pPr>
        <w:spacing w:after="0"/>
        <w:ind w:left="0"/>
        <w:jc w:val="both"/>
      </w:pPr>
      <w:r>
        <w:rPr>
          <w:rFonts w:ascii="Times New Roman"/>
          <w:b w:val="false"/>
          <w:i w:val="false"/>
          <w:color w:val="000000"/>
          <w:sz w:val="28"/>
        </w:rPr>
        <w:t>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p>
    <w:p>
      <w:pPr>
        <w:spacing w:after="0"/>
        <w:ind w:left="0"/>
        <w:jc w:val="both"/>
      </w:pPr>
      <w:r>
        <w:rPr>
          <w:rFonts w:ascii="Times New Roman"/>
          <w:b w:val="false"/>
          <w:i w:val="false"/>
          <w:color w:val="000000"/>
          <w:sz w:val="28"/>
        </w:rPr>
        <w:t>
      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p>
    <w:p>
      <w:pPr>
        <w:spacing w:after="0"/>
        <w:ind w:left="0"/>
        <w:jc w:val="both"/>
      </w:pPr>
      <w:r>
        <w:rPr>
          <w:rFonts w:ascii="Times New Roman"/>
          <w:b w:val="false"/>
          <w:i w:val="false"/>
          <w:color w:val="000000"/>
          <w:sz w:val="28"/>
        </w:rPr>
        <w:t>
      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30.01.2014 </w:t>
      </w:r>
      <w:r>
        <w:rPr>
          <w:rFonts w:ascii="Times New Roman"/>
          <w:b w:val="false"/>
          <w:i w:val="false"/>
          <w:color w:val="ff0000"/>
          <w:sz w:val="28"/>
        </w:rPr>
        <w:t>№ 168-V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