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c38e" w14:textId="bb7c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bookmarkStart w:name="z5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5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52"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6"/>
    <w:bookmarkStart w:name="z53"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8"/>
    <w:bookmarkStart w:name="z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83</w:t>
            </w:r>
          </w:p>
        </w:tc>
      </w:tr>
    </w:tbl>
    <w:bookmarkStart w:name="z8" w:id="10"/>
    <w:p>
      <w:pPr>
        <w:spacing w:after="0"/>
        <w:ind w:left="0"/>
        <w:jc w:val="left"/>
      </w:pPr>
      <w:r>
        <w:rPr>
          <w:rFonts w:ascii="Times New Roman"/>
          <w:b/>
          <w:i w:val="false"/>
          <w:color w:val="000000"/>
        </w:rPr>
        <w:t xml:space="preserve"> Правила и условия проведения аттестации педагогов</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25.02.2025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8" w:id="11"/>
    <w:p>
      <w:pPr>
        <w:spacing w:after="0"/>
        <w:ind w:left="0"/>
        <w:jc w:val="left"/>
      </w:pPr>
      <w:r>
        <w:rPr>
          <w:rFonts w:ascii="Times New Roman"/>
          <w:b/>
          <w:i w:val="false"/>
          <w:color w:val="000000"/>
        </w:rPr>
        <w:t xml:space="preserve"> Глава 1. Общие положения</w:t>
      </w:r>
    </w:p>
    <w:bookmarkEnd w:id="11"/>
    <w:bookmarkStart w:name="z529" w:id="12"/>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статусе педагога",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аттестации педагогов.</w:t>
      </w:r>
    </w:p>
    <w:bookmarkEnd w:id="12"/>
    <w:bookmarkStart w:name="z53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532" w:id="14"/>
    <w:p>
      <w:pPr>
        <w:spacing w:after="0"/>
        <w:ind w:left="0"/>
        <w:jc w:val="both"/>
      </w:pPr>
      <w:r>
        <w:rPr>
          <w:rFonts w:ascii="Times New Roman"/>
          <w:b w:val="false"/>
          <w:i w:val="false"/>
          <w:color w:val="000000"/>
          <w:sz w:val="28"/>
        </w:rPr>
        <w:t>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bookmarkEnd w:id="14"/>
    <w:bookmarkStart w:name="z533" w:id="15"/>
    <w:p>
      <w:pPr>
        <w:spacing w:after="0"/>
        <w:ind w:left="0"/>
        <w:jc w:val="both"/>
      </w:pPr>
      <w:r>
        <w:rPr>
          <w:rFonts w:ascii="Times New Roman"/>
          <w:b w:val="false"/>
          <w:i w:val="false"/>
          <w:color w:val="000000"/>
          <w:sz w:val="28"/>
        </w:rPr>
        <w:t xml:space="preserve">
      2) аттестуемый – педагог (в соответствии с Перечнем должностей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bookmarkEnd w:id="15"/>
    <w:bookmarkStart w:name="z534" w:id="16"/>
    <w:p>
      <w:pPr>
        <w:spacing w:after="0"/>
        <w:ind w:left="0"/>
        <w:jc w:val="both"/>
      </w:pPr>
      <w:r>
        <w:rPr>
          <w:rFonts w:ascii="Times New Roman"/>
          <w:b w:val="false"/>
          <w:i w:val="false"/>
          <w:color w:val="000000"/>
          <w:sz w:val="28"/>
        </w:rPr>
        <w:t>
      3) аттестационная комиссия – коллегиальный орган, проводящий процедуру аттестации педагогов (далее – Комиссия);</w:t>
      </w:r>
    </w:p>
    <w:bookmarkEnd w:id="16"/>
    <w:bookmarkStart w:name="z535" w:id="17"/>
    <w:p>
      <w:pPr>
        <w:spacing w:after="0"/>
        <w:ind w:left="0"/>
        <w:jc w:val="both"/>
      </w:pPr>
      <w:r>
        <w:rPr>
          <w:rFonts w:ascii="Times New Roman"/>
          <w:b w:val="false"/>
          <w:i w:val="false"/>
          <w:color w:val="000000"/>
          <w:sz w:val="28"/>
        </w:rPr>
        <w:t>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bookmarkEnd w:id="17"/>
    <w:bookmarkStart w:name="z536" w:id="18"/>
    <w:p>
      <w:pPr>
        <w:spacing w:after="0"/>
        <w:ind w:left="0"/>
        <w:jc w:val="both"/>
      </w:pPr>
      <w:r>
        <w:rPr>
          <w:rFonts w:ascii="Times New Roman"/>
          <w:b w:val="false"/>
          <w:i w:val="false"/>
          <w:color w:val="000000"/>
          <w:sz w:val="28"/>
        </w:rPr>
        <w:t>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bookmarkEnd w:id="18"/>
    <w:bookmarkStart w:name="z537" w:id="19"/>
    <w:p>
      <w:pPr>
        <w:spacing w:after="0"/>
        <w:ind w:left="0"/>
        <w:jc w:val="both"/>
      </w:pPr>
      <w:r>
        <w:rPr>
          <w:rFonts w:ascii="Times New Roman"/>
          <w:b w:val="false"/>
          <w:i w:val="false"/>
          <w:color w:val="000000"/>
          <w:sz w:val="28"/>
        </w:rPr>
        <w:t>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bookmarkEnd w:id="19"/>
    <w:bookmarkStart w:name="z538" w:id="20"/>
    <w:p>
      <w:pPr>
        <w:spacing w:after="0"/>
        <w:ind w:left="0"/>
        <w:jc w:val="both"/>
      </w:pPr>
      <w:r>
        <w:rPr>
          <w:rFonts w:ascii="Times New Roman"/>
          <w:b w:val="false"/>
          <w:i w:val="false"/>
          <w:color w:val="000000"/>
          <w:sz w:val="28"/>
        </w:rPr>
        <w:t>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bookmarkEnd w:id="20"/>
    <w:bookmarkStart w:name="z539" w:id="21"/>
    <w:p>
      <w:pPr>
        <w:spacing w:after="0"/>
        <w:ind w:left="0"/>
        <w:jc w:val="both"/>
      </w:pPr>
      <w:r>
        <w:rPr>
          <w:rFonts w:ascii="Times New Roman"/>
          <w:b w:val="false"/>
          <w:i w:val="false"/>
          <w:color w:val="000000"/>
          <w:sz w:val="28"/>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bookmarkEnd w:id="21"/>
    <w:bookmarkStart w:name="z540" w:id="22"/>
    <w:p>
      <w:pPr>
        <w:spacing w:after="0"/>
        <w:ind w:left="0"/>
        <w:jc w:val="both"/>
      </w:pPr>
      <w:r>
        <w:rPr>
          <w:rFonts w:ascii="Times New Roman"/>
          <w:b w:val="false"/>
          <w:i w:val="false"/>
          <w:color w:val="000000"/>
          <w:sz w:val="28"/>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bookmarkEnd w:id="22"/>
    <w:bookmarkStart w:name="z541" w:id="23"/>
    <w:p>
      <w:pPr>
        <w:spacing w:after="0"/>
        <w:ind w:left="0"/>
        <w:jc w:val="both"/>
      </w:pPr>
      <w:r>
        <w:rPr>
          <w:rFonts w:ascii="Times New Roman"/>
          <w:b w:val="false"/>
          <w:i w:val="false"/>
          <w:color w:val="000000"/>
          <w:sz w:val="28"/>
        </w:rPr>
        <w:t>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bookmarkEnd w:id="23"/>
    <w:bookmarkStart w:name="z542" w:id="24"/>
    <w:p>
      <w:pPr>
        <w:spacing w:after="0"/>
        <w:ind w:left="0"/>
        <w:jc w:val="both"/>
      </w:pPr>
      <w:r>
        <w:rPr>
          <w:rFonts w:ascii="Times New Roman"/>
          <w:b w:val="false"/>
          <w:i w:val="false"/>
          <w:color w:val="000000"/>
          <w:sz w:val="28"/>
        </w:rPr>
        <w:t xml:space="preserve">
      11) объект информатизации "Национальная платформа непрерывного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 </w:t>
      </w:r>
    </w:p>
    <w:bookmarkEnd w:id="24"/>
    <w:bookmarkStart w:name="z543" w:id="25"/>
    <w:p>
      <w:pPr>
        <w:spacing w:after="0"/>
        <w:ind w:left="0"/>
        <w:jc w:val="both"/>
      </w:pPr>
      <w:r>
        <w:rPr>
          <w:rFonts w:ascii="Times New Roman"/>
          <w:b w:val="false"/>
          <w:i w:val="false"/>
          <w:color w:val="000000"/>
          <w:sz w:val="28"/>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w:t>
      </w:r>
    </w:p>
    <w:bookmarkEnd w:id="25"/>
    <w:bookmarkStart w:name="z544" w:id="26"/>
    <w:p>
      <w:pPr>
        <w:spacing w:after="0"/>
        <w:ind w:left="0"/>
        <w:jc w:val="both"/>
      </w:pPr>
      <w:r>
        <w:rPr>
          <w:rFonts w:ascii="Times New Roman"/>
          <w:b w:val="false"/>
          <w:i w:val="false"/>
          <w:color w:val="000000"/>
          <w:sz w:val="28"/>
        </w:rPr>
        <w:t xml:space="preserve">
      Первые руководители организаций образования проходят аттестацию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w:t>
      </w:r>
    </w:p>
    <w:bookmarkEnd w:id="26"/>
    <w:bookmarkStart w:name="z545" w:id="27"/>
    <w:p>
      <w:pPr>
        <w:spacing w:after="0"/>
        <w:ind w:left="0"/>
        <w:jc w:val="left"/>
      </w:pPr>
      <w:r>
        <w:rPr>
          <w:rFonts w:ascii="Times New Roman"/>
          <w:b/>
          <w:i w:val="false"/>
          <w:color w:val="000000"/>
        </w:rPr>
        <w:t xml:space="preserve"> Глава 2. Порядок и условия проведения аттестации</w:t>
      </w:r>
    </w:p>
    <w:bookmarkEnd w:id="27"/>
    <w:bookmarkStart w:name="z546" w:id="28"/>
    <w:p>
      <w:pPr>
        <w:spacing w:after="0"/>
        <w:ind w:left="0"/>
        <w:jc w:val="both"/>
      </w:pPr>
      <w:r>
        <w:rPr>
          <w:rFonts w:ascii="Times New Roman"/>
          <w:b w:val="false"/>
          <w:i w:val="false"/>
          <w:color w:val="000000"/>
          <w:sz w:val="28"/>
        </w:rPr>
        <w:t>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bookmarkEnd w:id="28"/>
    <w:bookmarkStart w:name="z547" w:id="29"/>
    <w:p>
      <w:pPr>
        <w:spacing w:after="0"/>
        <w:ind w:left="0"/>
        <w:jc w:val="both"/>
      </w:pPr>
      <w:r>
        <w:rPr>
          <w:rFonts w:ascii="Times New Roman"/>
          <w:b w:val="false"/>
          <w:i w:val="false"/>
          <w:color w:val="000000"/>
          <w:sz w:val="28"/>
        </w:rPr>
        <w:t xml:space="preserve">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bookmarkEnd w:id="29"/>
    <w:bookmarkStart w:name="z548" w:id="30"/>
    <w:p>
      <w:pPr>
        <w:spacing w:after="0"/>
        <w:ind w:left="0"/>
        <w:jc w:val="both"/>
      </w:pPr>
      <w:r>
        <w:rPr>
          <w:rFonts w:ascii="Times New Roman"/>
          <w:b w:val="false"/>
          <w:i w:val="false"/>
          <w:color w:val="000000"/>
          <w:sz w:val="28"/>
        </w:rPr>
        <w:t>
      1) на квалификационную категорию "педагог":</w:t>
      </w:r>
    </w:p>
    <w:bookmarkEnd w:id="30"/>
    <w:bookmarkStart w:name="z549" w:id="31"/>
    <w:p>
      <w:pPr>
        <w:spacing w:after="0"/>
        <w:ind w:left="0"/>
        <w:jc w:val="both"/>
      </w:pPr>
      <w:r>
        <w:rPr>
          <w:rFonts w:ascii="Times New Roman"/>
          <w:b w:val="false"/>
          <w:i w:val="false"/>
          <w:color w:val="000000"/>
          <w:sz w:val="28"/>
        </w:rPr>
        <w:t>
      "педагог-стажер",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bookmarkEnd w:id="31"/>
    <w:bookmarkStart w:name="z550" w:id="32"/>
    <w:p>
      <w:pPr>
        <w:spacing w:after="0"/>
        <w:ind w:left="0"/>
        <w:jc w:val="both"/>
      </w:pPr>
      <w:r>
        <w:rPr>
          <w:rFonts w:ascii="Times New Roman"/>
          <w:b w:val="false"/>
          <w:i w:val="false"/>
          <w:color w:val="000000"/>
          <w:sz w:val="28"/>
        </w:rPr>
        <w:t>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bookmarkEnd w:id="32"/>
    <w:bookmarkStart w:name="z551" w:id="33"/>
    <w:p>
      <w:pPr>
        <w:spacing w:after="0"/>
        <w:ind w:left="0"/>
        <w:jc w:val="both"/>
      </w:pPr>
      <w:r>
        <w:rPr>
          <w:rFonts w:ascii="Times New Roman"/>
          <w:b w:val="false"/>
          <w:i w:val="false"/>
          <w:color w:val="000000"/>
          <w:sz w:val="28"/>
        </w:rPr>
        <w:t>
      осуществляет планирование, владеет различными методами, стратегиями обучения (воспитания, развития) и инструментами оценивания;</w:t>
      </w:r>
    </w:p>
    <w:bookmarkEnd w:id="33"/>
    <w:bookmarkStart w:name="z552" w:id="34"/>
    <w:p>
      <w:pPr>
        <w:spacing w:after="0"/>
        <w:ind w:left="0"/>
        <w:jc w:val="both"/>
      </w:pPr>
      <w:r>
        <w:rPr>
          <w:rFonts w:ascii="Times New Roman"/>
          <w:b w:val="false"/>
          <w:i w:val="false"/>
          <w:color w:val="000000"/>
          <w:sz w:val="28"/>
        </w:rPr>
        <w:t>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bookmarkEnd w:id="34"/>
    <w:bookmarkStart w:name="z553" w:id="35"/>
    <w:p>
      <w:pPr>
        <w:spacing w:after="0"/>
        <w:ind w:left="0"/>
        <w:jc w:val="both"/>
      </w:pPr>
      <w:r>
        <w:rPr>
          <w:rFonts w:ascii="Times New Roman"/>
          <w:b w:val="false"/>
          <w:i w:val="false"/>
          <w:color w:val="000000"/>
          <w:sz w:val="28"/>
        </w:rPr>
        <w:t>
      принимает участие в мероприятиях на уровне организации образования;</w:t>
      </w:r>
    </w:p>
    <w:bookmarkEnd w:id="35"/>
    <w:bookmarkStart w:name="z554" w:id="36"/>
    <w:p>
      <w:pPr>
        <w:spacing w:after="0"/>
        <w:ind w:left="0"/>
        <w:jc w:val="both"/>
      </w:pPr>
      <w:r>
        <w:rPr>
          <w:rFonts w:ascii="Times New Roman"/>
          <w:b w:val="false"/>
          <w:i w:val="false"/>
          <w:color w:val="000000"/>
          <w:sz w:val="28"/>
        </w:rPr>
        <w:t>
      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bookmarkEnd w:id="36"/>
    <w:bookmarkStart w:name="z555" w:id="37"/>
    <w:p>
      <w:pPr>
        <w:spacing w:after="0"/>
        <w:ind w:left="0"/>
        <w:jc w:val="both"/>
      </w:pPr>
      <w:r>
        <w:rPr>
          <w:rFonts w:ascii="Times New Roman"/>
          <w:b w:val="false"/>
          <w:i w:val="false"/>
          <w:color w:val="000000"/>
          <w:sz w:val="28"/>
        </w:rPr>
        <w:t>
      определяет собственные потребности в улучшении практики обучения, взаимодействует с коллегами;</w:t>
      </w:r>
    </w:p>
    <w:bookmarkEnd w:id="37"/>
    <w:bookmarkStart w:name="z556" w:id="38"/>
    <w:p>
      <w:pPr>
        <w:spacing w:after="0"/>
        <w:ind w:left="0"/>
        <w:jc w:val="both"/>
      </w:pPr>
      <w:r>
        <w:rPr>
          <w:rFonts w:ascii="Times New Roman"/>
          <w:b w:val="false"/>
          <w:i w:val="false"/>
          <w:color w:val="000000"/>
          <w:sz w:val="28"/>
        </w:rPr>
        <w:t xml:space="preserve">
      соблюдает нормы безопасной и благоприятной образовательной (развивающей) среды, этические нормы; </w:t>
      </w:r>
    </w:p>
    <w:bookmarkEnd w:id="38"/>
    <w:bookmarkStart w:name="z557" w:id="39"/>
    <w:p>
      <w:pPr>
        <w:spacing w:after="0"/>
        <w:ind w:left="0"/>
        <w:jc w:val="both"/>
      </w:pPr>
      <w:r>
        <w:rPr>
          <w:rFonts w:ascii="Times New Roman"/>
          <w:b w:val="false"/>
          <w:i w:val="false"/>
          <w:color w:val="000000"/>
          <w:sz w:val="28"/>
        </w:rPr>
        <w:t>
      2) на квалификационную категорию "педагог-модератор":</w:t>
      </w:r>
    </w:p>
    <w:bookmarkEnd w:id="39"/>
    <w:bookmarkStart w:name="z558" w:id="40"/>
    <w:p>
      <w:pPr>
        <w:spacing w:after="0"/>
        <w:ind w:left="0"/>
        <w:jc w:val="both"/>
      </w:pPr>
      <w:r>
        <w:rPr>
          <w:rFonts w:ascii="Times New Roman"/>
          <w:b w:val="false"/>
          <w:i w:val="false"/>
          <w:color w:val="000000"/>
          <w:sz w:val="28"/>
        </w:rPr>
        <w:t>
      педагоги, имеющие педагогический стаж не менее двух лет и следующие профессиональные компетенции:</w:t>
      </w:r>
    </w:p>
    <w:bookmarkEnd w:id="40"/>
    <w:bookmarkStart w:name="z559" w:id="41"/>
    <w:p>
      <w:pPr>
        <w:spacing w:after="0"/>
        <w:ind w:left="0"/>
        <w:jc w:val="both"/>
      </w:pPr>
      <w:r>
        <w:rPr>
          <w:rFonts w:ascii="Times New Roman"/>
          <w:b w:val="false"/>
          <w:i w:val="false"/>
          <w:color w:val="000000"/>
          <w:sz w:val="28"/>
        </w:rPr>
        <w:t>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bookmarkEnd w:id="41"/>
    <w:bookmarkStart w:name="z560" w:id="42"/>
    <w:p>
      <w:pPr>
        <w:spacing w:after="0"/>
        <w:ind w:left="0"/>
        <w:jc w:val="both"/>
      </w:pPr>
      <w:r>
        <w:rPr>
          <w:rFonts w:ascii="Times New Roman"/>
          <w:b w:val="false"/>
          <w:i w:val="false"/>
          <w:color w:val="000000"/>
          <w:sz w:val="28"/>
        </w:rPr>
        <w:t>
      поддерживает безопасную и благоприятную образовательную (развивающую) среду, применяет этические нормы в своей работе;</w:t>
      </w:r>
    </w:p>
    <w:bookmarkEnd w:id="42"/>
    <w:bookmarkStart w:name="z561" w:id="43"/>
    <w:p>
      <w:pPr>
        <w:spacing w:after="0"/>
        <w:ind w:left="0"/>
        <w:jc w:val="both"/>
      </w:pPr>
      <w:r>
        <w:rPr>
          <w:rFonts w:ascii="Times New Roman"/>
          <w:b w:val="false"/>
          <w:i w:val="false"/>
          <w:color w:val="000000"/>
          <w:sz w:val="28"/>
        </w:rPr>
        <w:t>
      обсуждает с обучающимися (воспитанниками) и родителями (законными представителями) результаты обучения (воспитания, развития) и пути улучшения;</w:t>
      </w:r>
    </w:p>
    <w:bookmarkEnd w:id="43"/>
    <w:bookmarkStart w:name="z562" w:id="44"/>
    <w:p>
      <w:pPr>
        <w:spacing w:after="0"/>
        <w:ind w:left="0"/>
        <w:jc w:val="both"/>
      </w:pPr>
      <w:r>
        <w:rPr>
          <w:rFonts w:ascii="Times New Roman"/>
          <w:b w:val="false"/>
          <w:i w:val="false"/>
          <w:color w:val="000000"/>
          <w:sz w:val="28"/>
        </w:rPr>
        <w:t>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bookmarkEnd w:id="44"/>
    <w:bookmarkStart w:name="z563" w:id="45"/>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методическим советом организации образования;</w:t>
      </w:r>
    </w:p>
    <w:bookmarkEnd w:id="45"/>
    <w:bookmarkStart w:name="z564" w:id="46"/>
    <w:p>
      <w:pPr>
        <w:spacing w:after="0"/>
        <w:ind w:left="0"/>
        <w:jc w:val="both"/>
      </w:pPr>
      <w:r>
        <w:rPr>
          <w:rFonts w:ascii="Times New Roman"/>
          <w:b w:val="false"/>
          <w:i w:val="false"/>
          <w:color w:val="000000"/>
          <w:sz w:val="28"/>
        </w:rPr>
        <w:t xml:space="preserve">
      имеет участников олимпиад, конкурсов, соревнований на уровне организации образования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6"/>
    <w:bookmarkStart w:name="z565" w:id="47"/>
    <w:p>
      <w:pPr>
        <w:spacing w:after="0"/>
        <w:ind w:left="0"/>
        <w:jc w:val="both"/>
      </w:pPr>
      <w:r>
        <w:rPr>
          <w:rFonts w:ascii="Times New Roman"/>
          <w:b w:val="false"/>
          <w:i w:val="false"/>
          <w:color w:val="000000"/>
          <w:sz w:val="28"/>
        </w:rPr>
        <w:t>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7"/>
    <w:bookmarkStart w:name="z566" w:id="48"/>
    <w:p>
      <w:pPr>
        <w:spacing w:after="0"/>
        <w:ind w:left="0"/>
        <w:jc w:val="both"/>
      </w:pPr>
      <w:r>
        <w:rPr>
          <w:rFonts w:ascii="Times New Roman"/>
          <w:b w:val="false"/>
          <w:i w:val="false"/>
          <w:color w:val="000000"/>
          <w:sz w:val="28"/>
        </w:rPr>
        <w:t xml:space="preserve">
      3) на квалификационную категорию "педагог-эксперт": </w:t>
      </w:r>
    </w:p>
    <w:bookmarkEnd w:id="48"/>
    <w:bookmarkStart w:name="z567" w:id="49"/>
    <w:p>
      <w:pPr>
        <w:spacing w:after="0"/>
        <w:ind w:left="0"/>
        <w:jc w:val="both"/>
      </w:pPr>
      <w:r>
        <w:rPr>
          <w:rFonts w:ascii="Times New Roman"/>
          <w:b w:val="false"/>
          <w:i w:val="false"/>
          <w:color w:val="000000"/>
          <w:sz w:val="28"/>
        </w:rPr>
        <w:t xml:space="preserve">
      педагоги, имеющие следующие профессиональные компетенции: </w:t>
      </w:r>
    </w:p>
    <w:bookmarkEnd w:id="49"/>
    <w:bookmarkStart w:name="z568" w:id="50"/>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w:t>
      </w:r>
    </w:p>
    <w:bookmarkEnd w:id="50"/>
    <w:bookmarkStart w:name="z569" w:id="51"/>
    <w:p>
      <w:pPr>
        <w:spacing w:after="0"/>
        <w:ind w:left="0"/>
        <w:jc w:val="both"/>
      </w:pPr>
      <w:r>
        <w:rPr>
          <w:rFonts w:ascii="Times New Roman"/>
          <w:b w:val="false"/>
          <w:i w:val="false"/>
          <w:color w:val="000000"/>
          <w:sz w:val="28"/>
        </w:rPr>
        <w:t>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bookmarkEnd w:id="51"/>
    <w:bookmarkStart w:name="z570" w:id="52"/>
    <w:p>
      <w:pPr>
        <w:spacing w:after="0"/>
        <w:ind w:left="0"/>
        <w:jc w:val="both"/>
      </w:pPr>
      <w:r>
        <w:rPr>
          <w:rFonts w:ascii="Times New Roman"/>
          <w:b w:val="false"/>
          <w:i w:val="false"/>
          <w:color w:val="000000"/>
          <w:sz w:val="28"/>
        </w:rPr>
        <w:t>
      обеспечивает безопасную и благоприятную образовательную (развивающую) среду, руководствуется высокими этическими нормами в своей работе;</w:t>
      </w:r>
    </w:p>
    <w:bookmarkEnd w:id="52"/>
    <w:bookmarkStart w:name="z571" w:id="53"/>
    <w:p>
      <w:pPr>
        <w:spacing w:after="0"/>
        <w:ind w:left="0"/>
        <w:jc w:val="both"/>
      </w:pPr>
      <w:r>
        <w:rPr>
          <w:rFonts w:ascii="Times New Roman"/>
          <w:b w:val="false"/>
          <w:i w:val="false"/>
          <w:color w:val="000000"/>
          <w:sz w:val="28"/>
        </w:rPr>
        <w:t>
      оценивает и отслеживает прогресс и развитие способностей обучающихся (воспитанников);</w:t>
      </w:r>
    </w:p>
    <w:bookmarkEnd w:id="53"/>
    <w:bookmarkStart w:name="z572" w:id="54"/>
    <w:p>
      <w:pPr>
        <w:spacing w:after="0"/>
        <w:ind w:left="0"/>
        <w:jc w:val="both"/>
      </w:pPr>
      <w:r>
        <w:rPr>
          <w:rFonts w:ascii="Times New Roman"/>
          <w:b w:val="false"/>
          <w:i w:val="false"/>
          <w:color w:val="000000"/>
          <w:sz w:val="28"/>
        </w:rPr>
        <w:t>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bookmarkEnd w:id="54"/>
    <w:bookmarkStart w:name="z573" w:id="55"/>
    <w:p>
      <w:pPr>
        <w:spacing w:after="0"/>
        <w:ind w:left="0"/>
        <w:jc w:val="both"/>
      </w:pPr>
      <w:r>
        <w:rPr>
          <w:rFonts w:ascii="Times New Roman"/>
          <w:b w:val="false"/>
          <w:i w:val="false"/>
          <w:color w:val="000000"/>
          <w:sz w:val="28"/>
        </w:rPr>
        <w:t xml:space="preserve">
      осуществляет методическую поддержку коллег через различные формы работы на уровне района/города (города областного значения), </w:t>
      </w:r>
    </w:p>
    <w:bookmarkEnd w:id="55"/>
    <w:bookmarkStart w:name="z574" w:id="56"/>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bookmarkEnd w:id="56"/>
    <w:bookmarkStart w:name="z575" w:id="57"/>
    <w:p>
      <w:pPr>
        <w:spacing w:after="0"/>
        <w:ind w:left="0"/>
        <w:jc w:val="both"/>
      </w:pPr>
      <w:r>
        <w:rPr>
          <w:rFonts w:ascii="Times New Roman"/>
          <w:b w:val="false"/>
          <w:i w:val="false"/>
          <w:color w:val="000000"/>
          <w:sz w:val="28"/>
        </w:rPr>
        <w:t>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bookmarkEnd w:id="57"/>
    <w:bookmarkStart w:name="z576" w:id="58"/>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58"/>
    <w:bookmarkStart w:name="z577" w:id="59"/>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59"/>
    <w:bookmarkStart w:name="z578" w:id="60"/>
    <w:p>
      <w:pPr>
        <w:spacing w:after="0"/>
        <w:ind w:left="0"/>
        <w:jc w:val="both"/>
      </w:pPr>
      <w:r>
        <w:rPr>
          <w:rFonts w:ascii="Times New Roman"/>
          <w:b w:val="false"/>
          <w:i w:val="false"/>
          <w:color w:val="000000"/>
          <w:sz w:val="28"/>
        </w:rPr>
        <w:t>
      педагоги, имеющие следующие профессиональные компетенции:</w:t>
      </w:r>
    </w:p>
    <w:bookmarkEnd w:id="60"/>
    <w:bookmarkStart w:name="z579" w:id="61"/>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w:t>
      </w:r>
    </w:p>
    <w:bookmarkEnd w:id="61"/>
    <w:bookmarkStart w:name="z580" w:id="62"/>
    <w:p>
      <w:pPr>
        <w:spacing w:after="0"/>
        <w:ind w:left="0"/>
        <w:jc w:val="both"/>
      </w:pPr>
      <w:r>
        <w:rPr>
          <w:rFonts w:ascii="Times New Roman"/>
          <w:b w:val="false"/>
          <w:i w:val="false"/>
          <w:color w:val="000000"/>
          <w:sz w:val="28"/>
        </w:rPr>
        <w:t>
      реализует интегрированный процесс обучения (воспитания, развития) на основе авторских технологий и стратегий оценивания;</w:t>
      </w:r>
    </w:p>
    <w:bookmarkEnd w:id="62"/>
    <w:bookmarkStart w:name="z581" w:id="63"/>
    <w:p>
      <w:pPr>
        <w:spacing w:after="0"/>
        <w:ind w:left="0"/>
        <w:jc w:val="both"/>
      </w:pPr>
      <w:r>
        <w:rPr>
          <w:rFonts w:ascii="Times New Roman"/>
          <w:b w:val="false"/>
          <w:i w:val="false"/>
          <w:color w:val="000000"/>
          <w:sz w:val="28"/>
        </w:rPr>
        <w:t>
      управляет безопасной и благоприятной образовательной (развивающей) средой, поддерживает коллег в понимании этических норм;</w:t>
      </w:r>
    </w:p>
    <w:bookmarkEnd w:id="63"/>
    <w:bookmarkStart w:name="z582" w:id="64"/>
    <w:p>
      <w:pPr>
        <w:spacing w:after="0"/>
        <w:ind w:left="0"/>
        <w:jc w:val="both"/>
      </w:pPr>
      <w:r>
        <w:rPr>
          <w:rFonts w:ascii="Times New Roman"/>
          <w:b w:val="false"/>
          <w:i w:val="false"/>
          <w:color w:val="000000"/>
          <w:sz w:val="28"/>
        </w:rPr>
        <w:t>
      разрабатывает для педагогического сообщества рекомендации по использованию результатов мониторинга развития обучающихся (воспитанников);</w:t>
      </w:r>
    </w:p>
    <w:bookmarkEnd w:id="64"/>
    <w:bookmarkStart w:name="z583" w:id="65"/>
    <w:p>
      <w:pPr>
        <w:spacing w:after="0"/>
        <w:ind w:left="0"/>
        <w:jc w:val="both"/>
      </w:pPr>
      <w:r>
        <w:rPr>
          <w:rFonts w:ascii="Times New Roman"/>
          <w:b w:val="false"/>
          <w:i w:val="false"/>
          <w:color w:val="000000"/>
          <w:sz w:val="28"/>
        </w:rPr>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bookmarkEnd w:id="65"/>
    <w:bookmarkStart w:name="z584" w:id="66"/>
    <w:p>
      <w:pPr>
        <w:spacing w:after="0"/>
        <w:ind w:left="0"/>
        <w:jc w:val="both"/>
      </w:pPr>
      <w:r>
        <w:rPr>
          <w:rFonts w:ascii="Times New Roman"/>
          <w:b w:val="false"/>
          <w:i w:val="false"/>
          <w:color w:val="000000"/>
          <w:sz w:val="28"/>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bookmarkEnd w:id="66"/>
    <w:bookmarkStart w:name="z585" w:id="67"/>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bookmarkEnd w:id="67"/>
    <w:bookmarkStart w:name="z586" w:id="68"/>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bookmarkEnd w:id="68"/>
    <w:bookmarkStart w:name="z587" w:id="69"/>
    <w:p>
      <w:pPr>
        <w:spacing w:after="0"/>
        <w:ind w:left="0"/>
        <w:jc w:val="both"/>
      </w:pPr>
      <w:r>
        <w:rPr>
          <w:rFonts w:ascii="Times New Roman"/>
          <w:b w:val="false"/>
          <w:i w:val="false"/>
          <w:color w:val="000000"/>
          <w:sz w:val="28"/>
        </w:rPr>
        <w:t>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bookmarkEnd w:id="69"/>
    <w:bookmarkStart w:name="z588" w:id="70"/>
    <w:p>
      <w:pPr>
        <w:spacing w:after="0"/>
        <w:ind w:left="0"/>
        <w:jc w:val="both"/>
      </w:pPr>
      <w:r>
        <w:rPr>
          <w:rFonts w:ascii="Times New Roman"/>
          <w:b w:val="false"/>
          <w:i w:val="false"/>
          <w:color w:val="000000"/>
          <w:sz w:val="28"/>
        </w:rPr>
        <w:t>
      5) на квалификационную категорию "педагог-мастер":</w:t>
      </w:r>
    </w:p>
    <w:bookmarkEnd w:id="70"/>
    <w:bookmarkStart w:name="z589" w:id="71"/>
    <w:p>
      <w:pPr>
        <w:spacing w:after="0"/>
        <w:ind w:left="0"/>
        <w:jc w:val="both"/>
      </w:pPr>
      <w:r>
        <w:rPr>
          <w:rFonts w:ascii="Times New Roman"/>
          <w:b w:val="false"/>
          <w:i w:val="false"/>
          <w:color w:val="000000"/>
          <w:sz w:val="28"/>
        </w:rPr>
        <w:t>
      педагоги, имеющие следующие профессиональные компетенции:</w:t>
      </w:r>
    </w:p>
    <w:bookmarkEnd w:id="71"/>
    <w:bookmarkStart w:name="z590" w:id="72"/>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w:t>
      </w:r>
    </w:p>
    <w:bookmarkEnd w:id="72"/>
    <w:bookmarkStart w:name="z591" w:id="73"/>
    <w:p>
      <w:pPr>
        <w:spacing w:after="0"/>
        <w:ind w:left="0"/>
        <w:jc w:val="both"/>
      </w:pPr>
      <w:r>
        <w:rPr>
          <w:rFonts w:ascii="Times New Roman"/>
          <w:b w:val="false"/>
          <w:i w:val="false"/>
          <w:color w:val="000000"/>
          <w:sz w:val="28"/>
        </w:rPr>
        <w:t>
      планирует и реализует интегрированный процесс обучения (воспитания, развития) с учетом результатов исследований практики;</w:t>
      </w:r>
    </w:p>
    <w:bookmarkEnd w:id="73"/>
    <w:bookmarkStart w:name="z592" w:id="74"/>
    <w:p>
      <w:pPr>
        <w:spacing w:after="0"/>
        <w:ind w:left="0"/>
        <w:jc w:val="both"/>
      </w:pPr>
      <w:r>
        <w:rPr>
          <w:rFonts w:ascii="Times New Roman"/>
          <w:b w:val="false"/>
          <w:i w:val="false"/>
          <w:color w:val="000000"/>
          <w:sz w:val="28"/>
        </w:rPr>
        <w:t>
      транслирует опыт по созданию безопасной и благоприятной образовательной (развивающей) среды, является примером соблюдения этических норм;</w:t>
      </w:r>
    </w:p>
    <w:bookmarkEnd w:id="74"/>
    <w:bookmarkStart w:name="z593" w:id="75"/>
    <w:p>
      <w:pPr>
        <w:spacing w:after="0"/>
        <w:ind w:left="0"/>
        <w:jc w:val="both"/>
      </w:pPr>
      <w:r>
        <w:rPr>
          <w:rFonts w:ascii="Times New Roman"/>
          <w:b w:val="false"/>
          <w:i w:val="false"/>
          <w:color w:val="000000"/>
          <w:sz w:val="28"/>
        </w:rPr>
        <w:t>
      транслирует опыт эффективного сотрудничества в педагогическом сообществе по развитию обучающихся (воспитанников);</w:t>
      </w:r>
    </w:p>
    <w:bookmarkEnd w:id="75"/>
    <w:bookmarkStart w:name="z594" w:id="76"/>
    <w:p>
      <w:pPr>
        <w:spacing w:after="0"/>
        <w:ind w:left="0"/>
        <w:jc w:val="both"/>
      </w:pPr>
      <w:r>
        <w:rPr>
          <w:rFonts w:ascii="Times New Roman"/>
          <w:b w:val="false"/>
          <w:i w:val="false"/>
          <w:color w:val="000000"/>
          <w:sz w:val="28"/>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bookmarkEnd w:id="76"/>
    <w:bookmarkStart w:name="z595" w:id="77"/>
    <w:p>
      <w:pPr>
        <w:spacing w:after="0"/>
        <w:ind w:left="0"/>
        <w:jc w:val="both"/>
      </w:pPr>
      <w:r>
        <w:rPr>
          <w:rFonts w:ascii="Times New Roman"/>
          <w:b w:val="false"/>
          <w:i w:val="false"/>
          <w:color w:val="000000"/>
          <w:sz w:val="28"/>
        </w:rPr>
        <w:t>
      разрабатывает и внедряет авторские программы, рекомендованные республиканским учебно-методическим советом;</w:t>
      </w:r>
    </w:p>
    <w:bookmarkEnd w:id="77"/>
    <w:bookmarkStart w:name="z596" w:id="78"/>
    <w:p>
      <w:pPr>
        <w:spacing w:after="0"/>
        <w:ind w:left="0"/>
        <w:jc w:val="both"/>
      </w:pPr>
      <w:r>
        <w:rPr>
          <w:rFonts w:ascii="Times New Roman"/>
          <w:b w:val="false"/>
          <w:i w:val="false"/>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bookmarkEnd w:id="78"/>
    <w:bookmarkStart w:name="z597" w:id="79"/>
    <w:p>
      <w:pPr>
        <w:spacing w:after="0"/>
        <w:ind w:left="0"/>
        <w:jc w:val="both"/>
      </w:pPr>
      <w:r>
        <w:rPr>
          <w:rFonts w:ascii="Times New Roman"/>
          <w:b w:val="false"/>
          <w:i w:val="false"/>
          <w:color w:val="000000"/>
          <w:sz w:val="28"/>
        </w:rPr>
        <w:t>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79"/>
    <w:bookmarkStart w:name="z598" w:id="80"/>
    <w:p>
      <w:pPr>
        <w:spacing w:after="0"/>
        <w:ind w:left="0"/>
        <w:jc w:val="both"/>
      </w:pPr>
      <w:r>
        <w:rPr>
          <w:rFonts w:ascii="Times New Roman"/>
          <w:b w:val="false"/>
          <w:i w:val="false"/>
          <w:color w:val="000000"/>
          <w:sz w:val="28"/>
        </w:rPr>
        <w:t xml:space="preserve">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bookmarkEnd w:id="80"/>
    <w:bookmarkStart w:name="z599" w:id="81"/>
    <w:p>
      <w:pPr>
        <w:spacing w:after="0"/>
        <w:ind w:left="0"/>
        <w:jc w:val="both"/>
      </w:pPr>
      <w:r>
        <w:rPr>
          <w:rFonts w:ascii="Times New Roman"/>
          <w:b w:val="false"/>
          <w:i w:val="false"/>
          <w:color w:val="000000"/>
          <w:sz w:val="28"/>
        </w:rPr>
        <w:t xml:space="preserve">
      транслирует опыт на уровне республики (с охватом не менее 3 областей). </w:t>
      </w:r>
    </w:p>
    <w:bookmarkEnd w:id="81"/>
    <w:bookmarkStart w:name="z600" w:id="82"/>
    <w:p>
      <w:pPr>
        <w:spacing w:after="0"/>
        <w:ind w:left="0"/>
        <w:jc w:val="both"/>
      </w:pPr>
      <w:r>
        <w:rPr>
          <w:rFonts w:ascii="Times New Roman"/>
          <w:b w:val="false"/>
          <w:i w:val="false"/>
          <w:color w:val="000000"/>
          <w:sz w:val="28"/>
        </w:rPr>
        <w:t xml:space="preserve">
      6. Присвоение квалификационной категории педагогам осуществляется по занимаемой должности. </w:t>
      </w:r>
    </w:p>
    <w:bookmarkEnd w:id="82"/>
    <w:bookmarkStart w:name="z601" w:id="83"/>
    <w:p>
      <w:pPr>
        <w:spacing w:after="0"/>
        <w:ind w:left="0"/>
        <w:jc w:val="both"/>
      </w:pPr>
      <w:r>
        <w:rPr>
          <w:rFonts w:ascii="Times New Roman"/>
          <w:b w:val="false"/>
          <w:i w:val="false"/>
          <w:color w:val="000000"/>
          <w:sz w:val="28"/>
        </w:rPr>
        <w:t>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с даты поступления заявления, издает приказ о присвоении категории "педагог".</w:t>
      </w:r>
    </w:p>
    <w:bookmarkEnd w:id="83"/>
    <w:bookmarkStart w:name="z602" w:id="84"/>
    <w:p>
      <w:pPr>
        <w:spacing w:after="0"/>
        <w:ind w:left="0"/>
        <w:jc w:val="both"/>
      </w:pPr>
      <w:r>
        <w:rPr>
          <w:rFonts w:ascii="Times New Roman"/>
          <w:b w:val="false"/>
          <w:i w:val="false"/>
          <w:color w:val="000000"/>
          <w:sz w:val="28"/>
        </w:rPr>
        <w:t>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bookmarkEnd w:id="84"/>
    <w:bookmarkStart w:name="z603" w:id="85"/>
    <w:p>
      <w:pPr>
        <w:spacing w:after="0"/>
        <w:ind w:left="0"/>
        <w:jc w:val="both"/>
      </w:pPr>
      <w:r>
        <w:rPr>
          <w:rFonts w:ascii="Times New Roman"/>
          <w:b w:val="false"/>
          <w:i w:val="false"/>
          <w:color w:val="000000"/>
          <w:sz w:val="28"/>
        </w:rPr>
        <w:t xml:space="preserve">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bookmarkEnd w:id="85"/>
    <w:bookmarkStart w:name="z604" w:id="86"/>
    <w:p>
      <w:pPr>
        <w:spacing w:after="0"/>
        <w:ind w:left="0"/>
        <w:jc w:val="both"/>
      </w:pPr>
      <w:r>
        <w:rPr>
          <w:rFonts w:ascii="Times New Roman"/>
          <w:b w:val="false"/>
          <w:i w:val="false"/>
          <w:color w:val="000000"/>
          <w:sz w:val="28"/>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bookmarkEnd w:id="86"/>
    <w:bookmarkStart w:name="z605" w:id="87"/>
    <w:p>
      <w:pPr>
        <w:spacing w:after="0"/>
        <w:ind w:left="0"/>
        <w:jc w:val="both"/>
      </w:pPr>
      <w:r>
        <w:rPr>
          <w:rFonts w:ascii="Times New Roman"/>
          <w:b w:val="false"/>
          <w:i w:val="false"/>
          <w:color w:val="000000"/>
          <w:sz w:val="28"/>
        </w:rPr>
        <w:t>
      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bookmarkEnd w:id="87"/>
    <w:bookmarkStart w:name="z606" w:id="88"/>
    <w:p>
      <w:pPr>
        <w:spacing w:after="0"/>
        <w:ind w:left="0"/>
        <w:jc w:val="both"/>
      </w:pPr>
      <w:r>
        <w:rPr>
          <w:rFonts w:ascii="Times New Roman"/>
          <w:b w:val="false"/>
          <w:i w:val="false"/>
          <w:color w:val="000000"/>
          <w:sz w:val="28"/>
        </w:rPr>
        <w:t>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bookmarkEnd w:id="88"/>
    <w:bookmarkStart w:name="z607" w:id="89"/>
    <w:p>
      <w:pPr>
        <w:spacing w:after="0"/>
        <w:ind w:left="0"/>
        <w:jc w:val="both"/>
      </w:pPr>
      <w:r>
        <w:rPr>
          <w:rFonts w:ascii="Times New Roman"/>
          <w:b w:val="false"/>
          <w:i w:val="false"/>
          <w:color w:val="000000"/>
          <w:sz w:val="28"/>
        </w:rPr>
        <w:t xml:space="preserve">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bookmarkEnd w:id="89"/>
    <w:bookmarkStart w:name="z608" w:id="90"/>
    <w:p>
      <w:pPr>
        <w:spacing w:after="0"/>
        <w:ind w:left="0"/>
        <w:jc w:val="both"/>
      </w:pPr>
      <w:r>
        <w:rPr>
          <w:rFonts w:ascii="Times New Roman"/>
          <w:b w:val="false"/>
          <w:i w:val="false"/>
          <w:color w:val="000000"/>
          <w:sz w:val="28"/>
        </w:rPr>
        <w:t>
      "вторую категорию" - "педагог-модератор" или "педагог-эксперт";</w:t>
      </w:r>
    </w:p>
    <w:bookmarkEnd w:id="90"/>
    <w:bookmarkStart w:name="z609" w:id="91"/>
    <w:p>
      <w:pPr>
        <w:spacing w:after="0"/>
        <w:ind w:left="0"/>
        <w:jc w:val="both"/>
      </w:pPr>
      <w:r>
        <w:rPr>
          <w:rFonts w:ascii="Times New Roman"/>
          <w:b w:val="false"/>
          <w:i w:val="false"/>
          <w:color w:val="000000"/>
          <w:sz w:val="28"/>
        </w:rPr>
        <w:t>
      "первую категорию" - "педагог-эксперт" или "педагог-исследователь";</w:t>
      </w:r>
    </w:p>
    <w:bookmarkEnd w:id="91"/>
    <w:bookmarkStart w:name="z610" w:id="92"/>
    <w:p>
      <w:pPr>
        <w:spacing w:after="0"/>
        <w:ind w:left="0"/>
        <w:jc w:val="both"/>
      </w:pPr>
      <w:r>
        <w:rPr>
          <w:rFonts w:ascii="Times New Roman"/>
          <w:b w:val="false"/>
          <w:i w:val="false"/>
          <w:color w:val="000000"/>
          <w:sz w:val="28"/>
        </w:rPr>
        <w:t>
      "высшую категорию" - "педагог-эксперт", "педагог-исследователь" или "педагог-мастер".</w:t>
      </w:r>
    </w:p>
    <w:bookmarkEnd w:id="92"/>
    <w:bookmarkStart w:name="z611" w:id="93"/>
    <w:p>
      <w:pPr>
        <w:spacing w:after="0"/>
        <w:ind w:left="0"/>
        <w:jc w:val="both"/>
      </w:pPr>
      <w:r>
        <w:rPr>
          <w:rFonts w:ascii="Times New Roman"/>
          <w:b w:val="false"/>
          <w:i w:val="false"/>
          <w:color w:val="000000"/>
          <w:sz w:val="28"/>
        </w:rPr>
        <w:t>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bookmarkEnd w:id="93"/>
    <w:bookmarkStart w:name="z612" w:id="94"/>
    <w:p>
      <w:pPr>
        <w:spacing w:after="0"/>
        <w:ind w:left="0"/>
        <w:jc w:val="both"/>
      </w:pPr>
      <w:r>
        <w:rPr>
          <w:rFonts w:ascii="Times New Roman"/>
          <w:b w:val="false"/>
          <w:i w:val="false"/>
          <w:color w:val="000000"/>
          <w:sz w:val="28"/>
        </w:rPr>
        <w:t>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bookmarkEnd w:id="94"/>
    <w:bookmarkStart w:name="z613" w:id="95"/>
    <w:p>
      <w:pPr>
        <w:spacing w:after="0"/>
        <w:ind w:left="0"/>
        <w:jc w:val="left"/>
      </w:pPr>
      <w:r>
        <w:rPr>
          <w:rFonts w:ascii="Times New Roman"/>
          <w:b/>
          <w:i w:val="false"/>
          <w:color w:val="000000"/>
        </w:rPr>
        <w:t xml:space="preserve"> Параграф 1. Порядок оказания государственной услуги</w:t>
      </w:r>
    </w:p>
    <w:bookmarkEnd w:id="95"/>
    <w:bookmarkStart w:name="z614" w:id="96"/>
    <w:p>
      <w:pPr>
        <w:spacing w:after="0"/>
        <w:ind w:left="0"/>
        <w:jc w:val="both"/>
      </w:pPr>
      <w:r>
        <w:rPr>
          <w:rFonts w:ascii="Times New Roman"/>
          <w:b w:val="false"/>
          <w:i w:val="false"/>
          <w:color w:val="000000"/>
          <w:sz w:val="28"/>
        </w:rPr>
        <w:t xml:space="preserve">
      13. Подача документов для аттестации осуществляется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6"/>
    <w:bookmarkStart w:name="z615" w:id="97"/>
    <w:p>
      <w:pPr>
        <w:spacing w:after="0"/>
        <w:ind w:left="0"/>
        <w:jc w:val="both"/>
      </w:pPr>
      <w:r>
        <w:rPr>
          <w:rFonts w:ascii="Times New Roman"/>
          <w:b w:val="false"/>
          <w:i w:val="false"/>
          <w:color w:val="000000"/>
          <w:sz w:val="28"/>
        </w:rPr>
        <w:t xml:space="preserve">
      Для прохождения аттестации педагогом в сроки, определенные уполномоченным органов в области образования, подается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97"/>
    <w:bookmarkStart w:name="z616" w:id="98"/>
    <w:p>
      <w:pPr>
        <w:spacing w:after="0"/>
        <w:ind w:left="0"/>
        <w:jc w:val="both"/>
      </w:pPr>
      <w:r>
        <w:rPr>
          <w:rFonts w:ascii="Times New Roman"/>
          <w:b w:val="false"/>
          <w:i w:val="false"/>
          <w:color w:val="000000"/>
          <w:sz w:val="28"/>
        </w:rPr>
        <w:t>
      14.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услугодатель).</w:t>
      </w:r>
    </w:p>
    <w:bookmarkEnd w:id="98"/>
    <w:bookmarkStart w:name="z617" w:id="99"/>
    <w:p>
      <w:pPr>
        <w:spacing w:after="0"/>
        <w:ind w:left="0"/>
        <w:jc w:val="both"/>
      </w:pPr>
      <w:r>
        <w:rPr>
          <w:rFonts w:ascii="Times New Roman"/>
          <w:b w:val="false"/>
          <w:i w:val="false"/>
          <w:color w:val="000000"/>
          <w:sz w:val="28"/>
        </w:rPr>
        <w:t>
      15. Государственная услуга оказывается:</w:t>
      </w:r>
    </w:p>
    <w:bookmarkEnd w:id="99"/>
    <w:bookmarkStart w:name="z618" w:id="100"/>
    <w:p>
      <w:pPr>
        <w:spacing w:after="0"/>
        <w:ind w:left="0"/>
        <w:jc w:val="both"/>
      </w:pPr>
      <w:r>
        <w:rPr>
          <w:rFonts w:ascii="Times New Roman"/>
          <w:b w:val="false"/>
          <w:i w:val="false"/>
          <w:color w:val="000000"/>
          <w:sz w:val="28"/>
        </w:rPr>
        <w:t>
      через Платформу - на квалификационную категорию "педагог-модератор", "педагог-эксперт";</w:t>
      </w:r>
    </w:p>
    <w:bookmarkEnd w:id="100"/>
    <w:bookmarkStart w:name="z619" w:id="101"/>
    <w:p>
      <w:pPr>
        <w:spacing w:after="0"/>
        <w:ind w:left="0"/>
        <w:jc w:val="both"/>
      </w:pPr>
      <w:r>
        <w:rPr>
          <w:rFonts w:ascii="Times New Roman"/>
          <w:b w:val="false"/>
          <w:i w:val="false"/>
          <w:color w:val="000000"/>
          <w:sz w:val="28"/>
        </w:rPr>
        <w:t>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bookmarkEnd w:id="101"/>
    <w:bookmarkStart w:name="z620" w:id="102"/>
    <w:p>
      <w:pPr>
        <w:spacing w:after="0"/>
        <w:ind w:left="0"/>
        <w:jc w:val="both"/>
      </w:pPr>
      <w:r>
        <w:rPr>
          <w:rFonts w:ascii="Times New Roman"/>
          <w:b w:val="false"/>
          <w:i w:val="false"/>
          <w:color w:val="000000"/>
          <w:sz w:val="28"/>
        </w:rPr>
        <w:t xml:space="preserve">
      16. При подаче документов через платформу или веб-портал в течение одного рабочего дня в "личный кабинет" услугополучателя поступает уведомление о приеме заявления на прохождение аттестации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2"/>
    <w:bookmarkStart w:name="z621" w:id="103"/>
    <w:p>
      <w:pPr>
        <w:spacing w:after="0"/>
        <w:ind w:left="0"/>
        <w:jc w:val="both"/>
      </w:pPr>
      <w:r>
        <w:rPr>
          <w:rFonts w:ascii="Times New Roman"/>
          <w:b w:val="false"/>
          <w:i w:val="false"/>
          <w:color w:val="000000"/>
          <w:sz w:val="28"/>
        </w:rPr>
        <w:t>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03"/>
    <w:bookmarkStart w:name="z622" w:id="104"/>
    <w:p>
      <w:pPr>
        <w:spacing w:after="0"/>
        <w:ind w:left="0"/>
        <w:jc w:val="both"/>
      </w:pPr>
      <w:r>
        <w:rPr>
          <w:rFonts w:ascii="Times New Roman"/>
          <w:b w:val="false"/>
          <w:i w:val="false"/>
          <w:color w:val="000000"/>
          <w:sz w:val="28"/>
        </w:rPr>
        <w:t xml:space="preserve">
      17.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104"/>
    <w:bookmarkStart w:name="z623" w:id="1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10, </w:t>
      </w:r>
      <w:r>
        <w:rPr>
          <w:rFonts w:ascii="Times New Roman"/>
          <w:b w:val="false"/>
          <w:i w:val="false"/>
          <w:color w:val="000000"/>
          <w:sz w:val="28"/>
        </w:rPr>
        <w:t>подпунктом 3)</w:t>
      </w:r>
      <w:r>
        <w:rPr>
          <w:rFonts w:ascii="Times New Roman"/>
          <w:b w:val="false"/>
          <w:i w:val="false"/>
          <w:color w:val="000000"/>
          <w:sz w:val="28"/>
        </w:rPr>
        <w:t xml:space="preserve"> статьи 14, </w:t>
      </w:r>
      <w:r>
        <w:rPr>
          <w:rFonts w:ascii="Times New Roman"/>
          <w:b w:val="false"/>
          <w:i w:val="false"/>
          <w:color w:val="000000"/>
          <w:sz w:val="28"/>
        </w:rPr>
        <w:t>статьи 23</w:t>
      </w:r>
      <w:r>
        <w:rPr>
          <w:rFonts w:ascii="Times New Roman"/>
          <w:b w:val="false"/>
          <w:i w:val="false"/>
          <w:color w:val="000000"/>
          <w:sz w:val="28"/>
        </w:rPr>
        <w:t xml:space="preserve">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bookmarkEnd w:id="105"/>
    <w:bookmarkStart w:name="z624" w:id="106"/>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6"/>
    <w:bookmarkStart w:name="z625" w:id="10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7"/>
    <w:bookmarkStart w:name="z626" w:id="10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08"/>
    <w:bookmarkStart w:name="z627" w:id="10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109"/>
    <w:bookmarkStart w:name="z628" w:id="11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0"/>
    <w:bookmarkStart w:name="z629" w:id="1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1"/>
    <w:bookmarkStart w:name="z630" w:id="11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12"/>
    <w:bookmarkStart w:name="z631" w:id="113"/>
    <w:p>
      <w:pPr>
        <w:spacing w:after="0"/>
        <w:ind w:left="0"/>
        <w:jc w:val="left"/>
      </w:pPr>
      <w:r>
        <w:rPr>
          <w:rFonts w:ascii="Times New Roman"/>
          <w:b/>
          <w:i w:val="false"/>
          <w:color w:val="000000"/>
        </w:rPr>
        <w:t xml:space="preserve"> Параграф 2. Состав и порядок деятельности аттестационной комиссии</w:t>
      </w:r>
    </w:p>
    <w:bookmarkEnd w:id="113"/>
    <w:bookmarkStart w:name="z632" w:id="114"/>
    <w:p>
      <w:pPr>
        <w:spacing w:after="0"/>
        <w:ind w:left="0"/>
        <w:jc w:val="both"/>
      </w:pPr>
      <w:r>
        <w:rPr>
          <w:rFonts w:ascii="Times New Roman"/>
          <w:b w:val="false"/>
          <w:i w:val="false"/>
          <w:color w:val="000000"/>
          <w:sz w:val="28"/>
        </w:rPr>
        <w:t>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bookmarkEnd w:id="114"/>
    <w:bookmarkStart w:name="z633" w:id="115"/>
    <w:p>
      <w:pPr>
        <w:spacing w:after="0"/>
        <w:ind w:left="0"/>
        <w:jc w:val="both"/>
      </w:pPr>
      <w:r>
        <w:rPr>
          <w:rFonts w:ascii="Times New Roman"/>
          <w:b w:val="false"/>
          <w:i w:val="false"/>
          <w:color w:val="000000"/>
          <w:sz w:val="28"/>
        </w:rPr>
        <w:t xml:space="preserve">
      1) в организациях образования: "педагог-модератор"; </w:t>
      </w:r>
    </w:p>
    <w:bookmarkEnd w:id="115"/>
    <w:bookmarkStart w:name="z634" w:id="116"/>
    <w:p>
      <w:pPr>
        <w:spacing w:after="0"/>
        <w:ind w:left="0"/>
        <w:jc w:val="both"/>
      </w:pPr>
      <w:r>
        <w:rPr>
          <w:rFonts w:ascii="Times New Roman"/>
          <w:b w:val="false"/>
          <w:i w:val="false"/>
          <w:color w:val="000000"/>
          <w:sz w:val="28"/>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bookmarkEnd w:id="116"/>
    <w:bookmarkStart w:name="z635" w:id="117"/>
    <w:p>
      <w:pPr>
        <w:spacing w:after="0"/>
        <w:ind w:left="0"/>
        <w:jc w:val="both"/>
      </w:pPr>
      <w:r>
        <w:rPr>
          <w:rFonts w:ascii="Times New Roman"/>
          <w:b w:val="false"/>
          <w:i w:val="false"/>
          <w:color w:val="000000"/>
          <w:sz w:val="28"/>
        </w:rPr>
        <w:t>
      3) в органе управления образованием области, города республиканского значения и столицы:</w:t>
      </w:r>
    </w:p>
    <w:bookmarkEnd w:id="117"/>
    <w:bookmarkStart w:name="z636" w:id="118"/>
    <w:p>
      <w:pPr>
        <w:spacing w:after="0"/>
        <w:ind w:left="0"/>
        <w:jc w:val="both"/>
      </w:pPr>
      <w:r>
        <w:rPr>
          <w:rFonts w:ascii="Times New Roman"/>
          <w:b w:val="false"/>
          <w:i w:val="false"/>
          <w:color w:val="000000"/>
          <w:sz w:val="28"/>
        </w:rPr>
        <w:t xml:space="preserve">
      "педагог-исследователь", "заместитель руководителя первой категории", "руководитель первой категории"; </w:t>
      </w:r>
    </w:p>
    <w:bookmarkEnd w:id="118"/>
    <w:bookmarkStart w:name="z637" w:id="119"/>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bookmarkEnd w:id="119"/>
    <w:bookmarkStart w:name="z638" w:id="120"/>
    <w:p>
      <w:pPr>
        <w:spacing w:after="0"/>
        <w:ind w:left="0"/>
        <w:jc w:val="both"/>
      </w:pPr>
      <w:r>
        <w:rPr>
          <w:rFonts w:ascii="Times New Roman"/>
          <w:b w:val="false"/>
          <w:i w:val="false"/>
          <w:color w:val="000000"/>
          <w:sz w:val="28"/>
        </w:rPr>
        <w:t>
      4) при уполномоченном органе в области образования:</w:t>
      </w:r>
    </w:p>
    <w:bookmarkEnd w:id="120"/>
    <w:bookmarkStart w:name="z639" w:id="121"/>
    <w:p>
      <w:pPr>
        <w:spacing w:after="0"/>
        <w:ind w:left="0"/>
        <w:jc w:val="both"/>
      </w:pPr>
      <w:r>
        <w:rPr>
          <w:rFonts w:ascii="Times New Roman"/>
          <w:b w:val="false"/>
          <w:i w:val="false"/>
          <w:color w:val="000000"/>
          <w:sz w:val="28"/>
        </w:rPr>
        <w:t>
      "педагог-мастер";</w:t>
      </w:r>
    </w:p>
    <w:bookmarkEnd w:id="121"/>
    <w:bookmarkStart w:name="z640" w:id="122"/>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bookmarkEnd w:id="122"/>
    <w:bookmarkStart w:name="z641" w:id="123"/>
    <w:p>
      <w:pPr>
        <w:spacing w:after="0"/>
        <w:ind w:left="0"/>
        <w:jc w:val="both"/>
      </w:pPr>
      <w:r>
        <w:rPr>
          <w:rFonts w:ascii="Times New Roman"/>
          <w:b w:val="false"/>
          <w:i w:val="false"/>
          <w:color w:val="000000"/>
          <w:sz w:val="28"/>
        </w:rPr>
        <w:t>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bookmarkEnd w:id="123"/>
    <w:bookmarkStart w:name="z642" w:id="124"/>
    <w:p>
      <w:pPr>
        <w:spacing w:after="0"/>
        <w:ind w:left="0"/>
        <w:jc w:val="both"/>
      </w:pPr>
      <w:r>
        <w:rPr>
          <w:rFonts w:ascii="Times New Roman"/>
          <w:b w:val="false"/>
          <w:i w:val="false"/>
          <w:color w:val="000000"/>
          <w:sz w:val="28"/>
        </w:rPr>
        <w:t xml:space="preserve">
      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p>
    <w:bookmarkEnd w:id="124"/>
    <w:bookmarkStart w:name="z643" w:id="125"/>
    <w:p>
      <w:pPr>
        <w:spacing w:after="0"/>
        <w:ind w:left="0"/>
        <w:jc w:val="both"/>
      </w:pPr>
      <w:r>
        <w:rPr>
          <w:rFonts w:ascii="Times New Roman"/>
          <w:b w:val="false"/>
          <w:i w:val="false"/>
          <w:color w:val="000000"/>
          <w:sz w:val="28"/>
        </w:rPr>
        <w:t>
      21. 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bookmarkEnd w:id="125"/>
    <w:bookmarkStart w:name="z644" w:id="126"/>
    <w:p>
      <w:pPr>
        <w:spacing w:after="0"/>
        <w:ind w:left="0"/>
        <w:jc w:val="both"/>
      </w:pPr>
      <w:r>
        <w:rPr>
          <w:rFonts w:ascii="Times New Roman"/>
          <w:b w:val="false"/>
          <w:i w:val="false"/>
          <w:color w:val="000000"/>
          <w:sz w:val="28"/>
        </w:rPr>
        <w:t>
      22. Заседание Комиссии считается правомочным, если на нем присутствует не менее двух третьих состава.</w:t>
      </w:r>
    </w:p>
    <w:bookmarkEnd w:id="126"/>
    <w:bookmarkStart w:name="z645" w:id="127"/>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27"/>
    <w:bookmarkStart w:name="z646" w:id="128"/>
    <w:p>
      <w:pPr>
        <w:spacing w:after="0"/>
        <w:ind w:left="0"/>
        <w:jc w:val="both"/>
      </w:pPr>
      <w:r>
        <w:rPr>
          <w:rFonts w:ascii="Times New Roman"/>
          <w:b w:val="false"/>
          <w:i w:val="false"/>
          <w:color w:val="000000"/>
          <w:sz w:val="28"/>
        </w:rPr>
        <w:t>
      23. Срок полномочий Комиссии составляет один год с даты утверждения состава Комиссии.</w:t>
      </w:r>
    </w:p>
    <w:bookmarkEnd w:id="128"/>
    <w:bookmarkStart w:name="z647" w:id="129"/>
    <w:p>
      <w:pPr>
        <w:spacing w:after="0"/>
        <w:ind w:left="0"/>
        <w:jc w:val="both"/>
      </w:pPr>
      <w:r>
        <w:rPr>
          <w:rFonts w:ascii="Times New Roman"/>
          <w:b w:val="false"/>
          <w:i w:val="false"/>
          <w:color w:val="000000"/>
          <w:sz w:val="28"/>
        </w:rPr>
        <w:t>
      24. Комиссия принимает итоговое решение по результатам аттестации педагогов в следующей формулировке:</w:t>
      </w:r>
    </w:p>
    <w:bookmarkEnd w:id="129"/>
    <w:bookmarkStart w:name="z648" w:id="130"/>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30"/>
    <w:bookmarkStart w:name="z649" w:id="131"/>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31"/>
    <w:bookmarkStart w:name="z650" w:id="132"/>
    <w:p>
      <w:pPr>
        <w:spacing w:after="0"/>
        <w:ind w:left="0"/>
        <w:jc w:val="both"/>
      </w:pPr>
      <w:r>
        <w:rPr>
          <w:rFonts w:ascii="Times New Roman"/>
          <w:b w:val="false"/>
          <w:i w:val="false"/>
          <w:color w:val="000000"/>
          <w:sz w:val="28"/>
        </w:rPr>
        <w:t>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bookmarkEnd w:id="132"/>
    <w:bookmarkStart w:name="z651" w:id="133"/>
    <w:p>
      <w:pPr>
        <w:spacing w:after="0"/>
        <w:ind w:left="0"/>
        <w:jc w:val="both"/>
      </w:pPr>
      <w:r>
        <w:rPr>
          <w:rFonts w:ascii="Times New Roman"/>
          <w:b w:val="false"/>
          <w:i w:val="false"/>
          <w:color w:val="000000"/>
          <w:sz w:val="28"/>
        </w:rPr>
        <w:t>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bookmarkEnd w:id="133"/>
    <w:bookmarkStart w:name="z652" w:id="134"/>
    <w:p>
      <w:pPr>
        <w:spacing w:after="0"/>
        <w:ind w:left="0"/>
        <w:jc w:val="both"/>
      </w:pPr>
      <w:r>
        <w:rPr>
          <w:rFonts w:ascii="Times New Roman"/>
          <w:b w:val="false"/>
          <w:i w:val="false"/>
          <w:color w:val="000000"/>
          <w:sz w:val="28"/>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bookmarkEnd w:id="134"/>
    <w:bookmarkStart w:name="z653" w:id="135"/>
    <w:p>
      <w:pPr>
        <w:spacing w:after="0"/>
        <w:ind w:left="0"/>
        <w:jc w:val="both"/>
      </w:pPr>
      <w:r>
        <w:rPr>
          <w:rFonts w:ascii="Times New Roman"/>
          <w:b w:val="false"/>
          <w:i w:val="false"/>
          <w:color w:val="000000"/>
          <w:sz w:val="28"/>
        </w:rPr>
        <w:t xml:space="preserve">
      25. Решение Комиссии оформляется протоколом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Комиссия направляет на электронную почту ("личный кабинет") выписку из Протокола заседания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5"/>
    <w:bookmarkStart w:name="z654" w:id="136"/>
    <w:p>
      <w:pPr>
        <w:spacing w:after="0"/>
        <w:ind w:left="0"/>
        <w:jc w:val="both"/>
      </w:pPr>
      <w:r>
        <w:rPr>
          <w:rFonts w:ascii="Times New Roman"/>
          <w:b w:val="false"/>
          <w:i w:val="false"/>
          <w:color w:val="000000"/>
          <w:sz w:val="28"/>
        </w:rPr>
        <w:t xml:space="preserve">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6"/>
    <w:bookmarkStart w:name="z655" w:id="137"/>
    <w:p>
      <w:pPr>
        <w:spacing w:after="0"/>
        <w:ind w:left="0"/>
        <w:jc w:val="both"/>
      </w:pPr>
      <w:r>
        <w:rPr>
          <w:rFonts w:ascii="Times New Roman"/>
          <w:b w:val="false"/>
          <w:i w:val="false"/>
          <w:color w:val="000000"/>
          <w:sz w:val="28"/>
        </w:rPr>
        <w:t>
      Срок действия квалификационной категории педагогов, методистов, заместителей руководителя – 5 (пять) лет, первых руководителей – 3 (три) года.</w:t>
      </w:r>
    </w:p>
    <w:bookmarkEnd w:id="137"/>
    <w:bookmarkStart w:name="z656" w:id="138"/>
    <w:p>
      <w:pPr>
        <w:spacing w:after="0"/>
        <w:ind w:left="0"/>
        <w:jc w:val="both"/>
      </w:pPr>
      <w:r>
        <w:rPr>
          <w:rFonts w:ascii="Times New Roman"/>
          <w:b w:val="false"/>
          <w:i w:val="false"/>
          <w:color w:val="000000"/>
          <w:sz w:val="28"/>
        </w:rPr>
        <w:t>
      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bookmarkEnd w:id="138"/>
    <w:bookmarkStart w:name="z657" w:id="139"/>
    <w:p>
      <w:pPr>
        <w:spacing w:after="0"/>
        <w:ind w:left="0"/>
        <w:jc w:val="both"/>
      </w:pPr>
      <w:r>
        <w:rPr>
          <w:rFonts w:ascii="Times New Roman"/>
          <w:b w:val="false"/>
          <w:i w:val="false"/>
          <w:color w:val="000000"/>
          <w:sz w:val="28"/>
        </w:rPr>
        <w:t>
      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w:t>
      </w:r>
    </w:p>
    <w:bookmarkEnd w:id="139"/>
    <w:bookmarkStart w:name="z658" w:id="140"/>
    <w:p>
      <w:pPr>
        <w:spacing w:after="0"/>
        <w:ind w:left="0"/>
        <w:jc w:val="both"/>
      </w:pPr>
      <w:r>
        <w:rPr>
          <w:rFonts w:ascii="Times New Roman"/>
          <w:b w:val="false"/>
          <w:i w:val="false"/>
          <w:color w:val="000000"/>
          <w:sz w:val="28"/>
        </w:rPr>
        <w:t>
      Заседание Комиссии по присвоению квалификационной категории проводится в течение пяти рабочих дней с даты поступления заявления.</w:t>
      </w:r>
    </w:p>
    <w:bookmarkEnd w:id="140"/>
    <w:bookmarkStart w:name="z659" w:id="141"/>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w:t>
      </w:r>
    </w:p>
    <w:bookmarkEnd w:id="141"/>
    <w:bookmarkStart w:name="z660" w:id="142"/>
    <w:p>
      <w:pPr>
        <w:spacing w:after="0"/>
        <w:ind w:left="0"/>
        <w:jc w:val="both"/>
      </w:pPr>
      <w:r>
        <w:rPr>
          <w:rFonts w:ascii="Times New Roman"/>
          <w:b w:val="false"/>
          <w:i w:val="false"/>
          <w:color w:val="000000"/>
          <w:sz w:val="28"/>
        </w:rPr>
        <w:t>
      29. 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bookmarkEnd w:id="142"/>
    <w:bookmarkStart w:name="z661" w:id="143"/>
    <w:p>
      <w:pPr>
        <w:spacing w:after="0"/>
        <w:ind w:left="0"/>
        <w:jc w:val="both"/>
      </w:pPr>
      <w:r>
        <w:rPr>
          <w:rFonts w:ascii="Times New Roman"/>
          <w:b w:val="false"/>
          <w:i w:val="false"/>
          <w:color w:val="000000"/>
          <w:sz w:val="28"/>
        </w:rPr>
        <w:t>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bookmarkEnd w:id="143"/>
    <w:bookmarkStart w:name="z662" w:id="144"/>
    <w:p>
      <w:pPr>
        <w:spacing w:after="0"/>
        <w:ind w:left="0"/>
        <w:jc w:val="both"/>
      </w:pPr>
      <w:r>
        <w:rPr>
          <w:rFonts w:ascii="Times New Roman"/>
          <w:b w:val="false"/>
          <w:i w:val="false"/>
          <w:color w:val="000000"/>
          <w:sz w:val="28"/>
        </w:rPr>
        <w:t>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bookmarkEnd w:id="144"/>
    <w:bookmarkStart w:name="z663" w:id="145"/>
    <w:p>
      <w:pPr>
        <w:spacing w:after="0"/>
        <w:ind w:left="0"/>
        <w:jc w:val="both"/>
      </w:pPr>
      <w:r>
        <w:rPr>
          <w:rFonts w:ascii="Times New Roman"/>
          <w:b w:val="false"/>
          <w:i w:val="false"/>
          <w:color w:val="000000"/>
          <w:sz w:val="28"/>
        </w:rPr>
        <w:t>
      получения послевузовского образования или прохождения стажировки по специальности с отрывом от производства;</w:t>
      </w:r>
    </w:p>
    <w:bookmarkEnd w:id="145"/>
    <w:bookmarkStart w:name="z664" w:id="146"/>
    <w:p>
      <w:pPr>
        <w:spacing w:after="0"/>
        <w:ind w:left="0"/>
        <w:jc w:val="both"/>
      </w:pPr>
      <w:r>
        <w:rPr>
          <w:rFonts w:ascii="Times New Roman"/>
          <w:b w:val="false"/>
          <w:i w:val="false"/>
          <w:color w:val="000000"/>
          <w:sz w:val="28"/>
        </w:rPr>
        <w:t>
      прохождения воинской службы.</w:t>
      </w:r>
    </w:p>
    <w:bookmarkEnd w:id="146"/>
    <w:bookmarkStart w:name="z665" w:id="147"/>
    <w:p>
      <w:pPr>
        <w:spacing w:after="0"/>
        <w:ind w:left="0"/>
        <w:jc w:val="both"/>
      </w:pPr>
      <w:r>
        <w:rPr>
          <w:rFonts w:ascii="Times New Roman"/>
          <w:b w:val="false"/>
          <w:i w:val="false"/>
          <w:color w:val="000000"/>
          <w:sz w:val="28"/>
        </w:rPr>
        <w:t>
      Срок действия квалификационной категории сохраняется на срок не более двух лет при переходе педагога:</w:t>
      </w:r>
    </w:p>
    <w:bookmarkEnd w:id="147"/>
    <w:bookmarkStart w:name="z666" w:id="148"/>
    <w:p>
      <w:pPr>
        <w:spacing w:after="0"/>
        <w:ind w:left="0"/>
        <w:jc w:val="both"/>
      </w:pPr>
      <w:r>
        <w:rPr>
          <w:rFonts w:ascii="Times New Roman"/>
          <w:b w:val="false"/>
          <w:i w:val="false"/>
          <w:color w:val="000000"/>
          <w:sz w:val="28"/>
        </w:rPr>
        <w:t>
      в другую организацию образования;</w:t>
      </w:r>
    </w:p>
    <w:bookmarkEnd w:id="148"/>
    <w:bookmarkStart w:name="z667" w:id="149"/>
    <w:p>
      <w:pPr>
        <w:spacing w:after="0"/>
        <w:ind w:left="0"/>
        <w:jc w:val="both"/>
      </w:pPr>
      <w:r>
        <w:rPr>
          <w:rFonts w:ascii="Times New Roman"/>
          <w:b w:val="false"/>
          <w:i w:val="false"/>
          <w:color w:val="000000"/>
          <w:sz w:val="28"/>
        </w:rPr>
        <w:t>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bookmarkEnd w:id="149"/>
    <w:bookmarkStart w:name="z668" w:id="150"/>
    <w:p>
      <w:pPr>
        <w:spacing w:after="0"/>
        <w:ind w:left="0"/>
        <w:jc w:val="both"/>
      </w:pPr>
      <w:r>
        <w:rPr>
          <w:rFonts w:ascii="Times New Roman"/>
          <w:b w:val="false"/>
          <w:i w:val="false"/>
          <w:color w:val="000000"/>
          <w:sz w:val="28"/>
        </w:rPr>
        <w:t>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bookmarkEnd w:id="150"/>
    <w:bookmarkStart w:name="z669" w:id="151"/>
    <w:p>
      <w:pPr>
        <w:spacing w:after="0"/>
        <w:ind w:left="0"/>
        <w:jc w:val="both"/>
      </w:pPr>
      <w:r>
        <w:rPr>
          <w:rFonts w:ascii="Times New Roman"/>
          <w:b w:val="false"/>
          <w:i w:val="false"/>
          <w:color w:val="000000"/>
          <w:sz w:val="28"/>
        </w:rPr>
        <w:t>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bookmarkEnd w:id="151"/>
    <w:bookmarkStart w:name="z670" w:id="152"/>
    <w:p>
      <w:pPr>
        <w:spacing w:after="0"/>
        <w:ind w:left="0"/>
        <w:jc w:val="both"/>
      </w:pPr>
      <w:r>
        <w:rPr>
          <w:rFonts w:ascii="Times New Roman"/>
          <w:b w:val="false"/>
          <w:i w:val="false"/>
          <w:color w:val="000000"/>
          <w:sz w:val="28"/>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 </w:t>
      </w:r>
    </w:p>
    <w:bookmarkEnd w:id="152"/>
    <w:bookmarkStart w:name="z671" w:id="153"/>
    <w:p>
      <w:pPr>
        <w:spacing w:after="0"/>
        <w:ind w:left="0"/>
        <w:jc w:val="both"/>
      </w:pPr>
      <w:r>
        <w:rPr>
          <w:rFonts w:ascii="Times New Roman"/>
          <w:b w:val="false"/>
          <w:i w:val="false"/>
          <w:color w:val="000000"/>
          <w:sz w:val="28"/>
        </w:rPr>
        <w:t>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bookmarkEnd w:id="153"/>
    <w:bookmarkStart w:name="z672" w:id="154"/>
    <w:p>
      <w:pPr>
        <w:spacing w:after="0"/>
        <w:ind w:left="0"/>
        <w:jc w:val="both"/>
      </w:pPr>
      <w:r>
        <w:rPr>
          <w:rFonts w:ascii="Times New Roman"/>
          <w:b w:val="false"/>
          <w:i w:val="false"/>
          <w:color w:val="000000"/>
          <w:sz w:val="28"/>
        </w:rPr>
        <w:t>
      32. Комиссией присваивается квалификационная категория:</w:t>
      </w:r>
    </w:p>
    <w:bookmarkEnd w:id="154"/>
    <w:bookmarkStart w:name="z673" w:id="155"/>
    <w:p>
      <w:pPr>
        <w:spacing w:after="0"/>
        <w:ind w:left="0"/>
        <w:jc w:val="both"/>
      </w:pPr>
      <w:r>
        <w:rPr>
          <w:rFonts w:ascii="Times New Roman"/>
          <w:b w:val="false"/>
          <w:i w:val="false"/>
          <w:color w:val="000000"/>
          <w:sz w:val="28"/>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PhD;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Сэлта CELTA (сертифекейт ин инглиш лэнгуиж тичинг то адалтс. Кембридж Certificate in English Language Teaching to Adults. Cambridge) пасэндэбав Pass and above) или имеющим сертификат Дэлта DELTA (диплом ин инглш лэнгуидж тичинг ту адалтс Diploma in English Language Teaching to Adults) пас энд эбав Pass and above);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bookmarkEnd w:id="155"/>
    <w:bookmarkStart w:name="z674" w:id="156"/>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56"/>
    <w:bookmarkStart w:name="z675" w:id="157"/>
    <w:p>
      <w:pPr>
        <w:spacing w:after="0"/>
        <w:ind w:left="0"/>
        <w:jc w:val="both"/>
      </w:pPr>
      <w:r>
        <w:rPr>
          <w:rFonts w:ascii="Times New Roman"/>
          <w:b w:val="false"/>
          <w:i w:val="false"/>
          <w:color w:val="000000"/>
          <w:sz w:val="28"/>
        </w:rPr>
        <w:t xml:space="preserve">
      33. Педагогам, принятым на работу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bookmarkEnd w:id="157"/>
    <w:bookmarkStart w:name="z676" w:id="158"/>
    <w:p>
      <w:pPr>
        <w:spacing w:after="0"/>
        <w:ind w:left="0"/>
        <w:jc w:val="both"/>
      </w:pPr>
      <w:r>
        <w:rPr>
          <w:rFonts w:ascii="Times New Roman"/>
          <w:b w:val="false"/>
          <w:i w:val="false"/>
          <w:color w:val="000000"/>
          <w:sz w:val="28"/>
        </w:rPr>
        <w:t>
      выпускникам организаций высшего, послевузовского образования – "педагог-модератор";</w:t>
      </w:r>
    </w:p>
    <w:bookmarkEnd w:id="158"/>
    <w:bookmarkStart w:name="z677" w:id="159"/>
    <w:p>
      <w:pPr>
        <w:spacing w:after="0"/>
        <w:ind w:left="0"/>
        <w:jc w:val="both"/>
      </w:pPr>
      <w:r>
        <w:rPr>
          <w:rFonts w:ascii="Times New Roman"/>
          <w:b w:val="false"/>
          <w:i w:val="false"/>
          <w:color w:val="000000"/>
          <w:sz w:val="28"/>
        </w:rPr>
        <w:t>
      имеющим квалификационную категорию "педагог-эксперт", "педагог-исследователь", – на один уровень выше.</w:t>
      </w:r>
    </w:p>
    <w:bookmarkEnd w:id="159"/>
    <w:bookmarkStart w:name="z678" w:id="160"/>
    <w:p>
      <w:pPr>
        <w:spacing w:after="0"/>
        <w:ind w:left="0"/>
        <w:jc w:val="both"/>
      </w:pPr>
      <w:r>
        <w:rPr>
          <w:rFonts w:ascii="Times New Roman"/>
          <w:b w:val="false"/>
          <w:i w:val="false"/>
          <w:color w:val="000000"/>
          <w:sz w:val="28"/>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bookmarkEnd w:id="160"/>
    <w:bookmarkStart w:name="z679" w:id="161"/>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61"/>
    <w:bookmarkStart w:name="z680" w:id="162"/>
    <w:p>
      <w:pPr>
        <w:spacing w:after="0"/>
        <w:ind w:left="0"/>
        <w:jc w:val="both"/>
      </w:pPr>
      <w:r>
        <w:rPr>
          <w:rFonts w:ascii="Times New Roman"/>
          <w:b w:val="false"/>
          <w:i w:val="false"/>
          <w:color w:val="000000"/>
          <w:sz w:val="28"/>
        </w:rPr>
        <w:t>
      34. При назначении на должность руководителя или заместителя руководителя организации образования, по решению 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bookmarkEnd w:id="162"/>
    <w:bookmarkStart w:name="z681" w:id="163"/>
    <w:p>
      <w:pPr>
        <w:spacing w:after="0"/>
        <w:ind w:left="0"/>
        <w:jc w:val="both"/>
      </w:pPr>
      <w:r>
        <w:rPr>
          <w:rFonts w:ascii="Times New Roman"/>
          <w:b w:val="false"/>
          <w:i w:val="false"/>
          <w:color w:val="000000"/>
          <w:sz w:val="28"/>
        </w:rPr>
        <w:t xml:space="preserve">
      педагогам, прошедшим обучение по программе отбора и подготовки лидеров изменений в образовании и вошедших в кадровый резерв; </w:t>
      </w:r>
    </w:p>
    <w:bookmarkEnd w:id="163"/>
    <w:bookmarkStart w:name="z682" w:id="164"/>
    <w:p>
      <w:pPr>
        <w:spacing w:after="0"/>
        <w:ind w:left="0"/>
        <w:jc w:val="both"/>
      </w:pPr>
      <w:r>
        <w:rPr>
          <w:rFonts w:ascii="Times New Roman"/>
          <w:b w:val="false"/>
          <w:i w:val="false"/>
          <w:color w:val="000000"/>
          <w:sz w:val="28"/>
        </w:rPr>
        <w:t>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bookmarkEnd w:id="164"/>
    <w:bookmarkStart w:name="z683" w:id="165"/>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65"/>
    <w:bookmarkStart w:name="z684" w:id="166"/>
    <w:p>
      <w:pPr>
        <w:spacing w:after="0"/>
        <w:ind w:left="0"/>
        <w:jc w:val="both"/>
      </w:pPr>
      <w:r>
        <w:rPr>
          <w:rFonts w:ascii="Times New Roman"/>
          <w:b w:val="false"/>
          <w:i w:val="false"/>
          <w:color w:val="000000"/>
          <w:sz w:val="28"/>
        </w:rPr>
        <w:t>
      35.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bookmarkEnd w:id="166"/>
    <w:bookmarkStart w:name="z685" w:id="167"/>
    <w:p>
      <w:pPr>
        <w:spacing w:after="0"/>
        <w:ind w:left="0"/>
        <w:jc w:val="both"/>
      </w:pPr>
      <w:r>
        <w:rPr>
          <w:rFonts w:ascii="Times New Roman"/>
          <w:b w:val="false"/>
          <w:i w:val="false"/>
          <w:color w:val="000000"/>
          <w:sz w:val="28"/>
        </w:rPr>
        <w:t xml:space="preserve">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bookmarkEnd w:id="167"/>
    <w:bookmarkStart w:name="z686" w:id="168"/>
    <w:p>
      <w:pPr>
        <w:spacing w:after="0"/>
        <w:ind w:left="0"/>
        <w:jc w:val="both"/>
      </w:pPr>
      <w:r>
        <w:rPr>
          <w:rFonts w:ascii="Times New Roman"/>
          <w:b w:val="false"/>
          <w:i w:val="false"/>
          <w:color w:val="000000"/>
          <w:sz w:val="28"/>
        </w:rPr>
        <w:t xml:space="preserve">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bookmarkEnd w:id="168"/>
    <w:bookmarkStart w:name="z687" w:id="169"/>
    <w:p>
      <w:pPr>
        <w:spacing w:after="0"/>
        <w:ind w:left="0"/>
        <w:jc w:val="both"/>
      </w:pPr>
      <w:r>
        <w:rPr>
          <w:rFonts w:ascii="Times New Roman"/>
          <w:b w:val="false"/>
          <w:i w:val="false"/>
          <w:color w:val="000000"/>
          <w:sz w:val="28"/>
        </w:rPr>
        <w:t>
      "руководитель первой категории" - "заместитель руководителя первой категории";</w:t>
      </w:r>
    </w:p>
    <w:bookmarkEnd w:id="169"/>
    <w:bookmarkStart w:name="z688" w:id="170"/>
    <w:p>
      <w:pPr>
        <w:spacing w:after="0"/>
        <w:ind w:left="0"/>
        <w:jc w:val="both"/>
      </w:pPr>
      <w:r>
        <w:rPr>
          <w:rFonts w:ascii="Times New Roman"/>
          <w:b w:val="false"/>
          <w:i w:val="false"/>
          <w:color w:val="000000"/>
          <w:sz w:val="28"/>
        </w:rPr>
        <w:t>
      "руководитель второй категории" - "заместитель руководителя второй категории";</w:t>
      </w:r>
    </w:p>
    <w:bookmarkEnd w:id="170"/>
    <w:bookmarkStart w:name="z689" w:id="171"/>
    <w:p>
      <w:pPr>
        <w:spacing w:after="0"/>
        <w:ind w:left="0"/>
        <w:jc w:val="both"/>
      </w:pPr>
      <w:r>
        <w:rPr>
          <w:rFonts w:ascii="Times New Roman"/>
          <w:b w:val="false"/>
          <w:i w:val="false"/>
          <w:color w:val="000000"/>
          <w:sz w:val="28"/>
        </w:rPr>
        <w:t xml:space="preserve">
      "руководитель третьей категории" - "заместитель руководителя третьей категории". </w:t>
      </w:r>
    </w:p>
    <w:bookmarkEnd w:id="171"/>
    <w:bookmarkStart w:name="z690" w:id="172"/>
    <w:p>
      <w:pPr>
        <w:spacing w:after="0"/>
        <w:ind w:left="0"/>
        <w:jc w:val="both"/>
      </w:pPr>
      <w:r>
        <w:rPr>
          <w:rFonts w:ascii="Times New Roman"/>
          <w:b w:val="false"/>
          <w:i w:val="false"/>
          <w:color w:val="000000"/>
          <w:sz w:val="28"/>
        </w:rPr>
        <w:t xml:space="preserve">
      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bookmarkEnd w:id="172"/>
    <w:bookmarkStart w:name="z691" w:id="173"/>
    <w:p>
      <w:pPr>
        <w:spacing w:after="0"/>
        <w:ind w:left="0"/>
        <w:jc w:val="both"/>
      </w:pPr>
      <w:r>
        <w:rPr>
          <w:rFonts w:ascii="Times New Roman"/>
          <w:b w:val="false"/>
          <w:i w:val="false"/>
          <w:color w:val="000000"/>
          <w:sz w:val="28"/>
        </w:rPr>
        <w:t>
      "педагог-эксперт" - "заместитель руководителя третьей категории";</w:t>
      </w:r>
    </w:p>
    <w:bookmarkEnd w:id="173"/>
    <w:bookmarkStart w:name="z692" w:id="174"/>
    <w:p>
      <w:pPr>
        <w:spacing w:after="0"/>
        <w:ind w:left="0"/>
        <w:jc w:val="both"/>
      </w:pPr>
      <w:r>
        <w:rPr>
          <w:rFonts w:ascii="Times New Roman"/>
          <w:b w:val="false"/>
          <w:i w:val="false"/>
          <w:color w:val="000000"/>
          <w:sz w:val="28"/>
        </w:rPr>
        <w:t xml:space="preserve">
      "педагог-исследователь" - "заместитель руководителя второй категории"; </w:t>
      </w:r>
    </w:p>
    <w:bookmarkEnd w:id="174"/>
    <w:bookmarkStart w:name="z693" w:id="175"/>
    <w:p>
      <w:pPr>
        <w:spacing w:after="0"/>
        <w:ind w:left="0"/>
        <w:jc w:val="both"/>
      </w:pPr>
      <w:r>
        <w:rPr>
          <w:rFonts w:ascii="Times New Roman"/>
          <w:b w:val="false"/>
          <w:i w:val="false"/>
          <w:color w:val="000000"/>
          <w:sz w:val="28"/>
        </w:rPr>
        <w:t>
      "педагог-мастер" - "заместитель руководителя первой категории".</w:t>
      </w:r>
    </w:p>
    <w:bookmarkEnd w:id="175"/>
    <w:bookmarkStart w:name="z694" w:id="176"/>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 по занимаемой должности.</w:t>
      </w:r>
    </w:p>
    <w:bookmarkEnd w:id="176"/>
    <w:bookmarkStart w:name="z695" w:id="177"/>
    <w:p>
      <w:pPr>
        <w:spacing w:after="0"/>
        <w:ind w:left="0"/>
        <w:jc w:val="left"/>
      </w:pPr>
      <w:r>
        <w:rPr>
          <w:rFonts w:ascii="Times New Roman"/>
          <w:b/>
          <w:i w:val="false"/>
          <w:color w:val="000000"/>
        </w:rPr>
        <w:t xml:space="preserve"> Параграф 3. Порядок и условия проведения оценки знаний педагогов</w:t>
      </w:r>
    </w:p>
    <w:bookmarkEnd w:id="177"/>
    <w:bookmarkStart w:name="z696" w:id="178"/>
    <w:p>
      <w:pPr>
        <w:spacing w:after="0"/>
        <w:ind w:left="0"/>
        <w:jc w:val="both"/>
      </w:pPr>
      <w:r>
        <w:rPr>
          <w:rFonts w:ascii="Times New Roman"/>
          <w:b w:val="false"/>
          <w:i w:val="false"/>
          <w:color w:val="000000"/>
          <w:sz w:val="28"/>
        </w:rPr>
        <w:t xml:space="preserve">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8"/>
    <w:bookmarkStart w:name="z697" w:id="179"/>
    <w:p>
      <w:pPr>
        <w:spacing w:after="0"/>
        <w:ind w:left="0"/>
        <w:jc w:val="both"/>
      </w:pPr>
      <w:r>
        <w:rPr>
          <w:rFonts w:ascii="Times New Roman"/>
          <w:b w:val="false"/>
          <w:i w:val="false"/>
          <w:color w:val="000000"/>
          <w:sz w:val="28"/>
        </w:rPr>
        <w:t>
      38. ОЗП состоит из следующих заданий:</w:t>
      </w:r>
    </w:p>
    <w:bookmarkEnd w:id="179"/>
    <w:bookmarkStart w:name="z698" w:id="180"/>
    <w:p>
      <w:pPr>
        <w:spacing w:after="0"/>
        <w:ind w:left="0"/>
        <w:jc w:val="both"/>
      </w:pPr>
      <w:r>
        <w:rPr>
          <w:rFonts w:ascii="Times New Roman"/>
          <w:b w:val="false"/>
          <w:i w:val="false"/>
          <w:color w:val="000000"/>
          <w:sz w:val="28"/>
        </w:rPr>
        <w:t>
      1) для педагогов дошкольных организаций и предшкольных классов общеобразовательных школ, лицеев и гимназий:</w:t>
      </w:r>
    </w:p>
    <w:bookmarkEnd w:id="180"/>
    <w:bookmarkStart w:name="z699" w:id="181"/>
    <w:p>
      <w:pPr>
        <w:spacing w:after="0"/>
        <w:ind w:left="0"/>
        <w:jc w:val="both"/>
      </w:pPr>
      <w:r>
        <w:rPr>
          <w:rFonts w:ascii="Times New Roman"/>
          <w:b w:val="false"/>
          <w:i w:val="false"/>
          <w:color w:val="000000"/>
          <w:sz w:val="28"/>
        </w:rPr>
        <w:t>
      "Знание методик по профилю, дошкольная педагогика и психология" – пятьдесят заданий;</w:t>
      </w:r>
    </w:p>
    <w:bookmarkEnd w:id="181"/>
    <w:bookmarkStart w:name="z700" w:id="182"/>
    <w:p>
      <w:pPr>
        <w:spacing w:after="0"/>
        <w:ind w:left="0"/>
        <w:jc w:val="both"/>
      </w:pPr>
      <w:r>
        <w:rPr>
          <w:rFonts w:ascii="Times New Roman"/>
          <w:b w:val="false"/>
          <w:i w:val="false"/>
          <w:color w:val="000000"/>
          <w:sz w:val="28"/>
        </w:rPr>
        <w:t>
      2) для педагогов начального образования:</w:t>
      </w:r>
    </w:p>
    <w:bookmarkEnd w:id="182"/>
    <w:bookmarkStart w:name="z701" w:id="183"/>
    <w:p>
      <w:pPr>
        <w:spacing w:after="0"/>
        <w:ind w:left="0"/>
        <w:jc w:val="both"/>
      </w:pPr>
      <w:r>
        <w:rPr>
          <w:rFonts w:ascii="Times New Roman"/>
          <w:b w:val="false"/>
          <w:i w:val="false"/>
          <w:color w:val="000000"/>
          <w:sz w:val="28"/>
        </w:rPr>
        <w:t>
      "Предметные знания" – 50 (пятьдесят) заданий;</w:t>
      </w:r>
    </w:p>
    <w:bookmarkEnd w:id="183"/>
    <w:bookmarkStart w:name="z702" w:id="184"/>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184"/>
    <w:bookmarkStart w:name="z703" w:id="185"/>
    <w:p>
      <w:pPr>
        <w:spacing w:after="0"/>
        <w:ind w:left="0"/>
        <w:jc w:val="both"/>
      </w:pPr>
      <w:r>
        <w:rPr>
          <w:rFonts w:ascii="Times New Roman"/>
          <w:b w:val="false"/>
          <w:i w:val="false"/>
          <w:color w:val="000000"/>
          <w:sz w:val="28"/>
        </w:rPr>
        <w:t>
      "Предметные знания" – 50 (пятьдесят) заданий;</w:t>
      </w:r>
    </w:p>
    <w:bookmarkEnd w:id="185"/>
    <w:bookmarkStart w:name="z704" w:id="186"/>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86"/>
    <w:bookmarkStart w:name="z705" w:id="187"/>
    <w:p>
      <w:pPr>
        <w:spacing w:after="0"/>
        <w:ind w:left="0"/>
        <w:jc w:val="both"/>
      </w:pPr>
      <w:r>
        <w:rPr>
          <w:rFonts w:ascii="Times New Roman"/>
          <w:b w:val="false"/>
          <w:i w:val="false"/>
          <w:color w:val="000000"/>
          <w:sz w:val="28"/>
        </w:rPr>
        <w:t>
      "Основы педагогики и психологии" – 50 (пятьдесят) заданий;</w:t>
      </w:r>
    </w:p>
    <w:bookmarkEnd w:id="187"/>
    <w:bookmarkStart w:name="z706" w:id="188"/>
    <w:p>
      <w:pPr>
        <w:spacing w:after="0"/>
        <w:ind w:left="0"/>
        <w:jc w:val="both"/>
      </w:pPr>
      <w:r>
        <w:rPr>
          <w:rFonts w:ascii="Times New Roman"/>
          <w:b w:val="false"/>
          <w:i w:val="false"/>
          <w:color w:val="000000"/>
          <w:sz w:val="28"/>
        </w:rPr>
        <w:t>
      5) для воспитателей, педагогов-психологов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профориентаторов, вожатых:</w:t>
      </w:r>
    </w:p>
    <w:bookmarkEnd w:id="188"/>
    <w:bookmarkStart w:name="z707" w:id="189"/>
    <w:p>
      <w:pPr>
        <w:spacing w:after="0"/>
        <w:ind w:left="0"/>
        <w:jc w:val="both"/>
      </w:pPr>
      <w:r>
        <w:rPr>
          <w:rFonts w:ascii="Times New Roman"/>
          <w:b w:val="false"/>
          <w:i w:val="false"/>
          <w:color w:val="000000"/>
          <w:sz w:val="28"/>
        </w:rPr>
        <w:t>
      "Основы педагогики и психологии" – 50 (пятьдесят) заданий;</w:t>
      </w:r>
    </w:p>
    <w:bookmarkEnd w:id="189"/>
    <w:bookmarkStart w:name="z708" w:id="190"/>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190"/>
    <w:bookmarkStart w:name="z709" w:id="191"/>
    <w:p>
      <w:pPr>
        <w:spacing w:after="0"/>
        <w:ind w:left="0"/>
        <w:jc w:val="both"/>
      </w:pPr>
      <w:r>
        <w:rPr>
          <w:rFonts w:ascii="Times New Roman"/>
          <w:b w:val="false"/>
          <w:i w:val="false"/>
          <w:color w:val="000000"/>
          <w:sz w:val="28"/>
        </w:rPr>
        <w:t>
      "Предметные знания по профилю" – 50 (пятьдесят) заданий;</w:t>
      </w:r>
    </w:p>
    <w:bookmarkEnd w:id="191"/>
    <w:bookmarkStart w:name="z710" w:id="192"/>
    <w:p>
      <w:pPr>
        <w:spacing w:after="0"/>
        <w:ind w:left="0"/>
        <w:jc w:val="both"/>
      </w:pPr>
      <w:r>
        <w:rPr>
          <w:rFonts w:ascii="Times New Roman"/>
          <w:b w:val="false"/>
          <w:i w:val="false"/>
          <w:color w:val="000000"/>
          <w:sz w:val="28"/>
        </w:rPr>
        <w:t>
      7) для организаций технического и профессионального, послесреднего образования (учебно-производственных комбинатов):</w:t>
      </w:r>
    </w:p>
    <w:bookmarkEnd w:id="192"/>
    <w:bookmarkStart w:name="z711" w:id="193"/>
    <w:p>
      <w:pPr>
        <w:spacing w:after="0"/>
        <w:ind w:left="0"/>
        <w:jc w:val="both"/>
      </w:pPr>
      <w:r>
        <w:rPr>
          <w:rFonts w:ascii="Times New Roman"/>
          <w:b w:val="false"/>
          <w:i w:val="false"/>
          <w:color w:val="000000"/>
          <w:sz w:val="28"/>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 </w:t>
      </w:r>
    </w:p>
    <w:bookmarkEnd w:id="193"/>
    <w:bookmarkStart w:name="z712" w:id="194"/>
    <w:p>
      <w:pPr>
        <w:spacing w:after="0"/>
        <w:ind w:left="0"/>
        <w:jc w:val="both"/>
      </w:pPr>
      <w:r>
        <w:rPr>
          <w:rFonts w:ascii="Times New Roman"/>
          <w:b w:val="false"/>
          <w:i w:val="false"/>
          <w:color w:val="000000"/>
          <w:sz w:val="28"/>
        </w:rPr>
        <w:t>
      "Предметные знания" – 50 (пятьдесят) заданий;</w:t>
      </w:r>
    </w:p>
    <w:bookmarkEnd w:id="194"/>
    <w:bookmarkStart w:name="z713" w:id="195"/>
    <w:p>
      <w:pPr>
        <w:spacing w:after="0"/>
        <w:ind w:left="0"/>
        <w:jc w:val="both"/>
      </w:pPr>
      <w:r>
        <w:rPr>
          <w:rFonts w:ascii="Times New Roman"/>
          <w:b w:val="false"/>
          <w:i w:val="false"/>
          <w:color w:val="000000"/>
          <w:sz w:val="28"/>
        </w:rPr>
        <w:t>
      педагогов иных должностей:</w:t>
      </w:r>
    </w:p>
    <w:bookmarkEnd w:id="195"/>
    <w:bookmarkStart w:name="z714" w:id="196"/>
    <w:p>
      <w:pPr>
        <w:spacing w:after="0"/>
        <w:ind w:left="0"/>
        <w:jc w:val="both"/>
      </w:pPr>
      <w:r>
        <w:rPr>
          <w:rFonts w:ascii="Times New Roman"/>
          <w:b w:val="false"/>
          <w:i w:val="false"/>
          <w:color w:val="000000"/>
          <w:sz w:val="28"/>
        </w:rPr>
        <w:t>
      "Основы педагогики и психологии" – 50 (пятьдесят) заданий;</w:t>
      </w:r>
    </w:p>
    <w:bookmarkEnd w:id="196"/>
    <w:bookmarkStart w:name="z715" w:id="197"/>
    <w:p>
      <w:pPr>
        <w:spacing w:after="0"/>
        <w:ind w:left="0"/>
        <w:jc w:val="both"/>
      </w:pPr>
      <w:r>
        <w:rPr>
          <w:rFonts w:ascii="Times New Roman"/>
          <w:b w:val="false"/>
          <w:i w:val="false"/>
          <w:color w:val="000000"/>
          <w:sz w:val="28"/>
        </w:rPr>
        <w:t>
      8) для первых руководителей, заместителей руководителя организаций образования, методических кабинетов (центров):</w:t>
      </w:r>
    </w:p>
    <w:bookmarkEnd w:id="197"/>
    <w:bookmarkStart w:name="z716" w:id="198"/>
    <w:p>
      <w:pPr>
        <w:spacing w:after="0"/>
        <w:ind w:left="0"/>
        <w:jc w:val="both"/>
      </w:pPr>
      <w:r>
        <w:rPr>
          <w:rFonts w:ascii="Times New Roman"/>
          <w:b w:val="false"/>
          <w:i w:val="false"/>
          <w:color w:val="000000"/>
          <w:sz w:val="28"/>
        </w:rPr>
        <w:t>
      "Знание законодательства Республики Казахстан и нормативных правовых актов в области образования" – 60 (шестьдесят) тестовых заданий;</w:t>
      </w:r>
    </w:p>
    <w:bookmarkEnd w:id="198"/>
    <w:bookmarkStart w:name="z717" w:id="199"/>
    <w:p>
      <w:pPr>
        <w:spacing w:after="0"/>
        <w:ind w:left="0"/>
        <w:jc w:val="both"/>
      </w:pPr>
      <w:r>
        <w:rPr>
          <w:rFonts w:ascii="Times New Roman"/>
          <w:b w:val="false"/>
          <w:i w:val="false"/>
          <w:color w:val="000000"/>
          <w:sz w:val="28"/>
        </w:rPr>
        <w:t>
      9) для методистов, руководителей (заведующих) отделом (отделением, сектором, частью) методических кабинетов (центров):</w:t>
      </w:r>
    </w:p>
    <w:bookmarkEnd w:id="199"/>
    <w:bookmarkStart w:name="z718" w:id="200"/>
    <w:p>
      <w:pPr>
        <w:spacing w:after="0"/>
        <w:ind w:left="0"/>
        <w:jc w:val="both"/>
      </w:pPr>
      <w:r>
        <w:rPr>
          <w:rFonts w:ascii="Times New Roman"/>
          <w:b w:val="false"/>
          <w:i w:val="false"/>
          <w:color w:val="000000"/>
          <w:sz w:val="28"/>
        </w:rPr>
        <w:t>
      "Методика преподавания, знание законодательства Республики Казахстан и нормативных правовых актов в области образования" – пятьдесят заданий.</w:t>
      </w:r>
    </w:p>
    <w:bookmarkEnd w:id="200"/>
    <w:bookmarkStart w:name="z719" w:id="201"/>
    <w:p>
      <w:pPr>
        <w:spacing w:after="0"/>
        <w:ind w:left="0"/>
        <w:jc w:val="both"/>
      </w:pPr>
      <w:r>
        <w:rPr>
          <w:rFonts w:ascii="Times New Roman"/>
          <w:b w:val="false"/>
          <w:i w:val="false"/>
          <w:color w:val="000000"/>
          <w:sz w:val="28"/>
        </w:rPr>
        <w:t xml:space="preserve">
      Распределение баллов оценки знаний педагогов осуществляется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01"/>
    <w:bookmarkStart w:name="z720" w:id="202"/>
    <w:p>
      <w:pPr>
        <w:spacing w:after="0"/>
        <w:ind w:left="0"/>
        <w:jc w:val="both"/>
      </w:pPr>
      <w:r>
        <w:rPr>
          <w:rFonts w:ascii="Times New Roman"/>
          <w:b w:val="false"/>
          <w:i w:val="false"/>
          <w:color w:val="000000"/>
          <w:sz w:val="28"/>
        </w:rPr>
        <w:t>
      39. Результат ОЗП считается положительным при достижении пороговых уровней:</w:t>
      </w:r>
    </w:p>
    <w:bookmarkEnd w:id="202"/>
    <w:bookmarkStart w:name="z721" w:id="203"/>
    <w:p>
      <w:pPr>
        <w:spacing w:after="0"/>
        <w:ind w:left="0"/>
        <w:jc w:val="both"/>
      </w:pPr>
      <w:r>
        <w:rPr>
          <w:rFonts w:ascii="Times New Roman"/>
          <w:b w:val="false"/>
          <w:i w:val="false"/>
          <w:color w:val="000000"/>
          <w:sz w:val="28"/>
        </w:rPr>
        <w:t>
      1) для педагогов всех должностей:</w:t>
      </w:r>
    </w:p>
    <w:bookmarkEnd w:id="203"/>
    <w:bookmarkStart w:name="z722" w:id="204"/>
    <w:p>
      <w:pPr>
        <w:spacing w:after="0"/>
        <w:ind w:left="0"/>
        <w:jc w:val="both"/>
      </w:pPr>
      <w:r>
        <w:rPr>
          <w:rFonts w:ascii="Times New Roman"/>
          <w:b w:val="false"/>
          <w:i w:val="false"/>
          <w:color w:val="000000"/>
          <w:sz w:val="28"/>
        </w:rPr>
        <w:t>
      квалификационная категория "педагог-стажер/педагог" – 50 %;</w:t>
      </w:r>
    </w:p>
    <w:bookmarkEnd w:id="204"/>
    <w:bookmarkStart w:name="z723" w:id="205"/>
    <w:p>
      <w:pPr>
        <w:spacing w:after="0"/>
        <w:ind w:left="0"/>
        <w:jc w:val="both"/>
      </w:pPr>
      <w:r>
        <w:rPr>
          <w:rFonts w:ascii="Times New Roman"/>
          <w:b w:val="false"/>
          <w:i w:val="false"/>
          <w:color w:val="000000"/>
          <w:sz w:val="28"/>
        </w:rPr>
        <w:t>
      квалификационная категория "педагог-модератор" – 60 %;</w:t>
      </w:r>
    </w:p>
    <w:bookmarkEnd w:id="205"/>
    <w:bookmarkStart w:name="z724" w:id="206"/>
    <w:p>
      <w:pPr>
        <w:spacing w:after="0"/>
        <w:ind w:left="0"/>
        <w:jc w:val="both"/>
      </w:pPr>
      <w:r>
        <w:rPr>
          <w:rFonts w:ascii="Times New Roman"/>
          <w:b w:val="false"/>
          <w:i w:val="false"/>
          <w:color w:val="000000"/>
          <w:sz w:val="28"/>
        </w:rPr>
        <w:t>
      квалификационная категория "педагог-эксперт" – 70 %;</w:t>
      </w:r>
    </w:p>
    <w:bookmarkEnd w:id="206"/>
    <w:bookmarkStart w:name="z725" w:id="20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07"/>
    <w:bookmarkStart w:name="z726" w:id="208"/>
    <w:p>
      <w:pPr>
        <w:spacing w:after="0"/>
        <w:ind w:left="0"/>
        <w:jc w:val="both"/>
      </w:pPr>
      <w:r>
        <w:rPr>
          <w:rFonts w:ascii="Times New Roman"/>
          <w:b w:val="false"/>
          <w:i w:val="false"/>
          <w:color w:val="000000"/>
          <w:sz w:val="28"/>
        </w:rPr>
        <w:t>
      квалификационная категория "педагог-мастер" – 90 %;</w:t>
      </w:r>
    </w:p>
    <w:bookmarkEnd w:id="208"/>
    <w:bookmarkStart w:name="z727" w:id="209"/>
    <w:p>
      <w:pPr>
        <w:spacing w:after="0"/>
        <w:ind w:left="0"/>
        <w:jc w:val="both"/>
      </w:pPr>
      <w:r>
        <w:rPr>
          <w:rFonts w:ascii="Times New Roman"/>
          <w:b w:val="false"/>
          <w:i w:val="false"/>
          <w:color w:val="000000"/>
          <w:sz w:val="28"/>
        </w:rPr>
        <w:t>
      2) для первых руководителей, заместителей руководителя организаций образования, методических кабинетов (центров) – 70%;</w:t>
      </w:r>
    </w:p>
    <w:bookmarkEnd w:id="209"/>
    <w:bookmarkStart w:name="z728" w:id="210"/>
    <w:p>
      <w:pPr>
        <w:spacing w:after="0"/>
        <w:ind w:left="0"/>
        <w:jc w:val="both"/>
      </w:pPr>
      <w:r>
        <w:rPr>
          <w:rFonts w:ascii="Times New Roman"/>
          <w:b w:val="false"/>
          <w:i w:val="false"/>
          <w:color w:val="000000"/>
          <w:sz w:val="28"/>
        </w:rPr>
        <w:t>
      3) для методистов, руководителей (заведующих) отделом (отделением, сектором, частью) методических кабинетов (центров):</w:t>
      </w:r>
    </w:p>
    <w:bookmarkEnd w:id="210"/>
    <w:bookmarkStart w:name="z729" w:id="211"/>
    <w:p>
      <w:pPr>
        <w:spacing w:after="0"/>
        <w:ind w:left="0"/>
        <w:jc w:val="both"/>
      </w:pPr>
      <w:r>
        <w:rPr>
          <w:rFonts w:ascii="Times New Roman"/>
          <w:b w:val="false"/>
          <w:i w:val="false"/>
          <w:color w:val="000000"/>
          <w:sz w:val="28"/>
        </w:rPr>
        <w:t>
      квалификационная категория "педагог-стажер/педагог" – 50 %;</w:t>
      </w:r>
    </w:p>
    <w:bookmarkEnd w:id="211"/>
    <w:bookmarkStart w:name="z730" w:id="212"/>
    <w:p>
      <w:pPr>
        <w:spacing w:after="0"/>
        <w:ind w:left="0"/>
        <w:jc w:val="both"/>
      </w:pPr>
      <w:r>
        <w:rPr>
          <w:rFonts w:ascii="Times New Roman"/>
          <w:b w:val="false"/>
          <w:i w:val="false"/>
          <w:color w:val="000000"/>
          <w:sz w:val="28"/>
        </w:rPr>
        <w:t>
      квалификационная категория "педагог-модератор" – 60 %;</w:t>
      </w:r>
    </w:p>
    <w:bookmarkEnd w:id="212"/>
    <w:bookmarkStart w:name="z731" w:id="213"/>
    <w:p>
      <w:pPr>
        <w:spacing w:after="0"/>
        <w:ind w:left="0"/>
        <w:jc w:val="both"/>
      </w:pPr>
      <w:r>
        <w:rPr>
          <w:rFonts w:ascii="Times New Roman"/>
          <w:b w:val="false"/>
          <w:i w:val="false"/>
          <w:color w:val="000000"/>
          <w:sz w:val="28"/>
        </w:rPr>
        <w:t>
      квалификационная категория "педагог-эксперт" – 70 %;</w:t>
      </w:r>
    </w:p>
    <w:bookmarkEnd w:id="213"/>
    <w:bookmarkStart w:name="z732" w:id="21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14"/>
    <w:bookmarkStart w:name="z733" w:id="215"/>
    <w:p>
      <w:pPr>
        <w:spacing w:after="0"/>
        <w:ind w:left="0"/>
        <w:jc w:val="both"/>
      </w:pPr>
      <w:r>
        <w:rPr>
          <w:rFonts w:ascii="Times New Roman"/>
          <w:b w:val="false"/>
          <w:i w:val="false"/>
          <w:color w:val="000000"/>
          <w:sz w:val="28"/>
        </w:rPr>
        <w:t>
      квалификационная категория "педагог-мастер" – 90 %.</w:t>
      </w:r>
    </w:p>
    <w:bookmarkEnd w:id="215"/>
    <w:bookmarkStart w:name="z734" w:id="216"/>
    <w:p>
      <w:pPr>
        <w:spacing w:after="0"/>
        <w:ind w:left="0"/>
        <w:jc w:val="both"/>
      </w:pPr>
      <w:r>
        <w:rPr>
          <w:rFonts w:ascii="Times New Roman"/>
          <w:b w:val="false"/>
          <w:i w:val="false"/>
          <w:color w:val="000000"/>
          <w:sz w:val="28"/>
        </w:rPr>
        <w:t>
      40. Продолжительность выполнения ОЗП без учета времени на проведение инструктажа составляет:</w:t>
      </w:r>
    </w:p>
    <w:bookmarkEnd w:id="216"/>
    <w:bookmarkStart w:name="z735" w:id="217"/>
    <w:p>
      <w:pPr>
        <w:spacing w:after="0"/>
        <w:ind w:left="0"/>
        <w:jc w:val="both"/>
      </w:pPr>
      <w:r>
        <w:rPr>
          <w:rFonts w:ascii="Times New Roman"/>
          <w:b w:val="false"/>
          <w:i w:val="false"/>
          <w:color w:val="000000"/>
          <w:sz w:val="28"/>
        </w:rPr>
        <w:t xml:space="preserve">
      для педагогов – 80 (восемьдесят) минут, для предметов "Математика", "Физика", "Химия", "Информатика" – 125 (сто двадцать пять минут); </w:t>
      </w:r>
    </w:p>
    <w:bookmarkEnd w:id="217"/>
    <w:bookmarkStart w:name="z736" w:id="218"/>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bookmarkEnd w:id="218"/>
    <w:bookmarkStart w:name="z737" w:id="219"/>
    <w:p>
      <w:pPr>
        <w:spacing w:after="0"/>
        <w:ind w:left="0"/>
        <w:jc w:val="both"/>
      </w:pPr>
      <w:r>
        <w:rPr>
          <w:rFonts w:ascii="Times New Roman"/>
          <w:b w:val="false"/>
          <w:i w:val="false"/>
          <w:color w:val="000000"/>
          <w:sz w:val="28"/>
        </w:rPr>
        <w:t>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bookmarkEnd w:id="219"/>
    <w:bookmarkStart w:name="z738" w:id="220"/>
    <w:p>
      <w:pPr>
        <w:spacing w:after="0"/>
        <w:ind w:left="0"/>
        <w:jc w:val="both"/>
      </w:pPr>
      <w:r>
        <w:rPr>
          <w:rFonts w:ascii="Times New Roman"/>
          <w:b w:val="false"/>
          <w:i w:val="false"/>
          <w:color w:val="000000"/>
          <w:sz w:val="28"/>
        </w:rPr>
        <w:t>
      41. ОЗП проходят:</w:t>
      </w:r>
    </w:p>
    <w:bookmarkEnd w:id="220"/>
    <w:bookmarkStart w:name="z739" w:id="221"/>
    <w:p>
      <w:pPr>
        <w:spacing w:after="0"/>
        <w:ind w:left="0"/>
        <w:jc w:val="both"/>
      </w:pPr>
      <w:r>
        <w:rPr>
          <w:rFonts w:ascii="Times New Roman"/>
          <w:b w:val="false"/>
          <w:i w:val="false"/>
          <w:color w:val="000000"/>
          <w:sz w:val="28"/>
        </w:rPr>
        <w:t xml:space="preserve">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bookmarkEnd w:id="221"/>
    <w:bookmarkStart w:name="z740" w:id="222"/>
    <w:p>
      <w:pPr>
        <w:spacing w:after="0"/>
        <w:ind w:left="0"/>
        <w:jc w:val="both"/>
      </w:pPr>
      <w:r>
        <w:rPr>
          <w:rFonts w:ascii="Times New Roman"/>
          <w:b w:val="false"/>
          <w:i w:val="false"/>
          <w:color w:val="000000"/>
          <w:sz w:val="28"/>
        </w:rPr>
        <w:t xml:space="preserve">
      педагоги, претендующие на досрочную аттестацию, 1 (один) раз в год – бесплатно; </w:t>
      </w:r>
    </w:p>
    <w:bookmarkEnd w:id="222"/>
    <w:bookmarkStart w:name="z741" w:id="223"/>
    <w:p>
      <w:pPr>
        <w:spacing w:after="0"/>
        <w:ind w:left="0"/>
        <w:jc w:val="both"/>
      </w:pPr>
      <w:r>
        <w:rPr>
          <w:rFonts w:ascii="Times New Roman"/>
          <w:b w:val="false"/>
          <w:i w:val="false"/>
          <w:color w:val="000000"/>
          <w:sz w:val="28"/>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bookmarkEnd w:id="223"/>
    <w:bookmarkStart w:name="z742" w:id="224"/>
    <w:p>
      <w:pPr>
        <w:spacing w:after="0"/>
        <w:ind w:left="0"/>
        <w:jc w:val="both"/>
      </w:pPr>
      <w:r>
        <w:rPr>
          <w:rFonts w:ascii="Times New Roman"/>
          <w:b w:val="false"/>
          <w:i w:val="false"/>
          <w:color w:val="000000"/>
          <w:sz w:val="28"/>
        </w:rPr>
        <w:t xml:space="preserve">
      Пробное тестирование (по желанию педагога) – на платной основе в течение года. </w:t>
      </w:r>
    </w:p>
    <w:bookmarkEnd w:id="224"/>
    <w:bookmarkStart w:name="z743" w:id="225"/>
    <w:p>
      <w:pPr>
        <w:spacing w:after="0"/>
        <w:ind w:left="0"/>
        <w:jc w:val="both"/>
      </w:pPr>
      <w:r>
        <w:rPr>
          <w:rFonts w:ascii="Times New Roman"/>
          <w:b w:val="false"/>
          <w:i w:val="false"/>
          <w:color w:val="000000"/>
          <w:sz w:val="28"/>
        </w:rPr>
        <w:t xml:space="preserve">
      42. При проведении ОЗП участвуют представители органов управления образования в качестве наблюдателей. </w:t>
      </w:r>
    </w:p>
    <w:bookmarkEnd w:id="225"/>
    <w:bookmarkStart w:name="z744" w:id="226"/>
    <w:p>
      <w:pPr>
        <w:spacing w:after="0"/>
        <w:ind w:left="0"/>
        <w:jc w:val="both"/>
      </w:pPr>
      <w:r>
        <w:rPr>
          <w:rFonts w:ascii="Times New Roman"/>
          <w:b w:val="false"/>
          <w:i w:val="false"/>
          <w:color w:val="000000"/>
          <w:sz w:val="28"/>
        </w:rPr>
        <w:t>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bookmarkEnd w:id="226"/>
    <w:bookmarkStart w:name="z745" w:id="227"/>
    <w:p>
      <w:pPr>
        <w:spacing w:after="0"/>
        <w:ind w:left="0"/>
        <w:jc w:val="both"/>
      </w:pPr>
      <w:r>
        <w:rPr>
          <w:rFonts w:ascii="Times New Roman"/>
          <w:b w:val="false"/>
          <w:i w:val="false"/>
          <w:color w:val="000000"/>
          <w:sz w:val="28"/>
        </w:rPr>
        <w:t xml:space="preserve">
       43.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bookmarkEnd w:id="227"/>
    <w:bookmarkStart w:name="z746" w:id="228"/>
    <w:p>
      <w:pPr>
        <w:spacing w:after="0"/>
        <w:ind w:left="0"/>
        <w:jc w:val="both"/>
      </w:pPr>
      <w:r>
        <w:rPr>
          <w:rFonts w:ascii="Times New Roman"/>
          <w:b w:val="false"/>
          <w:i w:val="false"/>
          <w:color w:val="000000"/>
          <w:sz w:val="28"/>
        </w:rPr>
        <w:t>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bookmarkEnd w:id="228"/>
    <w:bookmarkStart w:name="z747" w:id="229"/>
    <w:p>
      <w:pPr>
        <w:spacing w:after="0"/>
        <w:ind w:left="0"/>
        <w:jc w:val="both"/>
      </w:pPr>
      <w:r>
        <w:rPr>
          <w:rFonts w:ascii="Times New Roman"/>
          <w:b w:val="false"/>
          <w:i w:val="false"/>
          <w:color w:val="000000"/>
          <w:sz w:val="28"/>
        </w:rPr>
        <w:t xml:space="preserve">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p>
    <w:bookmarkEnd w:id="229"/>
    <w:bookmarkStart w:name="z748" w:id="230"/>
    <w:p>
      <w:pPr>
        <w:spacing w:after="0"/>
        <w:ind w:left="0"/>
        <w:jc w:val="both"/>
      </w:pPr>
      <w:r>
        <w:rPr>
          <w:rFonts w:ascii="Times New Roman"/>
          <w:b w:val="false"/>
          <w:i w:val="false"/>
          <w:color w:val="000000"/>
          <w:sz w:val="28"/>
        </w:rPr>
        <w:t>
      45. После рассадки до начала ОЗП проводится инструктаж по правилам проведения ОЗП.</w:t>
      </w:r>
    </w:p>
    <w:bookmarkEnd w:id="230"/>
    <w:bookmarkStart w:name="z749" w:id="231"/>
    <w:p>
      <w:pPr>
        <w:spacing w:after="0"/>
        <w:ind w:left="0"/>
        <w:jc w:val="both"/>
      </w:pPr>
      <w:r>
        <w:rPr>
          <w:rFonts w:ascii="Times New Roman"/>
          <w:b w:val="false"/>
          <w:i w:val="false"/>
          <w:color w:val="000000"/>
          <w:sz w:val="28"/>
        </w:rPr>
        <w:t>
      При проведении ОЗП не допускается:</w:t>
      </w:r>
    </w:p>
    <w:bookmarkEnd w:id="231"/>
    <w:bookmarkStart w:name="z750" w:id="232"/>
    <w:p>
      <w:pPr>
        <w:spacing w:after="0"/>
        <w:ind w:left="0"/>
        <w:jc w:val="both"/>
      </w:pPr>
      <w:r>
        <w:rPr>
          <w:rFonts w:ascii="Times New Roman"/>
          <w:b w:val="false"/>
          <w:i w:val="false"/>
          <w:color w:val="000000"/>
          <w:sz w:val="28"/>
        </w:rPr>
        <w:t>
      обсуждать и разглашать содержание заданий;</w:t>
      </w:r>
    </w:p>
    <w:bookmarkEnd w:id="232"/>
    <w:bookmarkStart w:name="z751" w:id="233"/>
    <w:p>
      <w:pPr>
        <w:spacing w:after="0"/>
        <w:ind w:left="0"/>
        <w:jc w:val="both"/>
      </w:pPr>
      <w:r>
        <w:rPr>
          <w:rFonts w:ascii="Times New Roman"/>
          <w:b w:val="false"/>
          <w:i w:val="false"/>
          <w:color w:val="000000"/>
          <w:sz w:val="28"/>
        </w:rPr>
        <w:t>
      намеренная порча техники для тестирования и системы безопасности;</w:t>
      </w:r>
    </w:p>
    <w:bookmarkEnd w:id="233"/>
    <w:bookmarkStart w:name="z752" w:id="234"/>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ОЗП;</w:t>
      </w:r>
    </w:p>
    <w:bookmarkEnd w:id="234"/>
    <w:bookmarkStart w:name="z753" w:id="235"/>
    <w:p>
      <w:pPr>
        <w:spacing w:after="0"/>
        <w:ind w:left="0"/>
        <w:jc w:val="both"/>
      </w:pPr>
      <w:r>
        <w:rPr>
          <w:rFonts w:ascii="Times New Roman"/>
          <w:b w:val="false"/>
          <w:i w:val="false"/>
          <w:color w:val="000000"/>
          <w:sz w:val="28"/>
        </w:rPr>
        <w:t>
      выходить из аудитории (компьютерного кабинета) без разрешения и сопровождения лица, выполняющего функции дежурного по коридору;</w:t>
      </w:r>
    </w:p>
    <w:bookmarkEnd w:id="235"/>
    <w:bookmarkStart w:name="z754" w:id="236"/>
    <w:p>
      <w:pPr>
        <w:spacing w:after="0"/>
        <w:ind w:left="0"/>
        <w:jc w:val="both"/>
      </w:pPr>
      <w:r>
        <w:rPr>
          <w:rFonts w:ascii="Times New Roman"/>
          <w:b w:val="false"/>
          <w:i w:val="false"/>
          <w:color w:val="000000"/>
          <w:sz w:val="28"/>
        </w:rPr>
        <w:t>
      выходить из аудитории (компьютерного кабинета) на не более чем 10 (десять) 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bookmarkEnd w:id="236"/>
    <w:bookmarkStart w:name="z755" w:id="237"/>
    <w:p>
      <w:pPr>
        <w:spacing w:after="0"/>
        <w:ind w:left="0"/>
        <w:jc w:val="both"/>
      </w:pPr>
      <w:r>
        <w:rPr>
          <w:rFonts w:ascii="Times New Roman"/>
          <w:b w:val="false"/>
          <w:i w:val="false"/>
          <w:color w:val="000000"/>
          <w:sz w:val="28"/>
        </w:rPr>
        <w:t>
      переговариваться, пересаживаться с места на место;</w:t>
      </w:r>
    </w:p>
    <w:bookmarkEnd w:id="237"/>
    <w:bookmarkStart w:name="z756" w:id="238"/>
    <w:p>
      <w:pPr>
        <w:spacing w:after="0"/>
        <w:ind w:left="0"/>
        <w:jc w:val="both"/>
      </w:pPr>
      <w:r>
        <w:rPr>
          <w:rFonts w:ascii="Times New Roman"/>
          <w:b w:val="false"/>
          <w:i w:val="false"/>
          <w:color w:val="000000"/>
          <w:sz w:val="28"/>
        </w:rPr>
        <w:t>
      обмениваться документами и бумагами А4, выданными для работы;</w:t>
      </w:r>
    </w:p>
    <w:bookmarkEnd w:id="238"/>
    <w:bookmarkStart w:name="z757" w:id="239"/>
    <w:p>
      <w:pPr>
        <w:spacing w:after="0"/>
        <w:ind w:left="0"/>
        <w:jc w:val="both"/>
      </w:pPr>
      <w:r>
        <w:rPr>
          <w:rFonts w:ascii="Times New Roman"/>
          <w:b w:val="false"/>
          <w:i w:val="false"/>
          <w:color w:val="000000"/>
          <w:sz w:val="28"/>
        </w:rPr>
        <w:t>
      заносить в аудиторию (компьютерный кабинет) следующие предметы: фотоаппараты, любые средства сотовой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239"/>
    <w:bookmarkStart w:name="z758" w:id="240"/>
    <w:p>
      <w:pPr>
        <w:spacing w:after="0"/>
        <w:ind w:left="0"/>
        <w:jc w:val="both"/>
      </w:pPr>
      <w:r>
        <w:rPr>
          <w:rFonts w:ascii="Times New Roman"/>
          <w:b w:val="false"/>
          <w:i w:val="false"/>
          <w:color w:val="000000"/>
          <w:sz w:val="28"/>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bookmarkEnd w:id="240"/>
    <w:bookmarkStart w:name="z759" w:id="241"/>
    <w:p>
      <w:pPr>
        <w:spacing w:after="0"/>
        <w:ind w:left="0"/>
        <w:jc w:val="both"/>
      </w:pPr>
      <w:r>
        <w:rPr>
          <w:rFonts w:ascii="Times New Roman"/>
          <w:b w:val="false"/>
          <w:i w:val="false"/>
          <w:color w:val="000000"/>
          <w:sz w:val="28"/>
        </w:rPr>
        <w:t>
      выносить из аудитории (компьютерного кабинета) бумагу любого формата, включая пустые листы.</w:t>
      </w:r>
    </w:p>
    <w:bookmarkEnd w:id="241"/>
    <w:bookmarkStart w:name="z760" w:id="242"/>
    <w:p>
      <w:pPr>
        <w:spacing w:after="0"/>
        <w:ind w:left="0"/>
        <w:jc w:val="both"/>
      </w:pPr>
      <w:r>
        <w:rPr>
          <w:rFonts w:ascii="Times New Roman"/>
          <w:b w:val="false"/>
          <w:i w:val="false"/>
          <w:color w:val="000000"/>
          <w:sz w:val="28"/>
        </w:rPr>
        <w:t>
      При выходе и при повторном входе аттестуемого в аудиторию осуществляется проверка на наличие недопустимых предметов.</w:t>
      </w:r>
    </w:p>
    <w:bookmarkEnd w:id="242"/>
    <w:bookmarkStart w:name="z761" w:id="243"/>
    <w:p>
      <w:pPr>
        <w:spacing w:after="0"/>
        <w:ind w:left="0"/>
        <w:jc w:val="both"/>
      </w:pPr>
      <w:r>
        <w:rPr>
          <w:rFonts w:ascii="Times New Roman"/>
          <w:b w:val="false"/>
          <w:i w:val="false"/>
          <w:color w:val="000000"/>
          <w:sz w:val="28"/>
        </w:rPr>
        <w:t>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bookmarkEnd w:id="243"/>
    <w:bookmarkStart w:name="z762" w:id="244"/>
    <w:p>
      <w:pPr>
        <w:spacing w:after="0"/>
        <w:ind w:left="0"/>
        <w:jc w:val="both"/>
      </w:pPr>
      <w:r>
        <w:rPr>
          <w:rFonts w:ascii="Times New Roman"/>
          <w:b w:val="false"/>
          <w:i w:val="false"/>
          <w:color w:val="000000"/>
          <w:sz w:val="28"/>
        </w:rPr>
        <w:t>
      При повторном установлении факта нарушения правил проведения ОЗП, по решению Комиссии, присваивается квалификационная категория:</w:t>
      </w:r>
    </w:p>
    <w:bookmarkEnd w:id="244"/>
    <w:bookmarkStart w:name="z763" w:id="245"/>
    <w:p>
      <w:pPr>
        <w:spacing w:after="0"/>
        <w:ind w:left="0"/>
        <w:jc w:val="both"/>
      </w:pPr>
      <w:r>
        <w:rPr>
          <w:rFonts w:ascii="Times New Roman"/>
          <w:b w:val="false"/>
          <w:i w:val="false"/>
          <w:color w:val="000000"/>
          <w:sz w:val="28"/>
        </w:rPr>
        <w:t>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bookmarkEnd w:id="245"/>
    <w:bookmarkStart w:name="z764" w:id="246"/>
    <w:p>
      <w:pPr>
        <w:spacing w:after="0"/>
        <w:ind w:left="0"/>
        <w:jc w:val="both"/>
      </w:pPr>
      <w:r>
        <w:rPr>
          <w:rFonts w:ascii="Times New Roman"/>
          <w:b w:val="false"/>
          <w:i w:val="false"/>
          <w:color w:val="000000"/>
          <w:sz w:val="28"/>
        </w:rPr>
        <w:t>
      первому руководителю организации образования, методического кабинета (центра) – "руководитель" сроком на три года.</w:t>
      </w:r>
    </w:p>
    <w:bookmarkEnd w:id="246"/>
    <w:bookmarkStart w:name="z765" w:id="247"/>
    <w:p>
      <w:pPr>
        <w:spacing w:after="0"/>
        <w:ind w:left="0"/>
        <w:jc w:val="both"/>
      </w:pPr>
      <w:r>
        <w:rPr>
          <w:rFonts w:ascii="Times New Roman"/>
          <w:b w:val="false"/>
          <w:i w:val="false"/>
          <w:color w:val="000000"/>
          <w:sz w:val="28"/>
        </w:rPr>
        <w:t>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bookmarkEnd w:id="247"/>
    <w:bookmarkStart w:name="z766" w:id="248"/>
    <w:p>
      <w:pPr>
        <w:spacing w:after="0"/>
        <w:ind w:left="0"/>
        <w:jc w:val="both"/>
      </w:pPr>
      <w:r>
        <w:rPr>
          <w:rFonts w:ascii="Times New Roman"/>
          <w:b w:val="false"/>
          <w:i w:val="false"/>
          <w:color w:val="000000"/>
          <w:sz w:val="28"/>
        </w:rPr>
        <w:t xml:space="preserve">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результаты ОЗП аннулируются.</w:t>
      </w:r>
    </w:p>
    <w:bookmarkEnd w:id="248"/>
    <w:bookmarkStart w:name="z767" w:id="249"/>
    <w:p>
      <w:pPr>
        <w:spacing w:after="0"/>
        <w:ind w:left="0"/>
        <w:jc w:val="both"/>
      </w:pPr>
      <w:r>
        <w:rPr>
          <w:rFonts w:ascii="Times New Roman"/>
          <w:b w:val="false"/>
          <w:i w:val="false"/>
          <w:color w:val="000000"/>
          <w:sz w:val="28"/>
        </w:rPr>
        <w:t xml:space="preserve">
      48.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bookmarkEnd w:id="249"/>
    <w:bookmarkStart w:name="z768" w:id="250"/>
    <w:p>
      <w:pPr>
        <w:spacing w:after="0"/>
        <w:ind w:left="0"/>
        <w:jc w:val="both"/>
      </w:pPr>
      <w:r>
        <w:rPr>
          <w:rFonts w:ascii="Times New Roman"/>
          <w:b w:val="false"/>
          <w:i w:val="false"/>
          <w:color w:val="000000"/>
          <w:sz w:val="28"/>
        </w:rPr>
        <w:t>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bookmarkEnd w:id="250"/>
    <w:bookmarkStart w:name="z769" w:id="251"/>
    <w:p>
      <w:pPr>
        <w:spacing w:after="0"/>
        <w:ind w:left="0"/>
        <w:jc w:val="both"/>
      </w:pPr>
      <w:r>
        <w:rPr>
          <w:rFonts w:ascii="Times New Roman"/>
          <w:b w:val="false"/>
          <w:i w:val="false"/>
          <w:color w:val="000000"/>
          <w:sz w:val="28"/>
        </w:rPr>
        <w:t>
      49. Апелляция рассматривается:</w:t>
      </w:r>
    </w:p>
    <w:bookmarkEnd w:id="251"/>
    <w:bookmarkStart w:name="z770" w:id="252"/>
    <w:p>
      <w:pPr>
        <w:spacing w:after="0"/>
        <w:ind w:left="0"/>
        <w:jc w:val="both"/>
      </w:pPr>
      <w:r>
        <w:rPr>
          <w:rFonts w:ascii="Times New Roman"/>
          <w:b w:val="false"/>
          <w:i w:val="false"/>
          <w:color w:val="000000"/>
          <w:sz w:val="28"/>
        </w:rPr>
        <w:t>
      1) по содержанию заданий в случаях:</w:t>
      </w:r>
    </w:p>
    <w:bookmarkEnd w:id="252"/>
    <w:bookmarkStart w:name="z771" w:id="253"/>
    <w:p>
      <w:pPr>
        <w:spacing w:after="0"/>
        <w:ind w:left="0"/>
        <w:jc w:val="both"/>
      </w:pPr>
      <w:r>
        <w:rPr>
          <w:rFonts w:ascii="Times New Roman"/>
          <w:b w:val="false"/>
          <w:i w:val="false"/>
          <w:color w:val="000000"/>
          <w:sz w:val="28"/>
        </w:rPr>
        <w:t>
      несогласия с обоснованием правильного ответа;</w:t>
      </w:r>
    </w:p>
    <w:bookmarkEnd w:id="253"/>
    <w:bookmarkStart w:name="z772" w:id="254"/>
    <w:p>
      <w:pPr>
        <w:spacing w:after="0"/>
        <w:ind w:left="0"/>
        <w:jc w:val="both"/>
      </w:pPr>
      <w:r>
        <w:rPr>
          <w:rFonts w:ascii="Times New Roman"/>
          <w:b w:val="false"/>
          <w:i w:val="false"/>
          <w:color w:val="000000"/>
          <w:sz w:val="28"/>
        </w:rPr>
        <w:t>
      отсутствия правильного ответа;</w:t>
      </w:r>
    </w:p>
    <w:bookmarkEnd w:id="254"/>
    <w:bookmarkStart w:name="z773" w:id="255"/>
    <w:p>
      <w:pPr>
        <w:spacing w:after="0"/>
        <w:ind w:left="0"/>
        <w:jc w:val="both"/>
      </w:pPr>
      <w:r>
        <w:rPr>
          <w:rFonts w:ascii="Times New Roman"/>
          <w:b w:val="false"/>
          <w:i w:val="false"/>
          <w:color w:val="000000"/>
          <w:sz w:val="28"/>
        </w:rPr>
        <w:t>
      наличия более, чем одного правильного ответа;</w:t>
      </w:r>
    </w:p>
    <w:bookmarkEnd w:id="255"/>
    <w:bookmarkStart w:name="z774" w:id="256"/>
    <w:p>
      <w:pPr>
        <w:spacing w:after="0"/>
        <w:ind w:left="0"/>
        <w:jc w:val="both"/>
      </w:pPr>
      <w:r>
        <w:rPr>
          <w:rFonts w:ascii="Times New Roman"/>
          <w:b w:val="false"/>
          <w:i w:val="false"/>
          <w:color w:val="000000"/>
          <w:sz w:val="28"/>
        </w:rPr>
        <w:t>
      некорректного задания;</w:t>
      </w:r>
    </w:p>
    <w:bookmarkEnd w:id="256"/>
    <w:bookmarkStart w:name="z775" w:id="257"/>
    <w:p>
      <w:pPr>
        <w:spacing w:after="0"/>
        <w:ind w:left="0"/>
        <w:jc w:val="both"/>
      </w:pPr>
      <w:r>
        <w:rPr>
          <w:rFonts w:ascii="Times New Roman"/>
          <w:b w:val="false"/>
          <w:i w:val="false"/>
          <w:color w:val="000000"/>
          <w:sz w:val="28"/>
        </w:rPr>
        <w:t>
      2) по техническим причинам в случае отсутствия фрагмента или текста в заданиях.</w:t>
      </w:r>
    </w:p>
    <w:bookmarkEnd w:id="257"/>
    <w:bookmarkStart w:name="z776" w:id="258"/>
    <w:p>
      <w:pPr>
        <w:spacing w:after="0"/>
        <w:ind w:left="0"/>
        <w:jc w:val="both"/>
      </w:pPr>
      <w:r>
        <w:rPr>
          <w:rFonts w:ascii="Times New Roman"/>
          <w:b w:val="false"/>
          <w:i w:val="false"/>
          <w:color w:val="000000"/>
          <w:sz w:val="28"/>
        </w:rPr>
        <w:t>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bookmarkEnd w:id="258"/>
    <w:bookmarkStart w:name="z777" w:id="259"/>
    <w:p>
      <w:pPr>
        <w:spacing w:after="0"/>
        <w:ind w:left="0"/>
        <w:jc w:val="both"/>
      </w:pPr>
      <w:r>
        <w:rPr>
          <w:rFonts w:ascii="Times New Roman"/>
          <w:b w:val="false"/>
          <w:i w:val="false"/>
          <w:color w:val="000000"/>
          <w:sz w:val="28"/>
        </w:rPr>
        <w:t>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bookmarkEnd w:id="259"/>
    <w:bookmarkStart w:name="z778" w:id="260"/>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в заседаниях без права замены.</w:t>
      </w:r>
    </w:p>
    <w:bookmarkEnd w:id="260"/>
    <w:bookmarkStart w:name="z779" w:id="261"/>
    <w:p>
      <w:pPr>
        <w:spacing w:after="0"/>
        <w:ind w:left="0"/>
        <w:jc w:val="both"/>
      </w:pPr>
      <w:r>
        <w:rPr>
          <w:rFonts w:ascii="Times New Roman"/>
          <w:b w:val="false"/>
          <w:i w:val="false"/>
          <w:color w:val="000000"/>
          <w:sz w:val="28"/>
        </w:rPr>
        <w:t>
      Срок действия полномочий Апелляционной комиссии составляет один год.</w:t>
      </w:r>
    </w:p>
    <w:bookmarkEnd w:id="261"/>
    <w:bookmarkStart w:name="z780" w:id="262"/>
    <w:p>
      <w:pPr>
        <w:spacing w:after="0"/>
        <w:ind w:left="0"/>
        <w:jc w:val="both"/>
      </w:pPr>
      <w:r>
        <w:rPr>
          <w:rFonts w:ascii="Times New Roman"/>
          <w:b w:val="false"/>
          <w:i w:val="false"/>
          <w:color w:val="000000"/>
          <w:sz w:val="28"/>
        </w:rPr>
        <w:t>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bookmarkEnd w:id="262"/>
    <w:bookmarkStart w:name="z781" w:id="263"/>
    <w:p>
      <w:pPr>
        <w:spacing w:after="0"/>
        <w:ind w:left="0"/>
        <w:jc w:val="both"/>
      </w:pPr>
      <w:r>
        <w:rPr>
          <w:rFonts w:ascii="Times New Roman"/>
          <w:b w:val="false"/>
          <w:i w:val="false"/>
          <w:color w:val="000000"/>
          <w:sz w:val="28"/>
        </w:rPr>
        <w:t xml:space="preserve">
      Срок рассмотрения Апелляционной комиссии составляет 15 (пятнадцать) рабочих дней. </w:t>
      </w:r>
    </w:p>
    <w:bookmarkEnd w:id="263"/>
    <w:bookmarkStart w:name="z782" w:id="264"/>
    <w:p>
      <w:pPr>
        <w:spacing w:after="0"/>
        <w:ind w:left="0"/>
        <w:jc w:val="both"/>
      </w:pPr>
      <w:r>
        <w:rPr>
          <w:rFonts w:ascii="Times New Roman"/>
          <w:b w:val="false"/>
          <w:i w:val="false"/>
          <w:color w:val="000000"/>
          <w:sz w:val="28"/>
        </w:rPr>
        <w:t>
      Решение Апелляционной комиссии является окончательным и пересмотру не подлежит.</w:t>
      </w:r>
    </w:p>
    <w:bookmarkEnd w:id="264"/>
    <w:bookmarkStart w:name="z783" w:id="265"/>
    <w:p>
      <w:pPr>
        <w:spacing w:after="0"/>
        <w:ind w:left="0"/>
        <w:jc w:val="both"/>
      </w:pPr>
      <w:r>
        <w:rPr>
          <w:rFonts w:ascii="Times New Roman"/>
          <w:b w:val="false"/>
          <w:i w:val="false"/>
          <w:color w:val="000000"/>
          <w:sz w:val="28"/>
        </w:rPr>
        <w:t xml:space="preserve">
      53. Сертификат о прохождении ОЗП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выдается по завершении компьютерного тестирования. </w:t>
      </w:r>
    </w:p>
    <w:bookmarkEnd w:id="265"/>
    <w:bookmarkStart w:name="z784" w:id="266"/>
    <w:p>
      <w:pPr>
        <w:spacing w:after="0"/>
        <w:ind w:left="0"/>
        <w:jc w:val="both"/>
      </w:pPr>
      <w:r>
        <w:rPr>
          <w:rFonts w:ascii="Times New Roman"/>
          <w:b w:val="false"/>
          <w:i w:val="false"/>
          <w:color w:val="000000"/>
          <w:sz w:val="28"/>
        </w:rPr>
        <w:t>
      Результат ОЗП считается действительным один год со дня прохождения ОЗП.</w:t>
      </w:r>
    </w:p>
    <w:bookmarkEnd w:id="266"/>
    <w:bookmarkStart w:name="z785" w:id="267"/>
    <w:p>
      <w:pPr>
        <w:spacing w:after="0"/>
        <w:ind w:left="0"/>
        <w:jc w:val="both"/>
      </w:pPr>
      <w:r>
        <w:rPr>
          <w:rFonts w:ascii="Times New Roman"/>
          <w:b w:val="false"/>
          <w:i w:val="false"/>
          <w:color w:val="000000"/>
          <w:sz w:val="28"/>
        </w:rPr>
        <w:t>
      54. Хранение электронной базы данных аттестуемых, прошедших ОЗП, обеспечивается в течение пяти лет.</w:t>
      </w:r>
    </w:p>
    <w:bookmarkEnd w:id="267"/>
    <w:bookmarkStart w:name="z786" w:id="268"/>
    <w:p>
      <w:pPr>
        <w:spacing w:after="0"/>
        <w:ind w:left="0"/>
        <w:jc w:val="both"/>
      </w:pPr>
      <w:r>
        <w:rPr>
          <w:rFonts w:ascii="Times New Roman"/>
          <w:b w:val="false"/>
          <w:i w:val="false"/>
          <w:color w:val="000000"/>
          <w:sz w:val="28"/>
        </w:rPr>
        <w:t>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bookmarkEnd w:id="268"/>
    <w:bookmarkStart w:name="z787" w:id="269"/>
    <w:p>
      <w:pPr>
        <w:spacing w:after="0"/>
        <w:ind w:left="0"/>
        <w:jc w:val="both"/>
      </w:pPr>
      <w:r>
        <w:rPr>
          <w:rFonts w:ascii="Times New Roman"/>
          <w:b w:val="false"/>
          <w:i w:val="false"/>
          <w:color w:val="000000"/>
          <w:sz w:val="28"/>
        </w:rPr>
        <w:t>
      1) "педагог-модератор":</w:t>
      </w:r>
    </w:p>
    <w:bookmarkEnd w:id="269"/>
    <w:bookmarkStart w:name="z788" w:id="270"/>
    <w:p>
      <w:pPr>
        <w:spacing w:after="0"/>
        <w:ind w:left="0"/>
        <w:jc w:val="both"/>
      </w:pPr>
      <w:r>
        <w:rPr>
          <w:rFonts w:ascii="Times New Roman"/>
          <w:b w:val="false"/>
          <w:i w:val="false"/>
          <w:color w:val="000000"/>
          <w:sz w:val="28"/>
        </w:rPr>
        <w:t>
      английский язык: айелтс (IELTS) – 6,5 баллов или тойфл (TOEFL) (іnternet Based Test (іBT))– 79-84 баллов;</w:t>
      </w:r>
    </w:p>
    <w:bookmarkEnd w:id="270"/>
    <w:bookmarkStart w:name="z789" w:id="271"/>
    <w:p>
      <w:pPr>
        <w:spacing w:after="0"/>
        <w:ind w:left="0"/>
        <w:jc w:val="both"/>
      </w:pPr>
      <w:r>
        <w:rPr>
          <w:rFonts w:ascii="Times New Roman"/>
          <w:b w:val="false"/>
          <w:i w:val="false"/>
          <w:color w:val="000000"/>
          <w:sz w:val="28"/>
        </w:rPr>
        <w:t>
      французский язык: дельф (DELF) – В2;</w:t>
      </w:r>
    </w:p>
    <w:bookmarkEnd w:id="271"/>
    <w:bookmarkStart w:name="z790" w:id="272"/>
    <w:p>
      <w:pPr>
        <w:spacing w:after="0"/>
        <w:ind w:left="0"/>
        <w:jc w:val="both"/>
      </w:pPr>
      <w:r>
        <w:rPr>
          <w:rFonts w:ascii="Times New Roman"/>
          <w:b w:val="false"/>
          <w:i w:val="false"/>
          <w:color w:val="000000"/>
          <w:sz w:val="28"/>
        </w:rPr>
        <w:t>
      немецкий язык: гесэцэтификат (GoetheZertifikat) – В2;</w:t>
      </w:r>
    </w:p>
    <w:bookmarkEnd w:id="272"/>
    <w:bookmarkStart w:name="z791" w:id="273"/>
    <w:p>
      <w:pPr>
        <w:spacing w:after="0"/>
        <w:ind w:left="0"/>
        <w:jc w:val="both"/>
      </w:pPr>
      <w:r>
        <w:rPr>
          <w:rFonts w:ascii="Times New Roman"/>
          <w:b w:val="false"/>
          <w:i w:val="false"/>
          <w:color w:val="000000"/>
          <w:sz w:val="28"/>
        </w:rPr>
        <w:t>
      2) "педагог-эксперт":</w:t>
      </w:r>
    </w:p>
    <w:bookmarkEnd w:id="273"/>
    <w:bookmarkStart w:name="z792" w:id="274"/>
    <w:p>
      <w:pPr>
        <w:spacing w:after="0"/>
        <w:ind w:left="0"/>
        <w:jc w:val="both"/>
      </w:pPr>
      <w:r>
        <w:rPr>
          <w:rFonts w:ascii="Times New Roman"/>
          <w:b w:val="false"/>
          <w:i w:val="false"/>
          <w:color w:val="000000"/>
          <w:sz w:val="28"/>
        </w:rPr>
        <w:t>
      английский язык: айелтс (IELTS) – 6,5 баллов или тойфл (TOEFL) (іnternet Based Test (іBT)) – 85-93 баллов;</w:t>
      </w:r>
    </w:p>
    <w:bookmarkEnd w:id="274"/>
    <w:bookmarkStart w:name="z793" w:id="275"/>
    <w:p>
      <w:pPr>
        <w:spacing w:after="0"/>
        <w:ind w:left="0"/>
        <w:jc w:val="both"/>
      </w:pPr>
      <w:r>
        <w:rPr>
          <w:rFonts w:ascii="Times New Roman"/>
          <w:b w:val="false"/>
          <w:i w:val="false"/>
          <w:color w:val="000000"/>
          <w:sz w:val="28"/>
        </w:rPr>
        <w:t>
      французский язык: дельф (DELF) – В2;</w:t>
      </w:r>
    </w:p>
    <w:bookmarkEnd w:id="275"/>
    <w:bookmarkStart w:name="z794" w:id="276"/>
    <w:p>
      <w:pPr>
        <w:spacing w:after="0"/>
        <w:ind w:left="0"/>
        <w:jc w:val="both"/>
      </w:pPr>
      <w:r>
        <w:rPr>
          <w:rFonts w:ascii="Times New Roman"/>
          <w:b w:val="false"/>
          <w:i w:val="false"/>
          <w:color w:val="000000"/>
          <w:sz w:val="28"/>
        </w:rPr>
        <w:t>
      немецкий язык: гесэ-цэтификат (Goethe-Zertifikat) – В2;</w:t>
      </w:r>
    </w:p>
    <w:bookmarkEnd w:id="276"/>
    <w:bookmarkStart w:name="z795" w:id="277"/>
    <w:p>
      <w:pPr>
        <w:spacing w:after="0"/>
        <w:ind w:left="0"/>
        <w:jc w:val="both"/>
      </w:pPr>
      <w:r>
        <w:rPr>
          <w:rFonts w:ascii="Times New Roman"/>
          <w:b w:val="false"/>
          <w:i w:val="false"/>
          <w:color w:val="000000"/>
          <w:sz w:val="28"/>
        </w:rPr>
        <w:t>
      3) "педагог-исследователь":</w:t>
      </w:r>
    </w:p>
    <w:bookmarkEnd w:id="277"/>
    <w:bookmarkStart w:name="z796" w:id="278"/>
    <w:p>
      <w:pPr>
        <w:spacing w:after="0"/>
        <w:ind w:left="0"/>
        <w:jc w:val="both"/>
      </w:pPr>
      <w:r>
        <w:rPr>
          <w:rFonts w:ascii="Times New Roman"/>
          <w:b w:val="false"/>
          <w:i w:val="false"/>
          <w:color w:val="000000"/>
          <w:sz w:val="28"/>
        </w:rPr>
        <w:t>
      английский язык: айелтс (IELTS) – 7 баллов или тойфл (TOEFL) (Интернет бейсд тест (Ай Би Ти) іnternet Based Test (іBT)) – 94-101 баллов;</w:t>
      </w:r>
    </w:p>
    <w:bookmarkEnd w:id="278"/>
    <w:bookmarkStart w:name="z797" w:id="279"/>
    <w:p>
      <w:pPr>
        <w:spacing w:after="0"/>
        <w:ind w:left="0"/>
        <w:jc w:val="both"/>
      </w:pPr>
      <w:r>
        <w:rPr>
          <w:rFonts w:ascii="Times New Roman"/>
          <w:b w:val="false"/>
          <w:i w:val="false"/>
          <w:color w:val="000000"/>
          <w:sz w:val="28"/>
        </w:rPr>
        <w:t>
      французский язык: Дельф (DELF) – С1;</w:t>
      </w:r>
    </w:p>
    <w:bookmarkEnd w:id="279"/>
    <w:bookmarkStart w:name="z798" w:id="280"/>
    <w:p>
      <w:pPr>
        <w:spacing w:after="0"/>
        <w:ind w:left="0"/>
        <w:jc w:val="both"/>
      </w:pPr>
      <w:r>
        <w:rPr>
          <w:rFonts w:ascii="Times New Roman"/>
          <w:b w:val="false"/>
          <w:i w:val="false"/>
          <w:color w:val="000000"/>
          <w:sz w:val="28"/>
        </w:rPr>
        <w:t>
      немецкий язык: гесэ-цэтификат (Goethe-Zertifikat) – С1;</w:t>
      </w:r>
    </w:p>
    <w:bookmarkEnd w:id="280"/>
    <w:bookmarkStart w:name="z799" w:id="281"/>
    <w:p>
      <w:pPr>
        <w:spacing w:after="0"/>
        <w:ind w:left="0"/>
        <w:jc w:val="both"/>
      </w:pPr>
      <w:r>
        <w:rPr>
          <w:rFonts w:ascii="Times New Roman"/>
          <w:b w:val="false"/>
          <w:i w:val="false"/>
          <w:color w:val="000000"/>
          <w:sz w:val="28"/>
        </w:rPr>
        <w:t>
      4) "педагог-мастер":</w:t>
      </w:r>
    </w:p>
    <w:bookmarkEnd w:id="281"/>
    <w:bookmarkStart w:name="z800" w:id="282"/>
    <w:p>
      <w:pPr>
        <w:spacing w:after="0"/>
        <w:ind w:left="0"/>
        <w:jc w:val="both"/>
      </w:pPr>
      <w:r>
        <w:rPr>
          <w:rFonts w:ascii="Times New Roman"/>
          <w:b w:val="false"/>
          <w:i w:val="false"/>
          <w:color w:val="000000"/>
          <w:sz w:val="28"/>
        </w:rPr>
        <w:t>
      английский язык: Айелтс (IELTS) – 7,5 баллов или тойфл (TOEFL) (Интернет бейсд тест (Ай Би Ти) іnternet Based Test (іBT)) – 102-109 баллов;</w:t>
      </w:r>
    </w:p>
    <w:bookmarkEnd w:id="282"/>
    <w:bookmarkStart w:name="z801" w:id="283"/>
    <w:p>
      <w:pPr>
        <w:spacing w:after="0"/>
        <w:ind w:left="0"/>
        <w:jc w:val="both"/>
      </w:pPr>
      <w:r>
        <w:rPr>
          <w:rFonts w:ascii="Times New Roman"/>
          <w:b w:val="false"/>
          <w:i w:val="false"/>
          <w:color w:val="000000"/>
          <w:sz w:val="28"/>
        </w:rPr>
        <w:t>
      французский язык: Дельф (DELF) – С1;</w:t>
      </w:r>
    </w:p>
    <w:bookmarkEnd w:id="283"/>
    <w:bookmarkStart w:name="z802" w:id="284"/>
    <w:p>
      <w:pPr>
        <w:spacing w:after="0"/>
        <w:ind w:left="0"/>
        <w:jc w:val="both"/>
      </w:pPr>
      <w:r>
        <w:rPr>
          <w:rFonts w:ascii="Times New Roman"/>
          <w:b w:val="false"/>
          <w:i w:val="false"/>
          <w:color w:val="000000"/>
          <w:sz w:val="28"/>
        </w:rPr>
        <w:t xml:space="preserve">
      немецкий язык: гесэ-цэтификат (Goethe-Zertifikat) – С1. </w:t>
      </w:r>
    </w:p>
    <w:bookmarkEnd w:id="284"/>
    <w:bookmarkStart w:name="z803" w:id="285"/>
    <w:p>
      <w:pPr>
        <w:spacing w:after="0"/>
        <w:ind w:left="0"/>
        <w:jc w:val="both"/>
      </w:pPr>
      <w:r>
        <w:rPr>
          <w:rFonts w:ascii="Times New Roman"/>
          <w:b w:val="false"/>
          <w:i w:val="false"/>
          <w:color w:val="000000"/>
          <w:sz w:val="28"/>
        </w:rPr>
        <w:t>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bookmarkEnd w:id="285"/>
    <w:bookmarkStart w:name="z804" w:id="286"/>
    <w:p>
      <w:pPr>
        <w:spacing w:after="0"/>
        <w:ind w:left="0"/>
        <w:jc w:val="both"/>
      </w:pPr>
      <w:r>
        <w:rPr>
          <w:rFonts w:ascii="Times New Roman"/>
          <w:b w:val="false"/>
          <w:i w:val="false"/>
          <w:color w:val="000000"/>
          <w:sz w:val="28"/>
        </w:rPr>
        <w:t>
      "педагог-модератор" – уровень В2;</w:t>
      </w:r>
    </w:p>
    <w:bookmarkEnd w:id="286"/>
    <w:bookmarkStart w:name="z805" w:id="287"/>
    <w:p>
      <w:pPr>
        <w:spacing w:after="0"/>
        <w:ind w:left="0"/>
        <w:jc w:val="both"/>
      </w:pPr>
      <w:r>
        <w:rPr>
          <w:rFonts w:ascii="Times New Roman"/>
          <w:b w:val="false"/>
          <w:i w:val="false"/>
          <w:color w:val="000000"/>
          <w:sz w:val="28"/>
        </w:rPr>
        <w:t>
      "педагог-эксперт" – уровень С1 или С2.</w:t>
      </w:r>
    </w:p>
    <w:bookmarkEnd w:id="287"/>
    <w:bookmarkStart w:name="z806" w:id="288"/>
    <w:p>
      <w:pPr>
        <w:spacing w:after="0"/>
        <w:ind w:left="0"/>
        <w:jc w:val="both"/>
      </w:pPr>
      <w:r>
        <w:rPr>
          <w:rFonts w:ascii="Times New Roman"/>
          <w:b w:val="false"/>
          <w:i w:val="false"/>
          <w:color w:val="000000"/>
          <w:sz w:val="28"/>
        </w:rPr>
        <w:t>
      57. Педагоги всех должностей освобождаются от сдачи ОЗП и проходят комплексное обобщение результатов деятельности в следующих случаях:</w:t>
      </w:r>
    </w:p>
    <w:bookmarkEnd w:id="288"/>
    <w:bookmarkStart w:name="z807" w:id="289"/>
    <w:p>
      <w:pPr>
        <w:spacing w:after="0"/>
        <w:ind w:left="0"/>
        <w:jc w:val="both"/>
      </w:pPr>
      <w:r>
        <w:rPr>
          <w:rFonts w:ascii="Times New Roman"/>
          <w:b w:val="false"/>
          <w:i w:val="false"/>
          <w:color w:val="000000"/>
          <w:sz w:val="28"/>
        </w:rPr>
        <w:t>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bookmarkEnd w:id="289"/>
    <w:bookmarkStart w:name="z808" w:id="290"/>
    <w:p>
      <w:pPr>
        <w:spacing w:after="0"/>
        <w:ind w:left="0"/>
        <w:jc w:val="both"/>
      </w:pPr>
      <w:r>
        <w:rPr>
          <w:rFonts w:ascii="Times New Roman"/>
          <w:b w:val="false"/>
          <w:i w:val="false"/>
          <w:color w:val="000000"/>
          <w:sz w:val="28"/>
        </w:rPr>
        <w:t>
      2) при присвоении квалификационной категории "педагог-модератор" педагогами, имеющими "первую" или "высшую" квалификационную категорию;</w:t>
      </w:r>
    </w:p>
    <w:bookmarkEnd w:id="290"/>
    <w:bookmarkStart w:name="z809" w:id="291"/>
    <w:p>
      <w:pPr>
        <w:spacing w:after="0"/>
        <w:ind w:left="0"/>
        <w:jc w:val="both"/>
      </w:pPr>
      <w:r>
        <w:rPr>
          <w:rFonts w:ascii="Times New Roman"/>
          <w:b w:val="false"/>
          <w:i w:val="false"/>
          <w:color w:val="000000"/>
          <w:sz w:val="28"/>
        </w:rPr>
        <w:t>
      3) при подтверждении квалификационных категорий "педагог-исследователь", "педагог-мастер" не более двух раз подряд.</w:t>
      </w:r>
    </w:p>
    <w:bookmarkEnd w:id="291"/>
    <w:bookmarkStart w:name="z810" w:id="292"/>
    <w:p>
      <w:pPr>
        <w:spacing w:after="0"/>
        <w:ind w:left="0"/>
        <w:jc w:val="left"/>
      </w:pPr>
      <w:r>
        <w:rPr>
          <w:rFonts w:ascii="Times New Roman"/>
          <w:b/>
          <w:i w:val="false"/>
          <w:color w:val="000000"/>
        </w:rPr>
        <w:t xml:space="preserve"> Параграф 4. Порядок проведения комплексного аналитического обобщения результатов деятельности</w:t>
      </w:r>
    </w:p>
    <w:bookmarkEnd w:id="292"/>
    <w:bookmarkStart w:name="z811" w:id="293"/>
    <w:p>
      <w:pPr>
        <w:spacing w:after="0"/>
        <w:ind w:left="0"/>
        <w:jc w:val="both"/>
      </w:pPr>
      <w:r>
        <w:rPr>
          <w:rFonts w:ascii="Times New Roman"/>
          <w:b w:val="false"/>
          <w:i w:val="false"/>
          <w:color w:val="000000"/>
          <w:sz w:val="28"/>
        </w:rPr>
        <w:t>
      58. Комиссия рассматривает материалы (портфолио) педагогов в период с января по август.</w:t>
      </w:r>
    </w:p>
    <w:bookmarkEnd w:id="293"/>
    <w:bookmarkStart w:name="z812" w:id="294"/>
    <w:p>
      <w:pPr>
        <w:spacing w:after="0"/>
        <w:ind w:left="0"/>
        <w:jc w:val="both"/>
      </w:pPr>
      <w:r>
        <w:rPr>
          <w:rFonts w:ascii="Times New Roman"/>
          <w:b w:val="false"/>
          <w:i w:val="false"/>
          <w:color w:val="000000"/>
          <w:sz w:val="28"/>
        </w:rPr>
        <w:t xml:space="preserve">
      59. В материалы (портфолио) включается эссе (250-300 слов) педагога. Темы эссе ежегодно определяются уполномоченным органом в области образования. </w:t>
      </w:r>
    </w:p>
    <w:bookmarkEnd w:id="294"/>
    <w:bookmarkStart w:name="z813" w:id="295"/>
    <w:p>
      <w:pPr>
        <w:spacing w:after="0"/>
        <w:ind w:left="0"/>
        <w:jc w:val="both"/>
      </w:pPr>
      <w:r>
        <w:rPr>
          <w:rFonts w:ascii="Times New Roman"/>
          <w:b w:val="false"/>
          <w:i w:val="false"/>
          <w:color w:val="000000"/>
          <w:sz w:val="28"/>
        </w:rPr>
        <w:t>
      При формировании материалов (портфолио) соблюдается принцип академической честности.</w:t>
      </w:r>
    </w:p>
    <w:bookmarkEnd w:id="295"/>
    <w:bookmarkStart w:name="z814" w:id="296"/>
    <w:p>
      <w:pPr>
        <w:spacing w:after="0"/>
        <w:ind w:left="0"/>
        <w:jc w:val="both"/>
      </w:pPr>
      <w:r>
        <w:rPr>
          <w:rFonts w:ascii="Times New Roman"/>
          <w:b w:val="false"/>
          <w:i w:val="false"/>
          <w:color w:val="000000"/>
          <w:sz w:val="28"/>
        </w:rPr>
        <w:t>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из различных баз данных.</w:t>
      </w:r>
    </w:p>
    <w:bookmarkEnd w:id="296"/>
    <w:bookmarkStart w:name="z815" w:id="297"/>
    <w:p>
      <w:pPr>
        <w:spacing w:after="0"/>
        <w:ind w:left="0"/>
        <w:jc w:val="both"/>
      </w:pPr>
      <w:r>
        <w:rPr>
          <w:rFonts w:ascii="Times New Roman"/>
          <w:b w:val="false"/>
          <w:i w:val="false"/>
          <w:color w:val="000000"/>
          <w:sz w:val="28"/>
        </w:rPr>
        <w:t xml:space="preserve">
      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bookmarkEnd w:id="297"/>
    <w:bookmarkStart w:name="z816" w:id="298"/>
    <w:p>
      <w:pPr>
        <w:spacing w:after="0"/>
        <w:ind w:left="0"/>
        <w:jc w:val="both"/>
      </w:pPr>
      <w:r>
        <w:rPr>
          <w:rFonts w:ascii="Times New Roman"/>
          <w:b w:val="false"/>
          <w:i w:val="false"/>
          <w:color w:val="000000"/>
          <w:sz w:val="28"/>
        </w:rPr>
        <w:t xml:space="preserve">
      Педагог проверяет в личном кабинете полноту введенных и собранных автоматически данных. </w:t>
      </w:r>
    </w:p>
    <w:bookmarkEnd w:id="298"/>
    <w:bookmarkStart w:name="z817" w:id="299"/>
    <w:p>
      <w:pPr>
        <w:spacing w:after="0"/>
        <w:ind w:left="0"/>
        <w:jc w:val="both"/>
      </w:pPr>
      <w:r>
        <w:rPr>
          <w:rFonts w:ascii="Times New Roman"/>
          <w:b w:val="false"/>
          <w:i w:val="false"/>
          <w:color w:val="000000"/>
          <w:sz w:val="28"/>
        </w:rPr>
        <w:t>
      Комиссия не вносит изменения или дополнения в материалы (портфолио) педагога.</w:t>
      </w:r>
    </w:p>
    <w:bookmarkEnd w:id="299"/>
    <w:bookmarkStart w:name="z818" w:id="300"/>
    <w:p>
      <w:pPr>
        <w:spacing w:after="0"/>
        <w:ind w:left="0"/>
        <w:jc w:val="both"/>
      </w:pPr>
      <w:r>
        <w:rPr>
          <w:rFonts w:ascii="Times New Roman"/>
          <w:b w:val="false"/>
          <w:i w:val="false"/>
          <w:color w:val="000000"/>
          <w:sz w:val="28"/>
        </w:rPr>
        <w:t xml:space="preserve">
      61. Члены Комиссии заполняют листы оценивания материалов (портфолио) педагога согласно </w:t>
      </w:r>
      <w:r>
        <w:rPr>
          <w:rFonts w:ascii="Times New Roman"/>
          <w:b w:val="false"/>
          <w:i w:val="false"/>
          <w:color w:val="000000"/>
          <w:sz w:val="28"/>
        </w:rPr>
        <w:t>приложению 12</w:t>
      </w:r>
      <w:r>
        <w:rPr>
          <w:rFonts w:ascii="Times New Roman"/>
          <w:b w:val="false"/>
          <w:i w:val="false"/>
          <w:color w:val="000000"/>
          <w:sz w:val="28"/>
        </w:rPr>
        <w:t xml:space="preserve"> и листы оценивания материалов (портфолио) руководителя организации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послесреднего образования, организаций образования для детей-сирот и детей, оставшихся без попечения родителей заполняется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0"/>
    <w:bookmarkStart w:name="z819" w:id="301"/>
    <w:p>
      <w:pPr>
        <w:spacing w:after="0"/>
        <w:ind w:left="0"/>
        <w:jc w:val="both"/>
      </w:pPr>
      <w:r>
        <w:rPr>
          <w:rFonts w:ascii="Times New Roman"/>
          <w:b w:val="false"/>
          <w:i w:val="false"/>
          <w:color w:val="000000"/>
          <w:sz w:val="28"/>
        </w:rPr>
        <w:t>
      При рассмотрении материалов (портфолио) педагога ведется аудио- или видеозапись, которая хранится в аттестующем органе не менее одного года.</w:t>
      </w:r>
    </w:p>
    <w:bookmarkEnd w:id="301"/>
    <w:bookmarkStart w:name="z820" w:id="302"/>
    <w:p>
      <w:pPr>
        <w:spacing w:after="0"/>
        <w:ind w:left="0"/>
        <w:jc w:val="both"/>
      </w:pPr>
      <w:r>
        <w:rPr>
          <w:rFonts w:ascii="Times New Roman"/>
          <w:b w:val="false"/>
          <w:i w:val="false"/>
          <w:color w:val="000000"/>
          <w:sz w:val="28"/>
        </w:rPr>
        <w:t>
      62. 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bookmarkEnd w:id="302"/>
    <w:bookmarkStart w:name="z821" w:id="303"/>
    <w:p>
      <w:pPr>
        <w:spacing w:after="0"/>
        <w:ind w:left="0"/>
        <w:jc w:val="both"/>
      </w:pPr>
      <w:r>
        <w:rPr>
          <w:rFonts w:ascii="Times New Roman"/>
          <w:b w:val="false"/>
          <w:i w:val="false"/>
          <w:color w:val="000000"/>
          <w:sz w:val="28"/>
        </w:rPr>
        <w:t>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bookmarkEnd w:id="303"/>
    <w:bookmarkStart w:name="z822" w:id="304"/>
    <w:p>
      <w:pPr>
        <w:spacing w:after="0"/>
        <w:ind w:left="0"/>
        <w:jc w:val="left"/>
      </w:pPr>
      <w:r>
        <w:rPr>
          <w:rFonts w:ascii="Times New Roman"/>
          <w:b/>
          <w:i w:val="false"/>
          <w:color w:val="000000"/>
        </w:rPr>
        <w:t xml:space="preserve"> Параграф 5. Порядок досрочного присвоения (подтверждения) квалификационных категорий педагогам</w:t>
      </w:r>
    </w:p>
    <w:bookmarkEnd w:id="304"/>
    <w:bookmarkStart w:name="z823" w:id="305"/>
    <w:p>
      <w:pPr>
        <w:spacing w:after="0"/>
        <w:ind w:left="0"/>
        <w:jc w:val="both"/>
      </w:pPr>
      <w:r>
        <w:rPr>
          <w:rFonts w:ascii="Times New Roman"/>
          <w:b w:val="false"/>
          <w:i w:val="false"/>
          <w:color w:val="000000"/>
          <w:sz w:val="28"/>
        </w:rPr>
        <w:t xml:space="preserve">
      63.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bookmarkEnd w:id="305"/>
    <w:bookmarkStart w:name="z824" w:id="306"/>
    <w:p>
      <w:pPr>
        <w:spacing w:after="0"/>
        <w:ind w:left="0"/>
        <w:jc w:val="both"/>
      </w:pPr>
      <w:r>
        <w:rPr>
          <w:rFonts w:ascii="Times New Roman"/>
          <w:b w:val="false"/>
          <w:i w:val="false"/>
          <w:color w:val="000000"/>
          <w:sz w:val="28"/>
        </w:rPr>
        <w:t>
      1) "педагог-эксперт" - педагог должен соответствовать не менее четырем требованиям:</w:t>
      </w:r>
    </w:p>
    <w:bookmarkEnd w:id="306"/>
    <w:bookmarkStart w:name="z825" w:id="307"/>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bookmarkEnd w:id="307"/>
    <w:bookmarkStart w:name="z826" w:id="308"/>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bookmarkEnd w:id="308"/>
    <w:bookmarkStart w:name="z827" w:id="309"/>
    <w:p>
      <w:pPr>
        <w:spacing w:after="0"/>
        <w:ind w:left="0"/>
        <w:jc w:val="both"/>
      </w:pPr>
      <w:r>
        <w:rPr>
          <w:rFonts w:ascii="Times New Roman"/>
          <w:b w:val="false"/>
          <w:i w:val="false"/>
          <w:color w:val="000000"/>
          <w:sz w:val="28"/>
        </w:rPr>
        <w:t>
      удостоен звания "Лучший педагог" районного/городского уровня;</w:t>
      </w:r>
    </w:p>
    <w:bookmarkEnd w:id="309"/>
    <w:bookmarkStart w:name="z828" w:id="310"/>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bookmarkEnd w:id="310"/>
    <w:bookmarkStart w:name="z829" w:id="311"/>
    <w:p>
      <w:pPr>
        <w:spacing w:after="0"/>
        <w:ind w:left="0"/>
        <w:jc w:val="both"/>
      </w:pPr>
      <w:r>
        <w:rPr>
          <w:rFonts w:ascii="Times New Roman"/>
          <w:b w:val="false"/>
          <w:i w:val="false"/>
          <w:color w:val="000000"/>
          <w:sz w:val="28"/>
        </w:rPr>
        <w:t>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bookmarkEnd w:id="311"/>
    <w:bookmarkStart w:name="z830" w:id="312"/>
    <w:p>
      <w:pPr>
        <w:spacing w:after="0"/>
        <w:ind w:left="0"/>
        <w:jc w:val="both"/>
      </w:pPr>
      <w:r>
        <w:rPr>
          <w:rFonts w:ascii="Times New Roman"/>
          <w:b w:val="false"/>
          <w:i w:val="false"/>
          <w:color w:val="000000"/>
          <w:sz w:val="28"/>
        </w:rPr>
        <w:t>
      владеет английским языком на уровне не ниже С1 (CEFR) и преподает предметы на английском языке;</w:t>
      </w:r>
    </w:p>
    <w:bookmarkEnd w:id="312"/>
    <w:bookmarkStart w:name="z831" w:id="313"/>
    <w:p>
      <w:pPr>
        <w:spacing w:after="0"/>
        <w:ind w:left="0"/>
        <w:jc w:val="both"/>
      </w:pPr>
      <w:r>
        <w:rPr>
          <w:rFonts w:ascii="Times New Roman"/>
          <w:b w:val="false"/>
          <w:i w:val="false"/>
          <w:color w:val="000000"/>
          <w:sz w:val="28"/>
        </w:rPr>
        <w:t>
      является кандидатом или мастером спорта международного класса по профилирующему предмету;</w:t>
      </w:r>
    </w:p>
    <w:bookmarkEnd w:id="313"/>
    <w:bookmarkStart w:name="z832" w:id="314"/>
    <w:p>
      <w:pPr>
        <w:spacing w:after="0"/>
        <w:ind w:left="0"/>
        <w:jc w:val="both"/>
      </w:pPr>
      <w:r>
        <w:rPr>
          <w:rFonts w:ascii="Times New Roman"/>
          <w:b w:val="false"/>
          <w:i w:val="false"/>
          <w:color w:val="000000"/>
          <w:sz w:val="28"/>
        </w:rPr>
        <w:t>
      является мастером производственного обучения, имеет высокий квалификационный разряд по профилю;</w:t>
      </w:r>
    </w:p>
    <w:bookmarkEnd w:id="314"/>
    <w:bookmarkStart w:name="z833" w:id="315"/>
    <w:p>
      <w:pPr>
        <w:spacing w:after="0"/>
        <w:ind w:left="0"/>
        <w:jc w:val="both"/>
      </w:pPr>
      <w:r>
        <w:rPr>
          <w:rFonts w:ascii="Times New Roman"/>
          <w:b w:val="false"/>
          <w:i w:val="false"/>
          <w:color w:val="000000"/>
          <w:sz w:val="28"/>
        </w:rPr>
        <w:t>
      является руководителем инновационной площадки или проекта (для методистов);</w:t>
      </w:r>
    </w:p>
    <w:bookmarkEnd w:id="315"/>
    <w:bookmarkStart w:name="z834" w:id="316"/>
    <w:p>
      <w:pPr>
        <w:spacing w:after="0"/>
        <w:ind w:left="0"/>
        <w:jc w:val="both"/>
      </w:pPr>
      <w:r>
        <w:rPr>
          <w:rFonts w:ascii="Times New Roman"/>
          <w:b w:val="false"/>
          <w:i w:val="false"/>
          <w:color w:val="000000"/>
          <w:sz w:val="28"/>
        </w:rPr>
        <w:t>
      2) "педагог-исследователь" - педагог должен соответствовать не менее пяти требованиям:</w:t>
      </w:r>
    </w:p>
    <w:bookmarkEnd w:id="316"/>
    <w:bookmarkStart w:name="z835" w:id="317"/>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17"/>
    <w:bookmarkStart w:name="z836" w:id="318"/>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18"/>
    <w:bookmarkStart w:name="z837" w:id="319"/>
    <w:p>
      <w:pPr>
        <w:spacing w:after="0"/>
        <w:ind w:left="0"/>
        <w:jc w:val="both"/>
      </w:pPr>
      <w:r>
        <w:rPr>
          <w:rFonts w:ascii="Times New Roman"/>
          <w:b w:val="false"/>
          <w:i w:val="false"/>
          <w:color w:val="000000"/>
          <w:sz w:val="28"/>
        </w:rPr>
        <w:t>
      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bookmarkEnd w:id="319"/>
    <w:bookmarkStart w:name="z838" w:id="320"/>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20"/>
    <w:bookmarkStart w:name="z839" w:id="321"/>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bookmarkEnd w:id="321"/>
    <w:bookmarkStart w:name="z840" w:id="322"/>
    <w:p>
      <w:pPr>
        <w:spacing w:after="0"/>
        <w:ind w:left="0"/>
        <w:jc w:val="both"/>
      </w:pPr>
      <w:r>
        <w:rPr>
          <w:rFonts w:ascii="Times New Roman"/>
          <w:b w:val="false"/>
          <w:i w:val="false"/>
          <w:color w:val="000000"/>
          <w:sz w:val="28"/>
        </w:rPr>
        <w:t>
      удостоен звания "Лучший педагог" областного уровня;</w:t>
      </w:r>
    </w:p>
    <w:bookmarkEnd w:id="322"/>
    <w:bookmarkStart w:name="z841" w:id="323"/>
    <w:p>
      <w:pPr>
        <w:spacing w:after="0"/>
        <w:ind w:left="0"/>
        <w:jc w:val="both"/>
      </w:pPr>
      <w:r>
        <w:rPr>
          <w:rFonts w:ascii="Times New Roman"/>
          <w:b w:val="false"/>
          <w:i w:val="false"/>
          <w:color w:val="000000"/>
          <w:sz w:val="28"/>
        </w:rPr>
        <w:t>
      является руководителем инновационной площадки или проекта (для методистов);</w:t>
      </w:r>
    </w:p>
    <w:bookmarkEnd w:id="323"/>
    <w:bookmarkStart w:name="z842" w:id="324"/>
    <w:p>
      <w:pPr>
        <w:spacing w:after="0"/>
        <w:ind w:left="0"/>
        <w:jc w:val="both"/>
      </w:pPr>
      <w:r>
        <w:rPr>
          <w:rFonts w:ascii="Times New Roman"/>
          <w:b w:val="false"/>
          <w:i w:val="false"/>
          <w:color w:val="000000"/>
          <w:sz w:val="28"/>
        </w:rPr>
        <w:t>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bookmarkEnd w:id="324"/>
    <w:bookmarkStart w:name="z843" w:id="325"/>
    <w:p>
      <w:pPr>
        <w:spacing w:after="0"/>
        <w:ind w:left="0"/>
        <w:jc w:val="both"/>
      </w:pPr>
      <w:r>
        <w:rPr>
          <w:rFonts w:ascii="Times New Roman"/>
          <w:b w:val="false"/>
          <w:i w:val="false"/>
          <w:color w:val="000000"/>
          <w:sz w:val="28"/>
        </w:rPr>
        <w:t>
      транслирует опыт на уровне области, городов республиканского значения и столицы;</w:t>
      </w:r>
    </w:p>
    <w:bookmarkEnd w:id="325"/>
    <w:bookmarkStart w:name="z844" w:id="326"/>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трех лет;</w:t>
      </w:r>
    </w:p>
    <w:bookmarkEnd w:id="326"/>
    <w:bookmarkStart w:name="z845" w:id="327"/>
    <w:p>
      <w:pPr>
        <w:spacing w:after="0"/>
        <w:ind w:left="0"/>
        <w:jc w:val="both"/>
      </w:pPr>
      <w:r>
        <w:rPr>
          <w:rFonts w:ascii="Times New Roman"/>
          <w:b w:val="false"/>
          <w:i w:val="false"/>
          <w:color w:val="000000"/>
          <w:sz w:val="28"/>
        </w:rPr>
        <w:t>
      3) "педагог-мастер" - педагог должен соответствовать не менее шести требованиям:</w:t>
      </w:r>
    </w:p>
    <w:bookmarkEnd w:id="327"/>
    <w:bookmarkStart w:name="z846" w:id="328"/>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28"/>
    <w:bookmarkStart w:name="z847" w:id="329"/>
    <w:p>
      <w:pPr>
        <w:spacing w:after="0"/>
        <w:ind w:left="0"/>
        <w:jc w:val="both"/>
      </w:pPr>
      <w:r>
        <w:rPr>
          <w:rFonts w:ascii="Times New Roman"/>
          <w:b w:val="false"/>
          <w:i w:val="false"/>
          <w:color w:val="000000"/>
          <w:sz w:val="28"/>
        </w:rPr>
        <w:t>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29"/>
    <w:bookmarkStart w:name="z848" w:id="330"/>
    <w:p>
      <w:pPr>
        <w:spacing w:after="0"/>
        <w:ind w:left="0"/>
        <w:jc w:val="both"/>
      </w:pPr>
      <w:r>
        <w:rPr>
          <w:rFonts w:ascii="Times New Roman"/>
          <w:b w:val="false"/>
          <w:i w:val="false"/>
          <w:color w:val="000000"/>
          <w:sz w:val="28"/>
        </w:rPr>
        <w:t>
      является автором программ, рекомендованных республиканским учебно-методическим советом;</w:t>
      </w:r>
    </w:p>
    <w:bookmarkEnd w:id="330"/>
    <w:bookmarkStart w:name="z849" w:id="331"/>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31"/>
    <w:bookmarkStart w:name="z850" w:id="332"/>
    <w:p>
      <w:pPr>
        <w:spacing w:after="0"/>
        <w:ind w:left="0"/>
        <w:jc w:val="both"/>
      </w:pPr>
      <w:r>
        <w:rPr>
          <w:rFonts w:ascii="Times New Roman"/>
          <w:b w:val="false"/>
          <w:i w:val="false"/>
          <w:color w:val="000000"/>
          <w:sz w:val="28"/>
        </w:rPr>
        <w:t>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bookmarkEnd w:id="332"/>
    <w:bookmarkStart w:name="z851" w:id="333"/>
    <w:p>
      <w:pPr>
        <w:spacing w:after="0"/>
        <w:ind w:left="0"/>
        <w:jc w:val="both"/>
      </w:pPr>
      <w:r>
        <w:rPr>
          <w:rFonts w:ascii="Times New Roman"/>
          <w:b w:val="false"/>
          <w:i w:val="false"/>
          <w:color w:val="000000"/>
          <w:sz w:val="28"/>
        </w:rPr>
        <w:t xml:space="preserve">
      транслирует опыт на республиканском уровне; </w:t>
      </w:r>
    </w:p>
    <w:bookmarkEnd w:id="333"/>
    <w:bookmarkStart w:name="z852" w:id="334"/>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пяти лет;</w:t>
      </w:r>
    </w:p>
    <w:bookmarkEnd w:id="334"/>
    <w:bookmarkStart w:name="z853" w:id="335"/>
    <w:p>
      <w:pPr>
        <w:spacing w:after="0"/>
        <w:ind w:left="0"/>
        <w:jc w:val="both"/>
      </w:pPr>
      <w:r>
        <w:rPr>
          <w:rFonts w:ascii="Times New Roman"/>
          <w:b w:val="false"/>
          <w:i w:val="false"/>
          <w:color w:val="000000"/>
          <w:sz w:val="28"/>
        </w:rPr>
        <w:t>
      удостоен звания "Лучший педагог" Республики Казахстан.</w:t>
      </w:r>
    </w:p>
    <w:bookmarkEnd w:id="335"/>
    <w:bookmarkStart w:name="z854" w:id="336"/>
    <w:p>
      <w:pPr>
        <w:spacing w:after="0"/>
        <w:ind w:left="0"/>
        <w:jc w:val="both"/>
      </w:pPr>
      <w:r>
        <w:rPr>
          <w:rFonts w:ascii="Times New Roman"/>
          <w:b w:val="false"/>
          <w:i w:val="false"/>
          <w:color w:val="000000"/>
          <w:sz w:val="28"/>
        </w:rPr>
        <w:t>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3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"Прием документов для прохождения аттестации педагогов"</w:t>
            </w:r>
          </w:p>
          <w:bookmarkEnd w:id="33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40"/>
          <w:p>
            <w:pPr>
              <w:spacing w:after="20"/>
              <w:ind w:left="20"/>
              <w:jc w:val="both"/>
            </w:pPr>
            <w:r>
              <w:rPr>
                <w:rFonts w:ascii="Times New Roman"/>
                <w:b w:val="false"/>
                <w:i w:val="false"/>
                <w:color w:val="000000"/>
                <w:sz w:val="20"/>
              </w:rPr>
              <w:t xml:space="preserve">
Портал "электронного правительства" egov.kz; </w:t>
            </w:r>
          </w:p>
          <w:bookmarkEnd w:id="340"/>
          <w:p>
            <w:pPr>
              <w:spacing w:after="20"/>
              <w:ind w:left="20"/>
              <w:jc w:val="both"/>
            </w:pPr>
            <w:r>
              <w:rPr>
                <w:rFonts w:ascii="Times New Roman"/>
                <w:b w:val="false"/>
                <w:i w:val="false"/>
                <w:color w:val="000000"/>
                <w:sz w:val="20"/>
              </w:rPr>
              <w:t xml:space="preserve">
объект информатизации "Национальная платформа непрерывного профессионального развития педагога "Ұстаз".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приеме документов, либо мотивированный отказ в оказании государственной услуги, подписанная ЭЦП услугодателя. Результат оказания государственной услуги отражается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и способы ее взимания в случаях, предусмотренных законодательством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7"/>
          <w:p>
            <w:pPr>
              <w:spacing w:after="20"/>
              <w:ind w:left="20"/>
              <w:jc w:val="both"/>
            </w:pPr>
            <w:r>
              <w:rPr>
                <w:rFonts w:ascii="Times New Roman"/>
                <w:b w:val="false"/>
                <w:i w:val="false"/>
                <w:color w:val="000000"/>
                <w:sz w:val="20"/>
              </w:rPr>
              <w:t>
1) заявление;</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диплом об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трудовую деятельность работника (в случае отсутствия сведений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удостоверение и приказ о присвоенной квалификационной категории (для лиц, имеющих квалификационную категорию);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документы, подтверждающие профессиональные достижения и обобщение (трансляцию) опыта;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подтверждающие достижения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9) эссе (250–300 слов).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pPr>
              <w:spacing w:after="20"/>
              <w:ind w:left="20"/>
              <w:jc w:val="both"/>
            </w:pPr>
            <w:r>
              <w:rPr>
                <w:rFonts w:ascii="Times New Roman"/>
                <w:b w:val="false"/>
                <w:i w:val="false"/>
                <w:color w:val="000000"/>
                <w:sz w:val="20"/>
              </w:rPr>
              <w:t>
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4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представленных материалов, данных и сведений, необходимых для оказания государственной услуги, требованиям;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5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51"/>
          <w:p>
            <w:pPr>
              <w:spacing w:after="20"/>
              <w:ind w:left="20"/>
              <w:jc w:val="both"/>
            </w:pPr>
            <w:r>
              <w:rPr>
                <w:rFonts w:ascii="Times New Roman"/>
                <w:b w:val="false"/>
                <w:i w:val="false"/>
                <w:color w:val="000000"/>
                <w:sz w:val="20"/>
              </w:rPr>
              <w:t>
Аттестация проводится 1 раз в учебном году. Заявление на аттестацию принимается в сроки, определенные уполномоченным органов в области образования.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Комплексное аналитическое обобщение результатов деятельности - в период с января по август текущего учебного года.</w:t>
            </w:r>
          </w:p>
          <w:p>
            <w:pPr>
              <w:spacing w:after="20"/>
              <w:ind w:left="20"/>
              <w:jc w:val="both"/>
            </w:pPr>
            <w:r>
              <w:rPr>
                <w:rFonts w:ascii="Times New Roman"/>
                <w:b w:val="false"/>
                <w:i w:val="false"/>
                <w:color w:val="000000"/>
                <w:sz w:val="20"/>
              </w:rPr>
              <w:t>
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w:t>
            </w:r>
          </w:p>
        </w:tc>
      </w:tr>
    </w:tbl>
    <w:bookmarkStart w:name="z917" w:id="352"/>
    <w:p>
      <w:pPr>
        <w:spacing w:after="0"/>
        <w:ind w:left="0"/>
        <w:jc w:val="left"/>
      </w:pPr>
      <w:r>
        <w:rPr>
          <w:rFonts w:ascii="Times New Roman"/>
          <w:b/>
          <w:i w:val="false"/>
          <w:color w:val="000000"/>
        </w:rPr>
        <w:t xml:space="preserve"> Заявление на прохождение аттестации педагога</w:t>
      </w:r>
    </w:p>
    <w:bookmarkEnd w:id="352"/>
    <w:p>
      <w:pPr>
        <w:spacing w:after="0"/>
        <w:ind w:left="0"/>
        <w:jc w:val="both"/>
      </w:pPr>
      <w:bookmarkStart w:name="z918" w:id="353"/>
      <w:r>
        <w:rPr>
          <w:rFonts w:ascii="Times New Roman"/>
          <w:b w:val="false"/>
          <w:i w:val="false"/>
          <w:color w:val="000000"/>
          <w:sz w:val="28"/>
        </w:rPr>
        <w:t>
      ____________________________________________ ИИН __________________</w:t>
      </w:r>
    </w:p>
    <w:bookmarkEnd w:id="353"/>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Должность, место работы, электронная почта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Прошу допустить к участию в аттестации по присвоению/ подтверждению</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(специальность)</w:t>
      </w:r>
    </w:p>
    <w:p>
      <w:pPr>
        <w:spacing w:after="0"/>
        <w:ind w:left="0"/>
        <w:jc w:val="both"/>
      </w:pPr>
      <w:r>
        <w:rPr>
          <w:rFonts w:ascii="Times New Roman"/>
          <w:b w:val="false"/>
          <w:i w:val="false"/>
          <w:color w:val="000000"/>
          <w:sz w:val="28"/>
        </w:rPr>
        <w:t>В настоящее время имею квалификационную категорию __________________,</w:t>
      </w:r>
    </w:p>
    <w:p>
      <w:pPr>
        <w:spacing w:after="0"/>
        <w:ind w:left="0"/>
        <w:jc w:val="both"/>
      </w:pPr>
      <w:r>
        <w:rPr>
          <w:rFonts w:ascii="Times New Roman"/>
          <w:b w:val="false"/>
          <w:i w:val="false"/>
          <w:color w:val="000000"/>
          <w:sz w:val="28"/>
        </w:rPr>
        <w:t>действительную до___(день) ___(месяц) ____ (год).</w:t>
      </w:r>
    </w:p>
    <w:p>
      <w:pPr>
        <w:spacing w:after="0"/>
        <w:ind w:left="0"/>
        <w:jc w:val="both"/>
      </w:pPr>
      <w:r>
        <w:rPr>
          <w:rFonts w:ascii="Times New Roman"/>
          <w:b w:val="false"/>
          <w:i w:val="false"/>
          <w:color w:val="000000"/>
          <w:sz w:val="28"/>
        </w:rPr>
        <w:t>Наименование организации образования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 Порядком проведения присвоения (подтверждения) квалификационной</w:t>
      </w:r>
    </w:p>
    <w:p>
      <w:pPr>
        <w:spacing w:after="0"/>
        <w:ind w:left="0"/>
        <w:jc w:val="both"/>
      </w:pPr>
      <w:r>
        <w:rPr>
          <w:rFonts w:ascii="Times New Roman"/>
          <w:b w:val="false"/>
          <w:i w:val="false"/>
          <w:color w:val="000000"/>
          <w:sz w:val="28"/>
        </w:rPr>
        <w:t>категории ознакомлен (-а). "___" __________ 20 ___ года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922" w:id="354"/>
    <w:p>
      <w:pPr>
        <w:spacing w:after="0"/>
        <w:ind w:left="0"/>
        <w:jc w:val="left"/>
      </w:pPr>
      <w:r>
        <w:rPr>
          <w:rFonts w:ascii="Times New Roman"/>
          <w:b/>
          <w:i w:val="false"/>
          <w:color w:val="000000"/>
        </w:rPr>
        <w:t xml:space="preserve"> Уведомление о приеме заявления на прохождение аттестации</w:t>
      </w:r>
    </w:p>
    <w:bookmarkEnd w:id="354"/>
    <w:p>
      <w:pPr>
        <w:spacing w:after="0"/>
        <w:ind w:left="0"/>
        <w:jc w:val="both"/>
      </w:pPr>
      <w:bookmarkStart w:name="z923" w:id="355"/>
      <w:r>
        <w:rPr>
          <w:rFonts w:ascii="Times New Roman"/>
          <w:b w:val="false"/>
          <w:i w:val="false"/>
          <w:color w:val="000000"/>
          <w:sz w:val="28"/>
        </w:rPr>
        <w:t>
      Заявление на участие в аттестации по присвоению (подтверждению)</w:t>
      </w:r>
    </w:p>
    <w:bookmarkEnd w:id="355"/>
    <w:p>
      <w:pPr>
        <w:spacing w:after="0"/>
        <w:ind w:left="0"/>
        <w:jc w:val="both"/>
      </w:pPr>
      <w:r>
        <w:rPr>
          <w:rFonts w:ascii="Times New Roman"/>
          <w:b w:val="false"/>
          <w:i w:val="false"/>
          <w:color w:val="000000"/>
          <w:sz w:val="28"/>
        </w:rPr>
        <w:t>квалификационных категорий педагогам принято.</w:t>
      </w:r>
    </w:p>
    <w:p>
      <w:pPr>
        <w:spacing w:after="0"/>
        <w:ind w:left="0"/>
        <w:jc w:val="both"/>
      </w:pPr>
      <w:r>
        <w:rPr>
          <w:rFonts w:ascii="Times New Roman"/>
          <w:b w:val="false"/>
          <w:i w:val="false"/>
          <w:color w:val="000000"/>
          <w:sz w:val="28"/>
        </w:rPr>
        <w:t>Настоящее уведомление направлено "____"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927" w:id="356"/>
    <w:p>
      <w:pPr>
        <w:spacing w:after="0"/>
        <w:ind w:left="0"/>
        <w:jc w:val="left"/>
      </w:pPr>
      <w:r>
        <w:rPr>
          <w:rFonts w:ascii="Times New Roman"/>
          <w:b/>
          <w:i w:val="false"/>
          <w:color w:val="000000"/>
        </w:rPr>
        <w:t xml:space="preserve"> Уведомление об отказе в дальнейшем рассмотрении заявления на прохождение аттестации</w:t>
      </w:r>
    </w:p>
    <w:bookmarkEnd w:id="356"/>
    <w:p>
      <w:pPr>
        <w:spacing w:after="0"/>
        <w:ind w:left="0"/>
        <w:jc w:val="both"/>
      </w:pPr>
      <w:bookmarkStart w:name="z928" w:id="357"/>
      <w:r>
        <w:rPr>
          <w:rFonts w:ascii="Times New Roman"/>
          <w:b w:val="false"/>
          <w:i w:val="false"/>
          <w:color w:val="000000"/>
          <w:sz w:val="28"/>
        </w:rPr>
        <w:t>
      Заявление на участие в процедуре присвоения (подтверждения) квалификационных</w:t>
      </w:r>
    </w:p>
    <w:bookmarkEnd w:id="357"/>
    <w:p>
      <w:pPr>
        <w:spacing w:after="0"/>
        <w:ind w:left="0"/>
        <w:jc w:val="both"/>
      </w:pPr>
      <w:r>
        <w:rPr>
          <w:rFonts w:ascii="Times New Roman"/>
          <w:b w:val="false"/>
          <w:i w:val="false"/>
          <w:color w:val="000000"/>
          <w:sz w:val="28"/>
        </w:rPr>
        <w:t>категорий педагогам не рассматривается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1) ______________________________;</w:t>
      </w:r>
    </w:p>
    <w:p>
      <w:pPr>
        <w:spacing w:after="0"/>
        <w:ind w:left="0"/>
        <w:jc w:val="both"/>
      </w:pPr>
      <w:r>
        <w:rPr>
          <w:rFonts w:ascii="Times New Roman"/>
          <w:b w:val="false"/>
          <w:i w:val="false"/>
          <w:color w:val="000000"/>
          <w:sz w:val="28"/>
        </w:rPr>
        <w:t>2) ______________________________;</w:t>
      </w:r>
    </w:p>
    <w:p>
      <w:pPr>
        <w:spacing w:after="0"/>
        <w:ind w:left="0"/>
        <w:jc w:val="both"/>
      </w:pPr>
      <w:r>
        <w:rPr>
          <w:rFonts w:ascii="Times New Roman"/>
          <w:b w:val="false"/>
          <w:i w:val="false"/>
          <w:color w:val="000000"/>
          <w:sz w:val="28"/>
        </w:rPr>
        <w:t>3) ______________________________.</w:t>
      </w:r>
    </w:p>
    <w:p>
      <w:pPr>
        <w:spacing w:after="0"/>
        <w:ind w:left="0"/>
        <w:jc w:val="both"/>
      </w:pPr>
      <w:r>
        <w:rPr>
          <w:rFonts w:ascii="Times New Roman"/>
          <w:b w:val="false"/>
          <w:i w:val="false"/>
          <w:color w:val="000000"/>
          <w:sz w:val="28"/>
        </w:rPr>
        <w:t>Настоящее уведомление направлено "____" _________20___года.</w:t>
      </w:r>
    </w:p>
    <w:p>
      <w:pPr>
        <w:spacing w:after="0"/>
        <w:ind w:left="0"/>
        <w:jc w:val="both"/>
      </w:pPr>
      <w:r>
        <w:rPr>
          <w:rFonts w:ascii="Times New Roman"/>
          <w:b w:val="false"/>
          <w:i w:val="false"/>
          <w:color w:val="000000"/>
          <w:sz w:val="28"/>
        </w:rPr>
        <w:t>Подпись услугодателя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1" w:id="358"/>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358"/>
    <w:bookmarkStart w:name="z932" w:id="359"/>
    <w:p>
      <w:pPr>
        <w:spacing w:after="0"/>
        <w:ind w:left="0"/>
        <w:jc w:val="both"/>
      </w:pPr>
      <w:r>
        <w:rPr>
          <w:rFonts w:ascii="Times New Roman"/>
          <w:b w:val="false"/>
          <w:i w:val="false"/>
          <w:color w:val="000000"/>
          <w:sz w:val="28"/>
        </w:rPr>
        <w:t>
      "___"__________________ 20____ года</w:t>
      </w:r>
    </w:p>
    <w:bookmarkEnd w:id="359"/>
    <w:p>
      <w:pPr>
        <w:spacing w:after="0"/>
        <w:ind w:left="0"/>
        <w:jc w:val="both"/>
      </w:pPr>
      <w:bookmarkStart w:name="z933" w:id="360"/>
      <w:r>
        <w:rPr>
          <w:rFonts w:ascii="Times New Roman"/>
          <w:b w:val="false"/>
          <w:i w:val="false"/>
          <w:color w:val="000000"/>
          <w:sz w:val="28"/>
        </w:rPr>
        <w:t>
      Председатель Комиссии: ___________________________________</w:t>
      </w:r>
    </w:p>
    <w:bookmarkEnd w:id="360"/>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РЕШЕНИЕ аттестационной комиссии:</w:t>
      </w:r>
    </w:p>
    <w:p>
      <w:pPr>
        <w:spacing w:after="0"/>
        <w:ind w:left="0"/>
        <w:jc w:val="both"/>
      </w:pPr>
      <w:r>
        <w:rPr>
          <w:rFonts w:ascii="Times New Roman"/>
          <w:b w:val="false"/>
          <w:i w:val="false"/>
          <w:color w:val="000000"/>
          <w:sz w:val="28"/>
        </w:rPr>
        <w:t>Соответствует заявляемой квалификационной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6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362"/>
    <w:p>
      <w:pPr>
        <w:spacing w:after="0"/>
        <w:ind w:left="0"/>
        <w:jc w:val="both"/>
      </w:pPr>
      <w:r>
        <w:rPr>
          <w:rFonts w:ascii="Times New Roman"/>
          <w:b w:val="false"/>
          <w:i w:val="false"/>
          <w:color w:val="000000"/>
          <w:sz w:val="28"/>
        </w:rPr>
        <w:t>
      Не соответствует заявляемой квалификационной категории: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63"/>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364"/>
    <w:p>
      <w:pPr>
        <w:spacing w:after="0"/>
        <w:ind w:left="0"/>
        <w:jc w:val="both"/>
      </w:pPr>
      <w:r>
        <w:rPr>
          <w:rFonts w:ascii="Times New Roman"/>
          <w:b w:val="false"/>
          <w:i w:val="false"/>
          <w:color w:val="000000"/>
          <w:sz w:val="28"/>
        </w:rPr>
        <w:t>
      Соответствует действующей квалификационной категории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6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366"/>
    <w:p>
      <w:pPr>
        <w:spacing w:after="0"/>
        <w:ind w:left="0"/>
        <w:jc w:val="both"/>
      </w:pPr>
      <w:r>
        <w:rPr>
          <w:rFonts w:ascii="Times New Roman"/>
          <w:b w:val="false"/>
          <w:i w:val="false"/>
          <w:color w:val="000000"/>
          <w:sz w:val="28"/>
        </w:rPr>
        <w:t>
      Соответствует квалификационной категории ниже действующей</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6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1" w:id="368"/>
      <w:r>
        <w:rPr>
          <w:rFonts w:ascii="Times New Roman"/>
          <w:b w:val="false"/>
          <w:i w:val="false"/>
          <w:color w:val="000000"/>
          <w:sz w:val="28"/>
        </w:rPr>
        <w:t>
      Председатель Комиссии</w:t>
      </w:r>
    </w:p>
    <w:bookmarkEnd w:id="368"/>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_________________________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003" w:id="369"/>
    <w:p>
      <w:pPr>
        <w:spacing w:after="0"/>
        <w:ind w:left="0"/>
        <w:jc w:val="left"/>
      </w:pPr>
      <w:r>
        <w:rPr>
          <w:rFonts w:ascii="Times New Roman"/>
          <w:b/>
          <w:i w:val="false"/>
          <w:color w:val="000000"/>
        </w:rPr>
        <w:t xml:space="preserve"> Выписка из Протокола № _____ от "___" ___________ 20___ года</w:t>
      </w:r>
      <w:r>
        <w:br/>
      </w:r>
      <w:r>
        <w:rPr>
          <w:rFonts w:ascii="Times New Roman"/>
          <w:b/>
          <w:i w:val="false"/>
          <w:color w:val="000000"/>
        </w:rPr>
        <w:t>заседания аттестационной комиссии</w:t>
      </w:r>
    </w:p>
    <w:bookmarkEnd w:id="369"/>
    <w:p>
      <w:pPr>
        <w:spacing w:after="0"/>
        <w:ind w:left="0"/>
        <w:jc w:val="both"/>
      </w:pPr>
      <w:bookmarkStart w:name="z1004" w:id="370"/>
      <w:r>
        <w:rPr>
          <w:rFonts w:ascii="Times New Roman"/>
          <w:b w:val="false"/>
          <w:i w:val="false"/>
          <w:color w:val="000000"/>
          <w:sz w:val="28"/>
        </w:rPr>
        <w:t>
      ____________________________________</w:t>
      </w:r>
    </w:p>
    <w:bookmarkEnd w:id="370"/>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bookmarkStart w:name="z1005" w:id="371"/>
      <w:r>
        <w:rPr>
          <w:rFonts w:ascii="Times New Roman"/>
          <w:b w:val="false"/>
          <w:i w:val="false"/>
          <w:color w:val="000000"/>
          <w:sz w:val="28"/>
        </w:rPr>
        <w:t>
      РЕШЕНИЕ Комиссии по итогам этапов присвоения (подтверждения)</w:t>
      </w:r>
    </w:p>
    <w:bookmarkEnd w:id="371"/>
    <w:p>
      <w:pPr>
        <w:spacing w:after="0"/>
        <w:ind w:left="0"/>
        <w:jc w:val="both"/>
      </w:pPr>
      <w:r>
        <w:rPr>
          <w:rFonts w:ascii="Times New Roman"/>
          <w:b w:val="false"/>
          <w:i w:val="false"/>
          <w:color w:val="000000"/>
          <w:sz w:val="28"/>
        </w:rPr>
        <w:t>      квалификационной категории</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аттестуемого педагога,</w:t>
      </w:r>
    </w:p>
    <w:p>
      <w:pPr>
        <w:spacing w:after="0"/>
        <w:ind w:left="0"/>
        <w:jc w:val="both"/>
      </w:pPr>
      <w:r>
        <w:rPr>
          <w:rFonts w:ascii="Times New Roman"/>
          <w:b w:val="false"/>
          <w:i w:val="false"/>
          <w:color w:val="000000"/>
          <w:sz w:val="28"/>
        </w:rPr>
        <w:t>руководителя (заместителя руководителя) организации образования,</w:t>
      </w:r>
    </w:p>
    <w:p>
      <w:pPr>
        <w:spacing w:after="0"/>
        <w:ind w:left="0"/>
        <w:jc w:val="both"/>
      </w:pPr>
      <w:r>
        <w:rPr>
          <w:rFonts w:ascii="Times New Roman"/>
          <w:b w:val="false"/>
          <w:i w:val="false"/>
          <w:color w:val="000000"/>
          <w:sz w:val="28"/>
        </w:rPr>
        <w:t>методического кабинета (центра)</w:t>
      </w:r>
    </w:p>
    <w:p>
      <w:pPr>
        <w:spacing w:after="0"/>
        <w:ind w:left="0"/>
        <w:jc w:val="both"/>
      </w:pPr>
      <w:r>
        <w:rPr>
          <w:rFonts w:ascii="Times New Roman"/>
          <w:b w:val="false"/>
          <w:i w:val="false"/>
          <w:color w:val="000000"/>
          <w:sz w:val="28"/>
        </w:rPr>
        <w:t>Соответствует заявляемой квалификационной категории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квалификационная категория</w:t>
      </w:r>
    </w:p>
    <w:p>
      <w:pPr>
        <w:spacing w:after="0"/>
        <w:ind w:left="0"/>
        <w:jc w:val="both"/>
      </w:pPr>
      <w:r>
        <w:rPr>
          <w:rFonts w:ascii="Times New Roman"/>
          <w:b w:val="false"/>
          <w:i w:val="false"/>
          <w:color w:val="000000"/>
          <w:sz w:val="28"/>
        </w:rPr>
        <w:t>Не соответствует заявляемой квалификационной категории:</w:t>
      </w:r>
    </w:p>
    <w:p>
      <w:pPr>
        <w:spacing w:after="0"/>
        <w:ind w:left="0"/>
        <w:jc w:val="both"/>
      </w:pPr>
      <w:r>
        <w:rPr>
          <w:rFonts w:ascii="Times New Roman"/>
          <w:b w:val="false"/>
          <w:i w:val="false"/>
          <w:color w:val="000000"/>
          <w:sz w:val="28"/>
        </w:rPr>
        <w:t>Соответствует квалификационной категории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Секретарь комиссии ____________ _____________________________</w:t>
      </w:r>
    </w:p>
    <w:p>
      <w:pPr>
        <w:spacing w:after="0"/>
        <w:ind w:left="0"/>
        <w:jc w:val="both"/>
      </w:pPr>
      <w:r>
        <w:rPr>
          <w:rFonts w:ascii="Times New Roman"/>
          <w:b w:val="false"/>
          <w:i w:val="false"/>
          <w:color w:val="000000"/>
          <w:sz w:val="28"/>
        </w:rPr>
        <w:t>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007" w:id="372"/>
    <w:p>
      <w:pPr>
        <w:spacing w:after="0"/>
        <w:ind w:left="0"/>
        <w:jc w:val="left"/>
      </w:pPr>
      <w:r>
        <w:rPr>
          <w:rFonts w:ascii="Times New Roman"/>
          <w:b/>
          <w:i w:val="false"/>
          <w:color w:val="000000"/>
        </w:rPr>
        <w:t xml:space="preserve"> УДОСТОВЕРЕНИЕ</w:t>
      </w:r>
      <w:r>
        <w:br/>
      </w:r>
      <w:r>
        <w:rPr>
          <w:rFonts w:ascii="Times New Roman"/>
          <w:b/>
          <w:i w:val="false"/>
          <w:color w:val="000000"/>
        </w:rPr>
        <w:t>о присвоении (подтверждении) квалификационной категории</w:t>
      </w:r>
    </w:p>
    <w:bookmarkEnd w:id="372"/>
    <w:p>
      <w:pPr>
        <w:spacing w:after="0"/>
        <w:ind w:left="0"/>
        <w:jc w:val="both"/>
      </w:pPr>
      <w:bookmarkStart w:name="z1008" w:id="373"/>
      <w:r>
        <w:rPr>
          <w:rFonts w:ascii="Times New Roman"/>
          <w:b w:val="false"/>
          <w:i w:val="false"/>
          <w:color w:val="000000"/>
          <w:sz w:val="28"/>
        </w:rPr>
        <w:t>
      Настоящее удостоверение выдано ______________________________________</w:t>
      </w:r>
    </w:p>
    <w:bookmarkEnd w:id="373"/>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том, что в соответствии с решением аттестационной комиссии по присвоению</w:t>
      </w:r>
    </w:p>
    <w:p>
      <w:pPr>
        <w:spacing w:after="0"/>
        <w:ind w:left="0"/>
        <w:jc w:val="both"/>
      </w:pPr>
      <w:r>
        <w:rPr>
          <w:rFonts w:ascii="Times New Roman"/>
          <w:b w:val="false"/>
          <w:i w:val="false"/>
          <w:color w:val="000000"/>
          <w:sz w:val="28"/>
        </w:rPr>
        <w:t>(подтверждению) квалификационных категорий от "___" ________ 20_____ года</w:t>
      </w:r>
    </w:p>
    <w:p>
      <w:pPr>
        <w:spacing w:after="0"/>
        <w:ind w:left="0"/>
        <w:jc w:val="both"/>
      </w:pPr>
      <w:r>
        <w:rPr>
          <w:rFonts w:ascii="Times New Roman"/>
          <w:b w:val="false"/>
          <w:i w:val="false"/>
          <w:color w:val="000000"/>
          <w:sz w:val="28"/>
        </w:rPr>
        <w:t>приказом 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 _________ 20____ года.</w:t>
      </w:r>
    </w:p>
    <w:p>
      <w:pPr>
        <w:spacing w:after="0"/>
        <w:ind w:left="0"/>
        <w:jc w:val="both"/>
      </w:pPr>
      <w:r>
        <w:rPr>
          <w:rFonts w:ascii="Times New Roman"/>
          <w:b w:val="false"/>
          <w:i w:val="false"/>
          <w:color w:val="000000"/>
          <w:sz w:val="28"/>
        </w:rPr>
        <w:t>Руководитель организации образования 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 w:id="374"/>
    <w:p>
      <w:pPr>
        <w:spacing w:after="0"/>
        <w:ind w:left="0"/>
        <w:jc w:val="left"/>
      </w:pPr>
      <w:r>
        <w:rPr>
          <w:rFonts w:ascii="Times New Roman"/>
          <w:b/>
          <w:i w:val="false"/>
          <w:color w:val="000000"/>
        </w:rPr>
        <w:t xml:space="preserve"> Заявление на прохождение оценки знаний педагога</w:t>
      </w:r>
    </w:p>
    <w:bookmarkEnd w:id="374"/>
    <w:p>
      <w:pPr>
        <w:spacing w:after="0"/>
        <w:ind w:left="0"/>
        <w:jc w:val="both"/>
      </w:pPr>
      <w:bookmarkStart w:name="z1012" w:id="375"/>
      <w:r>
        <w:rPr>
          <w:rFonts w:ascii="Times New Roman"/>
          <w:b w:val="false"/>
          <w:i w:val="false"/>
          <w:color w:val="000000"/>
          <w:sz w:val="28"/>
        </w:rPr>
        <w:t>
      Фамилия ________________________________</w:t>
      </w:r>
    </w:p>
    <w:bookmarkEnd w:id="375"/>
    <w:p>
      <w:pPr>
        <w:spacing w:after="0"/>
        <w:ind w:left="0"/>
        <w:jc w:val="both"/>
      </w:pPr>
      <w:r>
        <w:rPr>
          <w:rFonts w:ascii="Times New Roman"/>
          <w:b w:val="false"/>
          <w:i w:val="false"/>
          <w:color w:val="000000"/>
          <w:sz w:val="28"/>
        </w:rPr>
        <w:t>Имя ____________________________________</w:t>
      </w:r>
    </w:p>
    <w:p>
      <w:pPr>
        <w:spacing w:after="0"/>
        <w:ind w:left="0"/>
        <w:jc w:val="both"/>
      </w:pPr>
      <w:r>
        <w:rPr>
          <w:rFonts w:ascii="Times New Roman"/>
          <w:b w:val="false"/>
          <w:i w:val="false"/>
          <w:color w:val="000000"/>
          <w:sz w:val="28"/>
        </w:rPr>
        <w:t>Отчество (при наличии) ___________________</w:t>
      </w:r>
    </w:p>
    <w:p>
      <w:pPr>
        <w:spacing w:after="0"/>
        <w:ind w:left="0"/>
        <w:jc w:val="both"/>
      </w:pPr>
      <w:r>
        <w:rPr>
          <w:rFonts w:ascii="Times New Roman"/>
          <w:b w:val="false"/>
          <w:i w:val="false"/>
          <w:color w:val="000000"/>
          <w:sz w:val="28"/>
        </w:rPr>
        <w:t>ИИН ___________________________________</w:t>
      </w:r>
    </w:p>
    <w:p>
      <w:pPr>
        <w:spacing w:after="0"/>
        <w:ind w:left="0"/>
        <w:jc w:val="both"/>
      </w:pPr>
      <w:r>
        <w:rPr>
          <w:rFonts w:ascii="Times New Roman"/>
          <w:b w:val="false"/>
          <w:i w:val="false"/>
          <w:color w:val="000000"/>
          <w:sz w:val="28"/>
        </w:rPr>
        <w:t>e-mail __________________________________</w:t>
      </w:r>
    </w:p>
    <w:p>
      <w:pPr>
        <w:spacing w:after="0"/>
        <w:ind w:left="0"/>
        <w:jc w:val="both"/>
      </w:pPr>
      <w:r>
        <w:rPr>
          <w:rFonts w:ascii="Times New Roman"/>
          <w:b w:val="false"/>
          <w:i w:val="false"/>
          <w:color w:val="000000"/>
          <w:sz w:val="28"/>
        </w:rPr>
        <w:t>Дата рождения __________________________</w:t>
      </w:r>
    </w:p>
    <w:p>
      <w:pPr>
        <w:spacing w:after="0"/>
        <w:ind w:left="0"/>
        <w:jc w:val="both"/>
      </w:pPr>
      <w:r>
        <w:rPr>
          <w:rFonts w:ascii="Times New Roman"/>
          <w:b w:val="false"/>
          <w:i w:val="false"/>
          <w:color w:val="000000"/>
          <w:sz w:val="28"/>
        </w:rPr>
        <w:t>Национальность _________________________</w:t>
      </w:r>
    </w:p>
    <w:p>
      <w:pPr>
        <w:spacing w:after="0"/>
        <w:ind w:left="0"/>
        <w:jc w:val="both"/>
      </w:pPr>
      <w:r>
        <w:rPr>
          <w:rFonts w:ascii="Times New Roman"/>
          <w:b w:val="false"/>
          <w:i w:val="false"/>
          <w:color w:val="000000"/>
          <w:sz w:val="28"/>
        </w:rPr>
        <w:t>Пол____________________________________</w:t>
      </w:r>
    </w:p>
    <w:p>
      <w:pPr>
        <w:spacing w:after="0"/>
        <w:ind w:left="0"/>
        <w:jc w:val="both"/>
      </w:pPr>
      <w:r>
        <w:rPr>
          <w:rFonts w:ascii="Times New Roman"/>
          <w:b w:val="false"/>
          <w:i w:val="false"/>
          <w:color w:val="000000"/>
          <w:sz w:val="28"/>
        </w:rPr>
        <w:t>Контактный телефон _____________________</w:t>
      </w:r>
    </w:p>
    <w:p>
      <w:pPr>
        <w:spacing w:after="0"/>
        <w:ind w:left="0"/>
        <w:jc w:val="both"/>
      </w:pPr>
      <w:r>
        <w:rPr>
          <w:rFonts w:ascii="Times New Roman"/>
          <w:b w:val="false"/>
          <w:i w:val="false"/>
          <w:color w:val="000000"/>
          <w:sz w:val="28"/>
        </w:rPr>
        <w:t>Область ________________________________</w:t>
      </w:r>
    </w:p>
    <w:p>
      <w:pPr>
        <w:spacing w:after="0"/>
        <w:ind w:left="0"/>
        <w:jc w:val="both"/>
      </w:pPr>
      <w:r>
        <w:rPr>
          <w:rFonts w:ascii="Times New Roman"/>
          <w:b w:val="false"/>
          <w:i w:val="false"/>
          <w:color w:val="000000"/>
          <w:sz w:val="28"/>
        </w:rPr>
        <w:t>Район __________________________________</w:t>
      </w:r>
    </w:p>
    <w:p>
      <w:pPr>
        <w:spacing w:after="0"/>
        <w:ind w:left="0"/>
        <w:jc w:val="both"/>
      </w:pPr>
      <w:r>
        <w:rPr>
          <w:rFonts w:ascii="Times New Roman"/>
          <w:b w:val="false"/>
          <w:i w:val="false"/>
          <w:color w:val="000000"/>
          <w:sz w:val="28"/>
        </w:rPr>
        <w:t>Город (село) ____________________________</w:t>
      </w:r>
    </w:p>
    <w:p>
      <w:pPr>
        <w:spacing w:after="0"/>
        <w:ind w:left="0"/>
        <w:jc w:val="both"/>
      </w:pPr>
      <w:r>
        <w:rPr>
          <w:rFonts w:ascii="Times New Roman"/>
          <w:b w:val="false"/>
          <w:i w:val="false"/>
          <w:color w:val="000000"/>
          <w:sz w:val="28"/>
        </w:rPr>
        <w:t>Место работы ___________________________</w:t>
      </w:r>
    </w:p>
    <w:p>
      <w:pPr>
        <w:spacing w:after="0"/>
        <w:ind w:left="0"/>
        <w:jc w:val="both"/>
      </w:pPr>
      <w:r>
        <w:rPr>
          <w:rFonts w:ascii="Times New Roman"/>
          <w:b w:val="false"/>
          <w:i w:val="false"/>
          <w:color w:val="000000"/>
          <w:sz w:val="28"/>
        </w:rPr>
        <w:t>Специальность (квалификация), указанная в дипломе об образовании или документе</w:t>
      </w:r>
    </w:p>
    <w:p>
      <w:pPr>
        <w:spacing w:after="0"/>
        <w:ind w:left="0"/>
        <w:jc w:val="both"/>
      </w:pPr>
      <w:r>
        <w:rPr>
          <w:rFonts w:ascii="Times New Roman"/>
          <w:b w:val="false"/>
          <w:i w:val="false"/>
          <w:color w:val="000000"/>
          <w:sz w:val="28"/>
        </w:rPr>
        <w:t>о переподготовке с присвоением соответствующей квалификации по занимаемой</w:t>
      </w:r>
    </w:p>
    <w:p>
      <w:pPr>
        <w:spacing w:after="0"/>
        <w:ind w:left="0"/>
        <w:jc w:val="both"/>
      </w:pPr>
      <w:r>
        <w:rPr>
          <w:rFonts w:ascii="Times New Roman"/>
          <w:b w:val="false"/>
          <w:i w:val="false"/>
          <w:color w:val="000000"/>
          <w:sz w:val="28"/>
        </w:rPr>
        <w:t>должности ____________________________________________________________</w:t>
      </w:r>
    </w:p>
    <w:p>
      <w:pPr>
        <w:spacing w:after="0"/>
        <w:ind w:left="0"/>
        <w:jc w:val="both"/>
      </w:pPr>
      <w:r>
        <w:rPr>
          <w:rFonts w:ascii="Times New Roman"/>
          <w:b w:val="false"/>
          <w:i w:val="false"/>
          <w:color w:val="000000"/>
          <w:sz w:val="28"/>
        </w:rPr>
        <w:t>Срок обучения в организации высшего и послевузовского образования по указанной</w:t>
      </w:r>
    </w:p>
    <w:p>
      <w:pPr>
        <w:spacing w:after="0"/>
        <w:ind w:left="0"/>
        <w:jc w:val="both"/>
      </w:pPr>
      <w:r>
        <w:rPr>
          <w:rFonts w:ascii="Times New Roman"/>
          <w:b w:val="false"/>
          <w:i w:val="false"/>
          <w:color w:val="000000"/>
          <w:sz w:val="28"/>
        </w:rPr>
        <w:t>специальности (годы обучения)___________________________________________</w:t>
      </w:r>
    </w:p>
    <w:p>
      <w:pPr>
        <w:spacing w:after="0"/>
        <w:ind w:left="0"/>
        <w:jc w:val="both"/>
      </w:pPr>
      <w:r>
        <w:rPr>
          <w:rFonts w:ascii="Times New Roman"/>
          <w:b w:val="false"/>
          <w:i w:val="false"/>
          <w:color w:val="000000"/>
          <w:sz w:val="28"/>
        </w:rPr>
        <w:t>Действующая квалификационная категория ________________________________</w:t>
      </w:r>
    </w:p>
    <w:p>
      <w:pPr>
        <w:spacing w:after="0"/>
        <w:ind w:left="0"/>
        <w:jc w:val="both"/>
      </w:pPr>
      <w:r>
        <w:rPr>
          <w:rFonts w:ascii="Times New Roman"/>
          <w:b w:val="false"/>
          <w:i w:val="false"/>
          <w:color w:val="000000"/>
          <w:sz w:val="28"/>
        </w:rPr>
        <w:t>Срoк действия действующей квалификационной категории (с__ до___)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Предмет (дисциплина) по блоку "Содержание учебного предмета по направлению</w:t>
      </w:r>
    </w:p>
    <w:p>
      <w:pPr>
        <w:spacing w:after="0"/>
        <w:ind w:left="0"/>
        <w:jc w:val="both"/>
      </w:pPr>
      <w:r>
        <w:rPr>
          <w:rFonts w:ascii="Times New Roman"/>
          <w:b w:val="false"/>
          <w:i w:val="false"/>
          <w:color w:val="000000"/>
          <w:sz w:val="28"/>
        </w:rPr>
        <w:t>деятельности" _________________________________________________________</w:t>
      </w:r>
    </w:p>
    <w:p>
      <w:pPr>
        <w:spacing w:after="0"/>
        <w:ind w:left="0"/>
        <w:jc w:val="both"/>
      </w:pPr>
      <w:r>
        <w:rPr>
          <w:rFonts w:ascii="Times New Roman"/>
          <w:b w:val="false"/>
          <w:i w:val="false"/>
          <w:color w:val="000000"/>
          <w:sz w:val="28"/>
        </w:rPr>
        <w:t>Язык сдачи теста 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Место тестирования _____________________________________________________</w:t>
      </w:r>
    </w:p>
    <w:p>
      <w:pPr>
        <w:spacing w:after="0"/>
        <w:ind w:left="0"/>
        <w:jc w:val="both"/>
      </w:pPr>
      <w:r>
        <w:rPr>
          <w:rFonts w:ascii="Times New Roman"/>
          <w:b w:val="false"/>
          <w:i w:val="false"/>
          <w:color w:val="000000"/>
          <w:sz w:val="28"/>
        </w:rPr>
        <w:t>Номер потока, дата тестирования__________________________________________</w:t>
      </w:r>
    </w:p>
    <w:p>
      <w:pPr>
        <w:spacing w:after="0"/>
        <w:ind w:left="0"/>
        <w:jc w:val="both"/>
      </w:pPr>
      <w:r>
        <w:rPr>
          <w:rFonts w:ascii="Times New Roman"/>
          <w:b w:val="false"/>
          <w:i w:val="false"/>
          <w:color w:val="000000"/>
          <w:sz w:val="28"/>
        </w:rPr>
        <w:t>Инвалидность (да, нет)</w:t>
      </w:r>
    </w:p>
    <w:p>
      <w:pPr>
        <w:spacing w:after="0"/>
        <w:ind w:left="0"/>
        <w:jc w:val="both"/>
      </w:pPr>
      <w:r>
        <w:rPr>
          <w:rFonts w:ascii="Times New Roman"/>
          <w:b w:val="false"/>
          <w:i w:val="false"/>
          <w:color w:val="000000"/>
          <w:sz w:val="28"/>
        </w:rPr>
        <w:t>Помощник (да, нет)</w:t>
      </w:r>
    </w:p>
    <w:p>
      <w:pPr>
        <w:spacing w:after="0"/>
        <w:ind w:left="0"/>
        <w:jc w:val="both"/>
      </w:pPr>
      <w:r>
        <w:rPr>
          <w:rFonts w:ascii="Times New Roman"/>
          <w:b w:val="false"/>
          <w:i w:val="false"/>
          <w:color w:val="000000"/>
          <w:sz w:val="28"/>
        </w:rPr>
        <w:t>Согласие на обработку персональных данных</w:t>
      </w:r>
    </w:p>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настоящим предоставляю свое согласие на сбор любыми законными способами</w:t>
      </w:r>
    </w:p>
    <w:p>
      <w:pPr>
        <w:spacing w:after="0"/>
        <w:ind w:left="0"/>
        <w:jc w:val="both"/>
      </w:pPr>
      <w:r>
        <w:rPr>
          <w:rFonts w:ascii="Times New Roman"/>
          <w:b w:val="false"/>
          <w:i w:val="false"/>
          <w:color w:val="000000"/>
          <w:sz w:val="28"/>
        </w:rPr>
        <w:t>и обработку моих персональных данных без ограничения срока в государственные</w:t>
      </w:r>
    </w:p>
    <w:p>
      <w:pPr>
        <w:spacing w:after="0"/>
        <w:ind w:left="0"/>
        <w:jc w:val="both"/>
      </w:pPr>
      <w:r>
        <w:rPr>
          <w:rFonts w:ascii="Times New Roman"/>
          <w:b w:val="false"/>
          <w:i w:val="false"/>
          <w:color w:val="000000"/>
          <w:sz w:val="28"/>
        </w:rPr>
        <w:t>и негосударственные организации (использование фото, видео и видео демонстрации,</w:t>
      </w:r>
    </w:p>
    <w:p>
      <w:pPr>
        <w:spacing w:after="0"/>
        <w:ind w:left="0"/>
        <w:jc w:val="both"/>
      </w:pPr>
      <w:r>
        <w:rPr>
          <w:rFonts w:ascii="Times New Roman"/>
          <w:b w:val="false"/>
          <w:i w:val="false"/>
          <w:color w:val="000000"/>
          <w:sz w:val="28"/>
        </w:rPr>
        <w:t>в том числе в информационных системах персональных данных с использованием</w:t>
      </w:r>
    </w:p>
    <w:p>
      <w:pPr>
        <w:spacing w:after="0"/>
        <w:ind w:left="0"/>
        <w:jc w:val="both"/>
      </w:pPr>
      <w:r>
        <w:rPr>
          <w:rFonts w:ascii="Times New Roman"/>
          <w:b w:val="false"/>
          <w:i w:val="false"/>
          <w:color w:val="000000"/>
          <w:sz w:val="28"/>
        </w:rPr>
        <w:t>средств автоматизации или без использования таких средств)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иными</w:t>
      </w:r>
    </w:p>
    <w:p>
      <w:pPr>
        <w:spacing w:after="0"/>
        <w:ind w:left="0"/>
        <w:jc w:val="both"/>
      </w:pPr>
      <w:r>
        <w:rPr>
          <w:rFonts w:ascii="Times New Roman"/>
          <w:b w:val="false"/>
          <w:i w:val="false"/>
          <w:color w:val="000000"/>
          <w:sz w:val="28"/>
        </w:rPr>
        <w:t>нормативными правовыми актами Республики Казахстан.</w:t>
      </w:r>
    </w:p>
    <w:p>
      <w:pPr>
        <w:spacing w:after="0"/>
        <w:ind w:left="0"/>
        <w:jc w:val="both"/>
      </w:pPr>
      <w:r>
        <w:rPr>
          <w:rFonts w:ascii="Times New Roman"/>
          <w:b w:val="false"/>
          <w:i w:val="false"/>
          <w:color w:val="000000"/>
          <w:sz w:val="28"/>
        </w:rPr>
        <w:t>Согласен _______________________________________________________________</w:t>
      </w:r>
    </w:p>
    <w:p>
      <w:pPr>
        <w:spacing w:after="0"/>
        <w:ind w:left="0"/>
        <w:jc w:val="both"/>
      </w:pPr>
      <w:r>
        <w:rPr>
          <w:rFonts w:ascii="Times New Roman"/>
          <w:b w:val="false"/>
          <w:i w:val="false"/>
          <w:color w:val="000000"/>
          <w:sz w:val="28"/>
        </w:rPr>
        <w:t>Ознакомление с правилами проведения ОЗП</w:t>
      </w:r>
    </w:p>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ознакомлен с правилами проведения ОЗП.</w:t>
      </w:r>
    </w:p>
    <w:p>
      <w:pPr>
        <w:spacing w:after="0"/>
        <w:ind w:left="0"/>
        <w:jc w:val="both"/>
      </w:pPr>
      <w:r>
        <w:rPr>
          <w:rFonts w:ascii="Times New Roman"/>
          <w:b w:val="false"/>
          <w:i w:val="false"/>
          <w:color w:val="000000"/>
          <w:sz w:val="28"/>
        </w:rPr>
        <w:t>Проинформирован о том, что результаты ОЗП аннулируются при установлении</w:t>
      </w:r>
    </w:p>
    <w:p>
      <w:pPr>
        <w:spacing w:after="0"/>
        <w:ind w:left="0"/>
        <w:jc w:val="both"/>
      </w:pPr>
      <w:r>
        <w:rPr>
          <w:rFonts w:ascii="Times New Roman"/>
          <w:b w:val="false"/>
          <w:i w:val="false"/>
          <w:color w:val="000000"/>
          <w:sz w:val="28"/>
        </w:rPr>
        <w:t>нарушений правил проведения ОЗП, выявлении недопустимых предметов:</w:t>
      </w:r>
    </w:p>
    <w:p>
      <w:pPr>
        <w:spacing w:after="0"/>
        <w:ind w:left="0"/>
        <w:jc w:val="both"/>
      </w:pPr>
      <w:r>
        <w:rPr>
          <w:rFonts w:ascii="Times New Roman"/>
          <w:b w:val="false"/>
          <w:i w:val="false"/>
          <w:color w:val="000000"/>
          <w:sz w:val="28"/>
        </w:rPr>
        <w:t>- во время проведения ОЗП аттестуемый удаляется из аудитории до завершения</w:t>
      </w:r>
    </w:p>
    <w:p>
      <w:pPr>
        <w:spacing w:after="0"/>
        <w:ind w:left="0"/>
        <w:jc w:val="both"/>
      </w:pPr>
      <w:r>
        <w:rPr>
          <w:rFonts w:ascii="Times New Roman"/>
          <w:b w:val="false"/>
          <w:i w:val="false"/>
          <w:color w:val="000000"/>
          <w:sz w:val="28"/>
        </w:rPr>
        <w:t>процедуры ОЗП,</w:t>
      </w:r>
    </w:p>
    <w:p>
      <w:pPr>
        <w:spacing w:after="0"/>
        <w:ind w:left="0"/>
        <w:jc w:val="both"/>
      </w:pPr>
      <w:r>
        <w:rPr>
          <w:rFonts w:ascii="Times New Roman"/>
          <w:b w:val="false"/>
          <w:i w:val="false"/>
          <w:color w:val="000000"/>
          <w:sz w:val="28"/>
        </w:rPr>
        <w:t>- при просмотре видеозаписи процедуры ОЗП, независимо от срока сдачи;</w:t>
      </w:r>
    </w:p>
    <w:p>
      <w:pPr>
        <w:spacing w:after="0"/>
        <w:ind w:left="0"/>
        <w:jc w:val="both"/>
      </w:pPr>
      <w:r>
        <w:rPr>
          <w:rFonts w:ascii="Times New Roman"/>
          <w:b w:val="false"/>
          <w:i w:val="false"/>
          <w:color w:val="000000"/>
          <w:sz w:val="28"/>
        </w:rPr>
        <w:t>Аттестуемый подписывает акт нарушения проведения ОЗП.</w:t>
      </w:r>
    </w:p>
    <w:p>
      <w:pPr>
        <w:spacing w:after="0"/>
        <w:ind w:left="0"/>
        <w:jc w:val="both"/>
      </w:pPr>
      <w:r>
        <w:rPr>
          <w:rFonts w:ascii="Times New Roman"/>
          <w:b w:val="false"/>
          <w:i w:val="false"/>
          <w:color w:val="000000"/>
          <w:sz w:val="28"/>
        </w:rPr>
        <w:t>Ознакомлен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014" w:id="376"/>
    <w:p>
      <w:pPr>
        <w:spacing w:after="0"/>
        <w:ind w:left="0"/>
        <w:jc w:val="left"/>
      </w:pPr>
      <w:r>
        <w:rPr>
          <w:rFonts w:ascii="Times New Roman"/>
          <w:b/>
          <w:i w:val="false"/>
          <w:color w:val="000000"/>
        </w:rPr>
        <w:t xml:space="preserve"> Распределение баллов оценки знаний педагогов</w:t>
      </w:r>
    </w:p>
    <w:bookmarkEnd w:id="376"/>
    <w:bookmarkStart w:name="z1015" w:id="377"/>
    <w:p>
      <w:pPr>
        <w:spacing w:after="0"/>
        <w:ind w:left="0"/>
        <w:jc w:val="both"/>
      </w:pPr>
      <w:r>
        <w:rPr>
          <w:rFonts w:ascii="Times New Roman"/>
          <w:b w:val="false"/>
          <w:i w:val="false"/>
          <w:color w:val="000000"/>
          <w:sz w:val="28"/>
        </w:rPr>
        <w:t>
      Для педагогов дошкольных организаций и предшкольных классов школ, лицеев и гимназий</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78"/>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Квалификационная категория</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37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методик по профилю,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8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380"/>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8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38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8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38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8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383"/>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052" w:id="384"/>
    <w:p>
      <w:pPr>
        <w:spacing w:after="0"/>
        <w:ind w:left="0"/>
        <w:jc w:val="both"/>
      </w:pPr>
      <w:r>
        <w:rPr>
          <w:rFonts w:ascii="Times New Roman"/>
          <w:b w:val="false"/>
          <w:i w:val="false"/>
          <w:color w:val="000000"/>
          <w:sz w:val="28"/>
        </w:rPr>
        <w:t>
      Для педагогов начального образования, основного среднего и общего среднего образования, методистов организаций образования</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8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8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3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8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387"/>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8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388"/>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8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389"/>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9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390"/>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089" w:id="391"/>
    <w:p>
      <w:pPr>
        <w:spacing w:after="0"/>
        <w:ind w:left="0"/>
        <w:jc w:val="both"/>
      </w:pPr>
      <w:r>
        <w:rPr>
          <w:rFonts w:ascii="Times New Roman"/>
          <w:b w:val="false"/>
          <w:i w:val="false"/>
          <w:color w:val="000000"/>
          <w:sz w:val="28"/>
        </w:rPr>
        <w:t>
      Для педагогов организаций дополнительного образования</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9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9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3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9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394"/>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39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395"/>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9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396"/>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9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397"/>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126" w:id="398"/>
    <w:p>
      <w:pPr>
        <w:spacing w:after="0"/>
        <w:ind w:left="0"/>
        <w:jc w:val="both"/>
      </w:pPr>
      <w:r>
        <w:rPr>
          <w:rFonts w:ascii="Times New Roman"/>
          <w:b w:val="false"/>
          <w:i w:val="false"/>
          <w:color w:val="000000"/>
          <w:sz w:val="28"/>
        </w:rPr>
        <w:t>
      Для воспитателей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вожатых, профориентаторов</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9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0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4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0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40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0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40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0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403"/>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0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404"/>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163" w:id="405"/>
    <w:p>
      <w:pPr>
        <w:spacing w:after="0"/>
        <w:ind w:left="0"/>
        <w:jc w:val="both"/>
      </w:pPr>
      <w:r>
        <w:rPr>
          <w:rFonts w:ascii="Times New Roman"/>
          <w:b w:val="false"/>
          <w:i w:val="false"/>
          <w:color w:val="000000"/>
          <w:sz w:val="28"/>
        </w:rPr>
        <w:t>
      Для педагогов специальных организаций образования и специальных педагогов организаций образования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0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40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08"/>
          <w:p>
            <w:pPr>
              <w:spacing w:after="20"/>
              <w:ind w:left="20"/>
              <w:jc w:val="both"/>
            </w:pPr>
            <w:r>
              <w:rPr>
                <w:rFonts w:ascii="Times New Roman"/>
                <w:b w:val="false"/>
                <w:i w:val="false"/>
                <w:color w:val="000000"/>
                <w:sz w:val="20"/>
              </w:rPr>
              <w:t>
Предметные знания по профилю:</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pPr>
              <w:spacing w:after="20"/>
              <w:ind w:left="20"/>
              <w:jc w:val="both"/>
            </w:pPr>
            <w:r>
              <w:rPr>
                <w:rFonts w:ascii="Times New Roman"/>
                <w:b w:val="false"/>
                <w:i w:val="false"/>
                <w:color w:val="000000"/>
                <w:sz w:val="20"/>
              </w:rPr>
              <w:t>
4) "Логопедия" (для специальных педагогов, работающих с детьми с нарушениями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0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409"/>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1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410"/>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1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41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1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41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04" w:id="413"/>
    <w:p>
      <w:pPr>
        <w:spacing w:after="0"/>
        <w:ind w:left="0"/>
        <w:jc w:val="both"/>
      </w:pPr>
      <w:r>
        <w:rPr>
          <w:rFonts w:ascii="Times New Roman"/>
          <w:b w:val="false"/>
          <w:i w:val="false"/>
          <w:color w:val="000000"/>
          <w:sz w:val="28"/>
        </w:rPr>
        <w:t>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1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1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4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416"/>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1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417"/>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1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418"/>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1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419"/>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41" w:id="420"/>
    <w:p>
      <w:pPr>
        <w:spacing w:after="0"/>
        <w:ind w:left="0"/>
        <w:jc w:val="both"/>
      </w:pPr>
      <w:r>
        <w:rPr>
          <w:rFonts w:ascii="Times New Roman"/>
          <w:b w:val="false"/>
          <w:i w:val="false"/>
          <w:color w:val="000000"/>
          <w:sz w:val="28"/>
        </w:rPr>
        <w:t>
      Для педагогов иных должностей организаций технического и профессионального, послесреднего образования</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21"/>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2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4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2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423"/>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2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424"/>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2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425"/>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2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426"/>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78" w:id="427"/>
    <w:p>
      <w:pPr>
        <w:spacing w:after="0"/>
        <w:ind w:left="0"/>
        <w:jc w:val="both"/>
      </w:pPr>
      <w:r>
        <w:rPr>
          <w:rFonts w:ascii="Times New Roman"/>
          <w:b w:val="false"/>
          <w:i w:val="false"/>
          <w:color w:val="000000"/>
          <w:sz w:val="28"/>
        </w:rPr>
        <w:t>
      Для методистов, руководителей (заведующих) отделом (отделением, сектором, частью) методических кабинетов (центров)</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2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2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4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знание законодательства РК и нормативных правовых актов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3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модератор</w:t>
            </w:r>
          </w:p>
          <w:bookmarkEnd w:id="4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3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эксперт</w:t>
            </w:r>
          </w:p>
          <w:bookmarkEnd w:id="431"/>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3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исследователь</w:t>
            </w:r>
          </w:p>
          <w:bookmarkEnd w:id="432"/>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3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 - мастер</w:t>
            </w:r>
          </w:p>
          <w:bookmarkEnd w:id="433"/>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325" w:id="434"/>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3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36"/>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Присвоение квалификационной категории</w:t>
            </w:r>
          </w:p>
          <w:bookmarkEnd w:id="4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8" w:id="437"/>
    <w:p>
      <w:pPr>
        <w:spacing w:after="0"/>
        <w:ind w:left="0"/>
        <w:jc w:val="both"/>
      </w:pPr>
      <w:r>
        <w:rPr>
          <w:rFonts w:ascii="Times New Roman"/>
          <w:b w:val="false"/>
          <w:i w:val="false"/>
          <w:color w:val="000000"/>
          <w:sz w:val="28"/>
        </w:rPr>
        <w:t>
      Для первых руководителей, заместителей руководителя дополнительного образования</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3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39"/>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Присвоение квалификационной категории</w:t>
            </w:r>
          </w:p>
          <w:bookmarkEnd w:id="4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5" w:id="440"/>
    <w:p>
      <w:pPr>
        <w:spacing w:after="0"/>
        <w:ind w:left="0"/>
        <w:jc w:val="left"/>
      </w:pPr>
      <w:r>
        <w:rPr>
          <w:rFonts w:ascii="Times New Roman"/>
          <w:b/>
          <w:i w:val="false"/>
          <w:color w:val="000000"/>
        </w:rPr>
        <w:t xml:space="preserve"> Акт нарушения правил и условий проведения оценки знаний педагога</w:t>
      </w:r>
    </w:p>
    <w:bookmarkEnd w:id="440"/>
    <w:p>
      <w:pPr>
        <w:spacing w:after="0"/>
        <w:ind w:left="0"/>
        <w:jc w:val="both"/>
      </w:pPr>
      <w:bookmarkStart w:name="z1446" w:id="441"/>
      <w:r>
        <w:rPr>
          <w:rFonts w:ascii="Times New Roman"/>
          <w:b w:val="false"/>
          <w:i w:val="false"/>
          <w:color w:val="000000"/>
          <w:sz w:val="28"/>
        </w:rPr>
        <w:t>
      ____________________________________________________________________</w:t>
      </w:r>
    </w:p>
    <w:bookmarkEnd w:id="4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 _______________ 20____года ______ час_______ минут.</w:t>
      </w:r>
    </w:p>
    <w:p>
      <w:pPr>
        <w:spacing w:after="0"/>
        <w:ind w:left="0"/>
        <w:jc w:val="both"/>
      </w:pPr>
      <w:r>
        <w:rPr>
          <w:rFonts w:ascii="Times New Roman"/>
          <w:b w:val="false"/>
          <w:i w:val="false"/>
          <w:color w:val="000000"/>
          <w:sz w:val="28"/>
        </w:rPr>
        <w:t>Акт составлен о том, что педагог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ИИН _______________________________________________________________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Аудитория №___, место №____, во время ОЗП нарушил (а) правила поведения</w:t>
      </w:r>
    </w:p>
    <w:p>
      <w:pPr>
        <w:spacing w:after="0"/>
        <w:ind w:left="0"/>
        <w:jc w:val="both"/>
      </w:pPr>
      <w:r>
        <w:rPr>
          <w:rFonts w:ascii="Times New Roman"/>
          <w:b w:val="false"/>
          <w:i w:val="false"/>
          <w:color w:val="000000"/>
          <w:sz w:val="28"/>
        </w:rPr>
        <w:t>в аудитории): _______________________________________________________</w:t>
      </w:r>
    </w:p>
    <w:p>
      <w:pPr>
        <w:spacing w:after="0"/>
        <w:ind w:left="0"/>
        <w:jc w:val="both"/>
      </w:pPr>
      <w:r>
        <w:rPr>
          <w:rFonts w:ascii="Times New Roman"/>
          <w:b w:val="false"/>
          <w:i w:val="false"/>
          <w:color w:val="000000"/>
          <w:sz w:val="28"/>
        </w:rPr>
        <w:t>описание факта нарушения</w:t>
      </w:r>
    </w:p>
    <w:p>
      <w:pPr>
        <w:spacing w:after="0"/>
        <w:ind w:left="0"/>
        <w:jc w:val="both"/>
      </w:pPr>
      <w:r>
        <w:rPr>
          <w:rFonts w:ascii="Times New Roman"/>
          <w:b w:val="false"/>
          <w:i w:val="false"/>
          <w:color w:val="000000"/>
          <w:sz w:val="28"/>
        </w:rPr>
        <w:t>На основании данного факта изъят материал /педагог удален из аудитории/</w:t>
      </w:r>
    </w:p>
    <w:p>
      <w:pPr>
        <w:spacing w:after="0"/>
        <w:ind w:left="0"/>
        <w:jc w:val="both"/>
      </w:pPr>
      <w:r>
        <w:rPr>
          <w:rFonts w:ascii="Times New Roman"/>
          <w:b w:val="false"/>
          <w:i w:val="false"/>
          <w:color w:val="000000"/>
          <w:sz w:val="28"/>
        </w:rPr>
        <w:t>результаты ОЗП аннулированы.</w:t>
      </w:r>
    </w:p>
    <w:p>
      <w:pPr>
        <w:spacing w:after="0"/>
        <w:ind w:left="0"/>
        <w:jc w:val="both"/>
      </w:pPr>
      <w:r>
        <w:rPr>
          <w:rFonts w:ascii="Times New Roman"/>
          <w:b w:val="false"/>
          <w:i w:val="false"/>
          <w:color w:val="000000"/>
          <w:sz w:val="28"/>
        </w:rPr>
        <w:t>Дежурный по аудитории 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 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Наблюдатель 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актом ознакомлен __________________________________________________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Дата: 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9" w:id="442"/>
    <w:p>
      <w:pPr>
        <w:spacing w:after="0"/>
        <w:ind w:left="0"/>
        <w:jc w:val="left"/>
      </w:pPr>
      <w:r>
        <w:rPr>
          <w:rFonts w:ascii="Times New Roman"/>
          <w:b/>
          <w:i w:val="false"/>
          <w:color w:val="000000"/>
        </w:rPr>
        <w:t xml:space="preserve"> Сертификат о прохождении оценки знаний педагога</w:t>
      </w:r>
    </w:p>
    <w:bookmarkEnd w:id="442"/>
    <w:p>
      <w:pPr>
        <w:spacing w:after="0"/>
        <w:ind w:left="0"/>
        <w:jc w:val="both"/>
      </w:pPr>
      <w:bookmarkStart w:name="z1450" w:id="443"/>
      <w:r>
        <w:rPr>
          <w:rFonts w:ascii="Times New Roman"/>
          <w:b w:val="false"/>
          <w:i w:val="false"/>
          <w:color w:val="000000"/>
          <w:sz w:val="28"/>
        </w:rPr>
        <w:t>
      удостоверяет в том, что ____________________________________________</w:t>
      </w:r>
    </w:p>
    <w:bookmarkEnd w:id="44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Участвовал(-а) "____" ____________ 20___ года. в ОЗП в городе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Результат ОЗП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4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446"/>
    <w:p>
      <w:pPr>
        <w:spacing w:after="0"/>
        <w:ind w:left="0"/>
        <w:jc w:val="both"/>
      </w:pPr>
      <w:r>
        <w:rPr>
          <w:rFonts w:ascii="Times New Roman"/>
          <w:b w:val="false"/>
          <w:i w:val="false"/>
          <w:color w:val="000000"/>
          <w:sz w:val="28"/>
        </w:rPr>
        <w:t>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470" w:id="447"/>
    <w:p>
      <w:pPr>
        <w:spacing w:after="0"/>
        <w:ind w:left="0"/>
        <w:jc w:val="left"/>
      </w:pPr>
      <w:r>
        <w:rPr>
          <w:rFonts w:ascii="Times New Roman"/>
          <w:b/>
          <w:i w:val="false"/>
          <w:color w:val="000000"/>
        </w:rPr>
        <w:t xml:space="preserve"> Лист оценивания материалов (портфолио) педагога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5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51"/>
          <w:p>
            <w:pPr>
              <w:spacing w:after="20"/>
              <w:ind w:left="20"/>
              <w:jc w:val="both"/>
            </w:pPr>
            <w:r>
              <w:rPr>
                <w:rFonts w:ascii="Times New Roman"/>
                <w:b w:val="false"/>
                <w:i w:val="false"/>
                <w:color w:val="000000"/>
                <w:sz w:val="20"/>
              </w:rPr>
              <w:t>
Качество знаний</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Динамика освоения образовательной программы (в течение 3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педагогов-психологов, психологов, социальных педагогов, педагогов-профориентаторов)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1 - 2 %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3 и более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(за исключением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 (организации, проведения)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53"/>
          <w:p>
            <w:pPr>
              <w:spacing w:after="20"/>
              <w:ind w:left="20"/>
              <w:jc w:val="both"/>
            </w:pPr>
            <w:r>
              <w:rPr>
                <w:rFonts w:ascii="Times New Roman"/>
                <w:b w:val="false"/>
                <w:i w:val="false"/>
                <w:color w:val="000000"/>
                <w:sz w:val="20"/>
              </w:rPr>
              <w:t>
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bookmarkEnd w:id="453"/>
          <w:p>
            <w:pPr>
              <w:spacing w:after="20"/>
              <w:ind w:left="20"/>
              <w:jc w:val="both"/>
            </w:pPr>
            <w:r>
              <w:rPr>
                <w:rFonts w:ascii="Times New Roman"/>
                <w:b w:val="false"/>
                <w:i w:val="false"/>
                <w:color w:val="000000"/>
                <w:sz w:val="20"/>
              </w:rPr>
              <w:t>
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4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56"/>
          <w:p>
            <w:pPr>
              <w:spacing w:after="20"/>
              <w:ind w:left="20"/>
              <w:jc w:val="both"/>
            </w:pPr>
            <w:r>
              <w:rPr>
                <w:rFonts w:ascii="Times New Roman"/>
                <w:b w:val="false"/>
                <w:i w:val="false"/>
                <w:color w:val="000000"/>
                <w:sz w:val="20"/>
              </w:rPr>
              <w:t>
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Примечание 2: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5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458"/>
          <w:p>
            <w:pPr>
              <w:spacing w:after="20"/>
              <w:ind w:left="20"/>
              <w:jc w:val="both"/>
            </w:pPr>
            <w:r>
              <w:rPr>
                <w:rFonts w:ascii="Times New Roman"/>
                <w:b w:val="false"/>
                <w:i w:val="false"/>
                <w:color w:val="000000"/>
                <w:sz w:val="20"/>
              </w:rPr>
              <w:t>
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согласованным с уполномоченным органом в области образования</w:t>
            </w:r>
          </w:p>
          <w:bookmarkEnd w:id="458"/>
          <w:p>
            <w:pPr>
              <w:spacing w:after="20"/>
              <w:ind w:left="20"/>
              <w:jc w:val="both"/>
            </w:pPr>
            <w:r>
              <w:rPr>
                <w:rFonts w:ascii="Times New Roman"/>
                <w:b w:val="false"/>
                <w:i w:val="false"/>
                <w:color w:val="000000"/>
                <w:sz w:val="20"/>
              </w:rPr>
              <w:t>
Примечание: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и трансляция опыта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6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6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61"/>
          <w:p>
            <w:pPr>
              <w:spacing w:after="20"/>
              <w:ind w:left="20"/>
              <w:jc w:val="both"/>
            </w:pPr>
            <w:r>
              <w:rPr>
                <w:rFonts w:ascii="Times New Roman"/>
                <w:b w:val="false"/>
                <w:i w:val="false"/>
                <w:color w:val="000000"/>
                <w:sz w:val="20"/>
              </w:rPr>
              <w:t>
Учебно-методические материалы или программы, рекомендованные</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доказательств: выписка из протокола учебно-методического совета, ссылка на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учебные, методические пособия, методические рекомендации или авторские программы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И.Алтынсарина)/РУМС при уполномоченном органе в области образования для организаций ТиППО/ РУМС при РУМЦ ДО / РУМС при ННПЦ РСИО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4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 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64"/>
          <w:p>
            <w:pPr>
              <w:spacing w:after="20"/>
              <w:ind w:left="20"/>
              <w:jc w:val="both"/>
            </w:pPr>
            <w:r>
              <w:rPr>
                <w:rFonts w:ascii="Times New Roman"/>
                <w:b w:val="false"/>
                <w:i w:val="false"/>
                <w:color w:val="000000"/>
                <w:sz w:val="20"/>
              </w:rPr>
              <w:t xml:space="preserve">
Публикация на основе исследовательской деятельности (исследования практики) (не более 3 авторов) </w:t>
            </w:r>
          </w:p>
          <w:bookmarkEnd w:id="464"/>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или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6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творческих (экспертных, рабочих) группах, проектах или конкурсных комиссиях, или жюри, судействе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6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467"/>
          <w:p>
            <w:pPr>
              <w:spacing w:after="20"/>
              <w:ind w:left="20"/>
              <w:jc w:val="both"/>
            </w:pPr>
            <w:r>
              <w:rPr>
                <w:rFonts w:ascii="Times New Roman"/>
                <w:b w:val="false"/>
                <w:i w:val="false"/>
                <w:color w:val="000000"/>
                <w:sz w:val="20"/>
              </w:rPr>
              <w:t>
Трансляция практики на основе:</w:t>
            </w:r>
          </w:p>
          <w:bookmarkEnd w:id="467"/>
          <w:p>
            <w:pPr>
              <w:spacing w:after="20"/>
              <w:ind w:left="20"/>
              <w:jc w:val="both"/>
            </w:pPr>
            <w:r>
              <w:rPr>
                <w:rFonts w:ascii="Times New Roman"/>
                <w:b w:val="false"/>
                <w:i w:val="false"/>
                <w:color w:val="000000"/>
                <w:sz w:val="20"/>
              </w:rPr>
              <w:t>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4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6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470"/>
          <w:p>
            <w:pPr>
              <w:spacing w:after="20"/>
              <w:ind w:left="20"/>
              <w:jc w:val="both"/>
            </w:pPr>
            <w:r>
              <w:rPr>
                <w:rFonts w:ascii="Times New Roman"/>
                <w:b w:val="false"/>
                <w:i w:val="false"/>
                <w:color w:val="000000"/>
                <w:sz w:val="20"/>
              </w:rPr>
              <w:t>
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bookmarkEnd w:id="470"/>
          <w:p>
            <w:pPr>
              <w:spacing w:after="20"/>
              <w:ind w:left="20"/>
              <w:jc w:val="both"/>
            </w:pPr>
            <w:r>
              <w:rPr>
                <w:rFonts w:ascii="Times New Roman"/>
                <w:b w:val="false"/>
                <w:i w:val="false"/>
                <w:color w:val="000000"/>
                <w:sz w:val="20"/>
              </w:rPr>
              <w:t>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471"/>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методистов методического кабинета (центра)</w:t>
            </w:r>
          </w:p>
          <w:bookmarkEnd w:id="471"/>
          <w:p>
            <w:pPr>
              <w:spacing w:after="20"/>
              <w:ind w:left="20"/>
              <w:jc w:val="both"/>
            </w:pPr>
            <w:r>
              <w:rPr>
                <w:rFonts w:ascii="Times New Roman"/>
                <w:b w:val="false"/>
                <w:i w:val="false"/>
                <w:color w:val="000000"/>
                <w:sz w:val="20"/>
              </w:rPr>
              <w:t>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472"/>
          <w:p>
            <w:pPr>
              <w:spacing w:after="20"/>
              <w:ind w:left="20"/>
              <w:jc w:val="both"/>
            </w:pPr>
            <w:r>
              <w:rPr>
                <w:rFonts w:ascii="Times New Roman"/>
                <w:b w:val="false"/>
                <w:i w:val="false"/>
                <w:color w:val="000000"/>
                <w:sz w:val="20"/>
              </w:rPr>
              <w:t>
</w:t>
            </w:r>
            <w:r>
              <w:rPr>
                <w:rFonts w:ascii="Times New Roman"/>
                <w:b w:val="false"/>
                <w:i w:val="false"/>
                <w:color w:val="000000"/>
                <w:sz w:val="20"/>
              </w:rPr>
              <w:t>5. Дополнительно</w:t>
            </w:r>
          </w:p>
          <w:bookmarkEnd w:id="472"/>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7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 кураторство (ТиППО)</w:t>
            </w:r>
          </w:p>
          <w:p>
            <w:pPr>
              <w:spacing w:after="20"/>
              <w:ind w:left="20"/>
              <w:jc w:val="both"/>
            </w:pPr>
            <w:r>
              <w:rPr>
                <w:rFonts w:ascii="Times New Roman"/>
                <w:b w:val="false"/>
                <w:i w:val="false"/>
                <w:color w:val="000000"/>
                <w:sz w:val="20"/>
              </w:rPr>
              <w:t>(при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анализ воспитательной работы –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педагогов ПМПК, педагогов -ассистентов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74"/>
          <w:p>
            <w:pPr>
              <w:spacing w:after="20"/>
              <w:ind w:left="20"/>
              <w:jc w:val="both"/>
            </w:pPr>
            <w:r>
              <w:rPr>
                <w:rFonts w:ascii="Times New Roman"/>
                <w:b w:val="false"/>
                <w:i w:val="false"/>
                <w:color w:val="000000"/>
                <w:sz w:val="20"/>
              </w:rPr>
              <w:t>
Рекомендации:</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
Соответствует квалификационной категории _________________________ </w:t>
            </w:r>
          </w:p>
        </w:tc>
      </w:tr>
    </w:tbl>
    <w:p>
      <w:pPr>
        <w:spacing w:after="0"/>
        <w:ind w:left="0"/>
        <w:jc w:val="both"/>
      </w:pPr>
      <w:bookmarkStart w:name="z1785" w:id="475"/>
      <w:r>
        <w:rPr>
          <w:rFonts w:ascii="Times New Roman"/>
          <w:b w:val="false"/>
          <w:i w:val="false"/>
          <w:color w:val="000000"/>
          <w:sz w:val="28"/>
        </w:rPr>
        <w:t>
      "______" ____________ 20_____ года.</w:t>
      </w:r>
    </w:p>
    <w:bookmarkEnd w:id="475"/>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 фамилия, имя, отчетство (при наличии) члена Комиссии</w:t>
      </w:r>
    </w:p>
    <w:bookmarkStart w:name="z1786" w:id="476"/>
    <w:p>
      <w:pPr>
        <w:spacing w:after="0"/>
        <w:ind w:left="0"/>
        <w:jc w:val="left"/>
      </w:pPr>
      <w:r>
        <w:rPr>
          <w:rFonts w:ascii="Times New Roman"/>
          <w:b/>
          <w:i w:val="false"/>
          <w:color w:val="000000"/>
        </w:rPr>
        <w:t xml:space="preserve"> 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методической поддержки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4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80"/>
          <w:p>
            <w:pPr>
              <w:spacing w:after="20"/>
              <w:ind w:left="20"/>
              <w:jc w:val="both"/>
            </w:pPr>
            <w:r>
              <w:rPr>
                <w:rFonts w:ascii="Times New Roman"/>
                <w:b w:val="false"/>
                <w:i w:val="false"/>
                <w:color w:val="000000"/>
                <w:sz w:val="20"/>
              </w:rPr>
              <w:t>
Предоставление конструктивной обратной связи по наблюдению занятия (урока, организованной деятельности, мероприятия)</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за исключением методистов центра "Дарын"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наблюдения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4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48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исследовательской (инновационной, творческой)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48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484"/>
          <w:p>
            <w:pPr>
              <w:spacing w:after="20"/>
              <w:ind w:left="20"/>
              <w:jc w:val="both"/>
            </w:pPr>
            <w:r>
              <w:rPr>
                <w:rFonts w:ascii="Times New Roman"/>
                <w:b w:val="false"/>
                <w:i w:val="false"/>
                <w:color w:val="000000"/>
                <w:sz w:val="20"/>
              </w:rPr>
              <w:t>
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Примечание1: прибавляется 1 балл, если есть победитель/призер, независимо от количества</w:t>
            </w:r>
          </w:p>
          <w:p>
            <w:pPr>
              <w:spacing w:after="20"/>
              <w:ind w:left="20"/>
              <w:jc w:val="both"/>
            </w:pPr>
            <w:r>
              <w:rPr>
                <w:rFonts w:ascii="Times New Roman"/>
                <w:b w:val="false"/>
                <w:i w:val="false"/>
                <w:color w:val="000000"/>
                <w:sz w:val="20"/>
              </w:rPr>
              <w:t>
Примечание 2: за исключением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4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4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8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487"/>
          <w:p>
            <w:pPr>
              <w:spacing w:after="20"/>
              <w:ind w:left="20"/>
              <w:jc w:val="both"/>
            </w:pPr>
            <w:r>
              <w:rPr>
                <w:rFonts w:ascii="Times New Roman"/>
                <w:b w:val="false"/>
                <w:i w:val="false"/>
                <w:color w:val="000000"/>
                <w:sz w:val="20"/>
              </w:rPr>
              <w:t>
Учебно-методические материалы или Программы, рекомендованные</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 ных РУМС при уполномоченном органе в области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 ссылка на материалы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пособия, методические рекомендации или авторские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48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48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490"/>
          <w:p>
            <w:pPr>
              <w:spacing w:after="20"/>
              <w:ind w:left="20"/>
              <w:jc w:val="both"/>
            </w:pPr>
            <w:r>
              <w:rPr>
                <w:rFonts w:ascii="Times New Roman"/>
                <w:b w:val="false"/>
                <w:i w:val="false"/>
                <w:color w:val="000000"/>
                <w:sz w:val="20"/>
              </w:rPr>
              <w:t>
Публикация на основе исследовательской (инновационной, творческой) деятельности (не более 3 авторов)</w:t>
            </w:r>
          </w:p>
          <w:bookmarkEnd w:id="490"/>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49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9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рабочих / творческих группах или экспертных советах, или конкурсных комиссиях, жюри, судействе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49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493"/>
          <w:p>
            <w:pPr>
              <w:spacing w:after="20"/>
              <w:ind w:left="20"/>
              <w:jc w:val="both"/>
            </w:pPr>
            <w:r>
              <w:rPr>
                <w:rFonts w:ascii="Times New Roman"/>
                <w:b w:val="false"/>
                <w:i w:val="false"/>
                <w:color w:val="000000"/>
                <w:sz w:val="20"/>
              </w:rPr>
              <w:t>
Республиканский</w:t>
            </w:r>
          </w:p>
          <w:bookmarkEnd w:id="493"/>
          <w:p>
            <w:pPr>
              <w:spacing w:after="20"/>
              <w:ind w:left="20"/>
              <w:jc w:val="both"/>
            </w:pPr>
            <w:r>
              <w:rPr>
                <w:rFonts w:ascii="Times New Roman"/>
                <w:b w:val="false"/>
                <w:i w:val="false"/>
                <w:color w:val="000000"/>
                <w:sz w:val="20"/>
              </w:rPr>
              <w:t>
(охват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4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49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9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центра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496"/>
          <w:p>
            <w:pPr>
              <w:spacing w:after="20"/>
              <w:ind w:left="20"/>
              <w:jc w:val="both"/>
            </w:pPr>
            <w:r>
              <w:rPr>
                <w:rFonts w:ascii="Times New Roman"/>
                <w:b w:val="false"/>
                <w:i w:val="false"/>
                <w:color w:val="000000"/>
                <w:sz w:val="20"/>
              </w:rPr>
              <w:t>
Рекомендации:</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
Соответствует квалификационной категории __________________________</w:t>
            </w:r>
          </w:p>
        </w:tc>
      </w:tr>
    </w:tbl>
    <w:bookmarkStart w:name="z2054" w:id="497"/>
    <w:p>
      <w:pPr>
        <w:spacing w:after="0"/>
        <w:ind w:left="0"/>
        <w:jc w:val="both"/>
      </w:pPr>
      <w:r>
        <w:rPr>
          <w:rFonts w:ascii="Times New Roman"/>
          <w:b w:val="false"/>
          <w:i w:val="false"/>
          <w:color w:val="000000"/>
          <w:sz w:val="28"/>
        </w:rPr>
        <w:t>
      "______" ____________ 20_____ года.</w:t>
      </w:r>
    </w:p>
    <w:bookmarkEnd w:id="497"/>
    <w:bookmarkStart w:name="z2055" w:id="498"/>
    <w:p>
      <w:pPr>
        <w:spacing w:after="0"/>
        <w:ind w:left="0"/>
        <w:jc w:val="both"/>
      </w:pPr>
      <w:r>
        <w:rPr>
          <w:rFonts w:ascii="Times New Roman"/>
          <w:b w:val="false"/>
          <w:i w:val="false"/>
          <w:color w:val="000000"/>
          <w:sz w:val="28"/>
        </w:rPr>
        <w:t>
      ____________________________________________________________</w:t>
      </w:r>
    </w:p>
    <w:bookmarkEnd w:id="498"/>
    <w:bookmarkStart w:name="z2056" w:id="499"/>
    <w:p>
      <w:pPr>
        <w:spacing w:after="0"/>
        <w:ind w:left="0"/>
        <w:jc w:val="both"/>
      </w:pPr>
      <w:r>
        <w:rPr>
          <w:rFonts w:ascii="Times New Roman"/>
          <w:b w:val="false"/>
          <w:i w:val="false"/>
          <w:color w:val="000000"/>
          <w:sz w:val="28"/>
        </w:rPr>
        <w:t>
      Подпись / фамилия, имя, отчество члена Комиссии (при наличии)</w:t>
      </w:r>
    </w:p>
    <w:bookmarkEnd w:id="499"/>
    <w:bookmarkStart w:name="z2057" w:id="500"/>
    <w:p>
      <w:pPr>
        <w:spacing w:after="0"/>
        <w:ind w:left="0"/>
        <w:jc w:val="both"/>
      </w:pPr>
      <w:r>
        <w:rPr>
          <w:rFonts w:ascii="Times New Roman"/>
          <w:b w:val="false"/>
          <w:i w:val="false"/>
          <w:color w:val="000000"/>
          <w:sz w:val="28"/>
        </w:rPr>
        <w:t xml:space="preserve">
      Примечание </w:t>
      </w:r>
    </w:p>
    <w:bookmarkEnd w:id="500"/>
    <w:bookmarkStart w:name="z2058" w:id="501"/>
    <w:p>
      <w:pPr>
        <w:spacing w:after="0"/>
        <w:ind w:left="0"/>
        <w:jc w:val="both"/>
      </w:pPr>
      <w:r>
        <w:rPr>
          <w:rFonts w:ascii="Times New Roman"/>
          <w:b w:val="false"/>
          <w:i w:val="false"/>
          <w:color w:val="000000"/>
          <w:sz w:val="28"/>
        </w:rPr>
        <w:t>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bookmarkEnd w:id="501"/>
    <w:bookmarkStart w:name="z2059" w:id="502"/>
    <w:p>
      <w:pPr>
        <w:spacing w:after="0"/>
        <w:ind w:left="0"/>
        <w:jc w:val="both"/>
      </w:pPr>
      <w:r>
        <w:rPr>
          <w:rFonts w:ascii="Times New Roman"/>
          <w:b w:val="false"/>
          <w:i w:val="false"/>
          <w:color w:val="000000"/>
          <w:sz w:val="28"/>
        </w:rPr>
        <w:t>
      1. При выставлении балла по критерию "Эффективность обеспечения качества образования" необходимо учитывать:</w:t>
      </w:r>
    </w:p>
    <w:bookmarkEnd w:id="502"/>
    <w:bookmarkStart w:name="z2060" w:id="503"/>
    <w:p>
      <w:pPr>
        <w:spacing w:after="0"/>
        <w:ind w:left="0"/>
        <w:jc w:val="both"/>
      </w:pPr>
      <w:r>
        <w:rPr>
          <w:rFonts w:ascii="Times New Roman"/>
          <w:b w:val="false"/>
          <w:i w:val="false"/>
          <w:color w:val="000000"/>
          <w:sz w:val="28"/>
        </w:rPr>
        <w:t>
      - динамику качества знаний, освоения образовательной программы за 3 года;</w:t>
      </w:r>
    </w:p>
    <w:bookmarkEnd w:id="503"/>
    <w:bookmarkStart w:name="z2061" w:id="504"/>
    <w:p>
      <w:pPr>
        <w:spacing w:after="0"/>
        <w:ind w:left="0"/>
        <w:jc w:val="both"/>
      </w:pPr>
      <w:r>
        <w:rPr>
          <w:rFonts w:ascii="Times New Roman"/>
          <w:b w:val="false"/>
          <w:i w:val="false"/>
          <w:color w:val="000000"/>
          <w:sz w:val="28"/>
        </w:rPr>
        <w:t>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bookmarkEnd w:id="504"/>
    <w:bookmarkStart w:name="z2062" w:id="505"/>
    <w:p>
      <w:pPr>
        <w:spacing w:after="0"/>
        <w:ind w:left="0"/>
        <w:jc w:val="both"/>
      </w:pPr>
      <w:r>
        <w:rPr>
          <w:rFonts w:ascii="Times New Roman"/>
          <w:b w:val="false"/>
          <w:i w:val="false"/>
          <w:color w:val="000000"/>
          <w:sz w:val="28"/>
        </w:rPr>
        <w:t>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bookmarkEnd w:id="505"/>
    <w:bookmarkStart w:name="z2063" w:id="506"/>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506"/>
    <w:bookmarkStart w:name="z2064" w:id="507"/>
    <w:p>
      <w:pPr>
        <w:spacing w:after="0"/>
        <w:ind w:left="0"/>
        <w:jc w:val="both"/>
      </w:pPr>
      <w:r>
        <w:rPr>
          <w:rFonts w:ascii="Times New Roman"/>
          <w:b w:val="false"/>
          <w:i w:val="false"/>
          <w:color w:val="000000"/>
          <w:sz w:val="28"/>
        </w:rPr>
        <w:t>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p>
    <w:bookmarkEnd w:id="507"/>
    <w:bookmarkStart w:name="z2065" w:id="508"/>
    <w:p>
      <w:pPr>
        <w:spacing w:after="0"/>
        <w:ind w:left="0"/>
        <w:jc w:val="both"/>
      </w:pPr>
      <w:r>
        <w:rPr>
          <w:rFonts w:ascii="Times New Roman"/>
          <w:b w:val="false"/>
          <w:i w:val="false"/>
          <w:color w:val="000000"/>
          <w:sz w:val="28"/>
        </w:rPr>
        <w:t>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bookmarkEnd w:id="508"/>
    <w:bookmarkStart w:name="z2066" w:id="509"/>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509"/>
    <w:bookmarkStart w:name="z2067" w:id="510"/>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510"/>
    <w:bookmarkStart w:name="z2068" w:id="511"/>
    <w:p>
      <w:pPr>
        <w:spacing w:after="0"/>
        <w:ind w:left="0"/>
        <w:jc w:val="both"/>
      </w:pPr>
      <w:r>
        <w:rPr>
          <w:rFonts w:ascii="Times New Roman"/>
          <w:b w:val="false"/>
          <w:i w:val="false"/>
          <w:color w:val="000000"/>
          <w:sz w:val="28"/>
        </w:rPr>
        <w:t>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bookmarkEnd w:id="511"/>
    <w:bookmarkStart w:name="z2069" w:id="512"/>
    <w:p>
      <w:pPr>
        <w:spacing w:after="0"/>
        <w:ind w:left="0"/>
        <w:jc w:val="both"/>
      </w:pPr>
      <w:r>
        <w:rPr>
          <w:rFonts w:ascii="Times New Roman"/>
          <w:b w:val="false"/>
          <w:i w:val="false"/>
          <w:color w:val="000000"/>
          <w:sz w:val="28"/>
        </w:rPr>
        <w:t xml:space="preserve">
      - мероприятия по трансляции опыта проводятся на основе учебно-методических материалов или программ, рекомендованных: </w:t>
      </w:r>
    </w:p>
    <w:bookmarkEnd w:id="512"/>
    <w:bookmarkStart w:name="z2070" w:id="513"/>
    <w:p>
      <w:pPr>
        <w:spacing w:after="0"/>
        <w:ind w:left="0"/>
        <w:jc w:val="both"/>
      </w:pPr>
      <w:r>
        <w:rPr>
          <w:rFonts w:ascii="Times New Roman"/>
          <w:b w:val="false"/>
          <w:i w:val="false"/>
          <w:color w:val="000000"/>
          <w:sz w:val="28"/>
        </w:rPr>
        <w:t>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513"/>
    <w:bookmarkStart w:name="z2071" w:id="514"/>
    <w:p>
      <w:pPr>
        <w:spacing w:after="0"/>
        <w:ind w:left="0"/>
        <w:jc w:val="both"/>
      </w:pPr>
      <w:r>
        <w:rPr>
          <w:rFonts w:ascii="Times New Roman"/>
          <w:b w:val="false"/>
          <w:i w:val="false"/>
          <w:color w:val="000000"/>
          <w:sz w:val="28"/>
        </w:rPr>
        <w:t>
      "педагог-мастер" -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514"/>
    <w:bookmarkStart w:name="z2072" w:id="515"/>
    <w:p>
      <w:pPr>
        <w:spacing w:after="0"/>
        <w:ind w:left="0"/>
        <w:jc w:val="both"/>
      </w:pPr>
      <w:r>
        <w:rPr>
          <w:rFonts w:ascii="Times New Roman"/>
          <w:b w:val="false"/>
          <w:i w:val="false"/>
          <w:color w:val="000000"/>
          <w:sz w:val="28"/>
        </w:rPr>
        <w:t>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bookmarkEnd w:id="515"/>
    <w:bookmarkStart w:name="z2073" w:id="516"/>
    <w:p>
      <w:pPr>
        <w:spacing w:after="0"/>
        <w:ind w:left="0"/>
        <w:jc w:val="both"/>
      </w:pPr>
      <w:r>
        <w:rPr>
          <w:rFonts w:ascii="Times New Roman"/>
          <w:b w:val="false"/>
          <w:i w:val="false"/>
          <w:color w:val="000000"/>
          <w:sz w:val="28"/>
        </w:rPr>
        <w:t xml:space="preserve">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bookmarkEnd w:id="516"/>
    <w:bookmarkStart w:name="z2074" w:id="517"/>
    <w:p>
      <w:pPr>
        <w:spacing w:after="0"/>
        <w:ind w:left="0"/>
        <w:jc w:val="both"/>
      </w:pPr>
      <w:r>
        <w:rPr>
          <w:rFonts w:ascii="Times New Roman"/>
          <w:b w:val="false"/>
          <w:i w:val="false"/>
          <w:color w:val="000000"/>
          <w:sz w:val="28"/>
        </w:rPr>
        <w:t>
      "педагог-эксперт" - района/города;</w:t>
      </w:r>
    </w:p>
    <w:bookmarkEnd w:id="517"/>
    <w:bookmarkStart w:name="z2075" w:id="518"/>
    <w:p>
      <w:pPr>
        <w:spacing w:after="0"/>
        <w:ind w:left="0"/>
        <w:jc w:val="both"/>
      </w:pPr>
      <w:r>
        <w:rPr>
          <w:rFonts w:ascii="Times New Roman"/>
          <w:b w:val="false"/>
          <w:i w:val="false"/>
          <w:color w:val="000000"/>
          <w:sz w:val="28"/>
        </w:rPr>
        <w:t>
      "педагог-исследователь" - города/области;</w:t>
      </w:r>
    </w:p>
    <w:bookmarkEnd w:id="518"/>
    <w:bookmarkStart w:name="z2076" w:id="519"/>
    <w:p>
      <w:pPr>
        <w:spacing w:after="0"/>
        <w:ind w:left="0"/>
        <w:jc w:val="both"/>
      </w:pPr>
      <w:r>
        <w:rPr>
          <w:rFonts w:ascii="Times New Roman"/>
          <w:b w:val="false"/>
          <w:i w:val="false"/>
          <w:color w:val="000000"/>
          <w:sz w:val="28"/>
        </w:rPr>
        <w:t>
      "педагог-мастер" - области/ РУМС при РУМЦДО;</w:t>
      </w:r>
    </w:p>
    <w:bookmarkEnd w:id="519"/>
    <w:bookmarkStart w:name="z2077" w:id="520"/>
    <w:p>
      <w:pPr>
        <w:spacing w:after="0"/>
        <w:ind w:left="0"/>
        <w:jc w:val="both"/>
      </w:pPr>
      <w:r>
        <w:rPr>
          <w:rFonts w:ascii="Times New Roman"/>
          <w:b w:val="false"/>
          <w:i w:val="false"/>
          <w:color w:val="000000"/>
          <w:sz w:val="28"/>
        </w:rPr>
        <w:t xml:space="preserve">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Scopus и WoS; </w:t>
      </w:r>
    </w:p>
    <w:bookmarkEnd w:id="520"/>
    <w:bookmarkStart w:name="z2078" w:id="521"/>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521"/>
    <w:bookmarkStart w:name="z2079" w:id="522"/>
    <w:p>
      <w:pPr>
        <w:spacing w:after="0"/>
        <w:ind w:left="0"/>
        <w:jc w:val="both"/>
      </w:pPr>
      <w:r>
        <w:rPr>
          <w:rFonts w:ascii="Times New Roman"/>
          <w:b w:val="false"/>
          <w:i w:val="false"/>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bookmarkEnd w:id="522"/>
    <w:bookmarkStart w:name="z2080" w:id="523"/>
    <w:p>
      <w:pPr>
        <w:spacing w:after="0"/>
        <w:ind w:left="0"/>
        <w:jc w:val="both"/>
      </w:pPr>
      <w:r>
        <w:rPr>
          <w:rFonts w:ascii="Times New Roman"/>
          <w:b w:val="false"/>
          <w:i w:val="false"/>
          <w:color w:val="000000"/>
          <w:sz w:val="28"/>
        </w:rPr>
        <w:t>
      одновременно проходит аттестацию как руководитель (заместитель руководителя) и педагог (методист);</w:t>
      </w:r>
    </w:p>
    <w:bookmarkEnd w:id="523"/>
    <w:bookmarkStart w:name="z2081" w:id="524"/>
    <w:p>
      <w:pPr>
        <w:spacing w:after="0"/>
        <w:ind w:left="0"/>
        <w:jc w:val="both"/>
      </w:pPr>
      <w:r>
        <w:rPr>
          <w:rFonts w:ascii="Times New Roman"/>
          <w:b w:val="false"/>
          <w:i w:val="false"/>
          <w:color w:val="000000"/>
          <w:sz w:val="28"/>
        </w:rPr>
        <w:t>
      прошел обучение два или более раз по одной и той же программе.</w:t>
      </w:r>
    </w:p>
    <w:bookmarkEnd w:id="524"/>
    <w:bookmarkStart w:name="z2082" w:id="525"/>
    <w:p>
      <w:pPr>
        <w:spacing w:after="0"/>
        <w:ind w:left="0"/>
        <w:jc w:val="both"/>
      </w:pPr>
      <w:r>
        <w:rPr>
          <w:rFonts w:ascii="Times New Roman"/>
          <w:b w:val="false"/>
          <w:i w:val="false"/>
          <w:color w:val="000000"/>
          <w:sz w:val="28"/>
        </w:rPr>
        <w:t>
      Дополнительные баллы за награды, грамоты, благодарственные письма и другие формы поощрения или награждения не выставляются.</w:t>
      </w:r>
    </w:p>
    <w:bookmarkEnd w:id="525"/>
    <w:bookmarkStart w:name="z2083" w:id="526"/>
    <w:p>
      <w:pPr>
        <w:spacing w:after="0"/>
        <w:ind w:left="0"/>
        <w:jc w:val="both"/>
      </w:pPr>
      <w:r>
        <w:rPr>
          <w:rFonts w:ascii="Times New Roman"/>
          <w:b w:val="false"/>
          <w:i w:val="false"/>
          <w:color w:val="000000"/>
          <w:sz w:val="28"/>
        </w:rPr>
        <w:t>
      Расшифровка аббревиатур:</w:t>
      </w:r>
    </w:p>
    <w:bookmarkEnd w:id="526"/>
    <w:bookmarkStart w:name="z2084" w:id="527"/>
    <w:p>
      <w:pPr>
        <w:spacing w:after="0"/>
        <w:ind w:left="0"/>
        <w:jc w:val="both"/>
      </w:pPr>
      <w:r>
        <w:rPr>
          <w:rFonts w:ascii="Times New Roman"/>
          <w:b w:val="false"/>
          <w:i w:val="false"/>
          <w:color w:val="000000"/>
          <w:sz w:val="28"/>
        </w:rPr>
        <w:t xml:space="preserve">
      УО – управление образованием областей (городов республиканского значения; </w:t>
      </w:r>
    </w:p>
    <w:bookmarkEnd w:id="527"/>
    <w:bookmarkStart w:name="z2085" w:id="528"/>
    <w:p>
      <w:pPr>
        <w:spacing w:after="0"/>
        <w:ind w:left="0"/>
        <w:jc w:val="both"/>
      </w:pPr>
      <w:r>
        <w:rPr>
          <w:rFonts w:ascii="Times New Roman"/>
          <w:b w:val="false"/>
          <w:i w:val="false"/>
          <w:color w:val="000000"/>
          <w:sz w:val="28"/>
        </w:rPr>
        <w:t xml:space="preserve">
      ТиППО – организации технического и профессионального, послесреднего образования; </w:t>
      </w:r>
    </w:p>
    <w:bookmarkEnd w:id="528"/>
    <w:bookmarkStart w:name="z2086" w:id="529"/>
    <w:p>
      <w:pPr>
        <w:spacing w:after="0"/>
        <w:ind w:left="0"/>
        <w:jc w:val="both"/>
      </w:pPr>
      <w:r>
        <w:rPr>
          <w:rFonts w:ascii="Times New Roman"/>
          <w:b w:val="false"/>
          <w:i w:val="false"/>
          <w:color w:val="000000"/>
          <w:sz w:val="28"/>
        </w:rPr>
        <w:t>
      "Talap" - некоммерческое акционерное общество при Министерстве просвещения Республики Казахстан;</w:t>
      </w:r>
    </w:p>
    <w:bookmarkEnd w:id="529"/>
    <w:bookmarkStart w:name="z2087" w:id="530"/>
    <w:p>
      <w:pPr>
        <w:spacing w:after="0"/>
        <w:ind w:left="0"/>
        <w:jc w:val="both"/>
      </w:pPr>
      <w:r>
        <w:rPr>
          <w:rFonts w:ascii="Times New Roman"/>
          <w:b w:val="false"/>
          <w:i w:val="false"/>
          <w:color w:val="000000"/>
          <w:sz w:val="28"/>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bookmarkEnd w:id="530"/>
    <w:bookmarkStart w:name="z2088" w:id="531"/>
    <w:p>
      <w:pPr>
        <w:spacing w:after="0"/>
        <w:ind w:left="0"/>
        <w:jc w:val="both"/>
      </w:pPr>
      <w:r>
        <w:rPr>
          <w:rFonts w:ascii="Times New Roman"/>
          <w:b w:val="false"/>
          <w:i w:val="false"/>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bookmarkEnd w:id="531"/>
    <w:bookmarkStart w:name="z2089" w:id="532"/>
    <w:p>
      <w:pPr>
        <w:spacing w:after="0"/>
        <w:ind w:left="0"/>
        <w:jc w:val="both"/>
      </w:pPr>
      <w:r>
        <w:rPr>
          <w:rFonts w:ascii="Times New Roman"/>
          <w:b w:val="false"/>
          <w:i w:val="false"/>
          <w:color w:val="000000"/>
          <w:sz w:val="28"/>
        </w:rPr>
        <w:t>
      ПМПК - Коммунальное государственное учреждение "Психолого-медико-педагогическая консультация";</w:t>
      </w:r>
    </w:p>
    <w:bookmarkEnd w:id="532"/>
    <w:bookmarkStart w:name="z2090" w:id="533"/>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533"/>
    <w:bookmarkStart w:name="z2091" w:id="534"/>
    <w:p>
      <w:pPr>
        <w:spacing w:after="0"/>
        <w:ind w:left="0"/>
        <w:jc w:val="both"/>
      </w:pPr>
      <w:r>
        <w:rPr>
          <w:rFonts w:ascii="Times New Roman"/>
          <w:b w:val="false"/>
          <w:i w:val="false"/>
          <w:color w:val="000000"/>
          <w:sz w:val="28"/>
        </w:rPr>
        <w:t>
      РУМС – Республиканский учебно-методический совет;</w:t>
      </w:r>
    </w:p>
    <w:bookmarkEnd w:id="534"/>
    <w:bookmarkStart w:name="z2092" w:id="535"/>
    <w:p>
      <w:pPr>
        <w:spacing w:after="0"/>
        <w:ind w:left="0"/>
        <w:jc w:val="both"/>
      </w:pPr>
      <w:r>
        <w:rPr>
          <w:rFonts w:ascii="Times New Roman"/>
          <w:b w:val="false"/>
          <w:i w:val="false"/>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bookmarkEnd w:id="535"/>
    <w:bookmarkStart w:name="z2093" w:id="536"/>
    <w:p>
      <w:pPr>
        <w:spacing w:after="0"/>
        <w:ind w:left="0"/>
        <w:jc w:val="both"/>
      </w:pPr>
      <w:r>
        <w:rPr>
          <w:rFonts w:ascii="Times New Roman"/>
          <w:b w:val="false"/>
          <w:i w:val="false"/>
          <w:color w:val="000000"/>
          <w:sz w:val="28"/>
        </w:rPr>
        <w:t>
      КОКНВО - Комитет по обеспечению качества в сфере науки и высшего образования Министерства науки и высшего образования Республики Казахстан;</w:t>
      </w:r>
    </w:p>
    <w:bookmarkEnd w:id="536"/>
    <w:bookmarkStart w:name="z2094" w:id="537"/>
    <w:p>
      <w:pPr>
        <w:spacing w:after="0"/>
        <w:ind w:left="0"/>
        <w:jc w:val="both"/>
      </w:pPr>
      <w:r>
        <w:rPr>
          <w:rFonts w:ascii="Times New Roman"/>
          <w:b w:val="false"/>
          <w:i w:val="false"/>
          <w:color w:val="000000"/>
          <w:sz w:val="28"/>
        </w:rPr>
        <w:t>
      Scopus - абстрактная и реферативная база данных рецензируемой литературы (The Abstract and Citation Database of Peer-Reviewed Literature);</w:t>
      </w:r>
    </w:p>
    <w:bookmarkEnd w:id="537"/>
    <w:bookmarkStart w:name="z2095" w:id="538"/>
    <w:p>
      <w:pPr>
        <w:spacing w:after="0"/>
        <w:ind w:left="0"/>
        <w:jc w:val="both"/>
      </w:pPr>
      <w:r>
        <w:rPr>
          <w:rFonts w:ascii="Times New Roman"/>
          <w:b w:val="false"/>
          <w:i w:val="false"/>
          <w:color w:val="000000"/>
          <w:sz w:val="28"/>
        </w:rPr>
        <w:t>
      WoS - наукометрическую платформу для анализа цитируемости научных публикаций (Web of Science Core Collection).</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2097" w:id="539"/>
    <w:p>
      <w:pPr>
        <w:spacing w:after="0"/>
        <w:ind w:left="0"/>
        <w:jc w:val="left"/>
      </w:pPr>
      <w:r>
        <w:rPr>
          <w:rFonts w:ascii="Times New Roman"/>
          <w:b/>
          <w:i w:val="false"/>
          <w:color w:val="000000"/>
        </w:rPr>
        <w:t xml:space="preserve"> Лист оценивания материалов (портфолио) руководителя организации образования</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5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5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сайта (ссылка), страницы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5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 (далее – ООП)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544"/>
          <w:p>
            <w:pPr>
              <w:spacing w:after="20"/>
              <w:ind w:left="20"/>
              <w:jc w:val="both"/>
            </w:pPr>
            <w:r>
              <w:rPr>
                <w:rFonts w:ascii="Times New Roman"/>
                <w:b w:val="false"/>
                <w:i w:val="false"/>
                <w:color w:val="000000"/>
                <w:sz w:val="20"/>
              </w:rPr>
              <w:t>
- наличие безбарьерной среды;</w:t>
            </w:r>
          </w:p>
          <w:bookmarkEnd w:id="544"/>
          <w:p>
            <w:pPr>
              <w:spacing w:after="20"/>
              <w:ind w:left="20"/>
              <w:jc w:val="both"/>
            </w:pPr>
            <w:r>
              <w:rPr>
                <w:rFonts w:ascii="Times New Roman"/>
                <w:b w:val="false"/>
                <w:i w:val="false"/>
                <w:color w:val="000000"/>
                <w:sz w:val="20"/>
              </w:rPr>
              <w:t>
-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5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обеспеченность видеонаблюдением и соответствие требованиям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5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система контроля и управления доступом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системы оповещения ("тревожная кнопка")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5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дополнительно улучшалась МТБ за счет внебюджетных средств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5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5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 и более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5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55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освоения образовательной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Примечание: кроме руководителей ПМПК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5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53"/>
          <w:p>
            <w:pPr>
              <w:spacing w:after="20"/>
              <w:ind w:left="20"/>
              <w:jc w:val="both"/>
            </w:pPr>
            <w:r>
              <w:rPr>
                <w:rFonts w:ascii="Times New Roman"/>
                <w:b w:val="false"/>
                <w:i w:val="false"/>
                <w:color w:val="000000"/>
                <w:sz w:val="20"/>
              </w:rPr>
              <w:t>
Количество выпускников, получивших знак "Алтын белгі" (для организаций среднего образования) – динамика в течение 3 лет.</w:t>
            </w:r>
          </w:p>
          <w:bookmarkEnd w:id="553"/>
          <w:p>
            <w:pPr>
              <w:spacing w:after="20"/>
              <w:ind w:left="20"/>
              <w:jc w:val="both"/>
            </w:pPr>
            <w:r>
              <w:rPr>
                <w:rFonts w:ascii="Times New Roman"/>
                <w:b w:val="false"/>
                <w:i w:val="false"/>
                <w:color w:val="000000"/>
                <w:sz w:val="20"/>
              </w:rPr>
              <w:t>
Примечание: кроме руководителей специальных школ для обучающихся, не требующих выполнения ГОСО, ПМПК, КППК,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55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организаций среднего образования, организаций образования для детей-сирот и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организаций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организаций технического и профессионального, послесреднего образования, организаций образования для детей-сирот и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55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прибавляется 1 балл, если есть победитель/призер, независимо от количества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2: для организации дошкольного и специального образования -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5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55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5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есть победитель/призер, независимо от количества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55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5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56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562"/>
          <w:p>
            <w:pPr>
              <w:spacing w:after="20"/>
              <w:ind w:left="20"/>
              <w:jc w:val="both"/>
            </w:pPr>
            <w:r>
              <w:rPr>
                <w:rFonts w:ascii="Times New Roman"/>
                <w:b w:val="false"/>
                <w:i w:val="false"/>
                <w:color w:val="000000"/>
                <w:sz w:val="20"/>
              </w:rPr>
              <w:t xml:space="preserve">
Публикация руководителя на основе исследовательской деятельности (не более 3 авторов) </w:t>
            </w:r>
          </w:p>
          <w:bookmarkEnd w:id="562"/>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56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56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инновационной (экспериментальной, творческой) деятельности, социальных (образовательных)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56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5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56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56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56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 технического и профессионального, послесреднего образования, специальных школ</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57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дошкольной организации, организации дополнительного образования, специальных школ для обучающихся, не требующих выполнения ГОСО</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57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 специального образования (КППК, РЦ АЦ)</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5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 специального образования (ПМПК)</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57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57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57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заявляемой квалификационной категории</w:t>
            </w:r>
          </w:p>
          <w:bookmarkEnd w:id="57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575"/>
          <w:p>
            <w:pPr>
              <w:spacing w:after="20"/>
              <w:ind w:left="20"/>
              <w:jc w:val="both"/>
            </w:pPr>
            <w:r>
              <w:rPr>
                <w:rFonts w:ascii="Times New Roman"/>
                <w:b w:val="false"/>
                <w:i w:val="false"/>
                <w:color w:val="000000"/>
                <w:sz w:val="20"/>
              </w:rPr>
              <w:t>
</w:t>
            </w:r>
            <w:r>
              <w:rPr>
                <w:rFonts w:ascii="Times New Roman"/>
                <w:b w:val="false"/>
                <w:i w:val="false"/>
                <w:color w:val="000000"/>
                <w:sz w:val="20"/>
              </w:rPr>
              <w:t>Не соответствует заявляемой квалификационной категории</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2501" w:id="576"/>
      <w:r>
        <w:rPr>
          <w:rFonts w:ascii="Times New Roman"/>
          <w:b w:val="false"/>
          <w:i w:val="false"/>
          <w:color w:val="000000"/>
          <w:sz w:val="28"/>
        </w:rPr>
        <w:t>
      "______" ____________ 20_____ года.</w:t>
      </w:r>
    </w:p>
    <w:bookmarkEnd w:id="576"/>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2502" w:id="577"/>
    <w:p>
      <w:pPr>
        <w:spacing w:after="0"/>
        <w:ind w:left="0"/>
        <w:jc w:val="left"/>
      </w:pPr>
      <w:r>
        <w:rPr>
          <w:rFonts w:ascii="Times New Roman"/>
          <w:b/>
          <w:i w:val="false"/>
          <w:color w:val="000000"/>
        </w:rPr>
        <w:t xml:space="preserve"> Лист оценивания материалов (портфолио) руководителя методического кабинета (центра)</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5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5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сайта (ссылка), страницы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5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дополнительно улучшалась МТБ за счет внебюджетных средств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58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организациями образования, социальными партнерами разного уровня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5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5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5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5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58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588"/>
          <w:p>
            <w:pPr>
              <w:spacing w:after="20"/>
              <w:ind w:left="20"/>
              <w:jc w:val="both"/>
            </w:pPr>
            <w:r>
              <w:rPr>
                <w:rFonts w:ascii="Times New Roman"/>
                <w:b w:val="false"/>
                <w:i w:val="false"/>
                <w:color w:val="000000"/>
                <w:sz w:val="20"/>
              </w:rPr>
              <w:t xml:space="preserve">
Публикация руководителя на основе исследовательской деятельности (не более 3 авторов) </w:t>
            </w:r>
          </w:p>
          <w:bookmarkEnd w:id="588"/>
          <w:p>
            <w:pPr>
              <w:spacing w:after="20"/>
              <w:ind w:left="20"/>
              <w:jc w:val="both"/>
            </w:pPr>
            <w:r>
              <w:rPr>
                <w:rFonts w:ascii="Times New Roman"/>
                <w:b w:val="false"/>
                <w:i w:val="false"/>
                <w:color w:val="000000"/>
                <w:sz w:val="20"/>
              </w:rPr>
              <w:t xml:space="preserve">
Примечание: выставляется 7 баллов, если есть публикация в издании, рекомендованном КОКНВО или входящем в базы Scopus и WoS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58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5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59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592"/>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59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593"/>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заявляемой квалификационной категории</w:t>
            </w:r>
          </w:p>
          <w:bookmarkEnd w:id="59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594"/>
          <w:p>
            <w:pPr>
              <w:spacing w:after="20"/>
              <w:ind w:left="20"/>
              <w:jc w:val="both"/>
            </w:pPr>
            <w:r>
              <w:rPr>
                <w:rFonts w:ascii="Times New Roman"/>
                <w:b w:val="false"/>
                <w:i w:val="false"/>
                <w:color w:val="000000"/>
                <w:sz w:val="20"/>
              </w:rPr>
              <w:t>
</w:t>
            </w:r>
            <w:r>
              <w:rPr>
                <w:rFonts w:ascii="Times New Roman"/>
                <w:b w:val="false"/>
                <w:i w:val="false"/>
                <w:color w:val="000000"/>
                <w:sz w:val="20"/>
              </w:rPr>
              <w:t>Не соответствует заявляемой квалификационной категории</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2675" w:id="595"/>
      <w:r>
        <w:rPr>
          <w:rFonts w:ascii="Times New Roman"/>
          <w:b w:val="false"/>
          <w:i w:val="false"/>
          <w:color w:val="000000"/>
          <w:sz w:val="28"/>
        </w:rPr>
        <w:t>
      "______" ____________ 20_____ года.</w:t>
      </w:r>
    </w:p>
    <w:bookmarkEnd w:id="595"/>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2676" w:id="596"/>
    <w:p>
      <w:pPr>
        <w:spacing w:after="0"/>
        <w:ind w:left="0"/>
        <w:jc w:val="left"/>
      </w:pPr>
      <w:r>
        <w:rPr>
          <w:rFonts w:ascii="Times New Roman"/>
          <w:b/>
          <w:i w:val="false"/>
          <w:color w:val="000000"/>
        </w:rPr>
        <w:t xml:space="preserve"> Лист оценивания материалов (портфолио) заместителя руководителя организации образования</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5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5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направлению деятельности на сайте (ссылка), страницах в социальных сетях (ссылка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6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обучения (воспитания, развития, социализации)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60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 Динамика освоения образовательной программы (для заместителя руководителя по учебной работе) / Динамика сформированности навыков у детей с ограниченными возможностями (динамика в течение 3 лет) Динамика освоения содержания ТУПр ДВО (типовых учебных планов дошкольного воспитания и обучения) (мониторинг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60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604"/>
          <w:p>
            <w:pPr>
              <w:spacing w:after="20"/>
              <w:ind w:left="20"/>
              <w:jc w:val="both"/>
            </w:pPr>
            <w:r>
              <w:rPr>
                <w:rFonts w:ascii="Times New Roman"/>
                <w:b w:val="false"/>
                <w:i w:val="false"/>
                <w:color w:val="000000"/>
                <w:sz w:val="20"/>
              </w:rPr>
              <w:t>
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p>
          <w:bookmarkEnd w:id="604"/>
          <w:p>
            <w:pPr>
              <w:spacing w:after="20"/>
              <w:ind w:left="20"/>
              <w:jc w:val="both"/>
            </w:pPr>
            <w:r>
              <w:rPr>
                <w:rFonts w:ascii="Times New Roman"/>
                <w:b w:val="false"/>
                <w:i w:val="false"/>
                <w:color w:val="000000"/>
                <w:sz w:val="20"/>
              </w:rPr>
              <w:t>
Количество занятых и трудоустроенных выпускников ТиППО. Примечание: для заместителя руководителя по учебно-производственной работе организаций ТиППО, заместителя руководителя по учебной/воспитательной работе организаций образования для детей-сирот и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6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6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60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учебно (научно)-методической) работе) –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60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разрабатывающих собственные цифровые образовательные ресурсы (образовательные программы), рекомендованные (для заместителя руководителя по цифровизации или методической, или профильной, или учебно (научно)-методической)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60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61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6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6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61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61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61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616"/>
          <w:p>
            <w:pPr>
              <w:spacing w:after="20"/>
              <w:ind w:left="20"/>
              <w:jc w:val="both"/>
            </w:pPr>
            <w:r>
              <w:rPr>
                <w:rFonts w:ascii="Times New Roman"/>
                <w:b w:val="false"/>
                <w:i w:val="false"/>
                <w:color w:val="000000"/>
                <w:sz w:val="20"/>
              </w:rPr>
              <w:t xml:space="preserve">
Публикация заместителя руководителя на основе исследовательской деятельности (не более 3 авторов) </w:t>
            </w:r>
          </w:p>
          <w:bookmarkEnd w:id="616"/>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61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61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6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62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62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заместителя руководителя по учебной работе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заместителя руководителя по методической, учебно (научно)-методической, профильной работе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заместителя руководителя по учебно-производственной работе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заместителя руководителя по информатизации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заместителя руководителя по воспитательной работе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627"/>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заявляемой квалификационной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соответствует заявляемой квалификационной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2978" w:id="628"/>
      <w:r>
        <w:rPr>
          <w:rFonts w:ascii="Times New Roman"/>
          <w:b w:val="false"/>
          <w:i w:val="false"/>
          <w:color w:val="000000"/>
          <w:sz w:val="28"/>
        </w:rPr>
        <w:t>
      "______" ____________ 20_____ года.</w:t>
      </w:r>
    </w:p>
    <w:bookmarkEnd w:id="628"/>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2979" w:id="629"/>
    <w:p>
      <w:pPr>
        <w:spacing w:after="0"/>
        <w:ind w:left="0"/>
        <w:jc w:val="left"/>
      </w:pPr>
      <w:r>
        <w:rPr>
          <w:rFonts w:ascii="Times New Roman"/>
          <w:b/>
          <w:i w:val="false"/>
          <w:color w:val="000000"/>
        </w:rPr>
        <w:t xml:space="preserve"> Лист оценивания материалов (портфолио) заместителя руководителя методического кабинета (центра)</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6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6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материалов по направлению деятельности на сайте (ссылка), страницах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6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6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6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6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6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638"/>
          <w:p>
            <w:pPr>
              <w:spacing w:after="20"/>
              <w:ind w:left="20"/>
              <w:jc w:val="both"/>
            </w:pPr>
            <w:r>
              <w:rPr>
                <w:rFonts w:ascii="Times New Roman"/>
                <w:b w:val="false"/>
                <w:i w:val="false"/>
                <w:color w:val="000000"/>
                <w:sz w:val="20"/>
              </w:rPr>
              <w:t xml:space="preserve">
Публикация заместителя руководителя на основе исследовательской деятельности (не более 3 авторов) </w:t>
            </w:r>
          </w:p>
          <w:bookmarkEnd w:id="638"/>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63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64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6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64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64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643"/>
          <w:p>
            <w:pPr>
              <w:spacing w:after="20"/>
              <w:ind w:left="20"/>
              <w:jc w:val="both"/>
            </w:pPr>
            <w:r>
              <w:rPr>
                <w:rFonts w:ascii="Times New Roman"/>
                <w:b w:val="false"/>
                <w:i w:val="false"/>
                <w:color w:val="000000"/>
                <w:sz w:val="20"/>
              </w:rPr>
              <w:t>Соответствует заявляемой квалификационной категории</w:t>
            </w:r>
          </w:p>
          <w:p>
            <w:pPr>
              <w:spacing w:after="20"/>
              <w:ind w:left="20"/>
              <w:jc w:val="both"/>
            </w:pPr>
            <w:r>
              <w:rPr>
                <w:rFonts w:ascii="Times New Roman"/>
                <w:b w:val="false"/>
                <w:i w:val="false"/>
                <w:color w:val="000000"/>
                <w:sz w:val="20"/>
              </w:rPr>
              <w:t>Не соответствует заявляемой квалификационной категории</w:t>
            </w:r>
          </w:p>
          <w:p>
            <w:pPr>
              <w:spacing w:after="20"/>
              <w:ind w:left="20"/>
              <w:jc w:val="both"/>
            </w:pPr>
            <w:r>
              <w:rPr>
                <w:rFonts w:ascii="Times New Roman"/>
                <w:b w:val="false"/>
                <w:i w:val="false"/>
                <w:color w:val="000000"/>
                <w:sz w:val="20"/>
              </w:rPr>
              <w:t>Соответствует действующей квалификационной категории</w:t>
            </w:r>
          </w:p>
          <w:p>
            <w:pPr>
              <w:spacing w:after="20"/>
              <w:ind w:left="20"/>
              <w:jc w:val="both"/>
            </w:pPr>
            <w:r>
              <w:rPr>
                <w:rFonts w:ascii="Times New Roman"/>
                <w:b w:val="false"/>
                <w:i w:val="false"/>
                <w:color w:val="000000"/>
                <w:sz w:val="20"/>
              </w:rPr>
              <w:t>Соответствует квалификационной категории, ниже действующей</w:t>
            </w:r>
          </w:p>
        </w:tc>
      </w:tr>
    </w:tbl>
    <w:bookmarkStart w:name="z3124" w:id="644"/>
    <w:p>
      <w:pPr>
        <w:spacing w:after="0"/>
        <w:ind w:left="0"/>
        <w:jc w:val="both"/>
      </w:pPr>
      <w:r>
        <w:rPr>
          <w:rFonts w:ascii="Times New Roman"/>
          <w:b w:val="false"/>
          <w:i w:val="false"/>
          <w:color w:val="000000"/>
          <w:sz w:val="28"/>
        </w:rPr>
        <w:t>
      "______" ____________ 20_____ года.</w:t>
      </w:r>
    </w:p>
    <w:bookmarkEnd w:id="644"/>
    <w:bookmarkStart w:name="z3125" w:id="645"/>
    <w:p>
      <w:pPr>
        <w:spacing w:after="0"/>
        <w:ind w:left="0"/>
        <w:jc w:val="both"/>
      </w:pPr>
      <w:r>
        <w:rPr>
          <w:rFonts w:ascii="Times New Roman"/>
          <w:b w:val="false"/>
          <w:i w:val="false"/>
          <w:color w:val="000000"/>
          <w:sz w:val="28"/>
        </w:rPr>
        <w:t>
      ______________________________________________________</w:t>
      </w:r>
    </w:p>
    <w:bookmarkEnd w:id="645"/>
    <w:bookmarkStart w:name="z3126" w:id="646"/>
    <w:p>
      <w:pPr>
        <w:spacing w:after="0"/>
        <w:ind w:left="0"/>
        <w:jc w:val="both"/>
      </w:pPr>
      <w:r>
        <w:rPr>
          <w:rFonts w:ascii="Times New Roman"/>
          <w:b w:val="false"/>
          <w:i w:val="false"/>
          <w:color w:val="000000"/>
          <w:sz w:val="28"/>
        </w:rPr>
        <w:t>
      подпись/ фамилия, имя, отчество (при наличии) члена Комиссии</w:t>
      </w:r>
    </w:p>
    <w:bookmarkEnd w:id="646"/>
    <w:bookmarkStart w:name="z3127" w:id="647"/>
    <w:p>
      <w:pPr>
        <w:spacing w:after="0"/>
        <w:ind w:left="0"/>
        <w:jc w:val="both"/>
      </w:pPr>
      <w:r>
        <w:rPr>
          <w:rFonts w:ascii="Times New Roman"/>
          <w:b w:val="false"/>
          <w:i w:val="false"/>
          <w:color w:val="000000"/>
          <w:sz w:val="28"/>
        </w:rPr>
        <w:t xml:space="preserve">
      Примечание </w:t>
      </w:r>
    </w:p>
    <w:bookmarkEnd w:id="647"/>
    <w:bookmarkStart w:name="z3128" w:id="648"/>
    <w:p>
      <w:pPr>
        <w:spacing w:after="0"/>
        <w:ind w:left="0"/>
        <w:jc w:val="both"/>
      </w:pPr>
      <w:r>
        <w:rPr>
          <w:rFonts w:ascii="Times New Roman"/>
          <w:b w:val="false"/>
          <w:i w:val="false"/>
          <w:color w:val="000000"/>
          <w:sz w:val="28"/>
        </w:rPr>
        <w:t>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bookmarkEnd w:id="648"/>
    <w:bookmarkStart w:name="z3129" w:id="649"/>
    <w:p>
      <w:pPr>
        <w:spacing w:after="0"/>
        <w:ind w:left="0"/>
        <w:jc w:val="both"/>
      </w:pPr>
      <w:r>
        <w:rPr>
          <w:rFonts w:ascii="Times New Roman"/>
          <w:b w:val="false"/>
          <w:i w:val="false"/>
          <w:color w:val="000000"/>
          <w:sz w:val="28"/>
        </w:rPr>
        <w:t>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bookmarkEnd w:id="649"/>
    <w:bookmarkStart w:name="z3130" w:id="650"/>
    <w:p>
      <w:pPr>
        <w:spacing w:after="0"/>
        <w:ind w:left="0"/>
        <w:jc w:val="both"/>
      </w:pPr>
      <w:r>
        <w:rPr>
          <w:rFonts w:ascii="Times New Roman"/>
          <w:b w:val="false"/>
          <w:i w:val="false"/>
          <w:color w:val="000000"/>
          <w:sz w:val="28"/>
        </w:rPr>
        <w:t>
      - динамику качества знаний, освоения образовательной программы за 3 года.</w:t>
      </w:r>
    </w:p>
    <w:bookmarkEnd w:id="650"/>
    <w:bookmarkStart w:name="z3131" w:id="651"/>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651"/>
    <w:bookmarkStart w:name="z3132" w:id="652"/>
    <w:p>
      <w:pPr>
        <w:spacing w:after="0"/>
        <w:ind w:left="0"/>
        <w:jc w:val="both"/>
      </w:pPr>
      <w:r>
        <w:rPr>
          <w:rFonts w:ascii="Times New Roman"/>
          <w:b w:val="false"/>
          <w:i w:val="false"/>
          <w:color w:val="000000"/>
          <w:sz w:val="28"/>
        </w:rPr>
        <w:t>
      -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bookmarkEnd w:id="652"/>
    <w:bookmarkStart w:name="z3133" w:id="653"/>
    <w:p>
      <w:pPr>
        <w:spacing w:after="0"/>
        <w:ind w:left="0"/>
        <w:jc w:val="both"/>
      </w:pPr>
      <w:r>
        <w:rPr>
          <w:rFonts w:ascii="Times New Roman"/>
          <w:b w:val="false"/>
          <w:i w:val="false"/>
          <w:color w:val="000000"/>
          <w:sz w:val="28"/>
        </w:rPr>
        <w:t>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bookmarkEnd w:id="653"/>
    <w:bookmarkStart w:name="z3134" w:id="654"/>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654"/>
    <w:bookmarkStart w:name="z3135" w:id="655"/>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655"/>
    <w:bookmarkStart w:name="z3136" w:id="656"/>
    <w:p>
      <w:pPr>
        <w:spacing w:after="0"/>
        <w:ind w:left="0"/>
        <w:jc w:val="both"/>
      </w:pPr>
      <w:r>
        <w:rPr>
          <w:rFonts w:ascii="Times New Roman"/>
          <w:b w:val="false"/>
          <w:i w:val="false"/>
          <w:color w:val="000000"/>
          <w:sz w:val="28"/>
        </w:rPr>
        <w:t>
      - по показателю "Выступление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bookmarkEnd w:id="656"/>
    <w:bookmarkStart w:name="z3137" w:id="657"/>
    <w:p>
      <w:pPr>
        <w:spacing w:after="0"/>
        <w:ind w:left="0"/>
        <w:jc w:val="both"/>
      </w:pPr>
      <w:r>
        <w:rPr>
          <w:rFonts w:ascii="Times New Roman"/>
          <w:b w:val="false"/>
          <w:i w:val="false"/>
          <w:color w:val="000000"/>
          <w:sz w:val="28"/>
        </w:rPr>
        <w:t>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bookmarkEnd w:id="657"/>
    <w:bookmarkStart w:name="z3138" w:id="658"/>
    <w:p>
      <w:pPr>
        <w:spacing w:after="0"/>
        <w:ind w:left="0"/>
        <w:jc w:val="both"/>
      </w:pPr>
      <w:r>
        <w:rPr>
          <w:rFonts w:ascii="Times New Roman"/>
          <w:b w:val="false"/>
          <w:i w:val="false"/>
          <w:color w:val="000000"/>
          <w:sz w:val="28"/>
        </w:rPr>
        <w:t>
      - по показателю "программы, учебно-методические, методические материалы" в случае соавторства (не более 3 авторов,) выставляется 2 балла;</w:t>
      </w:r>
    </w:p>
    <w:bookmarkEnd w:id="658"/>
    <w:bookmarkStart w:name="z3139" w:id="659"/>
    <w:p>
      <w:pPr>
        <w:spacing w:after="0"/>
        <w:ind w:left="0"/>
        <w:jc w:val="both"/>
      </w:pPr>
      <w:r>
        <w:rPr>
          <w:rFonts w:ascii="Times New Roman"/>
          <w:b w:val="false"/>
          <w:i w:val="false"/>
          <w:color w:val="000000"/>
          <w:sz w:val="28"/>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Scopus и WoS; </w:t>
      </w:r>
    </w:p>
    <w:bookmarkEnd w:id="659"/>
    <w:bookmarkStart w:name="z3140" w:id="660"/>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660"/>
    <w:bookmarkStart w:name="z3141" w:id="661"/>
    <w:p>
      <w:pPr>
        <w:spacing w:after="0"/>
        <w:ind w:left="0"/>
        <w:jc w:val="both"/>
      </w:pPr>
      <w:r>
        <w:rPr>
          <w:rFonts w:ascii="Times New Roman"/>
          <w:b w:val="false"/>
          <w:i w:val="false"/>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bookmarkEnd w:id="661"/>
    <w:bookmarkStart w:name="z3142" w:id="662"/>
    <w:p>
      <w:pPr>
        <w:spacing w:after="0"/>
        <w:ind w:left="0"/>
        <w:jc w:val="both"/>
      </w:pPr>
      <w:r>
        <w:rPr>
          <w:rFonts w:ascii="Times New Roman"/>
          <w:b w:val="false"/>
          <w:i w:val="false"/>
          <w:color w:val="000000"/>
          <w:sz w:val="28"/>
        </w:rPr>
        <w:t>
      одновременно проходит аттестацию как руководитель (заместитель руководителя) и педагог (методист);</w:t>
      </w:r>
    </w:p>
    <w:bookmarkEnd w:id="662"/>
    <w:bookmarkStart w:name="z3143" w:id="663"/>
    <w:p>
      <w:pPr>
        <w:spacing w:after="0"/>
        <w:ind w:left="0"/>
        <w:jc w:val="both"/>
      </w:pPr>
      <w:r>
        <w:rPr>
          <w:rFonts w:ascii="Times New Roman"/>
          <w:b w:val="false"/>
          <w:i w:val="false"/>
          <w:color w:val="000000"/>
          <w:sz w:val="28"/>
        </w:rPr>
        <w:t>
      прошел обучение два или более раз по одной и той же программе.</w:t>
      </w:r>
    </w:p>
    <w:bookmarkEnd w:id="663"/>
    <w:bookmarkStart w:name="z3144" w:id="664"/>
    <w:p>
      <w:pPr>
        <w:spacing w:after="0"/>
        <w:ind w:left="0"/>
        <w:jc w:val="both"/>
      </w:pPr>
      <w:r>
        <w:rPr>
          <w:rFonts w:ascii="Times New Roman"/>
          <w:b w:val="false"/>
          <w:i w:val="false"/>
          <w:color w:val="000000"/>
          <w:sz w:val="28"/>
        </w:rPr>
        <w:t>
      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bookmarkEnd w:id="664"/>
    <w:bookmarkStart w:name="z3145" w:id="665"/>
    <w:p>
      <w:pPr>
        <w:spacing w:after="0"/>
        <w:ind w:left="0"/>
        <w:jc w:val="both"/>
      </w:pPr>
      <w:r>
        <w:rPr>
          <w:rFonts w:ascii="Times New Roman"/>
          <w:b w:val="false"/>
          <w:i w:val="false"/>
          <w:color w:val="000000"/>
          <w:sz w:val="28"/>
        </w:rPr>
        <w:t>
      Дополнительные баллы за награды, грамоты, благодарственные письма и другие формы поощрения или награждения не выставляются.</w:t>
      </w:r>
    </w:p>
    <w:bookmarkEnd w:id="665"/>
    <w:bookmarkStart w:name="z3146" w:id="666"/>
    <w:p>
      <w:pPr>
        <w:spacing w:after="0"/>
        <w:ind w:left="0"/>
        <w:jc w:val="both"/>
      </w:pPr>
      <w:r>
        <w:rPr>
          <w:rFonts w:ascii="Times New Roman"/>
          <w:b w:val="false"/>
          <w:i w:val="false"/>
          <w:color w:val="000000"/>
          <w:sz w:val="28"/>
        </w:rPr>
        <w:t>
      Расшифровка аббревиатур:</w:t>
      </w:r>
    </w:p>
    <w:bookmarkEnd w:id="666"/>
    <w:bookmarkStart w:name="z3147" w:id="667"/>
    <w:p>
      <w:pPr>
        <w:spacing w:after="0"/>
        <w:ind w:left="0"/>
        <w:jc w:val="both"/>
      </w:pPr>
      <w:r>
        <w:rPr>
          <w:rFonts w:ascii="Times New Roman"/>
          <w:b w:val="false"/>
          <w:i w:val="false"/>
          <w:color w:val="000000"/>
          <w:sz w:val="28"/>
        </w:rPr>
        <w:t xml:space="preserve">
      УО – управление образованием областей (городов республиканского значения; </w:t>
      </w:r>
    </w:p>
    <w:bookmarkEnd w:id="667"/>
    <w:bookmarkStart w:name="z3148" w:id="668"/>
    <w:p>
      <w:pPr>
        <w:spacing w:after="0"/>
        <w:ind w:left="0"/>
        <w:jc w:val="both"/>
      </w:pPr>
      <w:r>
        <w:rPr>
          <w:rFonts w:ascii="Times New Roman"/>
          <w:b w:val="false"/>
          <w:i w:val="false"/>
          <w:color w:val="000000"/>
          <w:sz w:val="28"/>
        </w:rPr>
        <w:t xml:space="preserve">
      ТиППО – организации технического и профессионального, послесреднего образования; </w:t>
      </w:r>
    </w:p>
    <w:bookmarkEnd w:id="668"/>
    <w:bookmarkStart w:name="z3149" w:id="669"/>
    <w:p>
      <w:pPr>
        <w:spacing w:after="0"/>
        <w:ind w:left="0"/>
        <w:jc w:val="both"/>
      </w:pPr>
      <w:r>
        <w:rPr>
          <w:rFonts w:ascii="Times New Roman"/>
          <w:b w:val="false"/>
          <w:i w:val="false"/>
          <w:color w:val="000000"/>
          <w:sz w:val="28"/>
        </w:rPr>
        <w:t>
      "Talap" - некоммерческое акционерное общество при Министерстве просвещения Республики Казахстан;</w:t>
      </w:r>
    </w:p>
    <w:bookmarkEnd w:id="669"/>
    <w:bookmarkStart w:name="z3150" w:id="670"/>
    <w:p>
      <w:pPr>
        <w:spacing w:after="0"/>
        <w:ind w:left="0"/>
        <w:jc w:val="both"/>
      </w:pPr>
      <w:r>
        <w:rPr>
          <w:rFonts w:ascii="Times New Roman"/>
          <w:b w:val="false"/>
          <w:i w:val="false"/>
          <w:color w:val="000000"/>
          <w:sz w:val="28"/>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bookmarkEnd w:id="670"/>
    <w:bookmarkStart w:name="z3151" w:id="671"/>
    <w:p>
      <w:pPr>
        <w:spacing w:after="0"/>
        <w:ind w:left="0"/>
        <w:jc w:val="both"/>
      </w:pPr>
      <w:r>
        <w:rPr>
          <w:rFonts w:ascii="Times New Roman"/>
          <w:b w:val="false"/>
          <w:i w:val="false"/>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bookmarkEnd w:id="671"/>
    <w:bookmarkStart w:name="z3152" w:id="672"/>
    <w:p>
      <w:pPr>
        <w:spacing w:after="0"/>
        <w:ind w:left="0"/>
        <w:jc w:val="both"/>
      </w:pPr>
      <w:r>
        <w:rPr>
          <w:rFonts w:ascii="Times New Roman"/>
          <w:b w:val="false"/>
          <w:i w:val="false"/>
          <w:color w:val="000000"/>
          <w:sz w:val="28"/>
        </w:rPr>
        <w:t>
      ПМПК - Коммунальное государственное учреждение "Психолого-медико-педагогическая консультация";</w:t>
      </w:r>
    </w:p>
    <w:bookmarkEnd w:id="672"/>
    <w:bookmarkStart w:name="z3153" w:id="673"/>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673"/>
    <w:bookmarkStart w:name="z3154" w:id="674"/>
    <w:p>
      <w:pPr>
        <w:spacing w:after="0"/>
        <w:ind w:left="0"/>
        <w:jc w:val="both"/>
      </w:pPr>
      <w:r>
        <w:rPr>
          <w:rFonts w:ascii="Times New Roman"/>
          <w:b w:val="false"/>
          <w:i w:val="false"/>
          <w:color w:val="000000"/>
          <w:sz w:val="28"/>
        </w:rPr>
        <w:t>
      РУМС – Республиканский учебно-методический совет;</w:t>
      </w:r>
    </w:p>
    <w:bookmarkEnd w:id="674"/>
    <w:bookmarkStart w:name="z3155" w:id="675"/>
    <w:p>
      <w:pPr>
        <w:spacing w:after="0"/>
        <w:ind w:left="0"/>
        <w:jc w:val="both"/>
      </w:pPr>
      <w:r>
        <w:rPr>
          <w:rFonts w:ascii="Times New Roman"/>
          <w:b w:val="false"/>
          <w:i w:val="false"/>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bookmarkEnd w:id="675"/>
    <w:bookmarkStart w:name="z3156" w:id="676"/>
    <w:p>
      <w:pPr>
        <w:spacing w:after="0"/>
        <w:ind w:left="0"/>
        <w:jc w:val="both"/>
      </w:pPr>
      <w:r>
        <w:rPr>
          <w:rFonts w:ascii="Times New Roman"/>
          <w:b w:val="false"/>
          <w:i w:val="false"/>
          <w:color w:val="000000"/>
          <w:sz w:val="28"/>
        </w:rPr>
        <w:t>
      КОКНВО - Комитет по обеспечению качества в сфере науки и высшего образования Министерства науки и высшего образования Республики Казахстан;</w:t>
      </w:r>
    </w:p>
    <w:bookmarkEnd w:id="676"/>
    <w:bookmarkStart w:name="z3157" w:id="677"/>
    <w:p>
      <w:pPr>
        <w:spacing w:after="0"/>
        <w:ind w:left="0"/>
        <w:jc w:val="both"/>
      </w:pPr>
      <w:r>
        <w:rPr>
          <w:rFonts w:ascii="Times New Roman"/>
          <w:b w:val="false"/>
          <w:i w:val="false"/>
          <w:color w:val="000000"/>
          <w:sz w:val="28"/>
        </w:rPr>
        <w:t>
      Scopus - абстрактная и реферативная база данных рецензируемой литературы (The Abstract and Citation Database of Peer-Reviewed Literature);</w:t>
      </w:r>
    </w:p>
    <w:bookmarkEnd w:id="677"/>
    <w:bookmarkStart w:name="z3158" w:id="678"/>
    <w:p>
      <w:pPr>
        <w:spacing w:after="0"/>
        <w:ind w:left="0"/>
        <w:jc w:val="both"/>
      </w:pPr>
      <w:r>
        <w:rPr>
          <w:rFonts w:ascii="Times New Roman"/>
          <w:b w:val="false"/>
          <w:i w:val="false"/>
          <w:color w:val="000000"/>
          <w:sz w:val="28"/>
        </w:rPr>
        <w:t>
      WoS - наукометрическую платформу для анализа цитируемости научных публикаций (Web of Science Core Collection).</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3160" w:id="679"/>
    <w:p>
      <w:pPr>
        <w:spacing w:after="0"/>
        <w:ind w:left="0"/>
        <w:jc w:val="left"/>
      </w:pPr>
      <w:r>
        <w:rPr>
          <w:rFonts w:ascii="Times New Roman"/>
          <w:b/>
          <w:i w:val="false"/>
          <w:color w:val="000000"/>
        </w:rPr>
        <w:t xml:space="preserve"> Лист наблюдения урока (занятия, организованной деятельности, мероприятия)</w:t>
      </w:r>
      <w:r>
        <w:br/>
      </w:r>
      <w:r>
        <w:rPr>
          <w:rFonts w:ascii="Times New Roman"/>
          <w:b/>
          <w:i w:val="false"/>
          <w:color w:val="000000"/>
        </w:rPr>
        <w:t>педагога организации среднего (специального), дополнительного, технического</w:t>
      </w:r>
      <w:r>
        <w:br/>
      </w:r>
      <w:r>
        <w:rPr>
          <w:rFonts w:ascii="Times New Roman"/>
          <w:b/>
          <w:i w:val="false"/>
          <w:color w:val="000000"/>
        </w:rPr>
        <w:t>и профессионального, послесреднего образования, организаций образования</w:t>
      </w:r>
      <w:r>
        <w:br/>
      </w:r>
      <w:r>
        <w:rPr>
          <w:rFonts w:ascii="Times New Roman"/>
          <w:b/>
          <w:i w:val="false"/>
          <w:color w:val="000000"/>
        </w:rPr>
        <w:t>для детей-сирот и детей, оставшихся без попечения родителей</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680"/>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педагога</w:t>
            </w:r>
          </w:p>
          <w:bookmarkEnd w:id="6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68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квалификационная категория</w:t>
            </w:r>
          </w:p>
          <w:bookmarkEnd w:id="6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682"/>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68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68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(организованная деятельность)</w:t>
            </w:r>
          </w:p>
          <w:bookmarkEnd w:id="683"/>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68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образования</w:t>
            </w:r>
          </w:p>
          <w:bookmarkEnd w:id="6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685"/>
          <w:p>
            <w:pPr>
              <w:spacing w:after="20"/>
              <w:ind w:left="20"/>
              <w:jc w:val="both"/>
            </w:pPr>
            <w:r>
              <w:rPr>
                <w:rFonts w:ascii="Times New Roman"/>
                <w:b w:val="false"/>
                <w:i w:val="false"/>
                <w:color w:val="000000"/>
                <w:sz w:val="20"/>
              </w:rPr>
              <w:t>
</w:t>
            </w:r>
            <w:r>
              <w:rPr>
                <w:rFonts w:ascii="Times New Roman"/>
                <w:b w:val="false"/>
                <w:i w:val="false"/>
                <w:color w:val="000000"/>
                <w:sz w:val="20"/>
              </w:rPr>
              <w:t>Класс (группа, индивидуальное занятие)</w:t>
            </w:r>
          </w:p>
          <w:bookmarkEnd w:id="6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686"/>
          <w:p>
            <w:pPr>
              <w:spacing w:after="20"/>
              <w:ind w:left="20"/>
              <w:jc w:val="both"/>
            </w:pPr>
            <w:r>
              <w:rPr>
                <w:rFonts w:ascii="Times New Roman"/>
                <w:b w:val="false"/>
                <w:i w:val="false"/>
                <w:color w:val="000000"/>
                <w:sz w:val="20"/>
              </w:rPr>
              <w:t>
</w:t>
            </w:r>
            <w:r>
              <w:rPr>
                <w:rFonts w:ascii="Times New Roman"/>
                <w:b w:val="false"/>
                <w:i w:val="false"/>
                <w:color w:val="000000"/>
                <w:sz w:val="20"/>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послесреднего образования</w:t>
            </w:r>
          </w:p>
          <w:bookmarkEnd w:id="68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68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вожатый, педагог – организатор, педагог-ассистент, педагог-профориентатор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bookmarkEnd w:id="6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688"/>
          <w:p>
            <w:pPr>
              <w:spacing w:after="20"/>
              <w:ind w:left="20"/>
              <w:jc w:val="both"/>
            </w:pPr>
            <w:r>
              <w:rPr>
                <w:rFonts w:ascii="Times New Roman"/>
                <w:b w:val="false"/>
                <w:i w:val="false"/>
                <w:color w:val="000000"/>
                <w:sz w:val="20"/>
              </w:rPr>
              <w:t>
</w:t>
            </w:r>
            <w:r>
              <w:rPr>
                <w:rFonts w:ascii="Times New Roman"/>
                <w:b w:val="false"/>
                <w:i w:val="false"/>
                <w:color w:val="000000"/>
                <w:sz w:val="20"/>
              </w:rPr>
              <w:t>Тема, цели урока (занятия, организованной деятельности мероприятия)</w:t>
            </w:r>
          </w:p>
          <w:bookmarkEnd w:id="68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68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6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6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6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 (занятия,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обучения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и достижимы всеми обучающимися (воспитанниками)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6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(воспитания) и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образовательным потребностям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ресурсов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6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6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(организация, проведение)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69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9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урока (занятия, мероприятия)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вовлекаются к определению способов практического применения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69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9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цифровые образовательные ресурсы (при наличии)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69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9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обучения (воспитания), заданий,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способствуют взаимодействию обучающихся (воспитанников) (или "педагог-обучающийся (воспитанник)")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образовательные потребности и индивидуальные особенности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69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9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урока (занятия, мероприятия),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(альтернативной коммуникации) педагога и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6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9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активно участвуют в обсуждениях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70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0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задания способствуют развитию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демонстрируют приверженность ценностям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7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(мониторинг)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70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0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вовлекаются обучающиеся (воспитанники) в постановку целей и определение ожидаемых результатов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всех этапах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вожатый, педагог – организатор, воспитатель, педагог-ассистент, педагог-профориентатор – в соответствии с целями мероприятия, организованной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соответствует целям и ожидаемым результатам урока (занятия, мероприятия), планируется развитие навыков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7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70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уроку (занятию,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урока (занятия, мероприятия) на основе достижения обучающимися (воспитанниками) целей (ожидаемых результатов)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70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706"/>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706"/>
        </w:tc>
      </w:tr>
    </w:tbl>
    <w:p>
      <w:pPr>
        <w:spacing w:after="0"/>
        <w:ind w:left="0"/>
        <w:jc w:val="both"/>
      </w:pPr>
      <w:bookmarkStart w:name="z3536" w:id="707"/>
      <w:r>
        <w:rPr>
          <w:rFonts w:ascii="Times New Roman"/>
          <w:b w:val="false"/>
          <w:i w:val="false"/>
          <w:color w:val="000000"/>
          <w:sz w:val="28"/>
        </w:rPr>
        <w:t>
      "Ознакомлен"</w:t>
      </w:r>
    </w:p>
    <w:bookmarkEnd w:id="707"/>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3537" w:id="708"/>
    <w:p>
      <w:pPr>
        <w:spacing w:after="0"/>
        <w:ind w:left="0"/>
        <w:jc w:val="left"/>
      </w:pPr>
      <w:r>
        <w:rPr>
          <w:rFonts w:ascii="Times New Roman"/>
          <w:b/>
          <w:i w:val="false"/>
          <w:color w:val="000000"/>
        </w:rPr>
        <w:t xml:space="preserve"> Лист наблюдения организованной деятельности (мероприятия) педагога дошкольной организации образования</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70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педагога</w:t>
            </w:r>
          </w:p>
          <w:bookmarkEnd w:id="7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71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квалификационная категория</w:t>
            </w:r>
          </w:p>
          <w:bookmarkEnd w:id="7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711"/>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Организованная деятельность</w:t>
            </w:r>
          </w:p>
          <w:bookmarkEnd w:id="7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71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образования</w:t>
            </w:r>
          </w:p>
          <w:bookmarkEnd w:id="7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713"/>
          <w:p>
            <w:pPr>
              <w:spacing w:after="20"/>
              <w:ind w:left="20"/>
              <w:jc w:val="both"/>
            </w:pPr>
            <w:r>
              <w:rPr>
                <w:rFonts w:ascii="Times New Roman"/>
                <w:b w:val="false"/>
                <w:i w:val="false"/>
                <w:color w:val="000000"/>
                <w:sz w:val="20"/>
              </w:rPr>
              <w:t>
</w:t>
            </w:r>
            <w:r>
              <w:rPr>
                <w:rFonts w:ascii="Times New Roman"/>
                <w:b w:val="false"/>
                <w:i w:val="false"/>
                <w:color w:val="000000"/>
                <w:sz w:val="20"/>
              </w:rPr>
              <w:t>Группа</w:t>
            </w:r>
          </w:p>
          <w:bookmarkEnd w:id="7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организованной деятельности (мероприятия) на основе типовой учебной программы воспитания и обучения </w:t>
            </w:r>
          </w:p>
          <w:bookmarkEnd w:id="7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715"/>
          <w:p>
            <w:pPr>
              <w:spacing w:after="20"/>
              <w:ind w:left="20"/>
              <w:jc w:val="both"/>
            </w:pPr>
            <w:r>
              <w:rPr>
                <w:rFonts w:ascii="Times New Roman"/>
                <w:b w:val="false"/>
                <w:i w:val="false"/>
                <w:color w:val="000000"/>
                <w:sz w:val="20"/>
              </w:rPr>
              <w:t>
</w:t>
            </w:r>
            <w:r>
              <w:rPr>
                <w:rFonts w:ascii="Times New Roman"/>
                <w:b w:val="false"/>
                <w:i w:val="false"/>
                <w:color w:val="000000"/>
                <w:sz w:val="20"/>
              </w:rPr>
              <w:t>Задачи организованной деятельности</w:t>
            </w:r>
          </w:p>
          <w:bookmarkEnd w:id="71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71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7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7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соответствуют содержанию организованной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на организованной деятельности (мероприятии) всеми воспитанниками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7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1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воспитания 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задачам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образовательным потребностям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7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методов, приемов взаимодействия педагога с воспитанниками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поддержку индивидуальных и коллективных интересов, потребностей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эмоциональный комфорт пребывания воспитанникам в течение дня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7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организованной деятельности (мероприятия)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72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2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ресурсы, направленные на развитие навыков нахождения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вовлекаются к определению способов практического применения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7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2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ЦОР с учетом индивидуальных потребностей и интересов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72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2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способствуют взаимодействию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ресурсов соответствует потребностям, интересам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72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2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дня,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режим дня, при этом педагог гибко реагирует на необходимость изменений в соответствии с потребностями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педагога и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72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2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 (распределяются роли при взаимодействии)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индивидуальные потребности, интересы воспитанников при организации взаимодействия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активно участвуют в диалоге, обсуждении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72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2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методы и приемы способствуют развитию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демонстрируют приверженность ценностям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7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деятельностью воспитанников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72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2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воспитанников на момент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сформированы навыки самоорганизации у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возрасту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заинтересованы определенной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самооценивание и взаимооценивание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7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73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3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организованной деятельности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организованной деятельности (мероприятия) на основе достижения воспитанниками задач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73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на основе самоанализа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73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733"/>
        </w:tc>
      </w:tr>
    </w:tbl>
    <w:p>
      <w:pPr>
        <w:spacing w:after="0"/>
        <w:ind w:left="0"/>
        <w:jc w:val="both"/>
      </w:pPr>
      <w:bookmarkStart w:name="z3899" w:id="734"/>
      <w:r>
        <w:rPr>
          <w:rFonts w:ascii="Times New Roman"/>
          <w:b w:val="false"/>
          <w:i w:val="false"/>
          <w:color w:val="000000"/>
          <w:sz w:val="28"/>
        </w:rPr>
        <w:t>
      "Ознакомлен"</w:t>
      </w:r>
    </w:p>
    <w:bookmarkEnd w:id="734"/>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3900" w:id="735"/>
    <w:p>
      <w:pPr>
        <w:spacing w:after="0"/>
        <w:ind w:left="0"/>
        <w:jc w:val="left"/>
      </w:pPr>
      <w:r>
        <w:rPr>
          <w:rFonts w:ascii="Times New Roman"/>
          <w:b/>
          <w:i w:val="false"/>
          <w:color w:val="000000"/>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736"/>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педагога</w:t>
            </w:r>
          </w:p>
          <w:bookmarkEnd w:id="7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73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квалификационная категория</w:t>
            </w:r>
          </w:p>
          <w:bookmarkEnd w:id="7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738"/>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(организованная деятельность)</w:t>
            </w:r>
          </w:p>
          <w:bookmarkEnd w:id="7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739"/>
          <w:p>
            <w:pPr>
              <w:spacing w:after="20"/>
              <w:ind w:left="20"/>
              <w:jc w:val="both"/>
            </w:pPr>
            <w:r>
              <w:rPr>
                <w:rFonts w:ascii="Times New Roman"/>
                <w:b w:val="false"/>
                <w:i w:val="false"/>
                <w:color w:val="000000"/>
                <w:sz w:val="20"/>
              </w:rPr>
              <w:t>
</w:t>
            </w:r>
            <w:r>
              <w:rPr>
                <w:rFonts w:ascii="Times New Roman"/>
                <w:b w:val="false"/>
                <w:i w:val="false"/>
                <w:color w:val="000000"/>
                <w:sz w:val="20"/>
              </w:rPr>
              <w:t>Форма организации (индивидуальная, подгрупповая, групповая)</w:t>
            </w:r>
          </w:p>
          <w:bookmarkEnd w:id="7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74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образования</w:t>
            </w:r>
          </w:p>
          <w:bookmarkEnd w:id="7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741"/>
          <w:p>
            <w:pPr>
              <w:spacing w:after="20"/>
              <w:ind w:left="20"/>
              <w:jc w:val="both"/>
            </w:pPr>
            <w:r>
              <w:rPr>
                <w:rFonts w:ascii="Times New Roman"/>
                <w:b w:val="false"/>
                <w:i w:val="false"/>
                <w:color w:val="000000"/>
                <w:sz w:val="20"/>
              </w:rPr>
              <w:t>
</w:t>
            </w:r>
            <w:r>
              <w:rPr>
                <w:rFonts w:ascii="Times New Roman"/>
                <w:b w:val="false"/>
                <w:i w:val="false"/>
                <w:color w:val="000000"/>
                <w:sz w:val="20"/>
              </w:rPr>
              <w:t>Обучающийся (воспитанник, группа)</w:t>
            </w:r>
          </w:p>
          <w:bookmarkEnd w:id="7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742"/>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bookmarkEnd w:id="74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743"/>
          <w:p>
            <w:pPr>
              <w:spacing w:after="20"/>
              <w:ind w:left="20"/>
              <w:jc w:val="both"/>
            </w:pPr>
            <w:r>
              <w:rPr>
                <w:rFonts w:ascii="Times New Roman"/>
                <w:b w:val="false"/>
                <w:i w:val="false"/>
                <w:color w:val="000000"/>
                <w:sz w:val="20"/>
              </w:rPr>
              <w:t>
</w:t>
            </w:r>
            <w:r>
              <w:rPr>
                <w:rFonts w:ascii="Times New Roman"/>
                <w:b w:val="false"/>
                <w:i w:val="false"/>
                <w:color w:val="000000"/>
                <w:sz w:val="20"/>
              </w:rPr>
              <w:t>Цели (задачи) занятия</w:t>
            </w:r>
          </w:p>
          <w:bookmarkEnd w:id="743"/>
          <w:p>
            <w:pPr>
              <w:spacing w:after="20"/>
              <w:ind w:left="20"/>
              <w:jc w:val="both"/>
            </w:pPr>
            <w:r>
              <w:rPr>
                <w:rFonts w:ascii="Times New Roman"/>
                <w:b w:val="false"/>
                <w:i w:val="false"/>
                <w:color w:val="000000"/>
                <w:sz w:val="20"/>
              </w:rPr>
              <w:t>(мероприятия)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74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7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7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соответствуют зоне ближайшего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в рамках занятия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7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обучения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потребностям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748"/>
          <w:p>
            <w:pPr>
              <w:spacing w:after="20"/>
              <w:ind w:left="20"/>
              <w:jc w:val="both"/>
            </w:pPr>
            <w:r>
              <w:rPr>
                <w:rFonts w:ascii="Times New Roman"/>
                <w:b w:val="false"/>
                <w:i w:val="false"/>
                <w:color w:val="000000"/>
                <w:sz w:val="20"/>
              </w:rPr>
              <w:t>
применение методов планируется:</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7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образовательным потребностям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750"/>
          <w:p>
            <w:pPr>
              <w:spacing w:after="20"/>
              <w:ind w:left="20"/>
              <w:jc w:val="both"/>
            </w:pPr>
            <w:r>
              <w:rPr>
                <w:rFonts w:ascii="Times New Roman"/>
                <w:b w:val="false"/>
                <w:i w:val="false"/>
                <w:color w:val="000000"/>
                <w:sz w:val="20"/>
              </w:rPr>
              <w:t>
применение методов планируется:</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7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занятия (организованной деятельности, мероприятия)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7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занятия с учетом потребностей и возможностей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последовательность в работе удовлетворению ООП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методы,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предоставляются с учетом потребностей и индивидуальных особенностей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75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разработаны (адаптированы)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75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способов индивидуализации обучения при подгрупповой, групповой форме организации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способствуют процессу реализации целей и задач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обеспечивают индивидуализацию обучения (коррекционного процесса) с учетом потребностей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75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5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занятия,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гибко реагирует на необходимость изменений в соответствии с индивидуальными потребностями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соблюдается режим допустимой нагрузки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75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 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 индивидуальные особенности обучающихся (воспитанников)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75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направлены на развитие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способствуют развитию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7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75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инструменты оценивания соответствуют содержанию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оценивания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оценивания (задания)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занятии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педагогом своевременная обратная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7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76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результатам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занятия (организованной деятельности, мероприятия) на основе достижения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76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76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763"/>
        </w:tc>
      </w:tr>
    </w:tbl>
    <w:p>
      <w:pPr>
        <w:spacing w:after="0"/>
        <w:ind w:left="0"/>
        <w:jc w:val="both"/>
      </w:pPr>
      <w:bookmarkStart w:name="z4241" w:id="764"/>
      <w:r>
        <w:rPr>
          <w:rFonts w:ascii="Times New Roman"/>
          <w:b w:val="false"/>
          <w:i w:val="false"/>
          <w:color w:val="000000"/>
          <w:sz w:val="28"/>
        </w:rPr>
        <w:t>
      "Ознакомлен"</w:t>
      </w:r>
    </w:p>
    <w:bookmarkEnd w:id="764"/>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4242" w:id="765"/>
    <w:p>
      <w:pPr>
        <w:spacing w:after="0"/>
        <w:ind w:left="0"/>
        <w:jc w:val="left"/>
      </w:pPr>
      <w:r>
        <w:rPr>
          <w:rFonts w:ascii="Times New Roman"/>
          <w:b/>
          <w:i w:val="false"/>
          <w:color w:val="000000"/>
        </w:rPr>
        <w:t xml:space="preserve"> Лист наблюдения обследования и консультирования (для педагогов ПМПК)</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766"/>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 педагога</w:t>
            </w:r>
          </w:p>
          <w:bookmarkEnd w:id="7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76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квалификационная категория</w:t>
            </w:r>
          </w:p>
          <w:bookmarkEnd w:id="7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76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образования</w:t>
            </w:r>
          </w:p>
          <w:bookmarkEnd w:id="7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769"/>
          <w:p>
            <w:pPr>
              <w:spacing w:after="20"/>
              <w:ind w:left="20"/>
              <w:jc w:val="both"/>
            </w:pPr>
            <w:r>
              <w:rPr>
                <w:rFonts w:ascii="Times New Roman"/>
                <w:b w:val="false"/>
                <w:i w:val="false"/>
                <w:color w:val="000000"/>
                <w:sz w:val="20"/>
              </w:rPr>
              <w:t>
</w:t>
            </w:r>
            <w:r>
              <w:rPr>
                <w:rFonts w:ascii="Times New Roman"/>
                <w:b w:val="false"/>
                <w:i w:val="false"/>
                <w:color w:val="000000"/>
                <w:sz w:val="20"/>
              </w:rPr>
              <w:t>Обучающийся (воспитанник, группа)</w:t>
            </w:r>
          </w:p>
          <w:bookmarkEnd w:id="7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770"/>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обучающегося (воспитанника)</w:t>
            </w:r>
          </w:p>
          <w:bookmarkEnd w:id="7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Цели (задачи) психолого-педагогического обследования </w:t>
            </w:r>
          </w:p>
          <w:bookmarkEnd w:id="7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772"/>
          <w:p>
            <w:pPr>
              <w:spacing w:after="20"/>
              <w:ind w:left="20"/>
              <w:jc w:val="both"/>
            </w:pPr>
            <w:r>
              <w:rPr>
                <w:rFonts w:ascii="Times New Roman"/>
                <w:b w:val="false"/>
                <w:i w:val="false"/>
                <w:color w:val="000000"/>
                <w:sz w:val="20"/>
              </w:rPr>
              <w:t>
</w:t>
            </w:r>
            <w:r>
              <w:rPr>
                <w:rFonts w:ascii="Times New Roman"/>
                <w:b w:val="false"/>
                <w:i w:val="false"/>
                <w:color w:val="000000"/>
                <w:sz w:val="20"/>
              </w:rPr>
              <w:t>Цели (задачи) обследования (консультирования)</w:t>
            </w:r>
          </w:p>
          <w:bookmarkEnd w:id="77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77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77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обследованию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7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места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77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задач (ожидаемых результатов) обследования запросу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77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специфики нарушений при выборе специальных методик (для детей с сенсорными и двигательными нарушениями)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7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78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содержанием Программы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78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8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обследования, заданий,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вспомогательного оборудования с учетом специфики нарушения (для детей с сенсорными и двигательными нарушениями)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заданий возрастным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индивидуальных особенностей и возможностей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78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обследования,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и взаимосвязанное владение алгоритмом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распределение времени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78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8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при обследовании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благоприятного эмоционально-психологического климата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 с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взаимодействия с родителями (законными представителями)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7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обследования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78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8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основных задач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78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8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и рекомендаций в карте развития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формирования заключения специалиста в карте развития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выяснение иерархии нарушений психического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заключения и рекомендаций специалиста образовательным потребностям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78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и соответствие оценки ООП заключению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оценки ООП рекомендациям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7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семьи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78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8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корректное предоставление результатов обследования и рекомендаций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изложений и разъяснений результатов обследования (медицинский ,психолого-педагогических заключений)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практических рекомендаций для родителей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79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9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(формы)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всех методов консультирования (беседа, наглядные и практические формы)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методов (форм) достижению целей (задач)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разработанных на основе собственного инновационного педагогического опыта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79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9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ИКТ (ссылки на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разработанных педагогом ЦОР (при наличии)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ссылок и комментариев к источникам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79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9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консультирования,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и взаимосвязанное владение алгоритмом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распределение времени при консультировании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79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9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основных задач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обратной связи от родителей (законных представителей) целям (задачам)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родителями (законными представителями) рекомендаций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7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79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диагностической работы на основе достижения целей (задач)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направлений по развитию практики на основе оценки диагностической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796"/>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796"/>
        </w:tc>
      </w:tr>
    </w:tbl>
    <w:p>
      <w:pPr>
        <w:spacing w:after="0"/>
        <w:ind w:left="0"/>
        <w:jc w:val="both"/>
      </w:pPr>
      <w:bookmarkStart w:name="z4590" w:id="797"/>
      <w:r>
        <w:rPr>
          <w:rFonts w:ascii="Times New Roman"/>
          <w:b w:val="false"/>
          <w:i w:val="false"/>
          <w:color w:val="000000"/>
          <w:sz w:val="28"/>
        </w:rPr>
        <w:t>
      "Ознакомлен"</w:t>
      </w:r>
    </w:p>
    <w:bookmarkEnd w:id="797"/>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