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665F0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облысы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беру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басқармасының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қаласы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беру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бөлімінің</w:t>
      </w:r>
      <w:proofErr w:type="spellEnd"/>
    </w:p>
    <w:p w14:paraId="432169AD" w14:textId="628AC0AA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«№85 </w:t>
      </w:r>
      <w:r w:rsidRPr="004200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сәбилер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бақшасы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» КМКҚ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бос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00C0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орын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ға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жариялайды</w:t>
      </w:r>
      <w:proofErr w:type="spellEnd"/>
    </w:p>
    <w:p w14:paraId="73DFE23E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B56E0" w14:textId="3316AAD3" w:rsidR="00D02A80" w:rsidRPr="004200C0" w:rsidRDefault="00B029BF" w:rsidP="00B029B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сипаттамаларына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үміткерлер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талаптарымен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r w:rsidRPr="004200C0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сайтынан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таныса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4200C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4200C0">
        <w:rPr>
          <w:rFonts w:ascii="Times New Roman" w:hAnsi="Times New Roman" w:cs="Times New Roman"/>
          <w:sz w:val="28"/>
          <w:szCs w:val="28"/>
        </w:rPr>
        <w:t>.</w:t>
      </w:r>
    </w:p>
    <w:p w14:paraId="07A42404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03"/>
        <w:gridCol w:w="1362"/>
        <w:gridCol w:w="1372"/>
        <w:gridCol w:w="1207"/>
        <w:gridCol w:w="1775"/>
        <w:gridCol w:w="2732"/>
      </w:tblGrid>
      <w:tr w:rsidR="00D02A80" w:rsidRPr="004200C0" w14:paraId="610ABF27" w14:textId="77777777" w:rsidTr="00B029B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94C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EE2A" w14:textId="2457FEFF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Бос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029BF"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орын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07F" w14:textId="63B30816" w:rsidR="001612A1" w:rsidRPr="004200C0" w:rsidRDefault="00B029B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Мөлшері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DA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Оқыту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F164" w14:textId="6894EEC1" w:rsidR="001612A1" w:rsidRPr="004200C0" w:rsidRDefault="00B029B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</w:t>
            </w:r>
            <w:proofErr w:type="spellStart"/>
            <w:r w:rsidR="0073756F"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екенжайы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2F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 телефоны, электрондық поштасы</w:t>
            </w:r>
          </w:p>
        </w:tc>
      </w:tr>
      <w:tr w:rsidR="00D02A80" w:rsidRPr="004200C0" w14:paraId="7F69F37B" w14:textId="77777777" w:rsidTr="00B029B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F7C" w14:textId="0CF45CCB" w:rsidR="001612A1" w:rsidRPr="004200C0" w:rsidRDefault="004200C0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DDF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Тәрбиеші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E71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DC3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Орыс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D4B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Лермонтов көшесі, 102/1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CB6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55-08-35, pvl_sad85@mail.ru</w:t>
            </w:r>
          </w:p>
        </w:tc>
      </w:tr>
    </w:tbl>
    <w:p w14:paraId="1EAEAF25" w14:textId="3CD8B635" w:rsidR="001612A1" w:rsidRPr="004200C0" w:rsidRDefault="0073756F" w:rsidP="00D02A80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 w:rsidRPr="004200C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Құжаттарды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қабылдау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мерзімі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>: 9.0</w:t>
      </w:r>
      <w:r w:rsidR="004200C0" w:rsidRPr="004200C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.2025 ж. – </w:t>
      </w:r>
      <w:r w:rsidR="004200C0" w:rsidRPr="004200C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>9.09.2025 ж.</w:t>
      </w:r>
      <w:bookmarkStart w:id="0" w:name="_GoBack"/>
      <w:bookmarkEnd w:id="0"/>
    </w:p>
    <w:sectPr w:rsidR="001612A1" w:rsidRPr="004200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2A1"/>
    <w:rsid w:val="0029639D"/>
    <w:rsid w:val="00326F90"/>
    <w:rsid w:val="004200C0"/>
    <w:rsid w:val="0073756F"/>
    <w:rsid w:val="00AA1D8D"/>
    <w:rsid w:val="00B029BF"/>
    <w:rsid w:val="00B47730"/>
    <w:rsid w:val="00CB0664"/>
    <w:rsid w:val="00D02A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898D1"/>
  <w14:defaultImageDpi w14:val="300"/>
  <w15:docId w15:val="{5F674BA5-CBA8-4F58-8D8F-E0370BFA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D58EC5-9BC1-44B5-9C81-3553D381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4</cp:revision>
  <dcterms:created xsi:type="dcterms:W3CDTF">2025-08-29T04:53:00Z</dcterms:created>
  <dcterms:modified xsi:type="dcterms:W3CDTF">2025-09-07T16:19:00Z</dcterms:modified>
  <cp:category/>
</cp:coreProperties>
</file>