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2665F0" w14:textId="77777777" w:rsidR="00B029BF" w:rsidRPr="004200C0" w:rsidRDefault="00B029BF" w:rsidP="00B029BF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Павлодар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облысы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беру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басқармасының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Павлодар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қаласы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білім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беру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бөлімінің</w:t>
      </w:r>
      <w:proofErr w:type="spellEnd"/>
    </w:p>
    <w:p w14:paraId="432169AD" w14:textId="628AC0AA" w:rsidR="00B029BF" w:rsidRPr="004200C0" w:rsidRDefault="00B029BF" w:rsidP="00B029BF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«№85 </w:t>
      </w:r>
      <w:r w:rsidRPr="004200C0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сәбилер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бақшасы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» КМКҚ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бос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200C0">
        <w:rPr>
          <w:rFonts w:ascii="Times New Roman" w:hAnsi="Times New Roman" w:cs="Times New Roman"/>
          <w:b/>
          <w:bCs/>
          <w:sz w:val="28"/>
          <w:szCs w:val="28"/>
          <w:lang w:val="kk-KZ"/>
        </w:rPr>
        <w:t>орын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ға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жариялайды</w:t>
      </w:r>
      <w:proofErr w:type="spellEnd"/>
    </w:p>
    <w:p w14:paraId="73DFE23E" w14:textId="77777777" w:rsidR="00B029BF" w:rsidRPr="004200C0" w:rsidRDefault="00B029BF" w:rsidP="00B029BF">
      <w:pPr>
        <w:pStyle w:val="a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FCB56E0" w14:textId="3316AAD3" w:rsidR="00D02A80" w:rsidRPr="004200C0" w:rsidRDefault="00B029BF" w:rsidP="00B029B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педагогтердің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үлгілік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сипаттамаларына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сәйкес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келетін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және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бекітілген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тізім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құжаттарын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ұсынған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үміткерлер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қатыса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алады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Конкурсқа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қатысу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қажетті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құжаттар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тізімі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мен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4200C0">
        <w:rPr>
          <w:rFonts w:ascii="Times New Roman" w:hAnsi="Times New Roman" w:cs="Times New Roman"/>
          <w:sz w:val="28"/>
          <w:szCs w:val="28"/>
        </w:rPr>
        <w:t>біліктілік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талаптарымен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r w:rsidRPr="004200C0">
        <w:rPr>
          <w:rFonts w:ascii="Times New Roman" w:hAnsi="Times New Roman" w:cs="Times New Roman"/>
          <w:sz w:val="28"/>
          <w:szCs w:val="28"/>
          <w:lang w:val="kk-KZ"/>
        </w:rPr>
        <w:t>с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із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беру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ұйымының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сайтынан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таныса</w:t>
      </w:r>
      <w:proofErr w:type="spellEnd"/>
      <w:r w:rsidRPr="004200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sz w:val="28"/>
          <w:szCs w:val="28"/>
        </w:rPr>
        <w:t>аласыз</w:t>
      </w:r>
      <w:proofErr w:type="spellEnd"/>
      <w:r w:rsidRPr="004200C0">
        <w:rPr>
          <w:rFonts w:ascii="Times New Roman" w:hAnsi="Times New Roman" w:cs="Times New Roman"/>
          <w:sz w:val="28"/>
          <w:szCs w:val="28"/>
          <w:lang w:val="kk-KZ"/>
        </w:rPr>
        <w:t>дар</w:t>
      </w:r>
      <w:r w:rsidRPr="004200C0">
        <w:rPr>
          <w:rFonts w:ascii="Times New Roman" w:hAnsi="Times New Roman" w:cs="Times New Roman"/>
          <w:sz w:val="28"/>
          <w:szCs w:val="28"/>
        </w:rPr>
        <w:t>.</w:t>
      </w:r>
    </w:p>
    <w:p w14:paraId="07A42404" w14:textId="77777777" w:rsidR="00B029BF" w:rsidRPr="004200C0" w:rsidRDefault="00B029BF" w:rsidP="00B029B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51" w:type="dxa"/>
        <w:tblLook w:val="04A0" w:firstRow="1" w:lastRow="0" w:firstColumn="1" w:lastColumn="0" w:noHBand="0" w:noVBand="1"/>
      </w:tblPr>
      <w:tblGrid>
        <w:gridCol w:w="903"/>
        <w:gridCol w:w="1362"/>
        <w:gridCol w:w="1372"/>
        <w:gridCol w:w="1207"/>
        <w:gridCol w:w="1775"/>
        <w:gridCol w:w="2732"/>
      </w:tblGrid>
      <w:tr w:rsidR="00D02A80" w:rsidRPr="004200C0" w14:paraId="610ABF27" w14:textId="77777777" w:rsidTr="00B029BF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94CA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EE2A" w14:textId="2457FEFF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Бос</w:t>
            </w:r>
            <w:proofErr w:type="spellEnd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="00B029BF"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орын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807F" w14:textId="63B30816" w:rsidR="001612A1" w:rsidRPr="004200C0" w:rsidRDefault="00B029BF" w:rsidP="00B029B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proofErr w:type="spellStart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ru-RU"/>
              </w:rPr>
              <w:t>Мөлшері</w:t>
            </w:r>
            <w:proofErr w:type="spellEnd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F6DAA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Оқыту</w:t>
            </w:r>
            <w:proofErr w:type="spellEnd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EF164" w14:textId="6894EEC1" w:rsidR="001612A1" w:rsidRPr="004200C0" w:rsidRDefault="00B029BF" w:rsidP="00B029B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М</w:t>
            </w:r>
            <w:proofErr w:type="spellStart"/>
            <w:r w:rsidR="0073756F"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екенжайы</w:t>
            </w:r>
            <w:proofErr w:type="spellEnd"/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72FA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200C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Байланыс телефоны, электрондық поштасы</w:t>
            </w:r>
          </w:p>
        </w:tc>
      </w:tr>
      <w:tr w:rsidR="00D02A80" w:rsidRPr="004200C0" w14:paraId="7F69F37B" w14:textId="77777777" w:rsidTr="00B029BF">
        <w:tc>
          <w:tcPr>
            <w:tcW w:w="1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5DF7C" w14:textId="0CF45CCB" w:rsidR="001612A1" w:rsidRPr="004200C0" w:rsidRDefault="004200C0" w:rsidP="00B029B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200C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B7DDF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200C0">
              <w:rPr>
                <w:rFonts w:ascii="Times New Roman" w:hAnsi="Times New Roman" w:cs="Times New Roman"/>
                <w:sz w:val="28"/>
                <w:szCs w:val="28"/>
              </w:rPr>
              <w:t>Тәрбиеші</w:t>
            </w:r>
            <w:proofErr w:type="spellEnd"/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CE71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0C0">
              <w:rPr>
                <w:rFonts w:ascii="Times New Roman" w:hAnsi="Times New Roman" w:cs="Times New Roman"/>
                <w:sz w:val="28"/>
                <w:szCs w:val="28"/>
              </w:rPr>
              <w:t>1,25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4BDC3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0C0">
              <w:rPr>
                <w:rFonts w:ascii="Times New Roman" w:hAnsi="Times New Roman" w:cs="Times New Roman"/>
                <w:sz w:val="28"/>
                <w:szCs w:val="28"/>
              </w:rPr>
              <w:t>Орыс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0AD4B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0C0">
              <w:rPr>
                <w:rFonts w:ascii="Times New Roman" w:hAnsi="Times New Roman" w:cs="Times New Roman"/>
                <w:sz w:val="28"/>
                <w:szCs w:val="28"/>
              </w:rPr>
              <w:t>Лермонтов көшесі, 102/1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4ECB6" w14:textId="77777777" w:rsidR="001612A1" w:rsidRPr="004200C0" w:rsidRDefault="0073756F" w:rsidP="00B029BF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00C0">
              <w:rPr>
                <w:rFonts w:ascii="Times New Roman" w:hAnsi="Times New Roman" w:cs="Times New Roman"/>
                <w:sz w:val="28"/>
                <w:szCs w:val="28"/>
              </w:rPr>
              <w:t>55-08-35, pvl_sad85@mail.ru</w:t>
            </w:r>
          </w:p>
        </w:tc>
      </w:tr>
    </w:tbl>
    <w:p w14:paraId="1EAEAF25" w14:textId="4852962E" w:rsidR="001612A1" w:rsidRPr="004200C0" w:rsidRDefault="0073756F" w:rsidP="00D02A80">
      <w:pPr>
        <w:pStyle w:val="a9"/>
        <w:rPr>
          <w:rFonts w:ascii="Times New Roman" w:hAnsi="Times New Roman" w:cs="Times New Roman"/>
          <w:b/>
          <w:bCs/>
          <w:sz w:val="28"/>
          <w:szCs w:val="28"/>
        </w:rPr>
      </w:pPr>
      <w:r w:rsidRPr="004200C0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Құжаттарды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қабылдау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4200C0">
        <w:rPr>
          <w:rFonts w:ascii="Times New Roman" w:hAnsi="Times New Roman" w:cs="Times New Roman"/>
          <w:b/>
          <w:bCs/>
          <w:sz w:val="28"/>
          <w:szCs w:val="28"/>
        </w:rPr>
        <w:t>мерзімі</w:t>
      </w:r>
      <w:proofErr w:type="spellEnd"/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463962" w:rsidRPr="00463962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Pr="004200C0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4200C0" w:rsidRPr="004200C0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4200C0">
        <w:rPr>
          <w:rFonts w:ascii="Times New Roman" w:hAnsi="Times New Roman" w:cs="Times New Roman"/>
          <w:b/>
          <w:bCs/>
          <w:sz w:val="28"/>
          <w:szCs w:val="28"/>
        </w:rPr>
        <w:t xml:space="preserve">.2025 ж. – </w:t>
      </w:r>
      <w:r w:rsidR="00463962" w:rsidRPr="00463962">
        <w:rPr>
          <w:rFonts w:ascii="Times New Roman" w:hAnsi="Times New Roman" w:cs="Times New Roman"/>
          <w:b/>
          <w:bCs/>
          <w:sz w:val="28"/>
          <w:szCs w:val="28"/>
        </w:rPr>
        <w:t>05</w:t>
      </w:r>
      <w:r w:rsidRPr="004200C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63962" w:rsidRPr="00463962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4200C0">
        <w:rPr>
          <w:rFonts w:ascii="Times New Roman" w:hAnsi="Times New Roman" w:cs="Times New Roman"/>
          <w:b/>
          <w:bCs/>
          <w:sz w:val="28"/>
          <w:szCs w:val="28"/>
        </w:rPr>
        <w:t>.2025 ж.</w:t>
      </w:r>
    </w:p>
    <w:sectPr w:rsidR="001612A1" w:rsidRPr="004200C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1612A1"/>
    <w:rsid w:val="0029639D"/>
    <w:rsid w:val="00326F90"/>
    <w:rsid w:val="004200C0"/>
    <w:rsid w:val="00463962"/>
    <w:rsid w:val="0073756F"/>
    <w:rsid w:val="00AA1D8D"/>
    <w:rsid w:val="00B029BF"/>
    <w:rsid w:val="00B47730"/>
    <w:rsid w:val="00CB0664"/>
    <w:rsid w:val="00D02A8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E898D1"/>
  <w14:defaultImageDpi w14:val="300"/>
  <w15:docId w15:val="{5F674BA5-CBA8-4F58-8D8F-E0370BFA6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80F1C4A-CB5F-43A2-BFB0-979752E2D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Админ</cp:lastModifiedBy>
  <cp:revision>6</cp:revision>
  <dcterms:created xsi:type="dcterms:W3CDTF">2025-08-29T04:53:00Z</dcterms:created>
  <dcterms:modified xsi:type="dcterms:W3CDTF">2025-09-23T04:08:00Z</dcterms:modified>
  <cp:category/>
</cp:coreProperties>
</file>