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665F0" w14:textId="77777777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0C0">
        <w:rPr>
          <w:rFonts w:ascii="Times New Roman" w:hAnsi="Times New Roman" w:cs="Times New Roman"/>
          <w:b/>
          <w:bCs/>
          <w:sz w:val="28"/>
          <w:szCs w:val="28"/>
        </w:rPr>
        <w:t>Павлодар облысы білім беру басқармасының Павлодар қаласы білім беру бөлімінің</w:t>
      </w:r>
    </w:p>
    <w:p w14:paraId="432169AD" w14:textId="628AC0AA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«№85 </w:t>
      </w:r>
      <w:r w:rsidRPr="004200C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сәбилер 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бақшасы» КМКҚ бос </w:t>
      </w:r>
      <w:r w:rsidRPr="004200C0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орын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>ға конкурс жариялайды</w:t>
      </w:r>
    </w:p>
    <w:p w14:paraId="73DFE23E" w14:textId="77777777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B56E0" w14:textId="3316AAD3" w:rsidR="00D02A80" w:rsidRPr="004200C0" w:rsidRDefault="00B029BF" w:rsidP="00B029B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200C0">
        <w:rPr>
          <w:rFonts w:ascii="Times New Roman" w:hAnsi="Times New Roman" w:cs="Times New Roman"/>
          <w:sz w:val="28"/>
          <w:szCs w:val="28"/>
        </w:rPr>
        <w:t xml:space="preserve">Конкурсқа педагогтердің үлгілік біліктілік сипаттамаларына сәйкес келетін және бекітілген тізім бойынша құжаттарын ұсынған үміткерлер қатыса алады. Конкурсқа қатысу үшін қажетті құжаттар тізімі мен біліктілік талаптарымен </w:t>
      </w:r>
      <w:r w:rsidRPr="004200C0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200C0">
        <w:rPr>
          <w:rFonts w:ascii="Times New Roman" w:hAnsi="Times New Roman" w:cs="Times New Roman"/>
          <w:sz w:val="28"/>
          <w:szCs w:val="28"/>
        </w:rPr>
        <w:t>із білім беру ұйымының сайтынан таныса аласыз</w:t>
      </w:r>
      <w:r w:rsidRPr="004200C0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Pr="004200C0">
        <w:rPr>
          <w:rFonts w:ascii="Times New Roman" w:hAnsi="Times New Roman" w:cs="Times New Roman"/>
          <w:sz w:val="28"/>
          <w:szCs w:val="28"/>
        </w:rPr>
        <w:t>.</w:t>
      </w:r>
    </w:p>
    <w:p w14:paraId="07A42404" w14:textId="77777777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03"/>
        <w:gridCol w:w="1362"/>
        <w:gridCol w:w="1372"/>
        <w:gridCol w:w="1207"/>
        <w:gridCol w:w="1775"/>
        <w:gridCol w:w="2732"/>
      </w:tblGrid>
      <w:tr w:rsidR="00D02A80" w:rsidRPr="004200C0" w14:paraId="610ABF27" w14:textId="77777777" w:rsidTr="00B029B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94CA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EE2A" w14:textId="2457FEFF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Бос </w:t>
            </w:r>
            <w:r w:rsidR="00B029BF"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орын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07F" w14:textId="63B30816" w:rsidR="001612A1" w:rsidRPr="004200C0" w:rsidRDefault="00B029B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Мөлшері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6DAA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Оқыту тілі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F164" w14:textId="6894EEC1" w:rsidR="001612A1" w:rsidRPr="004200C0" w:rsidRDefault="00B029B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</w:t>
            </w:r>
            <w:r w:rsidR="0073756F"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екенжайы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2FA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Байланыс телефоны, электрондық поштасы</w:t>
            </w:r>
          </w:p>
        </w:tc>
      </w:tr>
      <w:tr w:rsidR="00D02A80" w:rsidRPr="004200C0" w14:paraId="7F69F37B" w14:textId="77777777" w:rsidTr="00B029B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F7C" w14:textId="0CF45CCB" w:rsidR="001612A1" w:rsidRPr="004200C0" w:rsidRDefault="004200C0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DDF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Тәрбиеші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E71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DC3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Орыс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D4B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Лермонтов көшесі, 102/1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CB6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55-08-35, pvl_sad85@mail.ru</w:t>
            </w:r>
          </w:p>
        </w:tc>
      </w:tr>
    </w:tbl>
    <w:p w14:paraId="1EAEAF25" w14:textId="5B385359" w:rsidR="001612A1" w:rsidRPr="004200C0" w:rsidRDefault="0073756F" w:rsidP="00D02A80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 w:rsidRPr="004200C0">
        <w:rPr>
          <w:rFonts w:ascii="Times New Roman" w:hAnsi="Times New Roman" w:cs="Times New Roman"/>
          <w:sz w:val="28"/>
          <w:szCs w:val="28"/>
        </w:rPr>
        <w:br/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Құжаттарды қабылдау мерзімі: </w:t>
      </w:r>
      <w:r w:rsidR="00DB36B3" w:rsidRPr="00DB36B3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B36B3" w:rsidRPr="00DB36B3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.2025 ж. – </w:t>
      </w:r>
      <w:r w:rsidR="00DB36B3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63962" w:rsidRPr="00463962">
        <w:rPr>
          <w:rFonts w:ascii="Times New Roman" w:hAnsi="Times New Roman" w:cs="Times New Roman"/>
          <w:b/>
          <w:bCs/>
          <w:sz w:val="28"/>
          <w:szCs w:val="28"/>
        </w:rPr>
        <w:t>10</w:t>
      </w:r>
      <w:bookmarkStart w:id="0" w:name="_GoBack"/>
      <w:bookmarkEnd w:id="0"/>
      <w:r w:rsidRPr="004200C0">
        <w:rPr>
          <w:rFonts w:ascii="Times New Roman" w:hAnsi="Times New Roman" w:cs="Times New Roman"/>
          <w:b/>
          <w:bCs/>
          <w:sz w:val="28"/>
          <w:szCs w:val="28"/>
        </w:rPr>
        <w:t>.2025 ж.</w:t>
      </w:r>
    </w:p>
    <w:sectPr w:rsidR="001612A1" w:rsidRPr="004200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2A1"/>
    <w:rsid w:val="0029639D"/>
    <w:rsid w:val="00326F90"/>
    <w:rsid w:val="004200C0"/>
    <w:rsid w:val="00463962"/>
    <w:rsid w:val="0073756F"/>
    <w:rsid w:val="00AA1D8D"/>
    <w:rsid w:val="00B029BF"/>
    <w:rsid w:val="00B47730"/>
    <w:rsid w:val="00CB0664"/>
    <w:rsid w:val="00D02A80"/>
    <w:rsid w:val="00DB36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898D1"/>
  <w14:defaultImageDpi w14:val="300"/>
  <w15:docId w15:val="{5F674BA5-CBA8-4F58-8D8F-E0370BFA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573DEC-9BD1-484F-B4AE-7792C88F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8</cp:revision>
  <dcterms:created xsi:type="dcterms:W3CDTF">2025-08-29T04:53:00Z</dcterms:created>
  <dcterms:modified xsi:type="dcterms:W3CDTF">2025-10-12T06:24:00Z</dcterms:modified>
  <cp:category/>
</cp:coreProperties>
</file>