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65F0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бөлімінің</w:t>
      </w:r>
      <w:proofErr w:type="spellEnd"/>
    </w:p>
    <w:p w14:paraId="432169AD" w14:textId="628AC0AA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«№85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сәбилер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бақшасы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» КМКҚ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бос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жариялайды</w:t>
      </w:r>
      <w:proofErr w:type="spellEnd"/>
    </w:p>
    <w:p w14:paraId="73DFE23E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56E0" w14:textId="3316AAD3" w:rsidR="00D02A80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талаптарымен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4200C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4200C0">
        <w:rPr>
          <w:rFonts w:ascii="Times New Roman" w:hAnsi="Times New Roman" w:cs="Times New Roman"/>
          <w:sz w:val="28"/>
          <w:szCs w:val="28"/>
        </w:rPr>
        <w:t>.</w:t>
      </w:r>
    </w:p>
    <w:p w14:paraId="07A42404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03"/>
        <w:gridCol w:w="1362"/>
        <w:gridCol w:w="1372"/>
        <w:gridCol w:w="1207"/>
        <w:gridCol w:w="1775"/>
        <w:gridCol w:w="2732"/>
      </w:tblGrid>
      <w:tr w:rsidR="00D02A80" w:rsidRPr="004200C0" w14:paraId="610ABF27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4C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E2A" w14:textId="2457FEFF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Бос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029B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орын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07F" w14:textId="63B30816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Мөлшері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DA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Оқыту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164" w14:textId="6894EEC1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73756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екенжайы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2F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электрондық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поштасы</w:t>
            </w:r>
            <w:proofErr w:type="spellEnd"/>
          </w:p>
        </w:tc>
      </w:tr>
      <w:tr w:rsidR="00D02A80" w:rsidRPr="004200C0" w14:paraId="7F69F37B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F7C" w14:textId="0CF45CCB" w:rsidR="001612A1" w:rsidRPr="004200C0" w:rsidRDefault="004200C0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DDF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E71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DC3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4B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Лермонтов</w:t>
            </w:r>
            <w:proofErr w:type="spellEnd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көшесі</w:t>
            </w:r>
            <w:proofErr w:type="spellEnd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, 102/1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CB6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55-08-35, pvl_sad85@mail.ru</w:t>
            </w:r>
          </w:p>
        </w:tc>
      </w:tr>
    </w:tbl>
    <w:p w14:paraId="1EAEAF25" w14:textId="21D7DC1A" w:rsidR="001612A1" w:rsidRPr="004200C0" w:rsidRDefault="0073756F" w:rsidP="00D02A80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Құжаттарды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қабылдау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B1682" w:rsidRPr="009B1682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36B3" w:rsidRPr="00DB36B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.2025 ж. – </w:t>
      </w:r>
      <w:r w:rsidR="00DB36B3" w:rsidRPr="009B168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B168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3962" w:rsidRPr="0046396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168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.2025 ж.</w:t>
      </w:r>
      <w:bookmarkStart w:id="0" w:name="_GoBack"/>
      <w:bookmarkEnd w:id="0"/>
    </w:p>
    <w:sectPr w:rsidR="001612A1" w:rsidRPr="00420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2A1"/>
    <w:rsid w:val="0029639D"/>
    <w:rsid w:val="00326F90"/>
    <w:rsid w:val="004200C0"/>
    <w:rsid w:val="00463962"/>
    <w:rsid w:val="0073756F"/>
    <w:rsid w:val="009B1682"/>
    <w:rsid w:val="00AA1D8D"/>
    <w:rsid w:val="00B029BF"/>
    <w:rsid w:val="00B47730"/>
    <w:rsid w:val="00CB0664"/>
    <w:rsid w:val="00D02A80"/>
    <w:rsid w:val="00DB36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98D1"/>
  <w14:defaultImageDpi w14:val="300"/>
  <w15:docId w15:val="{5F674BA5-CBA8-4F58-8D8F-E0370BF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84B42-2479-4E98-8DB9-486F03CD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10</cp:revision>
  <dcterms:created xsi:type="dcterms:W3CDTF">2025-08-29T04:53:00Z</dcterms:created>
  <dcterms:modified xsi:type="dcterms:W3CDTF">2025-10-26T10:20:00Z</dcterms:modified>
  <cp:category/>
</cp:coreProperties>
</file>