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D622D" w14:textId="17CE4F2F" w:rsidR="000214E5" w:rsidRPr="00DC42F1" w:rsidRDefault="000214E5" w:rsidP="000214E5">
      <w:pPr>
        <w:pStyle w:val="1"/>
        <w:spacing w:line="240" w:lineRule="auto"/>
        <w:ind w:firstLine="720"/>
        <w:jc w:val="right"/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</w:pPr>
      <w:r w:rsidRPr="00DC42F1"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  <w:t xml:space="preserve">Приложение </w:t>
      </w:r>
    </w:p>
    <w:p w14:paraId="6E2C14AA" w14:textId="17D28D4D" w:rsidR="000214E5" w:rsidRPr="002859F7" w:rsidRDefault="000214E5" w:rsidP="000214E5">
      <w:pPr>
        <w:pStyle w:val="1"/>
        <w:spacing w:line="240" w:lineRule="auto"/>
        <w:ind w:firstLine="720"/>
        <w:jc w:val="center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 xml:space="preserve">Сведения по доходам должностных лиц </w:t>
      </w:r>
      <w:bookmarkStart w:id="0" w:name="_GoBack"/>
      <w:bookmarkEnd w:id="0"/>
    </w:p>
    <w:p w14:paraId="2C21A011" w14:textId="57AB8968" w:rsidR="000214E5" w:rsidRDefault="000214E5" w:rsidP="000214E5">
      <w:pPr>
        <w:pStyle w:val="21"/>
        <w:spacing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1. </w:t>
      </w:r>
      <w:proofErr w:type="spellStart"/>
      <w:r w:rsidR="00EA18C4" w:rsidRPr="00EA18C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Бергузинова</w:t>
      </w:r>
      <w:proofErr w:type="spellEnd"/>
      <w:r w:rsidR="00EA18C4" w:rsidRPr="00EA18C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="00EA18C4" w:rsidRPr="00EA18C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Гульмира</w:t>
      </w:r>
      <w:proofErr w:type="spellEnd"/>
      <w:r w:rsidR="00EA18C4" w:rsidRPr="00EA18C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="00EA18C4" w:rsidRPr="00EA18C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Жабатаевна</w:t>
      </w:r>
      <w:proofErr w:type="spellEnd"/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– </w:t>
      </w:r>
      <w:r w:rsidR="00EA18C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руководитель КГУ «СОШ №18». Супруг</w:t>
      </w:r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– </w:t>
      </w:r>
      <w:proofErr w:type="spellStart"/>
      <w:r w:rsidR="00EA18C4" w:rsidRPr="00EA18C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Бергузинов</w:t>
      </w:r>
      <w:proofErr w:type="spellEnd"/>
      <w:r w:rsidR="00EA18C4" w:rsidRPr="00EA18C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="00EA18C4" w:rsidRPr="00EA18C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Жасулан</w:t>
      </w:r>
      <w:proofErr w:type="spellEnd"/>
      <w:r w:rsidR="00EA18C4" w:rsidRPr="00EA18C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="00EA18C4" w:rsidRPr="00EA18C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Шарипович</w:t>
      </w:r>
      <w:proofErr w:type="spellEnd"/>
      <w:r w:rsidRPr="00EA18C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.</w:t>
      </w:r>
    </w:p>
    <w:p w14:paraId="21066BA4" w14:textId="77777777" w:rsidR="000214E5" w:rsidRPr="00B7643B" w:rsidRDefault="000214E5" w:rsidP="000214E5">
      <w:pPr>
        <w:rPr>
          <w:rFonts w:ascii="Times New Roman" w:hAnsi="Times New Roman" w:cs="Times New Roman"/>
          <w:sz w:val="28"/>
          <w:lang w:val="ru-RU"/>
        </w:rPr>
      </w:pPr>
      <w:r w:rsidRPr="00B7643B">
        <w:rPr>
          <w:rFonts w:ascii="Times New Roman" w:hAnsi="Times New Roman" w:cs="Times New Roman"/>
          <w:sz w:val="28"/>
          <w:lang w:val="ru-RU"/>
        </w:rPr>
        <w:tab/>
        <w:t>2. Отчетный налоговый период – 2024 год</w:t>
      </w:r>
    </w:p>
    <w:tbl>
      <w:tblPr>
        <w:tblStyle w:val="aff0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61"/>
        <w:gridCol w:w="6095"/>
      </w:tblGrid>
      <w:tr w:rsidR="000214E5" w:rsidRPr="00121805" w14:paraId="48ECF7A4" w14:textId="77777777" w:rsidTr="00074257">
        <w:tc>
          <w:tcPr>
            <w:tcW w:w="567" w:type="dxa"/>
          </w:tcPr>
          <w:p w14:paraId="0E5C46A7" w14:textId="77777777" w:rsidR="000214E5" w:rsidRPr="00121805" w:rsidRDefault="000214E5" w:rsidP="0007425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21805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14:paraId="050F2081" w14:textId="77777777" w:rsidR="000214E5" w:rsidRPr="00121805" w:rsidRDefault="000214E5" w:rsidP="0007425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21805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3261" w:type="dxa"/>
          </w:tcPr>
          <w:p w14:paraId="305EB24E" w14:textId="77777777" w:rsidR="000214E5" w:rsidRPr="00B7643B" w:rsidRDefault="000214E5" w:rsidP="0007425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Раздел декларации</w:t>
            </w:r>
          </w:p>
        </w:tc>
        <w:tc>
          <w:tcPr>
            <w:tcW w:w="6095" w:type="dxa"/>
          </w:tcPr>
          <w:p w14:paraId="3BEB3214" w14:textId="77777777" w:rsidR="000214E5" w:rsidRPr="00121805" w:rsidRDefault="000214E5" w:rsidP="0007425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Заполненный пример</w:t>
            </w:r>
          </w:p>
        </w:tc>
      </w:tr>
      <w:tr w:rsidR="000214E5" w:rsidRPr="00EA18C4" w14:paraId="3BE966D2" w14:textId="77777777" w:rsidTr="00074257">
        <w:tc>
          <w:tcPr>
            <w:tcW w:w="567" w:type="dxa"/>
          </w:tcPr>
          <w:p w14:paraId="45E52844" w14:textId="77777777" w:rsidR="000214E5" w:rsidRPr="002859F7" w:rsidRDefault="000214E5" w:rsidP="00074257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14:paraId="0346A2CE" w14:textId="77777777" w:rsidR="000214E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доходах, подлежащих налогообложению физическим лицом самостоятельно</w:t>
            </w:r>
          </w:p>
          <w:p w14:paraId="47E0741B" w14:textId="77777777" w:rsidR="000214E5" w:rsidRPr="002859F7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095" w:type="dxa"/>
          </w:tcPr>
          <w:p w14:paraId="08D2FD4A" w14:textId="3B180F91" w:rsidR="000214E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1) общая сумма дохода: </w:t>
            </w:r>
            <w:r w:rsidR="00EA18C4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 xml:space="preserve"> тенге;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</w:t>
            </w:r>
            <w:proofErr w:type="spellStart"/>
            <w:r w:rsidR="00EA18C4" w:rsidRPr="00EA18C4">
              <w:rPr>
                <w:rFonts w:ascii="Times New Roman" w:hAnsi="Times New Roman" w:cs="Times New Roman"/>
                <w:sz w:val="24"/>
                <w:lang w:val="ru-RU"/>
              </w:rPr>
              <w:t>Бергузинова</w:t>
            </w:r>
            <w:proofErr w:type="spellEnd"/>
            <w:r w:rsidR="00EA18C4" w:rsidRPr="00EA18C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EA18C4" w:rsidRPr="00EA18C4">
              <w:rPr>
                <w:rFonts w:ascii="Times New Roman" w:hAnsi="Times New Roman" w:cs="Times New Roman"/>
                <w:sz w:val="24"/>
                <w:lang w:val="ru-RU"/>
              </w:rPr>
              <w:t>Гульмира</w:t>
            </w:r>
            <w:proofErr w:type="spellEnd"/>
            <w:r w:rsidR="00EA18C4" w:rsidRPr="00EA18C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EA18C4" w:rsidRPr="00EA18C4">
              <w:rPr>
                <w:rFonts w:ascii="Times New Roman" w:hAnsi="Times New Roman" w:cs="Times New Roman"/>
                <w:sz w:val="24"/>
                <w:lang w:val="ru-RU"/>
              </w:rPr>
              <w:t>Жабатаевна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______________________________________</w:t>
            </w:r>
          </w:p>
          <w:p w14:paraId="214BC352" w14:textId="12DE7D5B" w:rsidR="000214E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br/>
              <w:t>1) общая сумма дохода: 1</w:t>
            </w:r>
            <w:r w:rsidR="00EA18C4">
              <w:rPr>
                <w:rFonts w:ascii="Times New Roman" w:hAnsi="Times New Roman" w:cs="Times New Roman"/>
                <w:sz w:val="24"/>
                <w:lang w:val="ru-RU"/>
              </w:rPr>
              <w:t>5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EA18C4">
              <w:rPr>
                <w:rFonts w:ascii="Times New Roman" w:hAnsi="Times New Roman" w:cs="Times New Roman"/>
                <w:sz w:val="24"/>
                <w:lang w:val="ru-RU"/>
              </w:rPr>
              <w:t>3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00 000 тенге;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</w:t>
            </w:r>
            <w:proofErr w:type="spellStart"/>
            <w:r w:rsidR="00EA18C4" w:rsidRPr="00EA18C4">
              <w:rPr>
                <w:rFonts w:ascii="Times New Roman" w:hAnsi="Times New Roman" w:cs="Times New Roman"/>
                <w:sz w:val="24"/>
                <w:lang w:val="ru-RU"/>
              </w:rPr>
              <w:t>Бергузинов</w:t>
            </w:r>
            <w:proofErr w:type="spellEnd"/>
            <w:r w:rsidR="00EA18C4" w:rsidRPr="00EA18C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EA18C4" w:rsidRPr="00EA18C4">
              <w:rPr>
                <w:rFonts w:ascii="Times New Roman" w:hAnsi="Times New Roman" w:cs="Times New Roman"/>
                <w:sz w:val="24"/>
                <w:lang w:val="ru-RU"/>
              </w:rPr>
              <w:t>Жасулан</w:t>
            </w:r>
            <w:proofErr w:type="spellEnd"/>
            <w:r w:rsidR="00EA18C4" w:rsidRPr="00EA18C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EA18C4" w:rsidRPr="00EA18C4">
              <w:rPr>
                <w:rFonts w:ascii="Times New Roman" w:hAnsi="Times New Roman" w:cs="Times New Roman"/>
                <w:sz w:val="24"/>
                <w:lang w:val="ru-RU"/>
              </w:rPr>
              <w:t>Шарипович</w:t>
            </w:r>
            <w:proofErr w:type="spellEnd"/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14:paraId="7290E68B" w14:textId="77777777" w:rsidR="000214E5" w:rsidRPr="0012180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14:paraId="1BD0838D" w14:textId="77777777" w:rsidR="000214E5" w:rsidRPr="002859F7" w:rsidRDefault="000214E5" w:rsidP="000214E5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FF7BBB6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8DC7D74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3F2105C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214E5" w:rsidSect="002859F7">
      <w:pgSz w:w="12240" w:h="15840"/>
      <w:pgMar w:top="851" w:right="758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4BD7"/>
    <w:rsid w:val="000214E5"/>
    <w:rsid w:val="00025DEA"/>
    <w:rsid w:val="00034616"/>
    <w:rsid w:val="00040911"/>
    <w:rsid w:val="0006063C"/>
    <w:rsid w:val="00072D88"/>
    <w:rsid w:val="000B2257"/>
    <w:rsid w:val="000E6E8F"/>
    <w:rsid w:val="000F0A60"/>
    <w:rsid w:val="0015074B"/>
    <w:rsid w:val="002775EB"/>
    <w:rsid w:val="002859F7"/>
    <w:rsid w:val="0029639D"/>
    <w:rsid w:val="002B2A5D"/>
    <w:rsid w:val="003265FC"/>
    <w:rsid w:val="00326F90"/>
    <w:rsid w:val="00350E9F"/>
    <w:rsid w:val="0036449F"/>
    <w:rsid w:val="003A6049"/>
    <w:rsid w:val="003F5AE2"/>
    <w:rsid w:val="00415699"/>
    <w:rsid w:val="0046035E"/>
    <w:rsid w:val="0047324F"/>
    <w:rsid w:val="00475233"/>
    <w:rsid w:val="0048395E"/>
    <w:rsid w:val="0054430B"/>
    <w:rsid w:val="00553001"/>
    <w:rsid w:val="005974AD"/>
    <w:rsid w:val="005C1C97"/>
    <w:rsid w:val="005D3FF8"/>
    <w:rsid w:val="005F0060"/>
    <w:rsid w:val="005F1FB9"/>
    <w:rsid w:val="00614F1C"/>
    <w:rsid w:val="006528F0"/>
    <w:rsid w:val="00663545"/>
    <w:rsid w:val="006E0BD0"/>
    <w:rsid w:val="00796CB1"/>
    <w:rsid w:val="008D1EC0"/>
    <w:rsid w:val="009547EF"/>
    <w:rsid w:val="00A07B33"/>
    <w:rsid w:val="00A76ABF"/>
    <w:rsid w:val="00A77FD3"/>
    <w:rsid w:val="00A85F27"/>
    <w:rsid w:val="00AA1D8D"/>
    <w:rsid w:val="00AB4904"/>
    <w:rsid w:val="00B371F6"/>
    <w:rsid w:val="00B47730"/>
    <w:rsid w:val="00B82A2A"/>
    <w:rsid w:val="00B97F9B"/>
    <w:rsid w:val="00BD72D6"/>
    <w:rsid w:val="00C1005C"/>
    <w:rsid w:val="00C55652"/>
    <w:rsid w:val="00C9778C"/>
    <w:rsid w:val="00CB0664"/>
    <w:rsid w:val="00D16BBC"/>
    <w:rsid w:val="00D30130"/>
    <w:rsid w:val="00D732A4"/>
    <w:rsid w:val="00E40991"/>
    <w:rsid w:val="00E86D94"/>
    <w:rsid w:val="00E953B3"/>
    <w:rsid w:val="00EA18C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4979F0"/>
  <w14:defaultImageDpi w14:val="300"/>
  <w15:docId w15:val="{F26E274B-A41A-466D-921E-7C0486C0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9778C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7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4650A7-130A-44F9-9395-CAFD0D699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34</cp:lastModifiedBy>
  <cp:revision>28</cp:revision>
  <cp:lastPrinted>2025-11-25T07:09:00Z</cp:lastPrinted>
  <dcterms:created xsi:type="dcterms:W3CDTF">2013-12-23T23:15:00Z</dcterms:created>
  <dcterms:modified xsi:type="dcterms:W3CDTF">2025-12-29T13:18:00Z</dcterms:modified>
  <cp:category/>
</cp:coreProperties>
</file>