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A08" w:rsidRPr="00495660" w:rsidRDefault="000E0A08" w:rsidP="00495660">
      <w:pPr>
        <w:suppressAutoHyphens/>
        <w:spacing w:after="0" w:line="100" w:lineRule="atLeast"/>
        <w:ind w:left="1071" w:right="1086" w:hanging="289"/>
        <w:jc w:val="center"/>
        <w:rPr>
          <w:rFonts w:ascii="Arial" w:eastAsia="Times New Roman" w:hAnsi="Arial" w:cs="Times New Roman"/>
          <w:b/>
          <w:lang w:val="kk-KZ" w:eastAsia="ar-SA"/>
        </w:rPr>
      </w:pPr>
      <w:r w:rsidRPr="000E0A08">
        <w:rPr>
          <w:rFonts w:ascii="Arial" w:eastAsia="Times New Roman" w:hAnsi="Arial" w:cs="Times New Roman"/>
          <w:b/>
          <w:sz w:val="20"/>
          <w:lang w:eastAsia="ar-SA"/>
        </w:rPr>
        <w:t>КГУ «Средняя общеобразовательная школа № 27 города Павлодара» объявляет конкурс</w:t>
      </w:r>
      <w:r w:rsidRPr="000E0A08">
        <w:rPr>
          <w:rFonts w:ascii="Arial" w:eastAsia="Times New Roman" w:hAnsi="Arial" w:cs="Times New Roman"/>
          <w:b/>
          <w:spacing w:val="-53"/>
          <w:sz w:val="20"/>
          <w:lang w:eastAsia="ar-SA"/>
        </w:rPr>
        <w:t xml:space="preserve"> </w:t>
      </w:r>
      <w:r w:rsidRPr="000E0A08">
        <w:rPr>
          <w:rFonts w:ascii="Arial" w:eastAsia="Times New Roman" w:hAnsi="Arial" w:cs="Times New Roman"/>
          <w:b/>
          <w:sz w:val="20"/>
          <w:lang w:eastAsia="ar-SA"/>
        </w:rPr>
        <w:t>на</w:t>
      </w:r>
      <w:r w:rsidRPr="000E0A08">
        <w:rPr>
          <w:rFonts w:ascii="Arial" w:eastAsia="Times New Roman" w:hAnsi="Arial" w:cs="Times New Roman"/>
          <w:b/>
          <w:spacing w:val="-2"/>
          <w:sz w:val="20"/>
          <w:lang w:eastAsia="ar-SA"/>
        </w:rPr>
        <w:t xml:space="preserve"> </w:t>
      </w:r>
      <w:r w:rsidRPr="000E0A08">
        <w:rPr>
          <w:rFonts w:ascii="Arial" w:eastAsia="Times New Roman" w:hAnsi="Arial" w:cs="Times New Roman"/>
          <w:b/>
          <w:sz w:val="20"/>
          <w:lang w:eastAsia="ar-SA"/>
        </w:rPr>
        <w:t>должность</w:t>
      </w:r>
      <w:r w:rsidRPr="000E0A08">
        <w:rPr>
          <w:rFonts w:ascii="Arial" w:eastAsia="Times New Roman" w:hAnsi="Arial" w:cs="Times New Roman"/>
          <w:b/>
          <w:spacing w:val="5"/>
          <w:sz w:val="20"/>
          <w:lang w:eastAsia="ar-SA"/>
        </w:rPr>
        <w:t xml:space="preserve"> </w:t>
      </w:r>
      <w:proofErr w:type="spellStart"/>
      <w:r w:rsidR="00495660">
        <w:rPr>
          <w:rFonts w:ascii="Arial" w:eastAsia="Times New Roman" w:hAnsi="Arial" w:cs="Times New Roman"/>
          <w:b/>
          <w:sz w:val="20"/>
          <w:lang w:eastAsia="ar-SA"/>
        </w:rPr>
        <w:t>социальн</w:t>
      </w:r>
      <w:proofErr w:type="spellEnd"/>
      <w:r w:rsidR="00495660">
        <w:rPr>
          <w:rFonts w:ascii="Arial" w:eastAsia="Times New Roman" w:hAnsi="Arial" w:cs="Times New Roman"/>
          <w:b/>
          <w:sz w:val="20"/>
          <w:lang w:val="kk-KZ" w:eastAsia="ar-SA"/>
        </w:rPr>
        <w:t xml:space="preserve">ого </w:t>
      </w:r>
      <w:r>
        <w:rPr>
          <w:rFonts w:ascii="Arial" w:eastAsia="Times New Roman" w:hAnsi="Arial" w:cs="Times New Roman"/>
          <w:b/>
          <w:sz w:val="20"/>
          <w:lang w:eastAsia="ar-SA"/>
        </w:rPr>
        <w:t>педагог</w:t>
      </w:r>
      <w:r w:rsidR="00495660">
        <w:rPr>
          <w:rFonts w:ascii="Arial" w:eastAsia="Times New Roman" w:hAnsi="Arial" w:cs="Times New Roman"/>
          <w:b/>
          <w:sz w:val="20"/>
          <w:lang w:val="kk-KZ" w:eastAsia="ar-SA"/>
        </w:rPr>
        <w:t>а</w:t>
      </w: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Times New Roman"/>
          <w:b/>
          <w:szCs w:val="18"/>
          <w:lang w:eastAsia="ar-SA"/>
        </w:rPr>
      </w:pPr>
    </w:p>
    <w:tbl>
      <w:tblPr>
        <w:tblW w:w="10359" w:type="dxa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"/>
        <w:gridCol w:w="2331"/>
        <w:gridCol w:w="7635"/>
      </w:tblGrid>
      <w:tr w:rsidR="000E0A08" w:rsidRPr="000E0A08" w:rsidTr="00DA48E1">
        <w:trPr>
          <w:trHeight w:val="710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suppressAutoHyphens/>
              <w:spacing w:after="0" w:line="225" w:lineRule="exact"/>
              <w:ind w:left="6"/>
              <w:jc w:val="center"/>
              <w:rPr>
                <w:rFonts w:ascii="Microsoft Sans Serif" w:eastAsia="Times New Roman" w:hAnsi="Microsoft Sans Serif" w:cs="Times New Roman"/>
                <w:spacing w:val="-1"/>
                <w:sz w:val="20"/>
                <w:lang w:eastAsia="ar-SA"/>
              </w:rPr>
            </w:pPr>
            <w:r w:rsidRPr="000E0A08">
              <w:rPr>
                <w:rFonts w:ascii="Arial" w:eastAsia="Times New Roman" w:hAnsi="Arial" w:cs="Times New Roman"/>
                <w:b/>
                <w:sz w:val="20"/>
                <w:lang w:eastAsia="ar-SA"/>
              </w:rPr>
              <w:t>1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suppressAutoHyphens/>
              <w:spacing w:after="0" w:line="230" w:lineRule="exact"/>
              <w:ind w:left="104" w:right="754"/>
              <w:rPr>
                <w:rFonts w:ascii="Microsoft Sans Serif" w:eastAsia="Times New Roman" w:hAnsi="Microsoft Sans Serif" w:cs="Times New Roman"/>
                <w:spacing w:val="-2"/>
                <w:sz w:val="20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pacing w:val="-1"/>
                <w:sz w:val="20"/>
                <w:lang w:eastAsia="ar-SA"/>
              </w:rPr>
              <w:t>Наименование</w:t>
            </w:r>
            <w:r w:rsidRPr="000E0A08">
              <w:rPr>
                <w:rFonts w:ascii="Microsoft Sans Serif" w:eastAsia="Times New Roman" w:hAnsi="Microsoft Sans Serif" w:cs="Times New Roman"/>
                <w:spacing w:val="-5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организации</w:t>
            </w:r>
            <w:r w:rsidRPr="000E0A08">
              <w:rPr>
                <w:rFonts w:ascii="Microsoft Sans Serif" w:eastAsia="Times New Roman" w:hAnsi="Microsoft Sans Serif" w:cs="Times New Roman"/>
                <w:spacing w:val="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образования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suppressAutoHyphens/>
              <w:spacing w:after="0" w:line="230" w:lineRule="exact"/>
              <w:ind w:left="109"/>
              <w:rPr>
                <w:rFonts w:ascii="Times New Roman" w:eastAsia="Times New Roman" w:hAnsi="Times New Roman" w:cs="Times New Roman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pacing w:val="-2"/>
                <w:sz w:val="20"/>
                <w:lang w:eastAsia="ar-SA"/>
              </w:rPr>
              <w:t>Коммунальное</w:t>
            </w:r>
            <w:r w:rsidRPr="000E0A08">
              <w:rPr>
                <w:rFonts w:ascii="Microsoft Sans Serif" w:eastAsia="Times New Roman" w:hAnsi="Microsoft Sans Serif" w:cs="Times New Roman"/>
                <w:spacing w:val="-9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pacing w:val="-2"/>
                <w:sz w:val="20"/>
                <w:lang w:eastAsia="ar-SA"/>
              </w:rPr>
              <w:t>государственное</w:t>
            </w:r>
            <w:r w:rsidRPr="000E0A08">
              <w:rPr>
                <w:rFonts w:ascii="Microsoft Sans Serif" w:eastAsia="Times New Roman" w:hAnsi="Microsoft Sans Serif" w:cs="Times New Roman"/>
                <w:spacing w:val="-9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pacing w:val="-1"/>
                <w:sz w:val="20"/>
                <w:lang w:eastAsia="ar-SA"/>
              </w:rPr>
              <w:t>учреждение</w:t>
            </w:r>
            <w:r w:rsidRPr="000E0A08">
              <w:rPr>
                <w:rFonts w:ascii="Microsoft Sans Serif" w:eastAsia="Times New Roman" w:hAnsi="Microsoft Sans Serif" w:cs="Times New Roman"/>
                <w:spacing w:val="-8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pacing w:val="-1"/>
                <w:sz w:val="20"/>
                <w:lang w:eastAsia="ar-SA"/>
              </w:rPr>
              <w:t>«Средняя</w:t>
            </w:r>
            <w:r w:rsidRPr="000E0A08">
              <w:rPr>
                <w:rFonts w:ascii="Microsoft Sans Serif" w:eastAsia="Times New Roman" w:hAnsi="Microsoft Sans Serif" w:cs="Times New Roman"/>
                <w:spacing w:val="-6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pacing w:val="-1"/>
                <w:sz w:val="20"/>
                <w:lang w:eastAsia="ar-SA"/>
              </w:rPr>
              <w:t>общеобразовательная</w:t>
            </w:r>
            <w:r w:rsidRPr="000E0A08">
              <w:rPr>
                <w:rFonts w:ascii="Microsoft Sans Serif" w:eastAsia="Times New Roman" w:hAnsi="Microsoft Sans Serif" w:cs="Times New Roman"/>
                <w:spacing w:val="-50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школа № 27 города Павлодара» отдела образования города Павлодара,</w:t>
            </w:r>
            <w:r w:rsidRPr="000E0A08">
              <w:rPr>
                <w:rFonts w:ascii="Microsoft Sans Serif" w:eastAsia="Times New Roman" w:hAnsi="Microsoft Sans Serif" w:cs="Times New Roman"/>
                <w:spacing w:val="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управления</w:t>
            </w:r>
            <w:r w:rsidRPr="000E0A08">
              <w:rPr>
                <w:rFonts w:ascii="Microsoft Sans Serif" w:eastAsia="Times New Roman" w:hAnsi="Microsoft Sans Serif" w:cs="Times New Roman"/>
                <w:spacing w:val="-2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образования</w:t>
            </w:r>
            <w:r w:rsidRPr="000E0A08">
              <w:rPr>
                <w:rFonts w:ascii="Microsoft Sans Serif" w:eastAsia="Times New Roman" w:hAnsi="Microsoft Sans Serif" w:cs="Times New Roman"/>
                <w:spacing w:val="-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Павлодарской</w:t>
            </w:r>
            <w:r w:rsidRPr="000E0A08">
              <w:rPr>
                <w:rFonts w:ascii="Microsoft Sans Serif" w:eastAsia="Times New Roman" w:hAnsi="Microsoft Sans Serif" w:cs="Times New Roman"/>
                <w:spacing w:val="-4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области</w:t>
            </w:r>
          </w:p>
        </w:tc>
      </w:tr>
      <w:tr w:rsidR="000E0A08" w:rsidRPr="000E0A08" w:rsidTr="00DA48E1">
        <w:trPr>
          <w:trHeight w:val="461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"/>
                <w:szCs w:val="2"/>
                <w:lang w:eastAsia="ar-SA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suppressAutoHyphens/>
              <w:spacing w:after="0" w:line="230" w:lineRule="exact"/>
              <w:ind w:left="104" w:right="407"/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pacing w:val="-1"/>
                <w:sz w:val="20"/>
                <w:lang w:eastAsia="ar-SA"/>
              </w:rPr>
              <w:t>местонахождения,</w:t>
            </w:r>
            <w:r w:rsidRPr="000E0A08">
              <w:rPr>
                <w:rFonts w:ascii="Microsoft Sans Serif" w:eastAsia="Times New Roman" w:hAnsi="Microsoft Sans Serif" w:cs="Times New Roman"/>
                <w:spacing w:val="-5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почтового</w:t>
            </w:r>
            <w:r w:rsidRPr="000E0A08">
              <w:rPr>
                <w:rFonts w:ascii="Microsoft Sans Serif" w:eastAsia="Times New Roman" w:hAnsi="Microsoft Sans Serif" w:cs="Times New Roman"/>
                <w:spacing w:val="-2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адреса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suppressAutoHyphens/>
              <w:spacing w:after="0" w:line="230" w:lineRule="exact"/>
              <w:ind w:left="109"/>
              <w:rPr>
                <w:rFonts w:ascii="Times New Roman" w:eastAsia="Times New Roman" w:hAnsi="Times New Roman" w:cs="Times New Roman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140007,</w:t>
            </w:r>
            <w:r w:rsidRPr="000E0A08">
              <w:rPr>
                <w:rFonts w:ascii="Microsoft Sans Serif" w:eastAsia="Times New Roman" w:hAnsi="Microsoft Sans Serif" w:cs="Times New Roman"/>
                <w:spacing w:val="-5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Республика</w:t>
            </w:r>
            <w:r w:rsidRPr="000E0A08">
              <w:rPr>
                <w:rFonts w:ascii="Microsoft Sans Serif" w:eastAsia="Times New Roman" w:hAnsi="Microsoft Sans Serif" w:cs="Times New Roman"/>
                <w:spacing w:val="-7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Казахстан,</w:t>
            </w:r>
            <w:r w:rsidRPr="000E0A08">
              <w:rPr>
                <w:rFonts w:ascii="Microsoft Sans Serif" w:eastAsia="Times New Roman" w:hAnsi="Microsoft Sans Serif" w:cs="Times New Roman"/>
                <w:spacing w:val="-8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Павлодарская</w:t>
            </w:r>
            <w:r w:rsidRPr="000E0A08">
              <w:rPr>
                <w:rFonts w:ascii="Microsoft Sans Serif" w:eastAsia="Times New Roman" w:hAnsi="Microsoft Sans Serif" w:cs="Times New Roman"/>
                <w:spacing w:val="-8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область,</w:t>
            </w:r>
            <w:r w:rsidRPr="000E0A08">
              <w:rPr>
                <w:rFonts w:ascii="Microsoft Sans Serif" w:eastAsia="Times New Roman" w:hAnsi="Microsoft Sans Serif" w:cs="Times New Roman"/>
                <w:spacing w:val="-4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город</w:t>
            </w:r>
            <w:r w:rsidRPr="000E0A08">
              <w:rPr>
                <w:rFonts w:ascii="Microsoft Sans Serif" w:eastAsia="Times New Roman" w:hAnsi="Microsoft Sans Serif" w:cs="Times New Roman"/>
                <w:spacing w:val="-8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Павлодар,</w:t>
            </w:r>
            <w:r w:rsidRPr="000E0A08">
              <w:rPr>
                <w:rFonts w:ascii="Microsoft Sans Serif" w:eastAsia="Times New Roman" w:hAnsi="Microsoft Sans Serif" w:cs="Times New Roman"/>
                <w:spacing w:val="-4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улица</w:t>
            </w:r>
            <w:r w:rsidRPr="000E0A08">
              <w:rPr>
                <w:rFonts w:ascii="Microsoft Sans Serif" w:eastAsia="Times New Roman" w:hAnsi="Microsoft Sans Serif" w:cs="Times New Roman"/>
                <w:spacing w:val="-50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Павлова,</w:t>
            </w:r>
            <w:r w:rsidRPr="000E0A08">
              <w:rPr>
                <w:rFonts w:ascii="Microsoft Sans Serif" w:eastAsia="Times New Roman" w:hAnsi="Microsoft Sans Serif" w:cs="Times New Roman"/>
                <w:spacing w:val="5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17</w:t>
            </w:r>
          </w:p>
        </w:tc>
      </w:tr>
      <w:tr w:rsidR="000E0A08" w:rsidRPr="000E0A08" w:rsidTr="00DA48E1">
        <w:trPr>
          <w:trHeight w:val="263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"/>
                <w:szCs w:val="2"/>
                <w:lang w:eastAsia="ar-SA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suppressAutoHyphens/>
              <w:spacing w:after="0" w:line="100" w:lineRule="atLeast"/>
              <w:ind w:left="104"/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номеров</w:t>
            </w:r>
            <w:r w:rsidRPr="000E0A08">
              <w:rPr>
                <w:rFonts w:ascii="Microsoft Sans Serif" w:eastAsia="Times New Roman" w:hAnsi="Microsoft Sans Serif" w:cs="Times New Roman"/>
                <w:spacing w:val="-2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телефонов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suppressAutoHyphens/>
              <w:spacing w:after="0" w:line="100" w:lineRule="atLeast"/>
              <w:ind w:left="109"/>
              <w:rPr>
                <w:rFonts w:ascii="Times New Roman" w:eastAsia="Times New Roman" w:hAnsi="Times New Roman" w:cs="Times New Roman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8(7182)33-81-23</w:t>
            </w:r>
          </w:p>
        </w:tc>
      </w:tr>
      <w:tr w:rsidR="000E0A08" w:rsidRPr="000E0A08" w:rsidTr="00DA48E1">
        <w:trPr>
          <w:trHeight w:val="460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"/>
                <w:szCs w:val="2"/>
                <w:lang w:eastAsia="ar-SA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suppressAutoHyphens/>
              <w:spacing w:after="0" w:line="230" w:lineRule="exact"/>
              <w:ind w:left="104" w:right="245"/>
              <w:rPr>
                <w:rFonts w:ascii="Times New Roman" w:eastAsia="Times New Roman" w:hAnsi="Times New Roman" w:cs="Times New Roman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pacing w:val="-1"/>
                <w:sz w:val="20"/>
                <w:lang w:eastAsia="ar-SA"/>
              </w:rPr>
              <w:t xml:space="preserve">адреса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электронной</w:t>
            </w:r>
            <w:r w:rsidRPr="000E0A08">
              <w:rPr>
                <w:rFonts w:ascii="Microsoft Sans Serif" w:eastAsia="Times New Roman" w:hAnsi="Microsoft Sans Serif" w:cs="Times New Roman"/>
                <w:spacing w:val="-5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почты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495660" w:rsidP="00495660">
            <w:pPr>
              <w:suppressAutoHyphens/>
              <w:spacing w:after="0" w:line="100" w:lineRule="atLeast"/>
              <w:ind w:left="109"/>
              <w:rPr>
                <w:rFonts w:ascii="Times New Roman" w:eastAsia="Times New Roman" w:hAnsi="Times New Roman" w:cs="Times New Roman"/>
                <w:lang w:eastAsia="ar-SA"/>
              </w:rPr>
            </w:pPr>
            <w:hyperlink r:id="rId6" w:history="1">
              <w:r w:rsidR="000E0A08" w:rsidRPr="000E0A08">
                <w:rPr>
                  <w:rFonts w:ascii="Microsoft Sans Serif" w:eastAsia="Times New Roman" w:hAnsi="Microsoft Sans Serif" w:cs="Times New Roman"/>
                  <w:color w:val="000080"/>
                  <w:sz w:val="20"/>
                  <w:u w:val="single"/>
                  <w:lang w:eastAsia="ar-SA"/>
                </w:rPr>
                <w:t>sosh27@goo.edu.kz</w:t>
              </w:r>
            </w:hyperlink>
          </w:p>
        </w:tc>
      </w:tr>
      <w:tr w:rsidR="000E0A08" w:rsidRPr="000E0A08" w:rsidTr="00DA48E1">
        <w:trPr>
          <w:trHeight w:val="921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suppressAutoHyphens/>
              <w:spacing w:after="0" w:line="225" w:lineRule="exact"/>
              <w:ind w:left="6"/>
              <w:jc w:val="center"/>
              <w:rPr>
                <w:rFonts w:ascii="Microsoft Sans Serif" w:eastAsia="Times New Roman" w:hAnsi="Microsoft Sans Serif" w:cs="Times New Roman"/>
                <w:spacing w:val="-1"/>
                <w:sz w:val="20"/>
                <w:lang w:eastAsia="ar-SA"/>
              </w:rPr>
            </w:pPr>
            <w:r w:rsidRPr="000E0A08">
              <w:rPr>
                <w:rFonts w:ascii="Arial" w:eastAsia="Times New Roman" w:hAnsi="Arial" w:cs="Times New Roman"/>
                <w:b/>
                <w:sz w:val="20"/>
                <w:lang w:eastAsia="ar-SA"/>
              </w:rPr>
              <w:t>2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suppressAutoHyphens/>
              <w:spacing w:after="0" w:line="242" w:lineRule="auto"/>
              <w:ind w:left="104" w:right="754"/>
              <w:rPr>
                <w:rFonts w:ascii="Microsoft Sans Serif" w:eastAsia="Times New Roman" w:hAnsi="Microsoft Sans Serif" w:cs="Times New Roman"/>
                <w:spacing w:val="-1"/>
                <w:sz w:val="20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pacing w:val="-1"/>
                <w:sz w:val="20"/>
                <w:lang w:eastAsia="ar-SA"/>
              </w:rPr>
              <w:t>Наименование</w:t>
            </w:r>
            <w:r w:rsidRPr="000E0A08">
              <w:rPr>
                <w:rFonts w:ascii="Microsoft Sans Serif" w:eastAsia="Times New Roman" w:hAnsi="Microsoft Sans Serif" w:cs="Times New Roman"/>
                <w:spacing w:val="-51"/>
                <w:sz w:val="20"/>
                <w:lang w:eastAsia="ar-SA"/>
              </w:rPr>
              <w:t xml:space="preserve"> </w:t>
            </w:r>
            <w:proofErr w:type="gramStart"/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вакантной</w:t>
            </w:r>
            <w:proofErr w:type="gramEnd"/>
            <w:r w:rsidRPr="000E0A08">
              <w:rPr>
                <w:rFonts w:ascii="Microsoft Sans Serif" w:eastAsia="Times New Roman" w:hAnsi="Microsoft Sans Serif" w:cs="Times New Roman"/>
                <w:spacing w:val="-7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или</w:t>
            </w:r>
          </w:p>
          <w:p w:rsidR="000E0A08" w:rsidRPr="000E0A08" w:rsidRDefault="000E0A08" w:rsidP="00495660">
            <w:pPr>
              <w:suppressAutoHyphens/>
              <w:spacing w:after="0" w:line="225" w:lineRule="exact"/>
              <w:ind w:left="104"/>
              <w:rPr>
                <w:rFonts w:ascii="Microsoft Sans Serif" w:eastAsia="Times New Roman" w:hAnsi="Microsoft Sans Serif" w:cs="Times New Roman"/>
                <w:spacing w:val="-2"/>
                <w:sz w:val="20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pacing w:val="-1"/>
                <w:sz w:val="20"/>
                <w:lang w:eastAsia="ar-SA"/>
              </w:rPr>
              <w:t>временно</w:t>
            </w:r>
            <w:r w:rsidRPr="000E0A08">
              <w:rPr>
                <w:rFonts w:ascii="Microsoft Sans Serif" w:eastAsia="Times New Roman" w:hAnsi="Microsoft Sans Serif" w:cs="Times New Roman"/>
                <w:spacing w:val="-1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pacing w:val="-1"/>
                <w:sz w:val="20"/>
                <w:lang w:eastAsia="ar-SA"/>
              </w:rPr>
              <w:t>вакантной</w:t>
            </w:r>
          </w:p>
          <w:p w:rsidR="000E0A08" w:rsidRPr="000E0A08" w:rsidRDefault="000E0A08" w:rsidP="00495660">
            <w:pPr>
              <w:suppressAutoHyphens/>
              <w:spacing w:after="0" w:line="207" w:lineRule="exact"/>
              <w:ind w:left="104"/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pacing w:val="-2"/>
                <w:sz w:val="20"/>
                <w:lang w:eastAsia="ar-SA"/>
              </w:rPr>
              <w:t>должности,</w:t>
            </w:r>
            <w:r w:rsidRPr="000E0A08">
              <w:rPr>
                <w:rFonts w:ascii="Microsoft Sans Serif" w:eastAsia="Times New Roman" w:hAnsi="Microsoft Sans Serif" w:cs="Times New Roman"/>
                <w:spacing w:val="-6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pacing w:val="-1"/>
                <w:sz w:val="20"/>
                <w:lang w:eastAsia="ar-SA"/>
              </w:rPr>
              <w:t>нагрузка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Arial" w:eastAsia="Times New Roman" w:hAnsi="Arial" w:cs="Times New Roman"/>
                <w:sz w:val="20"/>
                <w:lang w:eastAsia="ar-SA"/>
              </w:rPr>
              <w:t>Социальный педагог</w:t>
            </w:r>
            <w:r w:rsidRPr="000E0A08">
              <w:rPr>
                <w:rFonts w:ascii="Microsoft Sans Serif" w:eastAsia="Times New Roman" w:hAnsi="Microsoft Sans Serif" w:cs="Times New Roman"/>
                <w:spacing w:val="-3"/>
                <w:sz w:val="20"/>
                <w:lang w:eastAsia="ar-SA"/>
              </w:rPr>
              <w:t xml:space="preserve"> 1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ставка</w:t>
            </w:r>
          </w:p>
        </w:tc>
      </w:tr>
      <w:tr w:rsidR="000E0A08" w:rsidRPr="000E0A08" w:rsidTr="00DA48E1">
        <w:trPr>
          <w:trHeight w:val="3912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"/>
                <w:szCs w:val="2"/>
                <w:lang w:eastAsia="ar-SA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suppressAutoHyphens/>
              <w:spacing w:after="0" w:line="100" w:lineRule="atLeast"/>
              <w:ind w:left="104"/>
              <w:rPr>
                <w:rFonts w:ascii="Microsoft Sans Serif" w:eastAsia="Times New Roman" w:hAnsi="Microsoft Sans Serif" w:cs="Times New Roman"/>
                <w:spacing w:val="-1"/>
                <w:sz w:val="20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основные</w:t>
            </w:r>
          </w:p>
          <w:p w:rsidR="000E0A08" w:rsidRPr="000E0A08" w:rsidRDefault="000E0A08" w:rsidP="00495660">
            <w:pPr>
              <w:suppressAutoHyphens/>
              <w:spacing w:after="0" w:line="242" w:lineRule="auto"/>
              <w:ind w:left="104" w:right="531"/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pacing w:val="-1"/>
                <w:sz w:val="20"/>
                <w:lang w:eastAsia="ar-SA"/>
              </w:rPr>
              <w:t>функциональные</w:t>
            </w:r>
            <w:r w:rsidRPr="000E0A08">
              <w:rPr>
                <w:rFonts w:ascii="Microsoft Sans Serif" w:eastAsia="Times New Roman" w:hAnsi="Microsoft Sans Serif" w:cs="Times New Roman"/>
                <w:spacing w:val="-5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обязанности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numPr>
                <w:ilvl w:val="0"/>
                <w:numId w:val="3"/>
              </w:numPr>
              <w:tabs>
                <w:tab w:val="left" w:pos="234"/>
              </w:tabs>
              <w:suppressAutoHyphens/>
              <w:spacing w:after="0" w:line="242" w:lineRule="auto"/>
              <w:ind w:right="270"/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способствует</w:t>
            </w:r>
            <w:r w:rsidRPr="000E0A08">
              <w:rPr>
                <w:rFonts w:ascii="Microsoft Sans Serif" w:eastAsia="Times New Roman" w:hAnsi="Microsoft Sans Serif" w:cs="Times New Roman"/>
                <w:spacing w:val="-8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развитию</w:t>
            </w:r>
            <w:r w:rsidRPr="000E0A08">
              <w:rPr>
                <w:rFonts w:ascii="Microsoft Sans Serif" w:eastAsia="Times New Roman" w:hAnsi="Microsoft Sans Serif" w:cs="Times New Roman"/>
                <w:spacing w:val="-5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и</w:t>
            </w:r>
            <w:r w:rsidRPr="000E0A08">
              <w:rPr>
                <w:rFonts w:ascii="Microsoft Sans Serif" w:eastAsia="Times New Roman" w:hAnsi="Microsoft Sans Serif" w:cs="Times New Roman"/>
                <w:spacing w:val="-12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деятельности</w:t>
            </w:r>
            <w:r w:rsidRPr="000E0A08">
              <w:rPr>
                <w:rFonts w:ascii="Microsoft Sans Serif" w:eastAsia="Times New Roman" w:hAnsi="Microsoft Sans Serif" w:cs="Times New Roman"/>
                <w:spacing w:val="-13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детских</w:t>
            </w:r>
            <w:r w:rsidRPr="000E0A08">
              <w:rPr>
                <w:rFonts w:ascii="Microsoft Sans Serif" w:eastAsia="Times New Roman" w:hAnsi="Microsoft Sans Serif" w:cs="Times New Roman"/>
                <w:spacing w:val="-3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общественных</w:t>
            </w:r>
            <w:r w:rsidRPr="000E0A08">
              <w:rPr>
                <w:rFonts w:ascii="Microsoft Sans Serif" w:eastAsia="Times New Roman" w:hAnsi="Microsoft Sans Serif" w:cs="Times New Roman"/>
                <w:spacing w:val="-4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организаций,</w:t>
            </w:r>
            <w:r w:rsidRPr="000E0A08">
              <w:rPr>
                <w:rFonts w:ascii="Microsoft Sans Serif" w:eastAsia="Times New Roman" w:hAnsi="Microsoft Sans Serif" w:cs="Times New Roman"/>
                <w:spacing w:val="-50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объединений, помогает в программировании их деятельности на принципах</w:t>
            </w:r>
            <w:r w:rsidRPr="000E0A08">
              <w:rPr>
                <w:rFonts w:ascii="Microsoft Sans Serif" w:eastAsia="Times New Roman" w:hAnsi="Microsoft Sans Serif" w:cs="Times New Roman"/>
                <w:spacing w:val="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добровольности, самодеятельности, гуманности и демократизма с учетом</w:t>
            </w:r>
            <w:r w:rsidRPr="000E0A08">
              <w:rPr>
                <w:rFonts w:ascii="Microsoft Sans Serif" w:eastAsia="Times New Roman" w:hAnsi="Microsoft Sans Serif" w:cs="Times New Roman"/>
                <w:spacing w:val="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инициативы,</w:t>
            </w:r>
            <w:r w:rsidRPr="000E0A08">
              <w:rPr>
                <w:rFonts w:ascii="Microsoft Sans Serif" w:eastAsia="Times New Roman" w:hAnsi="Microsoft Sans Serif" w:cs="Times New Roman"/>
                <w:spacing w:val="4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интересов</w:t>
            </w:r>
            <w:r w:rsidRPr="000E0A08">
              <w:rPr>
                <w:rFonts w:ascii="Microsoft Sans Serif" w:eastAsia="Times New Roman" w:hAnsi="Microsoft Sans Serif" w:cs="Times New Roman"/>
                <w:spacing w:val="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и</w:t>
            </w:r>
            <w:r w:rsidRPr="000E0A08">
              <w:rPr>
                <w:rFonts w:ascii="Microsoft Sans Serif" w:eastAsia="Times New Roman" w:hAnsi="Microsoft Sans Serif" w:cs="Times New Roman"/>
                <w:spacing w:val="2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потребностей</w:t>
            </w:r>
            <w:r w:rsidRPr="000E0A08">
              <w:rPr>
                <w:rFonts w:ascii="Microsoft Sans Serif" w:eastAsia="Times New Roman" w:hAnsi="Microsoft Sans Serif" w:cs="Times New Roman"/>
                <w:spacing w:val="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обучающихся;</w:t>
            </w:r>
          </w:p>
          <w:p w:rsidR="000E0A08" w:rsidRPr="000E0A08" w:rsidRDefault="000E0A08" w:rsidP="00495660">
            <w:pPr>
              <w:numPr>
                <w:ilvl w:val="0"/>
                <w:numId w:val="3"/>
              </w:numPr>
              <w:tabs>
                <w:tab w:val="left" w:pos="292"/>
              </w:tabs>
              <w:suppressAutoHyphens/>
              <w:spacing w:after="0" w:line="100" w:lineRule="atLeast"/>
              <w:ind w:right="726"/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содействует обновлению содержания и форм деятельности детских</w:t>
            </w:r>
            <w:r w:rsidRPr="000E0A08">
              <w:rPr>
                <w:rFonts w:ascii="Microsoft Sans Serif" w:eastAsia="Times New Roman" w:hAnsi="Microsoft Sans Serif" w:cs="Times New Roman"/>
                <w:spacing w:val="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организаций, объединений, организует их коллективно-творческую</w:t>
            </w:r>
            <w:r w:rsidRPr="000E0A08">
              <w:rPr>
                <w:rFonts w:ascii="Microsoft Sans Serif" w:eastAsia="Times New Roman" w:hAnsi="Microsoft Sans Serif" w:cs="Times New Roman"/>
                <w:spacing w:val="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деятельность в соответствии с возрастными интересами обучающихся и</w:t>
            </w:r>
            <w:r w:rsidRPr="000E0A08">
              <w:rPr>
                <w:rFonts w:ascii="Microsoft Sans Serif" w:eastAsia="Times New Roman" w:hAnsi="Microsoft Sans Serif" w:cs="Times New Roman"/>
                <w:spacing w:val="-5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требованиями</w:t>
            </w:r>
            <w:r w:rsidRPr="000E0A08">
              <w:rPr>
                <w:rFonts w:ascii="Microsoft Sans Serif" w:eastAsia="Times New Roman" w:hAnsi="Microsoft Sans Serif" w:cs="Times New Roman"/>
                <w:spacing w:val="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жизни;</w:t>
            </w:r>
          </w:p>
          <w:p w:rsidR="000E0A08" w:rsidRPr="000E0A08" w:rsidRDefault="000E0A08" w:rsidP="00495660">
            <w:pPr>
              <w:numPr>
                <w:ilvl w:val="0"/>
                <w:numId w:val="3"/>
              </w:numPr>
              <w:tabs>
                <w:tab w:val="left" w:pos="234"/>
              </w:tabs>
              <w:suppressAutoHyphens/>
              <w:spacing w:after="0" w:line="242" w:lineRule="auto"/>
              <w:ind w:right="790"/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организует</w:t>
            </w:r>
            <w:r w:rsidRPr="000E0A08">
              <w:rPr>
                <w:rFonts w:ascii="Microsoft Sans Serif" w:eastAsia="Times New Roman" w:hAnsi="Microsoft Sans Serif" w:cs="Times New Roman"/>
                <w:spacing w:val="-9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наглядное</w:t>
            </w:r>
            <w:r w:rsidRPr="000E0A08">
              <w:rPr>
                <w:rFonts w:ascii="Microsoft Sans Serif" w:eastAsia="Times New Roman" w:hAnsi="Microsoft Sans Serif" w:cs="Times New Roman"/>
                <w:spacing w:val="-9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оформление</w:t>
            </w:r>
            <w:r w:rsidRPr="000E0A08">
              <w:rPr>
                <w:rFonts w:ascii="Microsoft Sans Serif" w:eastAsia="Times New Roman" w:hAnsi="Microsoft Sans Serif" w:cs="Times New Roman"/>
                <w:spacing w:val="-9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школы</w:t>
            </w:r>
            <w:r w:rsidRPr="000E0A08">
              <w:rPr>
                <w:rFonts w:ascii="Microsoft Sans Serif" w:eastAsia="Times New Roman" w:hAnsi="Microsoft Sans Serif" w:cs="Times New Roman"/>
                <w:spacing w:val="-12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по</w:t>
            </w:r>
            <w:r w:rsidRPr="000E0A08">
              <w:rPr>
                <w:rFonts w:ascii="Microsoft Sans Serif" w:eastAsia="Times New Roman" w:hAnsi="Microsoft Sans Serif" w:cs="Times New Roman"/>
                <w:spacing w:val="-9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тематике</w:t>
            </w:r>
            <w:r w:rsidRPr="000E0A08">
              <w:rPr>
                <w:rFonts w:ascii="Microsoft Sans Serif" w:eastAsia="Times New Roman" w:hAnsi="Microsoft Sans Serif" w:cs="Times New Roman"/>
                <w:spacing w:val="-9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проводимой</w:t>
            </w:r>
            <w:r w:rsidRPr="000E0A08">
              <w:rPr>
                <w:rFonts w:ascii="Microsoft Sans Serif" w:eastAsia="Times New Roman" w:hAnsi="Microsoft Sans Serif" w:cs="Times New Roman"/>
                <w:spacing w:val="-9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им</w:t>
            </w:r>
            <w:r w:rsidRPr="000E0A08">
              <w:rPr>
                <w:rFonts w:ascii="Microsoft Sans Serif" w:eastAsia="Times New Roman" w:hAnsi="Microsoft Sans Serif" w:cs="Times New Roman"/>
                <w:spacing w:val="-50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работы;</w:t>
            </w:r>
          </w:p>
          <w:p w:rsidR="000E0A08" w:rsidRPr="000E0A08" w:rsidRDefault="000E0A08" w:rsidP="00495660">
            <w:pPr>
              <w:numPr>
                <w:ilvl w:val="0"/>
                <w:numId w:val="3"/>
              </w:numPr>
              <w:tabs>
                <w:tab w:val="left" w:pos="234"/>
              </w:tabs>
              <w:suppressAutoHyphens/>
              <w:spacing w:after="0" w:line="242" w:lineRule="auto"/>
              <w:ind w:right="478"/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создает в школе благоприятные условия, позволяющие обучающимся</w:t>
            </w:r>
            <w:r w:rsidRPr="000E0A08">
              <w:rPr>
                <w:rFonts w:ascii="Microsoft Sans Serif" w:eastAsia="Times New Roman" w:hAnsi="Microsoft Sans Serif" w:cs="Times New Roman"/>
                <w:spacing w:val="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проявлять гражданскую и нравственную позицию, реализовывать свои</w:t>
            </w:r>
            <w:r w:rsidRPr="000E0A08">
              <w:rPr>
                <w:rFonts w:ascii="Microsoft Sans Serif" w:eastAsia="Times New Roman" w:hAnsi="Microsoft Sans Serif" w:cs="Times New Roman"/>
                <w:spacing w:val="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интересы и потребности, интересно и с пользой для их развития проводить</w:t>
            </w:r>
            <w:r w:rsidRPr="000E0A08">
              <w:rPr>
                <w:rFonts w:ascii="Microsoft Sans Serif" w:eastAsia="Times New Roman" w:hAnsi="Microsoft Sans Serif" w:cs="Times New Roman"/>
                <w:spacing w:val="-52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свободное</w:t>
            </w:r>
            <w:r w:rsidRPr="000E0A08">
              <w:rPr>
                <w:rFonts w:ascii="Microsoft Sans Serif" w:eastAsia="Times New Roman" w:hAnsi="Microsoft Sans Serif" w:cs="Times New Roman"/>
                <w:spacing w:val="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время;</w:t>
            </w:r>
          </w:p>
          <w:p w:rsidR="000E0A08" w:rsidRPr="000E0A08" w:rsidRDefault="000E0A08" w:rsidP="00495660">
            <w:pPr>
              <w:numPr>
                <w:ilvl w:val="0"/>
                <w:numId w:val="3"/>
              </w:numPr>
              <w:tabs>
                <w:tab w:val="left" w:pos="234"/>
              </w:tabs>
              <w:suppressAutoHyphens/>
              <w:spacing w:after="0" w:line="225" w:lineRule="exact"/>
              <w:ind w:left="233"/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организует</w:t>
            </w:r>
            <w:r w:rsidRPr="000E0A08">
              <w:rPr>
                <w:rFonts w:ascii="Microsoft Sans Serif" w:eastAsia="Times New Roman" w:hAnsi="Microsoft Sans Serif" w:cs="Times New Roman"/>
                <w:spacing w:val="-1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каникулярный</w:t>
            </w:r>
            <w:r w:rsidRPr="000E0A08">
              <w:rPr>
                <w:rFonts w:ascii="Microsoft Sans Serif" w:eastAsia="Times New Roman" w:hAnsi="Microsoft Sans Serif" w:cs="Times New Roman"/>
                <w:spacing w:val="-1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отдых</w:t>
            </w:r>
            <w:r w:rsidRPr="000E0A08">
              <w:rPr>
                <w:rFonts w:ascii="Microsoft Sans Serif" w:eastAsia="Times New Roman" w:hAnsi="Microsoft Sans Serif" w:cs="Times New Roman"/>
                <w:spacing w:val="-6"/>
                <w:sz w:val="20"/>
                <w:lang w:eastAsia="ar-SA"/>
              </w:rPr>
              <w:t xml:space="preserve"> </w:t>
            </w:r>
            <w:proofErr w:type="gramStart"/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обучающихся</w:t>
            </w:r>
            <w:proofErr w:type="gramEnd"/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;</w:t>
            </w:r>
          </w:p>
          <w:p w:rsidR="000E0A08" w:rsidRPr="000E0A08" w:rsidRDefault="000E0A08" w:rsidP="00495660">
            <w:pPr>
              <w:numPr>
                <w:ilvl w:val="0"/>
                <w:numId w:val="3"/>
              </w:numPr>
              <w:tabs>
                <w:tab w:val="left" w:pos="234"/>
              </w:tabs>
              <w:suppressAutoHyphens/>
              <w:spacing w:after="0" w:line="230" w:lineRule="atLeast"/>
              <w:ind w:right="544"/>
              <w:rPr>
                <w:rFonts w:ascii="Times New Roman" w:eastAsia="Times New Roman" w:hAnsi="Times New Roman" w:cs="Times New Roman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соблюдает</w:t>
            </w:r>
            <w:r w:rsidRPr="000E0A08">
              <w:rPr>
                <w:rFonts w:ascii="Microsoft Sans Serif" w:eastAsia="Times New Roman" w:hAnsi="Microsoft Sans Serif" w:cs="Times New Roman"/>
                <w:spacing w:val="-2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этические</w:t>
            </w:r>
            <w:r w:rsidRPr="000E0A08">
              <w:rPr>
                <w:rFonts w:ascii="Microsoft Sans Serif" w:eastAsia="Times New Roman" w:hAnsi="Microsoft Sans Serif" w:cs="Times New Roman"/>
                <w:spacing w:val="-2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нормы</w:t>
            </w:r>
            <w:r w:rsidRPr="000E0A08">
              <w:rPr>
                <w:rFonts w:ascii="Microsoft Sans Serif" w:eastAsia="Times New Roman" w:hAnsi="Microsoft Sans Serif" w:cs="Times New Roman"/>
                <w:spacing w:val="-2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поведения</w:t>
            </w:r>
            <w:r w:rsidRPr="000E0A08">
              <w:rPr>
                <w:rFonts w:ascii="Microsoft Sans Serif" w:eastAsia="Times New Roman" w:hAnsi="Microsoft Sans Serif" w:cs="Times New Roman"/>
                <w:spacing w:val="-4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в</w:t>
            </w:r>
            <w:r w:rsidRPr="000E0A08">
              <w:rPr>
                <w:rFonts w:ascii="Microsoft Sans Serif" w:eastAsia="Times New Roman" w:hAnsi="Microsoft Sans Serif" w:cs="Times New Roman"/>
                <w:spacing w:val="-6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школе,</w:t>
            </w:r>
            <w:r w:rsidRPr="000E0A08">
              <w:rPr>
                <w:rFonts w:ascii="Microsoft Sans Serif" w:eastAsia="Times New Roman" w:hAnsi="Microsoft Sans Serif" w:cs="Times New Roman"/>
                <w:spacing w:val="-3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в</w:t>
            </w:r>
            <w:r w:rsidRPr="000E0A08">
              <w:rPr>
                <w:rFonts w:ascii="Microsoft Sans Serif" w:eastAsia="Times New Roman" w:hAnsi="Microsoft Sans Serif" w:cs="Times New Roman"/>
                <w:spacing w:val="-6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быту,</w:t>
            </w:r>
            <w:r w:rsidRPr="000E0A08">
              <w:rPr>
                <w:rFonts w:ascii="Microsoft Sans Serif" w:eastAsia="Times New Roman" w:hAnsi="Microsoft Sans Serif" w:cs="Times New Roman"/>
                <w:spacing w:val="-3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в</w:t>
            </w:r>
            <w:r w:rsidRPr="000E0A08">
              <w:rPr>
                <w:rFonts w:ascii="Microsoft Sans Serif" w:eastAsia="Times New Roman" w:hAnsi="Microsoft Sans Serif" w:cs="Times New Roman"/>
                <w:spacing w:val="-3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общественных</w:t>
            </w:r>
            <w:r w:rsidRPr="000E0A08">
              <w:rPr>
                <w:rFonts w:ascii="Microsoft Sans Serif" w:eastAsia="Times New Roman" w:hAnsi="Microsoft Sans Serif" w:cs="Times New Roman"/>
                <w:spacing w:val="-50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местах,</w:t>
            </w:r>
            <w:r w:rsidRPr="000E0A08">
              <w:rPr>
                <w:rFonts w:ascii="Microsoft Sans Serif" w:eastAsia="Times New Roman" w:hAnsi="Microsoft Sans Serif" w:cs="Times New Roman"/>
                <w:spacing w:val="2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соответствующие общественному</w:t>
            </w:r>
            <w:r w:rsidRPr="000E0A08">
              <w:rPr>
                <w:rFonts w:ascii="Microsoft Sans Serif" w:eastAsia="Times New Roman" w:hAnsi="Microsoft Sans Serif" w:cs="Times New Roman"/>
                <w:spacing w:val="-2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положению</w:t>
            </w:r>
            <w:r w:rsidRPr="000E0A08">
              <w:rPr>
                <w:rFonts w:ascii="Microsoft Sans Serif" w:eastAsia="Times New Roman" w:hAnsi="Microsoft Sans Serif" w:cs="Times New Roman"/>
                <w:spacing w:val="3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педагога;</w:t>
            </w:r>
          </w:p>
        </w:tc>
      </w:tr>
      <w:tr w:rsidR="000E0A08" w:rsidRPr="000E0A08" w:rsidTr="00DA48E1">
        <w:trPr>
          <w:trHeight w:val="686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"/>
                <w:szCs w:val="2"/>
                <w:lang w:eastAsia="ar-SA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suppressAutoHyphens/>
              <w:spacing w:after="0" w:line="100" w:lineRule="atLeast"/>
              <w:ind w:left="104" w:right="496"/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размер</w:t>
            </w:r>
            <w:r w:rsidRPr="000E0A08">
              <w:rPr>
                <w:rFonts w:ascii="Microsoft Sans Serif" w:eastAsia="Times New Roman" w:hAnsi="Microsoft Sans Serif" w:cs="Times New Roman"/>
                <w:spacing w:val="-8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и</w:t>
            </w:r>
            <w:r w:rsidRPr="000E0A08">
              <w:rPr>
                <w:rFonts w:ascii="Microsoft Sans Serif" w:eastAsia="Times New Roman" w:hAnsi="Microsoft Sans Serif" w:cs="Times New Roman"/>
                <w:spacing w:val="-8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условия</w:t>
            </w:r>
            <w:r w:rsidRPr="000E0A08">
              <w:rPr>
                <w:rFonts w:ascii="Microsoft Sans Serif" w:eastAsia="Times New Roman" w:hAnsi="Microsoft Sans Serif" w:cs="Times New Roman"/>
                <w:spacing w:val="-5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оплаты</w:t>
            </w:r>
            <w:r w:rsidRPr="000E0A08">
              <w:rPr>
                <w:rFonts w:ascii="Microsoft Sans Serif" w:eastAsia="Times New Roman" w:hAnsi="Microsoft Sans Serif" w:cs="Times New Roman"/>
                <w:spacing w:val="2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труда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numPr>
                <w:ilvl w:val="0"/>
                <w:numId w:val="2"/>
              </w:numPr>
              <w:tabs>
                <w:tab w:val="left" w:pos="234"/>
              </w:tabs>
              <w:suppressAutoHyphens/>
              <w:spacing w:after="0" w:line="226" w:lineRule="exact"/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выплачивается</w:t>
            </w:r>
            <w:r w:rsidRPr="000E0A08">
              <w:rPr>
                <w:rFonts w:ascii="Microsoft Sans Serif" w:eastAsia="Times New Roman" w:hAnsi="Microsoft Sans Serif" w:cs="Times New Roman"/>
                <w:spacing w:val="-7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в</w:t>
            </w:r>
            <w:r w:rsidRPr="000E0A08">
              <w:rPr>
                <w:rFonts w:ascii="Microsoft Sans Serif" w:eastAsia="Times New Roman" w:hAnsi="Microsoft Sans Serif" w:cs="Times New Roman"/>
                <w:spacing w:val="-9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соответствии</w:t>
            </w:r>
            <w:r w:rsidRPr="000E0A08">
              <w:rPr>
                <w:rFonts w:ascii="Microsoft Sans Serif" w:eastAsia="Times New Roman" w:hAnsi="Microsoft Sans Serif" w:cs="Times New Roman"/>
                <w:spacing w:val="-9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со</w:t>
            </w:r>
            <w:r w:rsidRPr="000E0A08">
              <w:rPr>
                <w:rFonts w:ascii="Microsoft Sans Serif" w:eastAsia="Times New Roman" w:hAnsi="Microsoft Sans Serif" w:cs="Times New Roman"/>
                <w:spacing w:val="-9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стажем</w:t>
            </w:r>
            <w:r w:rsidRPr="000E0A08">
              <w:rPr>
                <w:rFonts w:ascii="Microsoft Sans Serif" w:eastAsia="Times New Roman" w:hAnsi="Microsoft Sans Serif" w:cs="Times New Roman"/>
                <w:spacing w:val="-1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и</w:t>
            </w:r>
            <w:r w:rsidRPr="000E0A08">
              <w:rPr>
                <w:rFonts w:ascii="Microsoft Sans Serif" w:eastAsia="Times New Roman" w:hAnsi="Microsoft Sans Serif" w:cs="Times New Roman"/>
                <w:spacing w:val="-9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квалификационной</w:t>
            </w:r>
            <w:r w:rsidRPr="000E0A08">
              <w:rPr>
                <w:rFonts w:ascii="Microsoft Sans Serif" w:eastAsia="Times New Roman" w:hAnsi="Microsoft Sans Serif" w:cs="Times New Roman"/>
                <w:spacing w:val="-9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категорией;</w:t>
            </w:r>
          </w:p>
          <w:p w:rsidR="000E0A08" w:rsidRPr="000E0A08" w:rsidRDefault="000E0A08" w:rsidP="00495660">
            <w:pPr>
              <w:numPr>
                <w:ilvl w:val="0"/>
                <w:numId w:val="2"/>
              </w:numPr>
              <w:tabs>
                <w:tab w:val="left" w:pos="234"/>
              </w:tabs>
              <w:suppressAutoHyphens/>
              <w:spacing w:after="0" w:line="226" w:lineRule="exact"/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среднее</w:t>
            </w:r>
            <w:r w:rsidRPr="000E0A08">
              <w:rPr>
                <w:rFonts w:ascii="Microsoft Sans Serif" w:eastAsia="Times New Roman" w:hAnsi="Microsoft Sans Serif" w:cs="Times New Roman"/>
                <w:spacing w:val="-4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специальное</w:t>
            </w:r>
            <w:r w:rsidRPr="000E0A08">
              <w:rPr>
                <w:rFonts w:ascii="Microsoft Sans Serif" w:eastAsia="Times New Roman" w:hAnsi="Microsoft Sans Serif" w:cs="Times New Roman"/>
                <w:spacing w:val="-3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образование</w:t>
            </w:r>
            <w:proofErr w:type="gramStart"/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(</w:t>
            </w:r>
            <w:r w:rsidRPr="000E0A08">
              <w:rPr>
                <w:rFonts w:ascii="Microsoft Sans Serif" w:eastAsia="Times New Roman" w:hAnsi="Microsoft Sans Serif" w:cs="Times New Roman"/>
                <w:spacing w:val="-6"/>
                <w:sz w:val="20"/>
                <w:lang w:eastAsia="ar-SA"/>
              </w:rPr>
              <w:t xml:space="preserve"> </w:t>
            </w:r>
            <w:proofErr w:type="spellStart"/>
            <w:proofErr w:type="gramEnd"/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min</w:t>
            </w:r>
            <w:proofErr w:type="spellEnd"/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): 88254,45</w:t>
            </w:r>
            <w:r w:rsidRPr="000E0A08">
              <w:rPr>
                <w:rFonts w:ascii="Microsoft Sans Serif" w:eastAsia="Times New Roman" w:hAnsi="Microsoft Sans Serif" w:cs="Times New Roman"/>
                <w:spacing w:val="-8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тенге;</w:t>
            </w:r>
          </w:p>
          <w:p w:rsidR="000E0A08" w:rsidRPr="000E0A08" w:rsidRDefault="000E0A08" w:rsidP="00495660">
            <w:pPr>
              <w:numPr>
                <w:ilvl w:val="0"/>
                <w:numId w:val="2"/>
              </w:numPr>
              <w:tabs>
                <w:tab w:val="left" w:pos="234"/>
              </w:tabs>
              <w:suppressAutoHyphens/>
              <w:spacing w:after="0" w:line="207" w:lineRule="exact"/>
              <w:rPr>
                <w:rFonts w:ascii="Times New Roman" w:eastAsia="Times New Roman" w:hAnsi="Times New Roman" w:cs="Times New Roman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высшее</w:t>
            </w:r>
            <w:r w:rsidRPr="000E0A08">
              <w:rPr>
                <w:rFonts w:ascii="Microsoft Sans Serif" w:eastAsia="Times New Roman" w:hAnsi="Microsoft Sans Serif" w:cs="Times New Roman"/>
                <w:spacing w:val="-4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образование</w:t>
            </w:r>
            <w:r w:rsidRPr="000E0A08">
              <w:rPr>
                <w:rFonts w:ascii="Microsoft Sans Serif" w:eastAsia="Times New Roman" w:hAnsi="Microsoft Sans Serif" w:cs="Times New Roman"/>
                <w:spacing w:val="-3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(</w:t>
            </w:r>
            <w:proofErr w:type="spellStart"/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min</w:t>
            </w:r>
            <w:proofErr w:type="spellEnd"/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):</w:t>
            </w:r>
            <w:r w:rsidRPr="000E0A08">
              <w:rPr>
                <w:rFonts w:ascii="Microsoft Sans Serif" w:eastAsia="Times New Roman" w:hAnsi="Microsoft Sans Serif" w:cs="Times New Roman"/>
                <w:spacing w:val="-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109013,5</w:t>
            </w:r>
            <w:r w:rsidRPr="000E0A08">
              <w:rPr>
                <w:rFonts w:ascii="Microsoft Sans Serif" w:eastAsia="Times New Roman" w:hAnsi="Microsoft Sans Serif" w:cs="Times New Roman"/>
                <w:spacing w:val="-3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тенге</w:t>
            </w:r>
          </w:p>
        </w:tc>
      </w:tr>
      <w:tr w:rsidR="000E0A08" w:rsidRPr="000E0A08" w:rsidTr="00DA48E1">
        <w:trPr>
          <w:trHeight w:val="2063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suppressAutoHyphens/>
              <w:spacing w:after="0" w:line="225" w:lineRule="exact"/>
              <w:ind w:left="6"/>
              <w:jc w:val="center"/>
              <w:rPr>
                <w:rFonts w:ascii="Microsoft Sans Serif" w:eastAsia="Times New Roman" w:hAnsi="Microsoft Sans Serif" w:cs="Times New Roman"/>
                <w:spacing w:val="-2"/>
                <w:sz w:val="20"/>
                <w:lang w:eastAsia="ar-SA"/>
              </w:rPr>
            </w:pPr>
            <w:r w:rsidRPr="000E0A08">
              <w:rPr>
                <w:rFonts w:ascii="Arial" w:eastAsia="Times New Roman" w:hAnsi="Arial" w:cs="Times New Roman"/>
                <w:b/>
                <w:sz w:val="20"/>
                <w:lang w:eastAsia="ar-SA"/>
              </w:rPr>
              <w:t>3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suppressAutoHyphens/>
              <w:spacing w:after="0" w:line="242" w:lineRule="auto"/>
              <w:ind w:left="104" w:right="290"/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pacing w:val="-2"/>
                <w:sz w:val="20"/>
                <w:lang w:eastAsia="ar-SA"/>
              </w:rPr>
              <w:t>Квалификационные</w:t>
            </w:r>
            <w:r w:rsidRPr="000E0A08">
              <w:rPr>
                <w:rFonts w:ascii="Microsoft Sans Serif" w:eastAsia="Times New Roman" w:hAnsi="Microsoft Sans Serif" w:cs="Times New Roman"/>
                <w:spacing w:val="-5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требования,</w:t>
            </w:r>
            <w:r w:rsidRPr="000E0A08">
              <w:rPr>
                <w:rFonts w:ascii="Microsoft Sans Serif" w:eastAsia="Times New Roman" w:hAnsi="Microsoft Sans Serif" w:cs="Times New Roman"/>
                <w:spacing w:val="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предъявляемые к</w:t>
            </w:r>
            <w:r w:rsidRPr="000E0A08">
              <w:rPr>
                <w:rFonts w:ascii="Microsoft Sans Serif" w:eastAsia="Times New Roman" w:hAnsi="Microsoft Sans Serif" w:cs="Times New Roman"/>
                <w:spacing w:val="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кандидату,</w:t>
            </w:r>
          </w:p>
          <w:p w:rsidR="000E0A08" w:rsidRPr="000E0A08" w:rsidRDefault="000E0A08" w:rsidP="00495660">
            <w:pPr>
              <w:suppressAutoHyphens/>
              <w:spacing w:after="0" w:line="242" w:lineRule="auto"/>
              <w:ind w:left="104" w:right="182"/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</w:pPr>
            <w:proofErr w:type="gramStart"/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утвержденные</w:t>
            </w:r>
            <w:proofErr w:type="gramEnd"/>
            <w:r w:rsidRPr="000E0A08">
              <w:rPr>
                <w:rFonts w:ascii="Microsoft Sans Serif" w:eastAsia="Times New Roman" w:hAnsi="Microsoft Sans Serif" w:cs="Times New Roman"/>
                <w:spacing w:val="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Типовыми</w:t>
            </w:r>
            <w:r w:rsidRPr="000E0A08">
              <w:rPr>
                <w:rFonts w:ascii="Microsoft Sans Serif" w:eastAsia="Times New Roman" w:hAnsi="Microsoft Sans Serif" w:cs="Times New Roman"/>
                <w:spacing w:val="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pacing w:val="-2"/>
                <w:sz w:val="20"/>
                <w:lang w:eastAsia="ar-SA"/>
              </w:rPr>
              <w:t>квалификационными</w:t>
            </w:r>
            <w:r w:rsidRPr="000E0A08">
              <w:rPr>
                <w:rFonts w:ascii="Microsoft Sans Serif" w:eastAsia="Times New Roman" w:hAnsi="Microsoft Sans Serif" w:cs="Times New Roman"/>
                <w:spacing w:val="-5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характеристиками</w:t>
            </w:r>
          </w:p>
          <w:p w:rsidR="000E0A08" w:rsidRPr="000E0A08" w:rsidRDefault="000E0A08" w:rsidP="00495660">
            <w:pPr>
              <w:suppressAutoHyphens/>
              <w:spacing w:after="0" w:line="206" w:lineRule="exact"/>
              <w:ind w:left="104"/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педагогов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numPr>
                <w:ilvl w:val="0"/>
                <w:numId w:val="1"/>
              </w:numPr>
              <w:tabs>
                <w:tab w:val="left" w:pos="234"/>
              </w:tabs>
              <w:suppressAutoHyphens/>
              <w:spacing w:after="0" w:line="242" w:lineRule="auto"/>
              <w:ind w:right="842"/>
              <w:rPr>
                <w:rFonts w:ascii="Microsoft Sans Serif" w:eastAsia="Times New Roman" w:hAnsi="Microsoft Sans Serif" w:cs="Times New Roman"/>
                <w:spacing w:val="-1"/>
                <w:w w:val="105"/>
                <w:sz w:val="20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высшее</w:t>
            </w:r>
            <w:r w:rsidRPr="000E0A08">
              <w:rPr>
                <w:rFonts w:ascii="Microsoft Sans Serif" w:eastAsia="Times New Roman" w:hAnsi="Microsoft Sans Serif" w:cs="Times New Roman"/>
                <w:spacing w:val="-8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и</w:t>
            </w:r>
            <w:r w:rsidRPr="000E0A08">
              <w:rPr>
                <w:rFonts w:ascii="Microsoft Sans Serif" w:eastAsia="Times New Roman" w:hAnsi="Microsoft Sans Serif" w:cs="Times New Roman"/>
                <w:spacing w:val="-1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(или)</w:t>
            </w:r>
            <w:r w:rsidRPr="000E0A08">
              <w:rPr>
                <w:rFonts w:ascii="Microsoft Sans Serif" w:eastAsia="Times New Roman" w:hAnsi="Microsoft Sans Serif" w:cs="Times New Roman"/>
                <w:spacing w:val="-9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послевузовское</w:t>
            </w:r>
            <w:r w:rsidRPr="000E0A08">
              <w:rPr>
                <w:rFonts w:ascii="Microsoft Sans Serif" w:eastAsia="Times New Roman" w:hAnsi="Microsoft Sans Serif" w:cs="Times New Roman"/>
                <w:spacing w:val="-7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педагогическое</w:t>
            </w:r>
            <w:r w:rsidRPr="000E0A08">
              <w:rPr>
                <w:rFonts w:ascii="Microsoft Sans Serif" w:eastAsia="Times New Roman" w:hAnsi="Microsoft Sans Serif" w:cs="Times New Roman"/>
                <w:spacing w:val="-7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образование</w:t>
            </w:r>
            <w:r w:rsidRPr="000E0A08">
              <w:rPr>
                <w:rFonts w:ascii="Microsoft Sans Serif" w:eastAsia="Times New Roman" w:hAnsi="Microsoft Sans Serif" w:cs="Times New Roman"/>
                <w:spacing w:val="-7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или</w:t>
            </w:r>
            <w:r w:rsidRPr="000E0A08">
              <w:rPr>
                <w:rFonts w:ascii="Microsoft Sans Serif" w:eastAsia="Times New Roman" w:hAnsi="Microsoft Sans Serif" w:cs="Times New Roman"/>
                <w:spacing w:val="-7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иное</w:t>
            </w:r>
            <w:r w:rsidRPr="000E0A08">
              <w:rPr>
                <w:rFonts w:ascii="Microsoft Sans Serif" w:eastAsia="Times New Roman" w:hAnsi="Microsoft Sans Serif" w:cs="Times New Roman"/>
                <w:spacing w:val="-5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профессиональное образование по соответствующему профилю или</w:t>
            </w:r>
            <w:r w:rsidRPr="000E0A08">
              <w:rPr>
                <w:rFonts w:ascii="Microsoft Sans Serif" w:eastAsia="Times New Roman" w:hAnsi="Microsoft Sans Serif" w:cs="Times New Roman"/>
                <w:spacing w:val="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документ, подтверждающий педагогическую переподготовку, стаж</w:t>
            </w:r>
            <w:r w:rsidRPr="000E0A08">
              <w:rPr>
                <w:rFonts w:ascii="Microsoft Sans Serif" w:eastAsia="Times New Roman" w:hAnsi="Microsoft Sans Serif" w:cs="Times New Roman"/>
                <w:spacing w:val="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педагогической</w:t>
            </w:r>
            <w:r w:rsidRPr="000E0A08">
              <w:rPr>
                <w:rFonts w:ascii="Microsoft Sans Serif" w:eastAsia="Times New Roman" w:hAnsi="Microsoft Sans Serif" w:cs="Times New Roman"/>
                <w:spacing w:val="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работы</w:t>
            </w:r>
            <w:r w:rsidRPr="000E0A08">
              <w:rPr>
                <w:rFonts w:ascii="Microsoft Sans Serif" w:eastAsia="Times New Roman" w:hAnsi="Microsoft Sans Serif" w:cs="Times New Roman"/>
                <w:spacing w:val="2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не</w:t>
            </w:r>
            <w:r w:rsidRPr="000E0A08">
              <w:rPr>
                <w:rFonts w:ascii="Microsoft Sans Serif" w:eastAsia="Times New Roman" w:hAnsi="Microsoft Sans Serif" w:cs="Times New Roman"/>
                <w:spacing w:val="2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менее</w:t>
            </w:r>
            <w:r w:rsidRPr="000E0A08">
              <w:rPr>
                <w:rFonts w:ascii="Microsoft Sans Serif" w:eastAsia="Times New Roman" w:hAnsi="Microsoft Sans Serif" w:cs="Times New Roman"/>
                <w:spacing w:val="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5</w:t>
            </w:r>
            <w:r w:rsidRPr="000E0A08">
              <w:rPr>
                <w:rFonts w:ascii="Microsoft Sans Serif" w:eastAsia="Times New Roman" w:hAnsi="Microsoft Sans Serif" w:cs="Times New Roman"/>
                <w:spacing w:val="-2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лет;</w:t>
            </w:r>
          </w:p>
          <w:p w:rsidR="000E0A08" w:rsidRPr="000E0A08" w:rsidRDefault="000E0A08" w:rsidP="00495660">
            <w:pPr>
              <w:numPr>
                <w:ilvl w:val="0"/>
                <w:numId w:val="1"/>
              </w:numPr>
              <w:tabs>
                <w:tab w:val="left" w:pos="278"/>
              </w:tabs>
              <w:suppressAutoHyphens/>
              <w:spacing w:after="0" w:line="278" w:lineRule="auto"/>
              <w:ind w:right="93"/>
              <w:rPr>
                <w:rFonts w:ascii="Times New Roman" w:eastAsia="Times New Roman" w:hAnsi="Times New Roman" w:cs="Times New Roman"/>
                <w:lang w:eastAsia="ar-SA"/>
              </w:rPr>
            </w:pPr>
            <w:proofErr w:type="gramStart"/>
            <w:r w:rsidRPr="000E0A08">
              <w:rPr>
                <w:rFonts w:ascii="Microsoft Sans Serif" w:eastAsia="Times New Roman" w:hAnsi="Microsoft Sans Serif" w:cs="Times New Roman"/>
                <w:spacing w:val="-1"/>
                <w:w w:val="105"/>
                <w:sz w:val="20"/>
                <w:lang w:eastAsia="ar-SA"/>
              </w:rPr>
              <w:t>дополнительно</w:t>
            </w:r>
            <w:r w:rsidRPr="000E0A08">
              <w:rPr>
                <w:rFonts w:ascii="Microsoft Sans Serif" w:eastAsia="Times New Roman" w:hAnsi="Microsoft Sans Serif" w:cs="Times New Roman"/>
                <w:spacing w:val="9"/>
                <w:w w:val="105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w w:val="105"/>
                <w:sz w:val="20"/>
                <w:lang w:eastAsia="ar-SA"/>
              </w:rPr>
              <w:t>наличие</w:t>
            </w:r>
            <w:r w:rsidRPr="000E0A08">
              <w:rPr>
                <w:rFonts w:ascii="Microsoft Sans Serif" w:eastAsia="Times New Roman" w:hAnsi="Microsoft Sans Serif" w:cs="Times New Roman"/>
                <w:spacing w:val="9"/>
                <w:w w:val="105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w w:val="105"/>
                <w:sz w:val="20"/>
                <w:lang w:eastAsia="ar-SA"/>
              </w:rPr>
              <w:t>квалификации:</w:t>
            </w:r>
            <w:r w:rsidRPr="000E0A08">
              <w:rPr>
                <w:rFonts w:ascii="Microsoft Sans Serif" w:eastAsia="Times New Roman" w:hAnsi="Microsoft Sans Serif" w:cs="Times New Roman"/>
                <w:spacing w:val="11"/>
                <w:w w:val="105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w w:val="105"/>
                <w:sz w:val="20"/>
                <w:lang w:eastAsia="ar-SA"/>
              </w:rPr>
              <w:t>"педагог</w:t>
            </w:r>
            <w:r w:rsidRPr="000E0A08">
              <w:rPr>
                <w:rFonts w:ascii="Microsoft Sans Serif" w:eastAsia="Times New Roman" w:hAnsi="Microsoft Sans Serif" w:cs="Times New Roman"/>
                <w:spacing w:val="12"/>
                <w:w w:val="105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w w:val="105"/>
                <w:sz w:val="20"/>
                <w:lang w:eastAsia="ar-SA"/>
              </w:rPr>
              <w:t>–</w:t>
            </w:r>
            <w:r w:rsidRPr="000E0A08">
              <w:rPr>
                <w:rFonts w:ascii="Microsoft Sans Serif" w:eastAsia="Times New Roman" w:hAnsi="Microsoft Sans Serif" w:cs="Times New Roman"/>
                <w:spacing w:val="9"/>
                <w:w w:val="105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w w:val="105"/>
                <w:sz w:val="20"/>
                <w:lang w:eastAsia="ar-SA"/>
              </w:rPr>
              <w:t>эксперт"</w:t>
            </w:r>
            <w:r w:rsidRPr="000E0A08">
              <w:rPr>
                <w:rFonts w:ascii="Microsoft Sans Serif" w:eastAsia="Times New Roman" w:hAnsi="Microsoft Sans Serif" w:cs="Times New Roman"/>
                <w:spacing w:val="11"/>
                <w:w w:val="105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w w:val="105"/>
                <w:sz w:val="20"/>
                <w:lang w:eastAsia="ar-SA"/>
              </w:rPr>
              <w:t>или</w:t>
            </w:r>
            <w:r w:rsidRPr="000E0A08">
              <w:rPr>
                <w:rFonts w:ascii="Microsoft Sans Serif" w:eastAsia="Times New Roman" w:hAnsi="Microsoft Sans Serif" w:cs="Times New Roman"/>
                <w:spacing w:val="9"/>
                <w:w w:val="105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w w:val="105"/>
                <w:sz w:val="20"/>
                <w:lang w:eastAsia="ar-SA"/>
              </w:rPr>
              <w:t>"педагог</w:t>
            </w:r>
            <w:r w:rsidRPr="000E0A08">
              <w:rPr>
                <w:rFonts w:ascii="Microsoft Sans Serif" w:eastAsia="Times New Roman" w:hAnsi="Microsoft Sans Serif" w:cs="Times New Roman"/>
                <w:spacing w:val="11"/>
                <w:w w:val="105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w w:val="105"/>
                <w:sz w:val="20"/>
                <w:lang w:eastAsia="ar-SA"/>
              </w:rPr>
              <w:t>–</w:t>
            </w:r>
            <w:r w:rsidRPr="000E0A08">
              <w:rPr>
                <w:rFonts w:ascii="Microsoft Sans Serif" w:eastAsia="Times New Roman" w:hAnsi="Microsoft Sans Serif" w:cs="Times New Roman"/>
                <w:spacing w:val="-53"/>
                <w:w w:val="105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w w:val="110"/>
                <w:sz w:val="20"/>
                <w:lang w:eastAsia="ar-SA"/>
              </w:rPr>
              <w:t>исследователь"</w:t>
            </w:r>
            <w:r w:rsidRPr="000E0A08">
              <w:rPr>
                <w:rFonts w:ascii="Microsoft Sans Serif" w:eastAsia="Times New Roman" w:hAnsi="Microsoft Sans Serif" w:cs="Times New Roman"/>
                <w:spacing w:val="-5"/>
                <w:w w:val="110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w w:val="110"/>
                <w:sz w:val="20"/>
                <w:lang w:eastAsia="ar-SA"/>
              </w:rPr>
              <w:t>или</w:t>
            </w:r>
            <w:r w:rsidRPr="000E0A08">
              <w:rPr>
                <w:rFonts w:ascii="Microsoft Sans Serif" w:eastAsia="Times New Roman" w:hAnsi="Microsoft Sans Serif" w:cs="Times New Roman"/>
                <w:spacing w:val="-8"/>
                <w:w w:val="110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w w:val="110"/>
                <w:sz w:val="20"/>
                <w:lang w:eastAsia="ar-SA"/>
              </w:rPr>
              <w:t>"педагог</w:t>
            </w:r>
            <w:r w:rsidRPr="000E0A08">
              <w:rPr>
                <w:rFonts w:ascii="Microsoft Sans Serif" w:eastAsia="Times New Roman" w:hAnsi="Microsoft Sans Serif" w:cs="Times New Roman"/>
                <w:spacing w:val="-6"/>
                <w:w w:val="110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w w:val="125"/>
                <w:sz w:val="20"/>
                <w:lang w:eastAsia="ar-SA"/>
              </w:rPr>
              <w:t>–</w:t>
            </w:r>
            <w:r w:rsidRPr="000E0A08">
              <w:rPr>
                <w:rFonts w:ascii="Microsoft Sans Serif" w:eastAsia="Times New Roman" w:hAnsi="Microsoft Sans Serif" w:cs="Times New Roman"/>
                <w:spacing w:val="-16"/>
                <w:w w:val="125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w w:val="110"/>
                <w:sz w:val="20"/>
                <w:lang w:eastAsia="ar-SA"/>
              </w:rPr>
              <w:t>мастер".</w:t>
            </w:r>
            <w:proofErr w:type="gramEnd"/>
          </w:p>
        </w:tc>
      </w:tr>
      <w:tr w:rsidR="000E0A08" w:rsidRPr="000E0A08" w:rsidTr="00DA48E1">
        <w:trPr>
          <w:trHeight w:val="460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suppressAutoHyphens/>
              <w:spacing w:after="0" w:line="225" w:lineRule="exact"/>
              <w:ind w:left="6"/>
              <w:jc w:val="center"/>
              <w:rPr>
                <w:rFonts w:ascii="Microsoft Sans Serif" w:eastAsia="Times New Roman" w:hAnsi="Microsoft Sans Serif" w:cs="Times New Roman"/>
                <w:spacing w:val="-2"/>
                <w:sz w:val="20"/>
                <w:lang w:eastAsia="ar-SA"/>
              </w:rPr>
            </w:pPr>
            <w:r w:rsidRPr="000E0A08">
              <w:rPr>
                <w:rFonts w:ascii="Arial" w:eastAsia="Times New Roman" w:hAnsi="Arial" w:cs="Times New Roman"/>
                <w:b/>
                <w:sz w:val="20"/>
                <w:lang w:eastAsia="ar-SA"/>
              </w:rPr>
              <w:t>4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suppressAutoHyphens/>
              <w:spacing w:after="0" w:line="230" w:lineRule="exact"/>
              <w:ind w:left="104" w:right="940"/>
              <w:rPr>
                <w:rFonts w:ascii="Microsoft Sans Serif" w:eastAsia="Times New Roman" w:hAnsi="Microsoft Sans Serif" w:cs="Times New Roman"/>
                <w:w w:val="105"/>
                <w:sz w:val="20"/>
                <w:lang w:val="kk-KZ"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pacing w:val="-2"/>
                <w:sz w:val="20"/>
                <w:lang w:eastAsia="ar-SA"/>
              </w:rPr>
              <w:t>Срок приема</w:t>
            </w:r>
            <w:r w:rsidRPr="000E0A08">
              <w:rPr>
                <w:rFonts w:ascii="Microsoft Sans Serif" w:eastAsia="Times New Roman" w:hAnsi="Microsoft Sans Serif" w:cs="Times New Roman"/>
                <w:spacing w:val="-5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документов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495660" w:rsidP="0049566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Microsoft Sans Serif" w:hAnsi="Microsoft Sans Serif"/>
                <w:w w:val="105"/>
                <w:sz w:val="20"/>
                <w:lang w:val="kk-KZ"/>
              </w:rPr>
              <w:t>02.03.2026 – 12.03.2026</w:t>
            </w:r>
          </w:p>
        </w:tc>
      </w:tr>
      <w:tr w:rsidR="000E0A08" w:rsidRPr="000E0A08" w:rsidTr="00DA48E1">
        <w:trPr>
          <w:trHeight w:val="4368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suppressAutoHyphens/>
              <w:spacing w:after="0" w:line="225" w:lineRule="exact"/>
              <w:ind w:left="6"/>
              <w:jc w:val="center"/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</w:pPr>
            <w:r w:rsidRPr="000E0A08">
              <w:rPr>
                <w:rFonts w:ascii="Arial" w:eastAsia="Times New Roman" w:hAnsi="Arial" w:cs="Times New Roman"/>
                <w:b/>
                <w:sz w:val="20"/>
                <w:lang w:eastAsia="ar-SA"/>
              </w:rPr>
              <w:t>5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suppressAutoHyphens/>
              <w:spacing w:after="0" w:line="100" w:lineRule="atLeast"/>
              <w:ind w:left="104" w:right="874"/>
              <w:rPr>
                <w:rFonts w:ascii="Arial" w:eastAsia="Times New Roman" w:hAnsi="Arial" w:cs="Times New Roman"/>
                <w:b/>
                <w:sz w:val="20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Перечень</w:t>
            </w:r>
            <w:r w:rsidRPr="000E0A08">
              <w:rPr>
                <w:rFonts w:ascii="Microsoft Sans Serif" w:eastAsia="Times New Roman" w:hAnsi="Microsoft Sans Serif" w:cs="Times New Roman"/>
                <w:spacing w:val="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pacing w:val="-1"/>
                <w:sz w:val="20"/>
                <w:lang w:eastAsia="ar-SA"/>
              </w:rPr>
              <w:t>необходимых</w:t>
            </w:r>
            <w:r w:rsidRPr="000E0A08">
              <w:rPr>
                <w:rFonts w:ascii="Microsoft Sans Serif" w:eastAsia="Times New Roman" w:hAnsi="Microsoft Sans Serif" w:cs="Times New Roman"/>
                <w:spacing w:val="-5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документов</w:t>
            </w:r>
          </w:p>
        </w:tc>
        <w:tc>
          <w:tcPr>
            <w:tcW w:w="76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suppressAutoHyphens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</w:pP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1) заявление об участии в конкурсе по форме УКАЗАННОЙ НИЖЕ</w:t>
            </w:r>
          </w:p>
          <w:p w:rsidR="000E0A08" w:rsidRPr="000E0A08" w:rsidRDefault="000E0A08" w:rsidP="00495660">
            <w:pPr>
              <w:suppressAutoHyphens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</w:pP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2) документ, удостоверяющий личность либо электронный документ из сервиса цифровых документов (для идентификации</w:t>
            </w:r>
            <w:proofErr w:type="gramStart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)к</w:t>
            </w:r>
            <w:proofErr w:type="gramEnd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опия;</w:t>
            </w:r>
          </w:p>
          <w:p w:rsidR="000E0A08" w:rsidRPr="000E0A08" w:rsidRDefault="000E0A08" w:rsidP="00495660">
            <w:pPr>
              <w:suppressAutoHyphens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</w:pP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3) заполненный личный листок по учету кадров (с указанием адреса фактического места жительства и контактных телефонов);</w:t>
            </w:r>
          </w:p>
          <w:p w:rsidR="000E0A08" w:rsidRPr="000E0A08" w:rsidRDefault="000E0A08" w:rsidP="00495660">
            <w:pPr>
              <w:suppressAutoHyphens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</w:pP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0E0A08" w:rsidRPr="000E0A08" w:rsidRDefault="000E0A08" w:rsidP="00495660">
            <w:pPr>
              <w:suppressAutoHyphens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</w:pP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5)  копию документа, подтверждающую трудовую деятельность (при наличии);</w:t>
            </w:r>
          </w:p>
          <w:p w:rsidR="000E0A08" w:rsidRPr="000E0A08" w:rsidRDefault="000E0A08" w:rsidP="00495660">
            <w:pPr>
              <w:suppressAutoHyphens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</w:pP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kk-KZ" w:eastAsia="ar-SA"/>
              </w:rPr>
              <w:t>РК</w:t>
            </w: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 xml:space="preserve"> от 30 октября 2020 года </w:t>
            </w: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u w:val="single"/>
                <w:lang w:eastAsia="ar-SA"/>
              </w:rPr>
              <w:t>№ Қ</w:t>
            </w:r>
            <w:proofErr w:type="gramStart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u w:val="single"/>
                <w:lang w:eastAsia="ar-SA"/>
              </w:rPr>
              <w:t>Р</w:t>
            </w:r>
            <w:proofErr w:type="gramEnd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u w:val="single"/>
                <w:lang w:eastAsia="ar-SA"/>
              </w:rPr>
              <w:t xml:space="preserve"> ДСМ-175/2020 </w:t>
            </w: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«Об утверждении форм учетной документации в области здравоохранения»;</w:t>
            </w:r>
          </w:p>
          <w:p w:rsidR="000E0A08" w:rsidRPr="000E0A08" w:rsidRDefault="000E0A08" w:rsidP="00495660">
            <w:pPr>
              <w:suppressAutoHyphens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</w:pP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7) справку с психоневрологической организации;</w:t>
            </w:r>
          </w:p>
          <w:p w:rsidR="000E0A08" w:rsidRPr="000E0A08" w:rsidRDefault="000E0A08" w:rsidP="00495660">
            <w:pPr>
              <w:suppressAutoHyphens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</w:pP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8) справку с наркологической организации;</w:t>
            </w:r>
          </w:p>
          <w:p w:rsidR="000E0A08" w:rsidRPr="000E0A08" w:rsidRDefault="000E0A08" w:rsidP="00495660">
            <w:pPr>
              <w:suppressAutoHyphens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</w:pP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9)</w:t>
            </w: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kk-KZ" w:eastAsia="ar-SA"/>
              </w:rPr>
              <w:t xml:space="preserve"> </w:t>
            </w: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сертификат о результатах прохождения сертификаци</w:t>
            </w:r>
            <w:proofErr w:type="gramStart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и(</w:t>
            </w:r>
            <w:proofErr w:type="gramEnd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НКТ)  или удостоверение о наличии действующей квалификационной категории не ниже педагога-модератора (при наличии);</w:t>
            </w:r>
          </w:p>
          <w:p w:rsidR="000E0A08" w:rsidRPr="000E0A08" w:rsidRDefault="000E0A08" w:rsidP="00495660">
            <w:pPr>
              <w:suppressAutoHyphens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kk-KZ" w:eastAsia="ar-SA"/>
              </w:rPr>
            </w:pP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 xml:space="preserve">10) для кандидатов на занятие должности педагогов английского языка сертификат о </w:t>
            </w: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lastRenderedPageBreak/>
              <w:t>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Certificate</w:t>
            </w:r>
            <w:proofErr w:type="spellEnd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 xml:space="preserve"> </w:t>
            </w:r>
            <w:proofErr w:type="spellStart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in</w:t>
            </w:r>
            <w:proofErr w:type="spellEnd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 xml:space="preserve"> </w:t>
            </w:r>
            <w:proofErr w:type="spellStart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English</w:t>
            </w:r>
            <w:proofErr w:type="spellEnd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 xml:space="preserve"> </w:t>
            </w:r>
            <w:proofErr w:type="spellStart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Language</w:t>
            </w:r>
            <w:proofErr w:type="spellEnd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 xml:space="preserve"> </w:t>
            </w:r>
            <w:proofErr w:type="spellStart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Teaching</w:t>
            </w:r>
            <w:proofErr w:type="spellEnd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 xml:space="preserve"> </w:t>
            </w:r>
            <w:proofErr w:type="spellStart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to</w:t>
            </w:r>
            <w:proofErr w:type="spellEnd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 xml:space="preserve"> </w:t>
            </w:r>
            <w:proofErr w:type="spellStart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Adults</w:t>
            </w:r>
            <w:proofErr w:type="spellEnd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 xml:space="preserve">. </w:t>
            </w: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en-US" w:eastAsia="ar-SA"/>
              </w:rPr>
              <w:t xml:space="preserve">Cambridge) PASS A; DELTA (Diploma in English Language Teaching to Adults) Pass and above, </w:t>
            </w: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или</w:t>
            </w: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en-US" w:eastAsia="ar-SA"/>
              </w:rPr>
              <w:t xml:space="preserve"> </w:t>
            </w:r>
            <w:proofErr w:type="spellStart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айелтс</w:t>
            </w:r>
            <w:proofErr w:type="spellEnd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en-US" w:eastAsia="ar-SA"/>
              </w:rPr>
              <w:t xml:space="preserve"> (IELTS) – 6,5 </w:t>
            </w: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баллов</w:t>
            </w: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en-US" w:eastAsia="ar-SA"/>
              </w:rPr>
              <w:t xml:space="preserve">; </w:t>
            </w: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или</w:t>
            </w: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en-US" w:eastAsia="ar-SA"/>
              </w:rPr>
              <w:t xml:space="preserve"> </w:t>
            </w:r>
            <w:proofErr w:type="spellStart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тойфл</w:t>
            </w:r>
            <w:proofErr w:type="spellEnd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en-US" w:eastAsia="ar-SA"/>
              </w:rPr>
              <w:t xml:space="preserve"> (TOEFL) (</w:t>
            </w: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і</w:t>
            </w:r>
            <w:proofErr w:type="spellStart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en-US" w:eastAsia="ar-SA"/>
              </w:rPr>
              <w:t>nternet</w:t>
            </w:r>
            <w:proofErr w:type="spellEnd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en-US" w:eastAsia="ar-SA"/>
              </w:rPr>
              <w:t xml:space="preserve"> Based Test (</w:t>
            </w: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і</w:t>
            </w: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en-US" w:eastAsia="ar-SA"/>
              </w:rPr>
              <w:t xml:space="preserve">BT)) – 60 – 65 </w:t>
            </w: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баллов</w:t>
            </w: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en-US" w:eastAsia="ar-SA"/>
              </w:rPr>
              <w:t>;</w:t>
            </w:r>
          </w:p>
          <w:p w:rsidR="000E0A08" w:rsidRPr="000E0A08" w:rsidRDefault="000E0A08" w:rsidP="00495660">
            <w:pPr>
              <w:suppressAutoHyphens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kk-KZ" w:eastAsia="ar-SA"/>
              </w:rPr>
            </w:pP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1</w:t>
            </w: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kk-KZ" w:eastAsia="ar-SA"/>
              </w:rPr>
              <w:t>1</w:t>
            </w: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послесреднего</w:t>
            </w:r>
            <w:proofErr w:type="spellEnd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kk-KZ" w:eastAsia="ar-SA"/>
              </w:rPr>
              <w:t>;</w:t>
            </w:r>
          </w:p>
          <w:p w:rsidR="000E0A08" w:rsidRPr="000E0A08" w:rsidRDefault="000E0A08" w:rsidP="00495660">
            <w:pPr>
              <w:suppressAutoHyphens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0"/>
                <w:szCs w:val="28"/>
                <w:lang w:val="kk-KZ" w:eastAsia="ar-SA"/>
              </w:rPr>
            </w:pP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1</w:t>
            </w: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kk-KZ" w:eastAsia="ar-SA"/>
              </w:rPr>
              <w:t>2</w:t>
            </w: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 xml:space="preserve">) заполненный Оценочный лист кандидата на вакантную </w:t>
            </w:r>
            <w:proofErr w:type="spellStart"/>
            <w:proofErr w:type="gramStart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вакантную</w:t>
            </w:r>
            <w:proofErr w:type="spellEnd"/>
            <w:proofErr w:type="gramEnd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 xml:space="preserve"> должность педагога ПО ФОРМЕ УКАЗАННОЙ НИЖЕ </w:t>
            </w:r>
          </w:p>
          <w:p w:rsidR="000E0A08" w:rsidRPr="000E0A08" w:rsidRDefault="000E0A08" w:rsidP="00495660">
            <w:pPr>
              <w:suppressAutoHyphens/>
              <w:spacing w:after="0" w:line="207" w:lineRule="exact"/>
              <w:ind w:left="109"/>
              <w:rPr>
                <w:rFonts w:ascii="Times New Roman" w:eastAsia="Times New Roman" w:hAnsi="Times New Roman" w:cs="Times New Roman"/>
                <w:lang w:eastAsia="ar-SA"/>
              </w:rPr>
            </w:pP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1</w:t>
            </w: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kk-KZ" w:eastAsia="ar-SA"/>
              </w:rPr>
              <w:t>3</w:t>
            </w: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 xml:space="preserve">) </w:t>
            </w:r>
            <w:proofErr w:type="spellStart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видеопрезентация</w:t>
            </w:r>
            <w:proofErr w:type="spellEnd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 xml:space="preserve"> для кандидата без стажа продолжительностью не менее 15 минут, с минимальным разрешением – 720 x 480</w:t>
            </w: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kk-KZ" w:eastAsia="ar-SA"/>
              </w:rPr>
              <w:t>;</w:t>
            </w:r>
          </w:p>
        </w:tc>
      </w:tr>
      <w:tr w:rsidR="000E0A08" w:rsidRPr="000E0A08" w:rsidTr="00DA48E1">
        <w:trPr>
          <w:trHeight w:val="916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</w:p>
        </w:tc>
        <w:tc>
          <w:tcPr>
            <w:tcW w:w="76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suppressAutoHyphens/>
              <w:spacing w:after="0" w:line="207" w:lineRule="exact"/>
              <w:ind w:left="109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:rsidR="000E0A08" w:rsidRPr="000E0A08" w:rsidRDefault="000E0A08" w:rsidP="00495660">
      <w:pPr>
        <w:suppressAutoHyphens/>
        <w:spacing w:after="0" w:line="100" w:lineRule="atLeast"/>
        <w:rPr>
          <w:rFonts w:ascii="Times New Roman" w:eastAsia="Times New Roman" w:hAnsi="Times New Roman" w:cs="Times New Roman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Times New Roman" w:eastAsia="Times New Roman" w:hAnsi="Times New Roman" w:cs="Times New Roman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495660" w:rsidRDefault="00495660" w:rsidP="004956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lastRenderedPageBreak/>
        <w:t>____________________________________________________________________</w:t>
      </w:r>
    </w:p>
    <w:p w:rsidR="00495660" w:rsidRDefault="00495660" w:rsidP="004956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Ф.И.О. кандидата (при его наличии), ИИН</w:t>
      </w:r>
    </w:p>
    <w:p w:rsidR="00495660" w:rsidRDefault="00495660" w:rsidP="004956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</w:t>
      </w:r>
    </w:p>
    <w:p w:rsidR="00495660" w:rsidRDefault="00495660" w:rsidP="004956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(должность, место работы)</w:t>
      </w:r>
    </w:p>
    <w:p w:rsidR="00495660" w:rsidRDefault="00495660" w:rsidP="004956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</w:t>
      </w:r>
    </w:p>
    <w:p w:rsidR="00495660" w:rsidRDefault="00495660" w:rsidP="004956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</w:t>
      </w:r>
    </w:p>
    <w:p w:rsidR="00495660" w:rsidRDefault="00495660" w:rsidP="004956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Фактическое место проживания, адрес прописки, контактный телефон</w:t>
      </w:r>
    </w:p>
    <w:p w:rsidR="00495660" w:rsidRDefault="00495660" w:rsidP="00495660">
      <w:pPr>
        <w:spacing w:after="0" w:line="240" w:lineRule="auto"/>
        <w:rPr>
          <w:rFonts w:ascii="Arial" w:hAnsi="Arial" w:cs="Arial"/>
          <w:b/>
          <w:color w:val="000000"/>
          <w:lang w:val="kk-KZ"/>
        </w:rPr>
      </w:pPr>
      <w:bookmarkStart w:id="0" w:name="z333"/>
    </w:p>
    <w:p w:rsidR="00495660" w:rsidRDefault="00495660" w:rsidP="00495660">
      <w:pPr>
        <w:spacing w:after="0" w:line="240" w:lineRule="auto"/>
        <w:rPr>
          <w:rFonts w:ascii="Arial" w:hAnsi="Arial" w:cs="Arial"/>
          <w:b/>
          <w:color w:val="000000"/>
          <w:lang w:val="kk-KZ"/>
        </w:rPr>
      </w:pPr>
    </w:p>
    <w:p w:rsidR="00495660" w:rsidRDefault="00495660" w:rsidP="00495660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>Заявление</w:t>
      </w:r>
    </w:p>
    <w:p w:rsidR="00495660" w:rsidRDefault="00495660" w:rsidP="00495660">
      <w:pPr>
        <w:spacing w:after="0" w:line="240" w:lineRule="auto"/>
        <w:rPr>
          <w:rFonts w:ascii="Arial" w:hAnsi="Arial" w:cs="Arial"/>
        </w:rPr>
      </w:pPr>
      <w:bookmarkStart w:id="1" w:name="z334"/>
      <w:bookmarkEnd w:id="0"/>
      <w:r>
        <w:rPr>
          <w:rFonts w:ascii="Arial" w:hAnsi="Arial" w:cs="Arial"/>
          <w:color w:val="000000"/>
        </w:rPr>
        <w:t>      Прошу допустить меня к конкурсу на занятие вакантной/временно вакантной</w:t>
      </w:r>
    </w:p>
    <w:bookmarkEnd w:id="1"/>
    <w:p w:rsidR="00495660" w:rsidRDefault="00495660" w:rsidP="004956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должности (</w:t>
      </w:r>
      <w:proofErr w:type="gramStart"/>
      <w:r>
        <w:rPr>
          <w:rFonts w:ascii="Arial" w:hAnsi="Arial" w:cs="Arial"/>
          <w:color w:val="000000"/>
        </w:rPr>
        <w:t>нужное</w:t>
      </w:r>
      <w:proofErr w:type="gramEnd"/>
      <w:r>
        <w:rPr>
          <w:rFonts w:ascii="Arial" w:hAnsi="Arial" w:cs="Arial"/>
          <w:color w:val="000000"/>
        </w:rPr>
        <w:t xml:space="preserve"> подчеркнуть)</w:t>
      </w:r>
    </w:p>
    <w:p w:rsidR="00495660" w:rsidRDefault="00495660" w:rsidP="004956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</w:t>
      </w:r>
    </w:p>
    <w:p w:rsidR="00495660" w:rsidRDefault="00495660" w:rsidP="004956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наименование организаций образования, адрес (область, район, город\село)</w:t>
      </w:r>
    </w:p>
    <w:p w:rsidR="00495660" w:rsidRDefault="00495660" w:rsidP="00495660">
      <w:pPr>
        <w:spacing w:after="0" w:line="240" w:lineRule="auto"/>
        <w:rPr>
          <w:rFonts w:ascii="Arial" w:hAnsi="Arial" w:cs="Arial"/>
          <w:color w:val="000000"/>
          <w:lang w:val="kk-KZ"/>
        </w:rPr>
      </w:pPr>
    </w:p>
    <w:p w:rsidR="00495660" w:rsidRDefault="00495660" w:rsidP="004956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В настоящее время работаю</w:t>
      </w:r>
    </w:p>
    <w:p w:rsidR="00495660" w:rsidRDefault="00495660" w:rsidP="004956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</w:t>
      </w:r>
    </w:p>
    <w:p w:rsidR="00495660" w:rsidRDefault="00495660" w:rsidP="004956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должность, наименование организации, адрес (область, район, город\село)</w:t>
      </w:r>
    </w:p>
    <w:p w:rsidR="00495660" w:rsidRDefault="00495660" w:rsidP="004956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Сообщаю о себе следующие сведения:</w:t>
      </w:r>
    </w:p>
    <w:p w:rsidR="00495660" w:rsidRDefault="00495660" w:rsidP="00495660">
      <w:pPr>
        <w:spacing w:after="0" w:line="240" w:lineRule="auto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</w:rPr>
        <w:t>Образование: высшее или послевузовское</w:t>
      </w:r>
    </w:p>
    <w:p w:rsidR="00495660" w:rsidRDefault="00495660" w:rsidP="00495660">
      <w:pPr>
        <w:spacing w:after="0" w:line="240" w:lineRule="auto"/>
        <w:rPr>
          <w:rFonts w:ascii="Arial" w:hAnsi="Arial" w:cs="Arial"/>
          <w:lang w:val="kk-KZ"/>
        </w:rPr>
      </w:pPr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3951"/>
        <w:gridCol w:w="2827"/>
        <w:gridCol w:w="3963"/>
      </w:tblGrid>
      <w:tr w:rsidR="00495660" w:rsidTr="0011034B">
        <w:trPr>
          <w:trHeight w:val="30"/>
        </w:trPr>
        <w:tc>
          <w:tcPr>
            <w:tcW w:w="4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5660" w:rsidRDefault="00495660" w:rsidP="00495660">
            <w:pPr>
              <w:spacing w:after="0" w:line="240" w:lineRule="auto"/>
              <w:ind w:left="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Наименование учебного заведения</w:t>
            </w:r>
          </w:p>
        </w:tc>
        <w:tc>
          <w:tcPr>
            <w:tcW w:w="32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5660" w:rsidRDefault="00495660" w:rsidP="00495660">
            <w:pPr>
              <w:spacing w:after="0" w:line="240" w:lineRule="auto"/>
              <w:ind w:left="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Период обучения</w:t>
            </w:r>
          </w:p>
        </w:tc>
        <w:tc>
          <w:tcPr>
            <w:tcW w:w="4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5660" w:rsidRDefault="00495660" w:rsidP="00495660">
            <w:pPr>
              <w:spacing w:after="0" w:line="240" w:lineRule="auto"/>
              <w:ind w:left="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Специальность по диплому</w:t>
            </w:r>
          </w:p>
        </w:tc>
      </w:tr>
      <w:tr w:rsidR="00495660" w:rsidTr="0011034B">
        <w:trPr>
          <w:trHeight w:val="30"/>
        </w:trPr>
        <w:tc>
          <w:tcPr>
            <w:tcW w:w="4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660" w:rsidRDefault="00495660" w:rsidP="00495660">
            <w:pPr>
              <w:spacing w:after="0" w:line="240" w:lineRule="auto"/>
              <w:ind w:left="20"/>
              <w:rPr>
                <w:rFonts w:ascii="Arial" w:hAnsi="Arial" w:cs="Arial"/>
              </w:rPr>
            </w:pPr>
          </w:p>
          <w:p w:rsidR="00495660" w:rsidRDefault="00495660" w:rsidP="00495660">
            <w:pPr>
              <w:spacing w:after="0" w:line="240" w:lineRule="auto"/>
              <w:ind w:left="20"/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660" w:rsidRDefault="00495660" w:rsidP="00495660">
            <w:pPr>
              <w:spacing w:after="0" w:line="240" w:lineRule="auto"/>
              <w:ind w:left="20"/>
              <w:rPr>
                <w:rFonts w:ascii="Arial" w:hAnsi="Arial" w:cs="Arial"/>
              </w:rPr>
            </w:pPr>
          </w:p>
          <w:p w:rsidR="00495660" w:rsidRDefault="00495660" w:rsidP="00495660">
            <w:pPr>
              <w:spacing w:after="0" w:line="240" w:lineRule="auto"/>
              <w:ind w:left="20"/>
              <w:rPr>
                <w:rFonts w:ascii="Arial" w:hAnsi="Arial" w:cs="Arial"/>
              </w:rPr>
            </w:pPr>
          </w:p>
        </w:tc>
        <w:tc>
          <w:tcPr>
            <w:tcW w:w="4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660" w:rsidRDefault="00495660" w:rsidP="00495660">
            <w:pPr>
              <w:spacing w:after="0" w:line="240" w:lineRule="auto"/>
              <w:ind w:left="20"/>
              <w:rPr>
                <w:rFonts w:ascii="Arial" w:hAnsi="Arial" w:cs="Arial"/>
              </w:rPr>
            </w:pPr>
          </w:p>
          <w:p w:rsidR="00495660" w:rsidRDefault="00495660" w:rsidP="00495660">
            <w:pPr>
              <w:spacing w:after="0" w:line="240" w:lineRule="auto"/>
              <w:ind w:left="20"/>
              <w:rPr>
                <w:rFonts w:ascii="Arial" w:hAnsi="Arial" w:cs="Arial"/>
              </w:rPr>
            </w:pPr>
          </w:p>
        </w:tc>
      </w:tr>
    </w:tbl>
    <w:p w:rsidR="00495660" w:rsidRDefault="00495660" w:rsidP="00495660">
      <w:pPr>
        <w:spacing w:after="0" w:line="240" w:lineRule="auto"/>
        <w:rPr>
          <w:rFonts w:ascii="Arial" w:hAnsi="Arial" w:cs="Arial"/>
          <w:color w:val="000000"/>
          <w:lang w:val="kk-KZ"/>
        </w:rPr>
      </w:pPr>
      <w:bookmarkStart w:id="2" w:name="z335"/>
      <w:r>
        <w:rPr>
          <w:rFonts w:ascii="Arial" w:hAnsi="Arial" w:cs="Arial"/>
          <w:color w:val="000000"/>
        </w:rPr>
        <w:t>   </w:t>
      </w:r>
    </w:p>
    <w:p w:rsidR="00495660" w:rsidRDefault="00495660" w:rsidP="004956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   Наличие квалификационной категории (дата присвоения (подтверждения)):</w:t>
      </w:r>
    </w:p>
    <w:bookmarkEnd w:id="2"/>
    <w:p w:rsidR="00495660" w:rsidRDefault="00495660" w:rsidP="004956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</w:t>
      </w:r>
    </w:p>
    <w:p w:rsidR="00495660" w:rsidRDefault="00495660" w:rsidP="00495660">
      <w:pPr>
        <w:spacing w:after="0" w:line="240" w:lineRule="auto"/>
        <w:rPr>
          <w:rFonts w:ascii="Arial" w:hAnsi="Arial" w:cs="Arial"/>
          <w:color w:val="000000"/>
          <w:lang w:val="kk-KZ"/>
        </w:rPr>
      </w:pPr>
    </w:p>
    <w:p w:rsidR="00495660" w:rsidRDefault="00495660" w:rsidP="004956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Стаж педагогической работы: ____________________________________________</w:t>
      </w:r>
    </w:p>
    <w:p w:rsidR="00495660" w:rsidRDefault="00495660" w:rsidP="00495660">
      <w:pPr>
        <w:spacing w:after="0" w:line="240" w:lineRule="auto"/>
        <w:rPr>
          <w:rFonts w:ascii="Arial" w:hAnsi="Arial" w:cs="Arial"/>
          <w:color w:val="000000"/>
          <w:lang w:val="kk-KZ"/>
        </w:rPr>
      </w:pPr>
    </w:p>
    <w:p w:rsidR="00495660" w:rsidRDefault="00495660" w:rsidP="004956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Имею следующие результаты работы: _____________________________________</w:t>
      </w:r>
    </w:p>
    <w:p w:rsidR="00495660" w:rsidRDefault="00495660" w:rsidP="00495660">
      <w:pPr>
        <w:spacing w:after="0" w:line="240" w:lineRule="auto"/>
        <w:rPr>
          <w:rFonts w:ascii="Arial" w:hAnsi="Arial" w:cs="Arial"/>
          <w:color w:val="000000"/>
          <w:lang w:val="kk-KZ"/>
        </w:rPr>
      </w:pPr>
    </w:p>
    <w:p w:rsidR="00495660" w:rsidRDefault="00495660" w:rsidP="004956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Награды, звания, степень, ученая степень, ученое звание,</w:t>
      </w:r>
    </w:p>
    <w:p w:rsidR="00495660" w:rsidRDefault="00495660" w:rsidP="004956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а также дополнительные сведения (при наличии)</w:t>
      </w:r>
    </w:p>
    <w:p w:rsidR="00495660" w:rsidRDefault="00495660" w:rsidP="004956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</w:t>
      </w:r>
    </w:p>
    <w:p w:rsidR="00495660" w:rsidRDefault="00495660" w:rsidP="00495660">
      <w:pPr>
        <w:spacing w:after="0" w:line="240" w:lineRule="auto"/>
        <w:rPr>
          <w:rFonts w:ascii="Arial" w:hAnsi="Arial" w:cs="Arial"/>
          <w:lang w:val="kk-KZ"/>
        </w:rPr>
      </w:pPr>
    </w:p>
    <w:p w:rsidR="00495660" w:rsidRDefault="00495660" w:rsidP="00495660">
      <w:pPr>
        <w:spacing w:after="0" w:line="240" w:lineRule="auto"/>
        <w:rPr>
          <w:rFonts w:ascii="Arial" w:hAnsi="Arial" w:cs="Arial"/>
          <w:lang w:val="kk-KZ"/>
        </w:rPr>
      </w:pPr>
    </w:p>
    <w:p w:rsidR="00495660" w:rsidRDefault="00495660" w:rsidP="00495660">
      <w:pPr>
        <w:spacing w:after="0" w:line="240" w:lineRule="auto"/>
        <w:rPr>
          <w:rFonts w:ascii="Arial" w:hAnsi="Arial" w:cs="Arial"/>
          <w:lang w:val="kk-KZ"/>
        </w:rPr>
      </w:pPr>
    </w:p>
    <w:p w:rsidR="00495660" w:rsidRDefault="00495660" w:rsidP="00495660">
      <w:pPr>
        <w:spacing w:after="0" w:line="240" w:lineRule="auto"/>
        <w:rPr>
          <w:rFonts w:ascii="Arial" w:hAnsi="Arial" w:cs="Arial"/>
          <w:lang w:val="kk-KZ"/>
        </w:rPr>
      </w:pPr>
    </w:p>
    <w:p w:rsidR="00495660" w:rsidRDefault="00495660" w:rsidP="00495660">
      <w:pPr>
        <w:spacing w:after="0" w:line="240" w:lineRule="auto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20___ «_____» ___________________                                        _____________________ </w:t>
      </w:r>
      <w:r>
        <w:rPr>
          <w:rFonts w:ascii="Arial" w:hAnsi="Arial" w:cs="Arial"/>
          <w:i/>
          <w:lang w:val="kk-KZ"/>
        </w:rPr>
        <w:t>(подпись)</w:t>
      </w:r>
    </w:p>
    <w:p w:rsidR="00495660" w:rsidRDefault="00495660" w:rsidP="00495660">
      <w:pPr>
        <w:spacing w:after="0" w:line="240" w:lineRule="auto"/>
        <w:rPr>
          <w:rFonts w:ascii="Arial" w:hAnsi="Arial" w:cs="Arial"/>
          <w:lang w:val="kk-KZ"/>
        </w:rPr>
        <w:sectPr w:rsidR="00495660">
          <w:pgSz w:w="11906" w:h="16838"/>
          <w:pgMar w:top="720" w:right="240" w:bottom="280" w:left="840" w:header="720" w:footer="720" w:gutter="0"/>
          <w:cols w:space="720"/>
        </w:sectPr>
      </w:pPr>
    </w:p>
    <w:p w:rsidR="00495660" w:rsidRDefault="00495660" w:rsidP="00495660">
      <w:pPr>
        <w:spacing w:after="0" w:line="240" w:lineRule="auto"/>
        <w:jc w:val="center"/>
      </w:pPr>
      <w:r>
        <w:lastRenderedPageBreak/>
        <w:t>Приложение 17</w:t>
      </w:r>
    </w:p>
    <w:p w:rsidR="00495660" w:rsidRDefault="00495660" w:rsidP="00495660">
      <w:pPr>
        <w:spacing w:after="0" w:line="240" w:lineRule="auto"/>
        <w:jc w:val="center"/>
      </w:pPr>
      <w:r>
        <w:t>к Правилам назначения на должности, освобождения</w:t>
      </w:r>
    </w:p>
    <w:p w:rsidR="00495660" w:rsidRDefault="00495660" w:rsidP="00495660">
      <w:pPr>
        <w:spacing w:after="0" w:line="240" w:lineRule="auto"/>
        <w:jc w:val="center"/>
      </w:pPr>
      <w:r>
        <w:t>от должностей первых руководителей и педагогов государственных организаций образования</w:t>
      </w:r>
    </w:p>
    <w:p w:rsidR="00495660" w:rsidRDefault="00495660" w:rsidP="00495660">
      <w:pPr>
        <w:spacing w:after="0" w:line="240" w:lineRule="auto"/>
        <w:jc w:val="center"/>
      </w:pPr>
      <w:r>
        <w:t>Форма</w:t>
      </w:r>
    </w:p>
    <w:p w:rsidR="00495660" w:rsidRDefault="00495660" w:rsidP="00495660">
      <w:pPr>
        <w:spacing w:after="0" w:line="240" w:lineRule="auto"/>
        <w:jc w:val="center"/>
      </w:pPr>
    </w:p>
    <w:p w:rsidR="00495660" w:rsidRDefault="00495660" w:rsidP="00495660">
      <w:pPr>
        <w:spacing w:after="0" w:line="240" w:lineRule="auto"/>
        <w:ind w:left="120" w:right="131"/>
        <w:jc w:val="center"/>
        <w:rPr>
          <w:b/>
          <w:sz w:val="26"/>
        </w:rPr>
      </w:pPr>
      <w:r>
        <w:rPr>
          <w:b/>
          <w:spacing w:val="-6"/>
          <w:sz w:val="26"/>
        </w:rPr>
        <w:t>Оценочный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лист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кандидата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со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стажем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на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вакантную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или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временно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вакантную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 xml:space="preserve">должность </w:t>
      </w:r>
      <w:r>
        <w:rPr>
          <w:b/>
          <w:spacing w:val="-2"/>
          <w:sz w:val="26"/>
        </w:rPr>
        <w:t>педагога</w:t>
      </w:r>
    </w:p>
    <w:p w:rsidR="00495660" w:rsidRDefault="00495660" w:rsidP="00495660">
      <w:pPr>
        <w:pStyle w:val="a0"/>
        <w:spacing w:line="240" w:lineRule="auto"/>
        <w:rPr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2437B75" wp14:editId="71E3E00A">
                <wp:simplePos x="0" y="0"/>
                <wp:positionH relativeFrom="page">
                  <wp:posOffset>800100</wp:posOffset>
                </wp:positionH>
                <wp:positionV relativeFrom="paragraph">
                  <wp:posOffset>191770</wp:posOffset>
                </wp:positionV>
                <wp:extent cx="5774690" cy="1270"/>
                <wp:effectExtent l="0" t="0" r="16510" b="1778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4690" cy="1270"/>
                        </a:xfrm>
                        <a:custGeom>
                          <a:avLst/>
                          <a:gdLst>
                            <a:gd name="T0" fmla="*/ 0 w 5774690"/>
                            <a:gd name="T1" fmla="*/ 0 h 1270"/>
                            <a:gd name="T2" fmla="*/ 5774372 w 577469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774690" h="1270">
                              <a:moveTo>
                                <a:pt x="0" y="0"/>
                              </a:moveTo>
                              <a:lnTo>
                                <a:pt x="5774372" y="0"/>
                              </a:lnTo>
                            </a:path>
                          </a:pathLst>
                        </a:custGeom>
                        <a:noFill/>
                        <a:ln w="71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" o:spid="_x0000_s1026" style="position:absolute;margin-left:63pt;margin-top:15.1pt;width:454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4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" path="m,l5774372,e" filled="f" strokeweight=".19739mm">
                <v:path arrowok="t" o:connecttype="custom" o:connectlocs="0,0;5774372,0" o:connectangles="0,0"/>
                <w10:wrap type="topAndBottom" anchorx="page"/>
              </v:shape>
            </w:pict>
          </mc:Fallback>
        </mc:AlternateContent>
      </w:r>
    </w:p>
    <w:p w:rsidR="00495660" w:rsidRDefault="00495660" w:rsidP="00495660">
      <w:pPr>
        <w:pStyle w:val="a0"/>
        <w:spacing w:line="240" w:lineRule="auto"/>
        <w:jc w:val="center"/>
      </w:pPr>
      <w:proofErr w:type="gramStart"/>
      <w:r>
        <w:t>(фамилия,</w:t>
      </w:r>
      <w:r>
        <w:rPr>
          <w:spacing w:val="-4"/>
        </w:rPr>
        <w:t xml:space="preserve"> </w:t>
      </w:r>
      <w:r>
        <w:t>имя,</w:t>
      </w:r>
      <w:r>
        <w:rPr>
          <w:spacing w:val="-2"/>
        </w:rPr>
        <w:t xml:space="preserve"> </w:t>
      </w:r>
      <w:r>
        <w:t>отчество</w:t>
      </w:r>
      <w:r>
        <w:rPr>
          <w:spacing w:val="-1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rPr>
          <w:spacing w:val="-2"/>
        </w:rPr>
        <w:t>наличии)</w:t>
      </w:r>
      <w:proofErr w:type="gramEnd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"/>
        <w:gridCol w:w="1276"/>
        <w:gridCol w:w="2823"/>
        <w:gridCol w:w="5528"/>
      </w:tblGrid>
      <w:tr w:rsidR="00495660" w:rsidTr="0011034B">
        <w:trPr>
          <w:trHeight w:val="61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Критерии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Подтверждающий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 w:right="559"/>
              <w:rPr>
                <w:sz w:val="20"/>
              </w:rPr>
            </w:pPr>
            <w:r>
              <w:rPr>
                <w:sz w:val="20"/>
              </w:rPr>
              <w:t>Кол-во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баллов (от 1 до 30)</w:t>
            </w:r>
          </w:p>
        </w:tc>
      </w:tr>
      <w:tr w:rsidR="00495660" w:rsidTr="0011034B">
        <w:trPr>
          <w:trHeight w:val="126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У </w:t>
            </w:r>
            <w:proofErr w:type="gramStart"/>
            <w:r>
              <w:rPr>
                <w:sz w:val="20"/>
              </w:rPr>
              <w:t>р</w:t>
            </w:r>
            <w:proofErr w:type="gramEnd"/>
            <w:r>
              <w:rPr>
                <w:sz w:val="20"/>
              </w:rPr>
              <w:t xml:space="preserve"> о 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ь </w:t>
            </w:r>
            <w:r>
              <w:rPr>
                <w:spacing w:val="-2"/>
                <w:sz w:val="20"/>
              </w:rPr>
              <w:t>образования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Копии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диплома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образовании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приложения к диплому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tabs>
                <w:tab w:val="left" w:pos="1459"/>
              </w:tabs>
              <w:autoSpaceDE w:val="0"/>
              <w:autoSpaceDN w:val="0"/>
              <w:spacing w:line="240" w:lineRule="auto"/>
              <w:ind w:left="40" w:right="29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Техническое</w:t>
            </w:r>
            <w:proofErr w:type="gramEnd"/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профессиональное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= 1 балл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proofErr w:type="gramStart"/>
            <w:r>
              <w:rPr>
                <w:sz w:val="20"/>
              </w:rPr>
              <w:t>Высшее</w:t>
            </w:r>
            <w:proofErr w:type="gramEnd"/>
            <w:r>
              <w:rPr>
                <w:sz w:val="20"/>
              </w:rPr>
              <w:t xml:space="preserve"> = 2 баллов Высшее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отличием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3 </w:t>
            </w:r>
            <w:r>
              <w:rPr>
                <w:spacing w:val="-2"/>
                <w:sz w:val="20"/>
              </w:rPr>
              <w:t>балла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Магистр 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495660" w:rsidTr="0011034B">
        <w:trPr>
          <w:trHeight w:val="98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У </w:t>
            </w:r>
            <w:proofErr w:type="gramStart"/>
            <w:r>
              <w:rPr>
                <w:sz w:val="20"/>
              </w:rPr>
              <w:t>ч</w:t>
            </w:r>
            <w:proofErr w:type="gramEnd"/>
            <w:r>
              <w:rPr>
                <w:sz w:val="20"/>
              </w:rPr>
              <w:t xml:space="preserve"> е н а я / </w:t>
            </w:r>
            <w:r>
              <w:rPr>
                <w:spacing w:val="-2"/>
                <w:sz w:val="20"/>
              </w:rPr>
              <w:t>академическая степень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Копии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диплома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образовании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приложения к диплому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PHD-доктор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10 </w:t>
            </w:r>
            <w:r>
              <w:rPr>
                <w:spacing w:val="-2"/>
                <w:sz w:val="20"/>
              </w:rPr>
              <w:t>баллов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Доктор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наук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10 </w:t>
            </w:r>
            <w:r>
              <w:rPr>
                <w:spacing w:val="-2"/>
                <w:sz w:val="20"/>
              </w:rPr>
              <w:t>баллов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Кандидат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наук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10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495660" w:rsidTr="0011034B">
        <w:trPr>
          <w:trHeight w:val="31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педагог=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495660" w:rsidTr="0011034B">
        <w:trPr>
          <w:trHeight w:val="5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педагог-</w:t>
            </w:r>
            <w:r>
              <w:rPr>
                <w:spacing w:val="-2"/>
                <w:sz w:val="20"/>
              </w:rPr>
              <w:t>модератор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3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495660" w:rsidTr="0011034B">
        <w:trPr>
          <w:trHeight w:val="5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педагог-эксперт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баллов</w:t>
            </w:r>
          </w:p>
        </w:tc>
      </w:tr>
      <w:tr w:rsidR="00495660" w:rsidTr="0011034B">
        <w:trPr>
          <w:trHeight w:val="5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педагог-</w:t>
            </w:r>
            <w:proofErr w:type="spellStart"/>
            <w:r>
              <w:rPr>
                <w:spacing w:val="-2"/>
                <w:sz w:val="20"/>
              </w:rPr>
              <w:t>исследовате</w:t>
            </w:r>
            <w:proofErr w:type="spellEnd"/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7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495660" w:rsidTr="0011034B">
        <w:trPr>
          <w:trHeight w:val="5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педагог-мастер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баллов</w:t>
            </w:r>
          </w:p>
        </w:tc>
      </w:tr>
      <w:tr w:rsidR="00495660" w:rsidTr="0011034B">
        <w:trPr>
          <w:trHeight w:val="99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Квалификационная категория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Удостоверение,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 w:right="515"/>
              <w:jc w:val="both"/>
              <w:rPr>
                <w:sz w:val="20"/>
              </w:rPr>
            </w:pPr>
            <w:r>
              <w:rPr>
                <w:spacing w:val="7"/>
                <w:sz w:val="20"/>
              </w:rPr>
              <w:t xml:space="preserve">"заместитель </w:t>
            </w:r>
            <w:r>
              <w:rPr>
                <w:spacing w:val="-2"/>
                <w:sz w:val="20"/>
              </w:rPr>
              <w:t>руководителя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т </w:t>
            </w:r>
            <w:proofErr w:type="gramStart"/>
            <w:r>
              <w:rPr>
                <w:sz w:val="20"/>
              </w:rPr>
              <w:t>р</w:t>
            </w:r>
            <w:proofErr w:type="gramEnd"/>
            <w:r>
              <w:rPr>
                <w:sz w:val="20"/>
              </w:rPr>
              <w:t xml:space="preserve"> е т ь е й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 w:right="13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квалификационной </w:t>
            </w:r>
            <w:r>
              <w:rPr>
                <w:sz w:val="20"/>
              </w:rPr>
              <w:t>категории"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  <w:p w:rsidR="00495660" w:rsidRDefault="00495660" w:rsidP="00495660">
            <w:pPr>
              <w:pStyle w:val="TableParagraph"/>
              <w:widowControl w:val="0"/>
              <w:tabs>
                <w:tab w:val="left" w:pos="1722"/>
              </w:tabs>
              <w:autoSpaceDE w:val="0"/>
              <w:autoSpaceDN w:val="0"/>
              <w:spacing w:line="240" w:lineRule="auto"/>
              <w:ind w:left="40"/>
              <w:jc w:val="both"/>
              <w:rPr>
                <w:sz w:val="20"/>
              </w:rPr>
            </w:pPr>
            <w:r>
              <w:rPr>
                <w:sz w:val="20"/>
              </w:rPr>
              <w:t>б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2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л</w:t>
            </w:r>
            <w:proofErr w:type="spellEnd"/>
            <w:proofErr w:type="gramEnd"/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,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"</w:t>
            </w:r>
          </w:p>
        </w:tc>
      </w:tr>
    </w:tbl>
    <w:p w:rsidR="00495660" w:rsidRDefault="00495660" w:rsidP="00495660">
      <w:pPr>
        <w:spacing w:after="0" w:line="240" w:lineRule="auto"/>
        <w:rPr>
          <w:sz w:val="20"/>
        </w:rPr>
        <w:sectPr w:rsidR="00495660">
          <w:pgSz w:w="12240" w:h="15840"/>
          <w:pgMar w:top="680" w:right="720" w:bottom="280" w:left="720" w:header="720" w:footer="720" w:gutter="0"/>
          <w:cols w:space="720"/>
        </w:sect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276"/>
        <w:gridCol w:w="2835"/>
        <w:gridCol w:w="5528"/>
      </w:tblGrid>
      <w:tr w:rsidR="00495660" w:rsidTr="0011034B">
        <w:trPr>
          <w:trHeight w:val="13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 w:right="559"/>
              <w:rPr>
                <w:sz w:val="20"/>
              </w:rPr>
            </w:pPr>
            <w:r>
              <w:rPr>
                <w:spacing w:val="9"/>
                <w:sz w:val="20"/>
              </w:rPr>
              <w:t xml:space="preserve">заместитель </w:t>
            </w:r>
            <w:r>
              <w:rPr>
                <w:spacing w:val="-2"/>
                <w:sz w:val="20"/>
              </w:rPr>
              <w:t>руководителя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в т о </w:t>
            </w:r>
            <w:proofErr w:type="gramStart"/>
            <w:r>
              <w:rPr>
                <w:sz w:val="20"/>
              </w:rPr>
              <w:t>р</w:t>
            </w:r>
            <w:proofErr w:type="gramEnd"/>
            <w:r>
              <w:rPr>
                <w:sz w:val="20"/>
              </w:rPr>
              <w:t xml:space="preserve"> о й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квалификационной </w:t>
            </w:r>
            <w:r>
              <w:rPr>
                <w:sz w:val="20"/>
              </w:rPr>
              <w:t>категории"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  <w:p w:rsidR="00495660" w:rsidRDefault="00495660" w:rsidP="00495660">
            <w:pPr>
              <w:pStyle w:val="TableParagraph"/>
              <w:widowControl w:val="0"/>
              <w:tabs>
                <w:tab w:val="left" w:pos="1722"/>
              </w:tabs>
              <w:autoSpaceDE w:val="0"/>
              <w:autoSpaceDN w:val="0"/>
              <w:spacing w:line="240" w:lineRule="auto"/>
              <w:ind w:left="40" w:right="29"/>
              <w:rPr>
                <w:sz w:val="20"/>
              </w:rPr>
            </w:pPr>
            <w:r>
              <w:rPr>
                <w:sz w:val="20"/>
              </w:rPr>
              <w:t>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л</w:t>
            </w:r>
            <w:proofErr w:type="spellEnd"/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"</w:t>
            </w:r>
            <w:r>
              <w:rPr>
                <w:spacing w:val="9"/>
                <w:sz w:val="20"/>
              </w:rPr>
              <w:t xml:space="preserve"> заместитель </w:t>
            </w:r>
            <w:r>
              <w:rPr>
                <w:spacing w:val="-2"/>
                <w:sz w:val="20"/>
              </w:rPr>
              <w:t>руководителя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 xml:space="preserve"> е р в о й </w:t>
            </w:r>
            <w:r>
              <w:rPr>
                <w:spacing w:val="-2"/>
                <w:sz w:val="20"/>
              </w:rPr>
              <w:t xml:space="preserve">квалификационной </w:t>
            </w:r>
            <w:r>
              <w:rPr>
                <w:sz w:val="20"/>
              </w:rPr>
              <w:t>категории"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7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495660" w:rsidTr="0011034B">
        <w:trPr>
          <w:trHeight w:val="8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Методист, стаж в должности до двух лет = 2 балла</w:t>
            </w:r>
          </w:p>
        </w:tc>
      </w:tr>
      <w:tr w:rsidR="00495660" w:rsidTr="0011034B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Методист,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стаж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в</w:t>
            </w:r>
            <w:proofErr w:type="gramEnd"/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должности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более двух лет= 3 балла</w:t>
            </w:r>
          </w:p>
        </w:tc>
      </w:tr>
      <w:tr w:rsidR="00495660" w:rsidTr="0011034B">
        <w:trPr>
          <w:trHeight w:val="13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right="24"/>
              <w:rPr>
                <w:sz w:val="20"/>
              </w:rPr>
            </w:pPr>
            <w:r>
              <w:rPr>
                <w:sz w:val="20"/>
              </w:rPr>
              <w:t>О</w:t>
            </w:r>
            <w:r>
              <w:rPr>
                <w:spacing w:val="4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 административной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методической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Трудовая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книжка/документ,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заменяющий трудовую деятельность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9"/>
                <w:sz w:val="20"/>
              </w:rPr>
              <w:t xml:space="preserve">Заместитель </w:t>
            </w:r>
            <w:r>
              <w:rPr>
                <w:sz w:val="20"/>
              </w:rPr>
              <w:t>директора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стаж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 должности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до двух т = 3 балла; </w:t>
            </w:r>
            <w:r>
              <w:rPr>
                <w:spacing w:val="9"/>
                <w:sz w:val="20"/>
              </w:rPr>
              <w:t xml:space="preserve">Заместитель </w:t>
            </w:r>
            <w:r>
              <w:rPr>
                <w:sz w:val="20"/>
              </w:rPr>
              <w:t>директора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стаж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 должности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pacing w:val="-4"/>
                <w:sz w:val="20"/>
              </w:rPr>
              <w:t>более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двух лет 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4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495660" w:rsidTr="0011034B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Директор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стаж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в</w:t>
            </w:r>
            <w:proofErr w:type="gramEnd"/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должности до двух лет = 4 балла</w:t>
            </w:r>
          </w:p>
        </w:tc>
      </w:tr>
      <w:tr w:rsidR="00495660" w:rsidTr="0011034B">
        <w:trPr>
          <w:trHeight w:val="8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 w:right="122"/>
              <w:jc w:val="both"/>
              <w:rPr>
                <w:sz w:val="20"/>
              </w:rPr>
            </w:pPr>
            <w:r>
              <w:rPr>
                <w:sz w:val="20"/>
              </w:rPr>
              <w:t>Директор стаж в должности более двух лет 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495660" w:rsidTr="0011034B">
        <w:trPr>
          <w:trHeight w:val="16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tabs>
                <w:tab w:val="left" w:pos="1129"/>
                <w:tab w:val="left" w:pos="1283"/>
              </w:tabs>
              <w:autoSpaceDE w:val="0"/>
              <w:autoSpaceDN w:val="0"/>
              <w:spacing w:line="240" w:lineRule="auto"/>
              <w:ind w:left="40" w:right="89"/>
              <w:rPr>
                <w:sz w:val="20"/>
              </w:rPr>
            </w:pPr>
            <w:r>
              <w:rPr>
                <w:spacing w:val="-2"/>
                <w:sz w:val="20"/>
              </w:rPr>
              <w:t>Рекомендательное</w:t>
            </w:r>
            <w:r>
              <w:rPr>
                <w:spacing w:val="8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 xml:space="preserve"> и с </w:t>
            </w:r>
            <w:proofErr w:type="spellStart"/>
            <w:r>
              <w:rPr>
                <w:sz w:val="20"/>
              </w:rPr>
              <w:t>ьмо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 xml:space="preserve"> предыдущего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места </w:t>
            </w:r>
            <w:r>
              <w:rPr>
                <w:spacing w:val="13"/>
                <w:sz w:val="20"/>
              </w:rPr>
              <w:t>работы</w:t>
            </w:r>
            <w:r>
              <w:rPr>
                <w:sz w:val="20"/>
              </w:rPr>
              <w:t>(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по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должности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педагога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Рекомендательное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письмо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должности педагога c предыдущего места работы)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 xml:space="preserve">Н а л и ч и е </w:t>
            </w:r>
            <w:r>
              <w:rPr>
                <w:spacing w:val="-2"/>
                <w:sz w:val="20"/>
              </w:rPr>
              <w:t xml:space="preserve">положительного рекомендательного </w:t>
            </w:r>
            <w:r>
              <w:rPr>
                <w:sz w:val="20"/>
              </w:rPr>
              <w:t>письма = 3 балла</w:t>
            </w:r>
          </w:p>
        </w:tc>
      </w:tr>
      <w:tr w:rsidR="00495660" w:rsidTr="0011034B">
        <w:trPr>
          <w:trHeight w:val="7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6.*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tabs>
                <w:tab w:val="left" w:pos="607"/>
              </w:tabs>
              <w:autoSpaceDE w:val="0"/>
              <w:autoSpaceDN w:val="0"/>
              <w:spacing w:line="240" w:lineRule="auto"/>
              <w:ind w:left="40" w:right="29"/>
              <w:rPr>
                <w:sz w:val="20"/>
              </w:rPr>
            </w:pPr>
            <w:r>
              <w:rPr>
                <w:sz w:val="20"/>
              </w:rPr>
              <w:t>1</w:t>
            </w:r>
            <w:proofErr w:type="gramStart"/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z w:val="20"/>
              </w:rPr>
              <w:tab/>
            </w:r>
            <w:r>
              <w:rPr>
                <w:spacing w:val="14"/>
                <w:sz w:val="20"/>
              </w:rPr>
              <w:t xml:space="preserve">призеры городских/ </w:t>
            </w:r>
            <w:r>
              <w:rPr>
                <w:sz w:val="20"/>
              </w:rPr>
              <w:t>районных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олимпиад 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конкурсов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0,5 </w:t>
            </w:r>
            <w:r>
              <w:rPr>
                <w:spacing w:val="-2"/>
                <w:sz w:val="20"/>
              </w:rPr>
              <w:t>балла,</w:t>
            </w:r>
          </w:p>
        </w:tc>
      </w:tr>
      <w:tr w:rsidR="00495660" w:rsidTr="0011034B">
        <w:trPr>
          <w:trHeight w:val="71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Default="00495660" w:rsidP="0049566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proofErr w:type="gramStart"/>
            <w:r>
              <w:rPr>
                <w:sz w:val="20"/>
              </w:rPr>
              <w:t>областных</w:t>
            </w:r>
            <w:proofErr w:type="gramEnd"/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=1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балл,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республиканских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=2 б а л </w:t>
            </w:r>
            <w:proofErr w:type="spellStart"/>
            <w:proofErr w:type="gramStart"/>
            <w:r>
              <w:rPr>
                <w:sz w:val="20"/>
              </w:rPr>
              <w:t>л</w:t>
            </w:r>
            <w:proofErr w:type="spellEnd"/>
            <w:proofErr w:type="gramEnd"/>
            <w:r>
              <w:rPr>
                <w:sz w:val="20"/>
              </w:rPr>
              <w:t xml:space="preserve"> а , международных = 3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495660" w:rsidTr="0011034B">
        <w:trPr>
          <w:trHeight w:val="138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Default="00495660" w:rsidP="0049566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12"/>
                <w:sz w:val="20"/>
              </w:rPr>
              <w:t xml:space="preserve">Показатели </w:t>
            </w:r>
            <w:proofErr w:type="gramStart"/>
            <w:r>
              <w:rPr>
                <w:spacing w:val="-2"/>
                <w:sz w:val="20"/>
              </w:rPr>
              <w:t>профессиональных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дипломы,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грамоты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победителей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олимпиад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конкурсов,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научных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проектов </w:t>
            </w:r>
            <w:r>
              <w:rPr>
                <w:spacing w:val="-2"/>
                <w:sz w:val="20"/>
              </w:rPr>
              <w:t>обучающихся;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tabs>
                <w:tab w:val="left" w:pos="597"/>
              </w:tabs>
              <w:autoSpaceDE w:val="0"/>
              <w:autoSpaceDN w:val="0"/>
              <w:spacing w:line="240" w:lineRule="auto"/>
              <w:ind w:left="40" w:right="29"/>
              <w:rPr>
                <w:sz w:val="20"/>
              </w:rPr>
            </w:pPr>
            <w:r>
              <w:rPr>
                <w:sz w:val="20"/>
              </w:rPr>
              <w:t>2</w:t>
            </w:r>
            <w:proofErr w:type="gramStart"/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z w:val="20"/>
              </w:rPr>
              <w:tab/>
            </w:r>
            <w:r>
              <w:rPr>
                <w:spacing w:val="13"/>
                <w:sz w:val="20"/>
              </w:rPr>
              <w:t xml:space="preserve">научных </w:t>
            </w:r>
            <w:r>
              <w:rPr>
                <w:sz w:val="20"/>
              </w:rPr>
              <w:t>проектов: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городской</w:t>
            </w:r>
          </w:p>
          <w:p w:rsidR="00495660" w:rsidRDefault="00495660" w:rsidP="00495660">
            <w:pPr>
              <w:pStyle w:val="TableParagraph"/>
              <w:widowControl w:val="0"/>
              <w:tabs>
                <w:tab w:val="left" w:pos="1213"/>
              </w:tabs>
              <w:autoSpaceDE w:val="0"/>
              <w:autoSpaceDN w:val="0"/>
              <w:spacing w:line="240" w:lineRule="auto"/>
              <w:ind w:left="40" w:right="31"/>
              <w:rPr>
                <w:sz w:val="20"/>
              </w:rPr>
            </w:pPr>
            <w:r>
              <w:rPr>
                <w:spacing w:val="-2"/>
                <w:sz w:val="20"/>
              </w:rPr>
              <w:t>/районный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=0,5 </w:t>
            </w:r>
            <w:r>
              <w:rPr>
                <w:sz w:val="20"/>
              </w:rPr>
              <w:t>балла,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областной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1 б а л </w:t>
            </w:r>
            <w:proofErr w:type="spellStart"/>
            <w:proofErr w:type="gramStart"/>
            <w:r>
              <w:rPr>
                <w:sz w:val="20"/>
              </w:rPr>
              <w:t>л</w:t>
            </w:r>
            <w:proofErr w:type="spellEnd"/>
            <w:proofErr w:type="gramEnd"/>
            <w:r>
              <w:rPr>
                <w:sz w:val="20"/>
              </w:rPr>
              <w:t xml:space="preserve"> ,</w:t>
            </w:r>
          </w:p>
        </w:tc>
      </w:tr>
    </w:tbl>
    <w:p w:rsidR="00495660" w:rsidRDefault="00495660" w:rsidP="00495660">
      <w:pPr>
        <w:spacing w:after="0" w:line="240" w:lineRule="auto"/>
        <w:rPr>
          <w:sz w:val="20"/>
        </w:rPr>
        <w:sectPr w:rsidR="00495660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"/>
        <w:gridCol w:w="1417"/>
        <w:gridCol w:w="1701"/>
        <w:gridCol w:w="6379"/>
      </w:tblGrid>
      <w:tr w:rsidR="00495660" w:rsidTr="0011034B">
        <w:trPr>
          <w:trHeight w:val="1060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tabs>
                <w:tab w:val="left" w:pos="1347"/>
              </w:tabs>
              <w:autoSpaceDE w:val="0"/>
              <w:autoSpaceDN w:val="0"/>
              <w:spacing w:line="240" w:lineRule="auto"/>
              <w:ind w:left="40" w:right="237"/>
              <w:rPr>
                <w:sz w:val="20"/>
              </w:rPr>
            </w:pPr>
            <w:r>
              <w:rPr>
                <w:spacing w:val="-2"/>
                <w:sz w:val="20"/>
              </w:rPr>
              <w:t>достижений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(за </w:t>
            </w:r>
            <w:proofErr w:type="gramStart"/>
            <w:r>
              <w:rPr>
                <w:sz w:val="20"/>
              </w:rPr>
              <w:t>последние</w:t>
            </w:r>
            <w:proofErr w:type="gramEnd"/>
            <w:r>
              <w:rPr>
                <w:sz w:val="20"/>
              </w:rPr>
              <w:t xml:space="preserve"> 5 лет)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numPr>
                <w:ilvl w:val="0"/>
                <w:numId w:val="14"/>
              </w:numPr>
              <w:tabs>
                <w:tab w:val="left" w:pos="304"/>
              </w:tabs>
              <w:suppressAutoHyphens w:val="0"/>
              <w:autoSpaceDE w:val="0"/>
              <w:autoSpaceDN w:val="0"/>
              <w:spacing w:line="240" w:lineRule="auto"/>
              <w:ind w:right="224" w:firstLine="0"/>
              <w:rPr>
                <w:sz w:val="20"/>
              </w:rPr>
            </w:pPr>
            <w:r>
              <w:rPr>
                <w:sz w:val="20"/>
              </w:rPr>
              <w:t>дипломы,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грамоты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победителей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олимпиад и конкурсов учителя;</w:t>
            </w:r>
          </w:p>
          <w:p w:rsidR="00495660" w:rsidRDefault="00495660" w:rsidP="00495660">
            <w:pPr>
              <w:pStyle w:val="TableParagraph"/>
              <w:widowControl w:val="0"/>
              <w:numPr>
                <w:ilvl w:val="0"/>
                <w:numId w:val="14"/>
              </w:numPr>
              <w:tabs>
                <w:tab w:val="left" w:pos="156"/>
              </w:tabs>
              <w:suppressAutoHyphens w:val="0"/>
              <w:autoSpaceDE w:val="0"/>
              <w:autoSpaceDN w:val="0"/>
              <w:spacing w:line="240" w:lineRule="auto"/>
              <w:ind w:left="156" w:hanging="116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государственная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награда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 w:right="24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-2 б а л </w:t>
            </w:r>
            <w:proofErr w:type="spellStart"/>
            <w:proofErr w:type="gramStart"/>
            <w:r>
              <w:rPr>
                <w:sz w:val="20"/>
              </w:rPr>
              <w:t>л</w:t>
            </w:r>
            <w:proofErr w:type="spellEnd"/>
            <w:proofErr w:type="gramEnd"/>
            <w:r>
              <w:rPr>
                <w:sz w:val="20"/>
              </w:rPr>
              <w:t xml:space="preserve"> а , международный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балла</w:t>
            </w:r>
          </w:p>
        </w:tc>
      </w:tr>
      <w:tr w:rsidR="00495660" w:rsidTr="0011034B">
        <w:trPr>
          <w:trHeight w:val="80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Default="00495660" w:rsidP="0049566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tabs>
                <w:tab w:val="left" w:pos="576"/>
              </w:tabs>
              <w:autoSpaceDE w:val="0"/>
              <w:autoSpaceDN w:val="0"/>
              <w:spacing w:line="240" w:lineRule="auto"/>
              <w:ind w:left="40" w:right="118"/>
              <w:rPr>
                <w:sz w:val="20"/>
              </w:rPr>
            </w:pPr>
            <w:r>
              <w:rPr>
                <w:spacing w:val="-6"/>
                <w:sz w:val="20"/>
              </w:rPr>
              <w:t>3)</w:t>
            </w:r>
            <w:r>
              <w:rPr>
                <w:sz w:val="20"/>
              </w:rPr>
              <w:tab/>
            </w:r>
            <w:r>
              <w:rPr>
                <w:spacing w:val="11"/>
                <w:sz w:val="20"/>
              </w:rPr>
              <w:t xml:space="preserve">участник </w:t>
            </w:r>
            <w:r>
              <w:rPr>
                <w:sz w:val="20"/>
              </w:rPr>
              <w:t>конкурса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"Лучший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педагог"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балл</w:t>
            </w:r>
          </w:p>
        </w:tc>
      </w:tr>
      <w:tr w:rsidR="00495660" w:rsidTr="0011034B">
        <w:trPr>
          <w:trHeight w:val="80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Default="00495660" w:rsidP="0049566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4)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призер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конкурса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" Лучший педагог" =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495660" w:rsidTr="0011034B">
        <w:trPr>
          <w:trHeight w:val="707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Default="00495660" w:rsidP="0049566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tabs>
                <w:tab w:val="left" w:pos="495"/>
                <w:tab w:val="left" w:pos="812"/>
              </w:tabs>
              <w:autoSpaceDE w:val="0"/>
              <w:autoSpaceDN w:val="0"/>
              <w:spacing w:line="240" w:lineRule="auto"/>
              <w:ind w:left="40" w:right="84"/>
              <w:rPr>
                <w:sz w:val="20"/>
              </w:rPr>
            </w:pPr>
            <w:r>
              <w:rPr>
                <w:spacing w:val="-6"/>
                <w:sz w:val="20"/>
              </w:rPr>
              <w:t>5)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обладатель </w:t>
            </w:r>
            <w:r>
              <w:rPr>
                <w:sz w:val="20"/>
              </w:rPr>
              <w:t>медали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proofErr w:type="spellStart"/>
            <w:r>
              <w:rPr>
                <w:sz w:val="20"/>
              </w:rPr>
              <w:t>Қазақстан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еңбек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сіңірген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ұстазы</w:t>
            </w:r>
            <w:proofErr w:type="spellEnd"/>
            <w:r>
              <w:rPr>
                <w:sz w:val="20"/>
              </w:rPr>
              <w:t>"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баллов</w:t>
            </w:r>
          </w:p>
        </w:tc>
      </w:tr>
      <w:tr w:rsidR="00495660" w:rsidTr="0011034B">
        <w:trPr>
          <w:trHeight w:val="72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 w:right="31"/>
              <w:rPr>
                <w:sz w:val="20"/>
              </w:rPr>
            </w:pPr>
            <w:r>
              <w:rPr>
                <w:sz w:val="20"/>
              </w:rPr>
              <w:t>автор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соавтор учебников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(или) УМК,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включенных 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перечень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= 5 баллов</w:t>
            </w:r>
          </w:p>
        </w:tc>
      </w:tr>
      <w:tr w:rsidR="00495660" w:rsidTr="0011034B">
        <w:trPr>
          <w:trHeight w:val="13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Методическая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     -авторские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публикации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 w:right="84"/>
              <w:jc w:val="both"/>
              <w:rPr>
                <w:sz w:val="20"/>
              </w:rPr>
            </w:pPr>
            <w:r>
              <w:rPr>
                <w:sz w:val="20"/>
              </w:rPr>
              <w:t>автор или соавтор учебников и (или) УМК, включенных 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перечень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РУМС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=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jc w:val="both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495660" w:rsidTr="0011034B">
        <w:trPr>
          <w:trHeight w:val="94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tabs>
                <w:tab w:val="left" w:pos="1364"/>
                <w:tab w:val="left" w:pos="1465"/>
              </w:tabs>
              <w:autoSpaceDE w:val="0"/>
              <w:autoSpaceDN w:val="0"/>
              <w:spacing w:line="240" w:lineRule="auto"/>
              <w:ind w:left="40" w:right="77"/>
              <w:rPr>
                <w:sz w:val="20"/>
              </w:rPr>
            </w:pPr>
            <w:r>
              <w:rPr>
                <w:sz w:val="20"/>
              </w:rPr>
              <w:t xml:space="preserve">н а л и ч и е </w:t>
            </w:r>
            <w:r>
              <w:rPr>
                <w:spacing w:val="-2"/>
                <w:sz w:val="20"/>
              </w:rPr>
              <w:t>публикации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научно-</w:t>
            </w:r>
            <w:proofErr w:type="spellStart"/>
            <w:r>
              <w:rPr>
                <w:spacing w:val="-2"/>
                <w:sz w:val="20"/>
              </w:rPr>
              <w:t>исследовате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л ь</w:t>
            </w:r>
            <w:proofErr w:type="gramEnd"/>
            <w:r>
              <w:rPr>
                <w:sz w:val="20"/>
              </w:rPr>
              <w:t xml:space="preserve"> с к о й </w:t>
            </w:r>
            <w:r>
              <w:rPr>
                <w:spacing w:val="-2"/>
                <w:sz w:val="20"/>
              </w:rPr>
              <w:t>деятельности, включенный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 xml:space="preserve"> перечень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КОКСО, </w:t>
            </w:r>
            <w:proofErr w:type="spellStart"/>
            <w:r>
              <w:rPr>
                <w:sz w:val="20"/>
              </w:rPr>
              <w:t>Scopus</w:t>
            </w:r>
            <w:proofErr w:type="spellEnd"/>
            <w:r>
              <w:rPr>
                <w:sz w:val="20"/>
              </w:rPr>
              <w:t xml:space="preserve"> = 3 балла</w:t>
            </w:r>
          </w:p>
        </w:tc>
      </w:tr>
      <w:tr w:rsidR="00495660" w:rsidTr="0011034B">
        <w:trPr>
          <w:trHeight w:val="57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наставник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0,5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495660" w:rsidTr="0011034B">
        <w:trPr>
          <w:trHeight w:val="5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руководство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балла</w:t>
            </w:r>
          </w:p>
        </w:tc>
      </w:tr>
      <w:tr w:rsidR="00495660" w:rsidTr="0011034B">
        <w:trPr>
          <w:trHeight w:val="79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tabs>
                <w:tab w:val="left" w:pos="1026"/>
              </w:tabs>
              <w:autoSpaceDE w:val="0"/>
              <w:autoSpaceDN w:val="0"/>
              <w:spacing w:line="240" w:lineRule="auto"/>
              <w:ind w:left="40" w:right="31"/>
              <w:rPr>
                <w:sz w:val="20"/>
              </w:rPr>
            </w:pPr>
            <w:r>
              <w:rPr>
                <w:sz w:val="20"/>
              </w:rPr>
              <w:t>преподавание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языках,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русский/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proofErr w:type="gramStart"/>
            <w:r>
              <w:rPr>
                <w:sz w:val="20"/>
              </w:rPr>
              <w:t>казахский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балла</w:t>
            </w:r>
          </w:p>
        </w:tc>
      </w:tr>
      <w:tr w:rsidR="00495660" w:rsidTr="0011034B">
        <w:trPr>
          <w:trHeight w:val="13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Общественно-</w:t>
            </w:r>
            <w:proofErr w:type="spellStart"/>
            <w:r>
              <w:rPr>
                <w:spacing w:val="-2"/>
                <w:sz w:val="20"/>
              </w:rPr>
              <w:t>педаг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16"/>
                <w:sz w:val="20"/>
              </w:rPr>
              <w:t>огическая</w:t>
            </w:r>
            <w:proofErr w:type="spellEnd"/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tabs>
                <w:tab w:val="left" w:pos="1507"/>
              </w:tabs>
              <w:autoSpaceDE w:val="0"/>
              <w:autoSpaceDN w:val="0"/>
              <w:spacing w:line="240" w:lineRule="auto"/>
              <w:ind w:left="40" w:right="515"/>
              <w:rPr>
                <w:sz w:val="20"/>
              </w:rPr>
            </w:pPr>
            <w:r>
              <w:rPr>
                <w:spacing w:val="-2"/>
                <w:sz w:val="20"/>
              </w:rPr>
              <w:t>Документ,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подтверждающий общественно-педагогическую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 w:right="30"/>
              <w:rPr>
                <w:sz w:val="20"/>
              </w:rPr>
            </w:pPr>
            <w:r>
              <w:rPr>
                <w:spacing w:val="7"/>
                <w:sz w:val="20"/>
              </w:rPr>
              <w:t>иностранный/</w:t>
            </w:r>
            <w:r>
              <w:rPr>
                <w:spacing w:val="80"/>
                <w:w w:val="150"/>
                <w:sz w:val="20"/>
              </w:rPr>
              <w:t xml:space="preserve">   </w:t>
            </w: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с</w:t>
            </w:r>
            <w:proofErr w:type="spellEnd"/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, </w:t>
            </w:r>
            <w:r>
              <w:rPr>
                <w:spacing w:val="7"/>
                <w:sz w:val="20"/>
              </w:rPr>
              <w:t xml:space="preserve">иностранный/ </w:t>
            </w:r>
            <w:r>
              <w:rPr>
                <w:sz w:val="20"/>
              </w:rPr>
              <w:t>казахский)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балла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,</w:t>
            </w:r>
          </w:p>
        </w:tc>
      </w:tr>
      <w:tr w:rsidR="00495660" w:rsidTr="0011034B">
        <w:trPr>
          <w:trHeight w:val="59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 w:right="84"/>
              <w:rPr>
                <w:sz w:val="20"/>
              </w:rPr>
            </w:pPr>
            <w:r>
              <w:rPr>
                <w:sz w:val="20"/>
              </w:rPr>
              <w:t>преподавание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3 языках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(казахский, 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с</w:t>
            </w:r>
            <w:proofErr w:type="spellEnd"/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, иностранный)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495660" w:rsidTr="0011034B">
        <w:trPr>
          <w:trHeight w:val="111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tabs>
                <w:tab w:val="left" w:pos="156"/>
              </w:tabs>
              <w:autoSpaceDE w:val="0"/>
              <w:autoSpaceDN w:val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сертификаты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предметной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подготовки;</w:t>
            </w:r>
          </w:p>
          <w:p w:rsidR="00495660" w:rsidRDefault="00495660" w:rsidP="00495660">
            <w:pPr>
              <w:pStyle w:val="TableParagraph"/>
              <w:widowControl w:val="0"/>
              <w:numPr>
                <w:ilvl w:val="0"/>
                <w:numId w:val="15"/>
              </w:numPr>
              <w:tabs>
                <w:tab w:val="left" w:pos="156"/>
              </w:tabs>
              <w:suppressAutoHyphens w:val="0"/>
              <w:autoSpaceDE w:val="0"/>
              <w:autoSpaceDN w:val="0"/>
              <w:spacing w:line="240" w:lineRule="auto"/>
              <w:ind w:right="194" w:firstLine="0"/>
              <w:rPr>
                <w:sz w:val="20"/>
              </w:rPr>
            </w:pPr>
            <w:r>
              <w:rPr>
                <w:sz w:val="20"/>
              </w:rPr>
              <w:t>сертификат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цифровую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грамотность, </w:t>
            </w:r>
            <w:r>
              <w:rPr>
                <w:spacing w:val="-2"/>
                <w:sz w:val="20"/>
              </w:rPr>
              <w:t>КАЗТЕСТ,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</w:tr>
    </w:tbl>
    <w:p w:rsidR="00495660" w:rsidRDefault="00495660" w:rsidP="00495660">
      <w:pPr>
        <w:spacing w:after="0" w:line="240" w:lineRule="auto"/>
        <w:rPr>
          <w:sz w:val="20"/>
        </w:rPr>
        <w:sectPr w:rsidR="00495660">
          <w:type w:val="continuous"/>
          <w:pgSz w:w="12240" w:h="15840"/>
          <w:pgMar w:top="700" w:right="720" w:bottom="611" w:left="720" w:header="720" w:footer="720" w:gutter="0"/>
          <w:cols w:space="720"/>
        </w:sectPr>
      </w:pPr>
    </w:p>
    <w:tbl>
      <w:tblPr>
        <w:tblW w:w="9225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"/>
        <w:gridCol w:w="2969"/>
        <w:gridCol w:w="1845"/>
        <w:gridCol w:w="1845"/>
        <w:gridCol w:w="1845"/>
      </w:tblGrid>
      <w:tr w:rsidR="00495660" w:rsidTr="0011034B">
        <w:trPr>
          <w:trHeight w:val="27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IELTS;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tabs>
                <w:tab w:val="left" w:pos="790"/>
              </w:tabs>
              <w:autoSpaceDE w:val="0"/>
              <w:autoSpaceDN w:val="0"/>
              <w:spacing w:line="240" w:lineRule="auto"/>
              <w:ind w:left="40" w:right="85"/>
              <w:rPr>
                <w:sz w:val="20"/>
              </w:rPr>
            </w:pPr>
            <w:r>
              <w:rPr>
                <w:sz w:val="20"/>
              </w:rPr>
              <w:t>курсы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повышения квалификации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8"/>
                <w:sz w:val="20"/>
              </w:rPr>
              <w:t xml:space="preserve">программам, </w:t>
            </w:r>
            <w:r>
              <w:rPr>
                <w:sz w:val="20"/>
              </w:rPr>
              <w:t>согласованным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 xml:space="preserve">уполномоченным </w:t>
            </w:r>
            <w:r>
              <w:rPr>
                <w:sz w:val="20"/>
              </w:rPr>
              <w:t>органом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области </w:t>
            </w:r>
            <w:r>
              <w:rPr>
                <w:spacing w:val="7"/>
                <w:sz w:val="20"/>
              </w:rPr>
              <w:t xml:space="preserve">образования, </w:t>
            </w:r>
            <w:r>
              <w:rPr>
                <w:spacing w:val="8"/>
                <w:sz w:val="20"/>
              </w:rPr>
              <w:t xml:space="preserve">реализуемым </w:t>
            </w:r>
            <w:r>
              <w:rPr>
                <w:spacing w:val="-2"/>
                <w:sz w:val="20"/>
              </w:rPr>
              <w:t xml:space="preserve">организациями </w:t>
            </w:r>
            <w:r>
              <w:rPr>
                <w:spacing w:val="14"/>
                <w:sz w:val="20"/>
              </w:rPr>
              <w:t xml:space="preserve">повышения </w:t>
            </w:r>
            <w:r>
              <w:rPr>
                <w:sz w:val="20"/>
              </w:rPr>
              <w:t>квалификации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0,5 </w:t>
            </w:r>
            <w:r>
              <w:rPr>
                <w:spacing w:val="-2"/>
                <w:sz w:val="20"/>
              </w:rPr>
              <w:t>балла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(каждый отдельно)</w:t>
            </w:r>
          </w:p>
        </w:tc>
      </w:tr>
      <w:tr w:rsidR="00495660" w:rsidTr="0011034B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TOEFL;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Default="00495660" w:rsidP="00495660">
            <w:pPr>
              <w:spacing w:after="0" w:line="240" w:lineRule="auto"/>
              <w:rPr>
                <w:sz w:val="20"/>
              </w:rPr>
            </w:pPr>
          </w:p>
        </w:tc>
      </w:tr>
      <w:tr w:rsidR="00495660" w:rsidTr="0011034B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DELF;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Default="00495660" w:rsidP="00495660">
            <w:pPr>
              <w:spacing w:after="0" w:line="240" w:lineRule="auto"/>
              <w:rPr>
                <w:sz w:val="20"/>
              </w:rPr>
            </w:pPr>
          </w:p>
        </w:tc>
      </w:tr>
      <w:tr w:rsidR="00495660" w:rsidTr="0011034B">
        <w:trPr>
          <w:trHeight w:val="8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GoetheZertifikat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обучение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программам</w:t>
            </w:r>
            <w:proofErr w:type="gramEnd"/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"Основы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программирования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Python</w:t>
            </w:r>
            <w:proofErr w:type="spellEnd"/>
            <w:r>
              <w:rPr>
                <w:sz w:val="20"/>
              </w:rPr>
              <w:t>",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 xml:space="preserve">" Обучение работе с </w:t>
            </w:r>
            <w:proofErr w:type="spellStart"/>
            <w:r>
              <w:rPr>
                <w:sz w:val="20"/>
              </w:rPr>
              <w:t>Microsoft</w:t>
            </w:r>
            <w:proofErr w:type="spellEnd"/>
            <w:r>
              <w:rPr>
                <w:sz w:val="20"/>
              </w:rPr>
              <w:t>"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Default="00495660" w:rsidP="00495660">
            <w:pPr>
              <w:spacing w:after="0" w:line="240" w:lineRule="auto"/>
              <w:rPr>
                <w:sz w:val="20"/>
              </w:rPr>
            </w:pPr>
          </w:p>
        </w:tc>
      </w:tr>
      <w:tr w:rsidR="00495660" w:rsidTr="0011034B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Курсера</w:t>
            </w:r>
            <w:proofErr w:type="spell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Default="00495660" w:rsidP="00495660">
            <w:pPr>
              <w:spacing w:after="0" w:line="240" w:lineRule="auto"/>
              <w:rPr>
                <w:sz w:val="20"/>
              </w:rPr>
            </w:pPr>
          </w:p>
        </w:tc>
      </w:tr>
      <w:tr w:rsidR="00495660" w:rsidTr="0011034B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Международныекурсы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Default="00495660" w:rsidP="00495660">
            <w:pPr>
              <w:spacing w:after="0" w:line="240" w:lineRule="auto"/>
              <w:rPr>
                <w:sz w:val="20"/>
              </w:rPr>
            </w:pPr>
          </w:p>
        </w:tc>
      </w:tr>
      <w:tr w:rsidR="00495660" w:rsidTr="0011034B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TEFL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Cambridge</w:t>
            </w:r>
            <w:proofErr w:type="spell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Default="00495660" w:rsidP="00495660">
            <w:pPr>
              <w:spacing w:after="0" w:line="240" w:lineRule="auto"/>
              <w:rPr>
                <w:sz w:val="20"/>
              </w:rPr>
            </w:pPr>
          </w:p>
        </w:tc>
      </w:tr>
      <w:tr w:rsidR="00495660" w:rsidTr="0011034B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"CELTA(Certificate</w:t>
            </w:r>
            <w:r>
              <w:rPr>
                <w:spacing w:val="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Teaching</w:t>
            </w:r>
            <w:r>
              <w:rPr>
                <w:spacing w:val="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English</w:t>
            </w:r>
            <w:r>
              <w:rPr>
                <w:spacing w:val="8"/>
                <w:sz w:val="20"/>
                <w:lang w:val="en-US"/>
              </w:rPr>
              <w:t xml:space="preserve"> </w:t>
            </w:r>
            <w:r>
              <w:rPr>
                <w:spacing w:val="-5"/>
                <w:sz w:val="20"/>
                <w:lang w:val="en-US"/>
              </w:rPr>
              <w:t>to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Speakers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Other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Languages</w:t>
            </w:r>
            <w:proofErr w:type="spellEnd"/>
            <w:r>
              <w:rPr>
                <w:spacing w:val="-2"/>
                <w:sz w:val="20"/>
              </w:rPr>
              <w:t>)</w:t>
            </w:r>
            <w:proofErr w:type="gram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Default="00495660" w:rsidP="00495660">
            <w:pPr>
              <w:spacing w:after="0" w:line="240" w:lineRule="auto"/>
              <w:rPr>
                <w:sz w:val="20"/>
              </w:rPr>
            </w:pPr>
          </w:p>
        </w:tc>
      </w:tr>
      <w:tr w:rsidR="00495660" w:rsidTr="0011034B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CELT-P</w:t>
            </w:r>
            <w:r>
              <w:rPr>
                <w:spacing w:val="4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(Certificate</w:t>
            </w:r>
            <w:r>
              <w:rPr>
                <w:spacing w:val="4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4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English</w:t>
            </w:r>
            <w:r>
              <w:rPr>
                <w:spacing w:val="41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Language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Teaching</w:t>
            </w:r>
            <w:proofErr w:type="spellEnd"/>
            <w:r>
              <w:rPr>
                <w:sz w:val="20"/>
              </w:rPr>
              <w:t xml:space="preserve"> – </w:t>
            </w:r>
            <w:proofErr w:type="spellStart"/>
            <w:r>
              <w:rPr>
                <w:spacing w:val="-2"/>
                <w:sz w:val="20"/>
              </w:rPr>
              <w:t>Primary</w:t>
            </w:r>
            <w:proofErr w:type="spellEnd"/>
            <w:r>
              <w:rPr>
                <w:spacing w:val="-2"/>
                <w:sz w:val="20"/>
              </w:rPr>
              <w:t>)</w:t>
            </w:r>
            <w:proofErr w:type="gram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Default="00495660" w:rsidP="00495660">
            <w:pPr>
              <w:spacing w:after="0" w:line="240" w:lineRule="auto"/>
              <w:rPr>
                <w:sz w:val="20"/>
              </w:rPr>
            </w:pPr>
          </w:p>
        </w:tc>
      </w:tr>
      <w:tr w:rsidR="00495660" w:rsidTr="0011034B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DELTA</w:t>
            </w:r>
            <w:r>
              <w:rPr>
                <w:spacing w:val="3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(Diploma</w:t>
            </w:r>
            <w:r>
              <w:rPr>
                <w:spacing w:val="3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3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Teaching</w:t>
            </w:r>
            <w:r>
              <w:rPr>
                <w:spacing w:val="3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English</w:t>
            </w:r>
            <w:r>
              <w:rPr>
                <w:spacing w:val="35"/>
                <w:sz w:val="20"/>
                <w:lang w:val="en-US"/>
              </w:rPr>
              <w:t xml:space="preserve"> </w:t>
            </w:r>
            <w:r>
              <w:rPr>
                <w:spacing w:val="-5"/>
                <w:sz w:val="20"/>
                <w:lang w:val="en-US"/>
              </w:rPr>
              <w:t>to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Speakers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Other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Languages</w:t>
            </w:r>
            <w:proofErr w:type="spellEnd"/>
            <w:r>
              <w:rPr>
                <w:spacing w:val="-2"/>
                <w:sz w:val="20"/>
              </w:rPr>
              <w:t>)</w:t>
            </w:r>
            <w:proofErr w:type="gram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Default="00495660" w:rsidP="00495660">
            <w:pPr>
              <w:spacing w:after="0" w:line="240" w:lineRule="auto"/>
              <w:rPr>
                <w:sz w:val="20"/>
              </w:rPr>
            </w:pPr>
          </w:p>
        </w:tc>
      </w:tr>
      <w:tr w:rsidR="00495660" w:rsidTr="0011034B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CELT-S</w:t>
            </w:r>
            <w:r>
              <w:rPr>
                <w:spacing w:val="4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(Certificate</w:t>
            </w:r>
            <w:r>
              <w:rPr>
                <w:spacing w:val="4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4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English</w:t>
            </w:r>
            <w:r>
              <w:rPr>
                <w:spacing w:val="41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Language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Teaching</w:t>
            </w:r>
            <w:proofErr w:type="spellEnd"/>
            <w:r>
              <w:rPr>
                <w:sz w:val="20"/>
              </w:rPr>
              <w:t xml:space="preserve"> – </w:t>
            </w:r>
            <w:proofErr w:type="spellStart"/>
            <w:r>
              <w:rPr>
                <w:spacing w:val="-2"/>
                <w:sz w:val="20"/>
              </w:rPr>
              <w:t>Secondary</w:t>
            </w:r>
            <w:proofErr w:type="spellEnd"/>
            <w:r>
              <w:rPr>
                <w:spacing w:val="-2"/>
                <w:sz w:val="20"/>
              </w:rPr>
              <w:t>)</w:t>
            </w:r>
            <w:proofErr w:type="gram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Default="00495660" w:rsidP="00495660">
            <w:pPr>
              <w:spacing w:after="0" w:line="240" w:lineRule="auto"/>
              <w:rPr>
                <w:sz w:val="20"/>
              </w:rPr>
            </w:pPr>
          </w:p>
        </w:tc>
      </w:tr>
      <w:tr w:rsidR="00495660" w:rsidTr="0011034B">
        <w:trPr>
          <w:trHeight w:val="27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"</w:t>
            </w:r>
            <w:proofErr w:type="spellStart"/>
            <w:r>
              <w:rPr>
                <w:sz w:val="20"/>
              </w:rPr>
              <w:t>TKTTeaching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Knowledge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Test</w:t>
            </w:r>
            <w:proofErr w:type="spellEnd"/>
            <w:r>
              <w:rPr>
                <w:spacing w:val="-2"/>
                <w:sz w:val="20"/>
              </w:rPr>
              <w:t>"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Default="00495660" w:rsidP="00495660">
            <w:pPr>
              <w:spacing w:after="0" w:line="240" w:lineRule="auto"/>
              <w:rPr>
                <w:sz w:val="20"/>
              </w:rPr>
            </w:pPr>
          </w:p>
        </w:tc>
      </w:tr>
      <w:tr w:rsidR="00495660" w:rsidTr="0011034B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</w:t>
            </w:r>
            <w:proofErr w:type="gramEnd"/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я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подготовка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Certificate</w:t>
            </w:r>
            <w:r>
              <w:rPr>
                <w:spacing w:val="6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7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EMI</w:t>
            </w:r>
            <w:r>
              <w:rPr>
                <w:spacing w:val="7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Skills</w:t>
            </w:r>
            <w:r>
              <w:rPr>
                <w:spacing w:val="7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(English</w:t>
            </w:r>
            <w:r>
              <w:rPr>
                <w:spacing w:val="7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as</w:t>
            </w:r>
            <w:r>
              <w:rPr>
                <w:spacing w:val="71"/>
                <w:sz w:val="20"/>
                <w:lang w:val="en-US"/>
              </w:rPr>
              <w:t xml:space="preserve"> </w:t>
            </w:r>
            <w:r>
              <w:rPr>
                <w:spacing w:val="-10"/>
                <w:sz w:val="20"/>
                <w:lang w:val="en-US"/>
              </w:rPr>
              <w:t>a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Medium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Instruction</w:t>
            </w:r>
            <w:proofErr w:type="spellEnd"/>
            <w:r>
              <w:rPr>
                <w:spacing w:val="-2"/>
                <w:sz w:val="20"/>
              </w:rPr>
              <w:t>)</w:t>
            </w:r>
            <w:proofErr w:type="gram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Default="00495660" w:rsidP="00495660">
            <w:pPr>
              <w:spacing w:after="0" w:line="240" w:lineRule="auto"/>
              <w:rPr>
                <w:sz w:val="20"/>
              </w:rPr>
            </w:pPr>
          </w:p>
        </w:tc>
      </w:tr>
      <w:tr w:rsidR="00495660" w:rsidTr="0011034B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Teacher</w:t>
            </w:r>
            <w:r>
              <w:rPr>
                <w:spacing w:val="4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of</w:t>
            </w:r>
            <w:r>
              <w:rPr>
                <w:spacing w:val="4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English</w:t>
            </w:r>
            <w:r>
              <w:rPr>
                <w:spacing w:val="46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to</w:t>
            </w:r>
            <w:r>
              <w:rPr>
                <w:spacing w:val="4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Speakers</w:t>
            </w:r>
            <w:r>
              <w:rPr>
                <w:spacing w:val="4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of</w:t>
            </w:r>
            <w:r>
              <w:rPr>
                <w:spacing w:val="46"/>
                <w:sz w:val="20"/>
                <w:lang w:val="en-US"/>
              </w:rPr>
              <w:t xml:space="preserve"> </w:t>
            </w:r>
            <w:r>
              <w:rPr>
                <w:spacing w:val="-4"/>
                <w:sz w:val="20"/>
                <w:lang w:val="en-US"/>
              </w:rPr>
              <w:t>Other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Languages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(TESOL)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Default="00495660" w:rsidP="00495660">
            <w:pPr>
              <w:spacing w:after="0" w:line="240" w:lineRule="auto"/>
              <w:rPr>
                <w:sz w:val="20"/>
              </w:rPr>
            </w:pPr>
          </w:p>
        </w:tc>
      </w:tr>
      <w:tr w:rsidR="00495660" w:rsidTr="0011034B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"</w:t>
            </w:r>
            <w:proofErr w:type="spellStart"/>
            <w:r>
              <w:rPr>
                <w:sz w:val="20"/>
                <w:lang w:val="en-US"/>
              </w:rPr>
              <w:t>TESOL"Certificate</w:t>
            </w:r>
            <w:proofErr w:type="spellEnd"/>
            <w:r>
              <w:rPr>
                <w:spacing w:val="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teaching</w:t>
            </w:r>
            <w:r>
              <w:rPr>
                <w:spacing w:val="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English</w:t>
            </w:r>
            <w:r>
              <w:rPr>
                <w:spacing w:val="8"/>
                <w:sz w:val="20"/>
                <w:lang w:val="en-US"/>
              </w:rPr>
              <w:t xml:space="preserve"> </w:t>
            </w:r>
            <w:r>
              <w:rPr>
                <w:spacing w:val="-5"/>
                <w:sz w:val="20"/>
                <w:lang w:val="en-US"/>
              </w:rPr>
              <w:t>for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young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learners</w:t>
            </w:r>
            <w:proofErr w:type="spell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Default="00495660" w:rsidP="00495660">
            <w:pPr>
              <w:spacing w:after="0" w:line="240" w:lineRule="auto"/>
              <w:rPr>
                <w:sz w:val="20"/>
              </w:rPr>
            </w:pPr>
          </w:p>
        </w:tc>
      </w:tr>
      <w:tr w:rsidR="00495660" w:rsidRPr="008F35E7" w:rsidTr="0011034B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International</w:t>
            </w:r>
            <w:r>
              <w:rPr>
                <w:spacing w:val="1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House</w:t>
            </w:r>
            <w:r>
              <w:rPr>
                <w:spacing w:val="1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Certificate</w:t>
            </w:r>
            <w:r>
              <w:rPr>
                <w:spacing w:val="1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13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Teaching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English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as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Foreign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Language</w:t>
            </w:r>
            <w:r>
              <w:rPr>
                <w:spacing w:val="-2"/>
                <w:sz w:val="20"/>
                <w:lang w:val="en-US"/>
              </w:rPr>
              <w:t xml:space="preserve"> (IHC)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Pr="008F35E7" w:rsidRDefault="00495660" w:rsidP="00495660">
            <w:pPr>
              <w:spacing w:after="0" w:line="240" w:lineRule="auto"/>
              <w:rPr>
                <w:sz w:val="20"/>
                <w:lang w:val="en-US"/>
              </w:rPr>
            </w:pPr>
          </w:p>
        </w:tc>
      </w:tr>
      <w:tr w:rsidR="00495660" w:rsidRPr="008F35E7" w:rsidTr="0011034B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  <w:lang w:val="en-US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IHCYLT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-</w:t>
            </w:r>
            <w:r>
              <w:rPr>
                <w:spacing w:val="-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International</w:t>
            </w:r>
            <w:r>
              <w:rPr>
                <w:spacing w:val="-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House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Certificate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pacing w:val="-5"/>
                <w:sz w:val="20"/>
                <w:lang w:val="en-US"/>
              </w:rPr>
              <w:t>In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Teaching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Young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Learners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and</w:t>
            </w:r>
            <w:r>
              <w:rPr>
                <w:spacing w:val="-1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Teenagers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Pr="008F35E7" w:rsidRDefault="00495660" w:rsidP="00495660">
            <w:pPr>
              <w:spacing w:after="0" w:line="240" w:lineRule="auto"/>
              <w:rPr>
                <w:sz w:val="20"/>
                <w:lang w:val="en-US"/>
              </w:rPr>
            </w:pPr>
          </w:p>
        </w:tc>
      </w:tr>
      <w:tr w:rsidR="00495660" w:rsidRPr="008F35E7" w:rsidTr="0011034B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  <w:lang w:val="en-US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Becoming</w:t>
            </w:r>
            <w:r>
              <w:rPr>
                <w:spacing w:val="60"/>
                <w:w w:val="15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</w:t>
            </w:r>
            <w:r>
              <w:rPr>
                <w:spacing w:val="60"/>
                <w:w w:val="15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Better</w:t>
            </w:r>
            <w:r>
              <w:rPr>
                <w:spacing w:val="60"/>
                <w:w w:val="15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Teacher:</w:t>
            </w:r>
            <w:r>
              <w:rPr>
                <w:spacing w:val="60"/>
                <w:w w:val="150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Exploring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Professional</w:t>
            </w:r>
            <w:r>
              <w:rPr>
                <w:spacing w:val="-12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Development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Pr="008F35E7" w:rsidRDefault="00495660" w:rsidP="00495660">
            <w:pPr>
              <w:spacing w:after="0" w:line="240" w:lineRule="auto"/>
              <w:rPr>
                <w:sz w:val="20"/>
                <w:lang w:val="en-US"/>
              </w:rPr>
            </w:pPr>
          </w:p>
        </w:tc>
      </w:tr>
      <w:tr w:rsidR="00495660" w:rsidRPr="008F35E7" w:rsidTr="0011034B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  <w:lang w:val="en-US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Assessment</w:t>
            </w:r>
            <w:r>
              <w:rPr>
                <w:spacing w:val="50"/>
                <w:sz w:val="20"/>
                <w:lang w:val="en-US"/>
              </w:rPr>
              <w:t xml:space="preserve">  </w:t>
            </w:r>
            <w:r>
              <w:rPr>
                <w:sz w:val="20"/>
                <w:lang w:val="en-US"/>
              </w:rPr>
              <w:t>for</w:t>
            </w:r>
            <w:r>
              <w:rPr>
                <w:spacing w:val="52"/>
                <w:sz w:val="20"/>
                <w:lang w:val="en-US"/>
              </w:rPr>
              <w:t xml:space="preserve">  </w:t>
            </w:r>
            <w:r>
              <w:rPr>
                <w:sz w:val="20"/>
                <w:lang w:val="en-US"/>
              </w:rPr>
              <w:t>Learning:</w:t>
            </w:r>
            <w:r>
              <w:rPr>
                <w:spacing w:val="53"/>
                <w:sz w:val="20"/>
                <w:lang w:val="en-US"/>
              </w:rPr>
              <w:t xml:space="preserve">  </w:t>
            </w:r>
            <w:r>
              <w:rPr>
                <w:spacing w:val="-2"/>
                <w:sz w:val="20"/>
                <w:lang w:val="en-US"/>
              </w:rPr>
              <w:t>Formative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Assessment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Science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and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Maths</w:t>
            </w:r>
            <w:proofErr w:type="spellEnd"/>
            <w:r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Teaching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Pr="008F35E7" w:rsidRDefault="00495660" w:rsidP="00495660">
            <w:pPr>
              <w:spacing w:after="0" w:line="240" w:lineRule="auto"/>
              <w:rPr>
                <w:sz w:val="20"/>
                <w:lang w:val="en-US"/>
              </w:rPr>
            </w:pPr>
          </w:p>
        </w:tc>
      </w:tr>
      <w:tr w:rsidR="00495660" w:rsidRPr="008F35E7" w:rsidTr="0011034B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  <w:lang w:val="en-US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tabs>
                <w:tab w:val="left" w:pos="887"/>
                <w:tab w:val="left" w:pos="1950"/>
                <w:tab w:val="left" w:pos="2464"/>
              </w:tabs>
              <w:autoSpaceDE w:val="0"/>
              <w:autoSpaceDN w:val="0"/>
              <w:spacing w:line="240" w:lineRule="auto"/>
              <w:ind w:left="40"/>
              <w:rPr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>Online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2"/>
                <w:sz w:val="20"/>
                <w:lang w:val="en-US"/>
              </w:rPr>
              <w:t>Teaching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5"/>
                <w:sz w:val="20"/>
                <w:lang w:val="en-US"/>
              </w:rPr>
              <w:t>for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2"/>
                <w:sz w:val="20"/>
                <w:lang w:val="en-US"/>
              </w:rPr>
              <w:t>Educators: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Development</w:t>
            </w:r>
            <w:r>
              <w:rPr>
                <w:spacing w:val="-6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and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Delivery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Pr="008F35E7" w:rsidRDefault="00495660" w:rsidP="00495660">
            <w:pPr>
              <w:spacing w:after="0" w:line="240" w:lineRule="auto"/>
              <w:rPr>
                <w:sz w:val="20"/>
                <w:lang w:val="en-US"/>
              </w:rPr>
            </w:pPr>
          </w:p>
        </w:tc>
      </w:tr>
      <w:tr w:rsidR="00495660" w:rsidTr="0011034B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  <w:lang w:val="en-US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Educational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Management</w:t>
            </w:r>
            <w:proofErr w:type="spell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Default="00495660" w:rsidP="00495660">
            <w:pPr>
              <w:spacing w:after="0" w:line="240" w:lineRule="auto"/>
              <w:rPr>
                <w:sz w:val="20"/>
              </w:rPr>
            </w:pPr>
          </w:p>
        </w:tc>
      </w:tr>
      <w:tr w:rsidR="00495660" w:rsidRPr="008F35E7" w:rsidTr="0011034B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Key</w:t>
            </w:r>
            <w:r>
              <w:rPr>
                <w:spacing w:val="27"/>
                <w:sz w:val="20"/>
                <w:lang w:val="en-US"/>
              </w:rPr>
              <w:t xml:space="preserve">  </w:t>
            </w:r>
            <w:r>
              <w:rPr>
                <w:sz w:val="20"/>
                <w:lang w:val="en-US"/>
              </w:rPr>
              <w:t>Ideas</w:t>
            </w:r>
            <w:r>
              <w:rPr>
                <w:spacing w:val="28"/>
                <w:sz w:val="20"/>
                <w:lang w:val="en-US"/>
              </w:rPr>
              <w:t xml:space="preserve"> 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27"/>
                <w:sz w:val="20"/>
                <w:lang w:val="en-US"/>
              </w:rPr>
              <w:t xml:space="preserve">  </w:t>
            </w:r>
            <w:r>
              <w:rPr>
                <w:sz w:val="20"/>
                <w:lang w:val="en-US"/>
              </w:rPr>
              <w:t>Mentoring</w:t>
            </w:r>
            <w:r>
              <w:rPr>
                <w:spacing w:val="28"/>
                <w:sz w:val="20"/>
                <w:lang w:val="en-US"/>
              </w:rPr>
              <w:t xml:space="preserve">  </w:t>
            </w:r>
            <w:r>
              <w:rPr>
                <w:spacing w:val="-2"/>
                <w:sz w:val="20"/>
                <w:lang w:val="en-US"/>
              </w:rPr>
              <w:t>Mathematics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>Teachers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Pr="008F35E7" w:rsidRDefault="00495660" w:rsidP="00495660">
            <w:pPr>
              <w:spacing w:after="0" w:line="240" w:lineRule="auto"/>
              <w:rPr>
                <w:sz w:val="20"/>
                <w:lang w:val="en-US"/>
              </w:rPr>
            </w:pPr>
          </w:p>
        </w:tc>
      </w:tr>
      <w:tr w:rsidR="00495660" w:rsidTr="0011034B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  <w:lang w:val="en-US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Курсынаплатформе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Coursera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Futute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learn</w:t>
            </w:r>
            <w:proofErr w:type="spell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Default="00495660" w:rsidP="00495660">
            <w:pPr>
              <w:spacing w:after="0" w:line="240" w:lineRule="auto"/>
              <w:rPr>
                <w:sz w:val="20"/>
              </w:rPr>
            </w:pPr>
          </w:p>
        </w:tc>
      </w:tr>
      <w:tr w:rsidR="00495660" w:rsidTr="0011034B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Teaching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Mathematics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with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Technology</w:t>
            </w:r>
            <w:proofErr w:type="spell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Default="00495660" w:rsidP="00495660">
            <w:pPr>
              <w:spacing w:after="0" w:line="240" w:lineRule="auto"/>
              <w:rPr>
                <w:sz w:val="20"/>
              </w:rPr>
            </w:pPr>
          </w:p>
        </w:tc>
      </w:tr>
      <w:tr w:rsidR="00495660" w:rsidTr="0011034B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Special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Educational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Needs</w:t>
            </w:r>
            <w:proofErr w:type="spell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Default="00495660" w:rsidP="00495660">
            <w:pPr>
              <w:spacing w:after="0" w:line="240" w:lineRule="auto"/>
              <w:rPr>
                <w:sz w:val="20"/>
              </w:rPr>
            </w:pPr>
          </w:p>
        </w:tc>
      </w:tr>
      <w:tr w:rsidR="00495660" w:rsidRPr="008F35E7" w:rsidTr="0011034B">
        <w:trPr>
          <w:trHeight w:val="5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 w:right="3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"Developing expertise in teaching chemistry </w:t>
            </w:r>
            <w:r>
              <w:rPr>
                <w:spacing w:val="-10"/>
                <w:sz w:val="20"/>
                <w:lang w:val="en-US"/>
              </w:rPr>
              <w:t>"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Pr="008F35E7" w:rsidRDefault="00495660" w:rsidP="00495660">
            <w:pPr>
              <w:spacing w:after="0" w:line="240" w:lineRule="auto"/>
              <w:rPr>
                <w:sz w:val="20"/>
                <w:lang w:val="en-US"/>
              </w:rPr>
            </w:pPr>
          </w:p>
        </w:tc>
      </w:tr>
      <w:tr w:rsidR="00495660" w:rsidTr="0011034B">
        <w:trPr>
          <w:trHeight w:val="333"/>
        </w:trPr>
        <w:tc>
          <w:tcPr>
            <w:tcW w:w="5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Итого: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</w:tr>
    </w:tbl>
    <w:p w:rsidR="00495660" w:rsidRDefault="00495660" w:rsidP="00495660">
      <w:pPr>
        <w:spacing w:after="0" w:line="240" w:lineRule="auto"/>
        <w:jc w:val="center"/>
      </w:pPr>
    </w:p>
    <w:p w:rsidR="00495660" w:rsidRDefault="00495660" w:rsidP="00495660">
      <w:pPr>
        <w:spacing w:after="0" w:line="240" w:lineRule="auto"/>
        <w:jc w:val="center"/>
        <w:rPr>
          <w:lang w:val="kk-KZ"/>
        </w:rPr>
      </w:pPr>
    </w:p>
    <w:p w:rsidR="00495660" w:rsidRDefault="00495660" w:rsidP="00495660">
      <w:pPr>
        <w:spacing w:after="0" w:line="240" w:lineRule="auto"/>
        <w:jc w:val="center"/>
        <w:rPr>
          <w:lang w:val="kk-KZ"/>
        </w:rPr>
      </w:pPr>
    </w:p>
    <w:p w:rsidR="00495660" w:rsidRDefault="00495660" w:rsidP="00495660">
      <w:pPr>
        <w:spacing w:after="0" w:line="240" w:lineRule="auto"/>
        <w:jc w:val="center"/>
        <w:rPr>
          <w:lang w:val="kk-KZ"/>
        </w:rPr>
      </w:pPr>
    </w:p>
    <w:p w:rsidR="00495660" w:rsidRDefault="00495660" w:rsidP="00495660">
      <w:pPr>
        <w:spacing w:after="0" w:line="240" w:lineRule="auto"/>
        <w:jc w:val="center"/>
        <w:rPr>
          <w:lang w:val="kk-KZ"/>
        </w:rPr>
      </w:pPr>
    </w:p>
    <w:p w:rsidR="00495660" w:rsidRDefault="00495660" w:rsidP="00495660">
      <w:pPr>
        <w:spacing w:after="0" w:line="240" w:lineRule="auto"/>
        <w:jc w:val="center"/>
        <w:rPr>
          <w:lang w:val="kk-KZ"/>
        </w:rPr>
      </w:pPr>
    </w:p>
    <w:p w:rsidR="00495660" w:rsidRDefault="00495660" w:rsidP="00495660">
      <w:pPr>
        <w:spacing w:after="0" w:line="240" w:lineRule="auto"/>
        <w:jc w:val="center"/>
        <w:rPr>
          <w:lang w:val="kk-KZ"/>
        </w:rPr>
      </w:pPr>
    </w:p>
    <w:p w:rsidR="00495660" w:rsidRDefault="00495660" w:rsidP="00495660">
      <w:pPr>
        <w:spacing w:after="0" w:line="240" w:lineRule="auto"/>
        <w:jc w:val="center"/>
        <w:rPr>
          <w:lang w:val="kk-KZ"/>
        </w:rPr>
      </w:pPr>
    </w:p>
    <w:p w:rsidR="00495660" w:rsidRDefault="00495660" w:rsidP="00495660">
      <w:pPr>
        <w:spacing w:after="0" w:line="240" w:lineRule="auto"/>
        <w:jc w:val="center"/>
        <w:rPr>
          <w:lang w:val="kk-KZ"/>
        </w:rPr>
      </w:pPr>
    </w:p>
    <w:p w:rsidR="00495660" w:rsidRDefault="00495660" w:rsidP="00495660">
      <w:pPr>
        <w:spacing w:after="0" w:line="240" w:lineRule="auto"/>
        <w:jc w:val="center"/>
        <w:rPr>
          <w:lang w:val="kk-KZ"/>
        </w:rPr>
      </w:pPr>
    </w:p>
    <w:p w:rsidR="00495660" w:rsidRDefault="00495660" w:rsidP="00495660">
      <w:pPr>
        <w:spacing w:after="0" w:line="240" w:lineRule="auto"/>
        <w:ind w:left="120" w:right="131"/>
        <w:jc w:val="center"/>
        <w:rPr>
          <w:b/>
          <w:sz w:val="26"/>
        </w:rPr>
      </w:pPr>
      <w:r>
        <w:rPr>
          <w:b/>
          <w:spacing w:val="-6"/>
          <w:sz w:val="26"/>
        </w:rPr>
        <w:lastRenderedPageBreak/>
        <w:t>Оценочный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лист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кандидата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без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стажа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на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вакантную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или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временно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вакантную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 xml:space="preserve">должность </w:t>
      </w:r>
      <w:r>
        <w:rPr>
          <w:b/>
          <w:spacing w:val="-2"/>
          <w:sz w:val="26"/>
        </w:rPr>
        <w:t>педагога</w:t>
      </w:r>
    </w:p>
    <w:p w:rsidR="00495660" w:rsidRDefault="00495660" w:rsidP="00495660">
      <w:pPr>
        <w:pStyle w:val="a0"/>
        <w:spacing w:line="240" w:lineRule="auto"/>
        <w:rPr>
          <w:b/>
          <w:sz w:val="16"/>
        </w:rPr>
      </w:pPr>
    </w:p>
    <w:tbl>
      <w:tblPr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9"/>
        <w:gridCol w:w="4033"/>
        <w:gridCol w:w="2306"/>
        <w:gridCol w:w="2306"/>
      </w:tblGrid>
      <w:tr w:rsidR="00495660" w:rsidTr="0011034B">
        <w:trPr>
          <w:trHeight w:val="617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Критерии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 w:right="679"/>
              <w:rPr>
                <w:sz w:val="20"/>
              </w:rPr>
            </w:pPr>
            <w:r>
              <w:rPr>
                <w:spacing w:val="-2"/>
                <w:sz w:val="20"/>
              </w:rPr>
              <w:t>Подтверждающий документ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 w:right="1020"/>
              <w:rPr>
                <w:sz w:val="20"/>
              </w:rPr>
            </w:pPr>
            <w:r>
              <w:rPr>
                <w:sz w:val="20"/>
              </w:rPr>
              <w:t>Кол-во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баллов (от 1 до 30)</w:t>
            </w:r>
          </w:p>
        </w:tc>
      </w:tr>
      <w:tr w:rsidR="00495660" w:rsidTr="0011034B">
        <w:trPr>
          <w:trHeight w:val="276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Уровень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образования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tabs>
                <w:tab w:val="left" w:pos="846"/>
                <w:tab w:val="left" w:pos="1730"/>
                <w:tab w:val="left" w:pos="1846"/>
              </w:tabs>
              <w:autoSpaceDE w:val="0"/>
              <w:autoSpaceDN w:val="0"/>
              <w:spacing w:line="240" w:lineRule="auto"/>
              <w:ind w:left="40" w:right="236"/>
              <w:rPr>
                <w:sz w:val="20"/>
              </w:rPr>
            </w:pPr>
            <w:r>
              <w:rPr>
                <w:spacing w:val="-2"/>
                <w:sz w:val="20"/>
              </w:rPr>
              <w:t>Копии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диплома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об </w:t>
            </w:r>
            <w:r>
              <w:rPr>
                <w:spacing w:val="13"/>
                <w:sz w:val="20"/>
              </w:rPr>
              <w:t>образовании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приложения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диплому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tabs>
                <w:tab w:val="left" w:pos="1736"/>
              </w:tabs>
              <w:autoSpaceDE w:val="0"/>
              <w:autoSpaceDN w:val="0"/>
              <w:spacing w:line="240" w:lineRule="auto"/>
              <w:ind w:left="40" w:right="236"/>
              <w:rPr>
                <w:sz w:val="20"/>
              </w:rPr>
            </w:pPr>
            <w:proofErr w:type="gramStart"/>
            <w:r>
              <w:rPr>
                <w:spacing w:val="12"/>
                <w:sz w:val="20"/>
              </w:rPr>
              <w:t>Техническое</w:t>
            </w:r>
            <w:proofErr w:type="gramEnd"/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профессиональное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1 </w:t>
            </w:r>
            <w:r>
              <w:rPr>
                <w:spacing w:val="-4"/>
                <w:sz w:val="20"/>
              </w:rPr>
              <w:t>балл</w:t>
            </w:r>
          </w:p>
          <w:p w:rsidR="00495660" w:rsidRDefault="00495660" w:rsidP="00495660">
            <w:pPr>
              <w:pStyle w:val="TableParagraph"/>
              <w:widowControl w:val="0"/>
              <w:tabs>
                <w:tab w:val="left" w:pos="1443"/>
                <w:tab w:val="left" w:pos="1736"/>
                <w:tab w:val="left" w:pos="1948"/>
              </w:tabs>
              <w:autoSpaceDE w:val="0"/>
              <w:autoSpaceDN w:val="0"/>
              <w:spacing w:line="240" w:lineRule="auto"/>
              <w:ind w:left="40" w:right="256"/>
              <w:rPr>
                <w:sz w:val="20"/>
              </w:rPr>
            </w:pPr>
            <w:r>
              <w:rPr>
                <w:spacing w:val="12"/>
                <w:sz w:val="20"/>
              </w:rPr>
              <w:t>Техническое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профессиональное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 xml:space="preserve"> отличием -2 балла Высшее - 3 балла </w:t>
            </w:r>
            <w:r>
              <w:rPr>
                <w:spacing w:val="18"/>
                <w:sz w:val="20"/>
              </w:rPr>
              <w:t>Магистр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-26"/>
                <w:sz w:val="20"/>
              </w:rPr>
              <w:t xml:space="preserve"> </w:t>
            </w:r>
            <w:proofErr w:type="gramEnd"/>
            <w:r>
              <w:rPr>
                <w:spacing w:val="12"/>
                <w:sz w:val="20"/>
              </w:rPr>
              <w:t>по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9"/>
                <w:sz w:val="20"/>
              </w:rPr>
              <w:t xml:space="preserve">педагогическим </w:t>
            </w:r>
            <w:r>
              <w:rPr>
                <w:sz w:val="20"/>
              </w:rPr>
              <w:t>направлениям)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балла</w:t>
            </w:r>
          </w:p>
        </w:tc>
      </w:tr>
      <w:tr w:rsidR="00495660" w:rsidTr="0011034B">
        <w:trPr>
          <w:trHeight w:val="9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Ученая/академическая степень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tabs>
                <w:tab w:val="left" w:pos="846"/>
                <w:tab w:val="left" w:pos="1730"/>
                <w:tab w:val="left" w:pos="1846"/>
              </w:tabs>
              <w:autoSpaceDE w:val="0"/>
              <w:autoSpaceDN w:val="0"/>
              <w:spacing w:line="240" w:lineRule="auto"/>
              <w:ind w:left="40" w:right="236"/>
              <w:rPr>
                <w:sz w:val="20"/>
              </w:rPr>
            </w:pPr>
            <w:r>
              <w:rPr>
                <w:spacing w:val="-2"/>
                <w:sz w:val="20"/>
              </w:rPr>
              <w:t>Копии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диплома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об </w:t>
            </w:r>
            <w:r>
              <w:rPr>
                <w:spacing w:val="13"/>
                <w:sz w:val="20"/>
              </w:rPr>
              <w:t>образовании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приложения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диплому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PHD-доктор - 5 баллов Доктор наук - 5 баллов Кандидат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наук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баллов</w:t>
            </w:r>
          </w:p>
        </w:tc>
      </w:tr>
      <w:tr w:rsidR="00495660" w:rsidTr="0011034B">
        <w:trPr>
          <w:trHeight w:val="9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Результаты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прохождения </w:t>
            </w:r>
            <w:r>
              <w:rPr>
                <w:spacing w:val="-2"/>
                <w:sz w:val="20"/>
              </w:rPr>
              <w:t>сертификации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Сертификат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 xml:space="preserve">50 % - 2 </w:t>
            </w:r>
            <w:r>
              <w:rPr>
                <w:spacing w:val="-2"/>
                <w:sz w:val="20"/>
              </w:rPr>
              <w:t>балла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 xml:space="preserve">60-80 % - 4 </w:t>
            </w:r>
            <w:r>
              <w:rPr>
                <w:spacing w:val="-2"/>
                <w:sz w:val="20"/>
              </w:rPr>
              <w:t>балла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 xml:space="preserve">80-100% – 6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495660" w:rsidTr="0011034B">
        <w:trPr>
          <w:trHeight w:val="11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proofErr w:type="gramStart"/>
            <w:r>
              <w:rPr>
                <w:sz w:val="20"/>
              </w:rPr>
              <w:t>Р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ы </w:t>
            </w:r>
            <w:r>
              <w:rPr>
                <w:spacing w:val="7"/>
                <w:sz w:val="20"/>
              </w:rPr>
              <w:t xml:space="preserve">педагогической/ </w:t>
            </w:r>
            <w:r>
              <w:rPr>
                <w:spacing w:val="-2"/>
                <w:sz w:val="20"/>
              </w:rPr>
              <w:t>профессиональной практики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Приложение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диплому об образовании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"3"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балла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"4"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3 </w:t>
            </w:r>
            <w:r>
              <w:rPr>
                <w:spacing w:val="-2"/>
                <w:sz w:val="20"/>
              </w:rPr>
              <w:t>балла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"5"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4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495660" w:rsidTr="0011034B">
        <w:trPr>
          <w:trHeight w:val="86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 w:right="23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Рекомендательное </w:t>
            </w:r>
            <w:r>
              <w:rPr>
                <w:sz w:val="20"/>
              </w:rPr>
              <w:t>письмо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учебы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 w:right="236"/>
              <w:rPr>
                <w:sz w:val="20"/>
              </w:rPr>
            </w:pPr>
            <w:r>
              <w:rPr>
                <w:spacing w:val="-2"/>
                <w:sz w:val="20"/>
              </w:rPr>
              <w:t>Рекомендательное письмо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 w:right="29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положительного </w:t>
            </w:r>
            <w:r>
              <w:rPr>
                <w:spacing w:val="-2"/>
                <w:sz w:val="20"/>
              </w:rPr>
              <w:t xml:space="preserve">рекомендательного </w:t>
            </w:r>
            <w:r>
              <w:rPr>
                <w:sz w:val="20"/>
              </w:rPr>
              <w:t>письма = 3 балла</w:t>
            </w:r>
          </w:p>
        </w:tc>
      </w:tr>
      <w:tr w:rsidR="00495660" w:rsidTr="0011034B">
        <w:trPr>
          <w:trHeight w:val="596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 xml:space="preserve">волонтерской </w:t>
            </w:r>
            <w:r>
              <w:rPr>
                <w:spacing w:val="-2"/>
                <w:sz w:val="20"/>
              </w:rPr>
              <w:t>работе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 xml:space="preserve">Документ </w:t>
            </w:r>
            <w:r>
              <w:rPr>
                <w:spacing w:val="-2"/>
                <w:sz w:val="20"/>
              </w:rPr>
              <w:t>участия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4"/>
                <w:sz w:val="20"/>
              </w:rPr>
              <w:t>балл</w:t>
            </w:r>
          </w:p>
        </w:tc>
      </w:tr>
      <w:tr w:rsidR="00495660" w:rsidTr="0011034B">
        <w:trPr>
          <w:trHeight w:val="215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tabs>
                <w:tab w:val="left" w:pos="1064"/>
                <w:tab w:val="left" w:pos="2198"/>
              </w:tabs>
              <w:autoSpaceDE w:val="0"/>
              <w:autoSpaceDN w:val="0"/>
              <w:spacing w:line="240" w:lineRule="auto"/>
              <w:ind w:left="40" w:right="28"/>
              <w:rPr>
                <w:sz w:val="20"/>
              </w:rPr>
            </w:pPr>
            <w:r>
              <w:rPr>
                <w:spacing w:val="-2"/>
                <w:sz w:val="20"/>
              </w:rPr>
              <w:t>Ведение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странички </w:t>
            </w:r>
            <w:r>
              <w:rPr>
                <w:sz w:val="20"/>
              </w:rPr>
              <w:t>интернета,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социальных сетей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публикацией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9"/>
                <w:sz w:val="20"/>
              </w:rPr>
              <w:t xml:space="preserve">педагогической </w:t>
            </w:r>
            <w:r>
              <w:rPr>
                <w:spacing w:val="12"/>
                <w:sz w:val="20"/>
              </w:rPr>
              <w:t>деятельности</w:t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>публикации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авторских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Ссылки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-1 </w:t>
            </w:r>
            <w:r>
              <w:rPr>
                <w:spacing w:val="-4"/>
                <w:sz w:val="20"/>
              </w:rPr>
              <w:t>балл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 xml:space="preserve">от 1 до 3 лет -2 </w:t>
            </w:r>
            <w:r>
              <w:rPr>
                <w:spacing w:val="-2"/>
                <w:sz w:val="20"/>
              </w:rPr>
              <w:t>балла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 xml:space="preserve">от 3 лет -3 </w:t>
            </w:r>
            <w:r>
              <w:rPr>
                <w:spacing w:val="-2"/>
                <w:sz w:val="20"/>
              </w:rPr>
              <w:t>балла</w:t>
            </w:r>
          </w:p>
        </w:tc>
      </w:tr>
    </w:tbl>
    <w:p w:rsidR="00495660" w:rsidRDefault="00495660" w:rsidP="00495660">
      <w:pPr>
        <w:spacing w:after="0" w:line="240" w:lineRule="auto"/>
        <w:rPr>
          <w:sz w:val="20"/>
        </w:rPr>
        <w:sectPr w:rsidR="00495660">
          <w:pgSz w:w="12240" w:h="15840"/>
          <w:pgMar w:top="680" w:right="720" w:bottom="280" w:left="720" w:header="720" w:footer="720" w:gutter="0"/>
          <w:cols w:space="720"/>
        </w:sectPr>
      </w:pPr>
    </w:p>
    <w:tbl>
      <w:tblPr>
        <w:tblW w:w="9225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"/>
        <w:gridCol w:w="4175"/>
        <w:gridCol w:w="2306"/>
        <w:gridCol w:w="2306"/>
      </w:tblGrid>
      <w:tr w:rsidR="00495660" w:rsidTr="0011034B">
        <w:trPr>
          <w:trHeight w:val="561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научных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проектов,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уроки, семинары</w:t>
            </w:r>
            <w:proofErr w:type="gramStart"/>
            <w:r>
              <w:rPr>
                <w:sz w:val="20"/>
              </w:rPr>
              <w:t xml:space="preserve"> )</w:t>
            </w:r>
            <w:proofErr w:type="gram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</w:tr>
      <w:tr w:rsidR="00495660" w:rsidTr="0011034B">
        <w:trPr>
          <w:trHeight w:val="59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 xml:space="preserve">Участие в работе летних </w:t>
            </w:r>
            <w:r>
              <w:rPr>
                <w:spacing w:val="-2"/>
                <w:sz w:val="20"/>
              </w:rPr>
              <w:t>лагерей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 xml:space="preserve">Документ </w:t>
            </w:r>
            <w:r>
              <w:rPr>
                <w:spacing w:val="-2"/>
                <w:sz w:val="20"/>
              </w:rPr>
              <w:t>участия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495660" w:rsidTr="0011034B">
        <w:trPr>
          <w:trHeight w:val="1123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 w:right="108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Участие в конкурсах по месту учебы (научных проектов, творческих и </w:t>
            </w:r>
            <w:r>
              <w:rPr>
                <w:spacing w:val="-4"/>
                <w:sz w:val="20"/>
              </w:rPr>
              <w:t>др.)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 xml:space="preserve">Документ </w:t>
            </w:r>
            <w:r>
              <w:rPr>
                <w:spacing w:val="-2"/>
                <w:sz w:val="20"/>
              </w:rPr>
              <w:t>участия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каждое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балл, но не более 4 баллов</w:t>
            </w:r>
          </w:p>
        </w:tc>
      </w:tr>
      <w:tr w:rsidR="00495660" w:rsidTr="0011034B">
        <w:trPr>
          <w:trHeight w:val="952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сертификатов </w:t>
            </w:r>
            <w:r>
              <w:rPr>
                <w:spacing w:val="-2"/>
                <w:sz w:val="20"/>
              </w:rPr>
              <w:t>КАЗТЕСТ,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IELTS;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TOEFL;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DELF;</w:t>
            </w:r>
          </w:p>
          <w:p w:rsidR="00495660" w:rsidRDefault="00495660" w:rsidP="00495660">
            <w:pPr>
              <w:pStyle w:val="TableParagraph"/>
              <w:widowControl w:val="0"/>
              <w:tabs>
                <w:tab w:val="left" w:pos="1040"/>
                <w:tab w:val="left" w:pos="1089"/>
                <w:tab w:val="left" w:pos="1521"/>
                <w:tab w:val="left" w:pos="1900"/>
                <w:tab w:val="left" w:pos="1959"/>
              </w:tabs>
              <w:autoSpaceDE w:val="0"/>
              <w:autoSpaceDN w:val="0"/>
              <w:spacing w:line="240" w:lineRule="auto"/>
              <w:ind w:left="40" w:right="8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GoetheZertifikat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обучение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программам " </w:t>
            </w:r>
            <w:proofErr w:type="gramStart"/>
            <w:r>
              <w:rPr>
                <w:sz w:val="20"/>
              </w:rPr>
              <w:t>О</w:t>
            </w:r>
            <w:proofErr w:type="gramEnd"/>
            <w:r>
              <w:rPr>
                <w:sz w:val="20"/>
              </w:rPr>
              <w:t xml:space="preserve"> с н </w:t>
            </w:r>
            <w:proofErr w:type="gramStart"/>
            <w:r>
              <w:rPr>
                <w:sz w:val="20"/>
              </w:rPr>
              <w:t>о</w:t>
            </w:r>
            <w:proofErr w:type="gramEnd"/>
            <w:r>
              <w:rPr>
                <w:sz w:val="20"/>
              </w:rPr>
              <w:t xml:space="preserve"> в ы </w:t>
            </w:r>
            <w:r>
              <w:rPr>
                <w:spacing w:val="-2"/>
                <w:sz w:val="20"/>
              </w:rPr>
              <w:t>программирования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Python</w:t>
            </w:r>
            <w:proofErr w:type="spellEnd"/>
            <w:r>
              <w:rPr>
                <w:spacing w:val="-2"/>
                <w:sz w:val="20"/>
              </w:rPr>
              <w:t>",</w:t>
            </w:r>
            <w:r>
              <w:rPr>
                <w:sz w:val="20"/>
              </w:rPr>
              <w:tab/>
            </w:r>
            <w:r>
              <w:rPr>
                <w:spacing w:val="-4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"Обучение </w:t>
            </w:r>
            <w:r>
              <w:rPr>
                <w:sz w:val="20"/>
              </w:rPr>
              <w:t xml:space="preserve">работе с </w:t>
            </w:r>
            <w:proofErr w:type="spellStart"/>
            <w:r>
              <w:rPr>
                <w:sz w:val="20"/>
              </w:rPr>
              <w:t>Microsoft</w:t>
            </w:r>
            <w:proofErr w:type="spellEnd"/>
            <w:r>
              <w:rPr>
                <w:sz w:val="20"/>
              </w:rPr>
              <w:t xml:space="preserve">" </w:t>
            </w:r>
            <w:proofErr w:type="spellStart"/>
            <w:r>
              <w:rPr>
                <w:spacing w:val="-2"/>
                <w:sz w:val="20"/>
              </w:rPr>
              <w:t>Курсера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Международныекурсы</w:t>
            </w:r>
            <w:proofErr w:type="spellEnd"/>
            <w:r>
              <w:rPr>
                <w:spacing w:val="-2"/>
                <w:sz w:val="20"/>
              </w:rPr>
              <w:t xml:space="preserve">: </w:t>
            </w:r>
            <w:r>
              <w:rPr>
                <w:sz w:val="20"/>
              </w:rPr>
              <w:t xml:space="preserve">TEFL </w:t>
            </w:r>
            <w:proofErr w:type="spellStart"/>
            <w:r>
              <w:rPr>
                <w:sz w:val="20"/>
              </w:rPr>
              <w:t>Cambridge</w:t>
            </w:r>
            <w:proofErr w:type="spellEnd"/>
            <w:r>
              <w:rPr>
                <w:sz w:val="20"/>
              </w:rPr>
              <w:t xml:space="preserve"> "CELTA(</w:t>
            </w:r>
            <w:proofErr w:type="spellStart"/>
            <w:r>
              <w:rPr>
                <w:sz w:val="20"/>
              </w:rPr>
              <w:t>Certificate</w:t>
            </w:r>
            <w:proofErr w:type="spellEnd"/>
            <w:r>
              <w:rPr>
                <w:spacing w:val="8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Teaching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English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6"/>
                <w:sz w:val="20"/>
              </w:rPr>
              <w:t>to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Speakers</w:t>
            </w:r>
            <w:proofErr w:type="spellEnd"/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6"/>
                <w:sz w:val="20"/>
              </w:rPr>
              <w:t>of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4"/>
                <w:sz w:val="20"/>
              </w:rPr>
              <w:t>Other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Languages</w:t>
            </w:r>
            <w:proofErr w:type="spellEnd"/>
            <w:r>
              <w:rPr>
                <w:spacing w:val="-2"/>
                <w:sz w:val="20"/>
              </w:rPr>
              <w:t>)"</w:t>
            </w:r>
          </w:p>
          <w:p w:rsidR="00495660" w:rsidRDefault="00495660" w:rsidP="00495660">
            <w:pPr>
              <w:pStyle w:val="TableParagraph"/>
              <w:widowControl w:val="0"/>
              <w:tabs>
                <w:tab w:val="left" w:pos="1040"/>
                <w:tab w:val="left" w:pos="1089"/>
                <w:tab w:val="left" w:pos="1521"/>
                <w:tab w:val="left" w:pos="1900"/>
              </w:tabs>
              <w:autoSpaceDE w:val="0"/>
              <w:autoSpaceDN w:val="0"/>
              <w:spacing w:line="240" w:lineRule="auto"/>
              <w:ind w:left="40" w:right="16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CELT-P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(Certificate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in </w:t>
            </w:r>
            <w:r>
              <w:rPr>
                <w:spacing w:val="-2"/>
                <w:sz w:val="20"/>
                <w:lang w:val="en-US"/>
              </w:rPr>
              <w:t>English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29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Language Teaching – Primary) DELTA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(Diploma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in </w:t>
            </w:r>
            <w:r>
              <w:rPr>
                <w:spacing w:val="-2"/>
                <w:sz w:val="20"/>
                <w:lang w:val="en-US"/>
              </w:rPr>
              <w:t>Teaching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2"/>
                <w:sz w:val="20"/>
                <w:lang w:val="en-US"/>
              </w:rPr>
              <w:t>English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6"/>
                <w:sz w:val="20"/>
                <w:lang w:val="en-US"/>
              </w:rPr>
              <w:t xml:space="preserve">to </w:t>
            </w:r>
            <w:r>
              <w:rPr>
                <w:spacing w:val="-2"/>
                <w:sz w:val="20"/>
                <w:lang w:val="en-US"/>
              </w:rPr>
              <w:t>Speakers</w:t>
            </w:r>
            <w:r>
              <w:rPr>
                <w:sz w:val="20"/>
                <w:lang w:val="en-US"/>
              </w:rPr>
              <w:tab/>
            </w:r>
            <w:r>
              <w:rPr>
                <w:sz w:val="20"/>
                <w:lang w:val="en-US"/>
              </w:rPr>
              <w:tab/>
            </w:r>
            <w:r>
              <w:rPr>
                <w:spacing w:val="-6"/>
                <w:sz w:val="20"/>
                <w:lang w:val="en-US"/>
              </w:rPr>
              <w:t>of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4"/>
                <w:sz w:val="20"/>
                <w:lang w:val="en-US"/>
              </w:rPr>
              <w:t xml:space="preserve">Other </w:t>
            </w:r>
            <w:r>
              <w:rPr>
                <w:spacing w:val="-2"/>
                <w:sz w:val="20"/>
                <w:lang w:val="en-US"/>
              </w:rPr>
              <w:t>Languages)</w:t>
            </w:r>
          </w:p>
          <w:p w:rsidR="00495660" w:rsidRDefault="00495660" w:rsidP="00495660">
            <w:pPr>
              <w:pStyle w:val="TableParagraph"/>
              <w:widowControl w:val="0"/>
              <w:tabs>
                <w:tab w:val="left" w:pos="1063"/>
              </w:tabs>
              <w:autoSpaceDE w:val="0"/>
              <w:autoSpaceDN w:val="0"/>
              <w:spacing w:line="240" w:lineRule="auto"/>
              <w:ind w:left="40" w:right="16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CELT-S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(Certificate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in </w:t>
            </w:r>
            <w:r>
              <w:rPr>
                <w:spacing w:val="-2"/>
                <w:sz w:val="20"/>
                <w:lang w:val="en-US"/>
              </w:rPr>
              <w:t>English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2"/>
                <w:sz w:val="20"/>
                <w:lang w:val="en-US"/>
              </w:rPr>
              <w:t xml:space="preserve">Language </w:t>
            </w:r>
            <w:r>
              <w:rPr>
                <w:sz w:val="20"/>
                <w:lang w:val="en-US"/>
              </w:rPr>
              <w:t xml:space="preserve">Teaching – Secondary) </w:t>
            </w:r>
            <w:r>
              <w:rPr>
                <w:spacing w:val="-4"/>
                <w:sz w:val="20"/>
                <w:lang w:val="en-US"/>
              </w:rPr>
              <w:t>TKT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"Teaching</w:t>
            </w:r>
            <w:r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Knowledge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Test Certificate</w:t>
            </w:r>
            <w:r>
              <w:rPr>
                <w:spacing w:val="2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2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EMI</w:t>
            </w:r>
            <w:r>
              <w:rPr>
                <w:spacing w:val="2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Skills</w:t>
            </w:r>
            <w:r>
              <w:rPr>
                <w:spacing w:val="2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 English</w:t>
            </w:r>
            <w:r>
              <w:rPr>
                <w:spacing w:val="4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as</w:t>
            </w:r>
            <w:r>
              <w:rPr>
                <w:spacing w:val="4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</w:t>
            </w:r>
            <w:r>
              <w:rPr>
                <w:spacing w:val="4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Medium</w:t>
            </w:r>
            <w:r>
              <w:rPr>
                <w:spacing w:val="4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of </w:t>
            </w:r>
            <w:r>
              <w:rPr>
                <w:spacing w:val="-2"/>
                <w:sz w:val="20"/>
                <w:lang w:val="en-US"/>
              </w:rPr>
              <w:t>Instruction)"</w:t>
            </w:r>
          </w:p>
          <w:p w:rsidR="00495660" w:rsidRDefault="00495660" w:rsidP="00495660">
            <w:pPr>
              <w:pStyle w:val="TableParagraph"/>
              <w:widowControl w:val="0"/>
              <w:tabs>
                <w:tab w:val="left" w:pos="1089"/>
                <w:tab w:val="left" w:pos="1386"/>
                <w:tab w:val="left" w:pos="1521"/>
              </w:tabs>
              <w:autoSpaceDE w:val="0"/>
              <w:autoSpaceDN w:val="0"/>
              <w:spacing w:line="240" w:lineRule="auto"/>
              <w:ind w:left="40" w:right="29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Teacher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of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English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to </w:t>
            </w:r>
            <w:r>
              <w:rPr>
                <w:spacing w:val="-2"/>
                <w:sz w:val="20"/>
                <w:lang w:val="en-US"/>
              </w:rPr>
              <w:t>Speakers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6"/>
                <w:sz w:val="20"/>
                <w:lang w:val="en-US"/>
              </w:rPr>
              <w:t>of</w:t>
            </w:r>
            <w:r>
              <w:rPr>
                <w:sz w:val="20"/>
                <w:lang w:val="en-US"/>
              </w:rPr>
              <w:tab/>
            </w:r>
            <w:r>
              <w:rPr>
                <w:sz w:val="20"/>
                <w:lang w:val="en-US"/>
              </w:rPr>
              <w:tab/>
            </w:r>
            <w:r>
              <w:rPr>
                <w:spacing w:val="-4"/>
                <w:sz w:val="20"/>
                <w:lang w:val="en-US"/>
              </w:rPr>
              <w:t xml:space="preserve">Other </w:t>
            </w:r>
            <w:r>
              <w:rPr>
                <w:spacing w:val="-2"/>
                <w:sz w:val="20"/>
                <w:lang w:val="en-US"/>
              </w:rPr>
              <w:t>Languages</w:t>
            </w:r>
            <w:r>
              <w:rPr>
                <w:sz w:val="20"/>
                <w:lang w:val="en-US"/>
              </w:rPr>
              <w:tab/>
            </w:r>
            <w:r>
              <w:rPr>
                <w:sz w:val="20"/>
                <w:lang w:val="en-US"/>
              </w:rPr>
              <w:tab/>
            </w:r>
            <w:r>
              <w:rPr>
                <w:spacing w:val="-2"/>
                <w:sz w:val="20"/>
                <w:lang w:val="en-US"/>
              </w:rPr>
              <w:t>(TESOL)" TESOL"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b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Сертификат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 xml:space="preserve">плюс 1 балл (за каждый </w:t>
            </w:r>
            <w:r>
              <w:rPr>
                <w:spacing w:val="-2"/>
                <w:sz w:val="20"/>
              </w:rPr>
              <w:t>отдельно)</w:t>
            </w:r>
          </w:p>
        </w:tc>
        <w:bookmarkStart w:id="3" w:name="_GoBack"/>
        <w:bookmarkEnd w:id="3"/>
      </w:tr>
      <w:tr w:rsidR="00495660" w:rsidTr="0011034B">
        <w:trPr>
          <w:trHeight w:val="333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Итого: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</w:tr>
    </w:tbl>
    <w:p w:rsidR="00495660" w:rsidRDefault="00495660" w:rsidP="00495660">
      <w:pPr>
        <w:spacing w:after="0" w:line="240" w:lineRule="auto"/>
        <w:jc w:val="center"/>
      </w:pPr>
    </w:p>
    <w:p w:rsidR="00495660" w:rsidRDefault="00495660" w:rsidP="00495660">
      <w:pPr>
        <w:spacing w:after="0" w:line="240" w:lineRule="auto"/>
      </w:pPr>
      <w:r>
        <w:rPr>
          <w:lang w:val="kk-KZ"/>
        </w:rPr>
        <w:t>Приём на работы проходит на конкурсной основе. Комиссия рассматривает документы только на сайте   https://hr-nobd.edu.kz</w:t>
      </w:r>
    </w:p>
    <w:p w:rsidR="00495660" w:rsidRPr="008F35E7" w:rsidRDefault="00495660" w:rsidP="00495660">
      <w:pPr>
        <w:spacing w:after="0" w:line="240" w:lineRule="auto"/>
      </w:pPr>
    </w:p>
    <w:p w:rsidR="00495660" w:rsidRPr="00495660" w:rsidRDefault="00495660" w:rsidP="00495660">
      <w:pPr>
        <w:suppressAutoHyphens/>
        <w:spacing w:after="0" w:line="240" w:lineRule="auto"/>
        <w:rPr>
          <w:rFonts w:ascii="Arial" w:eastAsia="Times New Roman" w:hAnsi="Arial" w:cs="Arial"/>
          <w:color w:val="000000"/>
          <w:lang w:eastAsia="ar-SA"/>
        </w:rPr>
      </w:pPr>
    </w:p>
    <w:sectPr w:rsidR="00495660" w:rsidRPr="00495660" w:rsidSect="00495660">
      <w:pgSz w:w="11906" w:h="16838"/>
      <w:pgMar w:top="720" w:right="240" w:bottom="280" w:left="840" w:header="720" w:footer="720" w:gutter="0"/>
      <w:cols w:space="72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7"/>
    <w:lvl w:ilvl="0">
      <w:numFmt w:val="bullet"/>
      <w:lvlText w:val="-"/>
      <w:lvlJc w:val="left"/>
      <w:pPr>
        <w:tabs>
          <w:tab w:val="num" w:pos="0"/>
        </w:tabs>
        <w:ind w:left="9" w:hanging="106"/>
      </w:pPr>
      <w:rPr>
        <w:rFonts w:ascii="Times New Roman" w:hAnsi="Times New Roman" w:cs="Times New Roman"/>
        <w:w w:val="101"/>
        <w:sz w:val="18"/>
        <w:szCs w:val="18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211" w:hanging="106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423" w:hanging="106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635" w:hanging="106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846" w:hanging="106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1058" w:hanging="106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1270" w:hanging="106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1481" w:hanging="106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1693" w:hanging="106"/>
      </w:pPr>
      <w:rPr>
        <w:rFonts w:ascii="Symbol" w:hAnsi="Symbol"/>
        <w:lang w:val="ru-RU" w:eastAsia="ar-SA" w:bidi="ar-SA"/>
      </w:rPr>
    </w:lvl>
  </w:abstractNum>
  <w:abstractNum w:abstractNumId="2">
    <w:nsid w:val="00000003"/>
    <w:multiLevelType w:val="multilevel"/>
    <w:tmpl w:val="00000003"/>
    <w:name w:val="WWNum6"/>
    <w:lvl w:ilvl="0">
      <w:numFmt w:val="bullet"/>
      <w:lvlText w:val="-"/>
      <w:lvlJc w:val="left"/>
      <w:pPr>
        <w:tabs>
          <w:tab w:val="num" w:pos="0"/>
        </w:tabs>
        <w:ind w:left="115" w:hanging="106"/>
      </w:pPr>
      <w:rPr>
        <w:rFonts w:ascii="Times New Roman" w:hAnsi="Times New Roman" w:cs="Times New Roman"/>
        <w:w w:val="101"/>
        <w:sz w:val="18"/>
        <w:szCs w:val="18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319" w:hanging="106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519" w:hanging="106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719" w:hanging="106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918" w:hanging="106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1118" w:hanging="106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1318" w:hanging="106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1517" w:hanging="106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1717" w:hanging="106"/>
      </w:pPr>
      <w:rPr>
        <w:rFonts w:ascii="Symbol" w:hAnsi="Symbol"/>
        <w:lang w:val="ru-RU" w:eastAsia="ar-SA" w:bidi="ar-SA"/>
      </w:rPr>
    </w:lvl>
  </w:abstractNum>
  <w:abstractNum w:abstractNumId="3">
    <w:nsid w:val="00000004"/>
    <w:multiLevelType w:val="multilevel"/>
    <w:tmpl w:val="00000004"/>
    <w:name w:val="WWNum5"/>
    <w:lvl w:ilvl="0">
      <w:numFmt w:val="bullet"/>
      <w:lvlText w:val="-"/>
      <w:lvlJc w:val="left"/>
      <w:pPr>
        <w:tabs>
          <w:tab w:val="num" w:pos="0"/>
        </w:tabs>
        <w:ind w:left="9" w:hanging="106"/>
      </w:pPr>
      <w:rPr>
        <w:rFonts w:ascii="Times New Roman" w:hAnsi="Times New Roman" w:cs="Times New Roman"/>
        <w:w w:val="101"/>
        <w:sz w:val="18"/>
        <w:szCs w:val="18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211" w:hanging="106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423" w:hanging="106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635" w:hanging="106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846" w:hanging="106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1058" w:hanging="106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1270" w:hanging="106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1481" w:hanging="106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1693" w:hanging="106"/>
      </w:pPr>
      <w:rPr>
        <w:rFonts w:ascii="Symbol" w:hAnsi="Symbol"/>
        <w:lang w:val="ru-RU" w:eastAsia="ar-SA" w:bidi="ar-SA"/>
      </w:rPr>
    </w:lvl>
  </w:abstractNum>
  <w:abstractNum w:abstractNumId="4">
    <w:nsid w:val="00000005"/>
    <w:multiLevelType w:val="multilevel"/>
    <w:tmpl w:val="00000005"/>
    <w:name w:val="WWNum4"/>
    <w:lvl w:ilvl="0">
      <w:start w:val="1"/>
      <w:numFmt w:val="decimal"/>
      <w:lvlText w:val="%1)"/>
      <w:lvlJc w:val="left"/>
      <w:pPr>
        <w:tabs>
          <w:tab w:val="num" w:pos="0"/>
        </w:tabs>
        <w:ind w:left="109" w:hanging="288"/>
      </w:pPr>
      <w:rPr>
        <w:rFonts w:eastAsia="Microsoft Sans Serif" w:cs="Microsoft Sans Serif"/>
        <w:spacing w:val="-2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858" w:hanging="288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616" w:hanging="288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374" w:hanging="288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3" w:hanging="288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891" w:hanging="288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649" w:hanging="288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8" w:hanging="288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66" w:hanging="288"/>
      </w:pPr>
      <w:rPr>
        <w:rFonts w:ascii="Symbol" w:hAnsi="Symbol"/>
        <w:lang w:val="ru-RU" w:eastAsia="ar-SA" w:bidi="ar-SA"/>
      </w:rPr>
    </w:lvl>
  </w:abstractNum>
  <w:abstractNum w:abstractNumId="5">
    <w:nsid w:val="00000006"/>
    <w:multiLevelType w:val="multilevel"/>
    <w:tmpl w:val="00000006"/>
    <w:name w:val="WWNum3"/>
    <w:lvl w:ilvl="0">
      <w:numFmt w:val="bullet"/>
      <w:lvlText w:val="-"/>
      <w:lvlJc w:val="left"/>
      <w:pPr>
        <w:tabs>
          <w:tab w:val="num" w:pos="0"/>
        </w:tabs>
        <w:ind w:left="109" w:hanging="125"/>
      </w:pPr>
      <w:rPr>
        <w:rFonts w:ascii="Microsoft Sans Serif" w:hAnsi="Microsoft Sans Serif" w:cs="Microsoft Sans Serif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858" w:hanging="125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616" w:hanging="125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374" w:hanging="125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3" w:hanging="125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891" w:hanging="125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649" w:hanging="125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8" w:hanging="125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66" w:hanging="125"/>
      </w:pPr>
      <w:rPr>
        <w:rFonts w:ascii="Symbol" w:hAnsi="Symbol"/>
        <w:lang w:val="ru-RU" w:eastAsia="ar-SA" w:bidi="ar-SA"/>
      </w:rPr>
    </w:lvl>
  </w:abstractNum>
  <w:abstractNum w:abstractNumId="6">
    <w:nsid w:val="00000007"/>
    <w:multiLevelType w:val="multilevel"/>
    <w:tmpl w:val="00000007"/>
    <w:name w:val="WWNum2"/>
    <w:lvl w:ilvl="0">
      <w:numFmt w:val="bullet"/>
      <w:lvlText w:val="-"/>
      <w:lvlJc w:val="left"/>
      <w:pPr>
        <w:tabs>
          <w:tab w:val="num" w:pos="0"/>
        </w:tabs>
        <w:ind w:left="233" w:hanging="125"/>
      </w:pPr>
      <w:rPr>
        <w:rFonts w:ascii="Microsoft Sans Serif" w:hAnsi="Microsoft Sans Serif" w:cs="Microsoft Sans Serif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984" w:hanging="125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728" w:hanging="125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472" w:hanging="125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217" w:hanging="125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961" w:hanging="125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705" w:hanging="125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50" w:hanging="125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94" w:hanging="125"/>
      </w:pPr>
      <w:rPr>
        <w:rFonts w:ascii="Symbol" w:hAnsi="Symbol"/>
        <w:lang w:val="ru-RU" w:eastAsia="ar-SA" w:bidi="ar-SA"/>
      </w:rPr>
    </w:lvl>
  </w:abstractNum>
  <w:abstractNum w:abstractNumId="7">
    <w:nsid w:val="00000008"/>
    <w:multiLevelType w:val="multilevel"/>
    <w:tmpl w:val="00000008"/>
    <w:name w:val="WWNum1"/>
    <w:lvl w:ilvl="0">
      <w:numFmt w:val="bullet"/>
      <w:lvlText w:val="-"/>
      <w:lvlJc w:val="left"/>
      <w:pPr>
        <w:tabs>
          <w:tab w:val="num" w:pos="0"/>
        </w:tabs>
        <w:ind w:left="109" w:hanging="125"/>
      </w:pPr>
      <w:rPr>
        <w:rFonts w:ascii="Microsoft Sans Serif" w:hAnsi="Microsoft Sans Serif" w:cs="Microsoft Sans Serif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858" w:hanging="125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616" w:hanging="125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374" w:hanging="125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3" w:hanging="125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891" w:hanging="125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649" w:hanging="125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8" w:hanging="125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66" w:hanging="125"/>
      </w:pPr>
      <w:rPr>
        <w:rFonts w:ascii="Symbol" w:hAnsi="Symbol"/>
        <w:lang w:val="ru-RU" w:eastAsia="ar-SA" w:bidi="ar-SA"/>
      </w:rPr>
    </w:lvl>
  </w:abstractNum>
  <w:abstractNum w:abstractNumId="8">
    <w:nsid w:val="020B102A"/>
    <w:multiLevelType w:val="hybridMultilevel"/>
    <w:tmpl w:val="7BCCAA46"/>
    <w:lvl w:ilvl="0" w:tplc="D1368338">
      <w:numFmt w:val="bullet"/>
      <w:lvlText w:val="-"/>
      <w:lvlJc w:val="left"/>
      <w:pPr>
        <w:ind w:left="40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BC87174">
      <w:numFmt w:val="bullet"/>
      <w:lvlText w:val="•"/>
      <w:lvlJc w:val="left"/>
      <w:pPr>
        <w:ind w:left="404" w:hanging="266"/>
      </w:pPr>
      <w:rPr>
        <w:rFonts w:hint="default"/>
        <w:lang w:val="ru-RU" w:eastAsia="en-US" w:bidi="ar-SA"/>
      </w:rPr>
    </w:lvl>
    <w:lvl w:ilvl="2" w:tplc="FDF09934">
      <w:numFmt w:val="bullet"/>
      <w:lvlText w:val="•"/>
      <w:lvlJc w:val="left"/>
      <w:pPr>
        <w:ind w:left="768" w:hanging="266"/>
      </w:pPr>
      <w:rPr>
        <w:rFonts w:hint="default"/>
        <w:lang w:val="ru-RU" w:eastAsia="en-US" w:bidi="ar-SA"/>
      </w:rPr>
    </w:lvl>
    <w:lvl w:ilvl="3" w:tplc="E7ECCCD0">
      <w:numFmt w:val="bullet"/>
      <w:lvlText w:val="•"/>
      <w:lvlJc w:val="left"/>
      <w:pPr>
        <w:ind w:left="1132" w:hanging="266"/>
      </w:pPr>
      <w:rPr>
        <w:rFonts w:hint="default"/>
        <w:lang w:val="ru-RU" w:eastAsia="en-US" w:bidi="ar-SA"/>
      </w:rPr>
    </w:lvl>
    <w:lvl w:ilvl="4" w:tplc="F814C62C">
      <w:numFmt w:val="bullet"/>
      <w:lvlText w:val="•"/>
      <w:lvlJc w:val="left"/>
      <w:pPr>
        <w:ind w:left="1496" w:hanging="266"/>
      </w:pPr>
      <w:rPr>
        <w:rFonts w:hint="default"/>
        <w:lang w:val="ru-RU" w:eastAsia="en-US" w:bidi="ar-SA"/>
      </w:rPr>
    </w:lvl>
    <w:lvl w:ilvl="5" w:tplc="1DDE4E68">
      <w:numFmt w:val="bullet"/>
      <w:lvlText w:val="•"/>
      <w:lvlJc w:val="left"/>
      <w:pPr>
        <w:ind w:left="1860" w:hanging="266"/>
      </w:pPr>
      <w:rPr>
        <w:rFonts w:hint="default"/>
        <w:lang w:val="ru-RU" w:eastAsia="en-US" w:bidi="ar-SA"/>
      </w:rPr>
    </w:lvl>
    <w:lvl w:ilvl="6" w:tplc="65166242">
      <w:numFmt w:val="bullet"/>
      <w:lvlText w:val="•"/>
      <w:lvlJc w:val="left"/>
      <w:pPr>
        <w:ind w:left="2224" w:hanging="266"/>
      </w:pPr>
      <w:rPr>
        <w:rFonts w:hint="default"/>
        <w:lang w:val="ru-RU" w:eastAsia="en-US" w:bidi="ar-SA"/>
      </w:rPr>
    </w:lvl>
    <w:lvl w:ilvl="7" w:tplc="F0B0290C">
      <w:numFmt w:val="bullet"/>
      <w:lvlText w:val="•"/>
      <w:lvlJc w:val="left"/>
      <w:pPr>
        <w:ind w:left="2588" w:hanging="266"/>
      </w:pPr>
      <w:rPr>
        <w:rFonts w:hint="default"/>
        <w:lang w:val="ru-RU" w:eastAsia="en-US" w:bidi="ar-SA"/>
      </w:rPr>
    </w:lvl>
    <w:lvl w:ilvl="8" w:tplc="3CEA4EC0">
      <w:numFmt w:val="bullet"/>
      <w:lvlText w:val="•"/>
      <w:lvlJc w:val="left"/>
      <w:pPr>
        <w:ind w:left="2952" w:hanging="266"/>
      </w:pPr>
      <w:rPr>
        <w:rFonts w:hint="default"/>
        <w:lang w:val="ru-RU" w:eastAsia="en-US" w:bidi="ar-SA"/>
      </w:rPr>
    </w:lvl>
  </w:abstractNum>
  <w:abstractNum w:abstractNumId="9">
    <w:nsid w:val="1E7815D7"/>
    <w:multiLevelType w:val="hybridMultilevel"/>
    <w:tmpl w:val="37960490"/>
    <w:lvl w:ilvl="0" w:tplc="6986A9F4">
      <w:numFmt w:val="bullet"/>
      <w:lvlText w:val="-"/>
      <w:lvlJc w:val="left"/>
      <w:pPr>
        <w:ind w:left="40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95260E8">
      <w:numFmt w:val="bullet"/>
      <w:lvlText w:val="•"/>
      <w:lvlJc w:val="left"/>
      <w:pPr>
        <w:ind w:left="404" w:hanging="117"/>
      </w:pPr>
      <w:rPr>
        <w:rFonts w:hint="default"/>
        <w:lang w:val="ru-RU" w:eastAsia="en-US" w:bidi="ar-SA"/>
      </w:rPr>
    </w:lvl>
    <w:lvl w:ilvl="2" w:tplc="214A9254">
      <w:numFmt w:val="bullet"/>
      <w:lvlText w:val="•"/>
      <w:lvlJc w:val="left"/>
      <w:pPr>
        <w:ind w:left="768" w:hanging="117"/>
      </w:pPr>
      <w:rPr>
        <w:rFonts w:hint="default"/>
        <w:lang w:val="ru-RU" w:eastAsia="en-US" w:bidi="ar-SA"/>
      </w:rPr>
    </w:lvl>
    <w:lvl w:ilvl="3" w:tplc="3E548768">
      <w:numFmt w:val="bullet"/>
      <w:lvlText w:val="•"/>
      <w:lvlJc w:val="left"/>
      <w:pPr>
        <w:ind w:left="1132" w:hanging="117"/>
      </w:pPr>
      <w:rPr>
        <w:rFonts w:hint="default"/>
        <w:lang w:val="ru-RU" w:eastAsia="en-US" w:bidi="ar-SA"/>
      </w:rPr>
    </w:lvl>
    <w:lvl w:ilvl="4" w:tplc="2A4E79D2">
      <w:numFmt w:val="bullet"/>
      <w:lvlText w:val="•"/>
      <w:lvlJc w:val="left"/>
      <w:pPr>
        <w:ind w:left="1496" w:hanging="117"/>
      </w:pPr>
      <w:rPr>
        <w:rFonts w:hint="default"/>
        <w:lang w:val="ru-RU" w:eastAsia="en-US" w:bidi="ar-SA"/>
      </w:rPr>
    </w:lvl>
    <w:lvl w:ilvl="5" w:tplc="D1BA75EA">
      <w:numFmt w:val="bullet"/>
      <w:lvlText w:val="•"/>
      <w:lvlJc w:val="left"/>
      <w:pPr>
        <w:ind w:left="1860" w:hanging="117"/>
      </w:pPr>
      <w:rPr>
        <w:rFonts w:hint="default"/>
        <w:lang w:val="ru-RU" w:eastAsia="en-US" w:bidi="ar-SA"/>
      </w:rPr>
    </w:lvl>
    <w:lvl w:ilvl="6" w:tplc="0C8EF006">
      <w:numFmt w:val="bullet"/>
      <w:lvlText w:val="•"/>
      <w:lvlJc w:val="left"/>
      <w:pPr>
        <w:ind w:left="2224" w:hanging="117"/>
      </w:pPr>
      <w:rPr>
        <w:rFonts w:hint="default"/>
        <w:lang w:val="ru-RU" w:eastAsia="en-US" w:bidi="ar-SA"/>
      </w:rPr>
    </w:lvl>
    <w:lvl w:ilvl="7" w:tplc="A5AE8F2A">
      <w:numFmt w:val="bullet"/>
      <w:lvlText w:val="•"/>
      <w:lvlJc w:val="left"/>
      <w:pPr>
        <w:ind w:left="2588" w:hanging="117"/>
      </w:pPr>
      <w:rPr>
        <w:rFonts w:hint="default"/>
        <w:lang w:val="ru-RU" w:eastAsia="en-US" w:bidi="ar-SA"/>
      </w:rPr>
    </w:lvl>
    <w:lvl w:ilvl="8" w:tplc="DEFCE6EC">
      <w:numFmt w:val="bullet"/>
      <w:lvlText w:val="•"/>
      <w:lvlJc w:val="left"/>
      <w:pPr>
        <w:ind w:left="2952" w:hanging="117"/>
      </w:pPr>
      <w:rPr>
        <w:rFonts w:hint="default"/>
        <w:lang w:val="ru-RU" w:eastAsia="en-US" w:bidi="ar-SA"/>
      </w:rPr>
    </w:lvl>
  </w:abstractNum>
  <w:abstractNum w:abstractNumId="10">
    <w:nsid w:val="374A5855"/>
    <w:multiLevelType w:val="hybridMultilevel"/>
    <w:tmpl w:val="FC9200AE"/>
    <w:lvl w:ilvl="0" w:tplc="5C467382">
      <w:numFmt w:val="bullet"/>
      <w:lvlText w:val="-"/>
      <w:lvlJc w:val="left"/>
      <w:pPr>
        <w:ind w:left="40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D6260C2">
      <w:numFmt w:val="bullet"/>
      <w:lvlText w:val="•"/>
      <w:lvlJc w:val="left"/>
      <w:pPr>
        <w:ind w:left="404" w:hanging="266"/>
      </w:pPr>
      <w:rPr>
        <w:rFonts w:hint="default"/>
        <w:lang w:val="ru-RU" w:eastAsia="en-US" w:bidi="ar-SA"/>
      </w:rPr>
    </w:lvl>
    <w:lvl w:ilvl="2" w:tplc="80E6762E">
      <w:numFmt w:val="bullet"/>
      <w:lvlText w:val="•"/>
      <w:lvlJc w:val="left"/>
      <w:pPr>
        <w:ind w:left="768" w:hanging="266"/>
      </w:pPr>
      <w:rPr>
        <w:rFonts w:hint="default"/>
        <w:lang w:val="ru-RU" w:eastAsia="en-US" w:bidi="ar-SA"/>
      </w:rPr>
    </w:lvl>
    <w:lvl w:ilvl="3" w:tplc="3A5AF2BE">
      <w:numFmt w:val="bullet"/>
      <w:lvlText w:val="•"/>
      <w:lvlJc w:val="left"/>
      <w:pPr>
        <w:ind w:left="1132" w:hanging="266"/>
      </w:pPr>
      <w:rPr>
        <w:rFonts w:hint="default"/>
        <w:lang w:val="ru-RU" w:eastAsia="en-US" w:bidi="ar-SA"/>
      </w:rPr>
    </w:lvl>
    <w:lvl w:ilvl="4" w:tplc="F586C50C">
      <w:numFmt w:val="bullet"/>
      <w:lvlText w:val="•"/>
      <w:lvlJc w:val="left"/>
      <w:pPr>
        <w:ind w:left="1496" w:hanging="266"/>
      </w:pPr>
      <w:rPr>
        <w:rFonts w:hint="default"/>
        <w:lang w:val="ru-RU" w:eastAsia="en-US" w:bidi="ar-SA"/>
      </w:rPr>
    </w:lvl>
    <w:lvl w:ilvl="5" w:tplc="F64EC9F0">
      <w:numFmt w:val="bullet"/>
      <w:lvlText w:val="•"/>
      <w:lvlJc w:val="left"/>
      <w:pPr>
        <w:ind w:left="1860" w:hanging="266"/>
      </w:pPr>
      <w:rPr>
        <w:rFonts w:hint="default"/>
        <w:lang w:val="ru-RU" w:eastAsia="en-US" w:bidi="ar-SA"/>
      </w:rPr>
    </w:lvl>
    <w:lvl w:ilvl="6" w:tplc="8422A926">
      <w:numFmt w:val="bullet"/>
      <w:lvlText w:val="•"/>
      <w:lvlJc w:val="left"/>
      <w:pPr>
        <w:ind w:left="2224" w:hanging="266"/>
      </w:pPr>
      <w:rPr>
        <w:rFonts w:hint="default"/>
        <w:lang w:val="ru-RU" w:eastAsia="en-US" w:bidi="ar-SA"/>
      </w:rPr>
    </w:lvl>
    <w:lvl w:ilvl="7" w:tplc="AEC4312E">
      <w:numFmt w:val="bullet"/>
      <w:lvlText w:val="•"/>
      <w:lvlJc w:val="left"/>
      <w:pPr>
        <w:ind w:left="2588" w:hanging="266"/>
      </w:pPr>
      <w:rPr>
        <w:rFonts w:hint="default"/>
        <w:lang w:val="ru-RU" w:eastAsia="en-US" w:bidi="ar-SA"/>
      </w:rPr>
    </w:lvl>
    <w:lvl w:ilvl="8" w:tplc="21A4D6A2">
      <w:numFmt w:val="bullet"/>
      <w:lvlText w:val="•"/>
      <w:lvlJc w:val="left"/>
      <w:pPr>
        <w:ind w:left="2952" w:hanging="266"/>
      </w:pPr>
      <w:rPr>
        <w:rFonts w:hint="default"/>
        <w:lang w:val="ru-RU" w:eastAsia="en-US" w:bidi="ar-SA"/>
      </w:rPr>
    </w:lvl>
  </w:abstractNum>
  <w:abstractNum w:abstractNumId="11">
    <w:nsid w:val="5737263E"/>
    <w:multiLevelType w:val="hybridMultilevel"/>
    <w:tmpl w:val="86145462"/>
    <w:lvl w:ilvl="0" w:tplc="B4E2BF08">
      <w:numFmt w:val="bullet"/>
      <w:lvlText w:val="-"/>
      <w:lvlJc w:val="left"/>
      <w:pPr>
        <w:ind w:left="40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9F0F7D2">
      <w:numFmt w:val="bullet"/>
      <w:lvlText w:val="•"/>
      <w:lvlJc w:val="left"/>
      <w:pPr>
        <w:ind w:left="404" w:hanging="117"/>
      </w:pPr>
      <w:rPr>
        <w:rFonts w:hint="default"/>
        <w:lang w:val="ru-RU" w:eastAsia="en-US" w:bidi="ar-SA"/>
      </w:rPr>
    </w:lvl>
    <w:lvl w:ilvl="2" w:tplc="D158D2E0">
      <w:numFmt w:val="bullet"/>
      <w:lvlText w:val="•"/>
      <w:lvlJc w:val="left"/>
      <w:pPr>
        <w:ind w:left="768" w:hanging="117"/>
      </w:pPr>
      <w:rPr>
        <w:rFonts w:hint="default"/>
        <w:lang w:val="ru-RU" w:eastAsia="en-US" w:bidi="ar-SA"/>
      </w:rPr>
    </w:lvl>
    <w:lvl w:ilvl="3" w:tplc="5FA82342">
      <w:numFmt w:val="bullet"/>
      <w:lvlText w:val="•"/>
      <w:lvlJc w:val="left"/>
      <w:pPr>
        <w:ind w:left="1132" w:hanging="117"/>
      </w:pPr>
      <w:rPr>
        <w:rFonts w:hint="default"/>
        <w:lang w:val="ru-RU" w:eastAsia="en-US" w:bidi="ar-SA"/>
      </w:rPr>
    </w:lvl>
    <w:lvl w:ilvl="4" w:tplc="EA36A4E0">
      <w:numFmt w:val="bullet"/>
      <w:lvlText w:val="•"/>
      <w:lvlJc w:val="left"/>
      <w:pPr>
        <w:ind w:left="1496" w:hanging="117"/>
      </w:pPr>
      <w:rPr>
        <w:rFonts w:hint="default"/>
        <w:lang w:val="ru-RU" w:eastAsia="en-US" w:bidi="ar-SA"/>
      </w:rPr>
    </w:lvl>
    <w:lvl w:ilvl="5" w:tplc="ABA8F22A">
      <w:numFmt w:val="bullet"/>
      <w:lvlText w:val="•"/>
      <w:lvlJc w:val="left"/>
      <w:pPr>
        <w:ind w:left="1860" w:hanging="117"/>
      </w:pPr>
      <w:rPr>
        <w:rFonts w:hint="default"/>
        <w:lang w:val="ru-RU" w:eastAsia="en-US" w:bidi="ar-SA"/>
      </w:rPr>
    </w:lvl>
    <w:lvl w:ilvl="6" w:tplc="EDFA14B0">
      <w:numFmt w:val="bullet"/>
      <w:lvlText w:val="•"/>
      <w:lvlJc w:val="left"/>
      <w:pPr>
        <w:ind w:left="2224" w:hanging="117"/>
      </w:pPr>
      <w:rPr>
        <w:rFonts w:hint="default"/>
        <w:lang w:val="ru-RU" w:eastAsia="en-US" w:bidi="ar-SA"/>
      </w:rPr>
    </w:lvl>
    <w:lvl w:ilvl="7" w:tplc="E780C876">
      <w:numFmt w:val="bullet"/>
      <w:lvlText w:val="•"/>
      <w:lvlJc w:val="left"/>
      <w:pPr>
        <w:ind w:left="2588" w:hanging="117"/>
      </w:pPr>
      <w:rPr>
        <w:rFonts w:hint="default"/>
        <w:lang w:val="ru-RU" w:eastAsia="en-US" w:bidi="ar-SA"/>
      </w:rPr>
    </w:lvl>
    <w:lvl w:ilvl="8" w:tplc="ED2C4150">
      <w:numFmt w:val="bullet"/>
      <w:lvlText w:val="•"/>
      <w:lvlJc w:val="left"/>
      <w:pPr>
        <w:ind w:left="2952" w:hanging="117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9"/>
  </w:num>
  <w:num w:numId="5">
    <w:abstractNumId w:val="10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11"/>
  </w:num>
  <w:num w:numId="12">
    <w:abstractNumId w:val="8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72B"/>
    <w:rsid w:val="000E0A08"/>
    <w:rsid w:val="00495660"/>
    <w:rsid w:val="009B372B"/>
    <w:rsid w:val="00E1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rsid w:val="00495660"/>
    <w:pPr>
      <w:numPr>
        <w:numId w:val="1"/>
      </w:numPr>
      <w:suppressAutoHyphens/>
      <w:spacing w:before="1" w:after="0" w:line="100" w:lineRule="atLeast"/>
      <w:ind w:left="235" w:right="1123" w:firstLine="0"/>
      <w:outlineLvl w:val="0"/>
    </w:pPr>
    <w:rPr>
      <w:rFonts w:ascii="Times New Roman" w:eastAsia="Times New Roman" w:hAnsi="Times New Roman" w:cs="Times New Roman"/>
      <w:b/>
      <w:bCs/>
      <w:sz w:val="18"/>
      <w:szCs w:val="1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95660"/>
    <w:rPr>
      <w:rFonts w:ascii="Times New Roman" w:eastAsia="Times New Roman" w:hAnsi="Times New Roman" w:cs="Times New Roman"/>
      <w:b/>
      <w:bCs/>
      <w:sz w:val="18"/>
      <w:szCs w:val="18"/>
      <w:lang w:eastAsia="ar-SA"/>
    </w:rPr>
  </w:style>
  <w:style w:type="character" w:customStyle="1" w:styleId="DefaultParagraphFont">
    <w:name w:val="Default Paragraph Font"/>
    <w:rsid w:val="00495660"/>
  </w:style>
  <w:style w:type="character" w:customStyle="1" w:styleId="ListLabel1">
    <w:name w:val="ListLabel 1"/>
    <w:rsid w:val="00495660"/>
    <w:rPr>
      <w:rFonts w:eastAsia="Times New Roman" w:cs="Times New Roman"/>
      <w:w w:val="101"/>
      <w:sz w:val="18"/>
      <w:szCs w:val="18"/>
      <w:lang w:val="ru-RU" w:eastAsia="ar-SA" w:bidi="ar-SA"/>
    </w:rPr>
  </w:style>
  <w:style w:type="character" w:customStyle="1" w:styleId="ListLabel2">
    <w:name w:val="ListLabel 2"/>
    <w:rsid w:val="00495660"/>
    <w:rPr>
      <w:lang w:val="ru-RU" w:eastAsia="ar-SA" w:bidi="ar-SA"/>
    </w:rPr>
  </w:style>
  <w:style w:type="character" w:customStyle="1" w:styleId="ListLabel3">
    <w:name w:val="ListLabel 3"/>
    <w:rsid w:val="00495660"/>
    <w:rPr>
      <w:rFonts w:eastAsia="Microsoft Sans Serif" w:cs="Microsoft Sans Serif"/>
      <w:spacing w:val="-2"/>
      <w:w w:val="100"/>
      <w:sz w:val="20"/>
      <w:szCs w:val="20"/>
      <w:lang w:val="ru-RU" w:eastAsia="ar-SA" w:bidi="ar-SA"/>
    </w:rPr>
  </w:style>
  <w:style w:type="character" w:customStyle="1" w:styleId="ListLabel4">
    <w:name w:val="ListLabel 4"/>
    <w:rsid w:val="00495660"/>
    <w:rPr>
      <w:rFonts w:eastAsia="Microsoft Sans Serif" w:cs="Microsoft Sans Serif"/>
      <w:w w:val="100"/>
      <w:sz w:val="20"/>
      <w:szCs w:val="20"/>
      <w:lang w:val="ru-RU" w:eastAsia="ar-SA" w:bidi="ar-SA"/>
    </w:rPr>
  </w:style>
  <w:style w:type="character" w:styleId="a4">
    <w:name w:val="Hyperlink"/>
    <w:rsid w:val="00495660"/>
    <w:rPr>
      <w:color w:val="000080"/>
      <w:u w:val="single"/>
      <w:lang/>
    </w:rPr>
  </w:style>
  <w:style w:type="paragraph" w:customStyle="1" w:styleId="a5">
    <w:name w:val="Заголовок"/>
    <w:basedOn w:val="a"/>
    <w:next w:val="a0"/>
    <w:rsid w:val="00495660"/>
    <w:pPr>
      <w:keepNext/>
      <w:suppressAutoHyphens/>
      <w:spacing w:before="240" w:after="120" w:line="100" w:lineRule="atLeast"/>
    </w:pPr>
    <w:rPr>
      <w:rFonts w:ascii="Arial" w:eastAsia="Microsoft YaHei" w:hAnsi="Arial" w:cs="Arial"/>
      <w:sz w:val="28"/>
      <w:szCs w:val="28"/>
      <w:lang w:eastAsia="ar-SA"/>
    </w:rPr>
  </w:style>
  <w:style w:type="paragraph" w:styleId="a0">
    <w:name w:val="Body Text"/>
    <w:basedOn w:val="a"/>
    <w:link w:val="a6"/>
    <w:uiPriority w:val="1"/>
    <w:qFormat/>
    <w:rsid w:val="00495660"/>
    <w:pPr>
      <w:suppressAutoHyphens/>
      <w:spacing w:after="0" w:line="100" w:lineRule="atLeast"/>
    </w:pPr>
    <w:rPr>
      <w:rFonts w:ascii="Times New Roman" w:eastAsia="Times New Roman" w:hAnsi="Times New Roman" w:cs="Times New Roman"/>
      <w:sz w:val="18"/>
      <w:szCs w:val="18"/>
      <w:lang w:eastAsia="ar-SA"/>
    </w:rPr>
  </w:style>
  <w:style w:type="character" w:customStyle="1" w:styleId="a6">
    <w:name w:val="Основной текст Знак"/>
    <w:basedOn w:val="a1"/>
    <w:link w:val="a0"/>
    <w:uiPriority w:val="1"/>
    <w:rsid w:val="00495660"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styleId="a7">
    <w:name w:val="List"/>
    <w:basedOn w:val="a0"/>
    <w:rsid w:val="00495660"/>
    <w:rPr>
      <w:rFonts w:cs="Arial"/>
    </w:rPr>
  </w:style>
  <w:style w:type="paragraph" w:customStyle="1" w:styleId="11">
    <w:name w:val="Название1"/>
    <w:basedOn w:val="a"/>
    <w:rsid w:val="00495660"/>
    <w:pPr>
      <w:suppressLineNumbers/>
      <w:suppressAutoHyphens/>
      <w:spacing w:before="120" w:after="120" w:line="100" w:lineRule="atLeast"/>
    </w:pPr>
    <w:rPr>
      <w:rFonts w:ascii="Times New Roman" w:eastAsia="Times New Roman" w:hAnsi="Times New Roman" w:cs="Ari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495660"/>
    <w:pPr>
      <w:suppressLineNumbers/>
      <w:suppressAutoHyphens/>
      <w:spacing w:after="0" w:line="100" w:lineRule="atLeast"/>
    </w:pPr>
    <w:rPr>
      <w:rFonts w:ascii="Times New Roman" w:eastAsia="Times New Roman" w:hAnsi="Times New Roman" w:cs="Arial"/>
      <w:lang w:eastAsia="ar-SA"/>
    </w:rPr>
  </w:style>
  <w:style w:type="paragraph" w:customStyle="1" w:styleId="ListParagraph">
    <w:name w:val="List Paragraph"/>
    <w:basedOn w:val="a"/>
    <w:rsid w:val="00495660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paragraph" w:customStyle="1" w:styleId="TableParagraph">
    <w:name w:val="Table Paragraph"/>
    <w:basedOn w:val="a"/>
    <w:uiPriority w:val="1"/>
    <w:qFormat/>
    <w:rsid w:val="00495660"/>
    <w:pPr>
      <w:suppressAutoHyphens/>
      <w:spacing w:after="0" w:line="100" w:lineRule="atLeast"/>
      <w:ind w:left="144"/>
    </w:pPr>
    <w:rPr>
      <w:rFonts w:ascii="Times New Roman" w:eastAsia="Times New Roman" w:hAnsi="Times New Roman" w:cs="Times New Roman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49566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FollowedHyperlink"/>
    <w:uiPriority w:val="99"/>
    <w:semiHidden/>
    <w:unhideWhenUsed/>
    <w:rsid w:val="00495660"/>
    <w:rPr>
      <w:color w:val="800080"/>
      <w:u w:val="single"/>
    </w:rPr>
  </w:style>
  <w:style w:type="paragraph" w:customStyle="1" w:styleId="13">
    <w:name w:val="Абзац списка1"/>
    <w:basedOn w:val="a"/>
    <w:rsid w:val="00495660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character" w:customStyle="1" w:styleId="14">
    <w:name w:val="Основной шрифт абзаца1"/>
    <w:rsid w:val="004956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rsid w:val="00495660"/>
    <w:pPr>
      <w:numPr>
        <w:numId w:val="1"/>
      </w:numPr>
      <w:suppressAutoHyphens/>
      <w:spacing w:before="1" w:after="0" w:line="100" w:lineRule="atLeast"/>
      <w:ind w:left="235" w:right="1123" w:firstLine="0"/>
      <w:outlineLvl w:val="0"/>
    </w:pPr>
    <w:rPr>
      <w:rFonts w:ascii="Times New Roman" w:eastAsia="Times New Roman" w:hAnsi="Times New Roman" w:cs="Times New Roman"/>
      <w:b/>
      <w:bCs/>
      <w:sz w:val="18"/>
      <w:szCs w:val="1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95660"/>
    <w:rPr>
      <w:rFonts w:ascii="Times New Roman" w:eastAsia="Times New Roman" w:hAnsi="Times New Roman" w:cs="Times New Roman"/>
      <w:b/>
      <w:bCs/>
      <w:sz w:val="18"/>
      <w:szCs w:val="18"/>
      <w:lang w:eastAsia="ar-SA"/>
    </w:rPr>
  </w:style>
  <w:style w:type="character" w:customStyle="1" w:styleId="DefaultParagraphFont">
    <w:name w:val="Default Paragraph Font"/>
    <w:rsid w:val="00495660"/>
  </w:style>
  <w:style w:type="character" w:customStyle="1" w:styleId="ListLabel1">
    <w:name w:val="ListLabel 1"/>
    <w:rsid w:val="00495660"/>
    <w:rPr>
      <w:rFonts w:eastAsia="Times New Roman" w:cs="Times New Roman"/>
      <w:w w:val="101"/>
      <w:sz w:val="18"/>
      <w:szCs w:val="18"/>
      <w:lang w:val="ru-RU" w:eastAsia="ar-SA" w:bidi="ar-SA"/>
    </w:rPr>
  </w:style>
  <w:style w:type="character" w:customStyle="1" w:styleId="ListLabel2">
    <w:name w:val="ListLabel 2"/>
    <w:rsid w:val="00495660"/>
    <w:rPr>
      <w:lang w:val="ru-RU" w:eastAsia="ar-SA" w:bidi="ar-SA"/>
    </w:rPr>
  </w:style>
  <w:style w:type="character" w:customStyle="1" w:styleId="ListLabel3">
    <w:name w:val="ListLabel 3"/>
    <w:rsid w:val="00495660"/>
    <w:rPr>
      <w:rFonts w:eastAsia="Microsoft Sans Serif" w:cs="Microsoft Sans Serif"/>
      <w:spacing w:val="-2"/>
      <w:w w:val="100"/>
      <w:sz w:val="20"/>
      <w:szCs w:val="20"/>
      <w:lang w:val="ru-RU" w:eastAsia="ar-SA" w:bidi="ar-SA"/>
    </w:rPr>
  </w:style>
  <w:style w:type="character" w:customStyle="1" w:styleId="ListLabel4">
    <w:name w:val="ListLabel 4"/>
    <w:rsid w:val="00495660"/>
    <w:rPr>
      <w:rFonts w:eastAsia="Microsoft Sans Serif" w:cs="Microsoft Sans Serif"/>
      <w:w w:val="100"/>
      <w:sz w:val="20"/>
      <w:szCs w:val="20"/>
      <w:lang w:val="ru-RU" w:eastAsia="ar-SA" w:bidi="ar-SA"/>
    </w:rPr>
  </w:style>
  <w:style w:type="character" w:styleId="a4">
    <w:name w:val="Hyperlink"/>
    <w:rsid w:val="00495660"/>
    <w:rPr>
      <w:color w:val="000080"/>
      <w:u w:val="single"/>
      <w:lang/>
    </w:rPr>
  </w:style>
  <w:style w:type="paragraph" w:customStyle="1" w:styleId="a5">
    <w:name w:val="Заголовок"/>
    <w:basedOn w:val="a"/>
    <w:next w:val="a0"/>
    <w:rsid w:val="00495660"/>
    <w:pPr>
      <w:keepNext/>
      <w:suppressAutoHyphens/>
      <w:spacing w:before="240" w:after="120" w:line="100" w:lineRule="atLeast"/>
    </w:pPr>
    <w:rPr>
      <w:rFonts w:ascii="Arial" w:eastAsia="Microsoft YaHei" w:hAnsi="Arial" w:cs="Arial"/>
      <w:sz w:val="28"/>
      <w:szCs w:val="28"/>
      <w:lang w:eastAsia="ar-SA"/>
    </w:rPr>
  </w:style>
  <w:style w:type="paragraph" w:styleId="a0">
    <w:name w:val="Body Text"/>
    <w:basedOn w:val="a"/>
    <w:link w:val="a6"/>
    <w:uiPriority w:val="1"/>
    <w:qFormat/>
    <w:rsid w:val="00495660"/>
    <w:pPr>
      <w:suppressAutoHyphens/>
      <w:spacing w:after="0" w:line="100" w:lineRule="atLeast"/>
    </w:pPr>
    <w:rPr>
      <w:rFonts w:ascii="Times New Roman" w:eastAsia="Times New Roman" w:hAnsi="Times New Roman" w:cs="Times New Roman"/>
      <w:sz w:val="18"/>
      <w:szCs w:val="18"/>
      <w:lang w:eastAsia="ar-SA"/>
    </w:rPr>
  </w:style>
  <w:style w:type="character" w:customStyle="1" w:styleId="a6">
    <w:name w:val="Основной текст Знак"/>
    <w:basedOn w:val="a1"/>
    <w:link w:val="a0"/>
    <w:uiPriority w:val="1"/>
    <w:rsid w:val="00495660"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styleId="a7">
    <w:name w:val="List"/>
    <w:basedOn w:val="a0"/>
    <w:rsid w:val="00495660"/>
    <w:rPr>
      <w:rFonts w:cs="Arial"/>
    </w:rPr>
  </w:style>
  <w:style w:type="paragraph" w:customStyle="1" w:styleId="11">
    <w:name w:val="Название1"/>
    <w:basedOn w:val="a"/>
    <w:rsid w:val="00495660"/>
    <w:pPr>
      <w:suppressLineNumbers/>
      <w:suppressAutoHyphens/>
      <w:spacing w:before="120" w:after="120" w:line="100" w:lineRule="atLeast"/>
    </w:pPr>
    <w:rPr>
      <w:rFonts w:ascii="Times New Roman" w:eastAsia="Times New Roman" w:hAnsi="Times New Roman" w:cs="Ari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495660"/>
    <w:pPr>
      <w:suppressLineNumbers/>
      <w:suppressAutoHyphens/>
      <w:spacing w:after="0" w:line="100" w:lineRule="atLeast"/>
    </w:pPr>
    <w:rPr>
      <w:rFonts w:ascii="Times New Roman" w:eastAsia="Times New Roman" w:hAnsi="Times New Roman" w:cs="Arial"/>
      <w:lang w:eastAsia="ar-SA"/>
    </w:rPr>
  </w:style>
  <w:style w:type="paragraph" w:customStyle="1" w:styleId="ListParagraph">
    <w:name w:val="List Paragraph"/>
    <w:basedOn w:val="a"/>
    <w:rsid w:val="00495660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paragraph" w:customStyle="1" w:styleId="TableParagraph">
    <w:name w:val="Table Paragraph"/>
    <w:basedOn w:val="a"/>
    <w:uiPriority w:val="1"/>
    <w:qFormat/>
    <w:rsid w:val="00495660"/>
    <w:pPr>
      <w:suppressAutoHyphens/>
      <w:spacing w:after="0" w:line="100" w:lineRule="atLeast"/>
      <w:ind w:left="144"/>
    </w:pPr>
    <w:rPr>
      <w:rFonts w:ascii="Times New Roman" w:eastAsia="Times New Roman" w:hAnsi="Times New Roman" w:cs="Times New Roman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49566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FollowedHyperlink"/>
    <w:uiPriority w:val="99"/>
    <w:semiHidden/>
    <w:unhideWhenUsed/>
    <w:rsid w:val="00495660"/>
    <w:rPr>
      <w:color w:val="800080"/>
      <w:u w:val="single"/>
    </w:rPr>
  </w:style>
  <w:style w:type="paragraph" w:customStyle="1" w:styleId="13">
    <w:name w:val="Абзац списка1"/>
    <w:basedOn w:val="a"/>
    <w:rsid w:val="00495660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character" w:customStyle="1" w:styleId="14">
    <w:name w:val="Основной шрифт абзаца1"/>
    <w:rsid w:val="00495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27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2015</Words>
  <Characters>11491</Characters>
  <Application>Microsoft Office Word</Application>
  <DocSecurity>0</DocSecurity>
  <Lines>95</Lines>
  <Paragraphs>26</Paragraphs>
  <ScaleCrop>false</ScaleCrop>
  <Company/>
  <LinksUpToDate>false</LinksUpToDate>
  <CharactersWithSpaces>13480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Asemgul Manaeva</dc:creator>
  <cp:keywords/>
  <dc:description/>
  <cp:lastModifiedBy>Asemgul Manaeva</cp:lastModifiedBy>
  <cp:revision>3</cp:revision>
  <dcterms:created xsi:type="dcterms:W3CDTF">2025-04-24T11:22:00Z</dcterms:created>
  <dcterms:modified xsi:type="dcterms:W3CDTF">2026-03-02T08:11:00Z</dcterms:modified>
</cp:coreProperties>
</file>