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5D5" w:rsidRPr="00A975A8" w:rsidRDefault="002935D5" w:rsidP="002935D5">
      <w:pPr>
        <w:spacing w:before="71"/>
        <w:ind w:left="1071" w:right="1086" w:hanging="289"/>
        <w:jc w:val="center"/>
        <w:rPr>
          <w:rFonts w:ascii="Arial" w:hAnsi="Arial"/>
          <w:b/>
          <w:lang w:val="kk-KZ"/>
        </w:rPr>
      </w:pPr>
      <w:r>
        <w:rPr>
          <w:rFonts w:ascii="Arial" w:hAnsi="Arial"/>
          <w:b/>
          <w:sz w:val="20"/>
        </w:rPr>
        <w:t>КГУ «Средняя общеобразовательная школа № 27 города Павлодара» объявляет конкурс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2"/>
          <w:sz w:val="20"/>
        </w:rPr>
        <w:t xml:space="preserve"> </w:t>
      </w:r>
      <w:r w:rsidR="006F6A80">
        <w:rPr>
          <w:rFonts w:ascii="Arial" w:hAnsi="Arial"/>
          <w:b/>
          <w:spacing w:val="-2"/>
          <w:sz w:val="20"/>
          <w:lang w:val="kk-KZ"/>
        </w:rPr>
        <w:t xml:space="preserve">временную </w:t>
      </w:r>
      <w:r>
        <w:rPr>
          <w:rFonts w:ascii="Arial" w:hAnsi="Arial"/>
          <w:b/>
          <w:sz w:val="20"/>
        </w:rPr>
        <w:t>должность</w:t>
      </w:r>
      <w:r w:rsidR="006F6A80">
        <w:rPr>
          <w:rFonts w:ascii="Arial" w:hAnsi="Arial"/>
          <w:b/>
          <w:spacing w:val="5"/>
          <w:sz w:val="20"/>
          <w:lang w:val="kk-KZ"/>
        </w:rPr>
        <w:t xml:space="preserve"> </w:t>
      </w:r>
      <w:r>
        <w:rPr>
          <w:rFonts w:ascii="Arial" w:hAnsi="Arial"/>
          <w:b/>
          <w:sz w:val="20"/>
        </w:rPr>
        <w:t xml:space="preserve">педагог по </w:t>
      </w:r>
      <w:r w:rsidR="00E4226F">
        <w:rPr>
          <w:rFonts w:ascii="Arial" w:hAnsi="Arial"/>
          <w:b/>
          <w:sz w:val="20"/>
          <w:lang w:val="kk-KZ"/>
        </w:rPr>
        <w:t>информатике</w:t>
      </w:r>
      <w:r w:rsidR="00A4163F">
        <w:rPr>
          <w:rFonts w:ascii="Arial" w:hAnsi="Arial"/>
          <w:b/>
          <w:sz w:val="20"/>
          <w:lang w:val="kk-KZ"/>
        </w:rPr>
        <w:t xml:space="preserve"> (временно)</w:t>
      </w:r>
    </w:p>
    <w:p w:rsidR="002935D5" w:rsidRDefault="002935D5" w:rsidP="002935D5">
      <w:pPr>
        <w:pStyle w:val="a0"/>
        <w:spacing w:before="7"/>
        <w:rPr>
          <w:rFonts w:ascii="Arial" w:hAnsi="Arial"/>
          <w:b/>
          <w:sz w:val="22"/>
        </w:rPr>
      </w:pPr>
    </w:p>
    <w:tbl>
      <w:tblPr>
        <w:tblW w:w="10359" w:type="dxa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2331"/>
        <w:gridCol w:w="7635"/>
      </w:tblGrid>
      <w:tr w:rsidR="002935D5" w:rsidTr="00313AC5">
        <w:trPr>
          <w:trHeight w:val="71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75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организации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pacing w:val="-2"/>
                <w:sz w:val="20"/>
              </w:rPr>
              <w:t>Коммунальное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государственное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учреждение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«Средняя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общеобразовательная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школа № 27 города Павлодара» отдела образования города Павлодара,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управления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образования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Павлодарской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области</w:t>
            </w:r>
          </w:p>
        </w:tc>
      </w:tr>
      <w:tr w:rsidR="002935D5" w:rsidTr="00313AC5">
        <w:trPr>
          <w:trHeight w:val="461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407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местонахождения,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почтового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адреса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9"/>
            </w:pPr>
            <w:r>
              <w:rPr>
                <w:rFonts w:ascii="Microsoft Sans Serif" w:hAnsi="Microsoft Sans Serif"/>
                <w:sz w:val="20"/>
              </w:rPr>
              <w:t>140007,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Республика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Казахстан,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Павлодарская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область,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город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Павлодар,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улица</w:t>
            </w:r>
            <w:r>
              <w:rPr>
                <w:rFonts w:ascii="Microsoft Sans Serif" w:hAnsi="Microsoft Sans Serif"/>
                <w:spacing w:val="-5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Павлова,</w:t>
            </w:r>
            <w:r>
              <w:rPr>
                <w:rFonts w:ascii="Microsoft Sans Serif" w:hAnsi="Microsoft Sans Serif"/>
                <w:spacing w:val="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17</w:t>
            </w:r>
          </w:p>
        </w:tc>
      </w:tr>
      <w:tr w:rsidR="002935D5" w:rsidTr="00313AC5">
        <w:trPr>
          <w:trHeight w:val="263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номеров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телефонов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9"/>
            </w:pPr>
            <w:r>
              <w:rPr>
                <w:rFonts w:ascii="Microsoft Sans Serif" w:hAnsi="Microsoft Sans Serif"/>
                <w:sz w:val="20"/>
              </w:rPr>
              <w:t>8(7182)33-81-23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245"/>
            </w:pPr>
            <w:r>
              <w:rPr>
                <w:rFonts w:ascii="Microsoft Sans Serif" w:hAnsi="Microsoft Sans Serif"/>
                <w:spacing w:val="-1"/>
                <w:sz w:val="20"/>
              </w:rPr>
              <w:t xml:space="preserve">адреса </w:t>
            </w:r>
            <w:r>
              <w:rPr>
                <w:rFonts w:ascii="Microsoft Sans Serif" w:hAnsi="Microsoft Sans Serif"/>
                <w:sz w:val="20"/>
              </w:rPr>
              <w:t>электронной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почты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5B1928" w:rsidP="00313AC5">
            <w:pPr>
              <w:pStyle w:val="TableParagraph"/>
              <w:spacing w:before="2"/>
              <w:ind w:left="109"/>
            </w:pPr>
            <w:hyperlink r:id="rId5" w:history="1">
              <w:r w:rsidR="002935D5">
                <w:rPr>
                  <w:rStyle w:val="a4"/>
                  <w:rFonts w:ascii="Microsoft Sans Serif" w:hAnsi="Microsoft Sans Serif"/>
                  <w:sz w:val="20"/>
                </w:rPr>
                <w:t>sosh27@goo.edu.kz</w:t>
              </w:r>
            </w:hyperlink>
          </w:p>
        </w:tc>
      </w:tr>
      <w:tr w:rsidR="002935D5" w:rsidTr="00313AC5">
        <w:trPr>
          <w:trHeight w:val="92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75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Наименование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вакантной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</w:p>
          <w:p w:rsidR="002935D5" w:rsidRDefault="002935D5" w:rsidP="00313AC5">
            <w:pPr>
              <w:pStyle w:val="TableParagraph"/>
              <w:spacing w:line="225" w:lineRule="exact"/>
              <w:ind w:left="104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временно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вакантной</w:t>
            </w:r>
          </w:p>
          <w:p w:rsidR="002935D5" w:rsidRDefault="002935D5" w:rsidP="00313AC5">
            <w:pPr>
              <w:pStyle w:val="TableParagraph"/>
              <w:spacing w:before="5" w:line="207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должности,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нагрузка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5B1928" w:rsidRDefault="002935D5" w:rsidP="005B1928">
            <w:pPr>
              <w:pStyle w:val="TableParagraph"/>
              <w:spacing w:before="2"/>
              <w:ind w:left="0"/>
            </w:pPr>
            <w:r>
              <w:rPr>
                <w:rFonts w:ascii="Arial" w:hAnsi="Arial"/>
                <w:sz w:val="20"/>
              </w:rPr>
              <w:t>П</w:t>
            </w:r>
            <w:r w:rsidRPr="002935D5">
              <w:rPr>
                <w:rFonts w:ascii="Arial" w:hAnsi="Arial"/>
                <w:sz w:val="20"/>
              </w:rPr>
              <w:t xml:space="preserve">едагог по </w:t>
            </w:r>
            <w:r w:rsidR="00E4226F">
              <w:rPr>
                <w:rFonts w:ascii="Arial" w:hAnsi="Arial"/>
                <w:sz w:val="20"/>
                <w:lang w:val="kk-KZ"/>
              </w:rPr>
              <w:t>информатике</w:t>
            </w:r>
            <w:r w:rsidR="00C14A3A">
              <w:rPr>
                <w:rFonts w:ascii="Arial" w:hAnsi="Arial"/>
                <w:sz w:val="20"/>
                <w:lang w:val="kk-KZ"/>
              </w:rPr>
              <w:t xml:space="preserve">, </w:t>
            </w:r>
            <w:r w:rsidR="006F6A80">
              <w:rPr>
                <w:rFonts w:ascii="Arial" w:hAnsi="Arial"/>
                <w:sz w:val="20"/>
                <w:lang w:val="kk-KZ"/>
              </w:rPr>
              <w:t xml:space="preserve"> </w:t>
            </w:r>
            <w:r w:rsidR="005B1928">
              <w:rPr>
                <w:rFonts w:ascii="Arial" w:hAnsi="Arial"/>
                <w:sz w:val="20"/>
                <w:lang w:val="kk-KZ"/>
              </w:rPr>
              <w:t>временно (до 25.05.2026г</w:t>
            </w:r>
            <w:r w:rsidR="005B1928">
              <w:rPr>
                <w:rFonts w:ascii="Arial" w:hAnsi="Arial"/>
                <w:sz w:val="20"/>
              </w:rPr>
              <w:t>.)</w:t>
            </w:r>
          </w:p>
        </w:tc>
      </w:tr>
      <w:tr w:rsidR="002935D5" w:rsidTr="00240AC6">
        <w:trPr>
          <w:trHeight w:val="274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/>
              <w:rPr>
                <w:rFonts w:ascii="Microsoft Sans Serif" w:hAnsi="Microsoft Sans Serif"/>
                <w:spacing w:val="-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основные</w:t>
            </w:r>
          </w:p>
          <w:p w:rsidR="002935D5" w:rsidRDefault="002935D5" w:rsidP="00313AC5">
            <w:pPr>
              <w:pStyle w:val="TableParagraph"/>
              <w:spacing w:before="4" w:line="242" w:lineRule="auto"/>
              <w:ind w:left="104" w:right="53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функциональные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обязанности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способствует формированию общей культуры личности обучающегося и воспитанника и его социализации, выявляет</w:t>
            </w:r>
            <w:bookmarkStart w:id="0" w:name="_GoBack"/>
            <w:bookmarkEnd w:id="0"/>
            <w:r w:rsidRPr="00240AC6">
              <w:rPr>
                <w:rFonts w:ascii="Microsoft Sans Serif" w:hAnsi="Microsoft Sans Serif"/>
                <w:sz w:val="20"/>
              </w:rPr>
              <w:t xml:space="preserve"> и содействует развитию индивидуальных способностей обучающихся;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240AC6">
              <w:rPr>
                <w:rFonts w:ascii="Microsoft Sans Serif" w:hAnsi="Microsoft Sans Serif"/>
                <w:sz w:val="20"/>
              </w:rPr>
              <w:t>мұғалім</w:t>
            </w:r>
            <w:proofErr w:type="spellEnd"/>
            <w:r w:rsidRPr="00240AC6">
              <w:rPr>
                <w:rFonts w:ascii="Microsoft Sans Serif" w:hAnsi="Microsoft Sans Serif"/>
                <w:sz w:val="20"/>
              </w:rPr>
              <w:t>";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240AC6">
              <w:rPr>
                <w:rFonts w:ascii="Microsoft Sans Serif" w:hAnsi="Microsoft Sans Serif"/>
                <w:sz w:val="20"/>
              </w:rPr>
              <w:t>суммативного</w:t>
            </w:r>
            <w:proofErr w:type="spellEnd"/>
            <w:r w:rsidRPr="00240AC6">
              <w:rPr>
                <w:rFonts w:ascii="Microsoft Sans Serif" w:hAnsi="Microsoft Sans Serif"/>
                <w:sz w:val="20"/>
              </w:rPr>
              <w:t xml:space="preserve"> оценивания за раздел и </w:t>
            </w:r>
            <w:proofErr w:type="spellStart"/>
            <w:r w:rsidRPr="00240AC6">
              <w:rPr>
                <w:rFonts w:ascii="Microsoft Sans Serif" w:hAnsi="Microsoft Sans Serif"/>
                <w:sz w:val="20"/>
              </w:rPr>
              <w:t>суммативного</w:t>
            </w:r>
            <w:proofErr w:type="spellEnd"/>
            <w:r w:rsidRPr="00240AC6">
              <w:rPr>
                <w:rFonts w:ascii="Microsoft Sans Serif" w:hAnsi="Microsoft Sans Serif"/>
                <w:sz w:val="20"/>
              </w:rPr>
              <w:t xml:space="preserve"> оценивания за четверть;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проводит анализ по итогам проведения </w:t>
            </w:r>
            <w:proofErr w:type="spellStart"/>
            <w:r w:rsidRPr="00240AC6">
              <w:rPr>
                <w:rFonts w:ascii="Microsoft Sans Serif" w:hAnsi="Microsoft Sans Serif"/>
                <w:sz w:val="20"/>
              </w:rPr>
              <w:t>суммативного</w:t>
            </w:r>
            <w:proofErr w:type="spellEnd"/>
            <w:r w:rsidRPr="00240AC6">
              <w:rPr>
                <w:rFonts w:ascii="Microsoft Sans Serif" w:hAnsi="Microsoft Sans Serif"/>
                <w:sz w:val="20"/>
              </w:rPr>
              <w:t xml:space="preserve"> оценивания за раздел и </w:t>
            </w:r>
            <w:proofErr w:type="spellStart"/>
            <w:r w:rsidRPr="00240AC6">
              <w:rPr>
                <w:rFonts w:ascii="Microsoft Sans Serif" w:hAnsi="Microsoft Sans Serif"/>
                <w:sz w:val="20"/>
              </w:rPr>
              <w:t>суммативного</w:t>
            </w:r>
            <w:proofErr w:type="spellEnd"/>
            <w:r w:rsidRPr="00240AC6">
              <w:rPr>
                <w:rFonts w:ascii="Microsoft Sans Serif" w:hAnsi="Microsoft Sans Serif"/>
                <w:sz w:val="20"/>
              </w:rPr>
              <w:t xml:space="preserve"> оценивания за четверть с комментариями;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заполняет журналы (бумажные или электронные);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обеспечивает достижение личностных, системно-</w:t>
            </w:r>
            <w:proofErr w:type="spellStart"/>
            <w:r w:rsidRPr="00240AC6">
              <w:rPr>
                <w:rFonts w:ascii="Microsoft Sans Serif" w:hAnsi="Microsoft Sans Serif"/>
                <w:sz w:val="20"/>
              </w:rPr>
              <w:t>деятельностных</w:t>
            </w:r>
            <w:proofErr w:type="spellEnd"/>
            <w:r w:rsidRPr="00240AC6">
              <w:rPr>
                <w:rFonts w:ascii="Microsoft Sans Serif" w:hAnsi="Microsoft Sans Serif"/>
                <w:sz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изучает индивидуальные способности, интересы и склонности обучающихся, воспитанников;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создает условия для инклюзивного образования;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участвует в педагогических консилиумах для родителей;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консультирует родителей;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повышает профессиональную компетентность;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соблюдает правила безопасности и охраны труда, противопожарной защиты;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обеспечивает охрану жизни и здоровья обучающихся в период образовательного процесса;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осуществляет сотрудничество с родителями или лицами, их заменяющими;</w:t>
            </w:r>
          </w:p>
          <w:p w:rsidR="00240AC6" w:rsidRPr="00240AC6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270"/>
              <w:rPr>
                <w:rFonts w:ascii="Microsoft Sans Serif" w:hAnsi="Microsoft Sans Serif"/>
                <w:sz w:val="20"/>
              </w:rPr>
            </w:pPr>
            <w:r w:rsidRPr="00240AC6">
              <w:rPr>
                <w:rFonts w:ascii="Microsoft Sans Serif" w:hAnsi="Microsoft Sans Serif"/>
                <w:sz w:val="20"/>
              </w:rPr>
              <w:t xml:space="preserve">      заполняет документы, перечень которых утвержден уполномоченным органом в области образования;</w:t>
            </w:r>
          </w:p>
          <w:p w:rsidR="002935D5" w:rsidRDefault="00240AC6" w:rsidP="00240AC6">
            <w:pPr>
              <w:pStyle w:val="TableParagraph"/>
              <w:numPr>
                <w:ilvl w:val="0"/>
                <w:numId w:val="3"/>
              </w:numPr>
              <w:tabs>
                <w:tab w:val="left" w:pos="234"/>
              </w:tabs>
              <w:spacing w:before="100" w:beforeAutospacing="1" w:after="100" w:afterAutospacing="1" w:line="20" w:lineRule="atLeast"/>
              <w:ind w:left="108" w:right="544"/>
            </w:pPr>
            <w:r w:rsidRPr="00240AC6">
              <w:rPr>
                <w:rFonts w:ascii="Microsoft Sans Serif" w:hAnsi="Microsoft Sans Serif"/>
                <w:sz w:val="20"/>
              </w:rPr>
              <w:t xml:space="preserve">      прививает антикоррупционную культуру, принципы академической </w:t>
            </w:r>
            <w:r w:rsidRPr="00240AC6">
              <w:rPr>
                <w:rFonts w:ascii="Microsoft Sans Serif" w:hAnsi="Microsoft Sans Serif"/>
                <w:sz w:val="20"/>
              </w:rPr>
              <w:lastRenderedPageBreak/>
              <w:t>честности среди обучающихся и воспитанников.</w:t>
            </w:r>
          </w:p>
        </w:tc>
      </w:tr>
      <w:tr w:rsidR="002935D5" w:rsidTr="00313AC5">
        <w:trPr>
          <w:trHeight w:val="686"/>
        </w:trPr>
        <w:tc>
          <w:tcPr>
            <w:tcW w:w="3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rPr>
                <w:sz w:val="2"/>
                <w:szCs w:val="2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496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размер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условия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оплаты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труда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EC2" w:rsidRDefault="00F14EC2" w:rsidP="00F14EC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2"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выплачивается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в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соответствии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со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стажем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квалификационной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категорией;</w:t>
            </w:r>
          </w:p>
          <w:p w:rsidR="00F14EC2" w:rsidRDefault="00F14EC2" w:rsidP="00F14EC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line="226" w:lineRule="exac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среднее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специальное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образование(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proofErr w:type="gramEnd"/>
            <w:r>
              <w:rPr>
                <w:rFonts w:ascii="Microsoft Sans Serif" w:hAnsi="Microsoft Sans Serif"/>
                <w:sz w:val="20"/>
              </w:rPr>
              <w:t xml:space="preserve">): </w:t>
            </w:r>
            <w:r>
              <w:rPr>
                <w:rFonts w:ascii="Microsoft Sans Serif" w:hAnsi="Microsoft Sans Serif"/>
                <w:sz w:val="20"/>
                <w:lang w:val="kk-KZ"/>
              </w:rPr>
              <w:t>90,000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тенге;</w:t>
            </w:r>
          </w:p>
          <w:p w:rsidR="002935D5" w:rsidRDefault="00F14EC2" w:rsidP="00F14EC2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4" w:line="207" w:lineRule="exact"/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</w:t>
            </w:r>
            <w:proofErr w:type="spellStart"/>
            <w:r>
              <w:rPr>
                <w:rFonts w:ascii="Microsoft Sans Serif" w:hAnsi="Microsoft Sans Serif"/>
                <w:sz w:val="20"/>
              </w:rPr>
              <w:t>min</w:t>
            </w:r>
            <w:proofErr w:type="spellEnd"/>
            <w:r>
              <w:rPr>
                <w:rFonts w:ascii="Microsoft Sans Serif" w:hAnsi="Microsoft Sans Serif"/>
                <w:sz w:val="20"/>
              </w:rPr>
              <w:t>):</w:t>
            </w:r>
            <w:r>
              <w:rPr>
                <w:rFonts w:ascii="Microsoft Sans Serif" w:hAns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  <w:lang w:val="kk-KZ"/>
              </w:rPr>
              <w:t>130,000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тенге</w:t>
            </w:r>
          </w:p>
        </w:tc>
      </w:tr>
      <w:tr w:rsidR="002935D5" w:rsidTr="00313AC5">
        <w:trPr>
          <w:trHeight w:val="2063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 w:line="242" w:lineRule="auto"/>
              <w:ind w:left="104" w:right="29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требования,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предъявляемые к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кандидату,</w:t>
            </w:r>
          </w:p>
          <w:p w:rsidR="002935D5" w:rsidRDefault="002935D5" w:rsidP="00313AC5">
            <w:pPr>
              <w:pStyle w:val="TableParagraph"/>
              <w:spacing w:line="242" w:lineRule="auto"/>
              <w:ind w:left="104" w:right="18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утвержденные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Типовыми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квалификационными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характеристиками</w:t>
            </w:r>
          </w:p>
          <w:p w:rsidR="002935D5" w:rsidRDefault="002935D5" w:rsidP="00313AC5">
            <w:pPr>
              <w:pStyle w:val="TableParagraph"/>
              <w:spacing w:line="206" w:lineRule="exact"/>
              <w:ind w:left="10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педагогов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34"/>
              </w:tabs>
              <w:spacing w:before="2" w:line="242" w:lineRule="auto"/>
              <w:ind w:right="842" w:firstLine="0"/>
              <w:rPr>
                <w:rFonts w:ascii="Microsoft Sans Serif" w:hAnsi="Microsoft Sans Serif"/>
                <w:spacing w:val="-1"/>
                <w:w w:val="105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высшее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(или)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послевузовское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образование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или</w:t>
            </w:r>
            <w:r>
              <w:rPr>
                <w:rFonts w:ascii="Microsoft Sans Serif" w:hAnsi="Microsoft Sans Serif"/>
                <w:spacing w:val="-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иное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профессиональное образование по соответствующему профилю или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документ, подтверждающий педагогическую переподготовку, стаж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педагогической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работы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не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менее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5</w:t>
            </w:r>
            <w:r>
              <w:rPr>
                <w:rFonts w:ascii="Microsoft Sans Serif" w:hAns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лет;</w:t>
            </w:r>
          </w:p>
          <w:p w:rsidR="002935D5" w:rsidRDefault="002935D5" w:rsidP="00313AC5">
            <w:pPr>
              <w:pStyle w:val="TableParagraph"/>
              <w:numPr>
                <w:ilvl w:val="0"/>
                <w:numId w:val="1"/>
              </w:numPr>
              <w:tabs>
                <w:tab w:val="left" w:pos="278"/>
              </w:tabs>
              <w:spacing w:line="278" w:lineRule="auto"/>
              <w:ind w:right="93" w:firstLine="0"/>
            </w:pPr>
            <w:r>
              <w:rPr>
                <w:rFonts w:ascii="Microsoft Sans Serif" w:hAnsi="Microsoft Sans Serif"/>
                <w:spacing w:val="-1"/>
                <w:w w:val="105"/>
                <w:sz w:val="20"/>
              </w:rPr>
              <w:t>дополнительно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наличие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квалификации: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2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эксперт"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или</w:t>
            </w:r>
            <w:r>
              <w:rPr>
                <w:rFonts w:ascii="Microsoft Sans Serif" w:hAnsi="Microsoft Sans Serif"/>
                <w:spacing w:val="9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11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05"/>
                <w:sz w:val="20"/>
              </w:rPr>
              <w:t>–</w:t>
            </w:r>
            <w:r>
              <w:rPr>
                <w:rFonts w:ascii="Microsoft Sans Serif" w:hAnsi="Microsoft Sans Serif"/>
                <w:spacing w:val="-53"/>
                <w:w w:val="10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исследователь"</w:t>
            </w:r>
            <w:r>
              <w:rPr>
                <w:rFonts w:ascii="Microsoft Sans Serif" w:hAnsi="Microsoft Sans Serif"/>
                <w:spacing w:val="-5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или</w:t>
            </w:r>
            <w:r>
              <w:rPr>
                <w:rFonts w:ascii="Microsoft Sans Serif" w:hAnsi="Microsoft Sans Serif"/>
                <w:spacing w:val="-8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"педагог</w:t>
            </w:r>
            <w:r>
              <w:rPr>
                <w:rFonts w:ascii="Microsoft Sans Serif" w:hAnsi="Microsoft Sans Serif"/>
                <w:spacing w:val="-6"/>
                <w:w w:val="1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25"/>
                <w:sz w:val="20"/>
              </w:rPr>
              <w:t>–</w:t>
            </w:r>
            <w:r>
              <w:rPr>
                <w:rFonts w:ascii="Microsoft Sans Serif" w:hAnsi="Microsoft Sans Serif"/>
                <w:spacing w:val="-16"/>
                <w:w w:val="125"/>
                <w:sz w:val="20"/>
              </w:rPr>
              <w:t xml:space="preserve"> </w:t>
            </w:r>
            <w:r>
              <w:rPr>
                <w:rFonts w:ascii="Microsoft Sans Serif" w:hAnsi="Microsoft Sans Serif"/>
                <w:w w:val="110"/>
                <w:sz w:val="20"/>
              </w:rPr>
              <w:t>мастер".</w:t>
            </w:r>
          </w:p>
        </w:tc>
      </w:tr>
      <w:tr w:rsidR="002935D5" w:rsidTr="00313AC5">
        <w:trPr>
          <w:trHeight w:val="46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pacing w:val="-2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30" w:lineRule="exact"/>
              <w:ind w:left="104" w:right="940"/>
              <w:rPr>
                <w:rFonts w:ascii="Microsoft Sans Serif" w:hAnsi="Microsoft Sans Serif"/>
                <w:w w:val="105"/>
                <w:sz w:val="20"/>
                <w:lang w:val="kk-KZ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Срок приема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A4163F" w:rsidP="002935D5">
            <w:pPr>
              <w:pStyle w:val="TableParagraph"/>
              <w:spacing w:before="2"/>
              <w:ind w:left="0"/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23.03.2026. – 07.04.2026</w:t>
            </w:r>
          </w:p>
        </w:tc>
      </w:tr>
      <w:tr w:rsidR="002935D5" w:rsidTr="00313AC5">
        <w:trPr>
          <w:trHeight w:val="436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line="225" w:lineRule="exact"/>
              <w:ind w:left="6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2"/>
              <w:ind w:left="104" w:right="874"/>
              <w:rPr>
                <w:rFonts w:ascii="Arial" w:hAnsi="Arial"/>
                <w:b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Перечень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необходимых</w:t>
            </w:r>
            <w:r>
              <w:rPr>
                <w:rFonts w:ascii="Microsoft Sans Serif" w:hAns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документов</w:t>
            </w:r>
          </w:p>
        </w:tc>
        <w:tc>
          <w:tcPr>
            <w:tcW w:w="7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 xml:space="preserve">2) документ, удостоверяющий личность либо электронный документ из сервиса цифровых документов (для </w:t>
            </w:r>
            <w:proofErr w:type="gramStart"/>
            <w:r w:rsidRPr="00884FA6">
              <w:rPr>
                <w:bCs/>
                <w:sz w:val="20"/>
                <w:szCs w:val="28"/>
              </w:rPr>
              <w:t>идентификации)копия</w:t>
            </w:r>
            <w:proofErr w:type="gramEnd"/>
            <w:r w:rsidRPr="00884FA6">
              <w:rPr>
                <w:bCs/>
                <w:sz w:val="20"/>
                <w:szCs w:val="28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84FA6">
              <w:rPr>
                <w:bCs/>
                <w:sz w:val="20"/>
                <w:szCs w:val="28"/>
                <w:lang w:val="kk-KZ"/>
              </w:rPr>
              <w:t>РК</w:t>
            </w:r>
            <w:r w:rsidRPr="00884FA6">
              <w:rPr>
                <w:bCs/>
                <w:sz w:val="20"/>
                <w:szCs w:val="28"/>
              </w:rPr>
              <w:t xml:space="preserve"> от 30 октября 2020 года </w:t>
            </w:r>
            <w:r w:rsidRPr="00884FA6">
              <w:rPr>
                <w:bCs/>
                <w:sz w:val="20"/>
                <w:szCs w:val="28"/>
                <w:u w:val="single"/>
              </w:rPr>
              <w:t xml:space="preserve">№ ҚР ДСМ-175/2020 </w:t>
            </w:r>
            <w:r w:rsidRPr="00884FA6"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 w:rsidRPr="00884FA6">
              <w:rPr>
                <w:bCs/>
                <w:sz w:val="20"/>
                <w:szCs w:val="28"/>
              </w:rPr>
              <w:t>9)</w:t>
            </w:r>
            <w:r w:rsidRPr="00884FA6">
              <w:rPr>
                <w:bCs/>
                <w:sz w:val="20"/>
                <w:szCs w:val="28"/>
                <w:lang w:val="kk-KZ"/>
              </w:rPr>
              <w:t xml:space="preserve"> </w:t>
            </w:r>
            <w:r w:rsidRPr="00884FA6">
              <w:rPr>
                <w:bCs/>
                <w:sz w:val="20"/>
                <w:szCs w:val="28"/>
              </w:rPr>
              <w:t>сертификат о результатах прохождения сертификации(</w:t>
            </w:r>
            <w:proofErr w:type="gramStart"/>
            <w:r w:rsidRPr="00884FA6">
              <w:rPr>
                <w:bCs/>
                <w:sz w:val="20"/>
                <w:szCs w:val="28"/>
              </w:rPr>
              <w:t>НКТ)  или</w:t>
            </w:r>
            <w:proofErr w:type="gramEnd"/>
            <w:r w:rsidRPr="00884FA6">
              <w:rPr>
                <w:bCs/>
                <w:sz w:val="20"/>
                <w:szCs w:val="28"/>
              </w:rPr>
              <w:t xml:space="preserve"> удостоверение о наличии действующей квалификационной категории не ниже педагога-модератора (при наличии);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84FA6">
              <w:rPr>
                <w:bCs/>
                <w:sz w:val="20"/>
                <w:szCs w:val="28"/>
              </w:rPr>
              <w:t>Certificate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in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English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Language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Teaching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to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Adults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. 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айелтс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; </w:t>
            </w:r>
            <w:r w:rsidRPr="00884FA6">
              <w:rPr>
                <w:bCs/>
                <w:sz w:val="20"/>
                <w:szCs w:val="28"/>
              </w:rPr>
              <w:t>или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884FA6">
              <w:rPr>
                <w:bCs/>
                <w:sz w:val="20"/>
                <w:szCs w:val="28"/>
              </w:rPr>
              <w:t>тойфл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(TOEFL) (</w:t>
            </w:r>
            <w:r w:rsidRPr="00884FA6">
              <w:rPr>
                <w:bCs/>
                <w:sz w:val="20"/>
                <w:szCs w:val="28"/>
              </w:rPr>
              <w:t>і</w:t>
            </w:r>
            <w:proofErr w:type="spellStart"/>
            <w:r w:rsidRPr="00884FA6"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 w:rsidRPr="00884FA6">
              <w:rPr>
                <w:bCs/>
                <w:sz w:val="20"/>
                <w:szCs w:val="28"/>
                <w:lang w:val="en-US"/>
              </w:rPr>
              <w:t xml:space="preserve"> Based Test (</w:t>
            </w:r>
            <w:r w:rsidRPr="00884FA6">
              <w:rPr>
                <w:bCs/>
                <w:sz w:val="20"/>
                <w:szCs w:val="28"/>
              </w:rPr>
              <w:t>і</w:t>
            </w:r>
            <w:r w:rsidRPr="00884FA6"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 w:rsidRPr="00884FA6">
              <w:rPr>
                <w:bCs/>
                <w:sz w:val="20"/>
                <w:szCs w:val="28"/>
              </w:rPr>
              <w:t>баллов</w:t>
            </w:r>
            <w:r w:rsidRPr="00884FA6">
              <w:rPr>
                <w:bCs/>
                <w:sz w:val="20"/>
                <w:szCs w:val="28"/>
                <w:lang w:val="en-US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1</w:t>
            </w:r>
            <w:r w:rsidRPr="00884FA6"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84FA6">
              <w:rPr>
                <w:bCs/>
                <w:sz w:val="20"/>
                <w:szCs w:val="28"/>
              </w:rPr>
              <w:t>послесреднего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  <w:p w:rsidR="002935D5" w:rsidRPr="00884FA6" w:rsidRDefault="002935D5" w:rsidP="00313AC5">
            <w:pPr>
              <w:spacing w:line="240" w:lineRule="auto"/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2</w:t>
            </w:r>
            <w:r w:rsidRPr="00884FA6"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r w:rsidRPr="00884FA6">
              <w:rPr>
                <w:bCs/>
                <w:sz w:val="20"/>
                <w:szCs w:val="28"/>
              </w:rPr>
              <w:t>вакантную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должность педагога </w:t>
            </w:r>
            <w:proofErr w:type="gramStart"/>
            <w:r w:rsidRPr="00884FA6">
              <w:rPr>
                <w:bCs/>
                <w:sz w:val="20"/>
                <w:szCs w:val="28"/>
              </w:rPr>
              <w:t>ПО ФОРМЕ</w:t>
            </w:r>
            <w:proofErr w:type="gramEnd"/>
            <w:r w:rsidRPr="00884FA6">
              <w:rPr>
                <w:bCs/>
                <w:sz w:val="20"/>
                <w:szCs w:val="28"/>
              </w:rPr>
              <w:t xml:space="preserve"> УКАЗАННОЙ НИЖЕ </w:t>
            </w:r>
          </w:p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  <w:r w:rsidRPr="00884FA6">
              <w:rPr>
                <w:bCs/>
                <w:sz w:val="20"/>
                <w:szCs w:val="28"/>
              </w:rPr>
              <w:t>1</w:t>
            </w:r>
            <w:r w:rsidRPr="00884FA6">
              <w:rPr>
                <w:bCs/>
                <w:sz w:val="20"/>
                <w:szCs w:val="28"/>
                <w:lang w:val="kk-KZ"/>
              </w:rPr>
              <w:t>3</w:t>
            </w:r>
            <w:r w:rsidRPr="00884FA6">
              <w:rPr>
                <w:bCs/>
                <w:sz w:val="20"/>
                <w:szCs w:val="28"/>
              </w:rPr>
              <w:t xml:space="preserve">) </w:t>
            </w:r>
            <w:proofErr w:type="spellStart"/>
            <w:r w:rsidRPr="00884FA6"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 w:rsidRPr="00884FA6"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884FA6"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  <w:tr w:rsidR="002935D5" w:rsidTr="00313AC5">
        <w:trPr>
          <w:trHeight w:val="916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5D5" w:rsidRDefault="002935D5" w:rsidP="00313AC5">
            <w:pPr>
              <w:pStyle w:val="TableParagraph"/>
              <w:spacing w:before="8" w:line="207" w:lineRule="exact"/>
              <w:ind w:left="109"/>
            </w:pPr>
          </w:p>
        </w:tc>
      </w:tr>
    </w:tbl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2935D5" w:rsidRDefault="002935D5" w:rsidP="002935D5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D82BB8" w:rsidRDefault="00D82BB8" w:rsidP="00D82BB8">
      <w:pPr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D82BB8" w:rsidRDefault="00D82BB8" w:rsidP="00D82BB8">
      <w:pPr>
        <w:rPr>
          <w:rFonts w:ascii="Arial" w:hAnsi="Arial" w:cs="Arial"/>
          <w:b/>
          <w:color w:val="000000"/>
          <w:lang w:val="kk-KZ"/>
        </w:rPr>
      </w:pPr>
    </w:p>
    <w:p w:rsidR="00D82BB8" w:rsidRDefault="00D82BB8" w:rsidP="00D82BB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D82BB8" w:rsidRDefault="00D82BB8" w:rsidP="00D82BB8">
      <w:pPr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(нужное подчеркнуть)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D82BB8" w:rsidRDefault="00D82BB8" w:rsidP="00D82BB8">
      <w:pPr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D82BB8" w:rsidTr="00D82BB8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D82BB8" w:rsidTr="00D82BB8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  <w:p w:rsidR="00D82BB8" w:rsidRDefault="00D82BB8">
            <w:pPr>
              <w:spacing w:after="20"/>
              <w:ind w:left="20"/>
              <w:rPr>
                <w:rFonts w:ascii="Arial" w:hAnsi="Arial" w:cs="Arial"/>
              </w:rPr>
            </w:pPr>
          </w:p>
        </w:tc>
      </w:tr>
    </w:tbl>
    <w:p w:rsidR="00D82BB8" w:rsidRDefault="00D82BB8" w:rsidP="00D82BB8">
      <w:pPr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D82BB8" w:rsidRDefault="00D82BB8" w:rsidP="00D82BB8">
      <w:pPr>
        <w:rPr>
          <w:rFonts w:ascii="Arial" w:hAnsi="Arial" w:cs="Arial"/>
          <w:color w:val="000000"/>
          <w:lang w:val="kk-KZ"/>
        </w:rPr>
      </w:pP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D82BB8" w:rsidRDefault="00D82BB8" w:rsidP="00D82BB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</w:p>
    <w:p w:rsidR="00D82BB8" w:rsidRDefault="00D82BB8" w:rsidP="00D82BB8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D82BB8" w:rsidRDefault="00D82BB8" w:rsidP="00D82BB8">
      <w:pPr>
        <w:suppressAutoHyphens w:val="0"/>
        <w:spacing w:line="240" w:lineRule="auto"/>
        <w:rPr>
          <w:rFonts w:ascii="Arial" w:hAnsi="Arial" w:cs="Arial"/>
          <w:lang w:val="kk-KZ"/>
        </w:rPr>
        <w:sectPr w:rsidR="00D82BB8">
          <w:pgSz w:w="11906" w:h="16838"/>
          <w:pgMar w:top="720" w:right="240" w:bottom="280" w:left="840" w:header="720" w:footer="720" w:gutter="0"/>
          <w:cols w:space="720"/>
        </w:sectPr>
      </w:pPr>
    </w:p>
    <w:p w:rsidR="00D82BB8" w:rsidRDefault="00D82BB8" w:rsidP="00D82BB8">
      <w:pPr>
        <w:jc w:val="center"/>
      </w:pPr>
      <w:r>
        <w:lastRenderedPageBreak/>
        <w:t>Приложение 17</w:t>
      </w:r>
    </w:p>
    <w:p w:rsidR="00D82BB8" w:rsidRDefault="00D82BB8" w:rsidP="00D82BB8">
      <w:pPr>
        <w:jc w:val="center"/>
      </w:pPr>
      <w:r>
        <w:t>к Правилам назначения на должности, освобождения</w:t>
      </w:r>
    </w:p>
    <w:p w:rsidR="00D82BB8" w:rsidRDefault="00D82BB8" w:rsidP="00D82BB8">
      <w:pPr>
        <w:jc w:val="center"/>
      </w:pPr>
      <w:r>
        <w:t>от должностей первых руководителей и педагогов государственных организаций образования</w:t>
      </w:r>
    </w:p>
    <w:p w:rsidR="00D82BB8" w:rsidRDefault="00D82BB8" w:rsidP="00D82BB8">
      <w:pPr>
        <w:jc w:val="center"/>
      </w:pPr>
      <w:r>
        <w:t>Форма</w:t>
      </w:r>
    </w:p>
    <w:p w:rsidR="00D82BB8" w:rsidRDefault="00D82BB8" w:rsidP="00D82BB8">
      <w:pPr>
        <w:jc w:val="center"/>
      </w:pPr>
    </w:p>
    <w:p w:rsidR="00D82BB8" w:rsidRDefault="00D82BB8" w:rsidP="00D82BB8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D82BB8" w:rsidRDefault="00D82BB8" w:rsidP="00D82BB8">
      <w:pPr>
        <w:pStyle w:val="a0"/>
        <w:spacing w:before="47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16510" b="1778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>
                            <a:gd name="T0" fmla="*/ 0 w 5774690"/>
                            <a:gd name="T1" fmla="*/ 0 h 1270"/>
                            <a:gd name="T2" fmla="*/ 5774372 w 577469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74690" h="127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noFill/>
                        <a:ln w="71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84A80" id="Полилиния 2" o:spid="_x0000_s1026" style="position:absolute;margin-left:63pt;margin-top:15.1pt;width:454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" path="m,l5774372,e" filled="f" strokeweight=".19739mm">
                <v:path arrowok="t" o:connecttype="custom" o:connectlocs="0,0;5774372,0" o:connectangles="0,0"/>
                <w10:wrap type="topAndBottom" anchorx="page"/>
              </v:shape>
            </w:pict>
          </mc:Fallback>
        </mc:AlternateContent>
      </w:r>
    </w:p>
    <w:p w:rsidR="00D82BB8" w:rsidRDefault="00D82BB8" w:rsidP="00D82BB8">
      <w:pPr>
        <w:pStyle w:val="a0"/>
        <w:spacing w:before="45" w:after="21"/>
        <w:jc w:val="center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276"/>
        <w:gridCol w:w="2823"/>
        <w:gridCol w:w="5528"/>
      </w:tblGrid>
      <w:tr w:rsidR="00D82BB8" w:rsidTr="00D82BB8">
        <w:trPr>
          <w:trHeight w:val="61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55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D82BB8" w:rsidTr="00D82BB8">
        <w:trPr>
          <w:trHeight w:val="126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9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У р о 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ь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459"/>
              </w:tabs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pacing w:val="-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 1 балл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3" w:line="288" w:lineRule="auto"/>
              <w:ind w:left="40"/>
              <w:rPr>
                <w:sz w:val="20"/>
              </w:rPr>
            </w:pPr>
            <w:r>
              <w:rPr>
                <w:sz w:val="20"/>
              </w:rPr>
              <w:t>Высшее = 2 баллов Высшее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отличием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Магистр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98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8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 xml:space="preserve">У ч е н а я / </w:t>
            </w:r>
            <w:r>
              <w:rPr>
                <w:spacing w:val="-2"/>
                <w:sz w:val="20"/>
              </w:rPr>
              <w:t>академическая степень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rPr>
                <w:sz w:val="20"/>
              </w:rPr>
            </w:pPr>
            <w:r>
              <w:rPr>
                <w:sz w:val="20"/>
              </w:rPr>
              <w:t>Копии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диплома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приложения к диплому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PHD-доктор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Доктор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Кандидат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31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>педагог=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педагог-эксперт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педагог-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педагог-мастер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9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pacing w:val="-2"/>
                <w:sz w:val="20"/>
              </w:rPr>
              <w:t>Квалификационная категория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515"/>
              <w:jc w:val="both"/>
              <w:rPr>
                <w:sz w:val="20"/>
              </w:rPr>
            </w:pPr>
            <w:r>
              <w:rPr>
                <w:spacing w:val="7"/>
                <w:sz w:val="20"/>
              </w:rPr>
              <w:t xml:space="preserve">"заместитель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р е т ь е й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6" w:lineRule="auto"/>
              <w:ind w:left="40" w:right="13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2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</w:p>
        </w:tc>
      </w:tr>
    </w:tbl>
    <w:p w:rsidR="00D82BB8" w:rsidRDefault="00D82BB8" w:rsidP="00D82BB8">
      <w:pPr>
        <w:suppressAutoHyphens w:val="0"/>
        <w:spacing w:line="240" w:lineRule="auto"/>
        <w:rPr>
          <w:sz w:val="20"/>
        </w:rPr>
        <w:sectPr w:rsidR="00D82BB8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2835"/>
        <w:gridCol w:w="5528"/>
      </w:tblGrid>
      <w:tr w:rsidR="00D82BB8" w:rsidTr="00D82BB8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559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pacing w:val="-2"/>
                <w:sz w:val="20"/>
              </w:rPr>
              <w:t>руководителя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т о р о й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722"/>
              </w:tabs>
              <w:autoSpaceDE w:val="0"/>
              <w:autoSpaceDN w:val="0"/>
              <w:spacing w:before="2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"</w:t>
            </w:r>
            <w:r>
              <w:rPr>
                <w:spacing w:val="9"/>
                <w:sz w:val="20"/>
              </w:rPr>
              <w:t xml:space="preserve"> заместитель </w:t>
            </w:r>
            <w:r>
              <w:rPr>
                <w:spacing w:val="-2"/>
                <w:sz w:val="20"/>
              </w:rPr>
              <w:t>руководителя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 е р в о й </w:t>
            </w:r>
            <w:r>
              <w:rPr>
                <w:spacing w:val="-2"/>
                <w:sz w:val="20"/>
              </w:rPr>
              <w:t xml:space="preserve">квалификационной </w:t>
            </w:r>
            <w:r>
              <w:rPr>
                <w:sz w:val="20"/>
              </w:rPr>
              <w:t>категории"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t>Методист, стаж в должности до двух лет = 2 балла</w:t>
            </w:r>
          </w:p>
        </w:tc>
      </w:tr>
      <w:tr w:rsidR="00D82BB8" w:rsidTr="00D82BB8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Методист,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более двух лет= 3 балла</w:t>
            </w:r>
          </w:p>
        </w:tc>
      </w:tr>
      <w:tr w:rsidR="00D82BB8" w:rsidTr="00D82BB8">
        <w:trPr>
          <w:trHeight w:val="1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 w:line="266" w:lineRule="auto"/>
              <w:ind w:right="24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 административной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методической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книжка/документ,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заменяющий трудовую деятельность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7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до двух т = 3 балла; </w:t>
            </w:r>
            <w:r>
              <w:rPr>
                <w:spacing w:val="9"/>
                <w:sz w:val="20"/>
              </w:rPr>
              <w:t xml:space="preserve">Заместитель </w:t>
            </w:r>
            <w:r>
              <w:rPr>
                <w:sz w:val="20"/>
              </w:rPr>
              <w:t>директора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 должности</w:t>
            </w:r>
            <w:r>
              <w:rPr>
                <w:spacing w:val="39"/>
                <w:sz w:val="20"/>
              </w:rPr>
              <w:t xml:space="preserve">  </w:t>
            </w:r>
            <w:r>
              <w:rPr>
                <w:spacing w:val="-4"/>
                <w:sz w:val="20"/>
              </w:rPr>
              <w:t>более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26" w:lineRule="exact"/>
              <w:ind w:left="40"/>
              <w:rPr>
                <w:sz w:val="20"/>
              </w:rPr>
            </w:pPr>
            <w:r>
              <w:rPr>
                <w:sz w:val="20"/>
              </w:rPr>
              <w:t>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стаж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должности до двух лет = 4 балла</w:t>
            </w:r>
          </w:p>
        </w:tc>
      </w:tr>
      <w:tr w:rsidR="00D82BB8" w:rsidTr="00D82BB8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122"/>
              <w:jc w:val="both"/>
              <w:rPr>
                <w:sz w:val="20"/>
              </w:rPr>
            </w:pPr>
            <w:r>
              <w:rPr>
                <w:sz w:val="20"/>
              </w:rPr>
              <w:t>Директор стаж в должности более двух лет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16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129"/>
                <w:tab w:val="left" w:pos="1283"/>
              </w:tabs>
              <w:autoSpaceDE w:val="0"/>
              <w:autoSpaceDN w:val="0"/>
              <w:spacing w:before="50" w:line="266" w:lineRule="auto"/>
              <w:ind w:left="40" w:right="89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 и с </w:t>
            </w:r>
            <w:proofErr w:type="spellStart"/>
            <w:r>
              <w:rPr>
                <w:sz w:val="20"/>
              </w:rPr>
              <w:t>ьмо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предыдущего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места </w:t>
            </w:r>
            <w:proofErr w:type="gramStart"/>
            <w:r>
              <w:rPr>
                <w:spacing w:val="13"/>
                <w:sz w:val="20"/>
              </w:rPr>
              <w:t>работы</w:t>
            </w:r>
            <w:r>
              <w:rPr>
                <w:sz w:val="20"/>
              </w:rPr>
              <w:t>(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pacing w:val="9"/>
                <w:sz w:val="20"/>
              </w:rPr>
              <w:t>по</w:t>
            </w:r>
            <w:proofErr w:type="gramEnd"/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/>
              <w:ind w:left="40"/>
              <w:rPr>
                <w:sz w:val="20"/>
              </w:rPr>
            </w:pPr>
            <w:r>
              <w:rPr>
                <w:sz w:val="20"/>
              </w:rPr>
              <w:t>должности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педагога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16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должности педагога c предыдущего места работы)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 xml:space="preserve">положительного 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D82BB8" w:rsidTr="00D82BB8">
        <w:trPr>
          <w:trHeight w:val="7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39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607"/>
              </w:tabs>
              <w:autoSpaceDE w:val="0"/>
              <w:autoSpaceDN w:val="0"/>
              <w:spacing w:before="24" w:line="264" w:lineRule="exact"/>
              <w:ind w:left="40" w:right="2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ab/>
            </w:r>
            <w:r>
              <w:rPr>
                <w:spacing w:val="14"/>
                <w:sz w:val="20"/>
              </w:rPr>
              <w:t xml:space="preserve">призеры городских/ </w:t>
            </w:r>
            <w:r>
              <w:rPr>
                <w:sz w:val="20"/>
              </w:rPr>
              <w:t>районных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олимпиад 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балла,</w:t>
            </w:r>
          </w:p>
        </w:tc>
      </w:tr>
      <w:tr w:rsidR="00D82BB8" w:rsidTr="00D82BB8">
        <w:trPr>
          <w:trHeight w:val="71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областных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=1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балл,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" w:line="264" w:lineRule="exact"/>
              <w:ind w:left="40"/>
              <w:rPr>
                <w:sz w:val="20"/>
              </w:rPr>
            </w:pPr>
            <w:r>
              <w:rPr>
                <w:sz w:val="20"/>
              </w:rPr>
              <w:t>республиканских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=2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а , международных = 3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13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12"/>
                <w:sz w:val="20"/>
              </w:rPr>
              <w:t xml:space="preserve">Показатели </w:t>
            </w:r>
            <w:r>
              <w:rPr>
                <w:spacing w:val="-2"/>
                <w:sz w:val="20"/>
              </w:rPr>
              <w:t>профессиональных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9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дипломы,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конкурсов,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проектов </w:t>
            </w:r>
            <w:r>
              <w:rPr>
                <w:spacing w:val="-2"/>
                <w:sz w:val="20"/>
              </w:rPr>
              <w:t>обучающихся;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597"/>
              </w:tabs>
              <w:autoSpaceDE w:val="0"/>
              <w:autoSpaceDN w:val="0"/>
              <w:spacing w:before="22" w:line="276" w:lineRule="auto"/>
              <w:ind w:left="40" w:right="29"/>
              <w:rPr>
                <w:sz w:val="20"/>
              </w:rPr>
            </w:pPr>
            <w:proofErr w:type="gramStart"/>
            <w:r>
              <w:rPr>
                <w:sz w:val="20"/>
              </w:rPr>
              <w:t>2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13"/>
                <w:sz w:val="20"/>
              </w:rPr>
              <w:t xml:space="preserve">научных </w:t>
            </w:r>
            <w:r>
              <w:rPr>
                <w:sz w:val="20"/>
              </w:rPr>
              <w:t>проектов: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городской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213"/>
              </w:tabs>
              <w:autoSpaceDE w:val="0"/>
              <w:autoSpaceDN w:val="0"/>
              <w:spacing w:line="266" w:lineRule="auto"/>
              <w:ind w:left="40" w:right="31"/>
              <w:rPr>
                <w:sz w:val="20"/>
              </w:rPr>
            </w:pPr>
            <w:r>
              <w:rPr>
                <w:spacing w:val="-2"/>
                <w:sz w:val="20"/>
              </w:rPr>
              <w:t>/районный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=0,5 </w:t>
            </w:r>
            <w:r>
              <w:rPr>
                <w:sz w:val="20"/>
              </w:rPr>
              <w:t>балла,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областной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1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,</w:t>
            </w:r>
          </w:p>
        </w:tc>
      </w:tr>
    </w:tbl>
    <w:p w:rsidR="00D82BB8" w:rsidRDefault="00D82BB8" w:rsidP="00D82BB8">
      <w:pPr>
        <w:suppressAutoHyphens w:val="0"/>
        <w:spacing w:line="266" w:lineRule="auto"/>
        <w:rPr>
          <w:sz w:val="20"/>
        </w:rPr>
        <w:sectPr w:rsidR="00D82BB8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1417"/>
        <w:gridCol w:w="1701"/>
        <w:gridCol w:w="6379"/>
      </w:tblGrid>
      <w:tr w:rsidR="00D82BB8" w:rsidTr="00D82BB8">
        <w:trPr>
          <w:trHeight w:val="106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347"/>
              </w:tabs>
              <w:autoSpaceDE w:val="0"/>
              <w:autoSpaceDN w:val="0"/>
              <w:spacing w:before="15" w:line="266" w:lineRule="auto"/>
              <w:ind w:left="40" w:right="237"/>
              <w:rPr>
                <w:sz w:val="20"/>
              </w:rPr>
            </w:pPr>
            <w:r>
              <w:rPr>
                <w:spacing w:val="-2"/>
                <w:sz w:val="20"/>
              </w:rPr>
              <w:t>достижений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(за </w:t>
            </w:r>
            <w:r>
              <w:rPr>
                <w:sz w:val="20"/>
              </w:rPr>
              <w:t>последние 5 лет)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 w:rsidP="00D82BB8">
            <w:pPr>
              <w:pStyle w:val="TableParagraph"/>
              <w:widowControl w:val="0"/>
              <w:numPr>
                <w:ilvl w:val="0"/>
                <w:numId w:val="9"/>
              </w:numPr>
              <w:tabs>
                <w:tab w:val="left" w:pos="304"/>
              </w:tabs>
              <w:suppressAutoHyphens w:val="0"/>
              <w:autoSpaceDE w:val="0"/>
              <w:autoSpaceDN w:val="0"/>
              <w:spacing w:before="15" w:line="266" w:lineRule="auto"/>
              <w:ind w:right="224" w:firstLine="0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олимпиад и конкурсов учителя;</w:t>
            </w:r>
          </w:p>
          <w:p w:rsidR="00D82BB8" w:rsidRDefault="00D82BB8" w:rsidP="00D82BB8">
            <w:pPr>
              <w:pStyle w:val="TableParagraph"/>
              <w:widowControl w:val="0"/>
              <w:numPr>
                <w:ilvl w:val="0"/>
                <w:numId w:val="9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22" w:line="240" w:lineRule="auto"/>
              <w:ind w:left="156" w:hanging="116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государственная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награда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ind w:left="40" w:right="24"/>
              <w:rPr>
                <w:sz w:val="20"/>
              </w:rPr>
            </w:pPr>
            <w:r>
              <w:rPr>
                <w:sz w:val="20"/>
              </w:rPr>
              <w:t>республиканский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-2 б а л </w:t>
            </w:r>
            <w:proofErr w:type="spell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 ,</w:t>
            </w:r>
            <w:proofErr w:type="gramEnd"/>
            <w:r>
              <w:rPr>
                <w:sz w:val="20"/>
              </w:rPr>
              <w:t xml:space="preserve"> международный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576"/>
              </w:tabs>
              <w:autoSpaceDE w:val="0"/>
              <w:autoSpaceDN w:val="0"/>
              <w:spacing w:before="17" w:line="266" w:lineRule="auto"/>
              <w:ind w:left="40" w:right="118"/>
              <w:rPr>
                <w:sz w:val="20"/>
              </w:rPr>
            </w:pPr>
            <w:r>
              <w:rPr>
                <w:spacing w:val="-6"/>
                <w:sz w:val="20"/>
              </w:rPr>
              <w:t>3)</w:t>
            </w:r>
            <w:r>
              <w:rPr>
                <w:sz w:val="20"/>
              </w:rPr>
              <w:tab/>
            </w:r>
            <w:r>
              <w:rPr>
                <w:spacing w:val="11"/>
                <w:sz w:val="20"/>
              </w:rPr>
              <w:t xml:space="preserve">участник </w:t>
            </w:r>
            <w:r>
              <w:rPr>
                <w:sz w:val="20"/>
              </w:rPr>
              <w:t>конкурса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>педагог"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D82BB8" w:rsidTr="00D82BB8">
        <w:trPr>
          <w:trHeight w:val="80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4)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призер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 Лучший педагог" =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"/>
              <w:ind w:left="4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707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495"/>
                <w:tab w:val="left" w:pos="812"/>
              </w:tabs>
              <w:autoSpaceDE w:val="0"/>
              <w:autoSpaceDN w:val="0"/>
              <w:spacing w:before="17" w:line="266" w:lineRule="auto"/>
              <w:ind w:left="40" w:right="84"/>
              <w:rPr>
                <w:sz w:val="20"/>
              </w:rPr>
            </w:pPr>
            <w:r>
              <w:rPr>
                <w:spacing w:val="-6"/>
                <w:sz w:val="20"/>
              </w:rPr>
              <w:t>5)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обладатель </w:t>
            </w:r>
            <w:r>
              <w:rPr>
                <w:sz w:val="20"/>
              </w:rPr>
              <w:t>медали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Қазақстан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еңбек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сіңірген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ұстазы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D82BB8" w:rsidTr="00D82BB8">
        <w:trPr>
          <w:trHeight w:val="72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4" w:line="264" w:lineRule="exact"/>
              <w:ind w:left="40" w:right="31"/>
              <w:rPr>
                <w:sz w:val="20"/>
              </w:rPr>
            </w:pPr>
            <w:r>
              <w:rPr>
                <w:sz w:val="20"/>
              </w:rPr>
              <w:t>автор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соавтор учебников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(или) УМК,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включенных 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 5 баллов</w:t>
            </w:r>
          </w:p>
        </w:tc>
      </w:tr>
      <w:tr w:rsidR="00D82BB8" w:rsidTr="00D82BB8">
        <w:trPr>
          <w:trHeight w:val="13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3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2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0" w:lineRule="atLeast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Методическая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 xml:space="preserve">     -авторские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публикации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jc w:val="both"/>
              <w:rPr>
                <w:sz w:val="20"/>
              </w:rPr>
            </w:pPr>
            <w:r>
              <w:rPr>
                <w:sz w:val="20"/>
              </w:rPr>
              <w:t>автор или соавтор учебников и (или) УМК, включенных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РУМС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=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94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364"/>
                <w:tab w:val="left" w:pos="1465"/>
              </w:tabs>
              <w:autoSpaceDE w:val="0"/>
              <w:autoSpaceDN w:val="0"/>
              <w:spacing w:before="22" w:line="266" w:lineRule="auto"/>
              <w:ind w:left="40" w:right="77"/>
              <w:rPr>
                <w:sz w:val="20"/>
              </w:rPr>
            </w:pPr>
            <w:r>
              <w:rPr>
                <w:sz w:val="20"/>
              </w:rPr>
              <w:t xml:space="preserve">н а л и ч и е </w:t>
            </w:r>
            <w:r>
              <w:rPr>
                <w:spacing w:val="-2"/>
                <w:sz w:val="20"/>
              </w:rPr>
              <w:t>публикации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научно-</w:t>
            </w:r>
            <w:proofErr w:type="spellStart"/>
            <w:r>
              <w:rPr>
                <w:spacing w:val="-2"/>
                <w:sz w:val="20"/>
              </w:rPr>
              <w:t>исследовате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л ь с к о й </w:t>
            </w:r>
            <w:r>
              <w:rPr>
                <w:spacing w:val="-2"/>
                <w:sz w:val="20"/>
              </w:rPr>
              <w:t>деятельности, включенный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z w:val="20"/>
              </w:rPr>
              <w:t xml:space="preserve"> перечень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КОКСО,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z w:val="20"/>
              </w:rPr>
              <w:t xml:space="preserve"> = 3 балла</w:t>
            </w:r>
          </w:p>
        </w:tc>
      </w:tr>
      <w:tr w:rsidR="00D82BB8" w:rsidTr="00D82BB8">
        <w:trPr>
          <w:trHeight w:val="57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5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/>
              <w:ind w:left="40"/>
              <w:rPr>
                <w:sz w:val="20"/>
              </w:rPr>
            </w:pPr>
            <w:r>
              <w:rPr>
                <w:sz w:val="20"/>
              </w:rPr>
              <w:t>руководство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79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026"/>
              </w:tabs>
              <w:autoSpaceDE w:val="0"/>
              <w:autoSpaceDN w:val="0"/>
              <w:spacing w:before="22" w:line="266" w:lineRule="auto"/>
              <w:ind w:left="40" w:right="31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языках,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русский/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"/>
              <w:ind w:left="40"/>
              <w:rPr>
                <w:sz w:val="20"/>
              </w:rPr>
            </w:pPr>
            <w:r>
              <w:rPr>
                <w:sz w:val="20"/>
              </w:rPr>
              <w:t>казахский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балла</w:t>
            </w:r>
          </w:p>
        </w:tc>
      </w:tr>
      <w:tr w:rsidR="00D82BB8" w:rsidTr="00D82BB8">
        <w:trPr>
          <w:trHeight w:val="134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5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2" w:line="26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Общественно-</w:t>
            </w:r>
            <w:proofErr w:type="spellStart"/>
            <w:r>
              <w:rPr>
                <w:spacing w:val="-2"/>
                <w:sz w:val="20"/>
              </w:rPr>
              <w:t>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огическая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507"/>
              </w:tabs>
              <w:autoSpaceDE w:val="0"/>
              <w:autoSpaceDN w:val="0"/>
              <w:spacing w:before="12" w:line="266" w:lineRule="auto"/>
              <w:ind w:left="40" w:right="515"/>
              <w:rPr>
                <w:sz w:val="20"/>
              </w:rPr>
            </w:pPr>
            <w:r>
              <w:rPr>
                <w:spacing w:val="-2"/>
                <w:sz w:val="20"/>
              </w:rPr>
              <w:t>Документ,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подтверждающий общественно-педагогическую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2" w:line="266" w:lineRule="auto"/>
              <w:ind w:left="40" w:right="30"/>
              <w:rPr>
                <w:sz w:val="20"/>
              </w:rPr>
            </w:pPr>
            <w:r>
              <w:rPr>
                <w:spacing w:val="7"/>
                <w:sz w:val="20"/>
              </w:rPr>
              <w:t>иностранный/</w:t>
            </w:r>
            <w:r>
              <w:rPr>
                <w:spacing w:val="80"/>
                <w:w w:val="150"/>
                <w:sz w:val="20"/>
              </w:rPr>
              <w:t xml:space="preserve">   </w:t>
            </w:r>
            <w:r>
              <w:rPr>
                <w:sz w:val="20"/>
              </w:rPr>
              <w:t>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7"/>
                <w:sz w:val="20"/>
              </w:rPr>
              <w:t xml:space="preserve">иностранный/ </w:t>
            </w:r>
            <w:r>
              <w:rPr>
                <w:sz w:val="20"/>
              </w:rPr>
              <w:t>казахский)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D82BB8" w:rsidTr="00D82BB8">
        <w:trPr>
          <w:trHeight w:val="59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2" w:line="266" w:lineRule="auto"/>
              <w:ind w:left="40" w:right="84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3 языках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(казахский, 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 иностранный)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111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56"/>
              </w:tabs>
              <w:autoSpaceDE w:val="0"/>
              <w:autoSpaceDN w:val="0"/>
              <w:spacing w:before="50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предметной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подготовки;</w:t>
            </w:r>
          </w:p>
          <w:p w:rsidR="00D82BB8" w:rsidRDefault="00D82BB8" w:rsidP="00D82BB8">
            <w:pPr>
              <w:pStyle w:val="TableParagraph"/>
              <w:widowControl w:val="0"/>
              <w:numPr>
                <w:ilvl w:val="0"/>
                <w:numId w:val="11"/>
              </w:numPr>
              <w:tabs>
                <w:tab w:val="left" w:pos="156"/>
              </w:tabs>
              <w:suppressAutoHyphens w:val="0"/>
              <w:autoSpaceDE w:val="0"/>
              <w:autoSpaceDN w:val="0"/>
              <w:spacing w:before="54" w:line="288" w:lineRule="auto"/>
              <w:ind w:right="194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цифровую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грамотность, </w:t>
            </w:r>
            <w:r>
              <w:rPr>
                <w:spacing w:val="-2"/>
                <w:sz w:val="20"/>
              </w:rPr>
              <w:t>КАЗТЕСТ,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D82BB8" w:rsidRDefault="00D82BB8" w:rsidP="00D82BB8">
      <w:pPr>
        <w:suppressAutoHyphens w:val="0"/>
        <w:spacing w:line="240" w:lineRule="auto"/>
        <w:rPr>
          <w:sz w:val="20"/>
        </w:rPr>
        <w:sectPr w:rsidR="00D82BB8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2969"/>
        <w:gridCol w:w="1845"/>
        <w:gridCol w:w="1845"/>
        <w:gridCol w:w="1845"/>
      </w:tblGrid>
      <w:tr w:rsidR="00D82BB8" w:rsidTr="00D82BB8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4"/>
              <w:rPr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tabs>
                <w:tab w:val="left" w:pos="790"/>
              </w:tabs>
              <w:autoSpaceDE w:val="0"/>
              <w:autoSpaceDN w:val="0"/>
              <w:spacing w:line="266" w:lineRule="auto"/>
              <w:ind w:left="40" w:right="85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повышения квалификации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8"/>
                <w:sz w:val="20"/>
              </w:rPr>
              <w:t xml:space="preserve">программам, </w:t>
            </w:r>
            <w:r>
              <w:rPr>
                <w:sz w:val="20"/>
              </w:rPr>
              <w:t>согласованным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 xml:space="preserve">уполномоченным </w:t>
            </w:r>
            <w:r>
              <w:rPr>
                <w:sz w:val="20"/>
              </w:rPr>
              <w:t>органом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области </w:t>
            </w:r>
            <w:r>
              <w:rPr>
                <w:spacing w:val="7"/>
                <w:sz w:val="20"/>
              </w:rPr>
              <w:t xml:space="preserve">образования, </w:t>
            </w:r>
            <w:r>
              <w:rPr>
                <w:spacing w:val="8"/>
                <w:sz w:val="20"/>
              </w:rPr>
              <w:t xml:space="preserve">реализуемым </w:t>
            </w:r>
            <w:r>
              <w:rPr>
                <w:spacing w:val="-2"/>
                <w:sz w:val="20"/>
              </w:rPr>
              <w:t xml:space="preserve">организациями </w:t>
            </w:r>
            <w:r>
              <w:rPr>
                <w:spacing w:val="14"/>
                <w:sz w:val="20"/>
              </w:rPr>
              <w:t xml:space="preserve">повышения </w:t>
            </w:r>
            <w:r>
              <w:rPr>
                <w:sz w:val="20"/>
              </w:rPr>
              <w:t>квалификации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r>
              <w:rPr>
                <w:spacing w:val="-2"/>
                <w:sz w:val="20"/>
              </w:rPr>
              <w:t>балла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(каждый отдельно)</w:t>
            </w: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8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GoetheZertifikat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программам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>"Основы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 xml:space="preserve">" Обучение 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Cambridge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"CELTA(Certificate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Primary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DELTA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35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to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Speakers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Other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Language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z w:val="20"/>
              </w:rPr>
              <w:t xml:space="preserve"> – </w:t>
            </w:r>
            <w:proofErr w:type="spellStart"/>
            <w:r>
              <w:rPr>
                <w:spacing w:val="-2"/>
                <w:sz w:val="20"/>
              </w:rPr>
              <w:t>Secondary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2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TKTTeaching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Knowledge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Test</w:t>
            </w:r>
            <w:proofErr w:type="spellEnd"/>
            <w:r>
              <w:rPr>
                <w:spacing w:val="-2"/>
                <w:sz w:val="20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6"/>
              <w:ind w:left="40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р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я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Certificate</w:t>
            </w:r>
            <w:r>
              <w:rPr>
                <w:spacing w:val="6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(English</w:t>
            </w:r>
            <w:r>
              <w:rPr>
                <w:spacing w:val="7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71"/>
                <w:sz w:val="20"/>
                <w:lang w:val="en-US"/>
              </w:rPr>
              <w:t xml:space="preserve"> </w:t>
            </w:r>
            <w:r>
              <w:rPr>
                <w:spacing w:val="-10"/>
                <w:sz w:val="20"/>
                <w:lang w:val="en-US"/>
              </w:rPr>
              <w:t>a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Medium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of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Instruction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to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Speakers</w:t>
            </w:r>
            <w:r>
              <w:rPr>
                <w:spacing w:val="4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46"/>
                <w:sz w:val="20"/>
                <w:lang w:val="en-US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Other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Languages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</w:t>
            </w:r>
            <w:proofErr w:type="spellStart"/>
            <w:r>
              <w:rPr>
                <w:sz w:val="20"/>
                <w:lang w:val="en-US"/>
              </w:rPr>
              <w:t>TESOL"Certificate</w:t>
            </w:r>
            <w:proofErr w:type="spellEnd"/>
            <w:r>
              <w:rPr>
                <w:spacing w:val="7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teaching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for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young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learners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RPr="005B192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1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English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Foreign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</w:t>
            </w:r>
            <w:r>
              <w:rPr>
                <w:spacing w:val="-2"/>
                <w:sz w:val="20"/>
                <w:lang w:val="en-US"/>
              </w:rPr>
              <w:t xml:space="preserve"> (IHC)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5B192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IHCYLT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-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International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House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Certificate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pacing w:val="-5"/>
                <w:sz w:val="20"/>
                <w:lang w:val="en-US"/>
              </w:rPr>
              <w:t>In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Teaching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Young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Learners</w:t>
            </w:r>
            <w:r>
              <w:rPr>
                <w:spacing w:val="-2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Teenagers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5B192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Becoming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Better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Teacher:</w:t>
            </w:r>
            <w:r>
              <w:rPr>
                <w:spacing w:val="60"/>
                <w:w w:val="150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Exploring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3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Professional</w:t>
            </w:r>
            <w:r>
              <w:rPr>
                <w:spacing w:val="-12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Development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5B192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50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for</w:t>
            </w:r>
            <w:r>
              <w:rPr>
                <w:spacing w:val="52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Learning:</w:t>
            </w:r>
            <w:r>
              <w:rPr>
                <w:spacing w:val="53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Formative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Assessment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Science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Maths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Teaching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RPr="005B192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887"/>
                <w:tab w:val="left" w:pos="1950"/>
                <w:tab w:val="left" w:pos="2464"/>
              </w:tabs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Online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5"/>
                <w:sz w:val="20"/>
                <w:lang w:val="en-US"/>
              </w:rPr>
              <w:t>for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Educators: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Development</w:t>
            </w:r>
            <w:r>
              <w:rPr>
                <w:spacing w:val="-6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and</w:t>
            </w:r>
            <w:r>
              <w:rPr>
                <w:spacing w:val="-5"/>
                <w:sz w:val="20"/>
                <w:lang w:val="en-US"/>
              </w:rPr>
              <w:t xml:space="preserve"> </w:t>
            </w:r>
            <w:r>
              <w:rPr>
                <w:spacing w:val="-2"/>
                <w:sz w:val="20"/>
                <w:lang w:val="en-US"/>
              </w:rPr>
              <w:t>Delivery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Management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RPr="005B1928" w:rsidTr="00D82BB8">
        <w:trPr>
          <w:trHeight w:val="53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Key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Ideas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7"/>
                <w:sz w:val="20"/>
                <w:lang w:val="en-US"/>
              </w:rPr>
              <w:t xml:space="preserve">  </w:t>
            </w:r>
            <w:r>
              <w:rPr>
                <w:sz w:val="20"/>
                <w:lang w:val="en-US"/>
              </w:rPr>
              <w:t>Mentoring</w:t>
            </w:r>
            <w:r>
              <w:rPr>
                <w:spacing w:val="28"/>
                <w:sz w:val="20"/>
                <w:lang w:val="en-US"/>
              </w:rPr>
              <w:t xml:space="preserve">  </w:t>
            </w:r>
            <w:r>
              <w:rPr>
                <w:spacing w:val="-2"/>
                <w:sz w:val="20"/>
                <w:lang w:val="en-US"/>
              </w:rPr>
              <w:t>Mathematics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4"/>
              <w:ind w:left="40"/>
              <w:rPr>
                <w:sz w:val="20"/>
                <w:lang w:val="en-US"/>
              </w:rPr>
            </w:pPr>
            <w:r>
              <w:rPr>
                <w:spacing w:val="-2"/>
                <w:sz w:val="20"/>
                <w:lang w:val="en-US"/>
              </w:rPr>
              <w:t>Teachers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  <w:lang w:val="en-US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Курсынаплатформе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Coursera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learn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Teaching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Mathematics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Technology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Tr="00D82BB8">
        <w:trPr>
          <w:trHeight w:val="2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Special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Educational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Needs</w:t>
            </w:r>
            <w:proofErr w:type="spellEnd"/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Default="00D82BB8">
            <w:pPr>
              <w:suppressAutoHyphens w:val="0"/>
              <w:spacing w:line="240" w:lineRule="auto"/>
              <w:rPr>
                <w:sz w:val="20"/>
              </w:rPr>
            </w:pPr>
          </w:p>
        </w:tc>
      </w:tr>
      <w:tr w:rsidR="00D82BB8" w:rsidRPr="005B1928" w:rsidTr="00D82BB8">
        <w:trPr>
          <w:trHeight w:val="5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 w:line="266" w:lineRule="auto"/>
              <w:ind w:left="40" w:right="3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"Developing expertise in teaching chemistry </w:t>
            </w:r>
            <w:r>
              <w:rPr>
                <w:spacing w:val="-10"/>
                <w:sz w:val="20"/>
                <w:lang w:val="en-US"/>
              </w:rPr>
              <w:t>"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BB8" w:rsidRPr="00D82BB8" w:rsidRDefault="00D82BB8">
            <w:pPr>
              <w:suppressAutoHyphens w:val="0"/>
              <w:spacing w:line="240" w:lineRule="auto"/>
              <w:rPr>
                <w:sz w:val="20"/>
                <w:lang w:val="en-US"/>
              </w:rPr>
            </w:pPr>
          </w:p>
        </w:tc>
      </w:tr>
      <w:tr w:rsidR="00D82BB8" w:rsidTr="00D82BB8">
        <w:trPr>
          <w:trHeight w:val="33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D82BB8" w:rsidRDefault="00D82BB8" w:rsidP="00D82BB8">
      <w:pPr>
        <w:jc w:val="center"/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jc w:val="center"/>
        <w:rPr>
          <w:lang w:val="kk-KZ"/>
        </w:rPr>
      </w:pPr>
    </w:p>
    <w:p w:rsidR="00D82BB8" w:rsidRDefault="00D82BB8" w:rsidP="00D82BB8">
      <w:pPr>
        <w:spacing w:line="276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lastRenderedPageBreak/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D82BB8" w:rsidRDefault="00D82BB8" w:rsidP="00D82BB8">
      <w:pPr>
        <w:pStyle w:val="a0"/>
        <w:spacing w:before="6"/>
        <w:rPr>
          <w:b/>
          <w:sz w:val="16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4033"/>
        <w:gridCol w:w="2306"/>
        <w:gridCol w:w="2306"/>
      </w:tblGrid>
      <w:tr w:rsidR="00D82BB8" w:rsidTr="00D82BB8">
        <w:trPr>
          <w:trHeight w:val="61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92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Критерии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60" w:line="266" w:lineRule="auto"/>
              <w:ind w:left="40" w:right="679"/>
              <w:rPr>
                <w:sz w:val="20"/>
              </w:rPr>
            </w:pPr>
            <w:r>
              <w:rPr>
                <w:spacing w:val="-2"/>
                <w:sz w:val="20"/>
              </w:rPr>
              <w:t>Подтверждающий документ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 w:right="1020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баллов (от 1 до 30)</w:t>
            </w:r>
          </w:p>
        </w:tc>
      </w:tr>
      <w:tr w:rsidR="00D82BB8" w:rsidTr="00D82BB8">
        <w:trPr>
          <w:trHeight w:val="276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15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1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1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736"/>
              </w:tabs>
              <w:autoSpaceDE w:val="0"/>
              <w:autoSpaceDN w:val="0"/>
              <w:spacing w:before="50" w:line="266" w:lineRule="auto"/>
              <w:ind w:left="40" w:right="23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профессиональное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443"/>
                <w:tab w:val="left" w:pos="1736"/>
                <w:tab w:val="left" w:pos="1948"/>
              </w:tabs>
              <w:autoSpaceDE w:val="0"/>
              <w:autoSpaceDN w:val="0"/>
              <w:spacing w:before="23" w:line="278" w:lineRule="auto"/>
              <w:ind w:left="40" w:right="256"/>
              <w:rPr>
                <w:sz w:val="20"/>
              </w:rPr>
            </w:pPr>
            <w:r>
              <w:rPr>
                <w:spacing w:val="12"/>
                <w:sz w:val="20"/>
              </w:rPr>
              <w:t>Техническое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профессиональное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 xml:space="preserve"> отличием -2 балла Высшее - 3 балла </w:t>
            </w:r>
            <w:r>
              <w:rPr>
                <w:spacing w:val="18"/>
                <w:sz w:val="20"/>
              </w:rPr>
              <w:t>Магистр</w:t>
            </w:r>
            <w:proofErr w:type="gramStart"/>
            <w:r>
              <w:rPr>
                <w:sz w:val="20"/>
              </w:rPr>
              <w:tab/>
              <w:t>(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12"/>
                <w:sz w:val="20"/>
              </w:rPr>
              <w:t>по</w:t>
            </w:r>
            <w:proofErr w:type="gramEnd"/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pacing w:val="9"/>
                <w:sz w:val="20"/>
              </w:rPr>
              <w:t xml:space="preserve">педагогическим </w:t>
            </w:r>
            <w:r>
              <w:rPr>
                <w:sz w:val="20"/>
              </w:rPr>
              <w:t>направлениям)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</w:tr>
      <w:tr w:rsidR="00D82BB8" w:rsidTr="00D82BB8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1" w:line="276" w:lineRule="auto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Ученая/академическая степень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846"/>
                <w:tab w:val="left" w:pos="1730"/>
                <w:tab w:val="left" w:pos="1846"/>
              </w:tabs>
              <w:autoSpaceDE w:val="0"/>
              <w:autoSpaceDN w:val="0"/>
              <w:spacing w:before="70" w:line="26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Копии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диплома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 xml:space="preserve">об </w:t>
            </w:r>
            <w:r>
              <w:rPr>
                <w:spacing w:val="13"/>
                <w:sz w:val="20"/>
              </w:rPr>
              <w:t>образовании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  <w:r>
              <w:rPr>
                <w:sz w:val="20"/>
              </w:rPr>
              <w:t xml:space="preserve"> приложения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" w:line="284" w:lineRule="exact"/>
              <w:ind w:left="40"/>
              <w:rPr>
                <w:sz w:val="20"/>
              </w:rPr>
            </w:pPr>
            <w:r>
              <w:rPr>
                <w:sz w:val="20"/>
              </w:rPr>
              <w:t>PHD-доктор - 5 баллов Доктор наук - 5 баллов Кандидат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</w:tr>
      <w:tr w:rsidR="00D82BB8" w:rsidTr="00D82BB8">
        <w:trPr>
          <w:trHeight w:val="90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1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прохождения </w:t>
            </w:r>
            <w:r>
              <w:rPr>
                <w:spacing w:val="-2"/>
                <w:sz w:val="20"/>
              </w:rPr>
              <w:t>сертификации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0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r>
              <w:rPr>
                <w:spacing w:val="-2"/>
                <w:sz w:val="20"/>
              </w:rPr>
              <w:t>баллов</w:t>
            </w:r>
          </w:p>
        </w:tc>
      </w:tr>
      <w:tr w:rsidR="00D82BB8" w:rsidTr="00D82BB8">
        <w:trPr>
          <w:trHeight w:val="1123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ы </w:t>
            </w:r>
            <w:r>
              <w:rPr>
                <w:spacing w:val="7"/>
                <w:sz w:val="20"/>
              </w:rPr>
              <w:t xml:space="preserve">педагогической/ </w:t>
            </w:r>
            <w:r>
              <w:rPr>
                <w:spacing w:val="-2"/>
                <w:sz w:val="20"/>
              </w:rPr>
              <w:t>профессиональной практики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диплому об образовании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86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Рекомендательное </w:t>
            </w:r>
            <w:r>
              <w:rPr>
                <w:sz w:val="20"/>
              </w:rPr>
              <w:t>письмо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учебы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 w:line="276" w:lineRule="auto"/>
              <w:ind w:left="40" w:right="236"/>
              <w:rPr>
                <w:sz w:val="20"/>
              </w:rPr>
            </w:pPr>
            <w:r>
              <w:rPr>
                <w:spacing w:val="-2"/>
                <w:sz w:val="20"/>
              </w:rPr>
              <w:t>Рекомендательное письмо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29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положительного </w:t>
            </w:r>
            <w:r>
              <w:rPr>
                <w:spacing w:val="-2"/>
                <w:sz w:val="20"/>
              </w:rPr>
              <w:t xml:space="preserve">рекомендательного </w:t>
            </w:r>
            <w:r>
              <w:rPr>
                <w:sz w:val="20"/>
              </w:rPr>
              <w:t>письма = 3 балла</w:t>
            </w:r>
          </w:p>
        </w:tc>
      </w:tr>
      <w:tr w:rsidR="00D82BB8" w:rsidTr="00D82BB8">
        <w:trPr>
          <w:trHeight w:val="59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/>
              <w:rPr>
                <w:sz w:val="20"/>
              </w:rPr>
            </w:pPr>
            <w:r>
              <w:rPr>
                <w:sz w:val="20"/>
              </w:rPr>
              <w:t>Участие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волонтерской </w:t>
            </w:r>
            <w:r>
              <w:rPr>
                <w:spacing w:val="-2"/>
                <w:sz w:val="20"/>
              </w:rPr>
              <w:t>работе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4"/>
                <w:sz w:val="20"/>
              </w:rPr>
              <w:t>балл</w:t>
            </w:r>
          </w:p>
        </w:tc>
      </w:tr>
      <w:tr w:rsidR="00D82BB8" w:rsidTr="00D82BB8">
        <w:trPr>
          <w:trHeight w:val="2155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tabs>
                <w:tab w:val="left" w:pos="1064"/>
                <w:tab w:val="left" w:pos="2198"/>
              </w:tabs>
              <w:autoSpaceDE w:val="0"/>
              <w:autoSpaceDN w:val="0"/>
              <w:spacing w:before="50" w:line="266" w:lineRule="auto"/>
              <w:ind w:left="40" w:right="28"/>
              <w:rPr>
                <w:sz w:val="20"/>
              </w:rPr>
            </w:pPr>
            <w:r>
              <w:rPr>
                <w:spacing w:val="-2"/>
                <w:sz w:val="20"/>
              </w:rPr>
              <w:t>Ведение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странички </w:t>
            </w:r>
            <w:r>
              <w:rPr>
                <w:sz w:val="20"/>
              </w:rPr>
              <w:t>интернета,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социальных сетей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публикацией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о </w:t>
            </w:r>
            <w:r>
              <w:rPr>
                <w:spacing w:val="9"/>
                <w:sz w:val="20"/>
              </w:rPr>
              <w:t xml:space="preserve">педагогической </w:t>
            </w:r>
            <w:r>
              <w:rPr>
                <w:spacing w:val="12"/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 xml:space="preserve"> публикации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авторских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92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Ссылки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38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-1 </w:t>
            </w:r>
            <w:r>
              <w:rPr>
                <w:spacing w:val="-4"/>
                <w:sz w:val="20"/>
              </w:rPr>
              <w:t>балл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1 до 3 лет -2 </w:t>
            </w:r>
            <w:r>
              <w:rPr>
                <w:spacing w:val="-2"/>
                <w:sz w:val="20"/>
              </w:rPr>
              <w:t>балла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от 3 лет -3 </w:t>
            </w:r>
            <w:r>
              <w:rPr>
                <w:spacing w:val="-2"/>
                <w:sz w:val="20"/>
              </w:rPr>
              <w:t>балла</w:t>
            </w:r>
          </w:p>
        </w:tc>
      </w:tr>
    </w:tbl>
    <w:p w:rsidR="00D82BB8" w:rsidRDefault="00D82BB8" w:rsidP="00D82BB8">
      <w:pPr>
        <w:suppressAutoHyphens w:val="0"/>
        <w:spacing w:line="240" w:lineRule="auto"/>
        <w:rPr>
          <w:sz w:val="20"/>
        </w:rPr>
        <w:sectPr w:rsidR="00D82BB8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W w:w="9225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4175"/>
        <w:gridCol w:w="2306"/>
        <w:gridCol w:w="2306"/>
      </w:tblGrid>
      <w:tr w:rsidR="00D82BB8" w:rsidTr="00D82BB8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5" w:line="266" w:lineRule="auto"/>
              <w:rPr>
                <w:sz w:val="20"/>
              </w:rPr>
            </w:pPr>
            <w:r>
              <w:rPr>
                <w:sz w:val="20"/>
              </w:rPr>
              <w:t>научных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проектов,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уроки, семинары 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D82BB8" w:rsidTr="00D82BB8">
        <w:trPr>
          <w:trHeight w:val="59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0" w:line="260" w:lineRule="atLeast"/>
              <w:ind w:left="40"/>
              <w:rPr>
                <w:sz w:val="20"/>
              </w:rPr>
            </w:pPr>
            <w:r>
              <w:rPr>
                <w:sz w:val="20"/>
              </w:rPr>
              <w:t xml:space="preserve">Участие в работе летних </w:t>
            </w:r>
            <w:r>
              <w:rPr>
                <w:spacing w:val="-2"/>
                <w:sz w:val="20"/>
              </w:rPr>
              <w:t>лагерей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балла</w:t>
            </w:r>
          </w:p>
        </w:tc>
      </w:tr>
      <w:tr w:rsidR="00D82BB8" w:rsidTr="00D82BB8">
        <w:trPr>
          <w:trHeight w:val="112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66" w:lineRule="auto"/>
              <w:ind w:left="40" w:right="10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Участие в конкурсах по месту учебы (научных проектов, творческих и </w:t>
            </w:r>
            <w:r>
              <w:rPr>
                <w:spacing w:val="-4"/>
                <w:sz w:val="20"/>
              </w:rPr>
              <w:t>др.)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214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"/>
              <w:ind w:left="40"/>
              <w:rPr>
                <w:sz w:val="20"/>
              </w:rPr>
            </w:pPr>
            <w:r>
              <w:rPr>
                <w:sz w:val="20"/>
              </w:rPr>
              <w:t xml:space="preserve">Документ </w:t>
            </w:r>
            <w:r>
              <w:rPr>
                <w:spacing w:val="-2"/>
                <w:sz w:val="20"/>
              </w:rPr>
              <w:t>участия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83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балл, но не более 4 баллов</w:t>
            </w:r>
          </w:p>
        </w:tc>
      </w:tr>
      <w:tr w:rsidR="00D82BB8" w:rsidTr="00D82BB8">
        <w:trPr>
          <w:trHeight w:val="95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сертификатов </w:t>
            </w:r>
            <w:r>
              <w:rPr>
                <w:spacing w:val="-2"/>
                <w:sz w:val="20"/>
              </w:rPr>
              <w:t>КАЗТЕСТ,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8"/>
              <w:ind w:left="40"/>
              <w:rPr>
                <w:sz w:val="20"/>
              </w:rPr>
            </w:pPr>
            <w:r>
              <w:rPr>
                <w:sz w:val="20"/>
              </w:rPr>
              <w:t>IELTS;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TOEFL;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DELF;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autoSpaceDE w:val="0"/>
              <w:autoSpaceDN w:val="0"/>
              <w:spacing w:before="33" w:line="276" w:lineRule="auto"/>
              <w:ind w:left="40" w:right="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обучение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программам " О с н о в ы </w:t>
            </w:r>
            <w:r>
              <w:rPr>
                <w:spacing w:val="-2"/>
                <w:sz w:val="20"/>
              </w:rPr>
              <w:t>программирования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Python</w:t>
            </w:r>
            <w:proofErr w:type="spellEnd"/>
            <w:r>
              <w:rPr>
                <w:spacing w:val="-2"/>
                <w:sz w:val="20"/>
              </w:rPr>
              <w:t>",</w:t>
            </w:r>
            <w:r>
              <w:rPr>
                <w:sz w:val="20"/>
              </w:rPr>
              <w:tab/>
            </w:r>
            <w:r>
              <w:rPr>
                <w:spacing w:val="-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"Обучение </w:t>
            </w:r>
            <w:r>
              <w:rPr>
                <w:sz w:val="20"/>
              </w:rPr>
              <w:t xml:space="preserve">работе с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 xml:space="preserve">" </w:t>
            </w: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 xml:space="preserve">: </w:t>
            </w:r>
            <w:r>
              <w:rPr>
                <w:sz w:val="20"/>
              </w:rPr>
              <w:t xml:space="preserve">TEFL </w:t>
            </w:r>
            <w:proofErr w:type="spellStart"/>
            <w:r>
              <w:rPr>
                <w:sz w:val="20"/>
              </w:rPr>
              <w:t>Cambridge</w:t>
            </w:r>
            <w:proofErr w:type="spellEnd"/>
            <w:r>
              <w:rPr>
                <w:sz w:val="20"/>
              </w:rPr>
              <w:t xml:space="preserve"> "</w:t>
            </w:r>
            <w:proofErr w:type="gramStart"/>
            <w:r>
              <w:rPr>
                <w:sz w:val="20"/>
              </w:rPr>
              <w:t>CELTA(</w:t>
            </w:r>
            <w:proofErr w:type="spellStart"/>
            <w:proofErr w:type="gramEnd"/>
            <w:r>
              <w:rPr>
                <w:sz w:val="20"/>
              </w:rPr>
              <w:t>Certificate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Teaching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English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Speakers</w:t>
            </w:r>
            <w:proofErr w:type="spellEnd"/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6"/>
                <w:sz w:val="20"/>
              </w:rPr>
              <w:t>of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Other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Languages</w:t>
            </w:r>
            <w:proofErr w:type="spellEnd"/>
            <w:r>
              <w:rPr>
                <w:spacing w:val="-2"/>
                <w:sz w:val="20"/>
              </w:rPr>
              <w:t>)"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40"/>
                <w:tab w:val="left" w:pos="1089"/>
                <w:tab w:val="left" w:pos="1521"/>
                <w:tab w:val="left" w:pos="1900"/>
              </w:tabs>
              <w:autoSpaceDE w:val="0"/>
              <w:autoSpaceDN w:val="0"/>
              <w:spacing w:before="25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CELT-P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9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Language Teaching – Primary) DELTA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(Diploma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Teaching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Languages)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63"/>
              </w:tabs>
              <w:autoSpaceDE w:val="0"/>
              <w:autoSpaceDN w:val="0"/>
              <w:spacing w:before="16" w:line="276" w:lineRule="auto"/>
              <w:ind w:left="40" w:right="16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CELT-S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(Certificate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in </w:t>
            </w:r>
            <w:r>
              <w:rPr>
                <w:spacing w:val="-2"/>
                <w:sz w:val="20"/>
                <w:lang w:val="en-US"/>
              </w:rPr>
              <w:t>English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 xml:space="preserve">Language </w:t>
            </w:r>
            <w:r>
              <w:rPr>
                <w:sz w:val="20"/>
                <w:lang w:val="en-US"/>
              </w:rPr>
              <w:t xml:space="preserve">Teaching – Secondary) </w:t>
            </w:r>
            <w:r>
              <w:rPr>
                <w:spacing w:val="-4"/>
                <w:sz w:val="20"/>
                <w:lang w:val="en-US"/>
              </w:rPr>
              <w:t>TKT</w:t>
            </w: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7" w:line="276" w:lineRule="auto"/>
              <w:ind w:left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"Teaching</w:t>
            </w:r>
            <w:r>
              <w:rPr>
                <w:spacing w:val="-3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Knowledge</w:t>
            </w:r>
            <w:r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Test Certificate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in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EMI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Skills</w:t>
            </w:r>
            <w:r>
              <w:rPr>
                <w:spacing w:val="24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( English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as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Medium</w:t>
            </w:r>
            <w:r>
              <w:rPr>
                <w:spacing w:val="4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of </w:t>
            </w:r>
            <w:r>
              <w:rPr>
                <w:spacing w:val="-2"/>
                <w:sz w:val="20"/>
                <w:lang w:val="en-US"/>
              </w:rPr>
              <w:t>Instruction)"</w:t>
            </w:r>
          </w:p>
          <w:p w:rsidR="00D82BB8" w:rsidRDefault="00D82BB8">
            <w:pPr>
              <w:pStyle w:val="TableParagraph"/>
              <w:widowControl w:val="0"/>
              <w:tabs>
                <w:tab w:val="left" w:pos="1089"/>
                <w:tab w:val="left" w:pos="1386"/>
                <w:tab w:val="left" w:pos="1521"/>
              </w:tabs>
              <w:autoSpaceDE w:val="0"/>
              <w:autoSpaceDN w:val="0"/>
              <w:spacing w:before="17" w:line="266" w:lineRule="auto"/>
              <w:ind w:left="40" w:right="2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Teacher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of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English</w:t>
            </w:r>
            <w:r>
              <w:rPr>
                <w:spacing w:val="8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to </w:t>
            </w:r>
            <w:r>
              <w:rPr>
                <w:spacing w:val="-2"/>
                <w:sz w:val="20"/>
                <w:lang w:val="en-US"/>
              </w:rPr>
              <w:t>Speakers</w:t>
            </w:r>
            <w:r>
              <w:rPr>
                <w:sz w:val="20"/>
                <w:lang w:val="en-US"/>
              </w:rPr>
              <w:tab/>
            </w:r>
            <w:r>
              <w:rPr>
                <w:spacing w:val="-6"/>
                <w:sz w:val="20"/>
                <w:lang w:val="en-US"/>
              </w:rPr>
              <w:t>of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4"/>
                <w:sz w:val="20"/>
                <w:lang w:val="en-US"/>
              </w:rPr>
              <w:t xml:space="preserve">Other </w:t>
            </w:r>
            <w:r>
              <w:rPr>
                <w:spacing w:val="-2"/>
                <w:sz w:val="20"/>
                <w:lang w:val="en-US"/>
              </w:rPr>
              <w:t>Languages</w:t>
            </w:r>
            <w:r>
              <w:rPr>
                <w:sz w:val="20"/>
                <w:lang w:val="en-US"/>
              </w:rPr>
              <w:tab/>
            </w:r>
            <w:r>
              <w:rPr>
                <w:sz w:val="20"/>
                <w:lang w:val="en-US"/>
              </w:rPr>
              <w:tab/>
            </w:r>
            <w:r>
              <w:rPr>
                <w:spacing w:val="-2"/>
                <w:sz w:val="20"/>
                <w:lang w:val="en-US"/>
              </w:rPr>
              <w:t>(TESOL)" TESOL"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47"/>
              <w:rPr>
                <w:b/>
                <w:sz w:val="20"/>
                <w:lang w:val="en-US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Сертификат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rFonts w:ascii="Calibri" w:eastAsia="Calibri" w:hAnsi="Calibri"/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145"/>
              <w:rPr>
                <w:b/>
                <w:sz w:val="20"/>
              </w:rPr>
            </w:pPr>
          </w:p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line="276" w:lineRule="auto"/>
              <w:ind w:left="40"/>
              <w:rPr>
                <w:sz w:val="20"/>
              </w:rPr>
            </w:pPr>
            <w:r>
              <w:rPr>
                <w:sz w:val="20"/>
              </w:rPr>
              <w:t xml:space="preserve">плюс 1 балл (за каждый </w:t>
            </w:r>
            <w:r>
              <w:rPr>
                <w:spacing w:val="-2"/>
                <w:sz w:val="20"/>
              </w:rPr>
              <w:t>отдельно)</w:t>
            </w:r>
          </w:p>
        </w:tc>
      </w:tr>
      <w:tr w:rsidR="00D82BB8" w:rsidTr="00D82BB8">
        <w:trPr>
          <w:trHeight w:val="3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spacing w:before="50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Итого: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B8" w:rsidRDefault="00D82BB8">
            <w:pPr>
              <w:pStyle w:val="TableParagraph"/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D82BB8" w:rsidRDefault="00D82BB8" w:rsidP="00D82BB8">
      <w:pPr>
        <w:jc w:val="center"/>
      </w:pPr>
    </w:p>
    <w:p w:rsidR="00D82BB8" w:rsidRDefault="00D82BB8" w:rsidP="00D82BB8">
      <w:r>
        <w:rPr>
          <w:lang w:val="kk-KZ"/>
        </w:rPr>
        <w:t>Приём на работы проходит на конкурсной основе. Комиссия рассматривает документы только на сайте   https://hr-nobd.edu.kz</w:t>
      </w:r>
    </w:p>
    <w:p w:rsidR="004D7510" w:rsidRDefault="004D7510" w:rsidP="00D82BB8"/>
    <w:sectPr w:rsidR="004D7510" w:rsidSect="00D82BB8">
      <w:pgSz w:w="11906" w:h="16838"/>
      <w:pgMar w:top="720" w:right="240" w:bottom="280" w:left="840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7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2" w15:restartNumberingAfterBreak="0">
    <w:nsid w:val="00000003"/>
    <w:multiLevelType w:val="multilevel"/>
    <w:tmpl w:val="00000003"/>
    <w:name w:val="WWNum6"/>
    <w:lvl w:ilvl="0">
      <w:numFmt w:val="bullet"/>
      <w:lvlText w:val="-"/>
      <w:lvlJc w:val="left"/>
      <w:pPr>
        <w:tabs>
          <w:tab w:val="num" w:pos="0"/>
        </w:tabs>
        <w:ind w:left="115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319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519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719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918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11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318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517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717" w:hanging="106"/>
      </w:pPr>
      <w:rPr>
        <w:rFonts w:ascii="Symbol" w:hAnsi="Symbol"/>
        <w:lang w:val="ru-RU" w:eastAsia="ar-SA" w:bidi="ar-SA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numFmt w:val="bullet"/>
      <w:lvlText w:val="-"/>
      <w:lvlJc w:val="left"/>
      <w:pPr>
        <w:tabs>
          <w:tab w:val="num" w:pos="0"/>
        </w:tabs>
        <w:ind w:left="9" w:hanging="106"/>
      </w:pPr>
      <w:rPr>
        <w:rFonts w:ascii="Times New Roman" w:hAnsi="Times New Roman" w:cs="Times New Roman"/>
        <w:w w:val="101"/>
        <w:sz w:val="18"/>
        <w:szCs w:val="1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211" w:hanging="106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423" w:hanging="10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635" w:hanging="10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846" w:hanging="10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1058" w:hanging="10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1270" w:hanging="10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1481" w:hanging="10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1693" w:hanging="106"/>
      </w:pPr>
      <w:rPr>
        <w:rFonts w:ascii="Symbol" w:hAnsi="Symbol"/>
        <w:lang w:val="ru-RU" w:eastAsia="ar-SA" w:bidi="ar-SA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9" w:hanging="288"/>
      </w:pPr>
      <w:rPr>
        <w:rFonts w:eastAsia="Microsoft Sans Serif" w:cs="Microsoft Sans Serif"/>
        <w:spacing w:val="-2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288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28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28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28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28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28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28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288"/>
      </w:pPr>
      <w:rPr>
        <w:rFonts w:ascii="Symbol" w:hAnsi="Symbol"/>
        <w:lang w:val="ru-RU" w:eastAsia="ar-SA" w:bidi="ar-SA"/>
      </w:rPr>
    </w:lvl>
  </w:abstractNum>
  <w:abstractNum w:abstractNumId="5" w15:restartNumberingAfterBreak="0">
    <w:nsid w:val="00000006"/>
    <w:multiLevelType w:val="multilevel"/>
    <w:tmpl w:val="00000006"/>
    <w:name w:val="WWNum3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6" w15:restartNumberingAfterBreak="0">
    <w:nsid w:val="00000007"/>
    <w:multiLevelType w:val="multilevel"/>
    <w:tmpl w:val="00000007"/>
    <w:name w:val="WWNum2"/>
    <w:lvl w:ilvl="0">
      <w:numFmt w:val="bullet"/>
      <w:lvlText w:val="-"/>
      <w:lvlJc w:val="left"/>
      <w:pPr>
        <w:tabs>
          <w:tab w:val="num" w:pos="0"/>
        </w:tabs>
        <w:ind w:left="233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984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728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472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217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96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705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50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94" w:hanging="125"/>
      </w:pPr>
      <w:rPr>
        <w:rFonts w:ascii="Symbol" w:hAnsi="Symbol"/>
        <w:lang w:val="ru-RU" w:eastAsia="ar-SA" w:bidi="ar-SA"/>
      </w:rPr>
    </w:lvl>
  </w:abstractNum>
  <w:abstractNum w:abstractNumId="7" w15:restartNumberingAfterBreak="0">
    <w:nsid w:val="00000008"/>
    <w:multiLevelType w:val="multilevel"/>
    <w:tmpl w:val="00000008"/>
    <w:name w:val="WWNum1"/>
    <w:lvl w:ilvl="0">
      <w:numFmt w:val="bullet"/>
      <w:lvlText w:val="-"/>
      <w:lvlJc w:val="left"/>
      <w:pPr>
        <w:tabs>
          <w:tab w:val="num" w:pos="0"/>
        </w:tabs>
        <w:ind w:left="109" w:hanging="125"/>
      </w:pPr>
      <w:rPr>
        <w:rFonts w:ascii="Microsoft Sans Serif" w:hAnsi="Microsoft Sans Serif" w:cs="Microsoft Sans Serif"/>
        <w:w w:val="100"/>
        <w:sz w:val="20"/>
        <w:szCs w:val="20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858" w:hanging="125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616" w:hanging="125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374" w:hanging="125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133" w:hanging="125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3891" w:hanging="125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4649" w:hanging="125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5408" w:hanging="125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6166" w:hanging="125"/>
      </w:pPr>
      <w:rPr>
        <w:rFonts w:ascii="Symbol" w:hAnsi="Symbol"/>
        <w:lang w:val="ru-RU" w:eastAsia="ar-SA" w:bidi="ar-SA"/>
      </w:rPr>
    </w:lvl>
  </w:abstractNum>
  <w:abstractNum w:abstractNumId="8" w15:restartNumberingAfterBreak="0">
    <w:nsid w:val="020B102A"/>
    <w:multiLevelType w:val="hybridMultilevel"/>
    <w:tmpl w:val="7BCCAA46"/>
    <w:lvl w:ilvl="0" w:tplc="D1368338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5BC87174">
      <w:numFmt w:val="bullet"/>
      <w:lvlText w:val="•"/>
      <w:lvlJc w:val="left"/>
      <w:pPr>
        <w:ind w:left="404" w:hanging="266"/>
      </w:pPr>
      <w:rPr>
        <w:lang w:val="ru-RU" w:eastAsia="en-US" w:bidi="ar-SA"/>
      </w:rPr>
    </w:lvl>
    <w:lvl w:ilvl="2" w:tplc="FDF09934">
      <w:numFmt w:val="bullet"/>
      <w:lvlText w:val="•"/>
      <w:lvlJc w:val="left"/>
      <w:pPr>
        <w:ind w:left="768" w:hanging="266"/>
      </w:pPr>
      <w:rPr>
        <w:lang w:val="ru-RU" w:eastAsia="en-US" w:bidi="ar-SA"/>
      </w:rPr>
    </w:lvl>
    <w:lvl w:ilvl="3" w:tplc="E7ECCCD0">
      <w:numFmt w:val="bullet"/>
      <w:lvlText w:val="•"/>
      <w:lvlJc w:val="left"/>
      <w:pPr>
        <w:ind w:left="1132" w:hanging="266"/>
      </w:pPr>
      <w:rPr>
        <w:lang w:val="ru-RU" w:eastAsia="en-US" w:bidi="ar-SA"/>
      </w:rPr>
    </w:lvl>
    <w:lvl w:ilvl="4" w:tplc="F814C62C">
      <w:numFmt w:val="bullet"/>
      <w:lvlText w:val="•"/>
      <w:lvlJc w:val="left"/>
      <w:pPr>
        <w:ind w:left="1496" w:hanging="266"/>
      </w:pPr>
      <w:rPr>
        <w:lang w:val="ru-RU" w:eastAsia="en-US" w:bidi="ar-SA"/>
      </w:rPr>
    </w:lvl>
    <w:lvl w:ilvl="5" w:tplc="1DDE4E68">
      <w:numFmt w:val="bullet"/>
      <w:lvlText w:val="•"/>
      <w:lvlJc w:val="left"/>
      <w:pPr>
        <w:ind w:left="1860" w:hanging="266"/>
      </w:pPr>
      <w:rPr>
        <w:lang w:val="ru-RU" w:eastAsia="en-US" w:bidi="ar-SA"/>
      </w:rPr>
    </w:lvl>
    <w:lvl w:ilvl="6" w:tplc="65166242">
      <w:numFmt w:val="bullet"/>
      <w:lvlText w:val="•"/>
      <w:lvlJc w:val="left"/>
      <w:pPr>
        <w:ind w:left="2224" w:hanging="266"/>
      </w:pPr>
      <w:rPr>
        <w:lang w:val="ru-RU" w:eastAsia="en-US" w:bidi="ar-SA"/>
      </w:rPr>
    </w:lvl>
    <w:lvl w:ilvl="7" w:tplc="F0B0290C">
      <w:numFmt w:val="bullet"/>
      <w:lvlText w:val="•"/>
      <w:lvlJc w:val="left"/>
      <w:pPr>
        <w:ind w:left="2588" w:hanging="266"/>
      </w:pPr>
      <w:rPr>
        <w:lang w:val="ru-RU" w:eastAsia="en-US" w:bidi="ar-SA"/>
      </w:rPr>
    </w:lvl>
    <w:lvl w:ilvl="8" w:tplc="3CEA4EC0">
      <w:numFmt w:val="bullet"/>
      <w:lvlText w:val="•"/>
      <w:lvlJc w:val="left"/>
      <w:pPr>
        <w:ind w:left="2952" w:hanging="266"/>
      </w:pPr>
      <w:rPr>
        <w:lang w:val="ru-RU" w:eastAsia="en-US" w:bidi="ar-SA"/>
      </w:rPr>
    </w:lvl>
  </w:abstractNum>
  <w:abstractNum w:abstractNumId="9" w15:restartNumberingAfterBreak="0">
    <w:nsid w:val="1E7815D7"/>
    <w:multiLevelType w:val="hybridMultilevel"/>
    <w:tmpl w:val="37960490"/>
    <w:lvl w:ilvl="0" w:tplc="6986A9F4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95260E8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214A9254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3E548768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2A4E79D2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D1BA75EA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0C8EF006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A5AE8F2A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DEFCE6EC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0" w15:restartNumberingAfterBreak="0">
    <w:nsid w:val="374A5855"/>
    <w:multiLevelType w:val="hybridMultilevel"/>
    <w:tmpl w:val="FC9200AE"/>
    <w:lvl w:ilvl="0" w:tplc="5C467382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D6260C2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80E6762E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3A5AF2BE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F586C50C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F64EC9F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8422A926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AEC4312E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21A4D6A2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11" w15:restartNumberingAfterBreak="0">
    <w:nsid w:val="5737263E"/>
    <w:multiLevelType w:val="hybridMultilevel"/>
    <w:tmpl w:val="86145462"/>
    <w:lvl w:ilvl="0" w:tplc="B4E2BF08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9F0F7D2">
      <w:numFmt w:val="bullet"/>
      <w:lvlText w:val="•"/>
      <w:lvlJc w:val="left"/>
      <w:pPr>
        <w:ind w:left="404" w:hanging="117"/>
      </w:pPr>
      <w:rPr>
        <w:lang w:val="ru-RU" w:eastAsia="en-US" w:bidi="ar-SA"/>
      </w:rPr>
    </w:lvl>
    <w:lvl w:ilvl="2" w:tplc="D158D2E0">
      <w:numFmt w:val="bullet"/>
      <w:lvlText w:val="•"/>
      <w:lvlJc w:val="left"/>
      <w:pPr>
        <w:ind w:left="768" w:hanging="117"/>
      </w:pPr>
      <w:rPr>
        <w:lang w:val="ru-RU" w:eastAsia="en-US" w:bidi="ar-SA"/>
      </w:rPr>
    </w:lvl>
    <w:lvl w:ilvl="3" w:tplc="5FA82342">
      <w:numFmt w:val="bullet"/>
      <w:lvlText w:val="•"/>
      <w:lvlJc w:val="left"/>
      <w:pPr>
        <w:ind w:left="1132" w:hanging="117"/>
      </w:pPr>
      <w:rPr>
        <w:lang w:val="ru-RU" w:eastAsia="en-US" w:bidi="ar-SA"/>
      </w:rPr>
    </w:lvl>
    <w:lvl w:ilvl="4" w:tplc="EA36A4E0">
      <w:numFmt w:val="bullet"/>
      <w:lvlText w:val="•"/>
      <w:lvlJc w:val="left"/>
      <w:pPr>
        <w:ind w:left="1496" w:hanging="117"/>
      </w:pPr>
      <w:rPr>
        <w:lang w:val="ru-RU" w:eastAsia="en-US" w:bidi="ar-SA"/>
      </w:rPr>
    </w:lvl>
    <w:lvl w:ilvl="5" w:tplc="ABA8F22A">
      <w:numFmt w:val="bullet"/>
      <w:lvlText w:val="•"/>
      <w:lvlJc w:val="left"/>
      <w:pPr>
        <w:ind w:left="1860" w:hanging="117"/>
      </w:pPr>
      <w:rPr>
        <w:lang w:val="ru-RU" w:eastAsia="en-US" w:bidi="ar-SA"/>
      </w:rPr>
    </w:lvl>
    <w:lvl w:ilvl="6" w:tplc="EDFA14B0">
      <w:numFmt w:val="bullet"/>
      <w:lvlText w:val="•"/>
      <w:lvlJc w:val="left"/>
      <w:pPr>
        <w:ind w:left="2224" w:hanging="117"/>
      </w:pPr>
      <w:rPr>
        <w:lang w:val="ru-RU" w:eastAsia="en-US" w:bidi="ar-SA"/>
      </w:rPr>
    </w:lvl>
    <w:lvl w:ilvl="7" w:tplc="E780C876">
      <w:numFmt w:val="bullet"/>
      <w:lvlText w:val="•"/>
      <w:lvlJc w:val="left"/>
      <w:pPr>
        <w:ind w:left="2588" w:hanging="117"/>
      </w:pPr>
      <w:rPr>
        <w:lang w:val="ru-RU" w:eastAsia="en-US" w:bidi="ar-SA"/>
      </w:rPr>
    </w:lvl>
    <w:lvl w:ilvl="8" w:tplc="ED2C4150">
      <w:numFmt w:val="bullet"/>
      <w:lvlText w:val="•"/>
      <w:lvlJc w:val="left"/>
      <w:pPr>
        <w:ind w:left="2952" w:hanging="117"/>
      </w:pPr>
      <w:rPr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8"/>
  </w:num>
  <w:num w:numId="10">
    <w:abstractNumId w:val="11"/>
  </w:num>
  <w:num w:numId="11">
    <w:abstractNumId w:val="11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24"/>
    <w:rsid w:val="00240AC6"/>
    <w:rsid w:val="002935D5"/>
    <w:rsid w:val="00421432"/>
    <w:rsid w:val="004D7510"/>
    <w:rsid w:val="00566824"/>
    <w:rsid w:val="005B1928"/>
    <w:rsid w:val="006F6A80"/>
    <w:rsid w:val="00A4163F"/>
    <w:rsid w:val="00A975A8"/>
    <w:rsid w:val="00AA6AF3"/>
    <w:rsid w:val="00B578FF"/>
    <w:rsid w:val="00C14A3A"/>
    <w:rsid w:val="00D82BB8"/>
    <w:rsid w:val="00E4226F"/>
    <w:rsid w:val="00F1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A0BFA"/>
  <w15:docId w15:val="{712C9000-8590-456C-AAB9-1A29583F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5D5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0"/>
    <w:link w:val="10"/>
    <w:qFormat/>
    <w:rsid w:val="00D82BB8"/>
    <w:pPr>
      <w:tabs>
        <w:tab w:val="num" w:pos="0"/>
      </w:tabs>
      <w:spacing w:before="1"/>
      <w:ind w:left="235" w:right="1123"/>
      <w:outlineLvl w:val="0"/>
    </w:pPr>
    <w:rPr>
      <w:b/>
      <w:bCs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2935D5"/>
    <w:rPr>
      <w:color w:val="000080"/>
      <w:u w:val="single"/>
    </w:rPr>
  </w:style>
  <w:style w:type="paragraph" w:styleId="a0">
    <w:name w:val="Body Text"/>
    <w:basedOn w:val="a"/>
    <w:link w:val="a5"/>
    <w:uiPriority w:val="1"/>
    <w:qFormat/>
    <w:rsid w:val="002935D5"/>
    <w:rPr>
      <w:sz w:val="18"/>
      <w:szCs w:val="18"/>
    </w:rPr>
  </w:style>
  <w:style w:type="character" w:customStyle="1" w:styleId="a5">
    <w:name w:val="Основной текст Знак"/>
    <w:basedOn w:val="a1"/>
    <w:link w:val="a0"/>
    <w:uiPriority w:val="1"/>
    <w:rsid w:val="002935D5"/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ableParagraph">
    <w:name w:val="Table Paragraph"/>
    <w:basedOn w:val="a"/>
    <w:uiPriority w:val="1"/>
    <w:qFormat/>
    <w:rsid w:val="002935D5"/>
    <w:pPr>
      <w:ind w:left="144"/>
    </w:pPr>
  </w:style>
  <w:style w:type="character" w:customStyle="1" w:styleId="10">
    <w:name w:val="Заголовок 1 Знак"/>
    <w:basedOn w:val="a1"/>
    <w:link w:val="1"/>
    <w:rsid w:val="00D82BB8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character" w:styleId="a6">
    <w:name w:val="FollowedHyperlink"/>
    <w:uiPriority w:val="99"/>
    <w:semiHidden/>
    <w:unhideWhenUsed/>
    <w:rsid w:val="00D82BB8"/>
    <w:rPr>
      <w:color w:val="800080"/>
      <w:u w:val="single"/>
    </w:rPr>
  </w:style>
  <w:style w:type="paragraph" w:styleId="a7">
    <w:name w:val="List"/>
    <w:basedOn w:val="a0"/>
    <w:semiHidden/>
    <w:unhideWhenUsed/>
    <w:rsid w:val="00D82BB8"/>
    <w:rPr>
      <w:rFonts w:cs="Arial"/>
    </w:rPr>
  </w:style>
  <w:style w:type="paragraph" w:customStyle="1" w:styleId="11">
    <w:name w:val="Заголовок1"/>
    <w:basedOn w:val="a"/>
    <w:next w:val="a0"/>
    <w:rsid w:val="00D82BB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12">
    <w:name w:val="Название1"/>
    <w:basedOn w:val="a"/>
    <w:rsid w:val="00D82B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rsid w:val="00D82BB8"/>
    <w:pPr>
      <w:suppressLineNumbers/>
    </w:pPr>
    <w:rPr>
      <w:rFonts w:cs="Arial"/>
    </w:rPr>
  </w:style>
  <w:style w:type="paragraph" w:customStyle="1" w:styleId="14">
    <w:name w:val="Абзац списка1"/>
    <w:basedOn w:val="a"/>
    <w:rsid w:val="00D82BB8"/>
  </w:style>
  <w:style w:type="paragraph" w:customStyle="1" w:styleId="15">
    <w:name w:val="Абзац списка1"/>
    <w:basedOn w:val="a"/>
    <w:rsid w:val="00D82BB8"/>
  </w:style>
  <w:style w:type="character" w:customStyle="1" w:styleId="16">
    <w:name w:val="Основной шрифт абзаца1"/>
    <w:rsid w:val="00D82BB8"/>
  </w:style>
  <w:style w:type="character" w:customStyle="1" w:styleId="ListLabel1">
    <w:name w:val="ListLabel 1"/>
    <w:rsid w:val="00D82BB8"/>
    <w:rPr>
      <w:rFonts w:ascii="Times New Roman" w:eastAsia="Times New Roman" w:hAnsi="Times New Roman" w:cs="Times New Roman" w:hint="default"/>
      <w:w w:val="101"/>
      <w:sz w:val="18"/>
      <w:szCs w:val="18"/>
      <w:lang w:val="ru-RU" w:eastAsia="ar-SA" w:bidi="ar-SA"/>
    </w:rPr>
  </w:style>
  <w:style w:type="character" w:customStyle="1" w:styleId="ListLabel2">
    <w:name w:val="ListLabel 2"/>
    <w:rsid w:val="00D82BB8"/>
    <w:rPr>
      <w:lang w:val="ru-RU" w:eastAsia="ar-SA" w:bidi="ar-SA"/>
    </w:rPr>
  </w:style>
  <w:style w:type="character" w:customStyle="1" w:styleId="ListLabel3">
    <w:name w:val="ListLabel 3"/>
    <w:rsid w:val="00D82BB8"/>
    <w:rPr>
      <w:rFonts w:ascii="Microsoft Sans Serif" w:eastAsia="Microsoft Sans Serif" w:hAnsi="Microsoft Sans Serif" w:cs="Microsoft Sans Serif" w:hint="default"/>
      <w:spacing w:val="-2"/>
      <w:w w:val="100"/>
      <w:sz w:val="20"/>
      <w:szCs w:val="20"/>
      <w:lang w:val="ru-RU" w:eastAsia="ar-SA" w:bidi="ar-SA"/>
    </w:rPr>
  </w:style>
  <w:style w:type="character" w:customStyle="1" w:styleId="ListLabel4">
    <w:name w:val="ListLabel 4"/>
    <w:rsid w:val="00D82BB8"/>
    <w:rPr>
      <w:rFonts w:ascii="Microsoft Sans Serif" w:eastAsia="Microsoft Sans Serif" w:hAnsi="Microsoft Sans Serif" w:cs="Microsoft Sans Serif" w:hint="default"/>
      <w:w w:val="100"/>
      <w:sz w:val="20"/>
      <w:szCs w:val="20"/>
      <w:lang w:val="ru-RU" w:eastAsia="ar-SA" w:bidi="ar-SA"/>
    </w:rPr>
  </w:style>
  <w:style w:type="character" w:customStyle="1" w:styleId="17">
    <w:name w:val="Основной шрифт абзаца1"/>
    <w:rsid w:val="00D82BB8"/>
  </w:style>
  <w:style w:type="table" w:customStyle="1" w:styleId="TableNormal">
    <w:name w:val="Table Normal"/>
    <w:uiPriority w:val="2"/>
    <w:semiHidden/>
    <w:qFormat/>
    <w:rsid w:val="00D82B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B19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5B192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2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2311</Words>
  <Characters>13179</Characters>
  <Application>Microsoft Office Word</Application>
  <DocSecurity>0</DocSecurity>
  <Lines>109</Lines>
  <Paragraphs>30</Paragraphs>
  <ScaleCrop>false</ScaleCrop>
  <Company/>
  <LinksUpToDate>false</LinksUpToDate>
  <CharactersWithSpaces>15460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Asemgul Manaeva</dc:creator>
  <cp:keywords/>
  <dc:description/>
  <cp:lastModifiedBy>user</cp:lastModifiedBy>
  <cp:revision>20</cp:revision>
  <cp:lastPrinted>2026-04-10T04:30:00Z</cp:lastPrinted>
  <dcterms:created xsi:type="dcterms:W3CDTF">2025-04-24T11:20:00Z</dcterms:created>
  <dcterms:modified xsi:type="dcterms:W3CDTF">2026-04-10T04:30:00Z</dcterms:modified>
</cp:coreProperties>
</file>