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4E" w:rsidRDefault="002105C2">
      <w:pPr>
        <w:jc w:val="center"/>
        <w:rPr>
          <w:lang w:val="ru-RU"/>
        </w:rPr>
      </w:pPr>
      <w:r w:rsidRPr="00C23D4E">
        <w:rPr>
          <w:lang w:val="ru-RU"/>
        </w:rPr>
        <w:t xml:space="preserve">КГКП «УЧЕБНО-ОЗДОРОВИТЕЛЬНЫЙ ЦЕНТР «БАЛДАУРЕН» </w:t>
      </w:r>
    </w:p>
    <w:p w:rsidR="00540A94" w:rsidRPr="00C23D4E" w:rsidRDefault="00C23D4E" w:rsidP="00C23D4E">
      <w:pPr>
        <w:jc w:val="center"/>
        <w:rPr>
          <w:lang w:val="ru-RU"/>
        </w:rPr>
      </w:pPr>
      <w:r>
        <w:rPr>
          <w:lang w:val="ru-RU"/>
        </w:rPr>
        <w:t>ОТДЕЛА ОБРАЗОВАНИЯ ГОРОДА ПАВЛОДАРА</w:t>
      </w:r>
    </w:p>
    <w:p w:rsidR="00540A94" w:rsidRPr="00C23D4E" w:rsidRDefault="00540A94">
      <w:pPr>
        <w:rPr>
          <w:lang w:val="ru-RU"/>
        </w:rPr>
      </w:pPr>
    </w:p>
    <w:p w:rsidR="00540A94" w:rsidRPr="00C23D4E" w:rsidRDefault="00540A94">
      <w:pPr>
        <w:rPr>
          <w:lang w:val="ru-RU"/>
        </w:rPr>
      </w:pPr>
    </w:p>
    <w:p w:rsidR="00540A94" w:rsidRPr="00C23D4E" w:rsidRDefault="00540A94">
      <w:pPr>
        <w:rPr>
          <w:lang w:val="ru-RU"/>
        </w:rPr>
      </w:pPr>
    </w:p>
    <w:p w:rsidR="00540A94" w:rsidRPr="00C23D4E" w:rsidRDefault="00540A94">
      <w:pPr>
        <w:rPr>
          <w:lang w:val="ru-RU"/>
        </w:rPr>
      </w:pPr>
    </w:p>
    <w:p w:rsidR="00540A94" w:rsidRPr="00C23D4E" w:rsidRDefault="00540A94">
      <w:pPr>
        <w:rPr>
          <w:lang w:val="ru-RU"/>
        </w:rPr>
      </w:pPr>
    </w:p>
    <w:p w:rsidR="00540A94" w:rsidRPr="00C23D4E" w:rsidRDefault="002105C2">
      <w:pPr>
        <w:jc w:val="center"/>
        <w:rPr>
          <w:lang w:val="ru-RU"/>
        </w:rPr>
      </w:pPr>
      <w:r w:rsidRPr="00C23D4E">
        <w:rPr>
          <w:b/>
          <w:sz w:val="32"/>
          <w:lang w:val="ru-RU"/>
        </w:rPr>
        <w:t>ТИПОВАЯ ОБРАЗОВАТЕЛЬНО-ОЗДОРОВИТЕЛЬНАЯ ПРОГРАММА</w:t>
      </w:r>
      <w:r w:rsidRPr="00C23D4E">
        <w:rPr>
          <w:b/>
          <w:sz w:val="32"/>
          <w:lang w:val="ru-RU"/>
        </w:rPr>
        <w:br/>
        <w:t>КРУГЛОГОДИЧНОГО ДЕЙСТВИЯ</w:t>
      </w:r>
    </w:p>
    <w:p w:rsidR="00540A94" w:rsidRPr="00C23D4E" w:rsidRDefault="002105C2">
      <w:pPr>
        <w:jc w:val="center"/>
        <w:rPr>
          <w:lang w:val="ru-RU"/>
        </w:rPr>
      </w:pPr>
      <w:r w:rsidRPr="00C23D4E">
        <w:rPr>
          <w:b/>
          <w:sz w:val="28"/>
          <w:lang w:val="ru-RU"/>
        </w:rPr>
        <w:t>«ИМПУЛЬС БУДУЩЕГО: ТРАЕКТОРИЯ УСПЕХА»</w:t>
      </w:r>
    </w:p>
    <w:p w:rsidR="00540A94" w:rsidRPr="00C23D4E" w:rsidRDefault="00540A94">
      <w:pPr>
        <w:rPr>
          <w:lang w:val="ru-RU"/>
        </w:rPr>
      </w:pPr>
    </w:p>
    <w:p w:rsidR="00540A94" w:rsidRPr="00C23D4E" w:rsidRDefault="00540A94">
      <w:pPr>
        <w:rPr>
          <w:lang w:val="ru-RU"/>
        </w:rPr>
      </w:pPr>
    </w:p>
    <w:p w:rsidR="00540A94" w:rsidRPr="00C23D4E" w:rsidRDefault="00540A94">
      <w:pPr>
        <w:rPr>
          <w:lang w:val="ru-RU"/>
        </w:rPr>
      </w:pPr>
    </w:p>
    <w:p w:rsidR="00540A94" w:rsidRPr="00C23D4E" w:rsidRDefault="00540A94">
      <w:pPr>
        <w:rPr>
          <w:lang w:val="ru-RU"/>
        </w:rPr>
      </w:pPr>
    </w:p>
    <w:p w:rsidR="00540A94" w:rsidRPr="00C23D4E" w:rsidRDefault="00540A94">
      <w:pPr>
        <w:rPr>
          <w:lang w:val="ru-RU"/>
        </w:rPr>
      </w:pPr>
    </w:p>
    <w:p w:rsidR="00540A94" w:rsidRPr="00C23D4E" w:rsidRDefault="00540A94">
      <w:pPr>
        <w:rPr>
          <w:lang w:val="ru-RU"/>
        </w:rPr>
      </w:pPr>
    </w:p>
    <w:p w:rsidR="00540A94" w:rsidRPr="00C23D4E" w:rsidRDefault="00540A94">
      <w:pPr>
        <w:rPr>
          <w:lang w:val="ru-RU"/>
        </w:rPr>
      </w:pPr>
    </w:p>
    <w:p w:rsidR="00540A94" w:rsidRPr="00C23D4E" w:rsidRDefault="00540A94">
      <w:pPr>
        <w:rPr>
          <w:lang w:val="ru-RU"/>
        </w:rPr>
      </w:pPr>
    </w:p>
    <w:p w:rsidR="00540A94" w:rsidRDefault="00540A94">
      <w:pPr>
        <w:rPr>
          <w:lang w:val="ru-RU"/>
        </w:rPr>
      </w:pPr>
    </w:p>
    <w:p w:rsidR="00C23D4E" w:rsidRDefault="00C23D4E">
      <w:pPr>
        <w:rPr>
          <w:lang w:val="ru-RU"/>
        </w:rPr>
      </w:pPr>
    </w:p>
    <w:p w:rsidR="00C23D4E" w:rsidRDefault="00C23D4E">
      <w:pPr>
        <w:rPr>
          <w:lang w:val="ru-RU"/>
        </w:rPr>
      </w:pPr>
    </w:p>
    <w:p w:rsidR="00C23D4E" w:rsidRPr="00C23D4E" w:rsidRDefault="00C23D4E">
      <w:pPr>
        <w:rPr>
          <w:lang w:val="ru-RU"/>
        </w:rPr>
      </w:pPr>
    </w:p>
    <w:p w:rsidR="00540A94" w:rsidRPr="00C23D4E" w:rsidRDefault="00540A94">
      <w:pPr>
        <w:rPr>
          <w:lang w:val="ru-RU"/>
        </w:rPr>
      </w:pPr>
    </w:p>
    <w:p w:rsidR="00540A94" w:rsidRDefault="002105C2">
      <w:pPr>
        <w:jc w:val="center"/>
        <w:rPr>
          <w:lang w:val="ru-RU"/>
        </w:rPr>
      </w:pPr>
      <w:r w:rsidRPr="00C23D4E">
        <w:rPr>
          <w:lang w:val="ru-RU"/>
        </w:rPr>
        <w:t>Павлодарская область, 2026 г.</w:t>
      </w:r>
    </w:p>
    <w:p w:rsidR="00540A94" w:rsidRPr="00C23D4E" w:rsidRDefault="002105C2" w:rsidP="00C23D4E">
      <w:pPr>
        <w:pStyle w:val="1"/>
        <w:jc w:val="both"/>
        <w:rPr>
          <w:rFonts w:ascii="Times New Roman" w:hAnsi="Times New Roman" w:cs="Times New Roman"/>
          <w:color w:val="auto"/>
          <w:lang w:val="ru-RU"/>
        </w:rPr>
      </w:pPr>
      <w:r w:rsidRPr="00C23D4E">
        <w:rPr>
          <w:rFonts w:ascii="Times New Roman" w:hAnsi="Times New Roman" w:cs="Times New Roman"/>
          <w:color w:val="auto"/>
          <w:lang w:val="ru-RU"/>
        </w:rPr>
        <w:lastRenderedPageBreak/>
        <w:t>1. ОБЩИЕ ПОЛОЖЕНИЯ</w:t>
      </w:r>
    </w:p>
    <w:p w:rsidR="00D645B5" w:rsidRPr="00DE4FB7" w:rsidRDefault="002105C2" w:rsidP="00D645B5">
      <w:pPr>
        <w:pStyle w:val="a9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C23D4E">
        <w:rPr>
          <w:rFonts w:ascii="Times New Roman" w:hAnsi="Times New Roman" w:cs="Times New Roman"/>
          <w:sz w:val="28"/>
          <w:szCs w:val="28"/>
          <w:lang w:val="ru-RU"/>
        </w:rPr>
        <w:t xml:space="preserve">Настоящая программа «Импульс будущего: траектория успеха» разработана для Учебно-оздоровительного центра «Балдаурен» (с. </w:t>
      </w:r>
      <w:proofErr w:type="spellStart"/>
      <w:r w:rsidRPr="00C23D4E">
        <w:rPr>
          <w:rFonts w:ascii="Times New Roman" w:hAnsi="Times New Roman" w:cs="Times New Roman"/>
          <w:sz w:val="28"/>
          <w:szCs w:val="28"/>
          <w:lang w:val="ru-RU"/>
        </w:rPr>
        <w:t>Мичурино</w:t>
      </w:r>
      <w:proofErr w:type="spellEnd"/>
      <w:r w:rsidRPr="00C23D4E">
        <w:rPr>
          <w:rFonts w:ascii="Times New Roman" w:hAnsi="Times New Roman" w:cs="Times New Roman"/>
          <w:sz w:val="28"/>
          <w:szCs w:val="28"/>
          <w:lang w:val="ru-RU"/>
        </w:rPr>
        <w:t>). Программа направлена на создание единого пространства, где учебный процесс интегрирован с интенсивным оздоровлением и воспитанием на основе национальных ценностей Республики Казахстан.</w:t>
      </w:r>
      <w:r w:rsidR="00D645B5" w:rsidRPr="00D645B5">
        <w:rPr>
          <w:rFonts w:ascii="Times New Roman" w:hAnsi="Times New Roman" w:cs="Times New Roman"/>
          <w:sz w:val="28"/>
          <w:lang w:val="ru-RU"/>
        </w:rPr>
        <w:t xml:space="preserve"> </w:t>
      </w:r>
      <w:r w:rsidR="00D645B5" w:rsidRPr="00DE4FB7">
        <w:rPr>
          <w:rFonts w:ascii="Times New Roman" w:hAnsi="Times New Roman" w:cs="Times New Roman"/>
          <w:sz w:val="28"/>
          <w:lang w:val="ru-RU"/>
        </w:rPr>
        <w:t xml:space="preserve">В современных условиях динамичных социальных изменений </w:t>
      </w:r>
      <w:r w:rsidR="00D645B5">
        <w:rPr>
          <w:rFonts w:ascii="Times New Roman" w:hAnsi="Times New Roman" w:cs="Times New Roman"/>
          <w:sz w:val="28"/>
          <w:lang w:val="ru-RU"/>
        </w:rPr>
        <w:t>ДООЦ «Балдаурен</w:t>
      </w:r>
      <w:r w:rsidR="00D645B5" w:rsidRPr="00DE4FB7">
        <w:rPr>
          <w:rFonts w:ascii="Times New Roman" w:hAnsi="Times New Roman" w:cs="Times New Roman"/>
          <w:sz w:val="28"/>
          <w:lang w:val="ru-RU"/>
        </w:rPr>
        <w:t>»</w:t>
      </w:r>
      <w:r w:rsidR="00D645B5">
        <w:rPr>
          <w:rFonts w:ascii="Times New Roman" w:hAnsi="Times New Roman" w:cs="Times New Roman"/>
          <w:sz w:val="28"/>
          <w:lang w:val="ru-RU"/>
        </w:rPr>
        <w:t xml:space="preserve"> (с. </w:t>
      </w:r>
      <w:proofErr w:type="spellStart"/>
      <w:r w:rsidR="00D645B5">
        <w:rPr>
          <w:rFonts w:ascii="Times New Roman" w:hAnsi="Times New Roman" w:cs="Times New Roman"/>
          <w:sz w:val="28"/>
          <w:lang w:val="ru-RU"/>
        </w:rPr>
        <w:t>Мичурино</w:t>
      </w:r>
      <w:proofErr w:type="spellEnd"/>
      <w:r w:rsidR="00D645B5">
        <w:rPr>
          <w:rFonts w:ascii="Times New Roman" w:hAnsi="Times New Roman" w:cs="Times New Roman"/>
          <w:sz w:val="28"/>
          <w:lang w:val="ru-RU"/>
        </w:rPr>
        <w:t>)</w:t>
      </w:r>
      <w:r w:rsidR="00D645B5" w:rsidRPr="00DE4FB7">
        <w:rPr>
          <w:rFonts w:ascii="Times New Roman" w:hAnsi="Times New Roman" w:cs="Times New Roman"/>
          <w:sz w:val="28"/>
          <w:lang w:val="ru-RU"/>
        </w:rPr>
        <w:t xml:space="preserve"> выступает не просто как место отдыха, а как интенсивная образовательная среда, где каждый ребенок получает возможность для максимального раскрытия своего потенциала.</w:t>
      </w:r>
    </w:p>
    <w:p w:rsidR="00D645B5" w:rsidRPr="00C23D4E" w:rsidRDefault="00D645B5" w:rsidP="00D645B5">
      <w:pPr>
        <w:jc w:val="both"/>
        <w:rPr>
          <w:lang w:val="ru-RU"/>
        </w:rPr>
      </w:pPr>
    </w:p>
    <w:p w:rsidR="00540A94" w:rsidRDefault="002105C2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D645B5">
        <w:rPr>
          <w:rFonts w:ascii="Times New Roman" w:hAnsi="Times New Roman" w:cs="Times New Roman"/>
          <w:color w:val="auto"/>
          <w:lang w:val="ru-RU"/>
        </w:rPr>
        <w:t>2. ГЛОССАРИЙ</w:t>
      </w:r>
    </w:p>
    <w:p w:rsidR="00D645B5" w:rsidRPr="00D645B5" w:rsidRDefault="00D645B5" w:rsidP="00D645B5">
      <w:pPr>
        <w:pStyle w:val="af"/>
        <w:tabs>
          <w:tab w:val="left" w:pos="993"/>
        </w:tabs>
        <w:ind w:firstLine="709"/>
        <w:jc w:val="both"/>
        <w:rPr>
          <w:sz w:val="28"/>
          <w:lang w:val="ru-RU"/>
        </w:rPr>
      </w:pPr>
      <w:r w:rsidRPr="00D645B5">
        <w:rPr>
          <w:sz w:val="28"/>
          <w:lang w:val="ru-RU"/>
        </w:rPr>
        <w:t>В</w:t>
      </w:r>
      <w:r w:rsidRPr="00D645B5">
        <w:rPr>
          <w:spacing w:val="-9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настоящей</w:t>
      </w:r>
      <w:r w:rsidRPr="00D645B5">
        <w:rPr>
          <w:spacing w:val="-6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Программе</w:t>
      </w:r>
      <w:r w:rsidRPr="00D645B5">
        <w:rPr>
          <w:spacing w:val="-8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используются</w:t>
      </w:r>
      <w:r w:rsidRPr="00D645B5">
        <w:rPr>
          <w:spacing w:val="-5"/>
          <w:sz w:val="28"/>
          <w:lang w:val="ru-RU"/>
        </w:rPr>
        <w:t xml:space="preserve"> </w:t>
      </w:r>
      <w:r w:rsidRPr="00D645B5">
        <w:rPr>
          <w:b/>
          <w:sz w:val="28"/>
          <w:lang w:val="ru-RU"/>
        </w:rPr>
        <w:t>следующие</w:t>
      </w:r>
      <w:r w:rsidRPr="00D645B5">
        <w:rPr>
          <w:b/>
          <w:spacing w:val="-7"/>
          <w:sz w:val="28"/>
          <w:lang w:val="ru-RU"/>
        </w:rPr>
        <w:t xml:space="preserve"> </w:t>
      </w:r>
      <w:r w:rsidRPr="00D645B5">
        <w:rPr>
          <w:b/>
          <w:sz w:val="28"/>
          <w:lang w:val="ru-RU"/>
        </w:rPr>
        <w:t>основные</w:t>
      </w:r>
      <w:r w:rsidRPr="00D645B5">
        <w:rPr>
          <w:b/>
          <w:spacing w:val="-6"/>
          <w:sz w:val="28"/>
          <w:lang w:val="ru-RU"/>
        </w:rPr>
        <w:t xml:space="preserve"> </w:t>
      </w:r>
      <w:r w:rsidRPr="00D645B5">
        <w:rPr>
          <w:b/>
          <w:spacing w:val="-2"/>
          <w:sz w:val="28"/>
          <w:lang w:val="ru-RU"/>
        </w:rPr>
        <w:t>понятия:</w:t>
      </w:r>
    </w:p>
    <w:p w:rsidR="00540A94" w:rsidRPr="00C23D4E" w:rsidRDefault="002105C2" w:rsidP="007B3BF9">
      <w:pPr>
        <w:pStyle w:val="a0"/>
        <w:tabs>
          <w:tab w:val="clear" w:pos="360"/>
          <w:tab w:val="num" w:pos="0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C23D4E">
        <w:rPr>
          <w:rFonts w:cs="Times New Roman"/>
          <w:b/>
          <w:sz w:val="28"/>
          <w:szCs w:val="28"/>
        </w:rPr>
        <w:t>STEM</w:t>
      </w:r>
      <w:r w:rsidRPr="00C23D4E">
        <w:rPr>
          <w:rFonts w:cs="Times New Roman"/>
          <w:b/>
          <w:sz w:val="28"/>
          <w:szCs w:val="28"/>
          <w:lang w:val="ru-RU"/>
        </w:rPr>
        <w:t xml:space="preserve">-образование – </w:t>
      </w:r>
      <w:r w:rsidRPr="00C23D4E">
        <w:rPr>
          <w:rFonts w:cs="Times New Roman"/>
          <w:sz w:val="28"/>
          <w:szCs w:val="28"/>
          <w:lang w:val="ru-RU"/>
        </w:rPr>
        <w:t>подход, объединяющий науку, технологии, инженерию и математику.</w:t>
      </w:r>
    </w:p>
    <w:p w:rsidR="00540A94" w:rsidRPr="00C23D4E" w:rsidRDefault="002105C2" w:rsidP="007B3BF9">
      <w:pPr>
        <w:pStyle w:val="a0"/>
        <w:tabs>
          <w:tab w:val="clear" w:pos="360"/>
          <w:tab w:val="num" w:pos="0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C23D4E">
        <w:rPr>
          <w:rFonts w:cs="Times New Roman"/>
          <w:b/>
          <w:sz w:val="28"/>
          <w:szCs w:val="28"/>
          <w:lang w:val="ru-RU"/>
        </w:rPr>
        <w:t xml:space="preserve">Временный детский коллектив (ВДК) – </w:t>
      </w:r>
      <w:r w:rsidRPr="00C23D4E">
        <w:rPr>
          <w:rFonts w:cs="Times New Roman"/>
          <w:sz w:val="28"/>
          <w:szCs w:val="28"/>
          <w:lang w:val="ru-RU"/>
        </w:rPr>
        <w:t>группа детей, объединенная на период смены.</w:t>
      </w:r>
    </w:p>
    <w:p w:rsidR="00540A94" w:rsidRPr="00C23D4E" w:rsidRDefault="002105C2" w:rsidP="007B3BF9">
      <w:pPr>
        <w:pStyle w:val="a0"/>
        <w:tabs>
          <w:tab w:val="clear" w:pos="360"/>
          <w:tab w:val="num" w:pos="0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C23D4E">
        <w:rPr>
          <w:rFonts w:cs="Times New Roman"/>
          <w:b/>
          <w:sz w:val="28"/>
          <w:szCs w:val="28"/>
          <w:lang w:val="ru-RU"/>
        </w:rPr>
        <w:t xml:space="preserve">Рекуперация здоровья – </w:t>
      </w:r>
      <w:r w:rsidRPr="00C23D4E">
        <w:rPr>
          <w:rFonts w:cs="Times New Roman"/>
          <w:sz w:val="28"/>
          <w:szCs w:val="28"/>
          <w:lang w:val="ru-RU"/>
        </w:rPr>
        <w:t>процесс восстановления физических и психических сил организма.</w:t>
      </w:r>
    </w:p>
    <w:p w:rsidR="00D645B5" w:rsidRDefault="002105C2" w:rsidP="007B3BF9">
      <w:pPr>
        <w:pStyle w:val="a0"/>
        <w:tabs>
          <w:tab w:val="clear" w:pos="360"/>
        </w:tabs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C23D4E">
        <w:rPr>
          <w:rFonts w:cs="Times New Roman"/>
          <w:b/>
          <w:sz w:val="28"/>
          <w:szCs w:val="28"/>
          <w:lang w:val="ru-RU"/>
        </w:rPr>
        <w:t>Адал</w:t>
      </w:r>
      <w:proofErr w:type="spellEnd"/>
      <w:r w:rsidRPr="00C23D4E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Pr="00C23D4E">
        <w:rPr>
          <w:rFonts w:cs="Times New Roman"/>
          <w:b/>
          <w:sz w:val="28"/>
          <w:szCs w:val="28"/>
          <w:lang w:val="ru-RU"/>
        </w:rPr>
        <w:t>азамат</w:t>
      </w:r>
      <w:proofErr w:type="spellEnd"/>
      <w:r w:rsidRPr="00C23D4E">
        <w:rPr>
          <w:rFonts w:cs="Times New Roman"/>
          <w:b/>
          <w:sz w:val="28"/>
          <w:szCs w:val="28"/>
          <w:lang w:val="ru-RU"/>
        </w:rPr>
        <w:t xml:space="preserve"> – </w:t>
      </w:r>
      <w:r w:rsidRPr="00C23D4E">
        <w:rPr>
          <w:rFonts w:cs="Times New Roman"/>
          <w:sz w:val="28"/>
          <w:szCs w:val="28"/>
          <w:lang w:val="ru-RU"/>
        </w:rPr>
        <w:t>концепция воспитания ответственного гражданина.</w:t>
      </w:r>
    </w:p>
    <w:p w:rsidR="00D645B5" w:rsidRPr="00D645B5" w:rsidRDefault="00D645B5" w:rsidP="007B3BF9">
      <w:pPr>
        <w:pStyle w:val="a0"/>
        <w:tabs>
          <w:tab w:val="clear" w:pos="360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645B5">
        <w:rPr>
          <w:b/>
          <w:sz w:val="28"/>
          <w:lang w:val="ru-RU"/>
        </w:rPr>
        <w:t>Образовательно-оздоровительная программа</w:t>
      </w:r>
      <w:r w:rsidRPr="00D645B5">
        <w:rPr>
          <w:sz w:val="28"/>
          <w:lang w:val="ru-RU"/>
        </w:rPr>
        <w:t xml:space="preserve"> – комплексный документ, определяющий цели, задачи, содержание, формы и условия организации образовательной, воспитательной и оздоровительной деятельности детей в период их пребывания в </w:t>
      </w:r>
      <w:r>
        <w:rPr>
          <w:sz w:val="28"/>
          <w:lang w:val="ru-RU"/>
        </w:rPr>
        <w:t>ДООЦ «Балдаурен</w:t>
      </w:r>
      <w:r w:rsidRPr="00D645B5">
        <w:rPr>
          <w:sz w:val="28"/>
          <w:lang w:val="ru-RU"/>
        </w:rPr>
        <w:t>»</w:t>
      </w:r>
      <w:r>
        <w:rPr>
          <w:sz w:val="28"/>
          <w:lang w:val="ru-RU"/>
        </w:rPr>
        <w:t xml:space="preserve"> (село </w:t>
      </w:r>
      <w:proofErr w:type="spellStart"/>
      <w:r>
        <w:rPr>
          <w:sz w:val="28"/>
          <w:lang w:val="ru-RU"/>
        </w:rPr>
        <w:t>Мичурино</w:t>
      </w:r>
      <w:proofErr w:type="spellEnd"/>
      <w:r>
        <w:rPr>
          <w:sz w:val="28"/>
          <w:lang w:val="ru-RU"/>
        </w:rPr>
        <w:t>)</w:t>
      </w:r>
      <w:r w:rsidRPr="00D645B5">
        <w:rPr>
          <w:sz w:val="28"/>
          <w:lang w:val="ru-RU"/>
        </w:rPr>
        <w:t>.</w:t>
      </w:r>
    </w:p>
    <w:p w:rsidR="00D645B5" w:rsidRPr="00D645B5" w:rsidRDefault="00D645B5" w:rsidP="007B3BF9">
      <w:pPr>
        <w:pStyle w:val="a0"/>
        <w:tabs>
          <w:tab w:val="clear" w:pos="360"/>
          <w:tab w:val="num" w:pos="0"/>
        </w:tabs>
        <w:ind w:left="0" w:firstLine="0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>ДООЦ «Балдаурен</w:t>
      </w:r>
      <w:r w:rsidRPr="00D645B5">
        <w:rPr>
          <w:b/>
          <w:sz w:val="28"/>
          <w:lang w:val="ru-RU"/>
        </w:rPr>
        <w:t>»</w:t>
      </w:r>
      <w:r w:rsidRPr="00D645B5">
        <w:rPr>
          <w:sz w:val="28"/>
          <w:lang w:val="ru-RU"/>
        </w:rPr>
        <w:t xml:space="preserve"> – юридическое лицо, осуществляющее функции по воспитанию, образованию, оздоровлению, отдыху детей.</w:t>
      </w:r>
    </w:p>
    <w:p w:rsidR="00D645B5" w:rsidRPr="00D645B5" w:rsidRDefault="00D645B5" w:rsidP="007B3BF9">
      <w:pPr>
        <w:pStyle w:val="a0"/>
        <w:tabs>
          <w:tab w:val="clear" w:pos="360"/>
          <w:tab w:val="num" w:pos="0"/>
        </w:tabs>
        <w:ind w:left="0" w:firstLine="0"/>
        <w:jc w:val="both"/>
        <w:rPr>
          <w:sz w:val="28"/>
          <w:lang w:val="ru-RU"/>
        </w:rPr>
      </w:pPr>
      <w:r w:rsidRPr="00D645B5">
        <w:rPr>
          <w:b/>
          <w:sz w:val="28"/>
          <w:lang w:val="ru-RU"/>
        </w:rPr>
        <w:t>Смена</w:t>
      </w:r>
      <w:r w:rsidRPr="00D645B5">
        <w:rPr>
          <w:sz w:val="28"/>
          <w:lang w:val="ru-RU"/>
        </w:rPr>
        <w:t xml:space="preserve"> – организованный период пребывания детей в организации отдыха и оздоровления, имеющий определенную продолжительность, тематическую направленность и программу деятельности.</w:t>
      </w:r>
    </w:p>
    <w:p w:rsidR="00D645B5" w:rsidRPr="00D645B5" w:rsidRDefault="00D645B5" w:rsidP="007B3BF9">
      <w:pPr>
        <w:pStyle w:val="a0"/>
        <w:tabs>
          <w:tab w:val="clear" w:pos="360"/>
          <w:tab w:val="num" w:pos="0"/>
        </w:tabs>
        <w:ind w:left="0" w:firstLine="0"/>
        <w:jc w:val="both"/>
        <w:rPr>
          <w:sz w:val="28"/>
          <w:lang w:val="ru-RU"/>
        </w:rPr>
      </w:pPr>
      <w:r w:rsidRPr="00D645B5">
        <w:rPr>
          <w:b/>
          <w:sz w:val="28"/>
          <w:lang w:val="ru-RU"/>
        </w:rPr>
        <w:lastRenderedPageBreak/>
        <w:t>Участники</w:t>
      </w:r>
      <w:r w:rsidRPr="00D645B5">
        <w:rPr>
          <w:b/>
          <w:spacing w:val="-18"/>
          <w:sz w:val="28"/>
          <w:lang w:val="ru-RU"/>
        </w:rPr>
        <w:t xml:space="preserve"> </w:t>
      </w:r>
      <w:r w:rsidRPr="00D645B5">
        <w:rPr>
          <w:b/>
          <w:sz w:val="28"/>
          <w:lang w:val="ru-RU"/>
        </w:rPr>
        <w:t>смены</w:t>
      </w:r>
      <w:r w:rsidRPr="00D645B5">
        <w:rPr>
          <w:spacing w:val="-17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–</w:t>
      </w:r>
      <w:r w:rsidRPr="00D645B5">
        <w:rPr>
          <w:spacing w:val="-18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несовершеннолетние,</w:t>
      </w:r>
      <w:r w:rsidRPr="00D645B5">
        <w:rPr>
          <w:spacing w:val="-17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принимающие</w:t>
      </w:r>
      <w:r w:rsidRPr="00D645B5">
        <w:rPr>
          <w:spacing w:val="-18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участие</w:t>
      </w:r>
      <w:r w:rsidRPr="00D645B5">
        <w:rPr>
          <w:spacing w:val="-17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в</w:t>
      </w:r>
      <w:r w:rsidRPr="00D645B5">
        <w:rPr>
          <w:spacing w:val="-18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реализации образовательно-оздоровительной программы, а также педагогические и иные работники, обеспечивающие ее реализацию.</w:t>
      </w:r>
    </w:p>
    <w:p w:rsidR="00D645B5" w:rsidRPr="00D645B5" w:rsidRDefault="00D645B5" w:rsidP="007B3BF9">
      <w:pPr>
        <w:pStyle w:val="a0"/>
        <w:tabs>
          <w:tab w:val="clear" w:pos="360"/>
          <w:tab w:val="num" w:pos="0"/>
        </w:tabs>
        <w:ind w:left="0" w:firstLine="0"/>
        <w:jc w:val="both"/>
        <w:rPr>
          <w:sz w:val="28"/>
          <w:lang w:val="ru-RU"/>
        </w:rPr>
      </w:pPr>
      <w:r w:rsidRPr="00D645B5">
        <w:rPr>
          <w:b/>
          <w:sz w:val="28"/>
          <w:lang w:val="ru-RU"/>
        </w:rPr>
        <w:t>Временный детский коллектив</w:t>
      </w:r>
      <w:r w:rsidRPr="00D645B5">
        <w:rPr>
          <w:sz w:val="28"/>
          <w:lang w:val="ru-RU"/>
        </w:rPr>
        <w:t xml:space="preserve"> – группа детей, сформированная на период смены,</w:t>
      </w:r>
      <w:r w:rsidRPr="00D645B5">
        <w:rPr>
          <w:spacing w:val="-8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объединенная</w:t>
      </w:r>
      <w:r w:rsidRPr="00D645B5">
        <w:rPr>
          <w:spacing w:val="-7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общими</w:t>
      </w:r>
      <w:r w:rsidRPr="00D645B5">
        <w:rPr>
          <w:spacing w:val="-7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условиями</w:t>
      </w:r>
      <w:r w:rsidRPr="00D645B5">
        <w:rPr>
          <w:spacing w:val="-7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проживания,</w:t>
      </w:r>
      <w:r w:rsidRPr="00D645B5">
        <w:rPr>
          <w:spacing w:val="-7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деятельности</w:t>
      </w:r>
      <w:r w:rsidRPr="00D645B5">
        <w:rPr>
          <w:spacing w:val="-7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и</w:t>
      </w:r>
      <w:r w:rsidRPr="00D645B5">
        <w:rPr>
          <w:spacing w:val="-7"/>
          <w:sz w:val="28"/>
          <w:lang w:val="ru-RU"/>
        </w:rPr>
        <w:t xml:space="preserve"> </w:t>
      </w:r>
      <w:r w:rsidRPr="00D645B5">
        <w:rPr>
          <w:sz w:val="28"/>
          <w:lang w:val="ru-RU"/>
        </w:rPr>
        <w:t>общения.</w:t>
      </w:r>
    </w:p>
    <w:p w:rsidR="00D645B5" w:rsidRPr="00D645B5" w:rsidRDefault="00D645B5" w:rsidP="007B3BF9">
      <w:pPr>
        <w:pStyle w:val="a0"/>
        <w:tabs>
          <w:tab w:val="clear" w:pos="360"/>
          <w:tab w:val="num" w:pos="0"/>
        </w:tabs>
        <w:ind w:left="0" w:firstLine="0"/>
        <w:jc w:val="both"/>
        <w:rPr>
          <w:sz w:val="28"/>
          <w:lang w:val="ru-RU"/>
        </w:rPr>
      </w:pPr>
      <w:r w:rsidRPr="00D645B5">
        <w:rPr>
          <w:b/>
          <w:sz w:val="28"/>
          <w:lang w:val="ru-RU"/>
        </w:rPr>
        <w:t>Отряд</w:t>
      </w:r>
      <w:r w:rsidRPr="00D645B5">
        <w:rPr>
          <w:sz w:val="28"/>
          <w:lang w:val="ru-RU"/>
        </w:rPr>
        <w:t xml:space="preserve"> – структурная единица Центра, представляющая собой временный детский коллектив, объединенный по возрастному принципу или общим интересам для совместной деятельности в рамках тематической смены.</w:t>
      </w:r>
    </w:p>
    <w:p w:rsidR="00D645B5" w:rsidRPr="00D645B5" w:rsidRDefault="00D645B5" w:rsidP="007B3BF9">
      <w:pPr>
        <w:pStyle w:val="a0"/>
        <w:tabs>
          <w:tab w:val="clear" w:pos="360"/>
          <w:tab w:val="num" w:pos="0"/>
        </w:tabs>
        <w:ind w:left="0" w:firstLine="0"/>
        <w:jc w:val="both"/>
        <w:rPr>
          <w:sz w:val="28"/>
          <w:lang w:val="ru-RU"/>
        </w:rPr>
      </w:pPr>
      <w:r w:rsidRPr="00D645B5">
        <w:rPr>
          <w:b/>
          <w:sz w:val="28"/>
          <w:lang w:val="ru-RU"/>
        </w:rPr>
        <w:t>Оздоровительная деятельность</w:t>
      </w:r>
      <w:r w:rsidRPr="00D645B5">
        <w:rPr>
          <w:sz w:val="28"/>
          <w:lang w:val="ru-RU"/>
        </w:rPr>
        <w:t xml:space="preserve"> – совокупность мероприятий, направленных на укрепление физического и психического здоровья детей, профилактику заболеваний и формирование здорового образа жизни.</w:t>
      </w:r>
    </w:p>
    <w:p w:rsidR="00D645B5" w:rsidRPr="00D645B5" w:rsidRDefault="00D645B5" w:rsidP="007B3BF9">
      <w:pPr>
        <w:pStyle w:val="a0"/>
        <w:tabs>
          <w:tab w:val="clear" w:pos="360"/>
          <w:tab w:val="num" w:pos="0"/>
        </w:tabs>
        <w:ind w:left="0" w:firstLine="0"/>
        <w:jc w:val="both"/>
        <w:rPr>
          <w:sz w:val="28"/>
          <w:lang w:val="ru-RU"/>
        </w:rPr>
      </w:pPr>
      <w:r w:rsidRPr="00D645B5">
        <w:rPr>
          <w:b/>
          <w:sz w:val="28"/>
          <w:lang w:val="ru-RU"/>
        </w:rPr>
        <w:t>Образовательная деятельность</w:t>
      </w:r>
      <w:r w:rsidRPr="00D645B5">
        <w:rPr>
          <w:sz w:val="28"/>
          <w:lang w:val="ru-RU"/>
        </w:rPr>
        <w:t xml:space="preserve"> – система специально организованных педагогических мероприятий, реализуемых в период смены и направленных на развитие познавательной активности, расширение кругозора, формирование функциональной грамотности, </w:t>
      </w:r>
      <w:r w:rsidRPr="00D645B5">
        <w:rPr>
          <w:sz w:val="28"/>
        </w:rPr>
        <w:t>soft</w:t>
      </w:r>
      <w:r w:rsidRPr="00D645B5">
        <w:rPr>
          <w:sz w:val="28"/>
          <w:lang w:val="ru-RU"/>
        </w:rPr>
        <w:t xml:space="preserve"> </w:t>
      </w:r>
      <w:r w:rsidRPr="00D645B5">
        <w:rPr>
          <w:sz w:val="28"/>
        </w:rPr>
        <w:t>skills</w:t>
      </w:r>
      <w:r w:rsidRPr="00D645B5">
        <w:rPr>
          <w:sz w:val="28"/>
          <w:lang w:val="ru-RU"/>
        </w:rPr>
        <w:t xml:space="preserve"> и личностных качеств детей, без дублирования содержания общеобразовательных учебных программ.</w:t>
      </w:r>
    </w:p>
    <w:p w:rsidR="00D645B5" w:rsidRPr="00D645B5" w:rsidRDefault="00D645B5" w:rsidP="007B3BF9">
      <w:pPr>
        <w:pStyle w:val="a0"/>
        <w:tabs>
          <w:tab w:val="clear" w:pos="360"/>
          <w:tab w:val="num" w:pos="0"/>
        </w:tabs>
        <w:ind w:left="0" w:firstLine="0"/>
        <w:jc w:val="both"/>
        <w:rPr>
          <w:sz w:val="28"/>
          <w:lang w:val="ru-RU"/>
        </w:rPr>
      </w:pPr>
      <w:r w:rsidRPr="00D645B5">
        <w:rPr>
          <w:b/>
          <w:sz w:val="28"/>
          <w:lang w:val="ru-RU"/>
        </w:rPr>
        <w:t>Учебная деятельность</w:t>
      </w:r>
      <w:r w:rsidRPr="00D645B5">
        <w:rPr>
          <w:sz w:val="28"/>
          <w:lang w:val="ru-RU"/>
        </w:rPr>
        <w:t xml:space="preserve"> –</w:t>
      </w:r>
      <w:r w:rsidR="007B3BF9">
        <w:rPr>
          <w:sz w:val="28"/>
          <w:lang w:val="ru-RU"/>
        </w:rPr>
        <w:t xml:space="preserve"> </w:t>
      </w:r>
      <w:r w:rsidRPr="00D645B5">
        <w:rPr>
          <w:sz w:val="28"/>
          <w:lang w:val="ru-RU"/>
        </w:rPr>
        <w:t>целенаправленная деятельность, обеспечивающая непрерывность образовательного процесса в период пребывания детей в ДООЦ «</w:t>
      </w:r>
      <w:r w:rsidR="007B3BF9">
        <w:rPr>
          <w:sz w:val="28"/>
          <w:lang w:val="ru-RU"/>
        </w:rPr>
        <w:t>Балдаурен</w:t>
      </w:r>
      <w:r w:rsidRPr="00D645B5">
        <w:rPr>
          <w:sz w:val="28"/>
          <w:lang w:val="ru-RU"/>
        </w:rPr>
        <w:t>»</w:t>
      </w:r>
      <w:r w:rsidR="007B3BF9">
        <w:rPr>
          <w:sz w:val="28"/>
          <w:lang w:val="ru-RU"/>
        </w:rPr>
        <w:t xml:space="preserve"> (село </w:t>
      </w:r>
      <w:proofErr w:type="spellStart"/>
      <w:r w:rsidR="007B3BF9">
        <w:rPr>
          <w:sz w:val="28"/>
          <w:lang w:val="ru-RU"/>
        </w:rPr>
        <w:t>Мичурино</w:t>
      </w:r>
      <w:proofErr w:type="spellEnd"/>
      <w:r w:rsidR="007B3BF9">
        <w:rPr>
          <w:sz w:val="28"/>
          <w:lang w:val="ru-RU"/>
        </w:rPr>
        <w:t>)</w:t>
      </w:r>
      <w:r w:rsidRPr="00D645B5">
        <w:rPr>
          <w:sz w:val="28"/>
          <w:lang w:val="ru-RU"/>
        </w:rPr>
        <w:t>, реализуемая через учебные занятия с учетом возрастных особенностей обучающихся и требований учебных программ, государственного общеобразовательного стандарта.</w:t>
      </w:r>
    </w:p>
    <w:p w:rsidR="00D645B5" w:rsidRPr="00D645B5" w:rsidRDefault="00D645B5" w:rsidP="007B3BF9">
      <w:pPr>
        <w:pStyle w:val="a0"/>
        <w:tabs>
          <w:tab w:val="clear" w:pos="360"/>
          <w:tab w:val="num" w:pos="0"/>
        </w:tabs>
        <w:ind w:left="0" w:firstLine="0"/>
        <w:jc w:val="both"/>
        <w:rPr>
          <w:sz w:val="28"/>
          <w:lang w:val="ru-RU"/>
        </w:rPr>
      </w:pPr>
      <w:r w:rsidRPr="00D645B5">
        <w:rPr>
          <w:b/>
          <w:sz w:val="28"/>
          <w:lang w:val="ru-RU"/>
        </w:rPr>
        <w:t>Тематика смены</w:t>
      </w:r>
      <w:r w:rsidRPr="00D645B5">
        <w:rPr>
          <w:sz w:val="28"/>
          <w:lang w:val="ru-RU"/>
        </w:rPr>
        <w:t xml:space="preserve"> –</w:t>
      </w:r>
      <w:r w:rsidR="00B30796">
        <w:rPr>
          <w:sz w:val="28"/>
          <w:lang w:val="ru-RU"/>
        </w:rPr>
        <w:t xml:space="preserve"> </w:t>
      </w:r>
      <w:r w:rsidRPr="00D645B5">
        <w:rPr>
          <w:sz w:val="28"/>
          <w:lang w:val="ru-RU"/>
        </w:rPr>
        <w:t>содержательно-смысловая основа организации жизнедеятельности детей в период смены, определяющая единое направление, идею и концепцию образовательно-воспитательной и оздоровительной работы, обеспечивающая целостность, системность и интеграцию всех видов деятельности участников программы.</w:t>
      </w:r>
    </w:p>
    <w:p w:rsidR="00D645B5" w:rsidRPr="00D645B5" w:rsidRDefault="00D645B5" w:rsidP="007B3BF9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32"/>
          <w:szCs w:val="28"/>
          <w:lang w:val="ru-RU"/>
        </w:rPr>
      </w:pPr>
    </w:p>
    <w:p w:rsidR="00540A94" w:rsidRPr="00C23D4E" w:rsidRDefault="002105C2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C23D4E">
        <w:rPr>
          <w:rFonts w:ascii="Times New Roman" w:hAnsi="Times New Roman" w:cs="Times New Roman"/>
          <w:color w:val="auto"/>
          <w:lang w:val="ru-RU"/>
        </w:rPr>
        <w:lastRenderedPageBreak/>
        <w:t>3. НАПРАВЛЕННОСТЬ И ТЕМАТИКА</w:t>
      </w:r>
    </w:p>
    <w:p w:rsidR="00540A94" w:rsidRPr="00C23D4E" w:rsidRDefault="002105C2" w:rsidP="006B12CF">
      <w:pPr>
        <w:jc w:val="both"/>
        <w:rPr>
          <w:rFonts w:cs="Times New Roman"/>
          <w:sz w:val="28"/>
          <w:szCs w:val="28"/>
          <w:lang w:val="ru-RU"/>
        </w:rPr>
      </w:pPr>
      <w:r w:rsidRPr="00C23D4E">
        <w:rPr>
          <w:rFonts w:cs="Times New Roman"/>
          <w:sz w:val="28"/>
          <w:szCs w:val="28"/>
          <w:lang w:val="ru-RU"/>
        </w:rPr>
        <w:t>Направленность: Комплексная (образовательная, оздоровительная, социально-педагогическая).</w:t>
      </w:r>
    </w:p>
    <w:p w:rsidR="00540A94" w:rsidRDefault="002105C2" w:rsidP="006B12CF">
      <w:pPr>
        <w:jc w:val="both"/>
        <w:rPr>
          <w:rFonts w:cs="Times New Roman"/>
          <w:sz w:val="28"/>
          <w:szCs w:val="28"/>
          <w:lang w:val="ru-RU"/>
        </w:rPr>
      </w:pPr>
      <w:r w:rsidRPr="00C23D4E">
        <w:rPr>
          <w:rFonts w:cs="Times New Roman"/>
          <w:sz w:val="28"/>
          <w:szCs w:val="28"/>
          <w:lang w:val="ru-RU"/>
        </w:rPr>
        <w:t>Тематика: Инновационное развитие личности в гармонии с природой и технологиями.</w:t>
      </w:r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 xml:space="preserve">Программа имеет комплексную социально-педагогическую и оздоровительную направленность. </w:t>
      </w:r>
      <w:proofErr w:type="gramStart"/>
      <w:r w:rsidRPr="006B12CF">
        <w:rPr>
          <w:rFonts w:cs="Times New Roman"/>
          <w:sz w:val="28"/>
          <w:szCs w:val="28"/>
          <w:lang w:val="ru-RU"/>
        </w:rPr>
        <w:t>Программа реализуется как модель, где учебный занятия, воспитательная система и медицинское сопровождение интегрированы в единый процесс.</w:t>
      </w:r>
      <w:proofErr w:type="gramEnd"/>
      <w:r w:rsidRPr="006B12CF">
        <w:rPr>
          <w:rFonts w:cs="Times New Roman"/>
          <w:sz w:val="28"/>
          <w:szCs w:val="28"/>
          <w:lang w:val="ru-RU"/>
        </w:rPr>
        <w:t xml:space="preserve"> Профиль программы –</w:t>
      </w:r>
      <w:r w:rsidRPr="006B12CF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 xml:space="preserve">интенсивное развитие лидерского и творческого потенциала детей в условиях временного </w:t>
      </w:r>
      <w:r w:rsidRPr="006B12CF">
        <w:rPr>
          <w:rFonts w:cs="Times New Roman"/>
          <w:spacing w:val="-2"/>
          <w:sz w:val="28"/>
          <w:szCs w:val="28"/>
          <w:lang w:val="ru-RU"/>
        </w:rPr>
        <w:t>коллектива.</w:t>
      </w:r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С учетом специфики деятельности ДООЦ «</w:t>
      </w:r>
      <w:r>
        <w:rPr>
          <w:rFonts w:cs="Times New Roman"/>
          <w:sz w:val="28"/>
          <w:szCs w:val="28"/>
          <w:lang w:val="ru-RU"/>
        </w:rPr>
        <w:t>Балдаурен</w:t>
      </w:r>
      <w:r w:rsidRPr="006B12CF"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(село </w:t>
      </w:r>
      <w:proofErr w:type="spellStart"/>
      <w:r>
        <w:rPr>
          <w:rFonts w:cs="Times New Roman"/>
          <w:sz w:val="28"/>
          <w:szCs w:val="28"/>
          <w:lang w:val="ru-RU"/>
        </w:rPr>
        <w:t>Мичурино</w:t>
      </w:r>
      <w:proofErr w:type="spellEnd"/>
      <w:r>
        <w:rPr>
          <w:rFonts w:cs="Times New Roman"/>
          <w:sz w:val="28"/>
          <w:szCs w:val="28"/>
          <w:lang w:val="ru-RU"/>
        </w:rPr>
        <w:t>)</w:t>
      </w:r>
      <w:r w:rsidRPr="006B12CF">
        <w:rPr>
          <w:rFonts w:cs="Times New Roman"/>
          <w:sz w:val="28"/>
          <w:szCs w:val="28"/>
          <w:lang w:val="ru-RU"/>
        </w:rPr>
        <w:t xml:space="preserve"> Программа реализуется в формате</w:t>
      </w:r>
      <w:r w:rsidRPr="006B12CF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круглогодичного</w:t>
      </w:r>
      <w:r w:rsidRPr="006B12CF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цикла,</w:t>
      </w:r>
      <w:r w:rsidRPr="006B12CF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включающего</w:t>
      </w:r>
      <w:r w:rsidRPr="006B12CF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FF6E4E">
        <w:rPr>
          <w:rFonts w:cs="Times New Roman"/>
          <w:sz w:val="28"/>
          <w:szCs w:val="28"/>
          <w:lang w:val="ru-RU"/>
        </w:rPr>
        <w:t>19</w:t>
      </w:r>
      <w:r w:rsidRPr="006B12CF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тематических</w:t>
      </w:r>
      <w:r w:rsidRPr="006B12CF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смен</w:t>
      </w:r>
      <w:r w:rsidRPr="006B12CF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различной направленности, в том числе:</w:t>
      </w:r>
    </w:p>
    <w:p w:rsidR="006B12CF" w:rsidRPr="006B12CF" w:rsidRDefault="006B12CF" w:rsidP="006B12CF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pacing w:val="-2"/>
          <w:sz w:val="28"/>
          <w:szCs w:val="28"/>
          <w:lang w:val="ru-RU"/>
        </w:rPr>
        <w:t>- социально-гуманитарное;</w:t>
      </w:r>
    </w:p>
    <w:p w:rsidR="006B12CF" w:rsidRPr="006B12CF" w:rsidRDefault="006B12CF" w:rsidP="006B12CF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pacing w:val="-2"/>
          <w:sz w:val="28"/>
          <w:szCs w:val="28"/>
          <w:lang w:val="ru-RU"/>
        </w:rPr>
        <w:t>- художественно-эстетическое;</w:t>
      </w:r>
    </w:p>
    <w:p w:rsidR="006B12CF" w:rsidRPr="006B12CF" w:rsidRDefault="006B12CF" w:rsidP="006B12CF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физкультурно-спортивное</w:t>
      </w:r>
      <w:r w:rsidRPr="006B12CF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</w:t>
      </w:r>
      <w:r w:rsidRPr="006B12CF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оздоровительное;</w:t>
      </w:r>
    </w:p>
    <w:p w:rsidR="006B12CF" w:rsidRPr="006B12CF" w:rsidRDefault="006B12CF" w:rsidP="006B12CF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pacing w:val="-2"/>
          <w:sz w:val="28"/>
          <w:szCs w:val="28"/>
          <w:lang w:val="ru-RU"/>
        </w:rPr>
        <w:t>- интеллектуально-познавательное;</w:t>
      </w:r>
    </w:p>
    <w:p w:rsidR="006B12CF" w:rsidRPr="006B12CF" w:rsidRDefault="006B12CF" w:rsidP="006B12CF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pacing w:val="-2"/>
          <w:sz w:val="28"/>
          <w:szCs w:val="28"/>
          <w:lang w:val="ru-RU"/>
        </w:rPr>
        <w:t>- эколого-краеведческое.</w:t>
      </w:r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Комплексная направленность Программы обеспечивает вариативность содержания, расширение возможностей выбора и создание условий для всестороннего развития личности участников смен.</w:t>
      </w:r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6B12CF" w:rsidRPr="006B12CF" w:rsidRDefault="006B12CF" w:rsidP="006B12CF">
      <w:pPr>
        <w:pStyle w:val="ae"/>
        <w:widowControl w:val="0"/>
        <w:numPr>
          <w:ilvl w:val="1"/>
          <w:numId w:val="12"/>
        </w:numPr>
        <w:tabs>
          <w:tab w:val="left" w:pos="49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</w:rPr>
      </w:pPr>
      <w:proofErr w:type="spellStart"/>
      <w:r w:rsidRPr="006B12CF">
        <w:rPr>
          <w:rFonts w:cs="Times New Roman"/>
          <w:b/>
          <w:sz w:val="28"/>
          <w:szCs w:val="28"/>
        </w:rPr>
        <w:t>Тематическое</w:t>
      </w:r>
      <w:proofErr w:type="spellEnd"/>
      <w:r w:rsidRPr="006B12CF">
        <w:rPr>
          <w:rFonts w:cs="Times New Roman"/>
          <w:b/>
          <w:spacing w:val="-9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b/>
          <w:sz w:val="28"/>
          <w:szCs w:val="28"/>
        </w:rPr>
        <w:t>содержание</w:t>
      </w:r>
      <w:proofErr w:type="spellEnd"/>
      <w:r w:rsidRPr="006B12CF">
        <w:rPr>
          <w:rFonts w:cs="Times New Roman"/>
          <w:b/>
          <w:spacing w:val="-9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b/>
          <w:spacing w:val="-2"/>
          <w:sz w:val="28"/>
          <w:szCs w:val="28"/>
        </w:rPr>
        <w:t>Программы</w:t>
      </w:r>
      <w:proofErr w:type="spellEnd"/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Тематическое содержание Программы определяется концепцией воспитания подрастающего поколения и реализуется через систему тематических</w:t>
      </w:r>
      <w:r w:rsidRPr="006B12CF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смен,</w:t>
      </w:r>
      <w:r w:rsidRPr="006B12CF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каждая</w:t>
      </w:r>
      <w:r w:rsidRPr="006B12CF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из</w:t>
      </w:r>
      <w:r w:rsidRPr="006B12CF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которых</w:t>
      </w:r>
      <w:r w:rsidRPr="006B12CF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имеет</w:t>
      </w:r>
      <w:r w:rsidRPr="006B12CF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собственную</w:t>
      </w:r>
      <w:r w:rsidRPr="006B12CF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направленность,</w:t>
      </w:r>
      <w:r w:rsidRPr="006B12CF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цели и содержательные акценты.</w:t>
      </w:r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Содержание</w:t>
      </w:r>
      <w:r w:rsidRPr="006B12CF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Программы</w:t>
      </w:r>
      <w:r w:rsidRPr="006B12C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структурировано</w:t>
      </w:r>
      <w:r w:rsidRPr="006B12CF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по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следующим</w:t>
      </w:r>
      <w:r w:rsidRPr="006B12C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блокам: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pacing w:val="-2"/>
          <w:sz w:val="28"/>
          <w:szCs w:val="28"/>
          <w:lang w:val="ru-RU"/>
        </w:rPr>
        <w:lastRenderedPageBreak/>
        <w:t>- образовательный;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pacing w:val="-2"/>
          <w:sz w:val="28"/>
          <w:szCs w:val="28"/>
          <w:lang w:val="ru-RU"/>
        </w:rPr>
        <w:t>- воспитательный;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оздоровительный</w:t>
      </w:r>
      <w:r w:rsidRPr="006B12CF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</w:t>
      </w:r>
      <w:r w:rsidRPr="006B12C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спортивный;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pacing w:val="-2"/>
          <w:sz w:val="28"/>
          <w:szCs w:val="28"/>
          <w:lang w:val="ru-RU"/>
        </w:rPr>
        <w:t>- досугово-развивающий.</w:t>
      </w:r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Независимо от направленности смены в ДООЦ «</w:t>
      </w:r>
      <w:r w:rsidR="00FF6E4E">
        <w:rPr>
          <w:rFonts w:cs="Times New Roman"/>
          <w:sz w:val="28"/>
          <w:szCs w:val="28"/>
          <w:lang w:val="ru-RU"/>
        </w:rPr>
        <w:t>Балдаурен</w:t>
      </w:r>
      <w:r w:rsidRPr="006B12CF">
        <w:rPr>
          <w:rFonts w:cs="Times New Roman"/>
          <w:sz w:val="28"/>
          <w:szCs w:val="28"/>
          <w:lang w:val="ru-RU"/>
        </w:rPr>
        <w:t xml:space="preserve">» </w:t>
      </w:r>
      <w:r w:rsidR="00FF6E4E">
        <w:rPr>
          <w:rFonts w:cs="Times New Roman"/>
          <w:sz w:val="28"/>
          <w:szCs w:val="28"/>
          <w:lang w:val="ru-RU"/>
        </w:rPr>
        <w:t xml:space="preserve">(село </w:t>
      </w:r>
      <w:proofErr w:type="spellStart"/>
      <w:r w:rsidR="00FF6E4E">
        <w:rPr>
          <w:rFonts w:cs="Times New Roman"/>
          <w:sz w:val="28"/>
          <w:szCs w:val="28"/>
          <w:lang w:val="ru-RU"/>
        </w:rPr>
        <w:t>Мичурино</w:t>
      </w:r>
      <w:proofErr w:type="spellEnd"/>
      <w:r w:rsidR="00FF6E4E">
        <w:rPr>
          <w:rFonts w:cs="Times New Roman"/>
          <w:sz w:val="28"/>
          <w:szCs w:val="28"/>
          <w:lang w:val="ru-RU"/>
        </w:rPr>
        <w:t xml:space="preserve">) </w:t>
      </w:r>
      <w:r w:rsidRPr="006B12CF">
        <w:rPr>
          <w:rFonts w:cs="Times New Roman"/>
          <w:sz w:val="28"/>
          <w:szCs w:val="28"/>
          <w:lang w:val="ru-RU"/>
        </w:rPr>
        <w:t>реализуется единое базовое содержательное ядро, обеспечивающее целостность и непрерывность развития детей, включающее:</w:t>
      </w:r>
    </w:p>
    <w:p w:rsidR="006B12CF" w:rsidRPr="006B12CF" w:rsidRDefault="006B12CF" w:rsidP="006B12CF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учебную деятельность в период учебного года, обеспечивающую непрерывность образовательного процесса;</w:t>
      </w:r>
    </w:p>
    <w:p w:rsidR="006B12CF" w:rsidRPr="006B12CF" w:rsidRDefault="006B12CF" w:rsidP="006B12CF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кружковую деятельность по интересам в рамках дополнительного образования, направленную на развитие способностей и самореализацию детей (творческие, интеллектуальные, прикладные, спортивные кружки);</w:t>
      </w:r>
    </w:p>
    <w:p w:rsidR="006B12CF" w:rsidRPr="006B12CF" w:rsidRDefault="006B12CF" w:rsidP="006B12CF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спортивно-оздоровительный маршрут, включающий участие в спортивных занятиях и активностях, направленных на развитие физических качеств и укрепление здоровья;</w:t>
      </w:r>
    </w:p>
    <w:p w:rsidR="006B12CF" w:rsidRPr="006B12CF" w:rsidRDefault="006B12CF" w:rsidP="006B12CF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 xml:space="preserve">оздоровительные процедуры на базе медицинского комплекса, в том числе посещение </w:t>
      </w:r>
      <w:proofErr w:type="spellStart"/>
      <w:r w:rsidRPr="006B12CF">
        <w:rPr>
          <w:rFonts w:cs="Times New Roman"/>
          <w:sz w:val="28"/>
          <w:szCs w:val="28"/>
          <w:lang w:val="ru-RU"/>
        </w:rPr>
        <w:t>галокамеры</w:t>
      </w:r>
      <w:proofErr w:type="spellEnd"/>
      <w:r w:rsidRPr="006B12CF">
        <w:rPr>
          <w:rFonts w:cs="Times New Roman"/>
          <w:sz w:val="28"/>
          <w:szCs w:val="28"/>
          <w:lang w:val="ru-RU"/>
        </w:rPr>
        <w:t xml:space="preserve">, прием кислородного коктейля, </w:t>
      </w:r>
      <w:r w:rsidR="00FF6E4E">
        <w:rPr>
          <w:rFonts w:cs="Times New Roman"/>
          <w:sz w:val="28"/>
          <w:szCs w:val="28"/>
          <w:lang w:val="ru-RU"/>
        </w:rPr>
        <w:t>солевая шахта</w:t>
      </w:r>
      <w:r w:rsidRPr="006B12CF">
        <w:rPr>
          <w:rFonts w:cs="Times New Roman"/>
          <w:sz w:val="28"/>
          <w:szCs w:val="28"/>
          <w:lang w:val="ru-RU"/>
        </w:rPr>
        <w:t xml:space="preserve"> и </w:t>
      </w:r>
      <w:proofErr w:type="gramStart"/>
      <w:r w:rsidRPr="006B12CF">
        <w:rPr>
          <w:rFonts w:cs="Times New Roman"/>
          <w:sz w:val="28"/>
          <w:szCs w:val="28"/>
          <w:lang w:val="ru-RU"/>
        </w:rPr>
        <w:t>другие</w:t>
      </w:r>
      <w:proofErr w:type="gramEnd"/>
      <w:r w:rsidRPr="006B12CF">
        <w:rPr>
          <w:rFonts w:cs="Times New Roman"/>
          <w:sz w:val="28"/>
          <w:szCs w:val="28"/>
          <w:lang w:val="ru-RU"/>
        </w:rPr>
        <w:t xml:space="preserve"> профилактические и восстановительные мероприятия;</w:t>
      </w:r>
    </w:p>
    <w:p w:rsidR="006B12CF" w:rsidRPr="006B12CF" w:rsidRDefault="006B12CF" w:rsidP="006B12CF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 xml:space="preserve">занятия в </w:t>
      </w:r>
      <w:r w:rsidR="00FF6E4E">
        <w:rPr>
          <w:rFonts w:cs="Times New Roman"/>
          <w:sz w:val="28"/>
          <w:szCs w:val="28"/>
          <w:lang w:val="ru-RU"/>
        </w:rPr>
        <w:t>тренажерном зале</w:t>
      </w:r>
      <w:r w:rsidRPr="006B12CF">
        <w:rPr>
          <w:rFonts w:cs="Times New Roman"/>
          <w:sz w:val="28"/>
          <w:szCs w:val="28"/>
          <w:lang w:val="ru-RU"/>
        </w:rPr>
        <w:t>, включающие настольные и развивающие игры, способствующие социализации, развитию логического мышления и коммуникативных навыков;</w:t>
      </w:r>
    </w:p>
    <w:p w:rsidR="006B12CF" w:rsidRPr="006B12CF" w:rsidRDefault="006B12CF" w:rsidP="006B12CF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творческие конкурсы, фестивали и культурно-досуговые мероприятия, обеспечивающие раскрытие творческого потенциала детей;</w:t>
      </w:r>
    </w:p>
    <w:p w:rsidR="006B12CF" w:rsidRPr="006B12CF" w:rsidRDefault="006B12CF" w:rsidP="006B12CF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общие и отрядные мероприятия, реализуемые в соответствии с тематикой смены и обеспечивающие ее смысловое единство.</w:t>
      </w:r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 xml:space="preserve">Каждая смена представляет собой целостную тематическую модель, в рамках которой указанные компоненты интегрируются в единую систему </w:t>
      </w:r>
      <w:r w:rsidRPr="006B12CF">
        <w:rPr>
          <w:rFonts w:cs="Times New Roman"/>
          <w:spacing w:val="-2"/>
          <w:sz w:val="28"/>
          <w:szCs w:val="28"/>
          <w:lang w:val="ru-RU"/>
        </w:rPr>
        <w:t>деятельности.</w:t>
      </w:r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lastRenderedPageBreak/>
        <w:t>Тематическая смена</w:t>
      </w:r>
      <w:r w:rsidRPr="006B12C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является</w:t>
      </w:r>
      <w:r w:rsidRPr="006B12C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основным</w:t>
      </w:r>
      <w:r w:rsidRPr="006B12C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организационно-содержательным модулем воспитательной системы Центра и включает комплекс мероприятий, направленных на достижение целей воспитания и развития участника смены.</w:t>
      </w:r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Структура</w:t>
      </w:r>
      <w:r w:rsidRPr="006B12C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тематической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смены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(логика</w:t>
      </w:r>
      <w:r w:rsidRPr="006B12C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воспитательных</w:t>
      </w:r>
      <w:r w:rsidRPr="006B12C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событий)</w:t>
      </w:r>
    </w:p>
    <w:p w:rsidR="006B12CF" w:rsidRPr="006B12CF" w:rsidRDefault="006B12CF" w:rsidP="006B12CF">
      <w:pPr>
        <w:pStyle w:val="ae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6B12CF">
        <w:rPr>
          <w:rFonts w:cs="Times New Roman"/>
          <w:sz w:val="28"/>
          <w:szCs w:val="28"/>
        </w:rPr>
        <w:t>Вводный</w:t>
      </w:r>
      <w:proofErr w:type="spellEnd"/>
      <w:r w:rsidRPr="006B12CF">
        <w:rPr>
          <w:rFonts w:cs="Times New Roman"/>
          <w:spacing w:val="-8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sz w:val="28"/>
          <w:szCs w:val="28"/>
        </w:rPr>
        <w:t>блок</w:t>
      </w:r>
      <w:proofErr w:type="spellEnd"/>
      <w:r w:rsidRPr="006B12CF">
        <w:rPr>
          <w:rFonts w:cs="Times New Roman"/>
          <w:spacing w:val="-5"/>
          <w:sz w:val="28"/>
          <w:szCs w:val="28"/>
        </w:rPr>
        <w:t xml:space="preserve"> </w:t>
      </w:r>
      <w:r w:rsidRPr="006B12CF">
        <w:rPr>
          <w:rFonts w:cs="Times New Roman"/>
          <w:sz w:val="28"/>
          <w:szCs w:val="28"/>
        </w:rPr>
        <w:t>(</w:t>
      </w:r>
      <w:proofErr w:type="spellStart"/>
      <w:r w:rsidRPr="006B12CF">
        <w:rPr>
          <w:rFonts w:cs="Times New Roman"/>
          <w:sz w:val="28"/>
          <w:szCs w:val="28"/>
        </w:rPr>
        <w:t>адаптационный</w:t>
      </w:r>
      <w:proofErr w:type="spellEnd"/>
      <w:r w:rsidRPr="006B12CF">
        <w:rPr>
          <w:rFonts w:cs="Times New Roman"/>
          <w:sz w:val="28"/>
          <w:szCs w:val="28"/>
        </w:rPr>
        <w:t>,</w:t>
      </w:r>
      <w:r w:rsidRPr="006B12CF">
        <w:rPr>
          <w:rFonts w:cs="Times New Roman"/>
          <w:spacing w:val="-6"/>
          <w:sz w:val="28"/>
          <w:szCs w:val="28"/>
        </w:rPr>
        <w:t xml:space="preserve"> </w:t>
      </w:r>
      <w:r w:rsidRPr="006B12CF">
        <w:rPr>
          <w:rFonts w:cs="Times New Roman"/>
          <w:sz w:val="28"/>
          <w:szCs w:val="28"/>
        </w:rPr>
        <w:t>1–3</w:t>
      </w:r>
      <w:r w:rsidRPr="006B12CF">
        <w:rPr>
          <w:rFonts w:cs="Times New Roman"/>
          <w:spacing w:val="-3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spacing w:val="-4"/>
          <w:sz w:val="28"/>
          <w:szCs w:val="28"/>
        </w:rPr>
        <w:t>дни</w:t>
      </w:r>
      <w:proofErr w:type="spellEnd"/>
      <w:r w:rsidRPr="006B12CF">
        <w:rPr>
          <w:rFonts w:cs="Times New Roman"/>
          <w:spacing w:val="-4"/>
          <w:sz w:val="28"/>
          <w:szCs w:val="28"/>
        </w:rPr>
        <w:t>)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знакомство,</w:t>
      </w:r>
      <w:r w:rsidRPr="006B12C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формирование</w:t>
      </w:r>
      <w:r w:rsidRPr="006B12C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отрядов,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принятие</w:t>
      </w:r>
      <w:r w:rsidRPr="006B12C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правил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</w:t>
      </w:r>
      <w:r w:rsidRPr="006B12C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кодекса;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диагностика</w:t>
      </w:r>
      <w:r w:rsidRPr="006B12CF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ожиданий,</w:t>
      </w:r>
      <w:r w:rsidRPr="006B12C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интересов,</w:t>
      </w:r>
      <w:r w:rsidRPr="006B12C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потенциала</w:t>
      </w:r>
      <w:r w:rsidRPr="006B12CF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лидерства;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 xml:space="preserve">- </w:t>
      </w:r>
      <w:proofErr w:type="spellStart"/>
      <w:r w:rsidRPr="006B12CF">
        <w:rPr>
          <w:rFonts w:cs="Times New Roman"/>
          <w:sz w:val="28"/>
          <w:szCs w:val="28"/>
          <w:lang w:val="ru-RU"/>
        </w:rPr>
        <w:t>командообразующие</w:t>
      </w:r>
      <w:proofErr w:type="spellEnd"/>
      <w:r w:rsidRPr="006B12CF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игры,</w:t>
      </w:r>
      <w:r w:rsidRPr="006B12CF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церемония</w:t>
      </w:r>
      <w:r w:rsidRPr="006B12CF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открытия;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выборы</w:t>
      </w:r>
      <w:r w:rsidRPr="006B12C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президента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смены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запуск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работы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органа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6B12CF">
        <w:rPr>
          <w:rFonts w:cs="Times New Roman"/>
          <w:spacing w:val="-2"/>
          <w:sz w:val="28"/>
          <w:szCs w:val="28"/>
          <w:lang w:val="ru-RU"/>
        </w:rPr>
        <w:t>соуправления</w:t>
      </w:r>
      <w:proofErr w:type="spellEnd"/>
      <w:r w:rsidRPr="006B12CF">
        <w:rPr>
          <w:rFonts w:cs="Times New Roman"/>
          <w:spacing w:val="-2"/>
          <w:sz w:val="28"/>
          <w:szCs w:val="28"/>
          <w:lang w:val="ru-RU"/>
        </w:rPr>
        <w:t>.</w:t>
      </w:r>
    </w:p>
    <w:p w:rsidR="006B12CF" w:rsidRPr="006B12CF" w:rsidRDefault="006B12CF" w:rsidP="006B12CF">
      <w:pPr>
        <w:pStyle w:val="ae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6B12CF">
        <w:rPr>
          <w:rFonts w:cs="Times New Roman"/>
          <w:sz w:val="28"/>
          <w:szCs w:val="28"/>
        </w:rPr>
        <w:t>Основной</w:t>
      </w:r>
      <w:proofErr w:type="spellEnd"/>
      <w:r w:rsidRPr="006B12CF">
        <w:rPr>
          <w:rFonts w:cs="Times New Roman"/>
          <w:spacing w:val="-9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sz w:val="28"/>
          <w:szCs w:val="28"/>
        </w:rPr>
        <w:t>блок</w:t>
      </w:r>
      <w:proofErr w:type="spellEnd"/>
      <w:r w:rsidRPr="006B12CF">
        <w:rPr>
          <w:rFonts w:cs="Times New Roman"/>
          <w:spacing w:val="-6"/>
          <w:sz w:val="28"/>
          <w:szCs w:val="28"/>
        </w:rPr>
        <w:t xml:space="preserve"> </w:t>
      </w:r>
      <w:r w:rsidRPr="006B12CF">
        <w:rPr>
          <w:rFonts w:cs="Times New Roman"/>
          <w:sz w:val="28"/>
          <w:szCs w:val="28"/>
        </w:rPr>
        <w:t>(</w:t>
      </w:r>
      <w:proofErr w:type="spellStart"/>
      <w:r w:rsidRPr="006B12CF">
        <w:rPr>
          <w:rFonts w:cs="Times New Roman"/>
          <w:sz w:val="28"/>
          <w:szCs w:val="28"/>
        </w:rPr>
        <w:t>развивающий</w:t>
      </w:r>
      <w:proofErr w:type="spellEnd"/>
      <w:r w:rsidRPr="006B12CF">
        <w:rPr>
          <w:rFonts w:cs="Times New Roman"/>
          <w:sz w:val="28"/>
          <w:szCs w:val="28"/>
        </w:rPr>
        <w:t>,</w:t>
      </w:r>
      <w:r w:rsidRPr="006B12CF">
        <w:rPr>
          <w:rFonts w:cs="Times New Roman"/>
          <w:spacing w:val="-7"/>
          <w:sz w:val="28"/>
          <w:szCs w:val="28"/>
        </w:rPr>
        <w:t xml:space="preserve"> </w:t>
      </w:r>
      <w:r w:rsidR="00616272">
        <w:rPr>
          <w:rFonts w:cs="Times New Roman"/>
          <w:sz w:val="28"/>
          <w:szCs w:val="28"/>
        </w:rPr>
        <w:t>4–</w:t>
      </w:r>
      <w:r w:rsidR="00616272">
        <w:rPr>
          <w:rFonts w:cs="Times New Roman"/>
          <w:sz w:val="28"/>
          <w:szCs w:val="28"/>
          <w:lang w:val="ru-RU"/>
        </w:rPr>
        <w:t>10</w:t>
      </w:r>
      <w:r w:rsidRPr="006B12CF">
        <w:rPr>
          <w:rFonts w:cs="Times New Roman"/>
          <w:spacing w:val="-8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spacing w:val="-4"/>
          <w:sz w:val="28"/>
          <w:szCs w:val="28"/>
        </w:rPr>
        <w:t>дни</w:t>
      </w:r>
      <w:proofErr w:type="spellEnd"/>
      <w:r w:rsidRPr="006B12CF">
        <w:rPr>
          <w:rFonts w:cs="Times New Roman"/>
          <w:spacing w:val="-4"/>
          <w:sz w:val="28"/>
          <w:szCs w:val="28"/>
        </w:rPr>
        <w:t>)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реализация</w:t>
      </w:r>
      <w:r w:rsidRPr="006B12C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«лидерских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треков»</w:t>
      </w:r>
      <w:r w:rsidRPr="006B12C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(школа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лидера,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proofErr w:type="spellStart"/>
      <w:r w:rsidRPr="006B12CF">
        <w:rPr>
          <w:rFonts w:cs="Times New Roman"/>
          <w:spacing w:val="-2"/>
          <w:sz w:val="28"/>
          <w:szCs w:val="28"/>
          <w:lang w:val="ru-RU"/>
        </w:rPr>
        <w:t>медиакоманда</w:t>
      </w:r>
      <w:proofErr w:type="spellEnd"/>
      <w:r w:rsidRPr="006B12CF">
        <w:rPr>
          <w:rFonts w:cs="Times New Roman"/>
          <w:spacing w:val="-2"/>
          <w:sz w:val="28"/>
          <w:szCs w:val="28"/>
          <w:lang w:val="ru-RU"/>
        </w:rPr>
        <w:t>);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тематические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мероприятия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смены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(КТД);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педагогические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вернисажи</w:t>
      </w:r>
      <w:r w:rsidRPr="006B12C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по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теме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смены;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патриотические</w:t>
      </w:r>
      <w:r w:rsidRPr="006B12CF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акции;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развитие</w:t>
      </w:r>
      <w:r w:rsidRPr="006B12CF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навыков:</w:t>
      </w:r>
      <w:r w:rsidRPr="006B12C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публичные</w:t>
      </w:r>
      <w:r w:rsidRPr="006B12C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выступления,</w:t>
      </w:r>
      <w:r w:rsidRPr="006B12CF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дебаты,</w:t>
      </w:r>
      <w:r w:rsidRPr="006B12CF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проектирование.</w:t>
      </w:r>
    </w:p>
    <w:p w:rsidR="006B12CF" w:rsidRPr="006B12CF" w:rsidRDefault="006B12CF" w:rsidP="006B12CF">
      <w:pPr>
        <w:pStyle w:val="ae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Итоговый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блок</w:t>
      </w:r>
      <w:r w:rsidRPr="006B12C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(рефлексивный</w:t>
      </w:r>
      <w:r w:rsidRPr="006B12C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</w:t>
      </w:r>
      <w:r w:rsidRPr="006B12C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результативный,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616272">
        <w:rPr>
          <w:rFonts w:cs="Times New Roman"/>
          <w:sz w:val="28"/>
          <w:szCs w:val="28"/>
          <w:lang w:val="ru-RU"/>
        </w:rPr>
        <w:t>11–15</w:t>
      </w:r>
      <w:r w:rsidRPr="006B12C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4"/>
          <w:sz w:val="28"/>
          <w:szCs w:val="28"/>
          <w:lang w:val="ru-RU"/>
        </w:rPr>
        <w:t>дни)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 xml:space="preserve">- </w:t>
      </w:r>
      <w:r w:rsidR="00616272">
        <w:rPr>
          <w:rFonts w:cs="Times New Roman"/>
          <w:sz w:val="28"/>
          <w:szCs w:val="28"/>
          <w:lang w:val="ru-RU"/>
        </w:rPr>
        <w:t>гала-концерт</w:t>
      </w:r>
      <w:r w:rsidRPr="006B12CF">
        <w:rPr>
          <w:rFonts w:cs="Times New Roman"/>
          <w:spacing w:val="-2"/>
          <w:sz w:val="28"/>
          <w:szCs w:val="28"/>
          <w:lang w:val="ru-RU"/>
        </w:rPr>
        <w:t>;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подведение</w:t>
      </w:r>
      <w:r w:rsidRPr="006B12C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итогов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работы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органа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proofErr w:type="spellStart"/>
      <w:r w:rsidRPr="006B12CF">
        <w:rPr>
          <w:rFonts w:cs="Times New Roman"/>
          <w:spacing w:val="-2"/>
          <w:sz w:val="28"/>
          <w:szCs w:val="28"/>
          <w:lang w:val="ru-RU"/>
        </w:rPr>
        <w:t>соуправления</w:t>
      </w:r>
      <w:proofErr w:type="spellEnd"/>
      <w:r w:rsidRPr="006B12CF">
        <w:rPr>
          <w:rFonts w:cs="Times New Roman"/>
          <w:spacing w:val="-2"/>
          <w:sz w:val="28"/>
          <w:szCs w:val="28"/>
          <w:lang w:val="ru-RU"/>
        </w:rPr>
        <w:t>;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индивидуальная</w:t>
      </w:r>
      <w:r w:rsidRPr="006B12CF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рефлексия,</w:t>
      </w:r>
      <w:r w:rsidRPr="006B12C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проведение</w:t>
      </w:r>
      <w:r w:rsidRPr="006B12CF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итоговых</w:t>
      </w:r>
      <w:r w:rsidRPr="006B12C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«свечек»;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pacing w:val="-2"/>
          <w:sz w:val="28"/>
          <w:szCs w:val="28"/>
        </w:rPr>
      </w:pPr>
      <w:r w:rsidRPr="006B12CF">
        <w:rPr>
          <w:rFonts w:cs="Times New Roman"/>
          <w:sz w:val="28"/>
          <w:szCs w:val="28"/>
        </w:rPr>
        <w:t xml:space="preserve">- </w:t>
      </w:r>
      <w:proofErr w:type="spellStart"/>
      <w:proofErr w:type="gramStart"/>
      <w:r w:rsidRPr="006B12CF">
        <w:rPr>
          <w:rFonts w:cs="Times New Roman"/>
          <w:sz w:val="28"/>
          <w:szCs w:val="28"/>
        </w:rPr>
        <w:t>церемония</w:t>
      </w:r>
      <w:proofErr w:type="spellEnd"/>
      <w:proofErr w:type="gramEnd"/>
      <w:r w:rsidRPr="006B12CF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sz w:val="28"/>
          <w:szCs w:val="28"/>
        </w:rPr>
        <w:t>закрытия</w:t>
      </w:r>
      <w:proofErr w:type="spellEnd"/>
      <w:r w:rsidRPr="006B12CF">
        <w:rPr>
          <w:rFonts w:cs="Times New Roman"/>
          <w:spacing w:val="-5"/>
          <w:sz w:val="28"/>
          <w:szCs w:val="28"/>
        </w:rPr>
        <w:t xml:space="preserve"> </w:t>
      </w:r>
      <w:r w:rsidRPr="006B12CF">
        <w:rPr>
          <w:rFonts w:cs="Times New Roman"/>
          <w:sz w:val="28"/>
          <w:szCs w:val="28"/>
        </w:rPr>
        <w:t>и</w:t>
      </w:r>
      <w:r w:rsidRPr="006B12CF">
        <w:rPr>
          <w:rFonts w:cs="Times New Roman"/>
          <w:spacing w:val="-8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spacing w:val="-2"/>
          <w:sz w:val="28"/>
          <w:szCs w:val="28"/>
        </w:rPr>
        <w:t>награждение</w:t>
      </w:r>
      <w:proofErr w:type="spellEnd"/>
      <w:r w:rsidRPr="006B12CF">
        <w:rPr>
          <w:rFonts w:cs="Times New Roman"/>
          <w:spacing w:val="-2"/>
          <w:sz w:val="28"/>
          <w:szCs w:val="28"/>
        </w:rPr>
        <w:t>.</w:t>
      </w:r>
    </w:p>
    <w:p w:rsidR="006B12CF" w:rsidRPr="006B12CF" w:rsidRDefault="006B12CF" w:rsidP="006B12CF">
      <w:pPr>
        <w:pStyle w:val="ae"/>
        <w:tabs>
          <w:tab w:val="left" w:pos="211"/>
          <w:tab w:val="left" w:pos="993"/>
        </w:tabs>
        <w:ind w:left="709"/>
        <w:jc w:val="both"/>
        <w:rPr>
          <w:rFonts w:cs="Times New Roman"/>
          <w:sz w:val="28"/>
          <w:szCs w:val="28"/>
        </w:rPr>
      </w:pPr>
    </w:p>
    <w:p w:rsidR="006B12CF" w:rsidRPr="006B12CF" w:rsidRDefault="006B12CF" w:rsidP="006B12CF">
      <w:pPr>
        <w:pStyle w:val="ae"/>
        <w:widowControl w:val="0"/>
        <w:numPr>
          <w:ilvl w:val="1"/>
          <w:numId w:val="12"/>
        </w:numPr>
        <w:tabs>
          <w:tab w:val="left" w:pos="49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</w:rPr>
      </w:pPr>
      <w:proofErr w:type="spellStart"/>
      <w:r w:rsidRPr="006B12CF">
        <w:rPr>
          <w:rFonts w:cs="Times New Roman"/>
          <w:b/>
          <w:sz w:val="28"/>
          <w:szCs w:val="28"/>
        </w:rPr>
        <w:t>Обоснование</w:t>
      </w:r>
      <w:proofErr w:type="spellEnd"/>
      <w:r w:rsidRPr="006B12CF">
        <w:rPr>
          <w:rFonts w:cs="Times New Roman"/>
          <w:b/>
          <w:spacing w:val="-13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b/>
          <w:sz w:val="28"/>
          <w:szCs w:val="28"/>
        </w:rPr>
        <w:t>актуальности</w:t>
      </w:r>
      <w:proofErr w:type="spellEnd"/>
      <w:r w:rsidRPr="006B12CF">
        <w:rPr>
          <w:rFonts w:cs="Times New Roman"/>
          <w:b/>
          <w:spacing w:val="-8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b/>
          <w:sz w:val="28"/>
          <w:szCs w:val="28"/>
        </w:rPr>
        <w:t>выбранной</w:t>
      </w:r>
      <w:proofErr w:type="spellEnd"/>
      <w:r w:rsidRPr="006B12CF">
        <w:rPr>
          <w:rFonts w:cs="Times New Roman"/>
          <w:b/>
          <w:spacing w:val="-12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b/>
          <w:spacing w:val="-2"/>
          <w:sz w:val="28"/>
          <w:szCs w:val="28"/>
        </w:rPr>
        <w:t>направленности</w:t>
      </w:r>
      <w:proofErr w:type="spellEnd"/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Актуальность</w:t>
      </w:r>
      <w:r w:rsidRPr="006B12CF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Программы</w:t>
      </w:r>
      <w:r w:rsidRPr="006B12CF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заключается</w:t>
      </w:r>
      <w:r w:rsidRPr="006B12C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в</w:t>
      </w:r>
      <w:r w:rsidRPr="006B12C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том,</w:t>
      </w:r>
      <w:r w:rsidRPr="006B12C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что</w:t>
      </w:r>
      <w:r w:rsidRPr="006B12C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она</w:t>
      </w:r>
      <w:r w:rsidRPr="006B12C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отвечает</w:t>
      </w:r>
      <w:r w:rsidRPr="006B12C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на</w:t>
      </w:r>
      <w:r w:rsidRPr="006B12C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запросы современного казахстанского общества – воспитание поколения «</w:t>
      </w:r>
      <w:proofErr w:type="spellStart"/>
      <w:r w:rsidRPr="006B12CF">
        <w:rPr>
          <w:rFonts w:cs="Times New Roman"/>
          <w:sz w:val="28"/>
          <w:szCs w:val="28"/>
          <w:lang w:val="ru-RU"/>
        </w:rPr>
        <w:t>Адал</w:t>
      </w:r>
      <w:proofErr w:type="spellEnd"/>
      <w:r w:rsidRPr="006B12CF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B12CF">
        <w:rPr>
          <w:rFonts w:cs="Times New Roman"/>
          <w:sz w:val="28"/>
          <w:szCs w:val="28"/>
          <w:lang w:val="ru-RU"/>
        </w:rPr>
        <w:t>азамат</w:t>
      </w:r>
      <w:proofErr w:type="spellEnd"/>
      <w:r w:rsidRPr="006B12CF">
        <w:rPr>
          <w:rFonts w:cs="Times New Roman"/>
          <w:sz w:val="28"/>
          <w:szCs w:val="28"/>
          <w:lang w:val="ru-RU"/>
        </w:rPr>
        <w:t>», обладающего качествами, которые будут определять будущее нашей страны: высокой</w:t>
      </w:r>
      <w:r w:rsidRPr="006B12CF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гражданской</w:t>
      </w:r>
      <w:r w:rsidRPr="006B12CF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ответственностью,</w:t>
      </w:r>
      <w:r w:rsidRPr="006B12CF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честностью,</w:t>
      </w:r>
      <w:r w:rsidRPr="006B12CF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патриотизмом,</w:t>
      </w:r>
      <w:r w:rsidRPr="006B12CF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уважением к труду, закону</w:t>
      </w:r>
      <w:r w:rsidRPr="006B12C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 обществу, стремлением к знаниям, саморазвитию, социальной активности и культурой здорового образа жизни.</w:t>
      </w:r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 xml:space="preserve">Комплексный формат реализации Программы, включающий образовательные, воспитательные и оздоровительные компоненты, а </w:t>
      </w:r>
      <w:r w:rsidRPr="006B12CF">
        <w:rPr>
          <w:rFonts w:cs="Times New Roman"/>
          <w:sz w:val="28"/>
          <w:szCs w:val="28"/>
          <w:lang w:val="ru-RU"/>
        </w:rPr>
        <w:lastRenderedPageBreak/>
        <w:t>также системную организацию деятельности в течение каждой смены, обеспечивает:</w:t>
      </w:r>
    </w:p>
    <w:p w:rsidR="006B12CF" w:rsidRPr="006B12CF" w:rsidRDefault="006B12CF" w:rsidP="006B12CF">
      <w:pPr>
        <w:pStyle w:val="ae"/>
        <w:tabs>
          <w:tab w:val="left" w:pos="993"/>
          <w:tab w:val="left" w:pos="1080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непрерывность</w:t>
      </w:r>
      <w:r w:rsidRPr="006B12CF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развития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участников</w:t>
      </w:r>
      <w:r w:rsidRPr="006B12CF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смены;</w:t>
      </w:r>
    </w:p>
    <w:p w:rsidR="006B12CF" w:rsidRPr="006B12CF" w:rsidRDefault="006B12CF" w:rsidP="006B12CF">
      <w:pPr>
        <w:pStyle w:val="ae"/>
        <w:tabs>
          <w:tab w:val="left" w:pos="993"/>
          <w:tab w:val="left" w:pos="1081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баланс</w:t>
      </w:r>
      <w:r w:rsidRPr="006B12C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интеллектуальной,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физической</w:t>
      </w:r>
      <w:r w:rsidRPr="006B12CF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творческой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нагрузки;</w:t>
      </w:r>
    </w:p>
    <w:p w:rsidR="006B12CF" w:rsidRPr="006B12CF" w:rsidRDefault="006B12CF" w:rsidP="006B12CF">
      <w:pPr>
        <w:pStyle w:val="ae"/>
        <w:tabs>
          <w:tab w:val="left" w:pos="993"/>
          <w:tab w:val="left" w:pos="1081"/>
        </w:tabs>
        <w:ind w:left="709"/>
        <w:jc w:val="both"/>
        <w:rPr>
          <w:rFonts w:cs="Times New Roman"/>
          <w:sz w:val="28"/>
          <w:szCs w:val="28"/>
        </w:rPr>
      </w:pPr>
      <w:r w:rsidRPr="006B12CF">
        <w:rPr>
          <w:rFonts w:cs="Times New Roman"/>
          <w:sz w:val="28"/>
          <w:szCs w:val="28"/>
        </w:rPr>
        <w:t xml:space="preserve">- </w:t>
      </w:r>
      <w:proofErr w:type="spellStart"/>
      <w:proofErr w:type="gramStart"/>
      <w:r w:rsidRPr="006B12CF">
        <w:rPr>
          <w:rFonts w:cs="Times New Roman"/>
          <w:sz w:val="28"/>
          <w:szCs w:val="28"/>
        </w:rPr>
        <w:t>повышение</w:t>
      </w:r>
      <w:proofErr w:type="spellEnd"/>
      <w:proofErr w:type="gramEnd"/>
      <w:r w:rsidRPr="006B12CF">
        <w:rPr>
          <w:rFonts w:cs="Times New Roman"/>
          <w:spacing w:val="-15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sz w:val="28"/>
          <w:szCs w:val="28"/>
        </w:rPr>
        <w:t>эффективности</w:t>
      </w:r>
      <w:proofErr w:type="spellEnd"/>
      <w:r w:rsidRPr="006B12CF">
        <w:rPr>
          <w:rFonts w:cs="Times New Roman"/>
          <w:spacing w:val="-8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sz w:val="28"/>
          <w:szCs w:val="28"/>
        </w:rPr>
        <w:t>воспитательного</w:t>
      </w:r>
      <w:proofErr w:type="spellEnd"/>
      <w:r w:rsidRPr="006B12CF">
        <w:rPr>
          <w:rFonts w:cs="Times New Roman"/>
          <w:spacing w:val="-11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spacing w:val="-2"/>
          <w:sz w:val="28"/>
          <w:szCs w:val="28"/>
        </w:rPr>
        <w:t>воздействия</w:t>
      </w:r>
      <w:proofErr w:type="spellEnd"/>
      <w:r w:rsidRPr="006B12CF">
        <w:rPr>
          <w:rFonts w:cs="Times New Roman"/>
          <w:spacing w:val="-2"/>
          <w:sz w:val="28"/>
          <w:szCs w:val="28"/>
        </w:rPr>
        <w:t>.</w:t>
      </w:r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</w:p>
    <w:p w:rsidR="006B12CF" w:rsidRPr="006B12CF" w:rsidRDefault="006B12CF" w:rsidP="006B12CF">
      <w:pPr>
        <w:pStyle w:val="ae"/>
        <w:widowControl w:val="0"/>
        <w:numPr>
          <w:ilvl w:val="1"/>
          <w:numId w:val="12"/>
        </w:numPr>
        <w:tabs>
          <w:tab w:val="left" w:pos="49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</w:rPr>
      </w:pPr>
      <w:proofErr w:type="spellStart"/>
      <w:r w:rsidRPr="006B12CF">
        <w:rPr>
          <w:rFonts w:cs="Times New Roman"/>
          <w:b/>
          <w:sz w:val="28"/>
          <w:szCs w:val="28"/>
        </w:rPr>
        <w:t>Характеристика</w:t>
      </w:r>
      <w:proofErr w:type="spellEnd"/>
      <w:r w:rsidRPr="006B12CF">
        <w:rPr>
          <w:rFonts w:cs="Times New Roman"/>
          <w:b/>
          <w:spacing w:val="-10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b/>
          <w:sz w:val="28"/>
          <w:szCs w:val="28"/>
        </w:rPr>
        <w:t>целевой</w:t>
      </w:r>
      <w:proofErr w:type="spellEnd"/>
      <w:r w:rsidRPr="006B12CF">
        <w:rPr>
          <w:rFonts w:cs="Times New Roman"/>
          <w:b/>
          <w:spacing w:val="-5"/>
          <w:sz w:val="28"/>
          <w:szCs w:val="28"/>
        </w:rPr>
        <w:t xml:space="preserve"> </w:t>
      </w:r>
      <w:proofErr w:type="spellStart"/>
      <w:r w:rsidRPr="006B12CF">
        <w:rPr>
          <w:rFonts w:cs="Times New Roman"/>
          <w:b/>
          <w:spacing w:val="-2"/>
          <w:sz w:val="28"/>
          <w:szCs w:val="28"/>
        </w:rPr>
        <w:t>аудитории</w:t>
      </w:r>
      <w:proofErr w:type="spellEnd"/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Целевой аудиторией Прогр</w:t>
      </w:r>
      <w:r w:rsidR="009C5809">
        <w:rPr>
          <w:rFonts w:cs="Times New Roman"/>
          <w:sz w:val="28"/>
          <w:szCs w:val="28"/>
          <w:lang w:val="ru-RU"/>
        </w:rPr>
        <w:t>аммы являются дети в возрасте 11</w:t>
      </w:r>
      <w:r w:rsidRPr="006B12CF">
        <w:rPr>
          <w:rFonts w:cs="Times New Roman"/>
          <w:sz w:val="28"/>
          <w:szCs w:val="28"/>
          <w:lang w:val="ru-RU"/>
        </w:rPr>
        <w:t>–15 лет, обучающиеся 5-9 классов.</w:t>
      </w:r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 xml:space="preserve">Комплектование контингента участников Программы осуществляется </w:t>
      </w:r>
      <w:r w:rsidR="009C5809">
        <w:rPr>
          <w:rFonts w:cs="Times New Roman"/>
          <w:sz w:val="28"/>
          <w:szCs w:val="28"/>
          <w:lang w:val="ru-RU"/>
        </w:rPr>
        <w:t>Отделом</w:t>
      </w:r>
      <w:r w:rsidRPr="006B12CF">
        <w:rPr>
          <w:rFonts w:cs="Times New Roman"/>
          <w:sz w:val="28"/>
          <w:szCs w:val="28"/>
          <w:lang w:val="ru-RU"/>
        </w:rPr>
        <w:t xml:space="preserve"> образования </w:t>
      </w:r>
      <w:r w:rsidR="009C5809">
        <w:rPr>
          <w:rFonts w:cs="Times New Roman"/>
          <w:sz w:val="28"/>
          <w:szCs w:val="28"/>
          <w:lang w:val="ru-RU"/>
        </w:rPr>
        <w:t>города</w:t>
      </w:r>
      <w:r w:rsidRPr="006B12CF">
        <w:rPr>
          <w:rFonts w:cs="Times New Roman"/>
          <w:sz w:val="28"/>
          <w:szCs w:val="28"/>
          <w:lang w:val="ru-RU"/>
        </w:rPr>
        <w:t xml:space="preserve"> </w:t>
      </w:r>
      <w:r w:rsidR="009C5809">
        <w:rPr>
          <w:rFonts w:cs="Times New Roman"/>
          <w:sz w:val="28"/>
          <w:szCs w:val="28"/>
          <w:lang w:val="ru-RU"/>
        </w:rPr>
        <w:t xml:space="preserve">Павлодар и родительской оплаты. </w:t>
      </w:r>
      <w:r w:rsidRPr="006B12CF">
        <w:rPr>
          <w:rFonts w:cs="Times New Roman"/>
          <w:sz w:val="28"/>
          <w:szCs w:val="28"/>
          <w:lang w:val="ru-RU"/>
        </w:rPr>
        <w:t>В рамках гарантированной квоты предусматривается участие следующих категорий детей: дети-сироты и дети, оставшиеся без попечения родителей; дети из многодетных, мал</w:t>
      </w:r>
      <w:r w:rsidR="009C5809">
        <w:rPr>
          <w:rFonts w:cs="Times New Roman"/>
          <w:sz w:val="28"/>
          <w:szCs w:val="28"/>
          <w:lang w:val="ru-RU"/>
        </w:rPr>
        <w:t xml:space="preserve">ообеспеченных и неполных семей. </w:t>
      </w:r>
      <w:r w:rsidRPr="006B12CF">
        <w:rPr>
          <w:rFonts w:cs="Times New Roman"/>
          <w:sz w:val="28"/>
          <w:szCs w:val="28"/>
          <w:lang w:val="ru-RU"/>
        </w:rPr>
        <w:t>Более</w:t>
      </w:r>
      <w:r w:rsidRPr="006B12C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50%</w:t>
      </w:r>
      <w:r w:rsidRPr="006B12CF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квоты</w:t>
      </w:r>
      <w:r w:rsidRPr="006B12CF">
        <w:rPr>
          <w:rFonts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6B12CF">
        <w:rPr>
          <w:rFonts w:cs="Times New Roman"/>
          <w:sz w:val="28"/>
          <w:szCs w:val="28"/>
          <w:lang w:val="ru-RU"/>
        </w:rPr>
        <w:t>предусмотрена</w:t>
      </w:r>
      <w:proofErr w:type="gramEnd"/>
      <w:r w:rsidRPr="006B12CF">
        <w:rPr>
          <w:rFonts w:cs="Times New Roman"/>
          <w:sz w:val="28"/>
          <w:szCs w:val="28"/>
          <w:lang w:val="ru-RU"/>
        </w:rPr>
        <w:t xml:space="preserve"> на участие одаренных детей, в том числе: участников, победителей и призеров предметных олимпиад, творческих конкурсов и фестивалей разной направленности, спортивных соревнований, органов самоуправления школ.</w:t>
      </w:r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Участники Программы характеризуются разнообразием социального и образовательного опыта, уровнем подготовки, интересами и индивидуальными особенностями. Значительная часть детей находится на этапе активного личностного становления, формирования системы ценностей, развития самосознания, коммуникативных навыков и социальной ответственности.</w:t>
      </w:r>
    </w:p>
    <w:p w:rsidR="006B12CF" w:rsidRPr="006B12CF" w:rsidRDefault="006B12CF" w:rsidP="006B12CF">
      <w:pPr>
        <w:pStyle w:val="af"/>
        <w:tabs>
          <w:tab w:val="left" w:pos="993"/>
        </w:tabs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6B12CF">
        <w:rPr>
          <w:rFonts w:cs="Times New Roman"/>
          <w:b/>
          <w:sz w:val="28"/>
          <w:szCs w:val="28"/>
          <w:lang w:val="ru-RU"/>
        </w:rPr>
        <w:t>Особенности</w:t>
      </w:r>
      <w:r w:rsidRPr="006B12CF">
        <w:rPr>
          <w:rFonts w:cs="Times New Roman"/>
          <w:b/>
          <w:spacing w:val="-11"/>
          <w:sz w:val="28"/>
          <w:szCs w:val="28"/>
          <w:lang w:val="ru-RU"/>
        </w:rPr>
        <w:t xml:space="preserve"> </w:t>
      </w:r>
      <w:r w:rsidRPr="006B12CF">
        <w:rPr>
          <w:rFonts w:cs="Times New Roman"/>
          <w:b/>
          <w:sz w:val="28"/>
          <w:szCs w:val="28"/>
          <w:lang w:val="ru-RU"/>
        </w:rPr>
        <w:t>целевой</w:t>
      </w:r>
      <w:r w:rsidRPr="006B12CF">
        <w:rPr>
          <w:rFonts w:cs="Times New Roman"/>
          <w:b/>
          <w:spacing w:val="-9"/>
          <w:sz w:val="28"/>
          <w:szCs w:val="28"/>
          <w:lang w:val="ru-RU"/>
        </w:rPr>
        <w:t xml:space="preserve"> </w:t>
      </w:r>
      <w:r w:rsidRPr="006B12CF">
        <w:rPr>
          <w:rFonts w:cs="Times New Roman"/>
          <w:b/>
          <w:spacing w:val="-2"/>
          <w:sz w:val="28"/>
          <w:szCs w:val="28"/>
          <w:lang w:val="ru-RU"/>
        </w:rPr>
        <w:t>аудитории:</w:t>
      </w:r>
    </w:p>
    <w:p w:rsidR="006B12CF" w:rsidRPr="006B12CF" w:rsidRDefault="006B12CF" w:rsidP="006B12CF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активный</w:t>
      </w:r>
      <w:r w:rsidRPr="006B12C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этап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личностного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</w:t>
      </w:r>
      <w:r w:rsidRPr="006B12C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физического</w:t>
      </w:r>
      <w:r w:rsidRPr="006B12C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развития;</w:t>
      </w:r>
    </w:p>
    <w:p w:rsidR="006B12CF" w:rsidRPr="006B12CF" w:rsidRDefault="006B12CF" w:rsidP="006B12CF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потребность</w:t>
      </w:r>
      <w:r w:rsidRPr="006B12C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в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самореализации,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признании</w:t>
      </w:r>
      <w:r w:rsidRPr="006B12C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и</w:t>
      </w:r>
      <w:r w:rsidRPr="006B12C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общении;</w:t>
      </w:r>
    </w:p>
    <w:p w:rsidR="006B12CF" w:rsidRPr="006B12CF" w:rsidRDefault="006B12CF" w:rsidP="006B12CF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z w:val="28"/>
          <w:szCs w:val="28"/>
          <w:lang w:val="ru-RU"/>
        </w:rPr>
        <w:t>- высокая</w:t>
      </w:r>
      <w:r w:rsidRPr="006B12CF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восприимчивость</w:t>
      </w:r>
      <w:r w:rsidRPr="006B12C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к</w:t>
      </w:r>
      <w:r w:rsidRPr="006B12C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6B12CF">
        <w:rPr>
          <w:rFonts w:cs="Times New Roman"/>
          <w:sz w:val="28"/>
          <w:szCs w:val="28"/>
          <w:lang w:val="ru-RU"/>
        </w:rPr>
        <w:t>воспитательному</w:t>
      </w:r>
      <w:r w:rsidRPr="006B12CF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воздействию;</w:t>
      </w:r>
    </w:p>
    <w:p w:rsidR="006B12CF" w:rsidRPr="006B12CF" w:rsidRDefault="006B12CF" w:rsidP="006B12CF">
      <w:pPr>
        <w:pStyle w:val="ae"/>
        <w:tabs>
          <w:tab w:val="left" w:pos="993"/>
          <w:tab w:val="left" w:pos="3158"/>
          <w:tab w:val="left" w:pos="5256"/>
          <w:tab w:val="left" w:pos="6732"/>
          <w:tab w:val="left" w:pos="8135"/>
          <w:tab w:val="left" w:pos="8629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6B12CF">
        <w:rPr>
          <w:rFonts w:cs="Times New Roman"/>
          <w:spacing w:val="-2"/>
          <w:sz w:val="28"/>
          <w:szCs w:val="28"/>
          <w:lang w:val="ru-RU"/>
        </w:rPr>
        <w:t>- необходимость</w:t>
      </w:r>
      <w:r w:rsidRPr="006B12CF">
        <w:rPr>
          <w:rFonts w:cs="Times New Roman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формирования</w:t>
      </w:r>
      <w:r w:rsidRPr="006B12CF">
        <w:rPr>
          <w:rFonts w:cs="Times New Roman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культуры</w:t>
      </w:r>
      <w:r w:rsidRPr="006B12CF">
        <w:rPr>
          <w:rFonts w:cs="Times New Roman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>здоровья</w:t>
      </w:r>
      <w:r w:rsidRPr="006B12CF">
        <w:rPr>
          <w:rFonts w:cs="Times New Roman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10"/>
          <w:sz w:val="28"/>
          <w:szCs w:val="28"/>
          <w:lang w:val="ru-RU"/>
        </w:rPr>
        <w:t>и</w:t>
      </w:r>
      <w:r w:rsidRPr="006B12CF">
        <w:rPr>
          <w:rFonts w:cs="Times New Roman"/>
          <w:sz w:val="28"/>
          <w:szCs w:val="28"/>
          <w:lang w:val="ru-RU"/>
        </w:rPr>
        <w:t xml:space="preserve"> </w:t>
      </w:r>
      <w:r w:rsidRPr="006B12CF">
        <w:rPr>
          <w:rFonts w:cs="Times New Roman"/>
          <w:spacing w:val="-2"/>
          <w:sz w:val="28"/>
          <w:szCs w:val="28"/>
          <w:lang w:val="ru-RU"/>
        </w:rPr>
        <w:t xml:space="preserve">навыков </w:t>
      </w:r>
      <w:r w:rsidRPr="006B12CF">
        <w:rPr>
          <w:rFonts w:cs="Times New Roman"/>
          <w:sz w:val="28"/>
          <w:szCs w:val="28"/>
          <w:lang w:val="ru-RU"/>
        </w:rPr>
        <w:t>безопасного поведения.</w:t>
      </w:r>
    </w:p>
    <w:p w:rsidR="006B12CF" w:rsidRPr="006B12CF" w:rsidRDefault="006B12CF" w:rsidP="006B12CF">
      <w:pPr>
        <w:jc w:val="both"/>
        <w:rPr>
          <w:rFonts w:cs="Times New Roman"/>
          <w:sz w:val="28"/>
          <w:szCs w:val="28"/>
          <w:lang w:val="ru-RU"/>
        </w:rPr>
      </w:pPr>
    </w:p>
    <w:p w:rsidR="00540A94" w:rsidRPr="00C23D4E" w:rsidRDefault="002105C2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C23D4E">
        <w:rPr>
          <w:rFonts w:ascii="Times New Roman" w:hAnsi="Times New Roman" w:cs="Times New Roman"/>
          <w:color w:val="auto"/>
          <w:lang w:val="ru-RU"/>
        </w:rPr>
        <w:lastRenderedPageBreak/>
        <w:t>4. ЦЕЛЬ, ЗАДАЧИ И ОЖИДАЕМЫЕ РЕЗУЛЬТАТЫ</w:t>
      </w:r>
    </w:p>
    <w:p w:rsidR="00613B3D" w:rsidRPr="00005730" w:rsidRDefault="00613B3D" w:rsidP="00613B3D">
      <w:pPr>
        <w:pStyle w:val="a0"/>
        <w:numPr>
          <w:ilvl w:val="0"/>
          <w:numId w:val="0"/>
        </w:numPr>
        <w:jc w:val="both"/>
        <w:rPr>
          <w:rFonts w:cs="Times New Roman"/>
          <w:sz w:val="28"/>
          <w:szCs w:val="28"/>
          <w:lang w:val="ru-RU"/>
        </w:rPr>
      </w:pPr>
      <w:r w:rsidRPr="00005730">
        <w:rPr>
          <w:rFonts w:cs="Times New Roman"/>
          <w:b/>
          <w:sz w:val="28"/>
          <w:szCs w:val="28"/>
          <w:lang w:val="ru-RU"/>
        </w:rPr>
        <w:t>Цель:</w:t>
      </w:r>
      <w:r w:rsidRPr="00005730">
        <w:rPr>
          <w:rFonts w:cs="Times New Roman"/>
          <w:sz w:val="28"/>
          <w:szCs w:val="28"/>
          <w:lang w:val="ru-RU"/>
        </w:rPr>
        <w:t xml:space="preserve"> создание целостной образовательно-оздоровительной среды, обеспечивающей гармоничное развитие личности ребенка, укрепление его физического и психического здоровья, формирование социально значимых качеств, гражданской ответственности и патриотизма на основе национальных ценностей и общечеловеческих ориентиров.</w:t>
      </w:r>
    </w:p>
    <w:p w:rsidR="00613B3D" w:rsidRPr="00005730" w:rsidRDefault="00613B3D" w:rsidP="00005730">
      <w:pPr>
        <w:pStyle w:val="a0"/>
        <w:numPr>
          <w:ilvl w:val="0"/>
          <w:numId w:val="0"/>
        </w:numPr>
        <w:ind w:left="360" w:hanging="360"/>
        <w:jc w:val="both"/>
        <w:rPr>
          <w:rFonts w:cs="Times New Roman"/>
          <w:b/>
          <w:sz w:val="28"/>
          <w:szCs w:val="28"/>
        </w:rPr>
      </w:pPr>
      <w:proofErr w:type="spellStart"/>
      <w:r w:rsidRPr="00005730">
        <w:rPr>
          <w:rFonts w:cs="Times New Roman"/>
          <w:b/>
          <w:sz w:val="28"/>
          <w:szCs w:val="28"/>
        </w:rPr>
        <w:t>Ключевые</w:t>
      </w:r>
      <w:proofErr w:type="spellEnd"/>
      <w:r w:rsidRPr="00005730">
        <w:rPr>
          <w:rFonts w:cs="Times New Roman"/>
          <w:b/>
          <w:spacing w:val="-3"/>
          <w:sz w:val="28"/>
          <w:szCs w:val="28"/>
        </w:rPr>
        <w:t xml:space="preserve"> </w:t>
      </w:r>
      <w:proofErr w:type="spellStart"/>
      <w:r w:rsidRPr="00005730">
        <w:rPr>
          <w:rFonts w:cs="Times New Roman"/>
          <w:b/>
          <w:spacing w:val="-2"/>
          <w:sz w:val="28"/>
          <w:szCs w:val="28"/>
        </w:rPr>
        <w:t>задачи</w:t>
      </w:r>
      <w:proofErr w:type="spellEnd"/>
      <w:r w:rsidRPr="00005730">
        <w:rPr>
          <w:rFonts w:cs="Times New Roman"/>
          <w:b/>
          <w:spacing w:val="-2"/>
          <w:sz w:val="28"/>
          <w:szCs w:val="28"/>
        </w:rPr>
        <w:t>:</w:t>
      </w:r>
    </w:p>
    <w:p w:rsidR="00613B3D" w:rsidRPr="00005730" w:rsidRDefault="00613B3D" w:rsidP="00613B3D">
      <w:pPr>
        <w:pStyle w:val="a0"/>
        <w:rPr>
          <w:rFonts w:cs="Times New Roman"/>
          <w:sz w:val="28"/>
          <w:szCs w:val="28"/>
        </w:rPr>
      </w:pPr>
      <w:proofErr w:type="spellStart"/>
      <w:r w:rsidRPr="00005730">
        <w:rPr>
          <w:rFonts w:cs="Times New Roman"/>
          <w:sz w:val="28"/>
          <w:szCs w:val="28"/>
        </w:rPr>
        <w:t>Реализация</w:t>
      </w:r>
      <w:proofErr w:type="spellEnd"/>
      <w:r w:rsidRPr="00005730">
        <w:rPr>
          <w:rFonts w:cs="Times New Roman"/>
          <w:sz w:val="28"/>
          <w:szCs w:val="28"/>
        </w:rPr>
        <w:t xml:space="preserve"> </w:t>
      </w:r>
      <w:proofErr w:type="spellStart"/>
      <w:r w:rsidRPr="00005730">
        <w:rPr>
          <w:rFonts w:cs="Times New Roman"/>
          <w:sz w:val="28"/>
          <w:szCs w:val="28"/>
        </w:rPr>
        <w:t>программ</w:t>
      </w:r>
      <w:proofErr w:type="spellEnd"/>
      <w:r w:rsidRPr="00005730">
        <w:rPr>
          <w:rFonts w:cs="Times New Roman"/>
          <w:sz w:val="28"/>
          <w:szCs w:val="28"/>
        </w:rPr>
        <w:t xml:space="preserve"> STEM</w:t>
      </w:r>
    </w:p>
    <w:p w:rsidR="00613B3D" w:rsidRPr="00005730" w:rsidRDefault="00613B3D" w:rsidP="00613B3D">
      <w:pPr>
        <w:pStyle w:val="a0"/>
        <w:rPr>
          <w:rFonts w:cs="Times New Roman"/>
          <w:sz w:val="28"/>
          <w:szCs w:val="28"/>
        </w:rPr>
      </w:pPr>
      <w:proofErr w:type="spellStart"/>
      <w:r w:rsidRPr="00005730">
        <w:rPr>
          <w:rFonts w:cs="Times New Roman"/>
          <w:sz w:val="28"/>
          <w:szCs w:val="28"/>
        </w:rPr>
        <w:t>Обеспечение</w:t>
      </w:r>
      <w:proofErr w:type="spellEnd"/>
      <w:r w:rsidRPr="00005730">
        <w:rPr>
          <w:rFonts w:cs="Times New Roman"/>
          <w:sz w:val="28"/>
          <w:szCs w:val="28"/>
        </w:rPr>
        <w:t xml:space="preserve"> </w:t>
      </w:r>
      <w:proofErr w:type="spellStart"/>
      <w:r w:rsidRPr="00005730">
        <w:rPr>
          <w:rFonts w:cs="Times New Roman"/>
          <w:sz w:val="28"/>
          <w:szCs w:val="28"/>
        </w:rPr>
        <w:t>круглосуточного</w:t>
      </w:r>
      <w:proofErr w:type="spellEnd"/>
      <w:r w:rsidRPr="00005730">
        <w:rPr>
          <w:rFonts w:cs="Times New Roman"/>
          <w:sz w:val="28"/>
          <w:szCs w:val="28"/>
        </w:rPr>
        <w:t xml:space="preserve"> </w:t>
      </w:r>
      <w:proofErr w:type="spellStart"/>
      <w:r w:rsidRPr="00005730">
        <w:rPr>
          <w:rFonts w:cs="Times New Roman"/>
          <w:sz w:val="28"/>
          <w:szCs w:val="28"/>
        </w:rPr>
        <w:t>оздоровительного</w:t>
      </w:r>
      <w:proofErr w:type="spellEnd"/>
      <w:r w:rsidRPr="00005730">
        <w:rPr>
          <w:rFonts w:cs="Times New Roman"/>
          <w:sz w:val="28"/>
          <w:szCs w:val="28"/>
        </w:rPr>
        <w:t xml:space="preserve"> </w:t>
      </w:r>
      <w:proofErr w:type="spellStart"/>
      <w:r w:rsidRPr="00005730">
        <w:rPr>
          <w:rFonts w:cs="Times New Roman"/>
          <w:sz w:val="28"/>
          <w:szCs w:val="28"/>
        </w:rPr>
        <w:t>режима</w:t>
      </w:r>
      <w:proofErr w:type="spellEnd"/>
    </w:p>
    <w:p w:rsidR="00613B3D" w:rsidRPr="00005730" w:rsidRDefault="00613B3D" w:rsidP="00613B3D">
      <w:pPr>
        <w:pStyle w:val="a0"/>
        <w:rPr>
          <w:rFonts w:cs="Times New Roman"/>
          <w:sz w:val="28"/>
          <w:szCs w:val="28"/>
        </w:rPr>
      </w:pPr>
      <w:proofErr w:type="spellStart"/>
      <w:r w:rsidRPr="00005730">
        <w:rPr>
          <w:rFonts w:cs="Times New Roman"/>
          <w:sz w:val="28"/>
          <w:szCs w:val="28"/>
        </w:rPr>
        <w:t>Формирование</w:t>
      </w:r>
      <w:proofErr w:type="spellEnd"/>
      <w:r w:rsidRPr="00005730">
        <w:rPr>
          <w:rFonts w:cs="Times New Roman"/>
          <w:sz w:val="28"/>
          <w:szCs w:val="28"/>
        </w:rPr>
        <w:t xml:space="preserve"> </w:t>
      </w:r>
      <w:proofErr w:type="spellStart"/>
      <w:r w:rsidRPr="00005730">
        <w:rPr>
          <w:rFonts w:cs="Times New Roman"/>
          <w:sz w:val="28"/>
          <w:szCs w:val="28"/>
        </w:rPr>
        <w:t>навыков</w:t>
      </w:r>
      <w:proofErr w:type="spellEnd"/>
      <w:r w:rsidRPr="00005730">
        <w:rPr>
          <w:rFonts w:cs="Times New Roman"/>
          <w:sz w:val="28"/>
          <w:szCs w:val="28"/>
        </w:rPr>
        <w:t xml:space="preserve"> soft skills</w:t>
      </w:r>
    </w:p>
    <w:p w:rsidR="00613B3D" w:rsidRPr="00005730" w:rsidRDefault="00613B3D" w:rsidP="00613B3D">
      <w:pPr>
        <w:pStyle w:val="a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005730">
        <w:rPr>
          <w:rFonts w:cs="Times New Roman"/>
          <w:b/>
          <w:sz w:val="28"/>
          <w:szCs w:val="28"/>
          <w:lang w:val="ru-RU"/>
        </w:rPr>
        <w:t>Образовательная</w:t>
      </w:r>
      <w:proofErr w:type="gramEnd"/>
      <w:r w:rsidRPr="00005730">
        <w:rPr>
          <w:rFonts w:cs="Times New Roman"/>
          <w:b/>
          <w:sz w:val="28"/>
          <w:szCs w:val="28"/>
          <w:lang w:val="ru-RU"/>
        </w:rPr>
        <w:t>:</w:t>
      </w:r>
      <w:r w:rsidRPr="00005730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ab/>
      </w:r>
      <w:r w:rsidRPr="00005730">
        <w:rPr>
          <w:rFonts w:cs="Times New Roman"/>
          <w:sz w:val="28"/>
          <w:szCs w:val="28"/>
          <w:lang w:val="kk-KZ"/>
        </w:rPr>
        <w:t>о</w:t>
      </w:r>
      <w:proofErr w:type="spellStart"/>
      <w:r w:rsidRPr="00005730">
        <w:rPr>
          <w:rFonts w:cs="Times New Roman"/>
          <w:sz w:val="28"/>
          <w:szCs w:val="28"/>
          <w:lang w:val="ru-RU"/>
        </w:rPr>
        <w:t>беспечение</w:t>
      </w:r>
      <w:proofErr w:type="spellEnd"/>
      <w:r w:rsidRPr="00005730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непрерывности</w:t>
      </w:r>
      <w:r w:rsidRPr="00005730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школьного</w:t>
      </w:r>
      <w:r w:rsidRPr="00005730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обучения</w:t>
      </w:r>
      <w:r w:rsidRPr="00005730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в</w:t>
      </w:r>
      <w:r w:rsidRPr="00005730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сочетании с программами дополнительного образования, развитием критического мышления и цифровых компетенций.</w:t>
      </w:r>
    </w:p>
    <w:p w:rsidR="00613B3D" w:rsidRPr="00005730" w:rsidRDefault="00613B3D" w:rsidP="00613B3D">
      <w:pPr>
        <w:pStyle w:val="a0"/>
        <w:jc w:val="both"/>
        <w:rPr>
          <w:rFonts w:cs="Times New Roman"/>
          <w:sz w:val="28"/>
          <w:szCs w:val="28"/>
          <w:lang w:val="ru-RU"/>
        </w:rPr>
      </w:pPr>
      <w:r w:rsidRPr="00005730">
        <w:rPr>
          <w:rFonts w:cs="Times New Roman"/>
          <w:b/>
          <w:sz w:val="28"/>
          <w:szCs w:val="28"/>
          <w:lang w:val="ru-RU"/>
        </w:rPr>
        <w:t>Воспитательная:</w:t>
      </w:r>
      <w:r w:rsidRPr="00005730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kk-KZ"/>
        </w:rPr>
        <w:t>т</w:t>
      </w:r>
      <w:proofErr w:type="spellStart"/>
      <w:r w:rsidRPr="00005730">
        <w:rPr>
          <w:rFonts w:cs="Times New Roman"/>
          <w:sz w:val="28"/>
          <w:szCs w:val="28"/>
          <w:lang w:val="ru-RU"/>
        </w:rPr>
        <w:t>рансляция</w:t>
      </w:r>
      <w:proofErr w:type="spellEnd"/>
      <w:r w:rsidRPr="00005730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культурных</w:t>
      </w:r>
      <w:r w:rsidRPr="00005730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кодов</w:t>
      </w:r>
      <w:r w:rsidRPr="00005730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и</w:t>
      </w:r>
      <w:r w:rsidRPr="00005730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национальных</w:t>
      </w:r>
      <w:r w:rsidRPr="00005730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традиций Казахстана,</w:t>
      </w:r>
      <w:r w:rsidRPr="00005730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развитие</w:t>
      </w:r>
      <w:r w:rsidRPr="00005730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лидерских</w:t>
      </w:r>
      <w:r w:rsidRPr="00005730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качеств</w:t>
      </w:r>
      <w:r w:rsidRPr="00005730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и</w:t>
      </w:r>
      <w:r w:rsidRPr="00005730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навыков</w:t>
      </w:r>
      <w:r w:rsidRPr="00005730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эффективной</w:t>
      </w:r>
      <w:r w:rsidRPr="00005730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 xml:space="preserve">коммуникации. </w:t>
      </w:r>
    </w:p>
    <w:p w:rsidR="00613B3D" w:rsidRPr="00005730" w:rsidRDefault="00613B3D" w:rsidP="00613B3D">
      <w:pPr>
        <w:pStyle w:val="a0"/>
        <w:jc w:val="both"/>
        <w:rPr>
          <w:rFonts w:cs="Times New Roman"/>
          <w:sz w:val="28"/>
          <w:szCs w:val="28"/>
          <w:lang w:val="ru-RU"/>
        </w:rPr>
      </w:pPr>
      <w:r w:rsidRPr="00005730">
        <w:rPr>
          <w:rFonts w:cs="Times New Roman"/>
          <w:b/>
          <w:sz w:val="28"/>
          <w:szCs w:val="28"/>
          <w:lang w:val="ru-RU"/>
        </w:rPr>
        <w:t>Оздоровительная:</w:t>
      </w:r>
      <w:r w:rsidRPr="00005730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kk-KZ"/>
        </w:rPr>
        <w:t>у</w:t>
      </w:r>
      <w:r w:rsidRPr="00005730">
        <w:rPr>
          <w:rFonts w:cs="Times New Roman"/>
          <w:sz w:val="28"/>
          <w:szCs w:val="28"/>
          <w:lang w:val="ru-RU"/>
        </w:rPr>
        <w:t>крепление</w:t>
      </w:r>
      <w:r w:rsidRPr="00005730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физического</w:t>
      </w:r>
      <w:r w:rsidRPr="00005730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и</w:t>
      </w:r>
      <w:r w:rsidRPr="00005730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психического</w:t>
      </w:r>
      <w:r w:rsidRPr="00005730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здоровья</w:t>
      </w:r>
      <w:r w:rsidRPr="00005730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детей</w:t>
      </w:r>
      <w:r w:rsidRPr="00005730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через климатотерапию,</w:t>
      </w:r>
      <w:r w:rsidRPr="00005730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рациональное</w:t>
      </w:r>
      <w:r w:rsidRPr="00005730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питание</w:t>
      </w:r>
      <w:r w:rsidRPr="00005730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и</w:t>
      </w:r>
      <w:r w:rsidRPr="00005730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системную</w:t>
      </w:r>
      <w:r w:rsidRPr="00005730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двигательную</w:t>
      </w:r>
      <w:r w:rsidRPr="00005730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 xml:space="preserve">активность. </w:t>
      </w:r>
    </w:p>
    <w:p w:rsidR="00613B3D" w:rsidRPr="00005730" w:rsidRDefault="00613B3D" w:rsidP="00613B3D">
      <w:pPr>
        <w:pStyle w:val="a0"/>
        <w:numPr>
          <w:ilvl w:val="0"/>
          <w:numId w:val="0"/>
        </w:numPr>
        <w:ind w:firstLine="360"/>
        <w:jc w:val="both"/>
        <w:rPr>
          <w:rFonts w:cs="Times New Roman"/>
          <w:sz w:val="28"/>
          <w:szCs w:val="28"/>
          <w:lang w:val="ru-RU"/>
        </w:rPr>
      </w:pPr>
      <w:r w:rsidRPr="00005730">
        <w:rPr>
          <w:rFonts w:cs="Times New Roman"/>
          <w:sz w:val="28"/>
          <w:szCs w:val="28"/>
          <w:lang w:val="ru-RU"/>
        </w:rPr>
        <w:t>Актуальность</w:t>
      </w:r>
      <w:r w:rsidRPr="0000573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Программы</w:t>
      </w:r>
      <w:r w:rsidRPr="0000573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обусловлена</w:t>
      </w:r>
      <w:r w:rsidRPr="0000573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необходимостью</w:t>
      </w:r>
      <w:r w:rsidRPr="00005730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комплексного подхода к организации отдыха и оздоровления детей в условиях современных социальных</w:t>
      </w:r>
      <w:r w:rsidRPr="0000573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вызовов,</w:t>
      </w:r>
      <w:r w:rsidRPr="00005730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включая</w:t>
      </w:r>
      <w:r w:rsidRPr="0000573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снижение</w:t>
      </w:r>
      <w:r w:rsidRPr="0000573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уровня</w:t>
      </w:r>
      <w:r w:rsidRPr="0000573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физической</w:t>
      </w:r>
      <w:r w:rsidRPr="00005730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активности,</w:t>
      </w:r>
      <w:r w:rsidRPr="00005730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рост психоэмоциональных</w:t>
      </w:r>
      <w:r w:rsidRPr="0000573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нагрузок,</w:t>
      </w:r>
      <w:r w:rsidRPr="0000573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потребность</w:t>
      </w:r>
      <w:r w:rsidRPr="0000573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в</w:t>
      </w:r>
      <w:r w:rsidRPr="0000573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развитии</w:t>
      </w:r>
      <w:r w:rsidRPr="00005730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005730">
        <w:rPr>
          <w:rFonts w:cs="Times New Roman"/>
          <w:spacing w:val="-2"/>
          <w:sz w:val="28"/>
          <w:szCs w:val="28"/>
          <w:lang w:val="ru-RU"/>
        </w:rPr>
        <w:t xml:space="preserve">коммуникативных </w:t>
      </w:r>
      <w:r w:rsidRPr="00005730">
        <w:rPr>
          <w:rFonts w:cs="Times New Roman"/>
          <w:sz w:val="28"/>
          <w:szCs w:val="28"/>
          <w:lang w:val="ru-RU"/>
        </w:rPr>
        <w:t>навыков,</w:t>
      </w:r>
      <w:r w:rsidRPr="00005730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социальной</w:t>
      </w:r>
      <w:r w:rsidRPr="00005730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адаптации</w:t>
      </w:r>
      <w:r w:rsidRPr="00005730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и</w:t>
      </w:r>
      <w:r w:rsidRPr="00005730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жизнестойкости</w:t>
      </w:r>
      <w:r w:rsidRPr="00005730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подрастающего</w:t>
      </w:r>
      <w:r w:rsidRPr="00005730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05730">
        <w:rPr>
          <w:rFonts w:cs="Times New Roman"/>
          <w:spacing w:val="-2"/>
          <w:sz w:val="28"/>
          <w:szCs w:val="28"/>
          <w:lang w:val="ru-RU"/>
        </w:rPr>
        <w:t>поколения.</w:t>
      </w:r>
    </w:p>
    <w:p w:rsidR="00613B3D" w:rsidRPr="00005730" w:rsidRDefault="00613B3D" w:rsidP="00613B3D">
      <w:pPr>
        <w:pStyle w:val="a0"/>
        <w:numPr>
          <w:ilvl w:val="0"/>
          <w:numId w:val="0"/>
        </w:numPr>
        <w:ind w:firstLine="360"/>
        <w:jc w:val="both"/>
        <w:rPr>
          <w:rFonts w:cs="Times New Roman"/>
          <w:sz w:val="28"/>
          <w:szCs w:val="28"/>
          <w:lang w:val="ru-RU"/>
        </w:rPr>
      </w:pPr>
      <w:r w:rsidRPr="00005730">
        <w:rPr>
          <w:rFonts w:cs="Times New Roman"/>
          <w:sz w:val="28"/>
          <w:szCs w:val="28"/>
          <w:lang w:val="ru-RU"/>
        </w:rPr>
        <w:t>Реализация Программы осуществляется в условиях круглогодичной деятельности</w:t>
      </w:r>
      <w:r w:rsidRPr="00005730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 xml:space="preserve">в формате тематических смен продолжительностью 15 </w:t>
      </w:r>
      <w:r w:rsidRPr="00005730">
        <w:rPr>
          <w:rFonts w:cs="Times New Roman"/>
          <w:i/>
          <w:sz w:val="28"/>
          <w:szCs w:val="28"/>
          <w:lang w:val="ru-RU"/>
        </w:rPr>
        <w:t xml:space="preserve">(учебный период) </w:t>
      </w:r>
      <w:r w:rsidRPr="00005730">
        <w:rPr>
          <w:rFonts w:cs="Times New Roman"/>
          <w:sz w:val="28"/>
          <w:szCs w:val="28"/>
          <w:lang w:val="ru-RU"/>
        </w:rPr>
        <w:t xml:space="preserve">и 10 </w:t>
      </w:r>
      <w:r w:rsidRPr="00005730">
        <w:rPr>
          <w:rFonts w:cs="Times New Roman"/>
          <w:i/>
          <w:sz w:val="28"/>
          <w:szCs w:val="28"/>
          <w:lang w:val="ru-RU"/>
        </w:rPr>
        <w:t xml:space="preserve">(летний период) </w:t>
      </w:r>
      <w:r w:rsidRPr="00005730">
        <w:rPr>
          <w:rFonts w:cs="Times New Roman"/>
          <w:sz w:val="28"/>
          <w:szCs w:val="28"/>
          <w:lang w:val="ru-RU"/>
        </w:rPr>
        <w:t>календарных дней. В рамках смен формируется временный детский коллектив, который выступает важной средой социализации, самореализации и личностного роста детей.</w:t>
      </w:r>
    </w:p>
    <w:p w:rsidR="00613B3D" w:rsidRPr="00005730" w:rsidRDefault="00613B3D" w:rsidP="00A616CC">
      <w:pPr>
        <w:pStyle w:val="a0"/>
        <w:numPr>
          <w:ilvl w:val="0"/>
          <w:numId w:val="0"/>
        </w:numPr>
        <w:ind w:firstLine="360"/>
        <w:jc w:val="both"/>
        <w:rPr>
          <w:rFonts w:cs="Times New Roman"/>
          <w:sz w:val="28"/>
          <w:szCs w:val="28"/>
          <w:lang w:val="ru-RU"/>
        </w:rPr>
      </w:pPr>
      <w:r w:rsidRPr="00005730">
        <w:rPr>
          <w:rFonts w:cs="Times New Roman"/>
          <w:sz w:val="28"/>
          <w:szCs w:val="28"/>
          <w:lang w:val="ru-RU"/>
        </w:rPr>
        <w:t xml:space="preserve">Программа интегрирует образовательную, воспитательную, культурно-досуговую и оздоровительную деятельность, обеспечивая непрерывность развития ребенка в период пребывания в Центре. </w:t>
      </w:r>
      <w:r w:rsidRPr="00005730">
        <w:rPr>
          <w:rFonts w:cs="Times New Roman"/>
          <w:sz w:val="28"/>
          <w:szCs w:val="28"/>
          <w:lang w:val="ru-RU"/>
        </w:rPr>
        <w:lastRenderedPageBreak/>
        <w:t>Содержание Программы реализуется через разнообразные формы работы: учебные занятия, тренинги, творческие и спортивные мероприятия, проектную деятельность, игровые и интерактивные практики.</w:t>
      </w:r>
    </w:p>
    <w:p w:rsidR="00613B3D" w:rsidRPr="00005730" w:rsidRDefault="00613B3D" w:rsidP="00A616CC">
      <w:pPr>
        <w:pStyle w:val="a0"/>
        <w:numPr>
          <w:ilvl w:val="0"/>
          <w:numId w:val="0"/>
        </w:numPr>
        <w:ind w:firstLine="360"/>
        <w:jc w:val="both"/>
        <w:rPr>
          <w:rFonts w:cs="Times New Roman"/>
          <w:sz w:val="28"/>
          <w:szCs w:val="28"/>
          <w:lang w:val="ru-RU"/>
        </w:rPr>
      </w:pPr>
      <w:r w:rsidRPr="00005730">
        <w:rPr>
          <w:rFonts w:cs="Times New Roman"/>
          <w:sz w:val="28"/>
          <w:szCs w:val="28"/>
          <w:lang w:val="ru-RU"/>
        </w:rPr>
        <w:t>Особое внимание в Программе уделяется реализации Единой программы воспитания «</w:t>
      </w:r>
      <w:proofErr w:type="spellStart"/>
      <w:r w:rsidRPr="00005730">
        <w:rPr>
          <w:rFonts w:cs="Times New Roman"/>
          <w:sz w:val="28"/>
          <w:szCs w:val="28"/>
          <w:lang w:val="ru-RU"/>
        </w:rPr>
        <w:t>Адал</w:t>
      </w:r>
      <w:proofErr w:type="spellEnd"/>
      <w:r w:rsidRPr="0000573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005730">
        <w:rPr>
          <w:rFonts w:cs="Times New Roman"/>
          <w:sz w:val="28"/>
          <w:szCs w:val="28"/>
          <w:lang w:val="ru-RU"/>
        </w:rPr>
        <w:t>азамат</w:t>
      </w:r>
      <w:proofErr w:type="spellEnd"/>
      <w:r w:rsidRPr="00005730">
        <w:rPr>
          <w:rFonts w:cs="Times New Roman"/>
          <w:sz w:val="28"/>
          <w:szCs w:val="28"/>
          <w:lang w:val="ru-RU"/>
        </w:rPr>
        <w:t xml:space="preserve">», направленной на формирование у детей системы ценностей, включающей патриотизм, ответственность, трудолюбие, уважение к закону и обществу. Программа ориентирована на развитие национальной идентичности в сочетании с открытостью к мировому культурному </w:t>
      </w:r>
      <w:r w:rsidRPr="00005730">
        <w:rPr>
          <w:rFonts w:cs="Times New Roman"/>
          <w:spacing w:val="-2"/>
          <w:sz w:val="28"/>
          <w:szCs w:val="28"/>
          <w:lang w:val="ru-RU"/>
        </w:rPr>
        <w:t>пространству.</w:t>
      </w:r>
    </w:p>
    <w:p w:rsidR="00D645B5" w:rsidRPr="00005730" w:rsidRDefault="00613B3D" w:rsidP="00666516">
      <w:pPr>
        <w:pStyle w:val="a0"/>
        <w:numPr>
          <w:ilvl w:val="0"/>
          <w:numId w:val="0"/>
        </w:numPr>
        <w:ind w:firstLine="360"/>
        <w:jc w:val="both"/>
        <w:rPr>
          <w:rFonts w:cs="Times New Roman"/>
          <w:bCs/>
          <w:color w:val="1F1F1F"/>
          <w:sz w:val="28"/>
          <w:szCs w:val="28"/>
          <w:shd w:val="clear" w:color="auto" w:fill="FFFFFF"/>
          <w:lang w:val="ru-RU"/>
        </w:rPr>
      </w:pPr>
      <w:r w:rsidRPr="00005730">
        <w:rPr>
          <w:rFonts w:cs="Times New Roman"/>
          <w:sz w:val="28"/>
          <w:szCs w:val="28"/>
          <w:lang w:val="ru-RU"/>
        </w:rPr>
        <w:t>Целевая</w:t>
      </w:r>
      <w:r w:rsidRPr="0000573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аудитория</w:t>
      </w:r>
      <w:r w:rsidRPr="00005730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Программы –</w:t>
      </w:r>
      <w:r w:rsidRPr="0000573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дети</w:t>
      </w:r>
      <w:r w:rsidRPr="0000573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в</w:t>
      </w:r>
      <w:r w:rsidRPr="0000573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возрасте</w:t>
      </w:r>
      <w:r w:rsidRPr="0000573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11-</w:t>
      </w:r>
      <w:r w:rsidRPr="0000573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15</w:t>
      </w:r>
      <w:r w:rsidRPr="0000573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лет</w:t>
      </w:r>
      <w:r w:rsidRPr="00005730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05730">
        <w:rPr>
          <w:rFonts w:cs="Times New Roman"/>
          <w:sz w:val="28"/>
          <w:szCs w:val="28"/>
          <w:lang w:val="ru-RU"/>
        </w:rPr>
        <w:t>(обучающиеся 5-9 классов), направляемые в Центр в рамках государственного заказа</w:t>
      </w:r>
      <w:r w:rsidR="00D645B5" w:rsidRPr="00005730">
        <w:rPr>
          <w:rFonts w:cs="Times New Roman"/>
          <w:sz w:val="28"/>
          <w:szCs w:val="28"/>
          <w:lang w:val="ru-RU"/>
        </w:rPr>
        <w:t>.</w:t>
      </w:r>
      <w:r w:rsidR="003871C1" w:rsidRPr="00005730">
        <w:rPr>
          <w:rFonts w:cs="Times New Roman"/>
          <w:sz w:val="28"/>
          <w:szCs w:val="28"/>
          <w:lang w:val="ru-RU"/>
        </w:rPr>
        <w:t xml:space="preserve"> </w:t>
      </w:r>
      <w:r w:rsidR="00D645B5" w:rsidRPr="00005730">
        <w:rPr>
          <w:rFonts w:cs="Times New Roman"/>
          <w:bCs/>
          <w:color w:val="1F1F1F"/>
          <w:sz w:val="28"/>
          <w:szCs w:val="28"/>
          <w:shd w:val="clear" w:color="auto" w:fill="FFFFFF"/>
          <w:lang w:val="ru-RU"/>
        </w:rPr>
        <w:t>К ним относятся: дети-сироты и дети, оставшиеся без попечения родителей; дети из семей, получающих АСП или имеющих доход ниже прожиточного минимума; дети, чье обучение оплачивается родителями; а также победители и призеры конкурсов, олимпиад, творческих и спортивных мероприятий из общеобразовательных школ Павлодара.</w:t>
      </w:r>
    </w:p>
    <w:p w:rsidR="00613B3D" w:rsidRPr="00005730" w:rsidRDefault="00613B3D" w:rsidP="00666516">
      <w:pPr>
        <w:pStyle w:val="a0"/>
        <w:numPr>
          <w:ilvl w:val="0"/>
          <w:numId w:val="0"/>
        </w:numPr>
        <w:ind w:firstLine="360"/>
        <w:jc w:val="both"/>
        <w:rPr>
          <w:rFonts w:cs="Times New Roman"/>
          <w:sz w:val="28"/>
          <w:szCs w:val="28"/>
          <w:lang w:val="ru-RU"/>
        </w:rPr>
      </w:pPr>
      <w:r w:rsidRPr="00005730">
        <w:rPr>
          <w:rFonts w:cs="Times New Roman"/>
          <w:sz w:val="28"/>
          <w:szCs w:val="28"/>
          <w:lang w:val="ru-RU"/>
        </w:rPr>
        <w:t xml:space="preserve">Программа учитывает возрастные, психологические и социальные особенности детей, а также результаты анализа их потребностей и запросов законных представителей, полученные посредством анкетирования, опросов и иных форм обратной связи. Это обеспечивает вариативность содержания, индивидуализацию подходов и повышение эффективности реализуемых </w:t>
      </w:r>
      <w:r w:rsidRPr="00005730">
        <w:rPr>
          <w:rFonts w:cs="Times New Roman"/>
          <w:spacing w:val="-2"/>
          <w:sz w:val="28"/>
          <w:szCs w:val="28"/>
          <w:lang w:val="ru-RU"/>
        </w:rPr>
        <w:t>мероприятий.</w:t>
      </w:r>
    </w:p>
    <w:p w:rsidR="00613B3D" w:rsidRPr="00005730" w:rsidRDefault="00613B3D" w:rsidP="00613B3D">
      <w:pPr>
        <w:pStyle w:val="a0"/>
        <w:numPr>
          <w:ilvl w:val="0"/>
          <w:numId w:val="0"/>
        </w:numPr>
        <w:rPr>
          <w:rFonts w:cs="Times New Roman"/>
          <w:sz w:val="28"/>
          <w:szCs w:val="28"/>
          <w:lang w:val="ru-RU"/>
        </w:rPr>
      </w:pPr>
    </w:p>
    <w:p w:rsidR="00540A94" w:rsidRDefault="002105C2" w:rsidP="003D61D3">
      <w:pPr>
        <w:pStyle w:val="1"/>
        <w:numPr>
          <w:ilvl w:val="0"/>
          <w:numId w:val="13"/>
        </w:numPr>
        <w:ind w:left="284" w:hanging="284"/>
        <w:rPr>
          <w:rFonts w:ascii="Times New Roman" w:hAnsi="Times New Roman" w:cs="Times New Roman"/>
          <w:color w:val="auto"/>
          <w:lang w:val="ru-RU"/>
        </w:rPr>
      </w:pPr>
      <w:r w:rsidRPr="00613B3D">
        <w:rPr>
          <w:rFonts w:ascii="Times New Roman" w:hAnsi="Times New Roman" w:cs="Times New Roman"/>
          <w:color w:val="auto"/>
          <w:lang w:val="ru-RU"/>
        </w:rPr>
        <w:t>СТРУКТУРА И СОДЕРЖАНИЕ ПРОГРАММЫ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185"/>
        <w:gridCol w:w="2540"/>
        <w:gridCol w:w="2504"/>
      </w:tblGrid>
      <w:tr w:rsidR="003D61D3" w:rsidRPr="003D61D3" w:rsidTr="002105C2">
        <w:trPr>
          <w:trHeight w:val="554"/>
        </w:trPr>
        <w:tc>
          <w:tcPr>
            <w:tcW w:w="2401" w:type="dxa"/>
          </w:tcPr>
          <w:p w:rsidR="003D61D3" w:rsidRPr="003D61D3" w:rsidRDefault="003D61D3" w:rsidP="003D61D3">
            <w:pPr>
              <w:rPr>
                <w:rFonts w:cs="Times New Roman"/>
                <w:b/>
                <w:szCs w:val="24"/>
                <w:lang w:val="ru-RU"/>
              </w:rPr>
            </w:pPr>
            <w:r w:rsidRPr="003D61D3">
              <w:rPr>
                <w:rFonts w:cs="Times New Roman"/>
                <w:b/>
                <w:szCs w:val="24"/>
                <w:lang w:val="ru-RU"/>
              </w:rPr>
              <w:t>Модуль</w:t>
            </w:r>
          </w:p>
        </w:tc>
        <w:tc>
          <w:tcPr>
            <w:tcW w:w="2185" w:type="dxa"/>
          </w:tcPr>
          <w:p w:rsidR="003D61D3" w:rsidRPr="003D61D3" w:rsidRDefault="003D61D3" w:rsidP="003D61D3">
            <w:pPr>
              <w:rPr>
                <w:rFonts w:cs="Times New Roman"/>
                <w:b/>
                <w:szCs w:val="24"/>
                <w:lang w:val="ru-RU"/>
              </w:rPr>
            </w:pPr>
            <w:r w:rsidRPr="003D61D3">
              <w:rPr>
                <w:rFonts w:cs="Times New Roman"/>
                <w:b/>
                <w:szCs w:val="24"/>
                <w:lang w:val="ru-RU"/>
              </w:rPr>
              <w:t>Задачи</w:t>
            </w:r>
          </w:p>
        </w:tc>
        <w:tc>
          <w:tcPr>
            <w:tcW w:w="2540" w:type="dxa"/>
          </w:tcPr>
          <w:p w:rsidR="003D61D3" w:rsidRPr="003D61D3" w:rsidRDefault="003D61D3" w:rsidP="003D61D3">
            <w:pPr>
              <w:rPr>
                <w:rFonts w:cs="Times New Roman"/>
                <w:b/>
                <w:szCs w:val="24"/>
                <w:lang w:val="ru-RU"/>
              </w:rPr>
            </w:pPr>
            <w:r w:rsidRPr="003D61D3">
              <w:rPr>
                <w:rFonts w:cs="Times New Roman"/>
                <w:b/>
                <w:szCs w:val="24"/>
                <w:lang w:val="ru-RU"/>
              </w:rPr>
              <w:t>Формы реализации</w:t>
            </w:r>
          </w:p>
        </w:tc>
        <w:tc>
          <w:tcPr>
            <w:tcW w:w="2504" w:type="dxa"/>
          </w:tcPr>
          <w:p w:rsidR="003D61D3" w:rsidRPr="003D61D3" w:rsidRDefault="003D61D3" w:rsidP="003D61D3">
            <w:pPr>
              <w:rPr>
                <w:rFonts w:cs="Times New Roman"/>
                <w:b/>
                <w:szCs w:val="24"/>
                <w:lang w:val="ru-RU"/>
              </w:rPr>
            </w:pPr>
            <w:r w:rsidRPr="003D61D3">
              <w:rPr>
                <w:rFonts w:cs="Times New Roman"/>
                <w:b/>
                <w:szCs w:val="24"/>
                <w:lang w:val="ru-RU"/>
              </w:rPr>
              <w:t>Ожидаемые результаты</w:t>
            </w:r>
          </w:p>
        </w:tc>
      </w:tr>
      <w:tr w:rsidR="003D61D3" w:rsidRPr="003D61D3" w:rsidTr="002105C2">
        <w:trPr>
          <w:trHeight w:val="277"/>
        </w:trPr>
        <w:tc>
          <w:tcPr>
            <w:tcW w:w="2401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b/>
                <w:szCs w:val="24"/>
                <w:lang w:val="ru-RU"/>
              </w:rPr>
            </w:pPr>
            <w:r w:rsidRPr="003D61D3">
              <w:rPr>
                <w:rFonts w:cs="Times New Roman"/>
                <w:b/>
                <w:szCs w:val="24"/>
                <w:lang w:val="ru-RU"/>
              </w:rPr>
              <w:t>Образовательный</w:t>
            </w:r>
          </w:p>
        </w:tc>
        <w:tc>
          <w:tcPr>
            <w:tcW w:w="2185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Развитие</w:t>
            </w:r>
          </w:p>
        </w:tc>
        <w:tc>
          <w:tcPr>
            <w:tcW w:w="2540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Учебные занятия,</w:t>
            </w:r>
          </w:p>
        </w:tc>
        <w:tc>
          <w:tcPr>
            <w:tcW w:w="2504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Повышение уровня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b/>
                <w:szCs w:val="24"/>
                <w:lang w:val="ru-RU"/>
              </w:rPr>
            </w:pPr>
            <w:r w:rsidRPr="003D61D3">
              <w:rPr>
                <w:rFonts w:cs="Times New Roman"/>
                <w:b/>
                <w:szCs w:val="24"/>
                <w:lang w:val="ru-RU"/>
              </w:rPr>
              <w:t>модуль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познавательной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интеллектуальные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познавательной</w:t>
            </w:r>
          </w:p>
        </w:tc>
      </w:tr>
      <w:tr w:rsidR="003D61D3" w:rsidRPr="003D61D3" w:rsidTr="002105C2">
        <w:trPr>
          <w:trHeight w:val="273"/>
        </w:trPr>
        <w:tc>
          <w:tcPr>
            <w:tcW w:w="2401" w:type="dxa"/>
            <w:vMerge w:val="restart"/>
            <w:tcBorders>
              <w:top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активности и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игры, викторины,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активности и</w:t>
            </w:r>
          </w:p>
        </w:tc>
      </w:tr>
      <w:tr w:rsidR="003D61D3" w:rsidRPr="003D61D3" w:rsidTr="002105C2">
        <w:trPr>
          <w:trHeight w:val="275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функциональной грамотности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лаборатории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интереса к обучению</w:t>
            </w:r>
          </w:p>
        </w:tc>
      </w:tr>
      <w:tr w:rsidR="003D61D3" w:rsidRPr="003D61D3" w:rsidTr="002105C2">
        <w:trPr>
          <w:trHeight w:val="275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Развитие</w:t>
            </w:r>
          </w:p>
        </w:tc>
        <w:tc>
          <w:tcPr>
            <w:tcW w:w="2540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Тренинги, кейс-</w:t>
            </w:r>
          </w:p>
        </w:tc>
        <w:tc>
          <w:tcPr>
            <w:tcW w:w="2504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Развитие навыков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критического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 xml:space="preserve">задания, </w:t>
            </w:r>
            <w:proofErr w:type="gramStart"/>
            <w:r w:rsidRPr="003D61D3">
              <w:rPr>
                <w:rFonts w:cs="Times New Roman"/>
                <w:szCs w:val="24"/>
                <w:lang w:val="ru-RU"/>
              </w:rPr>
              <w:t>проектная</w:t>
            </w:r>
            <w:proofErr w:type="gram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анализа,</w:t>
            </w:r>
          </w:p>
        </w:tc>
      </w:tr>
      <w:tr w:rsidR="003D61D3" w:rsidRPr="003D61D3" w:rsidTr="002105C2">
        <w:trPr>
          <w:trHeight w:val="275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мышления и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деятельность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коммуникации,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навыков XXI века</w:t>
            </w:r>
          </w:p>
        </w:tc>
        <w:tc>
          <w:tcPr>
            <w:tcW w:w="2540" w:type="dxa"/>
            <w:tcBorders>
              <w:top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сотрудничества</w:t>
            </w:r>
          </w:p>
        </w:tc>
      </w:tr>
      <w:tr w:rsidR="003D61D3" w:rsidRPr="003D61D3" w:rsidTr="002105C2">
        <w:trPr>
          <w:trHeight w:val="275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Формирование</w:t>
            </w:r>
          </w:p>
        </w:tc>
        <w:tc>
          <w:tcPr>
            <w:tcW w:w="2540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Тематические</w:t>
            </w:r>
          </w:p>
        </w:tc>
        <w:tc>
          <w:tcPr>
            <w:tcW w:w="2504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proofErr w:type="spellStart"/>
            <w:r w:rsidRPr="003D61D3">
              <w:rPr>
                <w:rFonts w:cs="Times New Roman"/>
                <w:szCs w:val="24"/>
                <w:lang w:val="ru-RU"/>
              </w:rPr>
              <w:t>Сформированность</w:t>
            </w:r>
            <w:proofErr w:type="spellEnd"/>
          </w:p>
        </w:tc>
      </w:tr>
      <w:tr w:rsidR="003D61D3" w:rsidRPr="003D61D3" w:rsidTr="002105C2">
        <w:trPr>
          <w:trHeight w:val="275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ценностей «</w:t>
            </w:r>
            <w:proofErr w:type="spellStart"/>
            <w:r w:rsidRPr="003D61D3">
              <w:rPr>
                <w:rFonts w:cs="Times New Roman"/>
                <w:szCs w:val="24"/>
                <w:lang w:val="ru-RU"/>
              </w:rPr>
              <w:t>Адал</w:t>
            </w:r>
            <w:proofErr w:type="spellEnd"/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занятия,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нравственных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(честность, ответственность, патриотизм)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воспитательные часы, дискуссии, встречи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ценностей и гражданской позиции</w:t>
            </w:r>
          </w:p>
        </w:tc>
      </w:tr>
      <w:tr w:rsidR="003D61D3" w:rsidRPr="003D61D3" w:rsidTr="002105C2">
        <w:trPr>
          <w:trHeight w:val="275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Расширение</w:t>
            </w:r>
          </w:p>
        </w:tc>
        <w:tc>
          <w:tcPr>
            <w:tcW w:w="2540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Мастер-классы,</w:t>
            </w:r>
          </w:p>
        </w:tc>
        <w:tc>
          <w:tcPr>
            <w:tcW w:w="2504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Формирование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кругозора и мотивации к саморазвитию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proofErr w:type="spellStart"/>
            <w:r w:rsidRPr="003D61D3">
              <w:rPr>
                <w:rFonts w:cs="Times New Roman"/>
                <w:szCs w:val="24"/>
                <w:lang w:val="ru-RU"/>
              </w:rPr>
              <w:t>профориентационные</w:t>
            </w:r>
            <w:proofErr w:type="spellEnd"/>
            <w:r w:rsidRPr="003D61D3">
              <w:rPr>
                <w:rFonts w:cs="Times New Roman"/>
                <w:szCs w:val="24"/>
                <w:lang w:val="ru-RU"/>
              </w:rPr>
              <w:t xml:space="preserve"> мероприятия, встречи с экспертами, известными общественными деятелями, писателями, спортсменами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устойчивой мотивации к обучению и саморазвитию</w:t>
            </w:r>
          </w:p>
        </w:tc>
      </w:tr>
      <w:tr w:rsidR="003D61D3" w:rsidRPr="003D61D3" w:rsidTr="002105C2">
        <w:trPr>
          <w:trHeight w:val="275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Развитие</w:t>
            </w:r>
          </w:p>
        </w:tc>
        <w:tc>
          <w:tcPr>
            <w:tcW w:w="2540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Командные игры,</w:t>
            </w:r>
          </w:p>
        </w:tc>
        <w:tc>
          <w:tcPr>
            <w:tcW w:w="2504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Развитие навыков</w:t>
            </w:r>
          </w:p>
        </w:tc>
      </w:tr>
      <w:tr w:rsidR="003D61D3" w:rsidRPr="003D61D3" w:rsidTr="002105C2">
        <w:trPr>
          <w:trHeight w:val="275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коммуникативных и социальных навыков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 xml:space="preserve">отрядная работа, </w:t>
            </w:r>
            <w:proofErr w:type="spellStart"/>
            <w:r w:rsidRPr="003D61D3">
              <w:rPr>
                <w:rFonts w:cs="Times New Roman"/>
                <w:szCs w:val="24"/>
                <w:lang w:val="ru-RU"/>
              </w:rPr>
              <w:t>квесты</w:t>
            </w:r>
            <w:proofErr w:type="spell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взаимодействия и сотрудничества</w:t>
            </w:r>
          </w:p>
        </w:tc>
      </w:tr>
      <w:tr w:rsidR="003D61D3" w:rsidRPr="003D61D3" w:rsidTr="002105C2">
        <w:trPr>
          <w:trHeight w:val="275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Создание условий для самореализации</w:t>
            </w:r>
          </w:p>
        </w:tc>
        <w:tc>
          <w:tcPr>
            <w:tcW w:w="2540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Кружки по интересам, творческие проекты, конкурсы</w:t>
            </w:r>
          </w:p>
        </w:tc>
        <w:tc>
          <w:tcPr>
            <w:tcW w:w="2504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Раскрытие индивидуального потенциала и творческих способностей</w:t>
            </w:r>
          </w:p>
        </w:tc>
      </w:tr>
      <w:tr w:rsidR="003D61D3" w:rsidRPr="003D61D3" w:rsidTr="002105C2">
        <w:trPr>
          <w:trHeight w:val="275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Поддержка учебной деятельности (в учебный период)</w:t>
            </w:r>
          </w:p>
        </w:tc>
        <w:tc>
          <w:tcPr>
            <w:tcW w:w="2540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Консультации, занятия, самостоятельная работа</w:t>
            </w:r>
          </w:p>
        </w:tc>
        <w:tc>
          <w:tcPr>
            <w:tcW w:w="2504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Сохранение учебной мотивации и непрерывности обучения</w:t>
            </w:r>
          </w:p>
        </w:tc>
      </w:tr>
      <w:tr w:rsidR="003D61D3" w:rsidRPr="003D61D3" w:rsidTr="002105C2">
        <w:trPr>
          <w:trHeight w:val="277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Поддержка</w:t>
            </w:r>
          </w:p>
        </w:tc>
        <w:tc>
          <w:tcPr>
            <w:tcW w:w="2540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 xml:space="preserve">Участие </w:t>
            </w:r>
            <w:proofErr w:type="gramStart"/>
            <w:r w:rsidRPr="003D61D3">
              <w:rPr>
                <w:rFonts w:cs="Times New Roman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2504" w:type="dxa"/>
            <w:tcBorders>
              <w:bottom w:val="nil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Развитие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/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nil"/>
              <w:bottom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 xml:space="preserve">инициативности, лидерских качеств и участия детей в </w:t>
            </w:r>
            <w:proofErr w:type="gramStart"/>
            <w:r w:rsidRPr="003D61D3">
              <w:rPr>
                <w:rFonts w:cs="Times New Roman"/>
                <w:szCs w:val="24"/>
                <w:lang w:val="ru-RU"/>
              </w:rPr>
              <w:t>детском</w:t>
            </w:r>
            <w:proofErr w:type="gramEnd"/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proofErr w:type="gramStart"/>
            <w:r w:rsidRPr="003D61D3">
              <w:rPr>
                <w:rFonts w:cs="Times New Roman"/>
                <w:szCs w:val="24"/>
                <w:lang w:val="ru-RU"/>
              </w:rPr>
              <w:t>самоуправлении</w:t>
            </w:r>
            <w:proofErr w:type="gramEnd"/>
          </w:p>
        </w:tc>
        <w:tc>
          <w:tcPr>
            <w:tcW w:w="2540" w:type="dxa"/>
            <w:tcBorders>
              <w:top w:val="nil"/>
              <w:bottom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деятельности органов</w:t>
            </w:r>
            <w:r w:rsidRPr="003D61D3">
              <w:rPr>
                <w:rFonts w:cs="Times New Roman"/>
                <w:szCs w:val="24"/>
                <w:lang w:val="kk-KZ"/>
              </w:rPr>
              <w:t xml:space="preserve"> </w:t>
            </w:r>
            <w:r w:rsidRPr="003D61D3">
              <w:rPr>
                <w:rFonts w:cs="Times New Roman"/>
                <w:szCs w:val="24"/>
                <w:lang w:val="ru-RU"/>
              </w:rPr>
              <w:t>детского самоуправления, организация и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 xml:space="preserve">проведение КТД, </w:t>
            </w:r>
            <w:proofErr w:type="gramStart"/>
            <w:r w:rsidRPr="003D61D3">
              <w:rPr>
                <w:rFonts w:cs="Times New Roman"/>
                <w:szCs w:val="24"/>
                <w:lang w:val="ru-RU"/>
              </w:rPr>
              <w:t>проектная</w:t>
            </w:r>
            <w:proofErr w:type="gramEnd"/>
            <w:r w:rsidRPr="003D61D3">
              <w:rPr>
                <w:rFonts w:cs="Times New Roman"/>
                <w:szCs w:val="24"/>
                <w:lang w:val="ru-RU"/>
              </w:rPr>
              <w:t xml:space="preserve"> и волонтерская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proofErr w:type="gramStart"/>
            <w:r w:rsidRPr="003D61D3">
              <w:rPr>
                <w:rFonts w:cs="Times New Roman"/>
                <w:szCs w:val="24"/>
                <w:lang w:val="ru-RU"/>
              </w:rPr>
              <w:t xml:space="preserve">деятельность; тренинги лидерства, </w:t>
            </w:r>
            <w:proofErr w:type="spellStart"/>
            <w:r w:rsidRPr="003D61D3">
              <w:rPr>
                <w:rFonts w:cs="Times New Roman"/>
                <w:szCs w:val="24"/>
                <w:lang w:val="ru-RU"/>
              </w:rPr>
              <w:lastRenderedPageBreak/>
              <w:t>командообразующие</w:t>
            </w:r>
            <w:proofErr w:type="spellEnd"/>
            <w:r w:rsidRPr="003D61D3">
              <w:rPr>
                <w:rFonts w:cs="Times New Roman"/>
                <w:szCs w:val="24"/>
                <w:lang w:val="ru-RU"/>
              </w:rPr>
              <w:t xml:space="preserve"> игры; выполнение социальных ролей в отряде (лидер,</w:t>
            </w:r>
            <w:proofErr w:type="gramEnd"/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kk-KZ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организатор, координатор и др.)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lastRenderedPageBreak/>
              <w:t>инициативности и</w:t>
            </w:r>
            <w:r w:rsidRPr="003D61D3">
              <w:rPr>
                <w:rFonts w:cs="Times New Roman"/>
                <w:szCs w:val="24"/>
                <w:lang w:val="kk-KZ"/>
              </w:rPr>
              <w:t xml:space="preserve"> </w:t>
            </w:r>
            <w:r w:rsidRPr="003D61D3">
              <w:rPr>
                <w:rFonts w:cs="Times New Roman"/>
                <w:szCs w:val="24"/>
                <w:lang w:val="ru-RU"/>
              </w:rPr>
              <w:t>самостоятельности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детей; формирование лидерских качеств и ответственности за принятые решения;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 xml:space="preserve">развитие навыков командной работы и эффективного </w:t>
            </w:r>
            <w:r w:rsidRPr="003D61D3">
              <w:rPr>
                <w:rFonts w:cs="Times New Roman"/>
                <w:szCs w:val="24"/>
                <w:lang w:val="ru-RU"/>
              </w:rPr>
              <w:lastRenderedPageBreak/>
              <w:t>взаимодействия;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повышение уровня социальной активности и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kk-KZ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вовлеченности детей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b/>
                <w:szCs w:val="24"/>
                <w:lang w:val="ru-RU"/>
              </w:rPr>
            </w:pPr>
            <w:r w:rsidRPr="003D61D3">
              <w:rPr>
                <w:rFonts w:cs="Times New Roman"/>
                <w:b/>
                <w:szCs w:val="24"/>
                <w:lang w:val="ru-RU"/>
              </w:rPr>
              <w:lastRenderedPageBreak/>
              <w:t>Оздоровительный модуль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Укрепление физического здоровья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Спортивные занятия, эстафеты,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соревнования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Повышение уровня физической подготовленности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Формирование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навыков здорового образа жизни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Беседы, тренинги,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Осознание ценности здоровья и ЗОЖ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Развитие физических качеств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Спортивный праздник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«Олимпия», спортивные игры, тренировки, активные мероприятия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Развитие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выносливости, силы, координации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Реализация спортивно-оздоровительного маршрута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 xml:space="preserve">Посещение бассейна, </w:t>
            </w:r>
            <w:proofErr w:type="gramStart"/>
            <w:r w:rsidRPr="003D61D3">
              <w:rPr>
                <w:rFonts w:cs="Times New Roman"/>
                <w:szCs w:val="24"/>
                <w:lang w:val="ru-RU"/>
              </w:rPr>
              <w:t>спортивные</w:t>
            </w:r>
            <w:proofErr w:type="gramEnd"/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активности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Повышение двигательной активности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Оздоровление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через медицинские процедуры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proofErr w:type="spellStart"/>
            <w:r w:rsidRPr="003D61D3">
              <w:rPr>
                <w:rFonts w:cs="Times New Roman"/>
                <w:szCs w:val="24"/>
                <w:lang w:val="ru-RU"/>
              </w:rPr>
              <w:t>Галокамера</w:t>
            </w:r>
            <w:proofErr w:type="spellEnd"/>
            <w:r w:rsidRPr="003D61D3">
              <w:rPr>
                <w:rFonts w:cs="Times New Roman"/>
                <w:szCs w:val="24"/>
                <w:lang w:val="ru-RU"/>
              </w:rPr>
              <w:t>, кислородные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 xml:space="preserve">коктейли, </w:t>
            </w:r>
            <w:r w:rsidR="0051253A">
              <w:rPr>
                <w:rFonts w:cs="Times New Roman"/>
                <w:szCs w:val="24"/>
                <w:lang w:val="ru-RU"/>
              </w:rPr>
              <w:t>солевые шахты</w:t>
            </w:r>
            <w:r w:rsidRPr="003D61D3">
              <w:rPr>
                <w:rFonts w:cs="Times New Roman"/>
                <w:szCs w:val="24"/>
                <w:lang w:val="ru-RU"/>
              </w:rPr>
              <w:t xml:space="preserve"> и др.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 xml:space="preserve">Улучшение </w:t>
            </w:r>
            <w:proofErr w:type="gramStart"/>
            <w:r w:rsidRPr="003D61D3">
              <w:rPr>
                <w:rFonts w:cs="Times New Roman"/>
                <w:szCs w:val="24"/>
                <w:lang w:val="ru-RU"/>
              </w:rPr>
              <w:t>физического</w:t>
            </w:r>
            <w:proofErr w:type="gramEnd"/>
            <w:r w:rsidRPr="003D61D3">
              <w:rPr>
                <w:rFonts w:cs="Times New Roman"/>
                <w:szCs w:val="24"/>
                <w:lang w:val="ru-RU"/>
              </w:rPr>
              <w:t xml:space="preserve"> и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общего самочувствия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Профилактика заболеваний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Медико-</w:t>
            </w:r>
          </w:p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профилактические мероприятия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3D61D3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Снижение заболеваемости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Снижение эмоционального напряжения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Игровые занятия, тренинги,</w:t>
            </w:r>
          </w:p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релаксационные практики, досуг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Улучшение</w:t>
            </w:r>
          </w:p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психоэмоционального состояния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Обеспечение</w:t>
            </w:r>
          </w:p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психологического комфорта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Работа психолога,</w:t>
            </w:r>
          </w:p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отрядная поддержка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Успешная адаптация</w:t>
            </w:r>
          </w:p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и эмоциональное благополучие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Формирование культуры</w:t>
            </w:r>
          </w:p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безопасного поведения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Инструктажи,</w:t>
            </w:r>
          </w:p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 xml:space="preserve">Освоение навыков </w:t>
            </w:r>
            <w:proofErr w:type="gramStart"/>
            <w:r w:rsidRPr="003D61D3">
              <w:rPr>
                <w:rFonts w:cs="Times New Roman"/>
                <w:szCs w:val="24"/>
                <w:lang w:val="ru-RU"/>
              </w:rPr>
              <w:t>безопасного</w:t>
            </w:r>
            <w:proofErr w:type="gramEnd"/>
          </w:p>
          <w:p w:rsidR="003D61D3" w:rsidRPr="003D61D3" w:rsidRDefault="003D61D3" w:rsidP="00553D31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поведения</w:t>
            </w:r>
          </w:p>
        </w:tc>
      </w:tr>
      <w:tr w:rsidR="003D61D3" w:rsidRPr="003D61D3" w:rsidTr="002105C2">
        <w:trPr>
          <w:trHeight w:val="276"/>
        </w:trPr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F56D92">
            <w:pPr>
              <w:spacing w:after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F56D92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 xml:space="preserve">Организация </w:t>
            </w:r>
            <w:r w:rsidRPr="003D61D3">
              <w:rPr>
                <w:rFonts w:cs="Times New Roman"/>
                <w:szCs w:val="24"/>
                <w:lang w:val="ru-RU"/>
              </w:rPr>
              <w:lastRenderedPageBreak/>
              <w:t>закаливающих процедур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F56D92">
            <w:pPr>
              <w:spacing w:after="0"/>
              <w:rPr>
                <w:rFonts w:cs="Times New Roman"/>
                <w:szCs w:val="24"/>
                <w:lang w:val="ru-RU"/>
              </w:rPr>
            </w:pPr>
            <w:proofErr w:type="gramStart"/>
            <w:r w:rsidRPr="003D61D3">
              <w:rPr>
                <w:rFonts w:cs="Times New Roman"/>
                <w:szCs w:val="24"/>
                <w:lang w:val="ru-RU"/>
              </w:rPr>
              <w:lastRenderedPageBreak/>
              <w:t xml:space="preserve">Воздушные и </w:t>
            </w:r>
            <w:r w:rsidRPr="003D61D3">
              <w:rPr>
                <w:rFonts w:cs="Times New Roman"/>
                <w:szCs w:val="24"/>
                <w:lang w:val="ru-RU"/>
              </w:rPr>
              <w:lastRenderedPageBreak/>
              <w:t>солнечные ванны, водные процедуры, утренняя гимнастика на свежем воздухе (с учетом погодных</w:t>
            </w:r>
            <w:proofErr w:type="gramEnd"/>
          </w:p>
          <w:p w:rsidR="003D61D3" w:rsidRPr="003D61D3" w:rsidRDefault="003D61D3" w:rsidP="00F56D92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условий и медицинских рекомендаций)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3" w:rsidRPr="003D61D3" w:rsidRDefault="003D61D3" w:rsidP="00F56D92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lastRenderedPageBreak/>
              <w:t>Повышение</w:t>
            </w:r>
          </w:p>
          <w:p w:rsidR="003D61D3" w:rsidRPr="003D61D3" w:rsidRDefault="003D61D3" w:rsidP="00F56D92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lastRenderedPageBreak/>
              <w:t>адаптационных возможностей организма,</w:t>
            </w:r>
          </w:p>
          <w:p w:rsidR="003D61D3" w:rsidRPr="003D61D3" w:rsidRDefault="003D61D3" w:rsidP="00F56D92">
            <w:pPr>
              <w:spacing w:after="0"/>
              <w:rPr>
                <w:rFonts w:cs="Times New Roman"/>
                <w:szCs w:val="24"/>
                <w:lang w:val="ru-RU"/>
              </w:rPr>
            </w:pPr>
            <w:r w:rsidRPr="003D61D3">
              <w:rPr>
                <w:rFonts w:cs="Times New Roman"/>
                <w:szCs w:val="24"/>
                <w:lang w:val="ru-RU"/>
              </w:rPr>
              <w:t>укрепление иммунитета, снижение заболеваемости</w:t>
            </w:r>
          </w:p>
        </w:tc>
      </w:tr>
    </w:tbl>
    <w:p w:rsidR="003D61D3" w:rsidRDefault="003D61D3" w:rsidP="003D61D3">
      <w:pPr>
        <w:rPr>
          <w:lang w:val="ru-RU"/>
        </w:rPr>
      </w:pPr>
    </w:p>
    <w:p w:rsidR="000915C2" w:rsidRDefault="000915C2" w:rsidP="000915C2">
      <w:pPr>
        <w:pStyle w:val="1"/>
        <w:tabs>
          <w:tab w:val="left" w:pos="993"/>
          <w:tab w:val="left" w:pos="2811"/>
        </w:tabs>
        <w:ind w:left="709"/>
        <w:jc w:val="both"/>
        <w:rPr>
          <w:rFonts w:ascii="Times New Roman" w:hAnsi="Times New Roman" w:cs="Times New Roman"/>
          <w:color w:val="auto"/>
          <w:lang w:val="ru-RU"/>
        </w:rPr>
      </w:pPr>
      <w:r w:rsidRPr="000915C2">
        <w:rPr>
          <w:rFonts w:ascii="Times New Roman" w:hAnsi="Times New Roman" w:cs="Times New Roman"/>
          <w:color w:val="auto"/>
        </w:rPr>
        <w:t>ОБРАЗОВАТЕЛЬНЫЙ</w:t>
      </w:r>
      <w:r w:rsidRPr="000915C2">
        <w:rPr>
          <w:rFonts w:ascii="Times New Roman" w:hAnsi="Times New Roman" w:cs="Times New Roman"/>
          <w:color w:val="auto"/>
          <w:spacing w:val="-11"/>
        </w:rPr>
        <w:t xml:space="preserve"> </w:t>
      </w:r>
      <w:r w:rsidRPr="000915C2">
        <w:rPr>
          <w:rFonts w:ascii="Times New Roman" w:hAnsi="Times New Roman" w:cs="Times New Roman"/>
          <w:color w:val="auto"/>
          <w:spacing w:val="-2"/>
        </w:rPr>
        <w:t>МОДУЛЬ</w:t>
      </w:r>
    </w:p>
    <w:p w:rsidR="000915C2" w:rsidRPr="000915C2" w:rsidRDefault="000915C2" w:rsidP="000915C2">
      <w:pPr>
        <w:rPr>
          <w:lang w:val="ru-RU"/>
        </w:rPr>
      </w:pPr>
    </w:p>
    <w:p w:rsidR="000915C2" w:rsidRPr="000915C2" w:rsidRDefault="000915C2" w:rsidP="000915C2">
      <w:pPr>
        <w:pStyle w:val="ae"/>
        <w:widowControl w:val="0"/>
        <w:numPr>
          <w:ilvl w:val="1"/>
          <w:numId w:val="16"/>
        </w:numPr>
        <w:tabs>
          <w:tab w:val="left" w:pos="49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</w:rPr>
      </w:pPr>
      <w:proofErr w:type="spellStart"/>
      <w:r w:rsidRPr="000915C2">
        <w:rPr>
          <w:rFonts w:cs="Times New Roman"/>
          <w:b/>
          <w:sz w:val="28"/>
          <w:szCs w:val="28"/>
        </w:rPr>
        <w:t>Общая</w:t>
      </w:r>
      <w:proofErr w:type="spellEnd"/>
      <w:r w:rsidRPr="000915C2">
        <w:rPr>
          <w:rFonts w:cs="Times New Roman"/>
          <w:b/>
          <w:spacing w:val="-9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z w:val="28"/>
          <w:szCs w:val="28"/>
        </w:rPr>
        <w:t>характеристика</w:t>
      </w:r>
      <w:proofErr w:type="spellEnd"/>
      <w:r w:rsidRPr="000915C2">
        <w:rPr>
          <w:rFonts w:cs="Times New Roman"/>
          <w:b/>
          <w:spacing w:val="-9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pacing w:val="-2"/>
          <w:sz w:val="28"/>
          <w:szCs w:val="28"/>
        </w:rPr>
        <w:t>модуля</w:t>
      </w:r>
      <w:proofErr w:type="spellEnd"/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Образовательный модуль Программы ДООЦ «</w:t>
      </w:r>
      <w:r>
        <w:rPr>
          <w:rFonts w:cs="Times New Roman"/>
          <w:sz w:val="28"/>
          <w:szCs w:val="28"/>
          <w:lang w:val="ru-RU"/>
        </w:rPr>
        <w:t>Балдаурен</w:t>
      </w:r>
      <w:r w:rsidRPr="000915C2"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(село </w:t>
      </w:r>
      <w:proofErr w:type="spellStart"/>
      <w:r>
        <w:rPr>
          <w:rFonts w:cs="Times New Roman"/>
          <w:sz w:val="28"/>
          <w:szCs w:val="28"/>
          <w:lang w:val="ru-RU"/>
        </w:rPr>
        <w:t>Мичурино</w:t>
      </w:r>
      <w:proofErr w:type="spellEnd"/>
      <w:r>
        <w:rPr>
          <w:rFonts w:cs="Times New Roman"/>
          <w:sz w:val="28"/>
          <w:szCs w:val="28"/>
          <w:lang w:val="ru-RU"/>
        </w:rPr>
        <w:t>)</w:t>
      </w:r>
      <w:r w:rsidRPr="000915C2">
        <w:rPr>
          <w:rFonts w:cs="Times New Roman"/>
          <w:sz w:val="28"/>
          <w:szCs w:val="28"/>
          <w:lang w:val="ru-RU"/>
        </w:rPr>
        <w:t xml:space="preserve"> направлен на обеспечение целостного образовательного пространства, интегрирующего обучение, дополнительное образование и воспитательную деятельность, с учетом возрастных, психологических и индивидуальных особенностей обучающихся.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Модуль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реализуется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основе: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обеспечения</w:t>
      </w:r>
      <w:r w:rsidRPr="000915C2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непрерывности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основного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среднего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образования;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pacing w:val="-2"/>
          <w:sz w:val="28"/>
          <w:szCs w:val="28"/>
          <w:lang w:val="ru-RU"/>
        </w:rPr>
        <w:t>практико-ориентированного</w:t>
      </w:r>
      <w:r w:rsidRPr="000915C2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подхода;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pacing w:val="-2"/>
          <w:sz w:val="28"/>
          <w:szCs w:val="28"/>
        </w:rPr>
        <w:t>STEM</w:t>
      </w:r>
      <w:r w:rsidRPr="000915C2">
        <w:rPr>
          <w:rFonts w:cs="Times New Roman"/>
          <w:spacing w:val="-2"/>
          <w:sz w:val="28"/>
          <w:szCs w:val="28"/>
          <w:lang w:val="ru-RU"/>
        </w:rPr>
        <w:t>-технологий;</w:t>
      </w:r>
    </w:p>
    <w:p w:rsidR="000915C2" w:rsidRPr="000915C2" w:rsidRDefault="000915C2" w:rsidP="000915C2">
      <w:pPr>
        <w:pStyle w:val="ae"/>
        <w:tabs>
          <w:tab w:val="left" w:pos="709"/>
          <w:tab w:val="left" w:pos="993"/>
          <w:tab w:val="left" w:pos="2915"/>
          <w:tab w:val="left" w:pos="5355"/>
          <w:tab w:val="left" w:pos="7470"/>
          <w:tab w:val="left" w:pos="8228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pacing w:val="-2"/>
          <w:sz w:val="28"/>
          <w:szCs w:val="28"/>
          <w:lang w:val="ru-RU"/>
        </w:rPr>
        <w:t>Принципов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вариативности,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доступности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10"/>
          <w:sz w:val="28"/>
          <w:szCs w:val="28"/>
          <w:lang w:val="ru-RU"/>
        </w:rPr>
        <w:t>и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личностной ориентированности;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интеграции</w:t>
      </w:r>
      <w:r w:rsidRPr="000915C2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обучения,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воспитания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развития;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равномерного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распределения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занятий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течение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смены;</w:t>
      </w:r>
    </w:p>
    <w:p w:rsidR="000915C2" w:rsidRPr="000915C2" w:rsidRDefault="000915C2" w:rsidP="000915C2">
      <w:pPr>
        <w:pStyle w:val="ae"/>
        <w:tabs>
          <w:tab w:val="left" w:pos="709"/>
          <w:tab w:val="left" w:pos="993"/>
          <w:tab w:val="left" w:pos="2800"/>
          <w:tab w:val="left" w:pos="4390"/>
          <w:tab w:val="left" w:pos="5392"/>
          <w:tab w:val="left" w:pos="7297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pacing w:val="-2"/>
          <w:sz w:val="28"/>
          <w:szCs w:val="28"/>
          <w:lang w:val="ru-RU"/>
        </w:rPr>
        <w:t>чередования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различных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4"/>
          <w:sz w:val="28"/>
          <w:szCs w:val="28"/>
          <w:lang w:val="ru-RU"/>
        </w:rPr>
        <w:t>видов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деятельности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(интеллектуальной, </w:t>
      </w:r>
      <w:r w:rsidRPr="000915C2">
        <w:rPr>
          <w:rFonts w:cs="Times New Roman"/>
          <w:sz w:val="28"/>
          <w:szCs w:val="28"/>
          <w:lang w:val="ru-RU"/>
        </w:rPr>
        <w:t>творческой, игровой).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Особенность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ДООЦ «</w:t>
      </w:r>
      <w:r>
        <w:rPr>
          <w:rFonts w:cs="Times New Roman"/>
          <w:sz w:val="28"/>
          <w:szCs w:val="28"/>
          <w:lang w:val="ru-RU"/>
        </w:rPr>
        <w:t>Балдаурен</w:t>
      </w:r>
      <w:r w:rsidRPr="000915C2"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(село </w:t>
      </w:r>
      <w:proofErr w:type="spellStart"/>
      <w:r>
        <w:rPr>
          <w:rFonts w:cs="Times New Roman"/>
          <w:sz w:val="28"/>
          <w:szCs w:val="28"/>
          <w:lang w:val="ru-RU"/>
        </w:rPr>
        <w:t>Мичурино</w:t>
      </w:r>
      <w:proofErr w:type="spellEnd"/>
      <w:r>
        <w:rPr>
          <w:rFonts w:cs="Times New Roman"/>
          <w:sz w:val="28"/>
          <w:szCs w:val="28"/>
          <w:lang w:val="ru-RU"/>
        </w:rPr>
        <w:t>)</w:t>
      </w:r>
      <w:r w:rsidRPr="000915C2">
        <w:rPr>
          <w:rFonts w:cs="Times New Roman"/>
          <w:sz w:val="28"/>
          <w:szCs w:val="28"/>
          <w:lang w:val="ru-RU"/>
        </w:rPr>
        <w:t>: образовательная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деятельность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включает учебный процесс, воспитание, дополнительное образование.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 xml:space="preserve">В период учебного года первая половина дня занята учебными занятиями (уроками) в </w:t>
      </w:r>
      <w:proofErr w:type="gramStart"/>
      <w:r w:rsidRPr="000915C2">
        <w:rPr>
          <w:rFonts w:cs="Times New Roman"/>
          <w:sz w:val="28"/>
          <w:szCs w:val="28"/>
          <w:lang w:val="ru-RU"/>
        </w:rPr>
        <w:t>связи</w:t>
      </w:r>
      <w:proofErr w:type="gramEnd"/>
      <w:r w:rsidRPr="000915C2">
        <w:rPr>
          <w:rFonts w:cs="Times New Roman"/>
          <w:sz w:val="28"/>
          <w:szCs w:val="28"/>
          <w:lang w:val="ru-RU"/>
        </w:rPr>
        <w:t xml:space="preserve"> с чем реализация дополнительного образования, воспитательных мероприятий и иных форм </w:t>
      </w:r>
      <w:r w:rsidRPr="000915C2">
        <w:rPr>
          <w:rFonts w:cs="Times New Roman"/>
          <w:sz w:val="28"/>
          <w:szCs w:val="28"/>
          <w:lang w:val="ru-RU"/>
        </w:rPr>
        <w:lastRenderedPageBreak/>
        <w:t>образовательной деятельности осуществляется во второй половине дня после дневного отдыха.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Организация образовательной деятельности осуществляется с соблюдением требований законодательства Республики Казахстан, санитарно-гигиенических норм и допустимой учебной нагрузки.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Образовательная нагрузка распределяется с учетом требований к максимальному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объему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учебной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нагрузки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необходимости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сохранения</w:t>
      </w:r>
      <w:r w:rsidRPr="000915C2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 xml:space="preserve">здоровья </w:t>
      </w:r>
      <w:r w:rsidRPr="000915C2">
        <w:rPr>
          <w:rFonts w:cs="Times New Roman"/>
          <w:spacing w:val="-2"/>
          <w:sz w:val="28"/>
          <w:szCs w:val="28"/>
          <w:lang w:val="ru-RU"/>
        </w:rPr>
        <w:t>обучающихся.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Обеспечивается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рациональное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чередование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учебной, </w:t>
      </w:r>
      <w:r w:rsidRPr="000915C2">
        <w:rPr>
          <w:rFonts w:cs="Times New Roman"/>
          <w:sz w:val="28"/>
          <w:szCs w:val="28"/>
          <w:lang w:val="ru-RU"/>
        </w:rPr>
        <w:t>развивающей, творческой и оздоровительной деятельности.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915C2" w:rsidRPr="000915C2" w:rsidRDefault="000915C2" w:rsidP="000915C2">
      <w:pPr>
        <w:pStyle w:val="ae"/>
        <w:widowControl w:val="0"/>
        <w:numPr>
          <w:ilvl w:val="1"/>
          <w:numId w:val="16"/>
        </w:numPr>
        <w:tabs>
          <w:tab w:val="left" w:pos="575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b/>
          <w:sz w:val="28"/>
          <w:szCs w:val="28"/>
          <w:lang w:val="ru-RU"/>
        </w:rPr>
        <w:t xml:space="preserve">Учебный процесс </w:t>
      </w:r>
      <w:r w:rsidRPr="000915C2">
        <w:rPr>
          <w:rFonts w:cs="Times New Roman"/>
          <w:sz w:val="28"/>
          <w:szCs w:val="28"/>
          <w:lang w:val="ru-RU"/>
        </w:rPr>
        <w:t>осуществляется по утвержденным типовым учебным программам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по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предметам,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указанным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рабочем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учебном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плане.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каникулярное время учебного года, в летний период учебный процесс не осуществляется.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0915C2">
        <w:rPr>
          <w:rFonts w:cs="Times New Roman"/>
          <w:b/>
          <w:sz w:val="28"/>
          <w:szCs w:val="28"/>
          <w:lang w:val="ru-RU"/>
        </w:rPr>
        <w:t>Учебный</w:t>
      </w:r>
      <w:r w:rsidRPr="000915C2">
        <w:rPr>
          <w:rFonts w:cs="Times New Roman"/>
          <w:b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b/>
          <w:spacing w:val="-2"/>
          <w:sz w:val="28"/>
          <w:szCs w:val="28"/>
          <w:lang w:val="ru-RU"/>
        </w:rPr>
        <w:t>компонент:</w:t>
      </w:r>
    </w:p>
    <w:p w:rsidR="000915C2" w:rsidRPr="000915C2" w:rsidRDefault="000915C2" w:rsidP="000915C2">
      <w:pPr>
        <w:pStyle w:val="ae"/>
        <w:tabs>
          <w:tab w:val="left" w:pos="919"/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- реализация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ГОСО по фундаментальным предметам </w:t>
      </w:r>
      <w:r w:rsidRPr="000915C2">
        <w:rPr>
          <w:rFonts w:eastAsia="Calibri" w:cs="Times New Roman"/>
          <w:sz w:val="28"/>
          <w:szCs w:val="28"/>
          <w:lang w:val="ru-RU"/>
        </w:rPr>
        <w:t xml:space="preserve">(алгебра, геометрия, физика, химия, биология) с применением </w:t>
      </w:r>
      <w:r w:rsidRPr="000915C2">
        <w:rPr>
          <w:rFonts w:eastAsia="Calibri" w:cs="Times New Roman"/>
          <w:sz w:val="28"/>
          <w:szCs w:val="28"/>
        </w:rPr>
        <w:t>STEM</w:t>
      </w:r>
      <w:r w:rsidRPr="000915C2">
        <w:rPr>
          <w:rFonts w:eastAsia="Calibri" w:cs="Times New Roman"/>
          <w:sz w:val="28"/>
          <w:szCs w:val="28"/>
          <w:lang w:val="ru-RU"/>
        </w:rPr>
        <w:t xml:space="preserve">-подхода </w:t>
      </w:r>
      <w:r w:rsidRPr="000915C2">
        <w:rPr>
          <w:rFonts w:cs="Times New Roman"/>
          <w:sz w:val="28"/>
          <w:szCs w:val="28"/>
          <w:lang w:val="ru-RU"/>
        </w:rPr>
        <w:t>в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соответствии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4"/>
          <w:sz w:val="28"/>
          <w:szCs w:val="28"/>
          <w:lang w:val="ru-RU"/>
        </w:rPr>
        <w:t>РУП;</w:t>
      </w:r>
    </w:p>
    <w:p w:rsidR="000915C2" w:rsidRPr="000915C2" w:rsidRDefault="000915C2" w:rsidP="000915C2">
      <w:pPr>
        <w:pStyle w:val="ae"/>
        <w:tabs>
          <w:tab w:val="left" w:pos="919"/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- учет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возрастных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индивидуальных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особенностей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учащихся;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pacing w:val="-2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Особенностью Центра является отсутствие домашних заданий. Это обусловлено тем, что дети в свободное от занятий время задействованы в воспитательных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мероприятиях,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посещают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спортивно-оздоровительный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маршрут в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рамках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оздоровления.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Основной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составляющей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образовательной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 xml:space="preserve">деятельности является организация учебного процесса в соответствии с утвержденным </w:t>
      </w:r>
      <w:r w:rsidRPr="000915C2">
        <w:rPr>
          <w:rFonts w:cs="Times New Roman"/>
          <w:spacing w:val="-2"/>
          <w:sz w:val="28"/>
          <w:szCs w:val="28"/>
          <w:lang w:val="ru-RU"/>
        </w:rPr>
        <w:t>расписанием.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915C2" w:rsidRPr="000915C2" w:rsidRDefault="000915C2" w:rsidP="000915C2">
      <w:pPr>
        <w:pStyle w:val="ae"/>
        <w:widowControl w:val="0"/>
        <w:numPr>
          <w:ilvl w:val="1"/>
          <w:numId w:val="16"/>
        </w:numPr>
        <w:tabs>
          <w:tab w:val="left" w:pos="492"/>
          <w:tab w:val="left" w:pos="874"/>
          <w:tab w:val="left" w:pos="993"/>
          <w:tab w:val="left" w:pos="1276"/>
          <w:tab w:val="left" w:pos="4353"/>
          <w:tab w:val="left" w:pos="625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  <w:lang w:val="ru-RU"/>
        </w:rPr>
      </w:pPr>
      <w:r w:rsidRPr="000915C2">
        <w:rPr>
          <w:rFonts w:cs="Times New Roman"/>
          <w:b/>
          <w:sz w:val="28"/>
          <w:szCs w:val="28"/>
          <w:lang w:val="ru-RU"/>
        </w:rPr>
        <w:t xml:space="preserve">Развивающая, проектная, исследовательская и творческая деятельность </w:t>
      </w:r>
    </w:p>
    <w:p w:rsidR="000915C2" w:rsidRPr="000915C2" w:rsidRDefault="000915C2" w:rsidP="000915C2">
      <w:pPr>
        <w:pStyle w:val="ae"/>
        <w:tabs>
          <w:tab w:val="left" w:pos="492"/>
          <w:tab w:val="left" w:pos="874"/>
          <w:tab w:val="left" w:pos="993"/>
          <w:tab w:val="left" w:pos="4353"/>
          <w:tab w:val="left" w:pos="6255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pacing w:val="-2"/>
          <w:sz w:val="28"/>
          <w:szCs w:val="28"/>
          <w:lang w:val="ru-RU"/>
        </w:rPr>
        <w:t>Цель:</w:t>
      </w:r>
      <w:r w:rsidRPr="000915C2">
        <w:rPr>
          <w:rFonts w:cs="Times New Roman"/>
          <w:sz w:val="28"/>
          <w:szCs w:val="28"/>
          <w:lang w:val="ru-RU"/>
        </w:rPr>
        <w:t xml:space="preserve"> развитие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 xml:space="preserve">индивидуальных </w:t>
      </w:r>
      <w:r w:rsidRPr="000915C2">
        <w:rPr>
          <w:rFonts w:cs="Times New Roman"/>
          <w:spacing w:val="-2"/>
          <w:sz w:val="28"/>
          <w:szCs w:val="28"/>
          <w:lang w:val="ru-RU"/>
        </w:rPr>
        <w:t>способностей,</w:t>
      </w:r>
      <w:r w:rsidRPr="000915C2">
        <w:rPr>
          <w:rFonts w:cs="Times New Roman"/>
          <w:sz w:val="28"/>
          <w:szCs w:val="28"/>
          <w:lang w:val="ru-RU"/>
        </w:rPr>
        <w:tab/>
        <w:t>творческого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потенциала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 навыков самостоятельной деятельности.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pacing w:val="-2"/>
          <w:sz w:val="28"/>
          <w:szCs w:val="28"/>
          <w:lang w:val="ru-RU"/>
        </w:rPr>
        <w:t>Содержание: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lastRenderedPageBreak/>
        <w:t>кружки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секции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по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интересам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(научные,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творческие,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технические);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проектная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деятельность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(индивидуальные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групповые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проекты);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мастер-классы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 тренинги;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лабораторные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практические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занятия. Формы реализации: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творческие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студии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(искусство,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музыка,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театр);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0915C2">
        <w:rPr>
          <w:rFonts w:cs="Times New Roman"/>
          <w:sz w:val="28"/>
          <w:szCs w:val="28"/>
          <w:lang w:val="ru-RU"/>
        </w:rPr>
        <w:t>тренинговые</w:t>
      </w:r>
      <w:proofErr w:type="spellEnd"/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>
        <w:rPr>
          <w:rFonts w:cs="Times New Roman"/>
          <w:spacing w:val="-2"/>
          <w:sz w:val="28"/>
          <w:szCs w:val="28"/>
          <w:lang w:val="ru-RU"/>
        </w:rPr>
        <w:t>занятия.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Режим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реализации: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не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менее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2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занятий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 xml:space="preserve">день 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Ожидаемые результаты: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развитие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креативности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инициативности;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формирование</w:t>
      </w:r>
      <w:r w:rsidRPr="000915C2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навыков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проектной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исследовательской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деятельности;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развитие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самостоятельности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ответственности;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pacing w:val="-2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раскрытие</w:t>
      </w:r>
      <w:r w:rsidRPr="000915C2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индивидуальных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способностей.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b/>
          <w:sz w:val="28"/>
          <w:szCs w:val="28"/>
          <w:lang w:val="ru-RU"/>
        </w:rPr>
      </w:pPr>
    </w:p>
    <w:p w:rsidR="000915C2" w:rsidRPr="000915C2" w:rsidRDefault="000915C2" w:rsidP="000915C2">
      <w:pPr>
        <w:pStyle w:val="ae"/>
        <w:widowControl w:val="0"/>
        <w:numPr>
          <w:ilvl w:val="1"/>
          <w:numId w:val="16"/>
        </w:numPr>
        <w:tabs>
          <w:tab w:val="left" w:pos="49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</w:rPr>
      </w:pPr>
      <w:proofErr w:type="spellStart"/>
      <w:r w:rsidRPr="000915C2">
        <w:rPr>
          <w:rFonts w:cs="Times New Roman"/>
          <w:b/>
          <w:sz w:val="28"/>
          <w:szCs w:val="28"/>
        </w:rPr>
        <w:t>Воспитательные</w:t>
      </w:r>
      <w:proofErr w:type="spellEnd"/>
      <w:r w:rsidRPr="000915C2">
        <w:rPr>
          <w:rFonts w:cs="Times New Roman"/>
          <w:b/>
          <w:spacing w:val="-8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z w:val="28"/>
          <w:szCs w:val="28"/>
        </w:rPr>
        <w:t>мероприятия</w:t>
      </w:r>
      <w:proofErr w:type="spellEnd"/>
      <w:r w:rsidRPr="000915C2">
        <w:rPr>
          <w:rFonts w:cs="Times New Roman"/>
          <w:b/>
          <w:spacing w:val="-8"/>
          <w:sz w:val="28"/>
          <w:szCs w:val="28"/>
        </w:rPr>
        <w:t xml:space="preserve"> </w:t>
      </w:r>
      <w:r w:rsidRPr="000915C2">
        <w:rPr>
          <w:rFonts w:cs="Times New Roman"/>
          <w:b/>
          <w:sz w:val="28"/>
          <w:szCs w:val="28"/>
        </w:rPr>
        <w:t>и</w:t>
      </w:r>
      <w:r w:rsidRPr="000915C2">
        <w:rPr>
          <w:rFonts w:cs="Times New Roman"/>
          <w:b/>
          <w:spacing w:val="-7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pacing w:val="-2"/>
          <w:sz w:val="28"/>
          <w:szCs w:val="28"/>
        </w:rPr>
        <w:t>проекты</w:t>
      </w:r>
      <w:proofErr w:type="spellEnd"/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Воспитательная</w:t>
      </w:r>
      <w:r w:rsidRPr="000915C2">
        <w:rPr>
          <w:rFonts w:cs="Times New Roman"/>
          <w:spacing w:val="61"/>
          <w:w w:val="15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система</w:t>
      </w:r>
      <w:r w:rsidRPr="000915C2">
        <w:rPr>
          <w:rFonts w:cs="Times New Roman"/>
          <w:spacing w:val="61"/>
          <w:w w:val="15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ДООЦ «</w:t>
      </w:r>
      <w:r>
        <w:rPr>
          <w:rFonts w:cs="Times New Roman"/>
          <w:sz w:val="28"/>
          <w:szCs w:val="28"/>
          <w:lang w:val="ru-RU"/>
        </w:rPr>
        <w:t>Балдаурен</w:t>
      </w:r>
      <w:r w:rsidRPr="000915C2"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(село </w:t>
      </w:r>
      <w:proofErr w:type="spellStart"/>
      <w:r>
        <w:rPr>
          <w:rFonts w:cs="Times New Roman"/>
          <w:sz w:val="28"/>
          <w:szCs w:val="28"/>
          <w:lang w:val="ru-RU"/>
        </w:rPr>
        <w:t>Мичурино</w:t>
      </w:r>
      <w:proofErr w:type="spellEnd"/>
      <w:r>
        <w:rPr>
          <w:rFonts w:cs="Times New Roman"/>
          <w:sz w:val="28"/>
          <w:szCs w:val="28"/>
          <w:lang w:val="ru-RU"/>
        </w:rPr>
        <w:t>)</w:t>
      </w:r>
      <w:r w:rsidRPr="000915C2">
        <w:rPr>
          <w:rFonts w:cs="Times New Roman"/>
          <w:spacing w:val="61"/>
          <w:w w:val="15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базируется</w:t>
      </w:r>
      <w:r w:rsidRPr="000915C2">
        <w:rPr>
          <w:rFonts w:cs="Times New Roman"/>
          <w:spacing w:val="59"/>
          <w:w w:val="15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</w:t>
      </w:r>
      <w:r w:rsidRPr="000915C2">
        <w:rPr>
          <w:rFonts w:cs="Times New Roman"/>
          <w:spacing w:val="62"/>
          <w:w w:val="150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принципе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«воспитания через действие». Реализация воспитательных мероприятий и проектов осуществляется с учетом возрастных и индивидуально-психологических особенностей детей, профильной направленности и тематики конкретной смены, культурных и национальных ценностей.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Содержание мероприятий направлено на формирование образа «</w:t>
      </w:r>
      <w:proofErr w:type="spellStart"/>
      <w:r w:rsidRPr="000915C2">
        <w:rPr>
          <w:rFonts w:cs="Times New Roman"/>
          <w:sz w:val="28"/>
          <w:szCs w:val="28"/>
          <w:lang w:val="ru-RU"/>
        </w:rPr>
        <w:t>Адал</w:t>
      </w:r>
      <w:proofErr w:type="spellEnd"/>
      <w:r w:rsidRPr="000915C2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0915C2">
        <w:rPr>
          <w:rFonts w:cs="Times New Roman"/>
          <w:sz w:val="28"/>
          <w:szCs w:val="28"/>
          <w:lang w:val="ru-RU"/>
        </w:rPr>
        <w:t>азамат</w:t>
      </w:r>
      <w:proofErr w:type="spellEnd"/>
      <w:r w:rsidRPr="000915C2">
        <w:rPr>
          <w:rFonts w:cs="Times New Roman"/>
          <w:sz w:val="28"/>
          <w:szCs w:val="28"/>
          <w:lang w:val="ru-RU"/>
        </w:rPr>
        <w:t>» – ответственного гражданина, обладающего критическим мышлением, уважающего национальные ценности и готового к вызовам глобального мира.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Воспитательная составляющая образовательного модуля реализуется в рамках Единой программы воспитания «</w:t>
      </w:r>
      <w:proofErr w:type="spellStart"/>
      <w:r w:rsidRPr="000915C2">
        <w:rPr>
          <w:rFonts w:cs="Times New Roman"/>
          <w:sz w:val="28"/>
          <w:szCs w:val="28"/>
          <w:lang w:val="ru-RU"/>
        </w:rPr>
        <w:t>Адал</w:t>
      </w:r>
      <w:proofErr w:type="spellEnd"/>
      <w:r w:rsidRPr="000915C2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0915C2">
        <w:rPr>
          <w:rFonts w:cs="Times New Roman"/>
          <w:sz w:val="28"/>
          <w:szCs w:val="28"/>
          <w:lang w:val="ru-RU"/>
        </w:rPr>
        <w:t>азамат</w:t>
      </w:r>
      <w:proofErr w:type="spellEnd"/>
      <w:r w:rsidRPr="000915C2">
        <w:rPr>
          <w:rFonts w:cs="Times New Roman"/>
          <w:sz w:val="28"/>
          <w:szCs w:val="28"/>
          <w:lang w:val="ru-RU"/>
        </w:rPr>
        <w:t xml:space="preserve">» и направлена </w:t>
      </w:r>
      <w:proofErr w:type="gramStart"/>
      <w:r w:rsidRPr="000915C2">
        <w:rPr>
          <w:rFonts w:cs="Times New Roman"/>
          <w:sz w:val="28"/>
          <w:szCs w:val="28"/>
          <w:lang w:val="ru-RU"/>
        </w:rPr>
        <w:t>на</w:t>
      </w:r>
      <w:proofErr w:type="gramEnd"/>
      <w:r w:rsidRPr="000915C2">
        <w:rPr>
          <w:rFonts w:cs="Times New Roman"/>
          <w:sz w:val="28"/>
          <w:szCs w:val="28"/>
          <w:lang w:val="ru-RU"/>
        </w:rPr>
        <w:t>: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- формирование</w:t>
      </w:r>
      <w:r w:rsidRPr="000915C2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гражданской</w:t>
      </w:r>
      <w:r w:rsidRPr="000915C2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ответственности,</w:t>
      </w:r>
      <w:r w:rsidRPr="000915C2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патриотизма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уважения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 культурному наследию;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- развитие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коммуникативных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навыков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командной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работы;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- развитие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лидерских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качеств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личностного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потенциала;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lastRenderedPageBreak/>
        <w:t>- формирование</w:t>
      </w:r>
      <w:r w:rsidRPr="000915C2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экологической</w:t>
      </w:r>
      <w:r w:rsidRPr="000915C2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культуры;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- развитие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навыков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безопасного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здорового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образа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жизни.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 xml:space="preserve">Формы реализации: тематические мероприятия и акции, дискуссионные площадки, дебаты, социальные и волонтерские проекты; культурно-познавательные программы, отрядные и </w:t>
      </w:r>
      <w:proofErr w:type="spellStart"/>
      <w:r w:rsidRPr="000915C2">
        <w:rPr>
          <w:rFonts w:cs="Times New Roman"/>
          <w:sz w:val="28"/>
          <w:szCs w:val="28"/>
          <w:lang w:val="ru-RU"/>
        </w:rPr>
        <w:t>общелагерные</w:t>
      </w:r>
      <w:proofErr w:type="spellEnd"/>
      <w:r w:rsidRPr="000915C2">
        <w:rPr>
          <w:rFonts w:cs="Times New Roman"/>
          <w:sz w:val="28"/>
          <w:szCs w:val="28"/>
          <w:lang w:val="ru-RU"/>
        </w:rPr>
        <w:t xml:space="preserve"> мероприятия.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Режим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реализации: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не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менее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2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мероприятий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день Ожидаемые результаты: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- формирование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гражданской</w:t>
      </w:r>
      <w:r w:rsidRPr="000915C2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позиции</w:t>
      </w:r>
      <w:r w:rsidRPr="000915C2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патриотического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сознания;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- развитие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социальной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активности;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- формирование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культуры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поведения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взаимодействия;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- развитие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лидерства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ответственности.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Воспитательные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мероприятия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проводятся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ежедневно,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преимущественно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во второй половине дня, с учетом возрастных и психологических особенностей обучающихся. В условиях учебного периода допускается снижение интенсивности мероприятий при сохранении их качества и содержательности, интеграция воспитательных задач в образовательные и кружковые занятия.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915C2" w:rsidRPr="000915C2" w:rsidRDefault="000915C2" w:rsidP="000915C2">
      <w:pPr>
        <w:pStyle w:val="ae"/>
        <w:widowControl w:val="0"/>
        <w:numPr>
          <w:ilvl w:val="1"/>
          <w:numId w:val="16"/>
        </w:numPr>
        <w:tabs>
          <w:tab w:val="left" w:pos="491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</w:rPr>
      </w:pPr>
      <w:proofErr w:type="spellStart"/>
      <w:r w:rsidRPr="000915C2">
        <w:rPr>
          <w:rFonts w:cs="Times New Roman"/>
          <w:b/>
          <w:sz w:val="28"/>
          <w:szCs w:val="28"/>
        </w:rPr>
        <w:t>Иные</w:t>
      </w:r>
      <w:proofErr w:type="spellEnd"/>
      <w:r w:rsidRPr="000915C2">
        <w:rPr>
          <w:rFonts w:cs="Times New Roman"/>
          <w:b/>
          <w:spacing w:val="-8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z w:val="28"/>
          <w:szCs w:val="28"/>
        </w:rPr>
        <w:t>формы</w:t>
      </w:r>
      <w:proofErr w:type="spellEnd"/>
      <w:r w:rsidRPr="000915C2">
        <w:rPr>
          <w:rFonts w:cs="Times New Roman"/>
          <w:b/>
          <w:spacing w:val="-10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z w:val="28"/>
          <w:szCs w:val="28"/>
        </w:rPr>
        <w:t>образовательной</w:t>
      </w:r>
      <w:proofErr w:type="spellEnd"/>
      <w:r w:rsidRPr="000915C2">
        <w:rPr>
          <w:rFonts w:cs="Times New Roman"/>
          <w:b/>
          <w:spacing w:val="-9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pacing w:val="-2"/>
          <w:sz w:val="28"/>
          <w:szCs w:val="28"/>
        </w:rPr>
        <w:t>деятельности</w:t>
      </w:r>
      <w:proofErr w:type="spellEnd"/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Цель: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расширение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образовательного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пространства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обеспечение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 xml:space="preserve">вариативности </w:t>
      </w:r>
      <w:r w:rsidRPr="000915C2">
        <w:rPr>
          <w:rFonts w:cs="Times New Roman"/>
          <w:spacing w:val="-2"/>
          <w:sz w:val="28"/>
          <w:szCs w:val="28"/>
          <w:lang w:val="ru-RU"/>
        </w:rPr>
        <w:t>обучения.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pacing w:val="-2"/>
          <w:sz w:val="28"/>
          <w:szCs w:val="28"/>
          <w:lang w:val="ru-RU"/>
        </w:rPr>
        <w:t>Содержание: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образовательные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0915C2">
        <w:rPr>
          <w:rFonts w:cs="Times New Roman"/>
          <w:spacing w:val="-2"/>
          <w:sz w:val="28"/>
          <w:szCs w:val="28"/>
          <w:lang w:val="ru-RU"/>
        </w:rPr>
        <w:t>квесты</w:t>
      </w:r>
      <w:proofErr w:type="spellEnd"/>
      <w:r w:rsidRPr="000915C2">
        <w:rPr>
          <w:rFonts w:cs="Times New Roman"/>
          <w:spacing w:val="-2"/>
          <w:sz w:val="28"/>
          <w:szCs w:val="28"/>
          <w:lang w:val="ru-RU"/>
        </w:rPr>
        <w:t>;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интеллектуальные</w:t>
      </w:r>
      <w:r w:rsidRPr="000915C2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4"/>
          <w:sz w:val="28"/>
          <w:szCs w:val="28"/>
          <w:lang w:val="ru-RU"/>
        </w:rPr>
        <w:t>игры;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онлайн-занятия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цифровые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активности;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встречи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экспертами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 профессионалами;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отрядные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формы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работы,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0915C2">
        <w:rPr>
          <w:rFonts w:cs="Times New Roman"/>
          <w:sz w:val="28"/>
          <w:szCs w:val="28"/>
          <w:lang w:val="ru-RU"/>
        </w:rPr>
        <w:t>межотрядные</w:t>
      </w:r>
      <w:proofErr w:type="spellEnd"/>
      <w:r w:rsidRPr="000915C2">
        <w:rPr>
          <w:rFonts w:cs="Times New Roman"/>
          <w:sz w:val="28"/>
          <w:szCs w:val="28"/>
          <w:lang w:val="ru-RU"/>
        </w:rPr>
        <w:t>,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Pr="000915C2">
        <w:rPr>
          <w:rFonts w:cs="Times New Roman"/>
          <w:sz w:val="28"/>
          <w:szCs w:val="28"/>
          <w:lang w:val="ru-RU"/>
        </w:rPr>
        <w:t>общелагерные</w:t>
      </w:r>
      <w:proofErr w:type="spellEnd"/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мероприятия (музыкально-литературные, исторические вечера).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Режим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реализации: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не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менее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1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мероприятия/занятия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4"/>
          <w:sz w:val="28"/>
          <w:szCs w:val="28"/>
          <w:lang w:val="ru-RU"/>
        </w:rPr>
        <w:t>день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lastRenderedPageBreak/>
        <w:t>Ожидаемые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результаты: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расширение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кругозора,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развитие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познавательного интереса, формирование навыков самообразования, интеграция знаний в междисциплинарном формате.</w:t>
      </w:r>
    </w:p>
    <w:p w:rsidR="000915C2" w:rsidRPr="000915C2" w:rsidRDefault="000915C2" w:rsidP="000915C2">
      <w:pPr>
        <w:pStyle w:val="af"/>
        <w:tabs>
          <w:tab w:val="left" w:pos="993"/>
          <w:tab w:val="left" w:pos="1276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915C2" w:rsidRDefault="000915C2" w:rsidP="000915C2">
      <w:pPr>
        <w:pStyle w:val="1"/>
        <w:tabs>
          <w:tab w:val="left" w:pos="993"/>
          <w:tab w:val="left" w:pos="1276"/>
          <w:tab w:val="left" w:pos="2847"/>
        </w:tabs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  <w:r w:rsidRPr="000915C2">
        <w:rPr>
          <w:rFonts w:ascii="Times New Roman" w:hAnsi="Times New Roman" w:cs="Times New Roman"/>
          <w:color w:val="auto"/>
        </w:rPr>
        <w:t>ОЗДОРОВИТЕЛЬНЫЙ</w:t>
      </w:r>
      <w:r w:rsidRPr="000915C2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0915C2">
        <w:rPr>
          <w:rFonts w:ascii="Times New Roman" w:hAnsi="Times New Roman" w:cs="Times New Roman"/>
          <w:color w:val="auto"/>
          <w:spacing w:val="-2"/>
        </w:rPr>
        <w:t>МОДУЛЬ</w:t>
      </w:r>
    </w:p>
    <w:p w:rsidR="000915C2" w:rsidRPr="000915C2" w:rsidRDefault="000915C2" w:rsidP="000915C2">
      <w:pPr>
        <w:rPr>
          <w:lang w:val="ru-RU"/>
        </w:rPr>
      </w:pPr>
    </w:p>
    <w:p w:rsidR="000915C2" w:rsidRPr="000915C2" w:rsidRDefault="000915C2" w:rsidP="000915C2">
      <w:pPr>
        <w:pStyle w:val="ae"/>
        <w:widowControl w:val="0"/>
        <w:numPr>
          <w:ilvl w:val="1"/>
          <w:numId w:val="15"/>
        </w:numPr>
        <w:tabs>
          <w:tab w:val="left" w:pos="49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</w:rPr>
      </w:pPr>
      <w:proofErr w:type="spellStart"/>
      <w:r w:rsidRPr="000915C2">
        <w:rPr>
          <w:rFonts w:cs="Times New Roman"/>
          <w:b/>
          <w:sz w:val="28"/>
          <w:szCs w:val="28"/>
        </w:rPr>
        <w:t>Общая</w:t>
      </w:r>
      <w:proofErr w:type="spellEnd"/>
      <w:r w:rsidRPr="000915C2">
        <w:rPr>
          <w:rFonts w:cs="Times New Roman"/>
          <w:b/>
          <w:spacing w:val="-9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z w:val="28"/>
          <w:szCs w:val="28"/>
        </w:rPr>
        <w:t>характеристика</w:t>
      </w:r>
      <w:proofErr w:type="spellEnd"/>
      <w:r w:rsidRPr="000915C2">
        <w:rPr>
          <w:rFonts w:cs="Times New Roman"/>
          <w:b/>
          <w:spacing w:val="-9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pacing w:val="-2"/>
          <w:sz w:val="28"/>
          <w:szCs w:val="28"/>
        </w:rPr>
        <w:t>модуля</w:t>
      </w:r>
      <w:proofErr w:type="spellEnd"/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Оздоровительный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модуль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является неотъемлемой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частью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образовательно-оздоровительной программы ДООЦ «</w:t>
      </w:r>
      <w:r>
        <w:rPr>
          <w:rFonts w:cs="Times New Roman"/>
          <w:sz w:val="28"/>
          <w:szCs w:val="28"/>
          <w:lang w:val="ru-RU"/>
        </w:rPr>
        <w:t>Балдаурен</w:t>
      </w:r>
      <w:r w:rsidRPr="000915C2"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(село </w:t>
      </w:r>
      <w:proofErr w:type="spellStart"/>
      <w:r>
        <w:rPr>
          <w:rFonts w:cs="Times New Roman"/>
          <w:sz w:val="28"/>
          <w:szCs w:val="28"/>
          <w:lang w:val="ru-RU"/>
        </w:rPr>
        <w:t>Мичурино</w:t>
      </w:r>
      <w:proofErr w:type="spellEnd"/>
      <w:r>
        <w:rPr>
          <w:rFonts w:cs="Times New Roman"/>
          <w:sz w:val="28"/>
          <w:szCs w:val="28"/>
          <w:lang w:val="ru-RU"/>
        </w:rPr>
        <w:t>)</w:t>
      </w:r>
      <w:r w:rsidRPr="000915C2">
        <w:rPr>
          <w:rFonts w:cs="Times New Roman"/>
          <w:sz w:val="28"/>
          <w:szCs w:val="28"/>
          <w:lang w:val="ru-RU"/>
        </w:rPr>
        <w:t xml:space="preserve"> и направлен на обеспечение комплексного укрепления физического и психического здоровья детей, формирование культуры здорового образа жизни, повышение адаптационных возможностей организма в условиях временного детского </w:t>
      </w:r>
      <w:r w:rsidRPr="000915C2">
        <w:rPr>
          <w:rFonts w:cs="Times New Roman"/>
          <w:spacing w:val="-2"/>
          <w:sz w:val="28"/>
          <w:szCs w:val="28"/>
          <w:lang w:val="ru-RU"/>
        </w:rPr>
        <w:t>коллектива.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 xml:space="preserve">Модуль реализуется в условиях круглогодичного функционирования Центра с учетом возрастных, индивидуальных, климатических и территориальных особенностей, а </w:t>
      </w:r>
      <w:r>
        <w:rPr>
          <w:rFonts w:cs="Times New Roman"/>
          <w:sz w:val="28"/>
          <w:szCs w:val="28"/>
          <w:lang w:val="ru-RU"/>
        </w:rPr>
        <w:t>также продолжительности смен (15/10</w:t>
      </w:r>
      <w:r w:rsidRPr="000915C2">
        <w:rPr>
          <w:rFonts w:cs="Times New Roman"/>
          <w:sz w:val="28"/>
          <w:szCs w:val="28"/>
          <w:lang w:val="ru-RU"/>
        </w:rPr>
        <w:t xml:space="preserve"> календарных дней).</w:t>
      </w:r>
    </w:p>
    <w:p w:rsidR="000915C2" w:rsidRPr="000915C2" w:rsidRDefault="00921903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</w:t>
      </w:r>
      <w:r w:rsidR="000915C2" w:rsidRPr="000915C2">
        <w:rPr>
          <w:rFonts w:cs="Times New Roman"/>
          <w:sz w:val="28"/>
          <w:szCs w:val="28"/>
          <w:lang w:val="ru-RU"/>
        </w:rPr>
        <w:t>здоровление в ДООЦ «</w:t>
      </w:r>
      <w:r w:rsidR="000915C2">
        <w:rPr>
          <w:rFonts w:cs="Times New Roman"/>
          <w:sz w:val="28"/>
          <w:szCs w:val="28"/>
          <w:lang w:val="ru-RU"/>
        </w:rPr>
        <w:t>Балдаурен</w:t>
      </w:r>
      <w:r w:rsidR="000915C2" w:rsidRPr="000915C2">
        <w:rPr>
          <w:rFonts w:cs="Times New Roman"/>
          <w:sz w:val="28"/>
          <w:szCs w:val="28"/>
          <w:lang w:val="ru-RU"/>
        </w:rPr>
        <w:t>»</w:t>
      </w:r>
      <w:r w:rsidR="000915C2">
        <w:rPr>
          <w:rFonts w:cs="Times New Roman"/>
          <w:sz w:val="28"/>
          <w:szCs w:val="28"/>
          <w:lang w:val="ru-RU"/>
        </w:rPr>
        <w:t xml:space="preserve"> (село </w:t>
      </w:r>
      <w:proofErr w:type="spellStart"/>
      <w:r w:rsidR="000915C2">
        <w:rPr>
          <w:rFonts w:cs="Times New Roman"/>
          <w:sz w:val="28"/>
          <w:szCs w:val="28"/>
          <w:lang w:val="ru-RU"/>
        </w:rPr>
        <w:t>Мичурино</w:t>
      </w:r>
      <w:proofErr w:type="spellEnd"/>
      <w:r w:rsidR="000915C2">
        <w:rPr>
          <w:rFonts w:cs="Times New Roman"/>
          <w:sz w:val="28"/>
          <w:szCs w:val="28"/>
          <w:lang w:val="ru-RU"/>
        </w:rPr>
        <w:t>)</w:t>
      </w:r>
      <w:r w:rsidR="000915C2" w:rsidRPr="000915C2">
        <w:rPr>
          <w:rFonts w:cs="Times New Roman"/>
          <w:sz w:val="28"/>
          <w:szCs w:val="28"/>
          <w:lang w:val="ru-RU"/>
        </w:rPr>
        <w:t xml:space="preserve"> направлено на улучшение физического и психического здоровья, усиление иммунитета с использованием местных природно-климатических условий в сочетании с лечебной физкультурой, физиотерапией и рациональным питанием при соблюдении</w:t>
      </w:r>
      <w:r w:rsidR="000915C2" w:rsidRPr="000915C2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0915C2" w:rsidRPr="000915C2">
        <w:rPr>
          <w:rFonts w:cs="Times New Roman"/>
          <w:sz w:val="28"/>
          <w:szCs w:val="28"/>
          <w:lang w:val="ru-RU"/>
        </w:rPr>
        <w:t>определенного</w:t>
      </w:r>
      <w:r w:rsidR="000915C2" w:rsidRPr="000915C2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0915C2" w:rsidRPr="000915C2">
        <w:rPr>
          <w:rFonts w:cs="Times New Roman"/>
          <w:sz w:val="28"/>
          <w:szCs w:val="28"/>
          <w:lang w:val="ru-RU"/>
        </w:rPr>
        <w:t>режима лечения</w:t>
      </w:r>
      <w:r w:rsidR="000915C2" w:rsidRPr="000915C2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0915C2" w:rsidRPr="000915C2">
        <w:rPr>
          <w:rFonts w:cs="Times New Roman"/>
          <w:sz w:val="28"/>
          <w:szCs w:val="28"/>
          <w:lang w:val="ru-RU"/>
        </w:rPr>
        <w:t>и</w:t>
      </w:r>
      <w:r w:rsidR="000915C2" w:rsidRPr="000915C2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0915C2" w:rsidRPr="000915C2">
        <w:rPr>
          <w:rFonts w:cs="Times New Roman"/>
          <w:sz w:val="28"/>
          <w:szCs w:val="28"/>
          <w:lang w:val="ru-RU"/>
        </w:rPr>
        <w:t>отдыха.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0915C2" w:rsidRPr="000915C2" w:rsidRDefault="000915C2" w:rsidP="000915C2">
      <w:pPr>
        <w:pStyle w:val="ae"/>
        <w:widowControl w:val="0"/>
        <w:numPr>
          <w:ilvl w:val="1"/>
          <w:numId w:val="15"/>
        </w:numPr>
        <w:tabs>
          <w:tab w:val="left" w:pos="49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</w:rPr>
      </w:pPr>
      <w:proofErr w:type="spellStart"/>
      <w:r w:rsidRPr="000915C2">
        <w:rPr>
          <w:rFonts w:cs="Times New Roman"/>
          <w:b/>
          <w:sz w:val="28"/>
          <w:szCs w:val="28"/>
        </w:rPr>
        <w:t>Цель</w:t>
      </w:r>
      <w:proofErr w:type="spellEnd"/>
      <w:r w:rsidRPr="000915C2">
        <w:rPr>
          <w:rFonts w:cs="Times New Roman"/>
          <w:b/>
          <w:spacing w:val="-8"/>
          <w:sz w:val="28"/>
          <w:szCs w:val="28"/>
        </w:rPr>
        <w:t xml:space="preserve"> </w:t>
      </w:r>
      <w:r w:rsidRPr="000915C2">
        <w:rPr>
          <w:rFonts w:cs="Times New Roman"/>
          <w:b/>
          <w:sz w:val="28"/>
          <w:szCs w:val="28"/>
        </w:rPr>
        <w:t>и</w:t>
      </w:r>
      <w:r w:rsidRPr="000915C2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z w:val="28"/>
          <w:szCs w:val="28"/>
        </w:rPr>
        <w:t>задачи</w:t>
      </w:r>
      <w:proofErr w:type="spellEnd"/>
      <w:r w:rsidRPr="000915C2">
        <w:rPr>
          <w:rFonts w:cs="Times New Roman"/>
          <w:b/>
          <w:spacing w:val="-8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z w:val="28"/>
          <w:szCs w:val="28"/>
        </w:rPr>
        <w:t>оздоровительного</w:t>
      </w:r>
      <w:proofErr w:type="spellEnd"/>
      <w:r w:rsidRPr="000915C2">
        <w:rPr>
          <w:rFonts w:cs="Times New Roman"/>
          <w:b/>
          <w:spacing w:val="-5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pacing w:val="-2"/>
          <w:sz w:val="28"/>
          <w:szCs w:val="28"/>
        </w:rPr>
        <w:t>модуля</w:t>
      </w:r>
      <w:proofErr w:type="spellEnd"/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 xml:space="preserve">Цель: Создание условий для сохранения и укрепления здоровья детей, формирования устойчивых навыков здорового образа жизни, развития физической активности и повышения уровня психоэмоционального </w:t>
      </w:r>
      <w:r w:rsidRPr="000915C2">
        <w:rPr>
          <w:rFonts w:cs="Times New Roman"/>
          <w:spacing w:val="-2"/>
          <w:sz w:val="28"/>
          <w:szCs w:val="28"/>
          <w:lang w:val="ru-RU"/>
        </w:rPr>
        <w:t>благополучия.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Задачи</w:t>
      </w:r>
      <w:r w:rsidRPr="000915C2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оздоровительного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модуля:</w:t>
      </w:r>
    </w:p>
    <w:p w:rsidR="000915C2" w:rsidRPr="000915C2" w:rsidRDefault="000915C2" w:rsidP="000915C2">
      <w:pPr>
        <w:pStyle w:val="ae"/>
        <w:tabs>
          <w:tab w:val="left" w:pos="993"/>
          <w:tab w:val="left" w:pos="2796"/>
          <w:tab w:val="left" w:pos="4714"/>
          <w:tab w:val="left" w:pos="6683"/>
          <w:tab w:val="left" w:pos="7835"/>
          <w:tab w:val="left" w:pos="8228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pacing w:val="-2"/>
          <w:sz w:val="28"/>
          <w:szCs w:val="28"/>
          <w:lang w:val="ru-RU"/>
        </w:rPr>
        <w:lastRenderedPageBreak/>
        <w:t>Обеспечение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оптимального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двигательного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режима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10"/>
          <w:sz w:val="28"/>
          <w:szCs w:val="28"/>
          <w:lang w:val="ru-RU"/>
        </w:rPr>
        <w:t>и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физической </w:t>
      </w:r>
      <w:r w:rsidRPr="000915C2">
        <w:rPr>
          <w:rFonts w:cs="Times New Roman"/>
          <w:sz w:val="28"/>
          <w:szCs w:val="28"/>
          <w:lang w:val="ru-RU"/>
        </w:rPr>
        <w:t>активности детей в течение дня.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Формирование</w:t>
      </w:r>
      <w:r w:rsidRPr="000915C2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у</w:t>
      </w:r>
      <w:r w:rsidRPr="000915C2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детей</w:t>
      </w:r>
      <w:r w:rsidRPr="000915C2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культуры</w:t>
      </w:r>
      <w:r w:rsidRPr="000915C2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здорового</w:t>
      </w:r>
      <w:r w:rsidRPr="000915C2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образа</w:t>
      </w:r>
      <w:r w:rsidRPr="000915C2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жизни</w:t>
      </w:r>
      <w:r w:rsidRPr="000915C2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(питание,</w:t>
      </w:r>
      <w:r w:rsidRPr="000915C2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гигиена, режим дня).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pacing w:val="-2"/>
          <w:sz w:val="28"/>
          <w:szCs w:val="28"/>
          <w:lang w:val="ru-RU"/>
        </w:rPr>
        <w:t>Организация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системы</w:t>
      </w:r>
      <w:r w:rsidRPr="000915C2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закаливающих</w:t>
      </w:r>
      <w:r w:rsidRPr="000915C2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и</w:t>
      </w:r>
      <w:r w:rsidRPr="000915C2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профилактических</w:t>
      </w:r>
      <w:r w:rsidRPr="000915C2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мероприятий.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Обеспечение</w:t>
      </w:r>
      <w:r w:rsidRPr="000915C2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медицинского</w:t>
      </w:r>
      <w:r w:rsidRPr="000915C2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сопровождения</w:t>
      </w:r>
      <w:r w:rsidRPr="000915C2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мониторинга</w:t>
      </w:r>
      <w:r w:rsidRPr="000915C2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 xml:space="preserve">состояния </w:t>
      </w:r>
      <w:r w:rsidRPr="000915C2">
        <w:rPr>
          <w:rFonts w:cs="Times New Roman"/>
          <w:spacing w:val="-2"/>
          <w:sz w:val="28"/>
          <w:szCs w:val="28"/>
          <w:lang w:val="ru-RU"/>
        </w:rPr>
        <w:t>здоровья.</w:t>
      </w:r>
    </w:p>
    <w:p w:rsidR="000915C2" w:rsidRPr="000915C2" w:rsidRDefault="000915C2" w:rsidP="000915C2">
      <w:pPr>
        <w:pStyle w:val="ae"/>
        <w:tabs>
          <w:tab w:val="left" w:pos="993"/>
          <w:tab w:val="left" w:pos="2479"/>
          <w:tab w:val="left" w:pos="3561"/>
          <w:tab w:val="left" w:pos="6483"/>
          <w:tab w:val="left" w:pos="8173"/>
          <w:tab w:val="left" w:pos="8578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pacing w:val="-2"/>
          <w:sz w:val="28"/>
          <w:szCs w:val="28"/>
          <w:lang w:val="ru-RU"/>
        </w:rPr>
        <w:t>Снижение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уровня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психоэмоционального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напряжения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10"/>
          <w:sz w:val="28"/>
          <w:szCs w:val="28"/>
          <w:lang w:val="ru-RU"/>
        </w:rPr>
        <w:t>и</w:t>
      </w:r>
      <w:r w:rsidRPr="000915C2">
        <w:rPr>
          <w:rFonts w:cs="Times New Roman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развитие стрессоустойчивости.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pacing w:val="-2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Формирование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навыков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безопасного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поведения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культуры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здоровья.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</w:p>
    <w:p w:rsidR="000915C2" w:rsidRPr="000915C2" w:rsidRDefault="000915C2" w:rsidP="000915C2">
      <w:pPr>
        <w:pStyle w:val="ae"/>
        <w:widowControl w:val="0"/>
        <w:numPr>
          <w:ilvl w:val="1"/>
          <w:numId w:val="15"/>
        </w:numPr>
        <w:tabs>
          <w:tab w:val="left" w:pos="49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</w:rPr>
      </w:pPr>
      <w:proofErr w:type="spellStart"/>
      <w:r w:rsidRPr="000915C2">
        <w:rPr>
          <w:rFonts w:cs="Times New Roman"/>
          <w:b/>
          <w:spacing w:val="-2"/>
          <w:sz w:val="28"/>
          <w:szCs w:val="28"/>
        </w:rPr>
        <w:t>Медико-профилактическое</w:t>
      </w:r>
      <w:proofErr w:type="spellEnd"/>
      <w:r w:rsidRPr="000915C2">
        <w:rPr>
          <w:rFonts w:cs="Times New Roman"/>
          <w:b/>
          <w:spacing w:val="25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pacing w:val="-2"/>
          <w:sz w:val="28"/>
          <w:szCs w:val="28"/>
        </w:rPr>
        <w:t>направление</w:t>
      </w:r>
      <w:proofErr w:type="spellEnd"/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Данное направление осуществляется медицинской службой Центра и включает: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первичный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медицинский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осмотр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при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заезде,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ежедневный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мониторинг состояния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здоровья,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профилактику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инфекционных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соматических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 xml:space="preserve">заболеваний, </w:t>
      </w:r>
      <w:proofErr w:type="gramStart"/>
      <w:r w:rsidRPr="000915C2">
        <w:rPr>
          <w:rFonts w:cs="Times New Roman"/>
          <w:sz w:val="28"/>
          <w:szCs w:val="28"/>
          <w:lang w:val="ru-RU"/>
        </w:rPr>
        <w:t>контроль за</w:t>
      </w:r>
      <w:proofErr w:type="gramEnd"/>
      <w:r w:rsidRPr="000915C2">
        <w:rPr>
          <w:rFonts w:cs="Times New Roman"/>
          <w:sz w:val="28"/>
          <w:szCs w:val="28"/>
          <w:lang w:val="ru-RU"/>
        </w:rPr>
        <w:t xml:space="preserve"> соблюдени</w:t>
      </w:r>
      <w:r w:rsidR="00921903">
        <w:rPr>
          <w:rFonts w:cs="Times New Roman"/>
          <w:sz w:val="28"/>
          <w:szCs w:val="28"/>
          <w:lang w:val="ru-RU"/>
        </w:rPr>
        <w:t>ем санитарно-гигиенических норм.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915C2" w:rsidRPr="000915C2" w:rsidRDefault="000915C2" w:rsidP="000915C2">
      <w:pPr>
        <w:pStyle w:val="af"/>
        <w:widowControl w:val="0"/>
        <w:numPr>
          <w:ilvl w:val="1"/>
          <w:numId w:val="1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r w:rsidRPr="000915C2">
        <w:rPr>
          <w:rFonts w:cs="Times New Roman"/>
          <w:b/>
          <w:spacing w:val="-2"/>
          <w:sz w:val="28"/>
          <w:szCs w:val="28"/>
          <w:lang w:val="ru-RU"/>
        </w:rPr>
        <w:t>Физкультурно-оздоровительное</w:t>
      </w:r>
      <w:r w:rsidRPr="000915C2">
        <w:rPr>
          <w:rFonts w:cs="Times New Roman"/>
          <w:b/>
          <w:sz w:val="28"/>
          <w:szCs w:val="28"/>
          <w:lang w:val="ru-RU"/>
        </w:rPr>
        <w:t xml:space="preserve"> </w:t>
      </w:r>
      <w:r w:rsidRPr="000915C2">
        <w:rPr>
          <w:rFonts w:cs="Times New Roman"/>
          <w:b/>
          <w:spacing w:val="-2"/>
          <w:sz w:val="28"/>
          <w:szCs w:val="28"/>
          <w:lang w:val="ru-RU"/>
        </w:rPr>
        <w:t>направление</w:t>
      </w:r>
      <w:r w:rsidRPr="000915C2">
        <w:rPr>
          <w:rFonts w:cs="Times New Roman"/>
          <w:b/>
          <w:sz w:val="28"/>
          <w:szCs w:val="28"/>
          <w:lang w:val="ru-RU"/>
        </w:rPr>
        <w:t xml:space="preserve"> </w:t>
      </w:r>
      <w:r w:rsidRPr="000915C2">
        <w:rPr>
          <w:rFonts w:cs="Times New Roman"/>
          <w:b/>
          <w:spacing w:val="-2"/>
          <w:sz w:val="28"/>
          <w:szCs w:val="28"/>
          <w:lang w:val="ru-RU"/>
        </w:rPr>
        <w:t>включает</w:t>
      </w:r>
      <w:r w:rsidRPr="000915C2">
        <w:rPr>
          <w:rFonts w:cs="Times New Roman"/>
          <w:b/>
          <w:sz w:val="28"/>
          <w:szCs w:val="28"/>
          <w:lang w:val="ru-RU"/>
        </w:rPr>
        <w:t xml:space="preserve"> </w:t>
      </w:r>
      <w:r w:rsidRPr="000915C2">
        <w:rPr>
          <w:rFonts w:cs="Times New Roman"/>
          <w:b/>
          <w:spacing w:val="-2"/>
          <w:sz w:val="28"/>
          <w:szCs w:val="28"/>
          <w:lang w:val="ru-RU"/>
        </w:rPr>
        <w:t xml:space="preserve">организацию </w:t>
      </w:r>
      <w:r w:rsidRPr="000915C2">
        <w:rPr>
          <w:rFonts w:cs="Times New Roman"/>
          <w:b/>
          <w:sz w:val="28"/>
          <w:szCs w:val="28"/>
          <w:lang w:val="ru-RU"/>
        </w:rPr>
        <w:t>систематической двигательной активности: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утренняя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гимнастика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(ежедневно);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pacing w:val="-2"/>
          <w:sz w:val="28"/>
          <w:szCs w:val="28"/>
          <w:lang w:val="ru-RU"/>
        </w:rPr>
        <w:t>спортивно-оздоровительные</w:t>
      </w:r>
      <w:r w:rsidRPr="000915C2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маршруты;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подвижные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спортивные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4"/>
          <w:sz w:val="28"/>
          <w:szCs w:val="28"/>
          <w:lang w:val="ru-RU"/>
        </w:rPr>
        <w:t>игры;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занятия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спортивных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секциях;</w:t>
      </w:r>
    </w:p>
    <w:p w:rsidR="000915C2" w:rsidRPr="000915C2" w:rsidRDefault="000915C2" w:rsidP="000915C2">
      <w:pPr>
        <w:pStyle w:val="ae"/>
        <w:tabs>
          <w:tab w:val="left" w:pos="721"/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0915C2">
        <w:rPr>
          <w:rFonts w:cs="Times New Roman"/>
          <w:sz w:val="28"/>
          <w:szCs w:val="28"/>
          <w:lang w:val="ru-RU"/>
        </w:rPr>
        <w:t>общелагерные</w:t>
      </w:r>
      <w:proofErr w:type="spellEnd"/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спортивные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мероприятия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(эстафеты,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 xml:space="preserve">спартакиады, </w:t>
      </w:r>
      <w:r w:rsidRPr="000915C2">
        <w:rPr>
          <w:rFonts w:cs="Times New Roman"/>
          <w:spacing w:val="-2"/>
          <w:sz w:val="28"/>
          <w:szCs w:val="28"/>
          <w:lang w:val="ru-RU"/>
        </w:rPr>
        <w:t>турниры);</w:t>
      </w:r>
    </w:p>
    <w:p w:rsidR="000915C2" w:rsidRPr="000915C2" w:rsidRDefault="000915C2" w:rsidP="000915C2">
      <w:pPr>
        <w:pStyle w:val="ae"/>
        <w:tabs>
          <w:tab w:val="left" w:pos="993"/>
        </w:tabs>
        <w:ind w:left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занятия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открытом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воздухе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учетом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погодных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 условий.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Особенность ДООЦ «</w:t>
      </w:r>
      <w:r w:rsidR="0099358C">
        <w:rPr>
          <w:rFonts w:cs="Times New Roman"/>
          <w:sz w:val="28"/>
          <w:szCs w:val="28"/>
          <w:lang w:val="ru-RU"/>
        </w:rPr>
        <w:t>Балдаурен</w:t>
      </w:r>
      <w:r w:rsidRPr="000915C2">
        <w:rPr>
          <w:rFonts w:cs="Times New Roman"/>
          <w:sz w:val="28"/>
          <w:szCs w:val="28"/>
          <w:lang w:val="ru-RU"/>
        </w:rPr>
        <w:t>»</w:t>
      </w:r>
      <w:r w:rsidR="0099358C">
        <w:rPr>
          <w:rFonts w:cs="Times New Roman"/>
          <w:sz w:val="28"/>
          <w:szCs w:val="28"/>
          <w:lang w:val="ru-RU"/>
        </w:rPr>
        <w:t xml:space="preserve"> (село </w:t>
      </w:r>
      <w:proofErr w:type="spellStart"/>
      <w:r w:rsidR="0099358C">
        <w:rPr>
          <w:rFonts w:cs="Times New Roman"/>
          <w:sz w:val="28"/>
          <w:szCs w:val="28"/>
          <w:lang w:val="ru-RU"/>
        </w:rPr>
        <w:t>Мичурино</w:t>
      </w:r>
      <w:proofErr w:type="spellEnd"/>
      <w:r w:rsidR="0099358C">
        <w:rPr>
          <w:rFonts w:cs="Times New Roman"/>
          <w:sz w:val="28"/>
          <w:szCs w:val="28"/>
          <w:lang w:val="ru-RU"/>
        </w:rPr>
        <w:t>)</w:t>
      </w:r>
      <w:r w:rsidRPr="000915C2">
        <w:rPr>
          <w:rFonts w:cs="Times New Roman"/>
          <w:sz w:val="28"/>
          <w:szCs w:val="28"/>
          <w:lang w:val="ru-RU"/>
        </w:rPr>
        <w:t>: обязательной отрядной формой работы является посещение спортивно-оздоровительного маршрута: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pacing w:val="-2"/>
          <w:sz w:val="28"/>
          <w:szCs w:val="28"/>
          <w:lang w:val="ru-RU"/>
        </w:rPr>
        <w:t>зал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настольных</w:t>
      </w:r>
      <w:r w:rsidRPr="000915C2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игр</w:t>
      </w:r>
      <w:r w:rsidRPr="000915C2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(</w:t>
      </w:r>
      <w:proofErr w:type="spellStart"/>
      <w:r w:rsidRPr="000915C2">
        <w:rPr>
          <w:rFonts w:cs="Times New Roman"/>
          <w:spacing w:val="-2"/>
          <w:sz w:val="28"/>
          <w:szCs w:val="28"/>
          <w:lang w:val="ru-RU"/>
        </w:rPr>
        <w:t>тогыз</w:t>
      </w:r>
      <w:proofErr w:type="spellEnd"/>
      <w:r w:rsidR="0099358C">
        <w:rPr>
          <w:rFonts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0915C2">
        <w:rPr>
          <w:rFonts w:cs="Times New Roman"/>
          <w:spacing w:val="-2"/>
          <w:sz w:val="28"/>
          <w:szCs w:val="28"/>
          <w:lang w:val="ru-RU"/>
        </w:rPr>
        <w:t>кумалак</w:t>
      </w:r>
      <w:proofErr w:type="spellEnd"/>
      <w:r w:rsidRPr="000915C2">
        <w:rPr>
          <w:rFonts w:cs="Times New Roman"/>
          <w:spacing w:val="-2"/>
          <w:sz w:val="28"/>
          <w:szCs w:val="28"/>
          <w:lang w:val="ru-RU"/>
        </w:rPr>
        <w:t>,</w:t>
      </w:r>
      <w:r w:rsidRPr="000915C2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шашки,</w:t>
      </w:r>
      <w:r w:rsidRPr="000915C2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шахматы,</w:t>
      </w:r>
      <w:r w:rsidRPr="000915C2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настольный</w:t>
      </w:r>
      <w:r w:rsidRPr="000915C2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теннис</w:t>
      </w:r>
      <w:r w:rsidRPr="000915C2">
        <w:rPr>
          <w:rFonts w:cs="Times New Roman"/>
          <w:sz w:val="28"/>
          <w:szCs w:val="28"/>
          <w:lang w:val="ru-RU"/>
        </w:rPr>
        <w:t>;</w:t>
      </w:r>
    </w:p>
    <w:p w:rsidR="000915C2" w:rsidRPr="000915C2" w:rsidRDefault="000915C2" w:rsidP="000915C2">
      <w:pPr>
        <w:pStyle w:val="ae"/>
        <w:tabs>
          <w:tab w:val="left" w:pos="947"/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lastRenderedPageBreak/>
        <w:t>открытые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спортивные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площадки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(баскетбол,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волейбол,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футбол,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уличные тренажеры, веревочный парк);</w:t>
      </w:r>
    </w:p>
    <w:p w:rsidR="000915C2" w:rsidRPr="000915C2" w:rsidRDefault="000915C2" w:rsidP="000915C2">
      <w:pPr>
        <w:pStyle w:val="ae"/>
        <w:tabs>
          <w:tab w:val="left" w:pos="993"/>
          <w:tab w:val="left" w:pos="1041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проведение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времени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свежем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воздухе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использованием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летнего спортивного</w:t>
      </w:r>
      <w:r w:rsidRPr="000915C2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инвентаря</w:t>
      </w:r>
      <w:r w:rsidRPr="000915C2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(</w:t>
      </w:r>
      <w:proofErr w:type="spellStart"/>
      <w:r w:rsidRPr="000915C2">
        <w:rPr>
          <w:rFonts w:cs="Times New Roman"/>
          <w:sz w:val="28"/>
          <w:szCs w:val="28"/>
          <w:lang w:val="ru-RU"/>
        </w:rPr>
        <w:t>скейты</w:t>
      </w:r>
      <w:proofErr w:type="spellEnd"/>
      <w:r w:rsidRPr="000915C2">
        <w:rPr>
          <w:rFonts w:cs="Times New Roman"/>
          <w:sz w:val="28"/>
          <w:szCs w:val="28"/>
          <w:lang w:val="ru-RU"/>
        </w:rPr>
        <w:t>,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самокаты,</w:t>
      </w:r>
      <w:r w:rsidRPr="000915C2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99358C">
        <w:rPr>
          <w:rFonts w:cs="Times New Roman"/>
          <w:sz w:val="28"/>
          <w:szCs w:val="28"/>
          <w:lang w:val="ru-RU"/>
        </w:rPr>
        <w:t>велосипеды</w:t>
      </w:r>
      <w:r w:rsidRPr="000915C2">
        <w:rPr>
          <w:rFonts w:cs="Times New Roman"/>
          <w:sz w:val="28"/>
          <w:szCs w:val="28"/>
          <w:lang w:val="ru-RU"/>
        </w:rPr>
        <w:t>);</w:t>
      </w:r>
    </w:p>
    <w:p w:rsidR="000915C2" w:rsidRPr="000915C2" w:rsidRDefault="000915C2" w:rsidP="000915C2">
      <w:pPr>
        <w:pStyle w:val="ae"/>
        <w:tabs>
          <w:tab w:val="left" w:pos="957"/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в</w:t>
      </w:r>
      <w:r w:rsidRPr="000915C2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зимнее</w:t>
      </w:r>
      <w:r w:rsidRPr="000915C2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время:</w:t>
      </w:r>
      <w:r w:rsidRPr="000915C2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каток,</w:t>
      </w:r>
      <w:r w:rsidRPr="000915C2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катание</w:t>
      </w:r>
      <w:r w:rsidRPr="000915C2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</w:t>
      </w:r>
      <w:r w:rsidRPr="000915C2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плюшках</w:t>
      </w:r>
      <w:r w:rsidRPr="000915C2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</w:t>
      </w:r>
      <w:r w:rsidRPr="000915C2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горки,</w:t>
      </w:r>
      <w:r w:rsidRPr="000915C2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99358C">
        <w:rPr>
          <w:rFonts w:cs="Times New Roman"/>
          <w:sz w:val="28"/>
          <w:szCs w:val="28"/>
          <w:lang w:val="ru-RU"/>
        </w:rPr>
        <w:t>лыжи</w:t>
      </w:r>
      <w:r w:rsidRPr="000915C2">
        <w:rPr>
          <w:rFonts w:cs="Times New Roman"/>
          <w:sz w:val="28"/>
          <w:szCs w:val="28"/>
          <w:lang w:val="ru-RU"/>
        </w:rPr>
        <w:t>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915C2" w:rsidRPr="000915C2" w:rsidRDefault="000915C2" w:rsidP="000915C2">
      <w:pPr>
        <w:pStyle w:val="ae"/>
        <w:widowControl w:val="0"/>
        <w:numPr>
          <w:ilvl w:val="1"/>
          <w:numId w:val="15"/>
        </w:numPr>
        <w:tabs>
          <w:tab w:val="left" w:pos="49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</w:rPr>
      </w:pPr>
      <w:proofErr w:type="spellStart"/>
      <w:r w:rsidRPr="000915C2">
        <w:rPr>
          <w:rFonts w:cs="Times New Roman"/>
          <w:b/>
          <w:sz w:val="28"/>
          <w:szCs w:val="28"/>
        </w:rPr>
        <w:t>Закаливающие</w:t>
      </w:r>
      <w:proofErr w:type="spellEnd"/>
      <w:r w:rsidRPr="000915C2">
        <w:rPr>
          <w:rFonts w:cs="Times New Roman"/>
          <w:b/>
          <w:spacing w:val="-13"/>
          <w:sz w:val="28"/>
          <w:szCs w:val="28"/>
        </w:rPr>
        <w:t xml:space="preserve"> </w:t>
      </w:r>
      <w:r w:rsidRPr="000915C2">
        <w:rPr>
          <w:rFonts w:cs="Times New Roman"/>
          <w:b/>
          <w:sz w:val="28"/>
          <w:szCs w:val="28"/>
        </w:rPr>
        <w:t>и</w:t>
      </w:r>
      <w:r w:rsidRPr="000915C2">
        <w:rPr>
          <w:rFonts w:cs="Times New Roman"/>
          <w:b/>
          <w:spacing w:val="-9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z w:val="28"/>
          <w:szCs w:val="28"/>
        </w:rPr>
        <w:t>оздоровительные</w:t>
      </w:r>
      <w:proofErr w:type="spellEnd"/>
      <w:r w:rsidRPr="000915C2">
        <w:rPr>
          <w:rFonts w:cs="Times New Roman"/>
          <w:b/>
          <w:spacing w:val="-12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pacing w:val="-2"/>
          <w:sz w:val="28"/>
          <w:szCs w:val="28"/>
        </w:rPr>
        <w:t>процедуры</w:t>
      </w:r>
      <w:proofErr w:type="spellEnd"/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Проведение закаливания обеспечивается медицинским персоналом путем динамического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наблюдения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за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состоянием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здоровья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детей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реализуется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учетом возраста, состояния здоровья и климатических условий:</w:t>
      </w:r>
    </w:p>
    <w:p w:rsidR="000915C2" w:rsidRPr="000915C2" w:rsidRDefault="000915C2" w:rsidP="000915C2">
      <w:pPr>
        <w:pStyle w:val="ae"/>
        <w:widowControl w:val="0"/>
        <w:numPr>
          <w:ilvl w:val="0"/>
          <w:numId w:val="14"/>
        </w:numPr>
        <w:tabs>
          <w:tab w:val="left" w:pos="993"/>
          <w:tab w:val="left" w:pos="11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0915C2">
        <w:rPr>
          <w:rFonts w:cs="Times New Roman"/>
          <w:sz w:val="28"/>
          <w:szCs w:val="28"/>
        </w:rPr>
        <w:t>проветривание</w:t>
      </w:r>
      <w:proofErr w:type="spellEnd"/>
      <w:r w:rsidRPr="000915C2">
        <w:rPr>
          <w:rFonts w:cs="Times New Roman"/>
          <w:spacing w:val="-11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spacing w:val="-2"/>
          <w:sz w:val="28"/>
          <w:szCs w:val="28"/>
        </w:rPr>
        <w:t>помещений</w:t>
      </w:r>
      <w:proofErr w:type="spellEnd"/>
      <w:r w:rsidRPr="000915C2">
        <w:rPr>
          <w:rFonts w:cs="Times New Roman"/>
          <w:spacing w:val="-2"/>
          <w:sz w:val="28"/>
          <w:szCs w:val="28"/>
        </w:rPr>
        <w:t>,</w:t>
      </w:r>
    </w:p>
    <w:p w:rsidR="000915C2" w:rsidRPr="000915C2" w:rsidRDefault="000915C2" w:rsidP="000915C2">
      <w:pPr>
        <w:pStyle w:val="ae"/>
        <w:widowControl w:val="0"/>
        <w:numPr>
          <w:ilvl w:val="0"/>
          <w:numId w:val="14"/>
        </w:numPr>
        <w:tabs>
          <w:tab w:val="left" w:pos="993"/>
          <w:tab w:val="left" w:pos="11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0915C2">
        <w:rPr>
          <w:rFonts w:cs="Times New Roman"/>
          <w:sz w:val="28"/>
          <w:szCs w:val="28"/>
        </w:rPr>
        <w:t>воздушные</w:t>
      </w:r>
      <w:proofErr w:type="spellEnd"/>
      <w:r w:rsidRPr="000915C2">
        <w:rPr>
          <w:rFonts w:cs="Times New Roman"/>
          <w:spacing w:val="-3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spacing w:val="-2"/>
          <w:sz w:val="28"/>
          <w:szCs w:val="28"/>
        </w:rPr>
        <w:t>ванны</w:t>
      </w:r>
      <w:proofErr w:type="spellEnd"/>
      <w:r w:rsidRPr="000915C2">
        <w:rPr>
          <w:rFonts w:cs="Times New Roman"/>
          <w:spacing w:val="-2"/>
          <w:sz w:val="28"/>
          <w:szCs w:val="28"/>
        </w:rPr>
        <w:t>,</w:t>
      </w:r>
    </w:p>
    <w:p w:rsidR="000915C2" w:rsidRPr="000915C2" w:rsidRDefault="000915C2" w:rsidP="000915C2">
      <w:pPr>
        <w:pStyle w:val="ae"/>
        <w:widowControl w:val="0"/>
        <w:numPr>
          <w:ilvl w:val="0"/>
          <w:numId w:val="14"/>
        </w:numPr>
        <w:tabs>
          <w:tab w:val="left" w:pos="993"/>
          <w:tab w:val="left" w:pos="11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пребывание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солнце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утренние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вечерние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часы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(солнечные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ванны),</w:t>
      </w:r>
    </w:p>
    <w:p w:rsidR="000915C2" w:rsidRPr="000915C2" w:rsidRDefault="000915C2" w:rsidP="000915C2">
      <w:pPr>
        <w:pStyle w:val="ae"/>
        <w:widowControl w:val="0"/>
        <w:numPr>
          <w:ilvl w:val="0"/>
          <w:numId w:val="14"/>
        </w:numPr>
        <w:tabs>
          <w:tab w:val="left" w:pos="993"/>
          <w:tab w:val="left" w:pos="11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игры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занятия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свежем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 воздухе,</w:t>
      </w:r>
    </w:p>
    <w:p w:rsidR="000915C2" w:rsidRPr="000915C2" w:rsidRDefault="000915C2" w:rsidP="000915C2">
      <w:pPr>
        <w:pStyle w:val="ae"/>
        <w:widowControl w:val="0"/>
        <w:numPr>
          <w:ilvl w:val="0"/>
          <w:numId w:val="14"/>
        </w:numPr>
        <w:tabs>
          <w:tab w:val="left" w:pos="993"/>
          <w:tab w:val="left" w:pos="113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защита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от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перегрева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(головные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уборы,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умеренность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</w:t>
      </w:r>
      <w:r w:rsidRPr="000915C2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 xml:space="preserve">солнечных </w:t>
      </w:r>
      <w:r w:rsidRPr="000915C2">
        <w:rPr>
          <w:rFonts w:cs="Times New Roman"/>
          <w:spacing w:val="-2"/>
          <w:sz w:val="28"/>
          <w:szCs w:val="28"/>
          <w:lang w:val="ru-RU"/>
        </w:rPr>
        <w:t>процедурах),</w:t>
      </w:r>
    </w:p>
    <w:p w:rsidR="000915C2" w:rsidRPr="000915C2" w:rsidRDefault="000915C2" w:rsidP="000915C2">
      <w:pPr>
        <w:pStyle w:val="ae"/>
        <w:widowControl w:val="0"/>
        <w:numPr>
          <w:ilvl w:val="0"/>
          <w:numId w:val="14"/>
        </w:numPr>
        <w:tabs>
          <w:tab w:val="left" w:pos="993"/>
          <w:tab w:val="left" w:pos="11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ходьба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босиком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(по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траве,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песку,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земле),</w:t>
      </w:r>
    </w:p>
    <w:p w:rsidR="000915C2" w:rsidRPr="0099358C" w:rsidRDefault="000915C2" w:rsidP="0099358C">
      <w:pPr>
        <w:pStyle w:val="ae"/>
        <w:widowControl w:val="0"/>
        <w:numPr>
          <w:ilvl w:val="0"/>
          <w:numId w:val="14"/>
        </w:numPr>
        <w:tabs>
          <w:tab w:val="left" w:pos="993"/>
          <w:tab w:val="left" w:pos="11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ежедневные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водные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процедуры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99358C">
        <w:rPr>
          <w:rFonts w:cs="Times New Roman"/>
          <w:sz w:val="28"/>
          <w:szCs w:val="28"/>
          <w:lang w:val="ru-RU"/>
        </w:rPr>
        <w:t>(душ)</w:t>
      </w:r>
      <w:r w:rsidRPr="000915C2">
        <w:rPr>
          <w:rFonts w:cs="Times New Roman"/>
          <w:spacing w:val="-2"/>
          <w:sz w:val="28"/>
          <w:szCs w:val="28"/>
          <w:lang w:val="ru-RU"/>
        </w:rPr>
        <w:t>,</w:t>
      </w:r>
    </w:p>
    <w:p w:rsidR="000915C2" w:rsidRPr="000915C2" w:rsidRDefault="000915C2" w:rsidP="000915C2">
      <w:pPr>
        <w:pStyle w:val="ae"/>
        <w:widowControl w:val="0"/>
        <w:numPr>
          <w:ilvl w:val="0"/>
          <w:numId w:val="14"/>
        </w:numPr>
        <w:tabs>
          <w:tab w:val="left" w:pos="993"/>
          <w:tab w:val="left" w:pos="120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активные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игры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свежем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воздухе,</w:t>
      </w:r>
    </w:p>
    <w:p w:rsidR="000915C2" w:rsidRPr="000915C2" w:rsidRDefault="000915C2" w:rsidP="000915C2">
      <w:pPr>
        <w:pStyle w:val="ae"/>
        <w:widowControl w:val="0"/>
        <w:numPr>
          <w:ilvl w:val="0"/>
          <w:numId w:val="14"/>
        </w:numPr>
        <w:tabs>
          <w:tab w:val="left" w:pos="993"/>
          <w:tab w:val="left" w:pos="120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спортивные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занятия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утреннюю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гимнастику,</w:t>
      </w:r>
    </w:p>
    <w:p w:rsidR="000915C2" w:rsidRPr="000915C2" w:rsidRDefault="000915C2" w:rsidP="000915C2">
      <w:pPr>
        <w:pStyle w:val="ae"/>
        <w:widowControl w:val="0"/>
        <w:numPr>
          <w:ilvl w:val="0"/>
          <w:numId w:val="14"/>
        </w:numPr>
        <w:tabs>
          <w:tab w:val="left" w:pos="993"/>
          <w:tab w:val="left" w:pos="113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соблюдение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режима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дня,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правильный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температурный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режим,</w:t>
      </w:r>
    </w:p>
    <w:p w:rsidR="000915C2" w:rsidRPr="000915C2" w:rsidRDefault="000915C2" w:rsidP="000915C2">
      <w:pPr>
        <w:pStyle w:val="ae"/>
        <w:widowControl w:val="0"/>
        <w:numPr>
          <w:ilvl w:val="0"/>
          <w:numId w:val="14"/>
        </w:numPr>
        <w:tabs>
          <w:tab w:val="left" w:pos="993"/>
          <w:tab w:val="left" w:pos="113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0915C2">
        <w:rPr>
          <w:rFonts w:cs="Times New Roman"/>
          <w:sz w:val="28"/>
          <w:szCs w:val="28"/>
        </w:rPr>
        <w:t>тропы</w:t>
      </w:r>
      <w:proofErr w:type="spellEnd"/>
      <w:r w:rsidRPr="000915C2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spacing w:val="-2"/>
          <w:sz w:val="28"/>
          <w:szCs w:val="28"/>
        </w:rPr>
        <w:t>здоровья</w:t>
      </w:r>
      <w:proofErr w:type="spellEnd"/>
      <w:r w:rsidRPr="000915C2">
        <w:rPr>
          <w:rFonts w:cs="Times New Roman"/>
          <w:spacing w:val="-2"/>
          <w:sz w:val="28"/>
          <w:szCs w:val="28"/>
        </w:rPr>
        <w:t>,</w:t>
      </w:r>
    </w:p>
    <w:p w:rsidR="000915C2" w:rsidRPr="0099358C" w:rsidRDefault="000915C2" w:rsidP="0099358C">
      <w:pPr>
        <w:pStyle w:val="ae"/>
        <w:widowControl w:val="0"/>
        <w:numPr>
          <w:ilvl w:val="0"/>
          <w:numId w:val="14"/>
        </w:numPr>
        <w:tabs>
          <w:tab w:val="left" w:pos="993"/>
          <w:tab w:val="left" w:pos="113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занятия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зимними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видами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спорта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(лыжи,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коньки,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катание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плюшках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10"/>
          <w:sz w:val="28"/>
          <w:szCs w:val="28"/>
          <w:lang w:val="ru-RU"/>
        </w:rPr>
        <w:t>и</w:t>
      </w:r>
      <w:r w:rsidR="0099358C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99358C">
        <w:rPr>
          <w:rFonts w:cs="Times New Roman"/>
          <w:spacing w:val="-4"/>
          <w:sz w:val="28"/>
          <w:szCs w:val="28"/>
          <w:lang w:val="ru-RU"/>
        </w:rPr>
        <w:t>др.)</w:t>
      </w:r>
    </w:p>
    <w:p w:rsidR="000915C2" w:rsidRPr="0099358C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915C2" w:rsidRPr="000915C2" w:rsidRDefault="000915C2" w:rsidP="000915C2">
      <w:pPr>
        <w:pStyle w:val="ae"/>
        <w:widowControl w:val="0"/>
        <w:numPr>
          <w:ilvl w:val="1"/>
          <w:numId w:val="15"/>
        </w:numPr>
        <w:tabs>
          <w:tab w:val="left" w:pos="476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</w:rPr>
      </w:pPr>
      <w:proofErr w:type="spellStart"/>
      <w:r w:rsidRPr="000915C2">
        <w:rPr>
          <w:rFonts w:cs="Times New Roman"/>
          <w:b/>
          <w:spacing w:val="-2"/>
          <w:sz w:val="28"/>
          <w:szCs w:val="28"/>
        </w:rPr>
        <w:t>Режим</w:t>
      </w:r>
      <w:proofErr w:type="spellEnd"/>
      <w:r w:rsidRPr="000915C2">
        <w:rPr>
          <w:rFonts w:cs="Times New Roman"/>
          <w:b/>
          <w:spacing w:val="-16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pacing w:val="-2"/>
          <w:sz w:val="28"/>
          <w:szCs w:val="28"/>
        </w:rPr>
        <w:t>дня</w:t>
      </w:r>
      <w:proofErr w:type="spellEnd"/>
      <w:r w:rsidRPr="000915C2">
        <w:rPr>
          <w:rFonts w:cs="Times New Roman"/>
          <w:b/>
          <w:spacing w:val="-2"/>
          <w:sz w:val="28"/>
          <w:szCs w:val="28"/>
        </w:rPr>
        <w:t>,</w:t>
      </w:r>
      <w:r w:rsidRPr="000915C2">
        <w:rPr>
          <w:rFonts w:cs="Times New Roman"/>
          <w:b/>
          <w:spacing w:val="-15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pacing w:val="-2"/>
          <w:sz w:val="28"/>
          <w:szCs w:val="28"/>
        </w:rPr>
        <w:t>организация</w:t>
      </w:r>
      <w:proofErr w:type="spellEnd"/>
      <w:r w:rsidRPr="000915C2">
        <w:rPr>
          <w:rFonts w:cs="Times New Roman"/>
          <w:b/>
          <w:spacing w:val="-15"/>
          <w:sz w:val="28"/>
          <w:szCs w:val="28"/>
        </w:rPr>
        <w:t xml:space="preserve"> </w:t>
      </w:r>
      <w:proofErr w:type="spellStart"/>
      <w:r w:rsidRPr="000915C2">
        <w:rPr>
          <w:rFonts w:cs="Times New Roman"/>
          <w:b/>
          <w:spacing w:val="-2"/>
          <w:sz w:val="28"/>
          <w:szCs w:val="28"/>
        </w:rPr>
        <w:t>питания</w:t>
      </w:r>
      <w:proofErr w:type="spellEnd"/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Режим дня выстраивается с учетом баланса учебной деятельности (в учебный</w:t>
      </w:r>
      <w:r w:rsidRPr="000915C2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период), двигательной</w:t>
      </w:r>
      <w:r w:rsidRPr="000915C2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активности,</w:t>
      </w:r>
      <w:r w:rsidRPr="000915C2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отдыха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сна,</w:t>
      </w:r>
      <w:r w:rsidRPr="000915C2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питания</w:t>
      </w:r>
      <w:r w:rsidRPr="000915C2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и</w:t>
      </w:r>
      <w:r w:rsidRPr="000915C2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 xml:space="preserve">досуговой </w:t>
      </w:r>
      <w:r w:rsidRPr="000915C2">
        <w:rPr>
          <w:rFonts w:cs="Times New Roman"/>
          <w:spacing w:val="-2"/>
          <w:sz w:val="28"/>
          <w:szCs w:val="28"/>
          <w:lang w:val="ru-RU"/>
        </w:rPr>
        <w:t>деятельности.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 xml:space="preserve">Мероприятия по правильному питанию и соблюдению питьевого режима осуществляются по приказу Министра здравоохранения Республики Казахстан от 4 марта 2025 года № 16 «О внесении изменений в приказ Министра здравоохранения Республики Казахстан </w:t>
      </w:r>
      <w:r w:rsidRPr="000915C2">
        <w:rPr>
          <w:rFonts w:cs="Times New Roman"/>
          <w:sz w:val="28"/>
          <w:szCs w:val="28"/>
          <w:lang w:val="ru-RU"/>
        </w:rPr>
        <w:lastRenderedPageBreak/>
        <w:t>от 21 декабря 2020 года № Қ</w:t>
      </w:r>
      <w:proofErr w:type="gramStart"/>
      <w:r w:rsidRPr="000915C2">
        <w:rPr>
          <w:rFonts w:cs="Times New Roman"/>
          <w:sz w:val="28"/>
          <w:szCs w:val="28"/>
          <w:lang w:val="ru-RU"/>
        </w:rPr>
        <w:t>Р</w:t>
      </w:r>
      <w:proofErr w:type="gramEnd"/>
      <w:r w:rsidRPr="000915C2">
        <w:rPr>
          <w:rFonts w:cs="Times New Roman"/>
          <w:sz w:val="28"/>
          <w:szCs w:val="28"/>
          <w:lang w:val="ru-RU"/>
        </w:rPr>
        <w:t xml:space="preserve"> ДСМ-302/2020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«Об</w:t>
      </w:r>
      <w:r w:rsidRPr="000915C2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утверждении</w:t>
      </w:r>
      <w:r w:rsidRPr="000915C2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стандартов</w:t>
      </w:r>
      <w:r w:rsidRPr="000915C2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питания</w:t>
      </w:r>
      <w:r w:rsidRPr="000915C2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</w:t>
      </w:r>
      <w:r w:rsidRPr="000915C2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организациях</w:t>
      </w:r>
      <w:r w:rsidRPr="000915C2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здравоохранения и образования»:</w:t>
      </w:r>
    </w:p>
    <w:p w:rsidR="000915C2" w:rsidRPr="000915C2" w:rsidRDefault="000915C2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 xml:space="preserve">составление перспективного </w:t>
      </w:r>
      <w:r w:rsidR="008760AF">
        <w:rPr>
          <w:rFonts w:cs="Times New Roman"/>
          <w:sz w:val="28"/>
          <w:szCs w:val="28"/>
          <w:lang w:val="ru-RU"/>
        </w:rPr>
        <w:t>трех</w:t>
      </w:r>
      <w:r w:rsidRPr="000915C2">
        <w:rPr>
          <w:rFonts w:cs="Times New Roman"/>
          <w:sz w:val="28"/>
          <w:szCs w:val="28"/>
          <w:lang w:val="ru-RU"/>
        </w:rPr>
        <w:t xml:space="preserve">недельного сезонного меню, ежедневного меню-раскладки и меню, соответствующих нормам </w:t>
      </w:r>
      <w:r w:rsidRPr="000915C2">
        <w:rPr>
          <w:rFonts w:cs="Times New Roman"/>
          <w:spacing w:val="-2"/>
          <w:sz w:val="28"/>
          <w:szCs w:val="28"/>
          <w:lang w:val="ru-RU"/>
        </w:rPr>
        <w:t>питания;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интервал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между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всеми</w:t>
      </w:r>
      <w:r w:rsidRPr="000915C2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приемами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пищи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не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превышает</w:t>
      </w:r>
      <w:r w:rsidRPr="000915C2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3,5</w:t>
      </w:r>
      <w:r w:rsidRPr="000915C2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–</w:t>
      </w:r>
      <w:r w:rsidRPr="000915C2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4-х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pacing w:val="-2"/>
          <w:sz w:val="28"/>
          <w:szCs w:val="28"/>
          <w:lang w:val="ru-RU"/>
        </w:rPr>
        <w:t>часов;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калорийность</w:t>
      </w:r>
      <w:r w:rsidRPr="000915C2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питания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должна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быть</w:t>
      </w:r>
      <w:r w:rsidRPr="000915C2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не</w:t>
      </w:r>
      <w:r w:rsidRPr="000915C2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менее</w:t>
      </w:r>
      <w:r w:rsidRPr="000915C2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–</w:t>
      </w:r>
      <w:r w:rsidRPr="000915C2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2700</w:t>
      </w:r>
      <w:r w:rsidRPr="000915C2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ккал/</w:t>
      </w:r>
      <w:proofErr w:type="spellStart"/>
      <w:r w:rsidRPr="000915C2">
        <w:rPr>
          <w:rFonts w:cs="Times New Roman"/>
          <w:sz w:val="28"/>
          <w:szCs w:val="28"/>
          <w:lang w:val="ru-RU"/>
        </w:rPr>
        <w:t>сут</w:t>
      </w:r>
      <w:proofErr w:type="spellEnd"/>
      <w:r w:rsidRPr="000915C2">
        <w:rPr>
          <w:rFonts w:cs="Times New Roman"/>
          <w:sz w:val="28"/>
          <w:szCs w:val="28"/>
          <w:lang w:val="ru-RU"/>
        </w:rPr>
        <w:t>,</w:t>
      </w:r>
      <w:r w:rsidRPr="000915C2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белки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–</w:t>
      </w:r>
      <w:r w:rsidRPr="000915C2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81 грамм, жиры – 84 грамм, углеводы – 405 грамм;</w:t>
      </w:r>
    </w:p>
    <w:p w:rsidR="000915C2" w:rsidRPr="000915C2" w:rsidRDefault="000915C2" w:rsidP="000915C2">
      <w:pPr>
        <w:pStyle w:val="ae"/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915C2">
        <w:rPr>
          <w:rFonts w:cs="Times New Roman"/>
          <w:sz w:val="28"/>
          <w:szCs w:val="28"/>
          <w:lang w:val="ru-RU"/>
        </w:rPr>
        <w:t>воспитанники обеспечиваются питьевой водой, соответствующей по показателям качества и безопасности требованиям документов нормирования,</w:t>
      </w:r>
      <w:r w:rsidRPr="000915C2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доступным</w:t>
      </w:r>
      <w:r w:rsidRPr="000915C2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способом</w:t>
      </w:r>
      <w:r w:rsidRPr="000915C2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на</w:t>
      </w:r>
      <w:r w:rsidRPr="000915C2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постоянной</w:t>
      </w:r>
      <w:r w:rsidRPr="000915C2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основе</w:t>
      </w:r>
      <w:r w:rsidRPr="000915C2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во</w:t>
      </w:r>
      <w:r w:rsidRPr="000915C2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время</w:t>
      </w:r>
      <w:r w:rsidRPr="000915C2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еды и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</w:t>
      </w:r>
      <w:r w:rsidRPr="000915C2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любое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другое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время.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Бутилированная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питьевая</w:t>
      </w:r>
      <w:r w:rsidRPr="000915C2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вода</w:t>
      </w:r>
      <w:r w:rsidRPr="000915C2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0915C2">
        <w:rPr>
          <w:rFonts w:cs="Times New Roman"/>
          <w:sz w:val="28"/>
          <w:szCs w:val="28"/>
          <w:lang w:val="ru-RU"/>
        </w:rPr>
        <w:t>сопровождается документом об оценке (подтверждения) соответствия.</w:t>
      </w:r>
    </w:p>
    <w:p w:rsidR="000915C2" w:rsidRPr="000915C2" w:rsidRDefault="008760AF" w:rsidP="000915C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Организация питания включает 5</w:t>
      </w:r>
      <w:r w:rsidR="000915C2" w:rsidRPr="000915C2">
        <w:rPr>
          <w:rFonts w:cs="Times New Roman"/>
          <w:sz w:val="28"/>
          <w:szCs w:val="28"/>
          <w:lang w:val="ru-RU"/>
        </w:rPr>
        <w:t>-разовое сбалансированное питание, соблюдение норм калорийности и пищевой ценности, учет возрастных особенностей; контроль качества и безопасности питания; формирование культуры питания у детей.</w:t>
      </w:r>
    </w:p>
    <w:p w:rsidR="00540A94" w:rsidRPr="00613B3D" w:rsidRDefault="002105C2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3B3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Образовательный модуль </w:t>
      </w:r>
    </w:p>
    <w:p w:rsidR="00540A94" w:rsidRPr="00C23D4E" w:rsidRDefault="002105C2">
      <w:pPr>
        <w:pStyle w:val="a"/>
        <w:rPr>
          <w:rFonts w:cs="Times New Roman"/>
          <w:sz w:val="28"/>
          <w:szCs w:val="28"/>
          <w:lang w:val="ru-RU"/>
        </w:rPr>
      </w:pPr>
      <w:r w:rsidRPr="00C23D4E">
        <w:rPr>
          <w:rFonts w:cs="Times New Roman"/>
          <w:sz w:val="28"/>
          <w:szCs w:val="28"/>
        </w:rPr>
        <w:t>STEM</w:t>
      </w:r>
      <w:r w:rsidRPr="00C23D4E">
        <w:rPr>
          <w:rFonts w:cs="Times New Roman"/>
          <w:sz w:val="28"/>
          <w:szCs w:val="28"/>
          <w:lang w:val="ru-RU"/>
        </w:rPr>
        <w:t>-лабора</w:t>
      </w:r>
      <w:r w:rsidR="003D61D3">
        <w:rPr>
          <w:rFonts w:cs="Times New Roman"/>
          <w:sz w:val="28"/>
          <w:szCs w:val="28"/>
          <w:lang w:val="ru-RU"/>
        </w:rPr>
        <w:t>тории и занятия</w:t>
      </w:r>
      <w:r w:rsidRPr="00C23D4E">
        <w:rPr>
          <w:rFonts w:cs="Times New Roman"/>
          <w:sz w:val="28"/>
          <w:szCs w:val="28"/>
          <w:lang w:val="ru-RU"/>
        </w:rPr>
        <w:t>:</w:t>
      </w:r>
    </w:p>
    <w:p w:rsidR="00540A94" w:rsidRPr="008760AF" w:rsidRDefault="002105C2">
      <w:pPr>
        <w:pStyle w:val="20"/>
        <w:rPr>
          <w:rFonts w:cs="Times New Roman"/>
          <w:sz w:val="28"/>
          <w:szCs w:val="28"/>
          <w:lang w:val="ru-RU"/>
        </w:rPr>
      </w:pPr>
      <w:r w:rsidRPr="008760AF">
        <w:rPr>
          <w:rFonts w:cs="Times New Roman"/>
          <w:sz w:val="28"/>
          <w:szCs w:val="28"/>
          <w:lang w:val="ru-RU"/>
        </w:rPr>
        <w:t>Химия воды: лабораторный практикум</w:t>
      </w:r>
    </w:p>
    <w:p w:rsidR="00540A94" w:rsidRPr="008760AF" w:rsidRDefault="002105C2">
      <w:pPr>
        <w:pStyle w:val="20"/>
        <w:rPr>
          <w:rFonts w:cs="Times New Roman"/>
          <w:sz w:val="28"/>
          <w:szCs w:val="28"/>
          <w:lang w:val="ru-RU"/>
        </w:rPr>
      </w:pPr>
      <w:r w:rsidRPr="008760AF">
        <w:rPr>
          <w:rFonts w:cs="Times New Roman"/>
          <w:sz w:val="28"/>
          <w:szCs w:val="28"/>
          <w:lang w:val="ru-RU"/>
        </w:rPr>
        <w:t>Физика света: оптические иллюзии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8760AF">
        <w:rPr>
          <w:rFonts w:cs="Times New Roman"/>
          <w:sz w:val="28"/>
          <w:szCs w:val="28"/>
          <w:lang w:val="ru-RU"/>
        </w:rPr>
        <w:t xml:space="preserve">Математическое моделирование в </w:t>
      </w:r>
      <w:proofErr w:type="spellStart"/>
      <w:r w:rsidRPr="00C23D4E">
        <w:rPr>
          <w:rFonts w:cs="Times New Roman"/>
          <w:sz w:val="28"/>
          <w:szCs w:val="28"/>
        </w:rPr>
        <w:t>архитектуре</w:t>
      </w:r>
      <w:proofErr w:type="spellEnd"/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Биология: микромир Мичуринских садов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Экологический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мониторинг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почвы</w:t>
      </w:r>
      <w:proofErr w:type="spellEnd"/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Геометрия</w:t>
      </w:r>
      <w:proofErr w:type="spellEnd"/>
      <w:r w:rsidRPr="00C23D4E">
        <w:rPr>
          <w:rFonts w:cs="Times New Roman"/>
          <w:sz w:val="28"/>
          <w:szCs w:val="28"/>
        </w:rPr>
        <w:t xml:space="preserve"> в </w:t>
      </w:r>
      <w:proofErr w:type="spellStart"/>
      <w:r w:rsidRPr="00C23D4E">
        <w:rPr>
          <w:rFonts w:cs="Times New Roman"/>
          <w:sz w:val="28"/>
          <w:szCs w:val="28"/>
        </w:rPr>
        <w:t>дизайне</w:t>
      </w:r>
      <w:proofErr w:type="spellEnd"/>
    </w:p>
    <w:p w:rsidR="00540A94" w:rsidRPr="00C23D4E" w:rsidRDefault="002105C2">
      <w:pPr>
        <w:pStyle w:val="a"/>
        <w:rPr>
          <w:rFonts w:cs="Times New Roman"/>
          <w:sz w:val="28"/>
          <w:szCs w:val="28"/>
          <w:lang w:val="ru-RU"/>
        </w:rPr>
      </w:pPr>
      <w:r w:rsidRPr="00C23D4E">
        <w:rPr>
          <w:rFonts w:cs="Times New Roman"/>
          <w:sz w:val="28"/>
          <w:szCs w:val="28"/>
          <w:lang w:val="ru-RU"/>
        </w:rPr>
        <w:t>Развивающие занятия и мастер-классы: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Мастер-класс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по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ораторскому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искусству</w:t>
      </w:r>
      <w:proofErr w:type="spellEnd"/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Тренинг лидерства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Студия изобразительного искусства</w:t>
      </w:r>
    </w:p>
    <w:p w:rsidR="00540A94" w:rsidRPr="00C23D4E" w:rsidRDefault="00223F3F">
      <w:pPr>
        <w:pStyle w:val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Секция по </w:t>
      </w:r>
      <w:proofErr w:type="spellStart"/>
      <w:r>
        <w:rPr>
          <w:rFonts w:cs="Times New Roman"/>
          <w:sz w:val="28"/>
          <w:szCs w:val="28"/>
          <w:lang w:val="ru-RU"/>
        </w:rPr>
        <w:t>тогыз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кумалак</w:t>
      </w:r>
      <w:proofErr w:type="spellEnd"/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lastRenderedPageBreak/>
        <w:t>Секция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шахмат</w:t>
      </w:r>
      <w:proofErr w:type="spellEnd"/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Студия вокала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Хореография: современные ритмы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Керамика</w:t>
      </w:r>
      <w:proofErr w:type="spellEnd"/>
      <w:r w:rsidRPr="00C23D4E">
        <w:rPr>
          <w:rFonts w:cs="Times New Roman"/>
          <w:sz w:val="28"/>
          <w:szCs w:val="28"/>
        </w:rPr>
        <w:t xml:space="preserve"> и </w:t>
      </w:r>
      <w:proofErr w:type="spellStart"/>
      <w:r w:rsidRPr="00C23D4E">
        <w:rPr>
          <w:rFonts w:cs="Times New Roman"/>
          <w:sz w:val="28"/>
          <w:szCs w:val="28"/>
        </w:rPr>
        <w:t>гончарное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дело</w:t>
      </w:r>
      <w:proofErr w:type="spellEnd"/>
    </w:p>
    <w:p w:rsidR="00540A94" w:rsidRPr="00C23D4E" w:rsidRDefault="00223F3F">
      <w:pPr>
        <w:pStyle w:val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Йога «Путь в гармонию»</w:t>
      </w:r>
    </w:p>
    <w:p w:rsidR="00540A94" w:rsidRPr="00223F3F" w:rsidRDefault="00223F3F">
      <w:pPr>
        <w:pStyle w:val="2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Обучение игре на гитаре «Поющая струна»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 xml:space="preserve">Hand-made </w:t>
      </w:r>
      <w:proofErr w:type="spellStart"/>
      <w:r w:rsidRPr="00C23D4E">
        <w:rPr>
          <w:rFonts w:cs="Times New Roman"/>
          <w:sz w:val="28"/>
          <w:szCs w:val="28"/>
        </w:rPr>
        <w:t>мастерская</w:t>
      </w:r>
      <w:proofErr w:type="spellEnd"/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Кулинарная школа</w:t>
      </w:r>
    </w:p>
    <w:p w:rsidR="00540A94" w:rsidRPr="00C23D4E" w:rsidRDefault="002105C2">
      <w:pPr>
        <w:pStyle w:val="a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Воспитатель</w:t>
      </w:r>
      <w:r w:rsidR="00223F3F">
        <w:rPr>
          <w:rFonts w:cs="Times New Roman"/>
          <w:sz w:val="28"/>
          <w:szCs w:val="28"/>
        </w:rPr>
        <w:t>ные</w:t>
      </w:r>
      <w:proofErr w:type="spellEnd"/>
      <w:r w:rsidR="00223F3F">
        <w:rPr>
          <w:rFonts w:cs="Times New Roman"/>
          <w:sz w:val="28"/>
          <w:szCs w:val="28"/>
        </w:rPr>
        <w:t xml:space="preserve"> </w:t>
      </w:r>
      <w:proofErr w:type="spellStart"/>
      <w:r w:rsidR="00223F3F">
        <w:rPr>
          <w:rFonts w:cs="Times New Roman"/>
          <w:sz w:val="28"/>
          <w:szCs w:val="28"/>
        </w:rPr>
        <w:t>мероприятия</w:t>
      </w:r>
      <w:proofErr w:type="spellEnd"/>
      <w:r w:rsidRPr="00C23D4E">
        <w:rPr>
          <w:rFonts w:cs="Times New Roman"/>
          <w:sz w:val="28"/>
          <w:szCs w:val="28"/>
        </w:rPr>
        <w:t>:</w:t>
      </w:r>
    </w:p>
    <w:p w:rsidR="00540A94" w:rsidRPr="00C23D4E" w:rsidRDefault="00223F3F">
      <w:pPr>
        <w:pStyle w:val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Форум </w:t>
      </w:r>
      <w:r>
        <w:rPr>
          <w:rFonts w:cs="Times New Roman"/>
          <w:sz w:val="28"/>
          <w:szCs w:val="28"/>
          <w:lang w:val="ru-RU"/>
        </w:rPr>
        <w:t>«</w:t>
      </w:r>
      <w:proofErr w:type="spellStart"/>
      <w:r>
        <w:rPr>
          <w:rFonts w:cs="Times New Roman"/>
          <w:sz w:val="28"/>
          <w:szCs w:val="28"/>
        </w:rPr>
        <w:t>Адал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азамат</w:t>
      </w:r>
      <w:proofErr w:type="spellEnd"/>
      <w:r>
        <w:rPr>
          <w:rFonts w:cs="Times New Roman"/>
          <w:sz w:val="28"/>
          <w:szCs w:val="28"/>
          <w:lang w:val="ru-RU"/>
        </w:rPr>
        <w:t>»</w:t>
      </w:r>
    </w:p>
    <w:p w:rsidR="00540A94" w:rsidRPr="00C23D4E" w:rsidRDefault="00223F3F">
      <w:pPr>
        <w:pStyle w:val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Интеллектуальная игра </w:t>
      </w:r>
      <w:r>
        <w:rPr>
          <w:rFonts w:cs="Times New Roman"/>
          <w:sz w:val="28"/>
          <w:szCs w:val="28"/>
          <w:lang w:val="ru-RU"/>
        </w:rPr>
        <w:t>«</w:t>
      </w:r>
      <w:r>
        <w:rPr>
          <w:rFonts w:cs="Times New Roman"/>
          <w:sz w:val="28"/>
          <w:szCs w:val="28"/>
        </w:rPr>
        <w:t xml:space="preserve">Балдаурен </w:t>
      </w:r>
      <w:proofErr w:type="spellStart"/>
      <w:r>
        <w:rPr>
          <w:rFonts w:cs="Times New Roman"/>
          <w:sz w:val="28"/>
          <w:szCs w:val="28"/>
        </w:rPr>
        <w:t>Эрудит</w:t>
      </w:r>
      <w:proofErr w:type="spellEnd"/>
      <w:r>
        <w:rPr>
          <w:rFonts w:cs="Times New Roman"/>
          <w:sz w:val="28"/>
          <w:szCs w:val="28"/>
          <w:lang w:val="ru-RU"/>
        </w:rPr>
        <w:t>»</w:t>
      </w:r>
    </w:p>
    <w:p w:rsidR="00540A94" w:rsidRPr="00C23D4E" w:rsidRDefault="00223F3F">
      <w:pPr>
        <w:pStyle w:val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Квест </w:t>
      </w:r>
      <w:r>
        <w:rPr>
          <w:rFonts w:cs="Times New Roman"/>
          <w:sz w:val="28"/>
          <w:szCs w:val="28"/>
          <w:lang w:val="ru-RU"/>
        </w:rPr>
        <w:t>«</w:t>
      </w:r>
      <w:proofErr w:type="spellStart"/>
      <w:r>
        <w:rPr>
          <w:rFonts w:cs="Times New Roman"/>
          <w:sz w:val="28"/>
          <w:szCs w:val="28"/>
        </w:rPr>
        <w:t>По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следам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истории</w:t>
      </w:r>
      <w:proofErr w:type="spellEnd"/>
      <w:r>
        <w:rPr>
          <w:rFonts w:cs="Times New Roman"/>
          <w:sz w:val="28"/>
          <w:szCs w:val="28"/>
          <w:lang w:val="ru-RU"/>
        </w:rPr>
        <w:t>»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Вечер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талантов</w:t>
      </w:r>
      <w:proofErr w:type="spellEnd"/>
    </w:p>
    <w:p w:rsidR="00540A94" w:rsidRPr="00223F3F" w:rsidRDefault="00223F3F">
      <w:pPr>
        <w:pStyle w:val="20"/>
        <w:rPr>
          <w:rFonts w:cs="Times New Roman"/>
          <w:sz w:val="28"/>
          <w:szCs w:val="28"/>
          <w:lang w:val="ru-RU"/>
        </w:rPr>
      </w:pPr>
      <w:r w:rsidRPr="00223F3F">
        <w:rPr>
          <w:rFonts w:cs="Times New Roman"/>
          <w:sz w:val="28"/>
          <w:szCs w:val="28"/>
          <w:lang w:val="ru-RU"/>
        </w:rPr>
        <w:t xml:space="preserve">Конкурс </w:t>
      </w:r>
      <w:r>
        <w:rPr>
          <w:rFonts w:cs="Times New Roman"/>
          <w:sz w:val="28"/>
          <w:szCs w:val="28"/>
          <w:lang w:val="ru-RU"/>
        </w:rPr>
        <w:t>«</w:t>
      </w:r>
      <w:r w:rsidRPr="00223F3F">
        <w:rPr>
          <w:rFonts w:cs="Times New Roman"/>
          <w:sz w:val="28"/>
          <w:szCs w:val="28"/>
          <w:lang w:val="ru-RU"/>
        </w:rPr>
        <w:t>Мистер и Мисс Балдаурен</w:t>
      </w:r>
      <w:r>
        <w:rPr>
          <w:rFonts w:cs="Times New Roman"/>
          <w:sz w:val="28"/>
          <w:szCs w:val="28"/>
          <w:lang w:val="ru-RU"/>
        </w:rPr>
        <w:t>»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Патриотический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час</w:t>
      </w:r>
      <w:proofErr w:type="spellEnd"/>
    </w:p>
    <w:p w:rsidR="00540A94" w:rsidRPr="00223F3F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Литературная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гостиная</w:t>
      </w:r>
      <w:proofErr w:type="spellEnd"/>
    </w:p>
    <w:p w:rsidR="00223F3F" w:rsidRPr="00223F3F" w:rsidRDefault="00223F3F">
      <w:pPr>
        <w:pStyle w:val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Сказки на Новый лад</w:t>
      </w:r>
    </w:p>
    <w:p w:rsidR="00223F3F" w:rsidRPr="00223F3F" w:rsidRDefault="00223F3F">
      <w:pPr>
        <w:pStyle w:val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Шоу талантов</w:t>
      </w:r>
    </w:p>
    <w:p w:rsidR="00223F3F" w:rsidRPr="00223F3F" w:rsidRDefault="00223F3F">
      <w:pPr>
        <w:pStyle w:val="2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  <w:lang w:val="ru-RU"/>
        </w:rPr>
        <w:t>Квест</w:t>
      </w:r>
      <w:proofErr w:type="spellEnd"/>
      <w:r>
        <w:rPr>
          <w:rFonts w:cs="Times New Roman"/>
          <w:sz w:val="28"/>
          <w:szCs w:val="28"/>
          <w:lang w:val="ru-RU"/>
        </w:rPr>
        <w:t>-игра</w:t>
      </w:r>
    </w:p>
    <w:p w:rsidR="00223F3F" w:rsidRPr="00223F3F" w:rsidRDefault="00223F3F">
      <w:pPr>
        <w:pStyle w:val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Своя игра</w:t>
      </w:r>
    </w:p>
    <w:p w:rsidR="00223F3F" w:rsidRPr="00C23D4E" w:rsidRDefault="00223F3F">
      <w:pPr>
        <w:pStyle w:val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Пародия на клипы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День самоуправления</w:t>
      </w:r>
    </w:p>
    <w:p w:rsidR="00540A94" w:rsidRPr="00C23D4E" w:rsidRDefault="00223F3F">
      <w:pPr>
        <w:pStyle w:val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Эко-акция </w:t>
      </w:r>
      <w:r>
        <w:rPr>
          <w:rFonts w:cs="Times New Roman"/>
          <w:sz w:val="28"/>
          <w:szCs w:val="28"/>
          <w:lang w:val="ru-RU"/>
        </w:rPr>
        <w:t>«</w:t>
      </w:r>
      <w:proofErr w:type="spellStart"/>
      <w:r>
        <w:rPr>
          <w:rFonts w:cs="Times New Roman"/>
          <w:sz w:val="28"/>
          <w:szCs w:val="28"/>
        </w:rPr>
        <w:t>Чистый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берег</w:t>
      </w:r>
      <w:proofErr w:type="spellEnd"/>
      <w:r>
        <w:rPr>
          <w:rFonts w:cs="Times New Roman"/>
          <w:sz w:val="28"/>
          <w:szCs w:val="28"/>
          <w:lang w:val="ru-RU"/>
        </w:rPr>
        <w:t>»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Кинолекторий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Танцевальный марафон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Ярмарка проектов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Костер дружбы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Торжественная линейка</w:t>
      </w:r>
    </w:p>
    <w:p w:rsidR="00540A94" w:rsidRPr="005F431B" w:rsidRDefault="002105C2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23D4E">
        <w:rPr>
          <w:rFonts w:ascii="Times New Roman" w:hAnsi="Times New Roman" w:cs="Times New Roman"/>
          <w:color w:val="auto"/>
          <w:sz w:val="28"/>
          <w:szCs w:val="28"/>
        </w:rPr>
        <w:t xml:space="preserve">5.2 </w:t>
      </w:r>
      <w:proofErr w:type="spellStart"/>
      <w:r w:rsidRPr="00C23D4E">
        <w:rPr>
          <w:rFonts w:ascii="Times New Roman" w:hAnsi="Times New Roman" w:cs="Times New Roman"/>
          <w:color w:val="auto"/>
          <w:sz w:val="28"/>
          <w:szCs w:val="28"/>
        </w:rPr>
        <w:t>Оздоров</w:t>
      </w:r>
      <w:r w:rsidR="005F431B">
        <w:rPr>
          <w:rFonts w:ascii="Times New Roman" w:hAnsi="Times New Roman" w:cs="Times New Roman"/>
          <w:color w:val="auto"/>
          <w:sz w:val="28"/>
          <w:szCs w:val="28"/>
        </w:rPr>
        <w:t>ительный</w:t>
      </w:r>
      <w:proofErr w:type="spellEnd"/>
      <w:r w:rsidR="005F43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F431B">
        <w:rPr>
          <w:rFonts w:ascii="Times New Roman" w:hAnsi="Times New Roman" w:cs="Times New Roman"/>
          <w:color w:val="auto"/>
          <w:sz w:val="28"/>
          <w:szCs w:val="28"/>
        </w:rPr>
        <w:t>модуль</w:t>
      </w:r>
      <w:proofErr w:type="spellEnd"/>
    </w:p>
    <w:p w:rsidR="00540A94" w:rsidRPr="00C23D4E" w:rsidRDefault="005F431B">
      <w:pPr>
        <w:pStyle w:val="a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Физическая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активность</w:t>
      </w:r>
      <w:proofErr w:type="spellEnd"/>
      <w:r w:rsidR="002105C2" w:rsidRPr="00C23D4E">
        <w:rPr>
          <w:rFonts w:cs="Times New Roman"/>
          <w:sz w:val="28"/>
          <w:szCs w:val="28"/>
        </w:rPr>
        <w:t>: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Зарядка на воздухе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lastRenderedPageBreak/>
        <w:t>Турнир по футболу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Баскетбол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Волейбол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Настольный теннис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Веселые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старты</w:t>
      </w:r>
      <w:proofErr w:type="spellEnd"/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Йога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Спортивное ориентирование</w:t>
      </w:r>
    </w:p>
    <w:p w:rsidR="00540A94" w:rsidRPr="00C23D4E" w:rsidRDefault="005F431B">
      <w:pPr>
        <w:pStyle w:val="a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Закаливание</w:t>
      </w:r>
      <w:proofErr w:type="spellEnd"/>
      <w:r w:rsidR="002105C2" w:rsidRPr="00C23D4E">
        <w:rPr>
          <w:rFonts w:cs="Times New Roman"/>
          <w:sz w:val="28"/>
          <w:szCs w:val="28"/>
        </w:rPr>
        <w:t>: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Воздушные ванны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Хождение босиком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Обливание</w:t>
      </w:r>
      <w:proofErr w:type="spellEnd"/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Солнечные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ванны</w:t>
      </w:r>
      <w:proofErr w:type="spellEnd"/>
    </w:p>
    <w:p w:rsidR="005F431B" w:rsidRPr="005F431B" w:rsidRDefault="002105C2" w:rsidP="005F431B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Прогулки</w:t>
      </w:r>
      <w:proofErr w:type="spellEnd"/>
      <w:r w:rsidRPr="00C23D4E">
        <w:rPr>
          <w:rFonts w:cs="Times New Roman"/>
          <w:sz w:val="28"/>
          <w:szCs w:val="28"/>
        </w:rPr>
        <w:t xml:space="preserve"> у </w:t>
      </w:r>
      <w:proofErr w:type="spellStart"/>
      <w:r w:rsidRPr="00C23D4E">
        <w:rPr>
          <w:rFonts w:cs="Times New Roman"/>
          <w:sz w:val="28"/>
          <w:szCs w:val="28"/>
        </w:rPr>
        <w:t>Иртыша</w:t>
      </w:r>
      <w:proofErr w:type="spellEnd"/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Полоскание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горла</w:t>
      </w:r>
      <w:proofErr w:type="spellEnd"/>
    </w:p>
    <w:p w:rsidR="00540A94" w:rsidRPr="00C23D4E" w:rsidRDefault="005F431B">
      <w:pPr>
        <w:pStyle w:val="a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Профилактика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заболеваний</w:t>
      </w:r>
      <w:proofErr w:type="spellEnd"/>
      <w:r w:rsidR="002105C2" w:rsidRPr="00C23D4E">
        <w:rPr>
          <w:rFonts w:cs="Times New Roman"/>
          <w:sz w:val="28"/>
          <w:szCs w:val="28"/>
        </w:rPr>
        <w:t>: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Галокамера</w:t>
      </w:r>
      <w:proofErr w:type="spellEnd"/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Дыхательная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гимнастика</w:t>
      </w:r>
      <w:proofErr w:type="spellEnd"/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Ингаляции</w:t>
      </w:r>
      <w:proofErr w:type="spellEnd"/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Кварцевание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Осмотр врача</w:t>
      </w:r>
    </w:p>
    <w:p w:rsidR="00540A94" w:rsidRPr="005F431B" w:rsidRDefault="005F431B">
      <w:pPr>
        <w:pStyle w:val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Солевая шахта</w:t>
      </w:r>
    </w:p>
    <w:p w:rsidR="005F431B" w:rsidRPr="00C23D4E" w:rsidRDefault="005F431B">
      <w:pPr>
        <w:pStyle w:val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Кислородный коктейль</w:t>
      </w:r>
    </w:p>
    <w:p w:rsidR="00540A94" w:rsidRPr="00C23D4E" w:rsidRDefault="002105C2">
      <w:pPr>
        <w:pStyle w:val="a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Питание</w:t>
      </w:r>
      <w:proofErr w:type="spellEnd"/>
      <w:r w:rsidRPr="00C23D4E">
        <w:rPr>
          <w:rFonts w:cs="Times New Roman"/>
          <w:sz w:val="28"/>
          <w:szCs w:val="28"/>
        </w:rPr>
        <w:t xml:space="preserve">, </w:t>
      </w:r>
      <w:proofErr w:type="spellStart"/>
      <w:r w:rsidRPr="00C23D4E">
        <w:rPr>
          <w:rFonts w:cs="Times New Roman"/>
          <w:sz w:val="28"/>
          <w:szCs w:val="28"/>
        </w:rPr>
        <w:t>Режим</w:t>
      </w:r>
      <w:proofErr w:type="spellEnd"/>
      <w:r w:rsidR="005F431B">
        <w:rPr>
          <w:rFonts w:cs="Times New Roman"/>
          <w:sz w:val="28"/>
          <w:szCs w:val="28"/>
        </w:rPr>
        <w:t xml:space="preserve">, </w:t>
      </w:r>
      <w:proofErr w:type="spellStart"/>
      <w:r w:rsidR="005F431B">
        <w:rPr>
          <w:rFonts w:cs="Times New Roman"/>
          <w:sz w:val="28"/>
          <w:szCs w:val="28"/>
        </w:rPr>
        <w:t>Психология</w:t>
      </w:r>
      <w:proofErr w:type="spellEnd"/>
      <w:r w:rsidRPr="00C23D4E">
        <w:rPr>
          <w:rFonts w:cs="Times New Roman"/>
          <w:sz w:val="28"/>
          <w:szCs w:val="28"/>
        </w:rPr>
        <w:t>: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Контроль питьевого режима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Лекция о вреде сахара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Дневной сон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Музыкотерапия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Тренинг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релаксации</w:t>
      </w:r>
      <w:proofErr w:type="spellEnd"/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Викторина о витаминах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Соблюдение графика питания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lastRenderedPageBreak/>
        <w:t>Вечерний круг рефлексии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r w:rsidRPr="00C23D4E">
        <w:rPr>
          <w:rFonts w:cs="Times New Roman"/>
          <w:sz w:val="28"/>
          <w:szCs w:val="28"/>
        </w:rPr>
        <w:t>Индивидуальный прием психолога</w:t>
      </w:r>
    </w:p>
    <w:p w:rsidR="00540A94" w:rsidRPr="00C23D4E" w:rsidRDefault="002105C2">
      <w:pPr>
        <w:pStyle w:val="20"/>
        <w:rPr>
          <w:rFonts w:cs="Times New Roman"/>
          <w:sz w:val="28"/>
          <w:szCs w:val="28"/>
        </w:rPr>
      </w:pPr>
      <w:proofErr w:type="spellStart"/>
      <w:r w:rsidRPr="00C23D4E">
        <w:rPr>
          <w:rFonts w:cs="Times New Roman"/>
          <w:sz w:val="28"/>
          <w:szCs w:val="28"/>
        </w:rPr>
        <w:t>Минутка</w:t>
      </w:r>
      <w:proofErr w:type="spellEnd"/>
      <w:r w:rsidRPr="00C23D4E">
        <w:rPr>
          <w:rFonts w:cs="Times New Roman"/>
          <w:sz w:val="28"/>
          <w:szCs w:val="28"/>
        </w:rPr>
        <w:t xml:space="preserve"> </w:t>
      </w:r>
      <w:proofErr w:type="spellStart"/>
      <w:r w:rsidRPr="00C23D4E">
        <w:rPr>
          <w:rFonts w:cs="Times New Roman"/>
          <w:sz w:val="28"/>
          <w:szCs w:val="28"/>
        </w:rPr>
        <w:t>тишины</w:t>
      </w:r>
      <w:proofErr w:type="spellEnd"/>
    </w:p>
    <w:p w:rsidR="00540A94" w:rsidRPr="0031177E" w:rsidRDefault="002105C2">
      <w:pPr>
        <w:pStyle w:val="1"/>
        <w:rPr>
          <w:rFonts w:ascii="Times New Roman" w:hAnsi="Times New Roman" w:cs="Times New Roman"/>
          <w:color w:val="auto"/>
        </w:rPr>
      </w:pPr>
      <w:r w:rsidRPr="0031177E">
        <w:rPr>
          <w:rFonts w:ascii="Times New Roman" w:hAnsi="Times New Roman" w:cs="Times New Roman"/>
          <w:color w:val="auto"/>
        </w:rPr>
        <w:t>6. УСЛОВИЯ РЕАЛИЗАЦИИ</w:t>
      </w:r>
    </w:p>
    <w:p w:rsidR="00540A94" w:rsidRPr="0031177E" w:rsidRDefault="002105C2">
      <w:pPr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t xml:space="preserve">Материально-техническая база: учебные кабинеты, </w:t>
      </w:r>
      <w:r w:rsidRPr="0031177E">
        <w:rPr>
          <w:rFonts w:cs="Times New Roman"/>
          <w:sz w:val="28"/>
          <w:szCs w:val="28"/>
        </w:rPr>
        <w:t>STEM</w:t>
      </w:r>
      <w:r w:rsidRPr="0031177E">
        <w:rPr>
          <w:rFonts w:cs="Times New Roman"/>
          <w:sz w:val="28"/>
          <w:szCs w:val="28"/>
          <w:lang w:val="ru-RU"/>
        </w:rPr>
        <w:t>-лаборатория, спортзал, бассейн, медпункт, столовая.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t>Реализация</w:t>
      </w:r>
      <w:r w:rsidRPr="0031177E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образовательно-оздоровительной</w:t>
      </w:r>
      <w:r w:rsidRPr="0031177E">
        <w:rPr>
          <w:rFonts w:cs="Times New Roman"/>
          <w:spacing w:val="72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программы</w:t>
      </w:r>
      <w:r w:rsidRPr="0031177E">
        <w:rPr>
          <w:rFonts w:cs="Times New Roman"/>
          <w:spacing w:val="72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 xml:space="preserve">ДООЦ «Балдаурен» (село </w:t>
      </w:r>
      <w:proofErr w:type="spellStart"/>
      <w:r w:rsidRPr="0031177E">
        <w:rPr>
          <w:rFonts w:cs="Times New Roman"/>
          <w:sz w:val="28"/>
          <w:szCs w:val="28"/>
          <w:lang w:val="ru-RU"/>
        </w:rPr>
        <w:t>Мичурино</w:t>
      </w:r>
      <w:proofErr w:type="spellEnd"/>
      <w:r w:rsidRPr="0031177E">
        <w:rPr>
          <w:rFonts w:cs="Times New Roman"/>
          <w:sz w:val="28"/>
          <w:szCs w:val="28"/>
          <w:lang w:val="ru-RU"/>
        </w:rPr>
        <w:t>) осуществляется с учетом особенностей материально-технической базы, санитарно-эпидемиологических требований, режима функционирования Центра, природно-климатических условий региона, а также необходимости обеспечения безопасности и доступности среды для всех категорий детей.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t xml:space="preserve">ДООЦ «Балдаурен» (село </w:t>
      </w:r>
      <w:proofErr w:type="spellStart"/>
      <w:r w:rsidRPr="0031177E">
        <w:rPr>
          <w:rFonts w:cs="Times New Roman"/>
          <w:sz w:val="28"/>
          <w:szCs w:val="28"/>
          <w:lang w:val="ru-RU"/>
        </w:rPr>
        <w:t>Мичурино</w:t>
      </w:r>
      <w:proofErr w:type="spellEnd"/>
      <w:r w:rsidRPr="0031177E">
        <w:rPr>
          <w:rFonts w:cs="Times New Roman"/>
          <w:sz w:val="28"/>
          <w:szCs w:val="28"/>
          <w:lang w:val="ru-RU"/>
        </w:rPr>
        <w:t xml:space="preserve">)  расположен в селе </w:t>
      </w:r>
      <w:proofErr w:type="spellStart"/>
      <w:r w:rsidRPr="0031177E">
        <w:rPr>
          <w:rFonts w:cs="Times New Roman"/>
          <w:sz w:val="28"/>
          <w:szCs w:val="28"/>
          <w:lang w:val="ru-RU"/>
        </w:rPr>
        <w:t>Мичурино</w:t>
      </w:r>
      <w:proofErr w:type="spellEnd"/>
      <w:r w:rsidRPr="0031177E">
        <w:rPr>
          <w:rFonts w:cs="Times New Roman"/>
          <w:sz w:val="28"/>
          <w:szCs w:val="28"/>
          <w:lang w:val="ru-RU"/>
        </w:rPr>
        <w:t xml:space="preserve"> Павлодарской области, являющейся одной из наиболее благоприятных природно-климатических территорий Республики Казахстан для организации отдыха и оздоровления детей. Благоприятный температурный режим в летний период</w:t>
      </w:r>
      <w:r w:rsidRPr="0031177E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способствует</w:t>
      </w:r>
      <w:r w:rsidRPr="0031177E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активной</w:t>
      </w:r>
      <w:r w:rsidRPr="0031177E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двигательной</w:t>
      </w:r>
      <w:r w:rsidRPr="0031177E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активности</w:t>
      </w:r>
      <w:r w:rsidRPr="0031177E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и</w:t>
      </w:r>
      <w:r w:rsidRPr="0031177E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пребыванию</w:t>
      </w:r>
      <w:r w:rsidRPr="0031177E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детей</w:t>
      </w:r>
      <w:r w:rsidRPr="0031177E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на свежем воздухе, чистый воздух способствует укреплению иммунной системы.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t>Учет климатических особенностей осуществляется при планировании режима дня и мероприятий, включая корректировку физической нагрузки в зависимости от погодных условий (температурный режим, осадки, ветер).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65FEC" w:rsidRPr="0031177E" w:rsidRDefault="00865FEC" w:rsidP="00865FEC">
      <w:pPr>
        <w:pStyle w:val="ae"/>
        <w:widowControl w:val="0"/>
        <w:numPr>
          <w:ilvl w:val="1"/>
          <w:numId w:val="18"/>
        </w:numPr>
        <w:tabs>
          <w:tab w:val="left" w:pos="882"/>
          <w:tab w:val="left" w:pos="993"/>
          <w:tab w:val="left" w:pos="1276"/>
          <w:tab w:val="left" w:pos="1560"/>
          <w:tab w:val="left" w:pos="4510"/>
          <w:tab w:val="left" w:pos="5924"/>
          <w:tab w:val="left" w:pos="790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  <w:lang w:val="ru-RU"/>
        </w:rPr>
      </w:pPr>
      <w:r w:rsidRPr="0031177E">
        <w:rPr>
          <w:rFonts w:cs="Times New Roman"/>
          <w:b/>
          <w:spacing w:val="-2"/>
          <w:sz w:val="28"/>
          <w:szCs w:val="28"/>
          <w:lang w:val="ru-RU"/>
        </w:rPr>
        <w:t>Материально-технические</w:t>
      </w:r>
      <w:r w:rsidRPr="0031177E">
        <w:rPr>
          <w:rFonts w:cs="Times New Roman"/>
          <w:b/>
          <w:sz w:val="28"/>
          <w:szCs w:val="28"/>
          <w:lang w:val="ru-RU"/>
        </w:rPr>
        <w:t xml:space="preserve"> </w:t>
      </w:r>
      <w:r w:rsidRPr="0031177E">
        <w:rPr>
          <w:rFonts w:cs="Times New Roman"/>
          <w:b/>
          <w:spacing w:val="-2"/>
          <w:sz w:val="28"/>
          <w:szCs w:val="28"/>
          <w:lang w:val="ru-RU"/>
        </w:rPr>
        <w:t>условия</w:t>
      </w:r>
      <w:r w:rsidRPr="0031177E">
        <w:rPr>
          <w:rFonts w:cs="Times New Roman"/>
          <w:b/>
          <w:sz w:val="28"/>
          <w:szCs w:val="28"/>
          <w:lang w:val="ru-RU"/>
        </w:rPr>
        <w:t xml:space="preserve"> </w:t>
      </w:r>
      <w:r w:rsidRPr="0031177E">
        <w:rPr>
          <w:rFonts w:cs="Times New Roman"/>
          <w:b/>
          <w:spacing w:val="-2"/>
          <w:sz w:val="28"/>
          <w:szCs w:val="28"/>
          <w:lang w:val="ru-RU"/>
        </w:rPr>
        <w:t>(помещения,</w:t>
      </w:r>
      <w:r w:rsidRPr="0031177E">
        <w:rPr>
          <w:rFonts w:cs="Times New Roman"/>
          <w:b/>
          <w:sz w:val="28"/>
          <w:szCs w:val="28"/>
          <w:lang w:val="ru-RU"/>
        </w:rPr>
        <w:t xml:space="preserve"> </w:t>
      </w:r>
      <w:r w:rsidRPr="0031177E">
        <w:rPr>
          <w:rFonts w:cs="Times New Roman"/>
          <w:b/>
          <w:spacing w:val="-2"/>
          <w:sz w:val="28"/>
          <w:szCs w:val="28"/>
          <w:lang w:val="ru-RU"/>
        </w:rPr>
        <w:t>оборудование, инфраструктура)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t xml:space="preserve">ДООЦ «Балдаурен» (село </w:t>
      </w:r>
      <w:proofErr w:type="spellStart"/>
      <w:r w:rsidRPr="0031177E">
        <w:rPr>
          <w:rFonts w:cs="Times New Roman"/>
          <w:sz w:val="28"/>
          <w:szCs w:val="28"/>
          <w:lang w:val="ru-RU"/>
        </w:rPr>
        <w:t>Мичурино</w:t>
      </w:r>
      <w:proofErr w:type="spellEnd"/>
      <w:r w:rsidRPr="0031177E">
        <w:rPr>
          <w:rFonts w:cs="Times New Roman"/>
          <w:sz w:val="28"/>
          <w:szCs w:val="28"/>
          <w:lang w:val="ru-RU"/>
        </w:rPr>
        <w:t>) располагает комплексом зданий и сооружений, обеспечивающих организацию образовательного, оздоровительного и досугового процессов.</w:t>
      </w:r>
    </w:p>
    <w:p w:rsidR="00865FEC" w:rsidRPr="0031177E" w:rsidRDefault="00865FEC" w:rsidP="0031177E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lastRenderedPageBreak/>
        <w:t>В состав инфраструктуры входят: помещения для размещения детей, учебные</w:t>
      </w:r>
      <w:r w:rsidRPr="0031177E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кабинеты</w:t>
      </w:r>
      <w:r w:rsidRPr="0031177E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для</w:t>
      </w:r>
      <w:r w:rsidRPr="0031177E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организации</w:t>
      </w:r>
      <w:r w:rsidRPr="0031177E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учебного</w:t>
      </w:r>
      <w:r w:rsidRPr="0031177E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процесса;</w:t>
      </w:r>
      <w:r w:rsidRPr="0031177E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студии</w:t>
      </w:r>
      <w:r w:rsidRPr="0031177E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дополнительного образования, спортивные объект</w:t>
      </w:r>
      <w:r w:rsidR="0031177E" w:rsidRPr="0031177E">
        <w:rPr>
          <w:rFonts w:cs="Times New Roman"/>
          <w:sz w:val="28"/>
          <w:szCs w:val="28"/>
          <w:lang w:val="ru-RU"/>
        </w:rPr>
        <w:t>ы (спортивные уличные площадки, тренажерный зал</w:t>
      </w:r>
      <w:r w:rsidRPr="0031177E">
        <w:rPr>
          <w:rFonts w:cs="Times New Roman"/>
          <w:sz w:val="28"/>
          <w:szCs w:val="28"/>
          <w:lang w:val="ru-RU"/>
        </w:rPr>
        <w:t>);</w:t>
      </w:r>
      <w:r w:rsidR="0031177E" w:rsidRPr="0031177E">
        <w:rPr>
          <w:rFonts w:cs="Times New Roman"/>
          <w:sz w:val="28"/>
          <w:szCs w:val="28"/>
          <w:lang w:val="ru-RU"/>
        </w:rPr>
        <w:t xml:space="preserve"> актовый</w:t>
      </w:r>
      <w:r w:rsidRPr="0031177E">
        <w:rPr>
          <w:rFonts w:cs="Times New Roman"/>
          <w:sz w:val="28"/>
          <w:szCs w:val="28"/>
          <w:lang w:val="ru-RU"/>
        </w:rPr>
        <w:t xml:space="preserve"> зал, амфитеатр; столовая; медицинский комплекс; административные и хозяйственные </w:t>
      </w:r>
      <w:r w:rsidR="0031177E" w:rsidRPr="0031177E">
        <w:rPr>
          <w:rFonts w:cs="Times New Roman"/>
          <w:spacing w:val="-2"/>
          <w:sz w:val="28"/>
          <w:szCs w:val="28"/>
          <w:lang w:val="ru-RU"/>
        </w:rPr>
        <w:t>помещения</w:t>
      </w:r>
      <w:r w:rsidRPr="0031177E">
        <w:rPr>
          <w:rFonts w:cs="Times New Roman"/>
          <w:sz w:val="28"/>
          <w:szCs w:val="28"/>
          <w:lang w:val="ru-RU"/>
        </w:rPr>
        <w:t>.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65FEC" w:rsidRPr="0031177E" w:rsidRDefault="00865FEC" w:rsidP="00865FEC">
      <w:pPr>
        <w:pStyle w:val="21"/>
        <w:tabs>
          <w:tab w:val="left" w:pos="993"/>
        </w:tabs>
        <w:ind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1177E">
        <w:rPr>
          <w:rFonts w:ascii="Times New Roman" w:hAnsi="Times New Roman" w:cs="Times New Roman"/>
          <w:color w:val="auto"/>
          <w:sz w:val="28"/>
          <w:szCs w:val="28"/>
          <w:lang w:val="ru-RU"/>
        </w:rPr>
        <w:t>Медицинский</w:t>
      </w:r>
      <w:r w:rsidRPr="0031177E">
        <w:rPr>
          <w:rFonts w:ascii="Times New Roman" w:hAnsi="Times New Roman" w:cs="Times New Roman"/>
          <w:color w:val="auto"/>
          <w:spacing w:val="-13"/>
          <w:sz w:val="28"/>
          <w:szCs w:val="28"/>
          <w:lang w:val="ru-RU"/>
        </w:rPr>
        <w:t xml:space="preserve"> </w:t>
      </w:r>
      <w:r w:rsidRPr="0031177E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комплекс</w:t>
      </w:r>
    </w:p>
    <w:p w:rsid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t>Медицинский компле</w:t>
      </w:r>
      <w:proofErr w:type="gramStart"/>
      <w:r w:rsidRPr="0031177E">
        <w:rPr>
          <w:rFonts w:cs="Times New Roman"/>
          <w:sz w:val="28"/>
          <w:szCs w:val="28"/>
          <w:lang w:val="ru-RU"/>
        </w:rPr>
        <w:t>кс вкл</w:t>
      </w:r>
      <w:proofErr w:type="gramEnd"/>
      <w:r w:rsidRPr="0031177E">
        <w:rPr>
          <w:rFonts w:cs="Times New Roman"/>
          <w:sz w:val="28"/>
          <w:szCs w:val="28"/>
          <w:lang w:val="ru-RU"/>
        </w:rPr>
        <w:t xml:space="preserve">ючает медицинский пост, </w:t>
      </w:r>
      <w:r w:rsidR="0031177E">
        <w:rPr>
          <w:rFonts w:cs="Times New Roman"/>
          <w:sz w:val="28"/>
          <w:szCs w:val="28"/>
          <w:lang w:val="ru-RU"/>
        </w:rPr>
        <w:t xml:space="preserve">солевую шахту, </w:t>
      </w:r>
      <w:proofErr w:type="spellStart"/>
      <w:r w:rsidRPr="0031177E">
        <w:rPr>
          <w:rFonts w:cs="Times New Roman"/>
          <w:sz w:val="28"/>
          <w:szCs w:val="28"/>
          <w:lang w:val="ru-RU"/>
        </w:rPr>
        <w:t>галокамеру</w:t>
      </w:r>
      <w:proofErr w:type="spellEnd"/>
      <w:r w:rsidRPr="0031177E">
        <w:rPr>
          <w:rFonts w:cs="Times New Roman"/>
          <w:sz w:val="28"/>
          <w:szCs w:val="28"/>
          <w:lang w:val="ru-RU"/>
        </w:rPr>
        <w:t xml:space="preserve">, </w:t>
      </w:r>
      <w:r w:rsidR="0031177E">
        <w:rPr>
          <w:rFonts w:cs="Times New Roman"/>
          <w:sz w:val="28"/>
          <w:szCs w:val="28"/>
          <w:lang w:val="ru-RU"/>
        </w:rPr>
        <w:t>изолятор, а также кабинет врача</w:t>
      </w:r>
      <w:r w:rsidRPr="0031177E">
        <w:rPr>
          <w:rFonts w:cs="Times New Roman"/>
          <w:sz w:val="28"/>
          <w:szCs w:val="28"/>
          <w:lang w:val="ru-RU"/>
        </w:rPr>
        <w:t>. В структуру комплекса входят: кабинет приема детей при заезде и</w:t>
      </w:r>
      <w:r w:rsidRPr="0031177E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выезде,</w:t>
      </w:r>
      <w:r w:rsidRPr="0031177E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медицинский</w:t>
      </w:r>
      <w:r w:rsidRPr="0031177E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пост,</w:t>
      </w:r>
      <w:r w:rsidRPr="0031177E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изолятор</w:t>
      </w:r>
      <w:r w:rsidRPr="0031177E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с</w:t>
      </w:r>
      <w:r w:rsidRPr="0031177E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двумя</w:t>
      </w:r>
      <w:r w:rsidRPr="0031177E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палатами</w:t>
      </w:r>
      <w:r w:rsidRPr="0031177E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и</w:t>
      </w:r>
      <w:r w:rsidRPr="0031177E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боксом,</w:t>
      </w:r>
      <w:r w:rsidRPr="0031177E">
        <w:rPr>
          <w:rFonts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31177E">
        <w:rPr>
          <w:rFonts w:cs="Times New Roman"/>
          <w:sz w:val="28"/>
          <w:szCs w:val="28"/>
          <w:lang w:val="ru-RU"/>
        </w:rPr>
        <w:t>галокамера</w:t>
      </w:r>
      <w:proofErr w:type="spellEnd"/>
      <w:r w:rsidRPr="0031177E">
        <w:rPr>
          <w:rFonts w:cs="Times New Roman"/>
          <w:sz w:val="28"/>
          <w:szCs w:val="28"/>
          <w:lang w:val="ru-RU"/>
        </w:rPr>
        <w:t xml:space="preserve">, кабинет педиатра, </w:t>
      </w:r>
      <w:r w:rsidR="0031177E">
        <w:rPr>
          <w:rFonts w:cs="Times New Roman"/>
          <w:sz w:val="28"/>
          <w:szCs w:val="28"/>
          <w:lang w:val="ru-RU"/>
        </w:rPr>
        <w:t xml:space="preserve">солевая шахта. 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t>Оснащение медицинских кабинетов оздоровительного учреждения осуществляется</w:t>
      </w:r>
      <w:r w:rsidRPr="0031177E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в</w:t>
      </w:r>
      <w:r w:rsidRPr="0031177E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соответствии</w:t>
      </w:r>
      <w:r w:rsidRPr="0031177E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с</w:t>
      </w:r>
      <w:r w:rsidRPr="0031177E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Приказом</w:t>
      </w:r>
      <w:r w:rsidRPr="0031177E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МЗ</w:t>
      </w:r>
      <w:r w:rsidRPr="0031177E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РК</w:t>
      </w:r>
      <w:r w:rsidRPr="0031177E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от</w:t>
      </w:r>
      <w:r w:rsidRPr="0031177E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29.10.2020</w:t>
      </w:r>
      <w:r w:rsidRPr="0031177E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года</w:t>
      </w:r>
      <w:r w:rsidRPr="0031177E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№</w:t>
      </w:r>
      <w:r w:rsidRPr="0031177E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167/2020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t>«Об утверждении минимальных нормативов оснащения организаций здравоохранения медицинскими изделиями». Обеспечение медицинским оборудованием</w:t>
      </w:r>
      <w:r w:rsidRPr="0031177E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и</w:t>
      </w:r>
      <w:r w:rsidRPr="0031177E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изделиями</w:t>
      </w:r>
      <w:r w:rsidRPr="0031177E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медицинского</w:t>
      </w:r>
      <w:r w:rsidRPr="0031177E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назначения</w:t>
      </w:r>
      <w:r w:rsidRPr="0031177E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проводится</w:t>
      </w:r>
      <w:r w:rsidRPr="0031177E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на</w:t>
      </w:r>
      <w:r w:rsidRPr="0031177E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 xml:space="preserve">основании заявок медицинского комплекса с учетом текущей потребности организации </w:t>
      </w:r>
      <w:r w:rsidRPr="0031177E">
        <w:rPr>
          <w:rFonts w:cs="Times New Roman"/>
          <w:spacing w:val="-2"/>
          <w:sz w:val="28"/>
          <w:szCs w:val="28"/>
          <w:lang w:val="ru-RU"/>
        </w:rPr>
        <w:t>образования.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t>Материально-техническое оснащение комплекса обеспечивает оказание первичной медико-санитарной помощи,</w:t>
      </w:r>
      <w:r w:rsidRPr="0031177E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а также проведение профилактических, оздоровительных и лечебно-диагностических мероприятий в соответствии с действующими нормативными требованиями.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t xml:space="preserve">Все медицинские кабинеты, </w:t>
      </w:r>
      <w:r w:rsidR="0031177E">
        <w:rPr>
          <w:rFonts w:cs="Times New Roman"/>
          <w:sz w:val="28"/>
          <w:szCs w:val="28"/>
          <w:lang w:val="ru-RU"/>
        </w:rPr>
        <w:t xml:space="preserve">включая кабинеты приема врача педиатра, </w:t>
      </w:r>
      <w:r w:rsidRPr="0031177E">
        <w:rPr>
          <w:rFonts w:cs="Times New Roman"/>
          <w:sz w:val="28"/>
          <w:szCs w:val="28"/>
          <w:lang w:val="ru-RU"/>
        </w:rPr>
        <w:t>процедурные, перевязочные, оборудованы умывальными раковинами с подводкой холодной и горячей воды через смесители, а также необходимыми средствами для мытья, вытирания и (или) сушки рук, что соответствует санитарно-гигиеническим требованиям.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65FEC" w:rsidRPr="0031177E" w:rsidRDefault="00865FEC" w:rsidP="00865FEC">
      <w:pPr>
        <w:pStyle w:val="21"/>
        <w:tabs>
          <w:tab w:val="left" w:pos="993"/>
        </w:tabs>
        <w:ind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1177E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Образовательный</w:t>
      </w:r>
      <w:r w:rsidRPr="0031177E">
        <w:rPr>
          <w:rFonts w:ascii="Times New Roman" w:hAnsi="Times New Roman" w:cs="Times New Roman"/>
          <w:color w:val="auto"/>
          <w:spacing w:val="-13"/>
          <w:sz w:val="28"/>
          <w:szCs w:val="28"/>
          <w:lang w:val="ru-RU"/>
        </w:rPr>
        <w:t xml:space="preserve"> </w:t>
      </w:r>
      <w:r w:rsidRPr="0031177E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комплекс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t>Образовательный комплекс пр</w:t>
      </w:r>
      <w:r w:rsidR="00E32D47">
        <w:rPr>
          <w:rFonts w:cs="Times New Roman"/>
          <w:sz w:val="28"/>
          <w:szCs w:val="28"/>
          <w:lang w:val="ru-RU"/>
        </w:rPr>
        <w:t>едставлен одной учительской, 14 учебными кабинетами. Функционируют 6</w:t>
      </w:r>
      <w:r w:rsidRPr="0031177E">
        <w:rPr>
          <w:rFonts w:cs="Times New Roman"/>
          <w:sz w:val="28"/>
          <w:szCs w:val="28"/>
          <w:lang w:val="ru-RU"/>
        </w:rPr>
        <w:t xml:space="preserve"> студий дополнительного образования различных нап</w:t>
      </w:r>
      <w:r w:rsidR="00E32D47">
        <w:rPr>
          <w:rFonts w:cs="Times New Roman"/>
          <w:sz w:val="28"/>
          <w:szCs w:val="28"/>
          <w:lang w:val="ru-RU"/>
        </w:rPr>
        <w:t>равлений</w:t>
      </w:r>
      <w:r w:rsidRPr="0031177E">
        <w:rPr>
          <w:rFonts w:cs="Times New Roman"/>
          <w:sz w:val="28"/>
          <w:szCs w:val="28"/>
          <w:lang w:val="ru-RU"/>
        </w:rPr>
        <w:t>.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65FEC" w:rsidRPr="0031177E" w:rsidRDefault="00865FEC" w:rsidP="00865FEC">
      <w:pPr>
        <w:pStyle w:val="21"/>
        <w:tabs>
          <w:tab w:val="left" w:pos="993"/>
        </w:tabs>
        <w:ind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1177E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Физкультурно-туристический</w:t>
      </w:r>
      <w:r w:rsidRPr="0031177E">
        <w:rPr>
          <w:rFonts w:ascii="Times New Roman" w:hAnsi="Times New Roman" w:cs="Times New Roman"/>
          <w:color w:val="auto"/>
          <w:spacing w:val="25"/>
          <w:sz w:val="28"/>
          <w:szCs w:val="28"/>
          <w:lang w:val="ru-RU"/>
        </w:rPr>
        <w:t xml:space="preserve"> </w:t>
      </w:r>
      <w:r w:rsidRPr="0031177E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комплекс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t>Для организации физкультурно-оздоровительной и спортивной работы в Центре имеются: тренажерный зал, волейбольная,</w:t>
      </w:r>
      <w:r w:rsidRPr="0031177E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футбольная</w:t>
      </w:r>
      <w:r w:rsidRPr="0031177E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и</w:t>
      </w:r>
      <w:r w:rsidRPr="0031177E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баскетбольная</w:t>
      </w:r>
      <w:r w:rsidRPr="0031177E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площадки, верёвочный парк, уличные тренажёры.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31177E">
        <w:rPr>
          <w:rFonts w:cs="Times New Roman"/>
          <w:sz w:val="28"/>
          <w:szCs w:val="28"/>
          <w:lang w:val="ru-RU"/>
        </w:rPr>
        <w:t>Комплекс</w:t>
      </w:r>
      <w:r w:rsidRPr="0031177E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обеспечен</w:t>
      </w:r>
      <w:r w:rsidRPr="0031177E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необходимым</w:t>
      </w:r>
      <w:r w:rsidRPr="0031177E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спортивным</w:t>
      </w:r>
      <w:r w:rsidRPr="0031177E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инвентарем:</w:t>
      </w:r>
      <w:r w:rsidRPr="0031177E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 xml:space="preserve">лыжи, велосипеды, самокаты, мячи, скакалки, теннисные ракетки, шахматы, </w:t>
      </w:r>
      <w:proofErr w:type="spellStart"/>
      <w:r w:rsidRPr="0031177E">
        <w:rPr>
          <w:rFonts w:cs="Times New Roman"/>
          <w:sz w:val="28"/>
          <w:szCs w:val="28"/>
          <w:lang w:val="ru-RU"/>
        </w:rPr>
        <w:t>тогыз-кумалак</w:t>
      </w:r>
      <w:proofErr w:type="spellEnd"/>
      <w:r w:rsidR="00E32D47">
        <w:rPr>
          <w:rFonts w:cs="Times New Roman"/>
          <w:sz w:val="28"/>
          <w:szCs w:val="28"/>
          <w:lang w:val="ru-RU"/>
        </w:rPr>
        <w:t>.</w:t>
      </w:r>
      <w:proofErr w:type="gramEnd"/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65FEC" w:rsidRPr="0031177E" w:rsidRDefault="00865FEC" w:rsidP="00865FEC">
      <w:pPr>
        <w:pStyle w:val="21"/>
        <w:tabs>
          <w:tab w:val="left" w:pos="993"/>
        </w:tabs>
        <w:ind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1177E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Библиотека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pacing w:val="-2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t xml:space="preserve">В Центре функционирует библиотека с книжным фондом в количестве </w:t>
      </w:r>
      <w:r w:rsidR="00DF6A31">
        <w:rPr>
          <w:rFonts w:cs="Times New Roman"/>
          <w:sz w:val="28"/>
          <w:szCs w:val="28"/>
          <w:lang w:val="ru-RU"/>
        </w:rPr>
        <w:t xml:space="preserve">5100 </w:t>
      </w:r>
      <w:r w:rsidRPr="0031177E">
        <w:rPr>
          <w:rFonts w:cs="Times New Roman"/>
          <w:sz w:val="28"/>
          <w:szCs w:val="28"/>
          <w:lang w:val="ru-RU"/>
        </w:rPr>
        <w:t>экземпляров.</w:t>
      </w:r>
      <w:r w:rsidRPr="0031177E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Библиотечный фонд укомплектован</w:t>
      </w:r>
      <w:r w:rsidRPr="0031177E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учебной,</w:t>
      </w:r>
      <w:r w:rsidRPr="0031177E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 xml:space="preserve">методической и художественной литературой в соответствии с образовательными </w:t>
      </w:r>
      <w:r w:rsidRPr="0031177E">
        <w:rPr>
          <w:rFonts w:cs="Times New Roman"/>
          <w:spacing w:val="-2"/>
          <w:sz w:val="28"/>
          <w:szCs w:val="28"/>
          <w:lang w:val="ru-RU"/>
        </w:rPr>
        <w:t>программами.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65FEC" w:rsidRPr="0031177E" w:rsidRDefault="00865FEC" w:rsidP="00865FEC">
      <w:pPr>
        <w:pStyle w:val="21"/>
        <w:tabs>
          <w:tab w:val="left" w:pos="993"/>
        </w:tabs>
        <w:ind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1177E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Столовая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sz w:val="28"/>
          <w:szCs w:val="28"/>
          <w:lang w:val="ru-RU"/>
        </w:rPr>
        <w:t xml:space="preserve">Столовая рассчитана на </w:t>
      </w:r>
      <w:r w:rsidR="00DF6A31">
        <w:rPr>
          <w:rFonts w:cs="Times New Roman"/>
          <w:sz w:val="28"/>
          <w:szCs w:val="28"/>
          <w:lang w:val="ru-RU"/>
        </w:rPr>
        <w:t>120</w:t>
      </w:r>
      <w:r w:rsidRPr="0031177E">
        <w:rPr>
          <w:rFonts w:cs="Times New Roman"/>
          <w:sz w:val="28"/>
          <w:szCs w:val="28"/>
          <w:lang w:val="ru-RU"/>
        </w:rPr>
        <w:t xml:space="preserve"> посадочных мест. Организация питания осуществляется в соответствии с санитарно-эпидемиологическими требованиями, обеспечивается полноценное и сбалансированное питание детей участников смен.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65FEC" w:rsidRPr="00DF6A31" w:rsidRDefault="00865FEC" w:rsidP="00865FEC">
      <w:pPr>
        <w:pStyle w:val="21"/>
        <w:tabs>
          <w:tab w:val="left" w:pos="993"/>
        </w:tabs>
        <w:ind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F6A31">
        <w:rPr>
          <w:rFonts w:ascii="Times New Roman" w:hAnsi="Times New Roman" w:cs="Times New Roman"/>
          <w:color w:val="auto"/>
          <w:sz w:val="28"/>
          <w:szCs w:val="28"/>
          <w:lang w:val="ru-RU"/>
        </w:rPr>
        <w:t>Транспортное</w:t>
      </w:r>
      <w:r w:rsidRPr="00DF6A31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DF6A31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обеспечение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1177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CE69E0" wp14:editId="57C07251">
                <wp:simplePos x="0" y="0"/>
                <wp:positionH relativeFrom="page">
                  <wp:posOffset>6072885</wp:posOffset>
                </wp:positionH>
                <wp:positionV relativeFrom="paragraph">
                  <wp:posOffset>420346</wp:posOffset>
                </wp:positionV>
                <wp:extent cx="3556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5051" y="9143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478.2pt;margin-top:33.1pt;width:2.8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" path="m35051,l,,,9143r35051,l35051,xe" fillcolor="black" stroked="f">
                <v:path arrowok="t"/>
                <w10:wrap anchorx="page"/>
              </v:shape>
            </w:pict>
          </mc:Fallback>
        </mc:AlternateContent>
      </w:r>
      <w:r w:rsidRPr="0031177E">
        <w:rPr>
          <w:rFonts w:cs="Times New Roman"/>
          <w:sz w:val="28"/>
          <w:szCs w:val="28"/>
          <w:lang w:val="ru-RU"/>
        </w:rPr>
        <w:t>На балансе Центра на</w:t>
      </w:r>
      <w:r w:rsidR="00DF6A31">
        <w:rPr>
          <w:rFonts w:cs="Times New Roman"/>
          <w:sz w:val="28"/>
          <w:szCs w:val="28"/>
          <w:lang w:val="ru-RU"/>
        </w:rPr>
        <w:t>ходятся транспортные средства: 1</w:t>
      </w:r>
      <w:r w:rsidRPr="0031177E">
        <w:rPr>
          <w:rFonts w:cs="Times New Roman"/>
          <w:sz w:val="28"/>
          <w:szCs w:val="28"/>
          <w:lang w:val="ru-RU"/>
        </w:rPr>
        <w:t xml:space="preserve"> </w:t>
      </w:r>
      <w:r w:rsidR="00DF6A31">
        <w:rPr>
          <w:rFonts w:cs="Times New Roman"/>
          <w:sz w:val="28"/>
          <w:szCs w:val="28"/>
          <w:lang w:val="ru-RU"/>
        </w:rPr>
        <w:t>автобус</w:t>
      </w:r>
      <w:r w:rsidRPr="0031177E">
        <w:rPr>
          <w:rFonts w:cs="Times New Roman"/>
          <w:sz w:val="28"/>
          <w:szCs w:val="28"/>
          <w:lang w:val="ru-RU"/>
        </w:rPr>
        <w:t xml:space="preserve"> вместимостью</w:t>
      </w:r>
      <w:r w:rsidRPr="0031177E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по</w:t>
      </w:r>
      <w:r w:rsidRPr="0031177E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24</w:t>
      </w:r>
      <w:r w:rsidRPr="0031177E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31177E">
        <w:rPr>
          <w:rFonts w:cs="Times New Roman"/>
          <w:sz w:val="28"/>
          <w:szCs w:val="28"/>
          <w:lang w:val="ru-RU"/>
        </w:rPr>
        <w:t>посадочных</w:t>
      </w:r>
      <w:r w:rsidRPr="0031177E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DF6A31">
        <w:rPr>
          <w:rFonts w:cs="Times New Roman"/>
          <w:sz w:val="28"/>
          <w:szCs w:val="28"/>
          <w:lang w:val="ru-RU"/>
        </w:rPr>
        <w:t xml:space="preserve">мест. </w:t>
      </w:r>
      <w:r w:rsidRPr="0031177E">
        <w:rPr>
          <w:rFonts w:cs="Times New Roman"/>
          <w:sz w:val="28"/>
          <w:szCs w:val="28"/>
          <w:lang w:val="ru-RU"/>
        </w:rPr>
        <w:t>Транспорт используется для орган</w:t>
      </w:r>
      <w:r w:rsidR="00DF6A31">
        <w:rPr>
          <w:rFonts w:cs="Times New Roman"/>
          <w:sz w:val="28"/>
          <w:szCs w:val="28"/>
          <w:lang w:val="ru-RU"/>
        </w:rPr>
        <w:t>изации перевозки воспитанников.</w:t>
      </w:r>
    </w:p>
    <w:p w:rsidR="00865FEC" w:rsidRPr="0031177E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65FEC" w:rsidRPr="00EF26D4" w:rsidRDefault="00865FEC" w:rsidP="00865FEC">
      <w:pPr>
        <w:pStyle w:val="ae"/>
        <w:widowControl w:val="0"/>
        <w:numPr>
          <w:ilvl w:val="1"/>
          <w:numId w:val="18"/>
        </w:numPr>
        <w:tabs>
          <w:tab w:val="left" w:pos="576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  <w:lang w:val="ru-RU"/>
        </w:rPr>
      </w:pPr>
      <w:r w:rsidRPr="00EF26D4">
        <w:rPr>
          <w:rFonts w:cs="Times New Roman"/>
          <w:b/>
          <w:sz w:val="28"/>
          <w:szCs w:val="28"/>
          <w:lang w:val="ru-RU"/>
        </w:rPr>
        <w:lastRenderedPageBreak/>
        <w:t>Обеспечение охраны жизни и здоровья несовершеннолетних, включая пожарную и антитеррористическую безопасность</w:t>
      </w:r>
    </w:p>
    <w:p w:rsidR="00865FEC" w:rsidRPr="00EF26D4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EF26D4">
        <w:rPr>
          <w:rFonts w:cs="Times New Roman"/>
          <w:sz w:val="28"/>
          <w:szCs w:val="28"/>
          <w:lang w:val="ru-RU"/>
        </w:rPr>
        <w:t>Обеспечение</w:t>
      </w:r>
      <w:r w:rsidRPr="00EF26D4">
        <w:rPr>
          <w:rFonts w:cs="Times New Roman"/>
          <w:spacing w:val="47"/>
          <w:w w:val="150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охраны</w:t>
      </w:r>
      <w:r w:rsidRPr="00EF26D4">
        <w:rPr>
          <w:rFonts w:cs="Times New Roman"/>
          <w:spacing w:val="52"/>
          <w:w w:val="150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жизни</w:t>
      </w:r>
      <w:r w:rsidRPr="00EF26D4">
        <w:rPr>
          <w:rFonts w:cs="Times New Roman"/>
          <w:spacing w:val="50"/>
          <w:w w:val="150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и</w:t>
      </w:r>
      <w:r w:rsidRPr="00EF26D4">
        <w:rPr>
          <w:rFonts w:cs="Times New Roman"/>
          <w:spacing w:val="52"/>
          <w:w w:val="150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здоровья</w:t>
      </w:r>
      <w:r w:rsidRPr="00EF26D4">
        <w:rPr>
          <w:rFonts w:cs="Times New Roman"/>
          <w:spacing w:val="52"/>
          <w:w w:val="150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несовершеннолетних</w:t>
      </w:r>
      <w:r w:rsidRPr="00EF26D4">
        <w:rPr>
          <w:rFonts w:cs="Times New Roman"/>
          <w:spacing w:val="52"/>
          <w:w w:val="150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в</w:t>
      </w:r>
      <w:r w:rsidRPr="00EF26D4">
        <w:rPr>
          <w:rFonts w:cs="Times New Roman"/>
          <w:spacing w:val="52"/>
          <w:w w:val="150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 xml:space="preserve">ДООЦ </w:t>
      </w:r>
      <w:r w:rsidR="00EF26D4" w:rsidRPr="00EF26D4">
        <w:rPr>
          <w:sz w:val="28"/>
          <w:lang w:val="ru-RU"/>
        </w:rPr>
        <w:t xml:space="preserve">«Балдаурен» (село </w:t>
      </w:r>
      <w:proofErr w:type="spellStart"/>
      <w:r w:rsidR="00EF26D4" w:rsidRPr="00EF26D4">
        <w:rPr>
          <w:sz w:val="28"/>
          <w:lang w:val="ru-RU"/>
        </w:rPr>
        <w:t>Мичурино</w:t>
      </w:r>
      <w:proofErr w:type="spellEnd"/>
      <w:r w:rsidR="00EF26D4" w:rsidRPr="00EF26D4">
        <w:rPr>
          <w:sz w:val="28"/>
          <w:lang w:val="ru-RU"/>
        </w:rPr>
        <w:t xml:space="preserve">) </w:t>
      </w:r>
      <w:r w:rsidRPr="00EF26D4">
        <w:rPr>
          <w:rFonts w:cs="Times New Roman"/>
          <w:sz w:val="32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является приоритетным направлением деятельности и реализуется в соответствии с законодательством Республики Казахстан, санитарно-эпидемиологическими требованиями, нормами пожарной и антитеррористической безопасности.</w:t>
      </w:r>
    </w:p>
    <w:p w:rsidR="00865FEC" w:rsidRPr="00EF26D4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EF26D4">
        <w:rPr>
          <w:rFonts w:cs="Times New Roman"/>
          <w:sz w:val="28"/>
          <w:szCs w:val="28"/>
          <w:lang w:val="ru-RU"/>
        </w:rPr>
        <w:t>Система обеспечения безопасности носит комплексный характер и включает: организационные, правовые и профилактические меры, круглосуточный</w:t>
      </w:r>
      <w:r w:rsidRPr="00EF26D4">
        <w:rPr>
          <w:rFonts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EF26D4">
        <w:rPr>
          <w:rFonts w:cs="Times New Roman"/>
          <w:sz w:val="28"/>
          <w:szCs w:val="28"/>
          <w:lang w:val="ru-RU"/>
        </w:rPr>
        <w:t>контроль</w:t>
      </w:r>
      <w:r w:rsidRPr="00EF26D4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за</w:t>
      </w:r>
      <w:proofErr w:type="gramEnd"/>
      <w:r w:rsidRPr="00EF26D4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пребыванием</w:t>
      </w:r>
      <w:r w:rsidRPr="00EF26D4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несовершеннолетних,</w:t>
      </w:r>
      <w:r w:rsidRPr="00EF26D4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 xml:space="preserve">распределение ответственности между должностными лицами, функционирование внутренней системы контроля и мониторинга, регулярный инструктаж сотрудников и </w:t>
      </w:r>
      <w:r w:rsidRPr="00EF26D4">
        <w:rPr>
          <w:rFonts w:cs="Times New Roman"/>
          <w:spacing w:val="-2"/>
          <w:sz w:val="28"/>
          <w:szCs w:val="28"/>
          <w:lang w:val="ru-RU"/>
        </w:rPr>
        <w:t>обучающихся.</w:t>
      </w:r>
    </w:p>
    <w:p w:rsidR="00865FEC" w:rsidRPr="00EF26D4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EF26D4">
        <w:rPr>
          <w:rFonts w:cs="Times New Roman"/>
          <w:sz w:val="28"/>
          <w:szCs w:val="28"/>
          <w:lang w:val="ru-RU"/>
        </w:rPr>
        <w:t>Безопасность организована по следующим направлениям: противопожарная безопасность, антитеррористическая защищенность, вопросы по выполнению требований охраны труда и техники безопасности.</w:t>
      </w:r>
    </w:p>
    <w:p w:rsidR="00CB3562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EF26D4">
        <w:rPr>
          <w:rFonts w:cs="Times New Roman"/>
          <w:sz w:val="28"/>
          <w:szCs w:val="28"/>
          <w:lang w:val="ru-RU"/>
        </w:rPr>
        <w:t>В целях профилактики чрезвычайных происшествий и не допущения проникновения</w:t>
      </w:r>
      <w:r w:rsidRPr="00EF26D4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посторонних</w:t>
      </w:r>
      <w:r w:rsidRPr="00EF26D4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лиц</w:t>
      </w:r>
      <w:r w:rsidRPr="00EF26D4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на</w:t>
      </w:r>
      <w:r w:rsidRPr="00EF26D4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территорию,</w:t>
      </w:r>
      <w:r w:rsidRPr="00EF26D4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в</w:t>
      </w:r>
      <w:r w:rsidRPr="00EF26D4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соответствии</w:t>
      </w:r>
      <w:r w:rsidRPr="00EF26D4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со</w:t>
      </w:r>
      <w:r w:rsidRPr="00EF26D4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Стандартами и</w:t>
      </w:r>
      <w:r w:rsidRPr="00EF26D4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требованиями</w:t>
      </w:r>
      <w:r w:rsidRPr="00EF26D4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к</w:t>
      </w:r>
      <w:r w:rsidRPr="00EF26D4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оснащению</w:t>
      </w:r>
      <w:r w:rsidRPr="00EF26D4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организаций</w:t>
      </w:r>
      <w:r w:rsidRPr="00EF26D4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дошкольного</w:t>
      </w:r>
      <w:r w:rsidRPr="00EF26D4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и</w:t>
      </w:r>
      <w:r w:rsidRPr="00EF26D4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среднего</w:t>
      </w:r>
      <w:r w:rsidRPr="00EF26D4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образования системами</w:t>
      </w:r>
      <w:r w:rsidRPr="00EF26D4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видеонаблюдения</w:t>
      </w:r>
      <w:r w:rsidRPr="00EF26D4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Центр</w:t>
      </w:r>
      <w:r w:rsidRPr="00EF26D4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оснащен</w:t>
      </w:r>
      <w:r w:rsidRPr="00EF26D4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системами</w:t>
      </w:r>
      <w:r w:rsidRPr="00EF26D4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пожарной</w:t>
      </w:r>
      <w:r w:rsidRPr="00EF26D4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 xml:space="preserve">сигнализации и видеонаблюдения. </w:t>
      </w:r>
    </w:p>
    <w:p w:rsidR="00865FEC" w:rsidRPr="00EF26D4" w:rsidRDefault="00865FEC" w:rsidP="00865FEC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EF26D4">
        <w:rPr>
          <w:rFonts w:cs="Times New Roman"/>
          <w:sz w:val="28"/>
          <w:szCs w:val="28"/>
          <w:lang w:val="ru-RU"/>
        </w:rPr>
        <w:t>Службой</w:t>
      </w:r>
      <w:r w:rsidRPr="00EF26D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безопасности</w:t>
      </w:r>
      <w:r w:rsidRPr="00EF26D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осуществляется</w:t>
      </w:r>
      <w:r w:rsidRPr="00EF26D4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пропускной</w:t>
      </w:r>
      <w:r w:rsidRPr="00EF26D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режим</w:t>
      </w:r>
      <w:r w:rsidRPr="00EF26D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на</w:t>
      </w:r>
      <w:r w:rsidRPr="00EF26D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территорию Центра</w:t>
      </w:r>
      <w:r w:rsidRPr="00EF26D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согласно</w:t>
      </w:r>
      <w:r w:rsidRPr="00EF26D4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утвержденной</w:t>
      </w:r>
      <w:r w:rsidRPr="00EF26D4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инструкции</w:t>
      </w:r>
      <w:r w:rsidRPr="00EF26D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с</w:t>
      </w:r>
      <w:r w:rsidRPr="00EF26D4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обязательным досмотром</w:t>
      </w:r>
      <w:r w:rsidRPr="00EF26D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днища</w:t>
      </w:r>
      <w:r w:rsidRPr="00EF26D4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и салона</w:t>
      </w:r>
      <w:r w:rsidRPr="00EF26D4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автотранспорта</w:t>
      </w:r>
      <w:r w:rsidRPr="00EF26D4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в</w:t>
      </w:r>
      <w:r w:rsidRPr="00EF26D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целях</w:t>
      </w:r>
      <w:r w:rsidRPr="00EF26D4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недопущения</w:t>
      </w:r>
      <w:r w:rsidRPr="00EF26D4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проникновения</w:t>
      </w:r>
      <w:r w:rsidRPr="00EF26D4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посторонних</w:t>
      </w:r>
      <w:r w:rsidRPr="00EF26D4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лиц</w:t>
      </w:r>
      <w:r w:rsidRPr="00EF26D4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и запрещенных предметов п</w:t>
      </w:r>
      <w:r w:rsidR="00CB3562">
        <w:rPr>
          <w:rFonts w:cs="Times New Roman"/>
          <w:sz w:val="28"/>
          <w:szCs w:val="28"/>
          <w:lang w:val="ru-RU"/>
        </w:rPr>
        <w:t>ри въезде и выезде через КПП</w:t>
      </w:r>
      <w:proofErr w:type="gramStart"/>
      <w:r w:rsidR="00CB3562">
        <w:rPr>
          <w:rFonts w:cs="Times New Roman"/>
          <w:sz w:val="28"/>
          <w:szCs w:val="28"/>
          <w:lang w:val="ru-RU"/>
        </w:rPr>
        <w:t xml:space="preserve"> </w:t>
      </w:r>
      <w:r w:rsidRPr="00EF26D4">
        <w:rPr>
          <w:rFonts w:cs="Times New Roman"/>
          <w:sz w:val="28"/>
          <w:szCs w:val="28"/>
          <w:lang w:val="ru-RU"/>
        </w:rPr>
        <w:t>.</w:t>
      </w:r>
      <w:proofErr w:type="gramEnd"/>
    </w:p>
    <w:p w:rsidR="00865FEC" w:rsidRPr="00C23D4E" w:rsidRDefault="00865FEC" w:rsidP="00CB3562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EF26D4">
        <w:rPr>
          <w:rFonts w:cs="Times New Roman"/>
          <w:sz w:val="28"/>
          <w:szCs w:val="28"/>
          <w:lang w:val="ru-RU"/>
        </w:rPr>
        <w:t xml:space="preserve">Центр оснащен системой противопожарной безопасности, тревожной кнопкой, родительский контроль осуществляется посредством видеокамер. </w:t>
      </w:r>
    </w:p>
    <w:p w:rsidR="00540A94" w:rsidRDefault="002105C2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C23D4E">
        <w:rPr>
          <w:rFonts w:ascii="Times New Roman" w:hAnsi="Times New Roman" w:cs="Times New Roman"/>
          <w:color w:val="auto"/>
          <w:lang w:val="ru-RU"/>
        </w:rPr>
        <w:lastRenderedPageBreak/>
        <w:t>7. КАДРОВОЕ И МЕТОДИЧЕСКОЕ ОБЕСПЕЧЕНИЕ</w:t>
      </w:r>
    </w:p>
    <w:p w:rsidR="0082517E" w:rsidRPr="0082517E" w:rsidRDefault="0082517E" w:rsidP="0082517E">
      <w:pPr>
        <w:pStyle w:val="af"/>
        <w:tabs>
          <w:tab w:val="left" w:pos="993"/>
        </w:tabs>
        <w:ind w:firstLine="709"/>
        <w:jc w:val="both"/>
        <w:rPr>
          <w:sz w:val="28"/>
          <w:lang w:val="ru-RU"/>
        </w:rPr>
      </w:pPr>
      <w:r w:rsidRPr="0082517E">
        <w:rPr>
          <w:sz w:val="28"/>
          <w:lang w:val="ru-RU"/>
        </w:rPr>
        <w:t xml:space="preserve">ДООЦ «Балдаурен» (село </w:t>
      </w:r>
      <w:proofErr w:type="spellStart"/>
      <w:r w:rsidRPr="0082517E">
        <w:rPr>
          <w:sz w:val="28"/>
          <w:lang w:val="ru-RU"/>
        </w:rPr>
        <w:t>Мичурино</w:t>
      </w:r>
      <w:proofErr w:type="spellEnd"/>
      <w:r w:rsidRPr="0082517E">
        <w:rPr>
          <w:sz w:val="28"/>
          <w:lang w:val="ru-RU"/>
        </w:rPr>
        <w:t>) характеризует стабильное и профессионально ориентированное кадровое положение, обеспечивающее качественную реализацию образовательных, воспитательных и оздоровительных услуг. Кадровый потенциал Центра представлен оптимальным количеством штатных единиц, соответствующих особенностям круглогодичной деятельности и требованиям законодательства Республики Казахстан.</w:t>
      </w:r>
    </w:p>
    <w:p w:rsidR="0082517E" w:rsidRPr="0082517E" w:rsidRDefault="0082517E" w:rsidP="0082517E">
      <w:pPr>
        <w:pStyle w:val="af"/>
        <w:tabs>
          <w:tab w:val="left" w:pos="993"/>
        </w:tabs>
        <w:ind w:firstLine="709"/>
        <w:jc w:val="both"/>
        <w:rPr>
          <w:sz w:val="28"/>
          <w:lang w:val="ru-RU"/>
        </w:rPr>
      </w:pPr>
      <w:r w:rsidRPr="0082517E">
        <w:rPr>
          <w:sz w:val="28"/>
          <w:lang w:val="ru-RU"/>
        </w:rPr>
        <w:t>Кадровое и методическое обеспечение реализации образовательно-оздоровительной</w:t>
      </w:r>
      <w:r w:rsidRPr="0082517E">
        <w:rPr>
          <w:spacing w:val="-18"/>
          <w:sz w:val="28"/>
          <w:lang w:val="ru-RU"/>
        </w:rPr>
        <w:t xml:space="preserve"> </w:t>
      </w:r>
      <w:r w:rsidRPr="0082517E">
        <w:rPr>
          <w:sz w:val="28"/>
          <w:lang w:val="ru-RU"/>
        </w:rPr>
        <w:t>программы</w:t>
      </w:r>
      <w:r w:rsidRPr="0082517E">
        <w:rPr>
          <w:spacing w:val="-17"/>
          <w:sz w:val="28"/>
          <w:lang w:val="ru-RU"/>
        </w:rPr>
        <w:t xml:space="preserve"> </w:t>
      </w:r>
      <w:r w:rsidRPr="0082517E">
        <w:rPr>
          <w:sz w:val="28"/>
          <w:lang w:val="ru-RU"/>
        </w:rPr>
        <w:t xml:space="preserve">ДООЦ «Балдаурен» (село </w:t>
      </w:r>
      <w:proofErr w:type="spellStart"/>
      <w:r w:rsidRPr="0082517E">
        <w:rPr>
          <w:sz w:val="28"/>
          <w:lang w:val="ru-RU"/>
        </w:rPr>
        <w:t>Мичурино</w:t>
      </w:r>
      <w:proofErr w:type="spellEnd"/>
      <w:r w:rsidRPr="0082517E">
        <w:rPr>
          <w:sz w:val="28"/>
          <w:lang w:val="ru-RU"/>
        </w:rPr>
        <w:t>) направлено</w:t>
      </w:r>
      <w:r w:rsidRPr="0082517E">
        <w:rPr>
          <w:spacing w:val="-17"/>
          <w:sz w:val="28"/>
          <w:lang w:val="ru-RU"/>
        </w:rPr>
        <w:t xml:space="preserve"> </w:t>
      </w:r>
      <w:r w:rsidRPr="0082517E">
        <w:rPr>
          <w:sz w:val="28"/>
          <w:lang w:val="ru-RU"/>
        </w:rPr>
        <w:t>на</w:t>
      </w:r>
      <w:r w:rsidRPr="0082517E">
        <w:rPr>
          <w:spacing w:val="-18"/>
          <w:sz w:val="28"/>
          <w:lang w:val="ru-RU"/>
        </w:rPr>
        <w:t xml:space="preserve"> </w:t>
      </w:r>
      <w:r w:rsidRPr="0082517E">
        <w:rPr>
          <w:sz w:val="28"/>
          <w:lang w:val="ru-RU"/>
        </w:rPr>
        <w:t>создание условий для качественной организации образовательного, воспитательного и оздоровительного процессов, обеспечения безопасности и всестороннего развития личности ребенка.</w:t>
      </w:r>
    </w:p>
    <w:p w:rsidR="0082517E" w:rsidRPr="0082517E" w:rsidRDefault="0082517E" w:rsidP="0082517E">
      <w:pPr>
        <w:pStyle w:val="af"/>
        <w:tabs>
          <w:tab w:val="left" w:pos="993"/>
        </w:tabs>
        <w:ind w:firstLine="709"/>
        <w:jc w:val="both"/>
        <w:rPr>
          <w:lang w:val="ru-RU"/>
        </w:rPr>
      </w:pPr>
    </w:p>
    <w:p w:rsidR="0082517E" w:rsidRPr="0082517E" w:rsidRDefault="0082517E" w:rsidP="0082517E">
      <w:pPr>
        <w:pStyle w:val="ae"/>
        <w:widowControl w:val="0"/>
        <w:numPr>
          <w:ilvl w:val="1"/>
          <w:numId w:val="5"/>
        </w:numPr>
        <w:tabs>
          <w:tab w:val="left" w:pos="770"/>
          <w:tab w:val="left" w:pos="993"/>
        </w:tabs>
        <w:autoSpaceDE w:val="0"/>
        <w:autoSpaceDN w:val="0"/>
        <w:spacing w:after="0" w:line="240" w:lineRule="auto"/>
        <w:jc w:val="both"/>
        <w:rPr>
          <w:b/>
          <w:sz w:val="28"/>
          <w:szCs w:val="28"/>
          <w:lang w:val="ru-RU"/>
        </w:rPr>
      </w:pPr>
      <w:r w:rsidRPr="0082517E">
        <w:rPr>
          <w:b/>
          <w:sz w:val="28"/>
          <w:szCs w:val="28"/>
          <w:lang w:val="ru-RU"/>
        </w:rPr>
        <w:t xml:space="preserve">Реализация Программы обеспечивается командой специалистов, </w:t>
      </w:r>
      <w:r w:rsidRPr="0082517E">
        <w:rPr>
          <w:b/>
          <w:spacing w:val="-2"/>
          <w:sz w:val="28"/>
          <w:szCs w:val="28"/>
          <w:lang w:val="ru-RU"/>
        </w:rPr>
        <w:t>включающей:</w:t>
      </w:r>
    </w:p>
    <w:p w:rsidR="0082517E" w:rsidRPr="0082517E" w:rsidRDefault="0082517E" w:rsidP="0082517E">
      <w:pPr>
        <w:pStyle w:val="ae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82517E">
        <w:rPr>
          <w:sz w:val="28"/>
          <w:szCs w:val="28"/>
          <w:lang w:val="ru-RU"/>
        </w:rPr>
        <w:t xml:space="preserve">Педагогический персонал: учителя-предметники, инструкторы по спорту, педагоги дополнительного образования, </w:t>
      </w:r>
      <w:r>
        <w:rPr>
          <w:sz w:val="28"/>
          <w:szCs w:val="28"/>
          <w:lang w:val="ru-RU"/>
        </w:rPr>
        <w:t>педагоги-организаторы, психолог</w:t>
      </w:r>
      <w:r w:rsidRPr="0082517E">
        <w:rPr>
          <w:sz w:val="28"/>
          <w:szCs w:val="28"/>
          <w:lang w:val="ru-RU"/>
        </w:rPr>
        <w:t>.</w:t>
      </w:r>
    </w:p>
    <w:p w:rsidR="0082517E" w:rsidRPr="0082517E" w:rsidRDefault="0082517E" w:rsidP="0082517E">
      <w:pPr>
        <w:pStyle w:val="ae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Медицинский персонал: врач (педиатр),</w:t>
      </w:r>
      <w:r w:rsidRPr="0082517E">
        <w:rPr>
          <w:sz w:val="28"/>
          <w:szCs w:val="28"/>
          <w:lang w:val="ru-RU"/>
        </w:rPr>
        <w:t xml:space="preserve"> средний медицинский персонал (медицинские сестры); специалисты по санитарно-профилактической работе.</w:t>
      </w:r>
    </w:p>
    <w:p w:rsidR="0082517E" w:rsidRPr="0082517E" w:rsidRDefault="0082517E" w:rsidP="0082517E">
      <w:pPr>
        <w:pStyle w:val="ae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82517E">
        <w:rPr>
          <w:sz w:val="28"/>
          <w:szCs w:val="28"/>
          <w:lang w:val="ru-RU"/>
        </w:rPr>
        <w:t>Иные специалисты: работники пищеблока, технический и обслуживающий персонал, специалисты по безопасности (охрана), административно-управленческий персонал.</w:t>
      </w:r>
    </w:p>
    <w:p w:rsidR="0082517E" w:rsidRPr="0082517E" w:rsidRDefault="0082517E" w:rsidP="0082517E">
      <w:pPr>
        <w:pStyle w:val="ae"/>
        <w:tabs>
          <w:tab w:val="left" w:pos="724"/>
          <w:tab w:val="left" w:pos="993"/>
        </w:tabs>
        <w:ind w:left="709"/>
        <w:rPr>
          <w:sz w:val="28"/>
          <w:szCs w:val="28"/>
          <w:lang w:val="ru-RU"/>
        </w:rPr>
      </w:pPr>
    </w:p>
    <w:p w:rsidR="0082517E" w:rsidRPr="0082517E" w:rsidRDefault="0082517E" w:rsidP="0082517E">
      <w:pPr>
        <w:pStyle w:val="ae"/>
        <w:widowControl w:val="0"/>
        <w:numPr>
          <w:ilvl w:val="1"/>
          <w:numId w:val="5"/>
        </w:numPr>
        <w:tabs>
          <w:tab w:val="left" w:pos="724"/>
          <w:tab w:val="left" w:pos="993"/>
        </w:tabs>
        <w:autoSpaceDE w:val="0"/>
        <w:autoSpaceDN w:val="0"/>
        <w:spacing w:after="0" w:line="240" w:lineRule="auto"/>
        <w:jc w:val="both"/>
        <w:rPr>
          <w:b/>
          <w:sz w:val="28"/>
          <w:szCs w:val="28"/>
          <w:lang w:val="ru-RU"/>
        </w:rPr>
      </w:pPr>
      <w:r w:rsidRPr="0082517E">
        <w:rPr>
          <w:b/>
          <w:sz w:val="28"/>
          <w:szCs w:val="28"/>
          <w:lang w:val="ru-RU"/>
        </w:rPr>
        <w:t>Функциональные обязанности участников реализации Программы распределяются следующим образом:</w:t>
      </w:r>
    </w:p>
    <w:p w:rsidR="0082517E" w:rsidRPr="0082517E" w:rsidRDefault="0082517E" w:rsidP="0082517E">
      <w:pPr>
        <w:pStyle w:val="af"/>
        <w:tabs>
          <w:tab w:val="left" w:pos="993"/>
        </w:tabs>
        <w:ind w:firstLine="709"/>
        <w:jc w:val="both"/>
        <w:rPr>
          <w:lang w:val="ru-RU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6091"/>
      </w:tblGrid>
      <w:tr w:rsidR="0082517E" w:rsidRPr="0082517E" w:rsidTr="002105C2">
        <w:trPr>
          <w:trHeight w:val="1288"/>
        </w:trPr>
        <w:tc>
          <w:tcPr>
            <w:tcW w:w="3538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Администрация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Центра</w:t>
            </w:r>
          </w:p>
        </w:tc>
        <w:tc>
          <w:tcPr>
            <w:tcW w:w="6091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общее</w:t>
            </w:r>
            <w:r w:rsidRPr="003A4E74">
              <w:rPr>
                <w:spacing w:val="-14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руководство</w:t>
            </w:r>
            <w:r w:rsidRPr="003A4E74">
              <w:rPr>
                <w:spacing w:val="-16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реализацией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Программы; обеспечение условий функционирования; контроль качества и безопасности.</w:t>
            </w:r>
          </w:p>
        </w:tc>
      </w:tr>
      <w:tr w:rsidR="0082517E" w:rsidRPr="0082517E" w:rsidTr="002105C2">
        <w:trPr>
          <w:trHeight w:val="1610"/>
        </w:trPr>
        <w:tc>
          <w:tcPr>
            <w:tcW w:w="3538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lastRenderedPageBreak/>
              <w:t>Методическая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служба</w:t>
            </w:r>
          </w:p>
        </w:tc>
        <w:tc>
          <w:tcPr>
            <w:tcW w:w="6091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разработка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сопровождение</w:t>
            </w:r>
            <w:r w:rsidRPr="003A4E74">
              <w:rPr>
                <w:spacing w:val="-13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Программы; координация деятельности педагогов; мониторинг качества реализации; методическая поддержка персонала.</w:t>
            </w:r>
          </w:p>
        </w:tc>
      </w:tr>
      <w:tr w:rsidR="0082517E" w:rsidRPr="0082517E" w:rsidTr="002105C2">
        <w:trPr>
          <w:trHeight w:val="1931"/>
        </w:trPr>
        <w:tc>
          <w:tcPr>
            <w:tcW w:w="3538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Учителя</w:t>
            </w:r>
          </w:p>
        </w:tc>
        <w:tc>
          <w:tcPr>
            <w:tcW w:w="6091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 xml:space="preserve">реализация учебного процесса (в период учебного года), оценивание учебных достижений, проведение предметных кружков, олимпиад, интеллектуальных </w:t>
            </w:r>
            <w:r w:rsidRPr="003A4E74">
              <w:rPr>
                <w:spacing w:val="-2"/>
                <w:sz w:val="28"/>
                <w:szCs w:val="28"/>
              </w:rPr>
              <w:t>конкурсов,</w:t>
            </w:r>
            <w:r w:rsidRPr="003A4E74">
              <w:rPr>
                <w:spacing w:val="9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литературно-исторических</w:t>
            </w:r>
            <w:r w:rsidRPr="003A4E74">
              <w:rPr>
                <w:spacing w:val="14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вечеров</w:t>
            </w:r>
          </w:p>
        </w:tc>
      </w:tr>
      <w:tr w:rsidR="0082517E" w:rsidRPr="0082517E" w:rsidTr="002105C2">
        <w:trPr>
          <w:trHeight w:val="965"/>
        </w:trPr>
        <w:tc>
          <w:tcPr>
            <w:tcW w:w="3538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Педагоги</w:t>
            </w:r>
            <w:r w:rsidRPr="003A4E74">
              <w:rPr>
                <w:spacing w:val="-18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дополнительного </w:t>
            </w:r>
            <w:r w:rsidRPr="003A4E74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6091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проведение</w:t>
            </w:r>
            <w:r w:rsidRPr="003A4E74">
              <w:rPr>
                <w:spacing w:val="-11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кружков,</w:t>
            </w:r>
            <w:r w:rsidRPr="003A4E74">
              <w:rPr>
                <w:spacing w:val="-1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секций,</w:t>
            </w:r>
            <w:r w:rsidRPr="003A4E74">
              <w:rPr>
                <w:spacing w:val="-12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мастер-классов; развитие способностей и интересов детей</w:t>
            </w:r>
          </w:p>
        </w:tc>
      </w:tr>
      <w:tr w:rsidR="0082517E" w:rsidRPr="0082517E" w:rsidTr="002105C2">
        <w:trPr>
          <w:trHeight w:val="1288"/>
        </w:trPr>
        <w:tc>
          <w:tcPr>
            <w:tcW w:w="3538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Инструкторы</w:t>
            </w:r>
            <w:r w:rsidRPr="003A4E74">
              <w:rPr>
                <w:spacing w:val="-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по</w:t>
            </w:r>
            <w:r w:rsidRPr="003A4E74">
              <w:rPr>
                <w:spacing w:val="-4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спорту</w:t>
            </w:r>
          </w:p>
        </w:tc>
        <w:tc>
          <w:tcPr>
            <w:tcW w:w="6091" w:type="dxa"/>
          </w:tcPr>
          <w:p w:rsidR="0082517E" w:rsidRPr="003A4E74" w:rsidRDefault="0082517E" w:rsidP="0082517E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 xml:space="preserve">Проведение спортивных кружков, спортивно-оздоровительного </w:t>
            </w:r>
            <w:r>
              <w:rPr>
                <w:sz w:val="28"/>
                <w:szCs w:val="28"/>
              </w:rPr>
              <w:t xml:space="preserve">маршрута, </w:t>
            </w:r>
            <w:proofErr w:type="spellStart"/>
            <w:r>
              <w:rPr>
                <w:sz w:val="28"/>
                <w:szCs w:val="28"/>
              </w:rPr>
              <w:t>тимбилдинг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3A4E74">
              <w:rPr>
                <w:sz w:val="28"/>
                <w:szCs w:val="28"/>
              </w:rPr>
              <w:t>эстафеты,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спортивные мероприятия</w:t>
            </w:r>
          </w:p>
        </w:tc>
      </w:tr>
      <w:tr w:rsidR="0082517E" w:rsidRPr="0082517E" w:rsidTr="002105C2">
        <w:trPr>
          <w:trHeight w:val="966"/>
        </w:trPr>
        <w:tc>
          <w:tcPr>
            <w:tcW w:w="3538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pacing w:val="-2"/>
                <w:sz w:val="28"/>
                <w:szCs w:val="28"/>
              </w:rPr>
              <w:t>Педагоги-организаторы</w:t>
            </w:r>
          </w:p>
        </w:tc>
        <w:tc>
          <w:tcPr>
            <w:tcW w:w="6091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организация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жизнедеятельности</w:t>
            </w:r>
            <w:r w:rsidRPr="003A4E74">
              <w:rPr>
                <w:spacing w:val="-15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отрядов,</w:t>
            </w:r>
          </w:p>
          <w:p w:rsidR="0082517E" w:rsidRDefault="0082517E" w:rsidP="002105C2">
            <w:pPr>
              <w:pStyle w:val="TableParagraph"/>
              <w:tabs>
                <w:tab w:val="left" w:pos="993"/>
                <w:tab w:val="left" w:pos="2885"/>
                <w:tab w:val="left" w:pos="4952"/>
              </w:tabs>
              <w:ind w:left="113"/>
              <w:jc w:val="both"/>
              <w:rPr>
                <w:spacing w:val="-2"/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проведение</w:t>
            </w:r>
            <w:r w:rsidRPr="003A4E74">
              <w:rPr>
                <w:spacing w:val="4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отрядных</w:t>
            </w:r>
            <w:r w:rsidRPr="003A4E74">
              <w:rPr>
                <w:spacing w:val="4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форм</w:t>
            </w:r>
            <w:r w:rsidRPr="003A4E74">
              <w:rPr>
                <w:spacing w:val="4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работы,</w:t>
            </w:r>
            <w:r w:rsidRPr="003A4E74">
              <w:rPr>
                <w:spacing w:val="4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игр</w:t>
            </w:r>
            <w:r w:rsidRPr="003A4E74">
              <w:rPr>
                <w:spacing w:val="4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на</w:t>
            </w:r>
            <w:r w:rsidRPr="003A4E74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3A4E74">
              <w:rPr>
                <w:spacing w:val="-2"/>
                <w:sz w:val="28"/>
                <w:szCs w:val="28"/>
              </w:rPr>
              <w:t>командообразование</w:t>
            </w:r>
            <w:proofErr w:type="spellEnd"/>
            <w:r w:rsidRPr="003A4E74">
              <w:rPr>
                <w:spacing w:val="-2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сопровождение</w:t>
            </w:r>
            <w:r>
              <w:rPr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детей;</w:t>
            </w:r>
          </w:p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подготовка</w:t>
            </w:r>
            <w:r w:rsidRPr="003A4E74">
              <w:rPr>
                <w:spacing w:val="66"/>
                <w:w w:val="150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к</w:t>
            </w:r>
            <w:r w:rsidRPr="003A4E74">
              <w:rPr>
                <w:spacing w:val="65"/>
                <w:w w:val="150"/>
                <w:sz w:val="28"/>
                <w:szCs w:val="28"/>
              </w:rPr>
              <w:t xml:space="preserve"> </w:t>
            </w:r>
            <w:proofErr w:type="spellStart"/>
            <w:r w:rsidRPr="003A4E74">
              <w:rPr>
                <w:sz w:val="28"/>
                <w:szCs w:val="28"/>
              </w:rPr>
              <w:t>общелагерным</w:t>
            </w:r>
            <w:proofErr w:type="spellEnd"/>
            <w:r w:rsidRPr="003A4E74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мероприятиям,</w:t>
            </w:r>
          </w:p>
          <w:p w:rsidR="0082517E" w:rsidRPr="003A4E74" w:rsidRDefault="0082517E" w:rsidP="002105C2">
            <w:pPr>
              <w:pStyle w:val="TableParagraph"/>
              <w:tabs>
                <w:tab w:val="left" w:pos="993"/>
                <w:tab w:val="left" w:pos="2885"/>
                <w:tab w:val="left" w:pos="4952"/>
              </w:tabs>
              <w:ind w:left="113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обеспечение</w:t>
            </w:r>
            <w:r w:rsidRPr="003A4E74">
              <w:rPr>
                <w:spacing w:val="-9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дисциплины</w:t>
            </w:r>
            <w:r w:rsidRPr="003A4E74">
              <w:rPr>
                <w:spacing w:val="-6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и</w:t>
            </w:r>
            <w:r w:rsidRPr="003A4E74">
              <w:rPr>
                <w:spacing w:val="-3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безопасности.</w:t>
            </w:r>
          </w:p>
        </w:tc>
      </w:tr>
      <w:tr w:rsidR="0082517E" w:rsidRPr="0082517E" w:rsidTr="002105C2">
        <w:trPr>
          <w:trHeight w:val="966"/>
        </w:trPr>
        <w:tc>
          <w:tcPr>
            <w:tcW w:w="3538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Психолог</w:t>
            </w:r>
          </w:p>
        </w:tc>
        <w:tc>
          <w:tcPr>
            <w:tcW w:w="6091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сопровождение адаптации, анкетирование</w:t>
            </w:r>
            <w:proofErr w:type="gramStart"/>
            <w:r w:rsidRPr="003A4E74">
              <w:rPr>
                <w:sz w:val="28"/>
                <w:szCs w:val="28"/>
              </w:rPr>
              <w:t>.</w:t>
            </w:r>
            <w:proofErr w:type="gramEnd"/>
            <w:r w:rsidRPr="003A4E74">
              <w:rPr>
                <w:sz w:val="28"/>
                <w:szCs w:val="28"/>
              </w:rPr>
              <w:t xml:space="preserve"> </w:t>
            </w:r>
            <w:proofErr w:type="gramStart"/>
            <w:r w:rsidRPr="003A4E74">
              <w:rPr>
                <w:sz w:val="28"/>
                <w:szCs w:val="28"/>
              </w:rPr>
              <w:t>д</w:t>
            </w:r>
            <w:proofErr w:type="gramEnd"/>
            <w:r w:rsidRPr="003A4E74">
              <w:rPr>
                <w:sz w:val="28"/>
                <w:szCs w:val="28"/>
              </w:rPr>
              <w:t>иагностика и коррекционная работа, консультирование,</w:t>
            </w:r>
            <w:r w:rsidRPr="003A4E74">
              <w:rPr>
                <w:spacing w:val="-18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>мониторинг</w:t>
            </w:r>
            <w:r w:rsidRPr="003A4E74">
              <w:rPr>
                <w:spacing w:val="-17"/>
                <w:sz w:val="28"/>
                <w:szCs w:val="28"/>
              </w:rPr>
              <w:t xml:space="preserve"> </w:t>
            </w:r>
            <w:r w:rsidRPr="003A4E74">
              <w:rPr>
                <w:sz w:val="28"/>
                <w:szCs w:val="28"/>
              </w:rPr>
              <w:t xml:space="preserve">реализации </w:t>
            </w:r>
            <w:r w:rsidRPr="003A4E74">
              <w:rPr>
                <w:spacing w:val="-2"/>
                <w:sz w:val="28"/>
                <w:szCs w:val="28"/>
              </w:rPr>
              <w:t>Программы</w:t>
            </w:r>
          </w:p>
        </w:tc>
      </w:tr>
      <w:tr w:rsidR="0082517E" w:rsidRPr="0082517E" w:rsidTr="002105C2">
        <w:trPr>
          <w:trHeight w:val="966"/>
        </w:trPr>
        <w:tc>
          <w:tcPr>
            <w:tcW w:w="3538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Медицинский</w:t>
            </w:r>
            <w:r w:rsidRPr="003A4E74">
              <w:rPr>
                <w:spacing w:val="-9"/>
                <w:sz w:val="28"/>
                <w:szCs w:val="28"/>
              </w:rPr>
              <w:t xml:space="preserve"> </w:t>
            </w:r>
            <w:r w:rsidRPr="003A4E74">
              <w:rPr>
                <w:spacing w:val="-2"/>
                <w:sz w:val="28"/>
                <w:szCs w:val="28"/>
              </w:rPr>
              <w:t>персонал</w:t>
            </w:r>
          </w:p>
        </w:tc>
        <w:tc>
          <w:tcPr>
            <w:tcW w:w="6091" w:type="dxa"/>
          </w:tcPr>
          <w:p w:rsidR="0082517E" w:rsidRPr="003A4E74" w:rsidRDefault="0082517E" w:rsidP="002105C2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3A4E74">
              <w:rPr>
                <w:sz w:val="28"/>
                <w:szCs w:val="28"/>
              </w:rPr>
              <w:t>контроль состояния здоровья, проведение профилактических мероприятий, оказание медицинской помощи, контроль качества питания, воды.</w:t>
            </w:r>
          </w:p>
        </w:tc>
      </w:tr>
    </w:tbl>
    <w:p w:rsidR="0082517E" w:rsidRDefault="0082517E" w:rsidP="0082517E">
      <w:pPr>
        <w:pStyle w:val="TableParagraph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82517E" w:rsidRPr="002105C2" w:rsidRDefault="0082517E" w:rsidP="002105C2">
      <w:pPr>
        <w:pStyle w:val="ae"/>
        <w:widowControl w:val="0"/>
        <w:numPr>
          <w:ilvl w:val="1"/>
          <w:numId w:val="5"/>
        </w:numPr>
        <w:tabs>
          <w:tab w:val="left" w:pos="565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b/>
          <w:sz w:val="28"/>
          <w:szCs w:val="28"/>
          <w:lang w:val="ru-RU"/>
        </w:rPr>
      </w:pPr>
      <w:r w:rsidRPr="002105C2">
        <w:rPr>
          <w:b/>
          <w:sz w:val="28"/>
          <w:szCs w:val="28"/>
          <w:lang w:val="ru-RU"/>
        </w:rPr>
        <w:t>В реализации Программы используются современные педагогические и воспитательные технологии, ориентированные на активное вовлечение детей:</w:t>
      </w:r>
    </w:p>
    <w:p w:rsidR="0082517E" w:rsidRPr="002105C2" w:rsidRDefault="0082517E" w:rsidP="0082517E">
      <w:pPr>
        <w:pStyle w:val="af"/>
        <w:tabs>
          <w:tab w:val="left" w:pos="993"/>
        </w:tabs>
        <w:ind w:firstLine="709"/>
        <w:jc w:val="both"/>
        <w:rPr>
          <w:sz w:val="28"/>
          <w:lang w:val="ru-RU"/>
        </w:rPr>
      </w:pPr>
      <w:r w:rsidRPr="002105C2">
        <w:rPr>
          <w:sz w:val="28"/>
          <w:lang w:val="ru-RU"/>
        </w:rPr>
        <w:t>Методики и технологии: личностно-ориентированный</w:t>
      </w:r>
      <w:r w:rsidR="008B2DD1">
        <w:rPr>
          <w:sz w:val="28"/>
          <w:lang w:val="ru-RU"/>
        </w:rPr>
        <w:t xml:space="preserve"> подход, </w:t>
      </w:r>
      <w:proofErr w:type="spellStart"/>
      <w:r w:rsidR="008B2DD1">
        <w:rPr>
          <w:sz w:val="28"/>
          <w:lang w:val="ru-RU"/>
        </w:rPr>
        <w:t>деятельностный</w:t>
      </w:r>
      <w:proofErr w:type="spellEnd"/>
      <w:r w:rsidR="008B2DD1">
        <w:rPr>
          <w:sz w:val="28"/>
          <w:lang w:val="ru-RU"/>
        </w:rPr>
        <w:t xml:space="preserve"> подход</w:t>
      </w:r>
      <w:r w:rsidRPr="002105C2">
        <w:rPr>
          <w:sz w:val="28"/>
          <w:lang w:val="ru-RU"/>
        </w:rPr>
        <w:t xml:space="preserve">, игровые технологии, технологии </w:t>
      </w:r>
      <w:proofErr w:type="spellStart"/>
      <w:r w:rsidRPr="002105C2">
        <w:rPr>
          <w:sz w:val="28"/>
          <w:lang w:val="ru-RU"/>
        </w:rPr>
        <w:t>командообразования</w:t>
      </w:r>
      <w:proofErr w:type="spellEnd"/>
      <w:r w:rsidRPr="002105C2">
        <w:rPr>
          <w:sz w:val="28"/>
          <w:lang w:val="ru-RU"/>
        </w:rPr>
        <w:t xml:space="preserve">, </w:t>
      </w:r>
      <w:proofErr w:type="spellStart"/>
      <w:r w:rsidRPr="002105C2">
        <w:rPr>
          <w:sz w:val="28"/>
          <w:lang w:val="ru-RU"/>
        </w:rPr>
        <w:t>здоровьесберегающие</w:t>
      </w:r>
      <w:proofErr w:type="spellEnd"/>
      <w:r w:rsidRPr="002105C2">
        <w:rPr>
          <w:sz w:val="28"/>
          <w:lang w:val="ru-RU"/>
        </w:rPr>
        <w:t xml:space="preserve"> технологии, технологии </w:t>
      </w:r>
      <w:r w:rsidRPr="002105C2">
        <w:rPr>
          <w:sz w:val="28"/>
          <w:lang w:val="ru-RU"/>
        </w:rPr>
        <w:lastRenderedPageBreak/>
        <w:t>развития критического мышления, цифровые образовательные ресурсы.</w:t>
      </w:r>
    </w:p>
    <w:p w:rsidR="0082517E" w:rsidRPr="002105C2" w:rsidRDefault="0082517E" w:rsidP="0082517E">
      <w:pPr>
        <w:pStyle w:val="af"/>
        <w:tabs>
          <w:tab w:val="left" w:pos="993"/>
        </w:tabs>
        <w:ind w:firstLine="709"/>
        <w:jc w:val="both"/>
        <w:rPr>
          <w:sz w:val="28"/>
          <w:lang w:val="ru-RU"/>
        </w:rPr>
      </w:pPr>
      <w:r w:rsidRPr="002105C2">
        <w:rPr>
          <w:sz w:val="28"/>
          <w:lang w:val="ru-RU"/>
        </w:rPr>
        <w:t>Формы</w:t>
      </w:r>
      <w:r w:rsidRPr="002105C2">
        <w:rPr>
          <w:spacing w:val="-16"/>
          <w:sz w:val="28"/>
          <w:lang w:val="ru-RU"/>
        </w:rPr>
        <w:t xml:space="preserve"> </w:t>
      </w:r>
      <w:r w:rsidRPr="002105C2">
        <w:rPr>
          <w:sz w:val="28"/>
          <w:lang w:val="ru-RU"/>
        </w:rPr>
        <w:t>работы:</w:t>
      </w:r>
      <w:r w:rsidRPr="002105C2">
        <w:rPr>
          <w:spacing w:val="-11"/>
          <w:sz w:val="28"/>
          <w:lang w:val="ru-RU"/>
        </w:rPr>
        <w:t xml:space="preserve"> </w:t>
      </w:r>
      <w:r w:rsidRPr="002105C2">
        <w:rPr>
          <w:sz w:val="28"/>
          <w:lang w:val="ru-RU"/>
        </w:rPr>
        <w:t>отрядные</w:t>
      </w:r>
      <w:r w:rsidRPr="002105C2">
        <w:rPr>
          <w:spacing w:val="-17"/>
          <w:sz w:val="28"/>
          <w:lang w:val="ru-RU"/>
        </w:rPr>
        <w:t xml:space="preserve"> </w:t>
      </w:r>
      <w:r w:rsidRPr="002105C2">
        <w:rPr>
          <w:sz w:val="28"/>
          <w:lang w:val="ru-RU"/>
        </w:rPr>
        <w:t>и</w:t>
      </w:r>
      <w:r w:rsidRPr="002105C2">
        <w:rPr>
          <w:spacing w:val="-16"/>
          <w:sz w:val="28"/>
          <w:lang w:val="ru-RU"/>
        </w:rPr>
        <w:t xml:space="preserve"> </w:t>
      </w:r>
      <w:proofErr w:type="spellStart"/>
      <w:r w:rsidRPr="002105C2">
        <w:rPr>
          <w:sz w:val="28"/>
          <w:lang w:val="ru-RU"/>
        </w:rPr>
        <w:t>общелагерные</w:t>
      </w:r>
      <w:proofErr w:type="spellEnd"/>
      <w:r w:rsidRPr="002105C2">
        <w:rPr>
          <w:spacing w:val="-14"/>
          <w:sz w:val="28"/>
          <w:lang w:val="ru-RU"/>
        </w:rPr>
        <w:t xml:space="preserve"> </w:t>
      </w:r>
      <w:r w:rsidRPr="002105C2">
        <w:rPr>
          <w:sz w:val="28"/>
          <w:lang w:val="ru-RU"/>
        </w:rPr>
        <w:t>мероприятия,</w:t>
      </w:r>
      <w:r w:rsidRPr="002105C2">
        <w:rPr>
          <w:spacing w:val="-11"/>
          <w:sz w:val="28"/>
          <w:lang w:val="ru-RU"/>
        </w:rPr>
        <w:t xml:space="preserve"> </w:t>
      </w:r>
      <w:r w:rsidRPr="002105C2">
        <w:rPr>
          <w:sz w:val="28"/>
          <w:lang w:val="ru-RU"/>
        </w:rPr>
        <w:t>тренинги,</w:t>
      </w:r>
      <w:r w:rsidRPr="002105C2">
        <w:rPr>
          <w:spacing w:val="-17"/>
          <w:sz w:val="28"/>
          <w:lang w:val="ru-RU"/>
        </w:rPr>
        <w:t xml:space="preserve"> </w:t>
      </w:r>
      <w:r w:rsidRPr="002105C2">
        <w:rPr>
          <w:sz w:val="28"/>
          <w:lang w:val="ru-RU"/>
        </w:rPr>
        <w:t xml:space="preserve">мастер-классы, </w:t>
      </w:r>
      <w:proofErr w:type="spellStart"/>
      <w:r w:rsidRPr="002105C2">
        <w:rPr>
          <w:sz w:val="28"/>
          <w:lang w:val="ru-RU"/>
        </w:rPr>
        <w:t>квесты</w:t>
      </w:r>
      <w:proofErr w:type="spellEnd"/>
      <w:r w:rsidRPr="002105C2">
        <w:rPr>
          <w:sz w:val="28"/>
          <w:lang w:val="ru-RU"/>
        </w:rPr>
        <w:t>, игры, соревнования, кружки и секции, индивидуальные и групповые занятия, проектная и творческая деятельность.</w:t>
      </w:r>
    </w:p>
    <w:p w:rsidR="0082517E" w:rsidRPr="0082517E" w:rsidRDefault="0082517E" w:rsidP="0082517E">
      <w:pPr>
        <w:pStyle w:val="af"/>
        <w:tabs>
          <w:tab w:val="left" w:pos="993"/>
        </w:tabs>
        <w:ind w:firstLine="709"/>
        <w:jc w:val="both"/>
        <w:rPr>
          <w:lang w:val="ru-RU"/>
        </w:rPr>
      </w:pPr>
    </w:p>
    <w:p w:rsidR="0082517E" w:rsidRPr="0082517E" w:rsidRDefault="0082517E" w:rsidP="002105C2">
      <w:pPr>
        <w:pStyle w:val="ae"/>
        <w:widowControl w:val="0"/>
        <w:numPr>
          <w:ilvl w:val="1"/>
          <w:numId w:val="5"/>
        </w:numPr>
        <w:tabs>
          <w:tab w:val="left" w:pos="492"/>
          <w:tab w:val="left" w:pos="709"/>
          <w:tab w:val="left" w:pos="993"/>
        </w:tabs>
        <w:autoSpaceDE w:val="0"/>
        <w:autoSpaceDN w:val="0"/>
        <w:spacing w:after="0" w:line="240" w:lineRule="auto"/>
        <w:contextualSpacing w:val="0"/>
        <w:jc w:val="both"/>
        <w:rPr>
          <w:b/>
          <w:sz w:val="28"/>
          <w:szCs w:val="28"/>
          <w:lang w:val="ru-RU"/>
        </w:rPr>
      </w:pPr>
      <w:r w:rsidRPr="0082517E">
        <w:rPr>
          <w:b/>
          <w:sz w:val="28"/>
          <w:szCs w:val="28"/>
          <w:lang w:val="ru-RU"/>
        </w:rPr>
        <w:t>Перечень</w:t>
      </w:r>
      <w:r w:rsidRPr="0082517E">
        <w:rPr>
          <w:b/>
          <w:spacing w:val="-10"/>
          <w:sz w:val="28"/>
          <w:szCs w:val="28"/>
          <w:lang w:val="ru-RU"/>
        </w:rPr>
        <w:t xml:space="preserve"> </w:t>
      </w:r>
      <w:r w:rsidRPr="0082517E">
        <w:rPr>
          <w:b/>
          <w:sz w:val="28"/>
          <w:szCs w:val="28"/>
          <w:lang w:val="ru-RU"/>
        </w:rPr>
        <w:t>учебно-методических</w:t>
      </w:r>
      <w:r w:rsidRPr="0082517E">
        <w:rPr>
          <w:b/>
          <w:spacing w:val="-11"/>
          <w:sz w:val="28"/>
          <w:szCs w:val="28"/>
          <w:lang w:val="ru-RU"/>
        </w:rPr>
        <w:t xml:space="preserve"> </w:t>
      </w:r>
      <w:r w:rsidRPr="0082517E">
        <w:rPr>
          <w:b/>
          <w:sz w:val="28"/>
          <w:szCs w:val="28"/>
          <w:lang w:val="ru-RU"/>
        </w:rPr>
        <w:t>и</w:t>
      </w:r>
      <w:r w:rsidRPr="0082517E">
        <w:rPr>
          <w:b/>
          <w:spacing w:val="-9"/>
          <w:sz w:val="28"/>
          <w:szCs w:val="28"/>
          <w:lang w:val="ru-RU"/>
        </w:rPr>
        <w:t xml:space="preserve"> </w:t>
      </w:r>
      <w:r w:rsidRPr="0082517E">
        <w:rPr>
          <w:b/>
          <w:sz w:val="28"/>
          <w:szCs w:val="28"/>
          <w:lang w:val="ru-RU"/>
        </w:rPr>
        <w:t>дидактических</w:t>
      </w:r>
      <w:r w:rsidRPr="0082517E">
        <w:rPr>
          <w:b/>
          <w:spacing w:val="-8"/>
          <w:sz w:val="28"/>
          <w:szCs w:val="28"/>
          <w:lang w:val="ru-RU"/>
        </w:rPr>
        <w:t xml:space="preserve"> </w:t>
      </w:r>
      <w:r w:rsidRPr="0082517E">
        <w:rPr>
          <w:b/>
          <w:sz w:val="28"/>
          <w:szCs w:val="28"/>
          <w:lang w:val="ru-RU"/>
        </w:rPr>
        <w:t>материалов</w:t>
      </w:r>
      <w:proofErr w:type="gramStart"/>
      <w:r w:rsidRPr="0082517E">
        <w:rPr>
          <w:b/>
          <w:sz w:val="28"/>
          <w:szCs w:val="28"/>
          <w:lang w:val="ru-RU"/>
        </w:rPr>
        <w:t xml:space="preserve"> Д</w:t>
      </w:r>
      <w:proofErr w:type="gramEnd"/>
      <w:r w:rsidRPr="0082517E">
        <w:rPr>
          <w:b/>
          <w:sz w:val="28"/>
          <w:szCs w:val="28"/>
          <w:lang w:val="ru-RU"/>
        </w:rPr>
        <w:t>ля реализации Программы используются:</w:t>
      </w:r>
    </w:p>
    <w:p w:rsidR="0082517E" w:rsidRPr="0082517E" w:rsidRDefault="0082517E" w:rsidP="0082517E">
      <w:pPr>
        <w:pStyle w:val="ae"/>
        <w:widowControl w:val="0"/>
        <w:numPr>
          <w:ilvl w:val="0"/>
          <w:numId w:val="19"/>
        </w:numPr>
        <w:tabs>
          <w:tab w:val="left" w:pos="919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82517E">
        <w:rPr>
          <w:sz w:val="28"/>
          <w:szCs w:val="28"/>
          <w:lang w:val="ru-RU"/>
        </w:rPr>
        <w:t>Единая</w:t>
      </w:r>
      <w:r w:rsidRPr="0082517E">
        <w:rPr>
          <w:spacing w:val="-9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программа</w:t>
      </w:r>
      <w:r w:rsidRPr="0082517E">
        <w:rPr>
          <w:spacing w:val="-10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воспитания</w:t>
      </w:r>
      <w:r w:rsidRPr="0082517E">
        <w:rPr>
          <w:spacing w:val="-7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«</w:t>
      </w:r>
      <w:proofErr w:type="spellStart"/>
      <w:r w:rsidRPr="0082517E">
        <w:rPr>
          <w:sz w:val="28"/>
          <w:szCs w:val="28"/>
          <w:lang w:val="ru-RU"/>
        </w:rPr>
        <w:t>Адал</w:t>
      </w:r>
      <w:proofErr w:type="spellEnd"/>
      <w:r w:rsidRPr="0082517E">
        <w:rPr>
          <w:spacing w:val="-8"/>
          <w:sz w:val="28"/>
          <w:szCs w:val="28"/>
          <w:lang w:val="ru-RU"/>
        </w:rPr>
        <w:t xml:space="preserve"> </w:t>
      </w:r>
      <w:proofErr w:type="spellStart"/>
      <w:r w:rsidRPr="0082517E">
        <w:rPr>
          <w:spacing w:val="-2"/>
          <w:sz w:val="28"/>
          <w:szCs w:val="28"/>
          <w:lang w:val="ru-RU"/>
        </w:rPr>
        <w:t>азамат</w:t>
      </w:r>
      <w:proofErr w:type="spellEnd"/>
      <w:r w:rsidRPr="0082517E">
        <w:rPr>
          <w:spacing w:val="-2"/>
          <w:sz w:val="28"/>
          <w:szCs w:val="28"/>
          <w:lang w:val="ru-RU"/>
        </w:rPr>
        <w:t>»;</w:t>
      </w:r>
    </w:p>
    <w:p w:rsidR="0082517E" w:rsidRPr="0082517E" w:rsidRDefault="0082517E" w:rsidP="0082517E">
      <w:pPr>
        <w:pStyle w:val="ae"/>
        <w:widowControl w:val="0"/>
        <w:numPr>
          <w:ilvl w:val="0"/>
          <w:numId w:val="19"/>
        </w:numPr>
        <w:tabs>
          <w:tab w:val="left" w:pos="919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82517E">
        <w:rPr>
          <w:sz w:val="28"/>
          <w:szCs w:val="28"/>
          <w:lang w:val="ru-RU"/>
        </w:rPr>
        <w:t>типовые</w:t>
      </w:r>
      <w:r w:rsidRPr="0082517E">
        <w:rPr>
          <w:spacing w:val="-8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учебные</w:t>
      </w:r>
      <w:r w:rsidRPr="0082517E">
        <w:rPr>
          <w:spacing w:val="-9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программы</w:t>
      </w:r>
      <w:r w:rsidRPr="0082517E">
        <w:rPr>
          <w:spacing w:val="-5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по</w:t>
      </w:r>
      <w:r w:rsidRPr="0082517E">
        <w:rPr>
          <w:spacing w:val="-5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предметам</w:t>
      </w:r>
      <w:r w:rsidRPr="0082517E">
        <w:rPr>
          <w:spacing w:val="-7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учебного</w:t>
      </w:r>
      <w:r w:rsidRPr="0082517E">
        <w:rPr>
          <w:spacing w:val="-7"/>
          <w:sz w:val="28"/>
          <w:szCs w:val="28"/>
          <w:lang w:val="ru-RU"/>
        </w:rPr>
        <w:t xml:space="preserve"> </w:t>
      </w:r>
      <w:r w:rsidRPr="0082517E">
        <w:rPr>
          <w:spacing w:val="-2"/>
          <w:sz w:val="28"/>
          <w:szCs w:val="28"/>
          <w:lang w:val="ru-RU"/>
        </w:rPr>
        <w:t>плана;</w:t>
      </w:r>
    </w:p>
    <w:p w:rsidR="0082517E" w:rsidRPr="003A4E74" w:rsidRDefault="0082517E" w:rsidP="0082517E">
      <w:pPr>
        <w:pStyle w:val="ae"/>
        <w:widowControl w:val="0"/>
        <w:numPr>
          <w:ilvl w:val="0"/>
          <w:numId w:val="19"/>
        </w:numPr>
        <w:tabs>
          <w:tab w:val="left" w:pos="919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3A4E74">
        <w:rPr>
          <w:sz w:val="28"/>
          <w:szCs w:val="28"/>
        </w:rPr>
        <w:t>рабочий</w:t>
      </w:r>
      <w:proofErr w:type="spellEnd"/>
      <w:r w:rsidRPr="003A4E74">
        <w:rPr>
          <w:spacing w:val="-8"/>
          <w:sz w:val="28"/>
          <w:szCs w:val="28"/>
        </w:rPr>
        <w:t xml:space="preserve"> </w:t>
      </w:r>
      <w:proofErr w:type="spellStart"/>
      <w:r w:rsidRPr="003A4E74">
        <w:rPr>
          <w:sz w:val="28"/>
          <w:szCs w:val="28"/>
        </w:rPr>
        <w:t>учебный</w:t>
      </w:r>
      <w:proofErr w:type="spellEnd"/>
      <w:r w:rsidRPr="003A4E74">
        <w:rPr>
          <w:spacing w:val="-7"/>
          <w:sz w:val="28"/>
          <w:szCs w:val="28"/>
        </w:rPr>
        <w:t xml:space="preserve"> </w:t>
      </w:r>
      <w:proofErr w:type="spellStart"/>
      <w:r w:rsidRPr="003A4E74">
        <w:rPr>
          <w:spacing w:val="-2"/>
          <w:sz w:val="28"/>
          <w:szCs w:val="28"/>
        </w:rPr>
        <w:t>план</w:t>
      </w:r>
      <w:proofErr w:type="spellEnd"/>
      <w:r w:rsidRPr="003A4E74">
        <w:rPr>
          <w:spacing w:val="-2"/>
          <w:sz w:val="28"/>
          <w:szCs w:val="28"/>
        </w:rPr>
        <w:t>;</w:t>
      </w:r>
    </w:p>
    <w:p w:rsidR="0082517E" w:rsidRPr="003A4E74" w:rsidRDefault="0082517E" w:rsidP="0082517E">
      <w:pPr>
        <w:pStyle w:val="ae"/>
        <w:widowControl w:val="0"/>
        <w:numPr>
          <w:ilvl w:val="0"/>
          <w:numId w:val="19"/>
        </w:numPr>
        <w:tabs>
          <w:tab w:val="left" w:pos="919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3A4E74">
        <w:rPr>
          <w:sz w:val="28"/>
          <w:szCs w:val="28"/>
        </w:rPr>
        <w:t>программы</w:t>
      </w:r>
      <w:proofErr w:type="spellEnd"/>
      <w:r w:rsidRPr="003A4E74">
        <w:rPr>
          <w:spacing w:val="-13"/>
          <w:sz w:val="28"/>
          <w:szCs w:val="28"/>
        </w:rPr>
        <w:t xml:space="preserve"> </w:t>
      </w:r>
      <w:proofErr w:type="spellStart"/>
      <w:r w:rsidRPr="003A4E74">
        <w:rPr>
          <w:sz w:val="28"/>
          <w:szCs w:val="28"/>
        </w:rPr>
        <w:t>дополнительного</w:t>
      </w:r>
      <w:proofErr w:type="spellEnd"/>
      <w:r w:rsidRPr="003A4E74">
        <w:rPr>
          <w:spacing w:val="-8"/>
          <w:sz w:val="28"/>
          <w:szCs w:val="28"/>
        </w:rPr>
        <w:t xml:space="preserve"> </w:t>
      </w:r>
      <w:proofErr w:type="spellStart"/>
      <w:r w:rsidRPr="003A4E74">
        <w:rPr>
          <w:spacing w:val="-2"/>
          <w:sz w:val="28"/>
          <w:szCs w:val="28"/>
        </w:rPr>
        <w:t>образования</w:t>
      </w:r>
      <w:proofErr w:type="spellEnd"/>
      <w:r w:rsidRPr="003A4E74">
        <w:rPr>
          <w:spacing w:val="-2"/>
          <w:sz w:val="28"/>
          <w:szCs w:val="28"/>
        </w:rPr>
        <w:t>;</w:t>
      </w:r>
    </w:p>
    <w:p w:rsidR="0082517E" w:rsidRPr="0082517E" w:rsidRDefault="0082517E" w:rsidP="0082517E">
      <w:pPr>
        <w:pStyle w:val="ae"/>
        <w:widowControl w:val="0"/>
        <w:numPr>
          <w:ilvl w:val="0"/>
          <w:numId w:val="19"/>
        </w:numPr>
        <w:tabs>
          <w:tab w:val="left" w:pos="919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82517E">
        <w:rPr>
          <w:sz w:val="28"/>
          <w:szCs w:val="28"/>
          <w:lang w:val="ru-RU"/>
        </w:rPr>
        <w:t>план-график</w:t>
      </w:r>
      <w:r w:rsidRPr="0082517E">
        <w:rPr>
          <w:spacing w:val="-6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смен</w:t>
      </w:r>
      <w:r w:rsidRPr="0082517E">
        <w:rPr>
          <w:spacing w:val="-8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на</w:t>
      </w:r>
      <w:r w:rsidRPr="0082517E">
        <w:rPr>
          <w:spacing w:val="-5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календарный</w:t>
      </w:r>
      <w:r w:rsidRPr="0082517E">
        <w:rPr>
          <w:spacing w:val="-5"/>
          <w:sz w:val="28"/>
          <w:szCs w:val="28"/>
          <w:lang w:val="ru-RU"/>
        </w:rPr>
        <w:t xml:space="preserve"> </w:t>
      </w:r>
      <w:r w:rsidRPr="0082517E">
        <w:rPr>
          <w:spacing w:val="-4"/>
          <w:sz w:val="28"/>
          <w:szCs w:val="28"/>
          <w:lang w:val="ru-RU"/>
        </w:rPr>
        <w:t>год;</w:t>
      </w:r>
    </w:p>
    <w:p w:rsidR="0082517E" w:rsidRPr="0082517E" w:rsidRDefault="0082517E" w:rsidP="0082517E">
      <w:pPr>
        <w:pStyle w:val="ae"/>
        <w:widowControl w:val="0"/>
        <w:numPr>
          <w:ilvl w:val="0"/>
          <w:numId w:val="19"/>
        </w:numPr>
        <w:tabs>
          <w:tab w:val="left" w:pos="918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82517E">
        <w:rPr>
          <w:sz w:val="28"/>
          <w:szCs w:val="28"/>
          <w:lang w:val="ru-RU"/>
        </w:rPr>
        <w:t>план-сетка</w:t>
      </w:r>
      <w:r w:rsidRPr="0082517E">
        <w:rPr>
          <w:spacing w:val="-6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смены</w:t>
      </w:r>
      <w:r w:rsidRPr="0082517E">
        <w:rPr>
          <w:spacing w:val="-9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(составляется</w:t>
      </w:r>
      <w:r w:rsidRPr="0082517E">
        <w:rPr>
          <w:spacing w:val="-6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методистом-куратором</w:t>
      </w:r>
      <w:r w:rsidRPr="0082517E">
        <w:rPr>
          <w:spacing w:val="-6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смены)</w:t>
      </w:r>
      <w:r w:rsidRPr="0082517E">
        <w:rPr>
          <w:spacing w:val="-6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с указанием по дням основных видов деятельности, времени проведения;</w:t>
      </w:r>
    </w:p>
    <w:p w:rsidR="0082517E" w:rsidRPr="0082517E" w:rsidRDefault="0082517E" w:rsidP="0082517E">
      <w:pPr>
        <w:pStyle w:val="a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82517E">
        <w:rPr>
          <w:sz w:val="28"/>
          <w:szCs w:val="28"/>
          <w:lang w:val="ru-RU"/>
        </w:rPr>
        <w:t>методические</w:t>
      </w:r>
      <w:r w:rsidRPr="0082517E">
        <w:rPr>
          <w:spacing w:val="-10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разработки</w:t>
      </w:r>
      <w:r w:rsidRPr="0082517E">
        <w:rPr>
          <w:spacing w:val="-5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занятий</w:t>
      </w:r>
      <w:r w:rsidRPr="0082517E">
        <w:rPr>
          <w:spacing w:val="-6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и</w:t>
      </w:r>
      <w:r w:rsidRPr="0082517E">
        <w:rPr>
          <w:spacing w:val="-6"/>
          <w:sz w:val="28"/>
          <w:szCs w:val="28"/>
          <w:lang w:val="ru-RU"/>
        </w:rPr>
        <w:t xml:space="preserve"> </w:t>
      </w:r>
      <w:r w:rsidRPr="0082517E">
        <w:rPr>
          <w:spacing w:val="-2"/>
          <w:sz w:val="28"/>
          <w:szCs w:val="28"/>
          <w:lang w:val="ru-RU"/>
        </w:rPr>
        <w:t>мероприятий;</w:t>
      </w:r>
    </w:p>
    <w:p w:rsidR="0082517E" w:rsidRPr="003A4E74" w:rsidRDefault="0082517E" w:rsidP="0082517E">
      <w:pPr>
        <w:pStyle w:val="ae"/>
        <w:widowControl w:val="0"/>
        <w:numPr>
          <w:ilvl w:val="0"/>
          <w:numId w:val="19"/>
        </w:numPr>
        <w:tabs>
          <w:tab w:val="left" w:pos="919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3A4E74">
        <w:rPr>
          <w:sz w:val="28"/>
          <w:szCs w:val="28"/>
        </w:rPr>
        <w:t>сценарии</w:t>
      </w:r>
      <w:proofErr w:type="spellEnd"/>
      <w:r w:rsidRPr="003A4E74">
        <w:rPr>
          <w:spacing w:val="-12"/>
          <w:sz w:val="28"/>
          <w:szCs w:val="28"/>
        </w:rPr>
        <w:t xml:space="preserve"> </w:t>
      </w:r>
      <w:proofErr w:type="spellStart"/>
      <w:r w:rsidRPr="003A4E74">
        <w:rPr>
          <w:sz w:val="28"/>
          <w:szCs w:val="28"/>
        </w:rPr>
        <w:t>воспитательных</w:t>
      </w:r>
      <w:proofErr w:type="spellEnd"/>
      <w:r w:rsidRPr="003A4E74">
        <w:rPr>
          <w:spacing w:val="-10"/>
          <w:sz w:val="28"/>
          <w:szCs w:val="28"/>
        </w:rPr>
        <w:t xml:space="preserve"> </w:t>
      </w:r>
      <w:proofErr w:type="spellStart"/>
      <w:r w:rsidRPr="003A4E74">
        <w:rPr>
          <w:spacing w:val="-2"/>
          <w:sz w:val="28"/>
          <w:szCs w:val="28"/>
        </w:rPr>
        <w:t>мероприятий</w:t>
      </w:r>
      <w:proofErr w:type="spellEnd"/>
      <w:r w:rsidRPr="003A4E74">
        <w:rPr>
          <w:spacing w:val="-2"/>
          <w:sz w:val="28"/>
          <w:szCs w:val="28"/>
        </w:rPr>
        <w:t>;</w:t>
      </w:r>
    </w:p>
    <w:p w:rsidR="008B2DD1" w:rsidRPr="008B2DD1" w:rsidRDefault="0082517E" w:rsidP="008B2DD1">
      <w:pPr>
        <w:pStyle w:val="ae"/>
        <w:widowControl w:val="0"/>
        <w:numPr>
          <w:ilvl w:val="0"/>
          <w:numId w:val="19"/>
        </w:numPr>
        <w:tabs>
          <w:tab w:val="left" w:pos="993"/>
          <w:tab w:val="left" w:pos="13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82517E">
        <w:rPr>
          <w:sz w:val="28"/>
          <w:szCs w:val="28"/>
          <w:lang w:val="ru-RU"/>
        </w:rPr>
        <w:t>методические</w:t>
      </w:r>
      <w:r w:rsidRPr="0082517E">
        <w:rPr>
          <w:spacing w:val="49"/>
          <w:w w:val="150"/>
          <w:sz w:val="28"/>
          <w:szCs w:val="28"/>
          <w:lang w:val="ru-RU"/>
        </w:rPr>
        <w:t xml:space="preserve">   </w:t>
      </w:r>
      <w:r w:rsidRPr="0082517E">
        <w:rPr>
          <w:sz w:val="28"/>
          <w:szCs w:val="28"/>
          <w:lang w:val="ru-RU"/>
        </w:rPr>
        <w:t>рекомендации</w:t>
      </w:r>
      <w:r w:rsidRPr="0082517E">
        <w:rPr>
          <w:spacing w:val="52"/>
          <w:w w:val="150"/>
          <w:sz w:val="28"/>
          <w:szCs w:val="28"/>
          <w:lang w:val="ru-RU"/>
        </w:rPr>
        <w:t xml:space="preserve">   </w:t>
      </w:r>
      <w:r w:rsidRPr="0082517E">
        <w:rPr>
          <w:sz w:val="28"/>
          <w:szCs w:val="28"/>
          <w:lang w:val="ru-RU"/>
        </w:rPr>
        <w:t>для</w:t>
      </w:r>
      <w:r w:rsidRPr="0082517E">
        <w:rPr>
          <w:spacing w:val="53"/>
          <w:w w:val="150"/>
          <w:sz w:val="28"/>
          <w:szCs w:val="28"/>
          <w:lang w:val="ru-RU"/>
        </w:rPr>
        <w:t xml:space="preserve">   </w:t>
      </w:r>
      <w:r w:rsidRPr="0082517E">
        <w:rPr>
          <w:sz w:val="28"/>
          <w:szCs w:val="28"/>
          <w:lang w:val="ru-RU"/>
        </w:rPr>
        <w:t>педагогов-</w:t>
      </w:r>
      <w:r w:rsidR="008B2DD1">
        <w:rPr>
          <w:spacing w:val="-2"/>
          <w:sz w:val="28"/>
          <w:szCs w:val="28"/>
          <w:lang w:val="ru-RU"/>
        </w:rPr>
        <w:t>организаторов;</w:t>
      </w:r>
    </w:p>
    <w:p w:rsidR="0082517E" w:rsidRPr="0082517E" w:rsidRDefault="0082517E" w:rsidP="0082517E">
      <w:pPr>
        <w:pStyle w:val="a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82517E">
        <w:rPr>
          <w:sz w:val="28"/>
          <w:szCs w:val="28"/>
          <w:lang w:val="ru-RU"/>
        </w:rPr>
        <w:t>положения</w:t>
      </w:r>
      <w:r w:rsidRPr="0082517E">
        <w:rPr>
          <w:spacing w:val="40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по</w:t>
      </w:r>
      <w:r w:rsidRPr="0082517E">
        <w:rPr>
          <w:spacing w:val="40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организации</w:t>
      </w:r>
      <w:r w:rsidRPr="0082517E">
        <w:rPr>
          <w:spacing w:val="40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и</w:t>
      </w:r>
      <w:r w:rsidRPr="0082517E">
        <w:rPr>
          <w:spacing w:val="40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проведению</w:t>
      </w:r>
      <w:r w:rsidRPr="0082517E">
        <w:rPr>
          <w:spacing w:val="40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конкурсов,</w:t>
      </w:r>
      <w:r w:rsidRPr="0082517E">
        <w:rPr>
          <w:spacing w:val="40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мероприятий</w:t>
      </w:r>
      <w:r w:rsidRPr="0082517E">
        <w:rPr>
          <w:spacing w:val="80"/>
          <w:w w:val="150"/>
          <w:sz w:val="28"/>
          <w:szCs w:val="28"/>
          <w:lang w:val="ru-RU"/>
        </w:rPr>
        <w:t xml:space="preserve"> </w:t>
      </w:r>
      <w:r w:rsidRPr="0082517E">
        <w:rPr>
          <w:spacing w:val="-2"/>
          <w:sz w:val="28"/>
          <w:szCs w:val="28"/>
          <w:lang w:val="ru-RU"/>
        </w:rPr>
        <w:t>смены;</w:t>
      </w:r>
    </w:p>
    <w:p w:rsidR="0082517E" w:rsidRPr="0082517E" w:rsidRDefault="0082517E" w:rsidP="0082517E">
      <w:pPr>
        <w:pStyle w:val="ae"/>
        <w:widowControl w:val="0"/>
        <w:numPr>
          <w:ilvl w:val="0"/>
          <w:numId w:val="19"/>
        </w:numPr>
        <w:tabs>
          <w:tab w:val="left" w:pos="906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82517E">
        <w:rPr>
          <w:sz w:val="28"/>
          <w:szCs w:val="28"/>
          <w:lang w:val="ru-RU"/>
        </w:rPr>
        <w:t>Методическое</w:t>
      </w:r>
      <w:r w:rsidRPr="0082517E">
        <w:rPr>
          <w:spacing w:val="-18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пособие</w:t>
      </w:r>
      <w:r w:rsidRPr="0082517E">
        <w:rPr>
          <w:spacing w:val="-17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«Океанская</w:t>
      </w:r>
      <w:r w:rsidRPr="0082517E">
        <w:rPr>
          <w:spacing w:val="-18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практика</w:t>
      </w:r>
      <w:r w:rsidRPr="0082517E">
        <w:rPr>
          <w:spacing w:val="-17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образовательных</w:t>
      </w:r>
      <w:r w:rsidRPr="0082517E">
        <w:rPr>
          <w:spacing w:val="-18"/>
          <w:sz w:val="28"/>
          <w:szCs w:val="28"/>
          <w:lang w:val="ru-RU"/>
        </w:rPr>
        <w:t xml:space="preserve"> </w:t>
      </w:r>
      <w:r w:rsidRPr="0082517E">
        <w:rPr>
          <w:sz w:val="28"/>
          <w:szCs w:val="28"/>
          <w:lang w:val="ru-RU"/>
        </w:rPr>
        <w:t>событий», ФГБОУ «ВДЦ «Океан», 2023г.</w:t>
      </w:r>
    </w:p>
    <w:p w:rsidR="00540A94" w:rsidRPr="00C23D4E" w:rsidRDefault="002105C2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C23D4E">
        <w:rPr>
          <w:rFonts w:ascii="Times New Roman" w:hAnsi="Times New Roman" w:cs="Times New Roman"/>
          <w:color w:val="auto"/>
          <w:lang w:val="ru-RU"/>
        </w:rPr>
        <w:t>8. МОНИТОРИНГ И ОЦЕНКА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Мониторинг и оценка результатов реализации Программы являются обязательной составляющей системы управления качеством образовательно-оздоровительного процесса в ДООЦ «</w:t>
      </w:r>
      <w:r>
        <w:rPr>
          <w:rFonts w:cs="Times New Roman"/>
          <w:sz w:val="28"/>
          <w:szCs w:val="28"/>
          <w:lang w:val="ru-RU"/>
        </w:rPr>
        <w:t>Балдаурен</w:t>
      </w:r>
      <w:r w:rsidRPr="008B2DD1"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(село </w:t>
      </w:r>
      <w:proofErr w:type="spellStart"/>
      <w:r>
        <w:rPr>
          <w:rFonts w:cs="Times New Roman"/>
          <w:sz w:val="28"/>
          <w:szCs w:val="28"/>
          <w:lang w:val="ru-RU"/>
        </w:rPr>
        <w:t>Мичурино</w:t>
      </w:r>
      <w:proofErr w:type="spellEnd"/>
      <w:r>
        <w:rPr>
          <w:rFonts w:cs="Times New Roman"/>
          <w:sz w:val="28"/>
          <w:szCs w:val="28"/>
          <w:lang w:val="ru-RU"/>
        </w:rPr>
        <w:t>)</w:t>
      </w:r>
      <w:r w:rsidRPr="008B2DD1">
        <w:rPr>
          <w:rFonts w:cs="Times New Roman"/>
          <w:sz w:val="28"/>
          <w:szCs w:val="28"/>
          <w:lang w:val="ru-RU"/>
        </w:rPr>
        <w:t xml:space="preserve">. </w:t>
      </w:r>
      <w:proofErr w:type="gramStart"/>
      <w:r w:rsidRPr="008B2DD1">
        <w:rPr>
          <w:rFonts w:cs="Times New Roman"/>
          <w:sz w:val="28"/>
          <w:szCs w:val="28"/>
          <w:lang w:val="ru-RU"/>
        </w:rPr>
        <w:t>Данный раздел направлен на получение объективной информации о ходе и результатах реализации Программы, степени достижения поставленных цели и задач, эффективности</w:t>
      </w:r>
      <w:r w:rsidRPr="008B2DD1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используемых</w:t>
      </w:r>
      <w:r w:rsidRPr="008B2DD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форм</w:t>
      </w:r>
      <w:r w:rsidRPr="008B2DD1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</w:t>
      </w:r>
      <w:r w:rsidRPr="008B2DD1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методов</w:t>
      </w:r>
      <w:r w:rsidRPr="008B2DD1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работы,</w:t>
      </w:r>
      <w:r w:rsidRPr="008B2DD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а</w:t>
      </w:r>
      <w:r w:rsidRPr="008B2DD1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также</w:t>
      </w:r>
      <w:r w:rsidRPr="008B2DD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на</w:t>
      </w:r>
      <w:r w:rsidRPr="008B2DD1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своевременное выявление</w:t>
      </w:r>
      <w:r w:rsidRPr="008B2DD1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факторов,</w:t>
      </w:r>
      <w:r w:rsidRPr="008B2DD1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требующих</w:t>
      </w:r>
      <w:r w:rsidRPr="008B2DD1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корректировки</w:t>
      </w:r>
      <w:r w:rsidRPr="008B2DD1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содержания</w:t>
      </w:r>
      <w:r w:rsidRPr="008B2DD1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</w:t>
      </w:r>
      <w:r w:rsidRPr="008B2DD1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 xml:space="preserve">организационных </w:t>
      </w:r>
      <w:r w:rsidRPr="008B2DD1">
        <w:rPr>
          <w:rFonts w:cs="Times New Roman"/>
          <w:spacing w:val="-2"/>
          <w:sz w:val="28"/>
          <w:szCs w:val="28"/>
          <w:lang w:val="ru-RU"/>
        </w:rPr>
        <w:t>условий.</w:t>
      </w:r>
      <w:proofErr w:type="gramEnd"/>
    </w:p>
    <w:p w:rsid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lastRenderedPageBreak/>
        <w:t>Мониторинг носит системный, комплексный и непрерывный характер и осуществляется</w:t>
      </w:r>
      <w:r w:rsidRPr="008B2DD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на</w:t>
      </w:r>
      <w:r w:rsidRPr="008B2DD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всех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этапах</w:t>
      </w:r>
      <w:r w:rsidRPr="008B2DD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реализации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Программы:</w:t>
      </w:r>
      <w:r w:rsidRPr="008B2DD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при</w:t>
      </w:r>
      <w:r w:rsidRPr="008B2DD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подготовке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смены,</w:t>
      </w:r>
      <w:r w:rsidRPr="008B2DD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в период ее проведения и по завершении. Оценка результатов строится на принципах объективности, системности, гуманистической направленности, учета возрастных и индивидуальных особенностей несовершеннолетних, соблюдения прав ребенка, защиты его достоинства и личной информации.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b/>
          <w:sz w:val="28"/>
          <w:szCs w:val="28"/>
          <w:lang w:val="ru-RU"/>
        </w:rPr>
        <w:t xml:space="preserve">8.1. </w:t>
      </w:r>
      <w:r w:rsidRPr="008B2DD1">
        <w:rPr>
          <w:rFonts w:cs="Times New Roman"/>
          <w:sz w:val="28"/>
          <w:szCs w:val="28"/>
          <w:lang w:val="ru-RU"/>
        </w:rPr>
        <w:t>Формы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текущего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итогового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мониторинга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реализации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2"/>
          <w:sz w:val="28"/>
          <w:szCs w:val="28"/>
          <w:lang w:val="ru-RU"/>
        </w:rPr>
        <w:t>Программы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4059"/>
        <w:gridCol w:w="3402"/>
      </w:tblGrid>
      <w:tr w:rsidR="008B2DD1" w:rsidRPr="008B2DD1" w:rsidTr="00472D99">
        <w:trPr>
          <w:trHeight w:val="554"/>
        </w:trPr>
        <w:tc>
          <w:tcPr>
            <w:tcW w:w="2175" w:type="dxa"/>
          </w:tcPr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/>
              <w:jc w:val="center"/>
              <w:rPr>
                <w:b/>
                <w:sz w:val="28"/>
                <w:szCs w:val="28"/>
              </w:rPr>
            </w:pPr>
            <w:r w:rsidRPr="008B2DD1">
              <w:rPr>
                <w:b/>
                <w:sz w:val="28"/>
                <w:szCs w:val="28"/>
              </w:rPr>
              <w:t xml:space="preserve">Вид </w:t>
            </w:r>
            <w:r w:rsidRPr="008B2DD1">
              <w:rPr>
                <w:b/>
                <w:spacing w:val="-2"/>
                <w:sz w:val="28"/>
                <w:szCs w:val="28"/>
              </w:rPr>
              <w:t>мониторинга</w:t>
            </w:r>
          </w:p>
        </w:tc>
        <w:tc>
          <w:tcPr>
            <w:tcW w:w="4059" w:type="dxa"/>
          </w:tcPr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/>
              <w:jc w:val="center"/>
              <w:rPr>
                <w:b/>
                <w:sz w:val="28"/>
                <w:szCs w:val="28"/>
              </w:rPr>
            </w:pPr>
            <w:r w:rsidRPr="008B2DD1">
              <w:rPr>
                <w:b/>
                <w:sz w:val="28"/>
                <w:szCs w:val="28"/>
              </w:rPr>
              <w:t>Текущий</w:t>
            </w:r>
            <w:r w:rsidRPr="008B2DD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DD1">
              <w:rPr>
                <w:b/>
                <w:spacing w:val="-2"/>
                <w:sz w:val="28"/>
                <w:szCs w:val="28"/>
              </w:rPr>
              <w:t>мониторинг</w:t>
            </w:r>
          </w:p>
        </w:tc>
        <w:tc>
          <w:tcPr>
            <w:tcW w:w="3402" w:type="dxa"/>
          </w:tcPr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/>
              <w:jc w:val="center"/>
              <w:rPr>
                <w:b/>
                <w:sz w:val="28"/>
                <w:szCs w:val="28"/>
              </w:rPr>
            </w:pPr>
            <w:r w:rsidRPr="008B2DD1">
              <w:rPr>
                <w:b/>
                <w:sz w:val="28"/>
                <w:szCs w:val="28"/>
              </w:rPr>
              <w:t>Итоговый</w:t>
            </w:r>
            <w:r w:rsidRPr="008B2D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DD1">
              <w:rPr>
                <w:b/>
                <w:spacing w:val="-2"/>
                <w:sz w:val="28"/>
                <w:szCs w:val="28"/>
              </w:rPr>
              <w:t>мониторинг</w:t>
            </w:r>
          </w:p>
        </w:tc>
      </w:tr>
      <w:tr w:rsidR="008B2DD1" w:rsidRPr="008B2DD1" w:rsidTr="00472D99">
        <w:trPr>
          <w:trHeight w:val="3312"/>
        </w:trPr>
        <w:tc>
          <w:tcPr>
            <w:tcW w:w="2175" w:type="dxa"/>
          </w:tcPr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b/>
                <w:sz w:val="28"/>
                <w:szCs w:val="28"/>
              </w:rPr>
            </w:pPr>
            <w:r w:rsidRPr="008B2DD1">
              <w:rPr>
                <w:b/>
                <w:spacing w:val="-2"/>
                <w:sz w:val="28"/>
                <w:szCs w:val="28"/>
              </w:rPr>
              <w:t>Содержание</w:t>
            </w:r>
          </w:p>
        </w:tc>
        <w:tc>
          <w:tcPr>
            <w:tcW w:w="4059" w:type="dxa"/>
          </w:tcPr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Текущий</w:t>
            </w:r>
            <w:r w:rsidRPr="008B2DD1">
              <w:rPr>
                <w:spacing w:val="-5"/>
                <w:sz w:val="28"/>
                <w:szCs w:val="28"/>
              </w:rPr>
              <w:t xml:space="preserve"> </w:t>
            </w:r>
            <w:r w:rsidRPr="008B2DD1">
              <w:rPr>
                <w:spacing w:val="-2"/>
                <w:sz w:val="28"/>
                <w:szCs w:val="28"/>
              </w:rPr>
              <w:t>мониторинг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осуществляется в течение всей смены</w:t>
            </w:r>
            <w:r w:rsidRPr="008B2DD1">
              <w:rPr>
                <w:spacing w:val="-6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и</w:t>
            </w:r>
            <w:r w:rsidRPr="008B2DD1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8B2DD1">
              <w:rPr>
                <w:sz w:val="28"/>
                <w:szCs w:val="28"/>
              </w:rPr>
              <w:t>направлен</w:t>
            </w:r>
            <w:proofErr w:type="gramEnd"/>
            <w:r w:rsidRPr="008B2DD1">
              <w:rPr>
                <w:spacing w:val="-6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на</w:t>
            </w:r>
            <w:r w:rsidRPr="008B2DD1">
              <w:rPr>
                <w:spacing w:val="-7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отслеживание динамики реализации мероприятий Программы,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активности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участников, соблюдения режима, условий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безопасности,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качества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организации образовательной, воспитательной и оздоровительной деятельности.</w:t>
            </w:r>
          </w:p>
        </w:tc>
        <w:tc>
          <w:tcPr>
            <w:tcW w:w="3402" w:type="dxa"/>
          </w:tcPr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Итоговый мониторинг проводится по завершении смены и направлен на оценку достигнутых результатов, сопоставление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планируемых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и фактических показателей,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выявление</w:t>
            </w:r>
            <w:r w:rsidRPr="008B2DD1">
              <w:rPr>
                <w:spacing w:val="-4"/>
                <w:sz w:val="28"/>
                <w:szCs w:val="28"/>
              </w:rPr>
              <w:t xml:space="preserve"> </w:t>
            </w:r>
            <w:r w:rsidRPr="008B2DD1">
              <w:rPr>
                <w:spacing w:val="-2"/>
                <w:sz w:val="28"/>
                <w:szCs w:val="28"/>
              </w:rPr>
              <w:t>эффективности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реализованных</w:t>
            </w:r>
            <w:r w:rsidRPr="008B2DD1">
              <w:rPr>
                <w:spacing w:val="-14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форм</w:t>
            </w:r>
            <w:r w:rsidRPr="008B2DD1">
              <w:rPr>
                <w:spacing w:val="-13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работы</w:t>
            </w:r>
            <w:r w:rsidRPr="008B2DD1">
              <w:rPr>
                <w:spacing w:val="-13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и определение направлений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pacing w:val="-2"/>
                <w:sz w:val="28"/>
                <w:szCs w:val="28"/>
              </w:rPr>
              <w:t>дальнейшего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pacing w:val="-2"/>
                <w:sz w:val="28"/>
                <w:szCs w:val="28"/>
              </w:rPr>
              <w:t>совершенствования Программы.</w:t>
            </w:r>
          </w:p>
        </w:tc>
      </w:tr>
      <w:tr w:rsidR="008B2DD1" w:rsidRPr="008B2DD1" w:rsidTr="00472D99">
        <w:trPr>
          <w:trHeight w:val="1931"/>
        </w:trPr>
        <w:tc>
          <w:tcPr>
            <w:tcW w:w="2175" w:type="dxa"/>
          </w:tcPr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b/>
                <w:sz w:val="28"/>
                <w:szCs w:val="28"/>
              </w:rPr>
            </w:pPr>
            <w:r w:rsidRPr="008B2DD1">
              <w:rPr>
                <w:b/>
                <w:spacing w:val="-2"/>
                <w:sz w:val="28"/>
                <w:szCs w:val="28"/>
              </w:rPr>
              <w:t>Формы мониторинга</w:t>
            </w:r>
          </w:p>
        </w:tc>
        <w:tc>
          <w:tcPr>
            <w:tcW w:w="4059" w:type="dxa"/>
          </w:tcPr>
          <w:p w:rsidR="008B2DD1" w:rsidRPr="008B2DD1" w:rsidRDefault="008B2DD1" w:rsidP="00472D99">
            <w:pPr>
              <w:pStyle w:val="TableParagraph"/>
              <w:tabs>
                <w:tab w:val="left" w:pos="366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ежедневное педагогическое наблюдение</w:t>
            </w:r>
            <w:r w:rsidRPr="008B2DD1">
              <w:rPr>
                <w:spacing w:val="-11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за</w:t>
            </w:r>
            <w:r w:rsidRPr="008B2DD1">
              <w:rPr>
                <w:spacing w:val="-9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участием</w:t>
            </w:r>
            <w:r w:rsidRPr="008B2DD1">
              <w:rPr>
                <w:spacing w:val="-11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детей</w:t>
            </w:r>
            <w:r w:rsidRPr="008B2DD1">
              <w:rPr>
                <w:spacing w:val="-10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 xml:space="preserve">в </w:t>
            </w:r>
            <w:r w:rsidRPr="008B2DD1">
              <w:rPr>
                <w:spacing w:val="-2"/>
                <w:sz w:val="28"/>
                <w:szCs w:val="28"/>
              </w:rPr>
              <w:t>мероприятиях;</w:t>
            </w:r>
          </w:p>
          <w:p w:rsidR="008B2DD1" w:rsidRPr="008B2DD1" w:rsidRDefault="008B2DD1" w:rsidP="00472D99">
            <w:pPr>
              <w:pStyle w:val="TableParagraph"/>
              <w:tabs>
                <w:tab w:val="left" w:pos="366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анализ</w:t>
            </w:r>
            <w:r w:rsidRPr="008B2DD1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8B2DD1">
              <w:rPr>
                <w:spacing w:val="-2"/>
                <w:sz w:val="28"/>
                <w:szCs w:val="28"/>
              </w:rPr>
              <w:t>эмоционального</w:t>
            </w:r>
            <w:proofErr w:type="gramEnd"/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состояния,</w:t>
            </w:r>
            <w:r w:rsidRPr="008B2DD1">
              <w:rPr>
                <w:spacing w:val="-12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уровня</w:t>
            </w:r>
            <w:r w:rsidRPr="008B2DD1">
              <w:rPr>
                <w:spacing w:val="-13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адаптации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и включенности детей в жизнь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pacing w:val="-2"/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временного</w:t>
            </w:r>
            <w:r w:rsidRPr="008B2DD1">
              <w:rPr>
                <w:spacing w:val="-4"/>
                <w:sz w:val="28"/>
                <w:szCs w:val="28"/>
              </w:rPr>
              <w:t xml:space="preserve"> </w:t>
            </w:r>
            <w:r w:rsidRPr="008B2DD1">
              <w:rPr>
                <w:spacing w:val="-2"/>
                <w:sz w:val="28"/>
                <w:szCs w:val="28"/>
              </w:rPr>
              <w:t>коллектива;</w:t>
            </w:r>
          </w:p>
          <w:p w:rsidR="008B2DD1" w:rsidRPr="008B2DD1" w:rsidRDefault="008B2DD1" w:rsidP="00472D99">
            <w:pPr>
              <w:pStyle w:val="TableParagraph"/>
              <w:tabs>
                <w:tab w:val="left" w:pos="366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контроль посещаемости мероприятий,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кружков,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секций, оздоровительных процедур;</w:t>
            </w:r>
          </w:p>
          <w:p w:rsidR="008B2DD1" w:rsidRPr="008B2DD1" w:rsidRDefault="008B2DD1" w:rsidP="008B2DD1">
            <w:pPr>
              <w:pStyle w:val="TableParagraph"/>
              <w:tabs>
                <w:tab w:val="left" w:pos="366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оперативный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анализ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исполнения плана-сетки смены и </w:t>
            </w:r>
            <w:r w:rsidRPr="008B2DD1">
              <w:rPr>
                <w:sz w:val="28"/>
                <w:szCs w:val="28"/>
              </w:rPr>
              <w:t>календарного</w:t>
            </w:r>
            <w:r w:rsidRPr="008B2DD1">
              <w:rPr>
                <w:spacing w:val="-3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плана</w:t>
            </w:r>
            <w:r w:rsidRPr="008B2DD1">
              <w:rPr>
                <w:spacing w:val="-3"/>
                <w:sz w:val="28"/>
                <w:szCs w:val="28"/>
              </w:rPr>
              <w:t xml:space="preserve"> </w:t>
            </w:r>
            <w:r w:rsidRPr="008B2DD1">
              <w:rPr>
                <w:spacing w:val="-2"/>
                <w:sz w:val="28"/>
                <w:szCs w:val="28"/>
              </w:rPr>
              <w:t>мероприятий;</w:t>
            </w:r>
            <w:r>
              <w:rPr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контроль</w:t>
            </w:r>
            <w:r w:rsidRPr="008B2DD1">
              <w:rPr>
                <w:spacing w:val="-13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соблюдения</w:t>
            </w:r>
            <w:r w:rsidRPr="008B2DD1">
              <w:rPr>
                <w:spacing w:val="-13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режима</w:t>
            </w:r>
            <w:r w:rsidRPr="008B2DD1">
              <w:rPr>
                <w:spacing w:val="-14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 xml:space="preserve">дня, </w:t>
            </w:r>
            <w:r w:rsidRPr="008B2DD1">
              <w:rPr>
                <w:spacing w:val="-2"/>
                <w:sz w:val="28"/>
                <w:szCs w:val="28"/>
              </w:rPr>
              <w:t>санитарно-гигиенических</w:t>
            </w:r>
          </w:p>
          <w:p w:rsidR="008B2DD1" w:rsidRPr="008B2DD1" w:rsidRDefault="008B2DD1" w:rsidP="008B2DD1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требований,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организации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питания, отдых</w:t>
            </w:r>
            <w:r>
              <w:rPr>
                <w:sz w:val="28"/>
                <w:szCs w:val="28"/>
              </w:rPr>
              <w:t xml:space="preserve">а и двигательной </w:t>
            </w:r>
            <w:r w:rsidRPr="008B2DD1">
              <w:rPr>
                <w:spacing w:val="-2"/>
                <w:sz w:val="28"/>
                <w:szCs w:val="28"/>
              </w:rPr>
              <w:t>активности;</w:t>
            </w:r>
          </w:p>
          <w:p w:rsidR="008B2DD1" w:rsidRPr="008B2DD1" w:rsidRDefault="008B2DD1" w:rsidP="008B2DD1">
            <w:pPr>
              <w:pStyle w:val="TableParagraph"/>
              <w:tabs>
                <w:tab w:val="left" w:pos="366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текущий медицинский мониторинг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состояния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 xml:space="preserve">здоровья </w:t>
            </w:r>
            <w:r w:rsidRPr="008B2DD1">
              <w:rPr>
                <w:spacing w:val="-2"/>
                <w:sz w:val="28"/>
                <w:szCs w:val="28"/>
              </w:rPr>
              <w:t>детей;</w:t>
            </w:r>
            <w:r>
              <w:rPr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промежуточные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опросы,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экспр</w:t>
            </w:r>
            <w:r>
              <w:rPr>
                <w:sz w:val="28"/>
                <w:szCs w:val="28"/>
              </w:rPr>
              <w:t xml:space="preserve">есс-анкетирование, рефлексивные </w:t>
            </w:r>
            <w:r w:rsidRPr="008B2DD1">
              <w:rPr>
                <w:spacing w:val="-2"/>
                <w:sz w:val="28"/>
                <w:szCs w:val="28"/>
              </w:rPr>
              <w:t>беседы;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внутренний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административный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 xml:space="preserve">и методический контроль качества реализации отдельных модулей </w:t>
            </w:r>
            <w:r w:rsidRPr="008B2DD1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3402" w:type="dxa"/>
          </w:tcPr>
          <w:p w:rsidR="008B2DD1" w:rsidRPr="008B2DD1" w:rsidRDefault="008B2DD1" w:rsidP="00472D99">
            <w:pPr>
              <w:pStyle w:val="TableParagraph"/>
              <w:tabs>
                <w:tab w:val="left" w:pos="280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lastRenderedPageBreak/>
              <w:t>итоговое</w:t>
            </w:r>
            <w:r w:rsidRPr="008B2DD1">
              <w:rPr>
                <w:spacing w:val="-1"/>
                <w:sz w:val="28"/>
                <w:szCs w:val="28"/>
              </w:rPr>
              <w:t xml:space="preserve"> </w:t>
            </w:r>
            <w:r w:rsidRPr="008B2DD1">
              <w:rPr>
                <w:spacing w:val="-2"/>
                <w:sz w:val="28"/>
                <w:szCs w:val="28"/>
              </w:rPr>
              <w:t>анкетирование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детей</w:t>
            </w:r>
            <w:r w:rsidRPr="008B2DD1">
              <w:rPr>
                <w:spacing w:val="-13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и,</w:t>
            </w:r>
            <w:r w:rsidRPr="008B2DD1">
              <w:rPr>
                <w:spacing w:val="-13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при</w:t>
            </w:r>
            <w:r w:rsidRPr="008B2DD1">
              <w:rPr>
                <w:spacing w:val="-13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необходимости, их законных</w:t>
            </w:r>
          </w:p>
          <w:p w:rsidR="008B2DD1" w:rsidRPr="008B2DD1" w:rsidRDefault="008B2DD1" w:rsidP="008B2DD1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pacing w:val="-2"/>
                <w:sz w:val="28"/>
                <w:szCs w:val="28"/>
              </w:rPr>
              <w:t>представителей;</w:t>
            </w:r>
            <w:r>
              <w:rPr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обобщение наблюдений педагогов,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воспитателей, методистов,</w:t>
            </w:r>
            <w:r w:rsidRPr="008B2DD1">
              <w:rPr>
                <w:spacing w:val="-14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психологов</w:t>
            </w:r>
            <w:r w:rsidRPr="008B2DD1">
              <w:rPr>
                <w:spacing w:val="-14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и медицинских</w:t>
            </w:r>
            <w:r w:rsidRPr="008B2DD1">
              <w:rPr>
                <w:spacing w:val="-5"/>
                <w:sz w:val="28"/>
                <w:szCs w:val="28"/>
              </w:rPr>
              <w:t xml:space="preserve"> </w:t>
            </w:r>
            <w:r w:rsidRPr="008B2DD1">
              <w:rPr>
                <w:spacing w:val="-2"/>
                <w:sz w:val="28"/>
                <w:szCs w:val="28"/>
              </w:rPr>
              <w:t>работников;</w:t>
            </w:r>
          </w:p>
          <w:p w:rsidR="008B2DD1" w:rsidRPr="008B2DD1" w:rsidRDefault="008B2DD1" w:rsidP="00472D99">
            <w:pPr>
              <w:pStyle w:val="TableParagraph"/>
              <w:tabs>
                <w:tab w:val="left" w:pos="280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анализ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результатов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 xml:space="preserve">участия детей в </w:t>
            </w:r>
            <w:r w:rsidRPr="008B2DD1">
              <w:rPr>
                <w:sz w:val="28"/>
                <w:szCs w:val="28"/>
              </w:rPr>
              <w:lastRenderedPageBreak/>
              <w:t>мероприятиях,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proofErr w:type="gramStart"/>
            <w:r w:rsidRPr="008B2DD1">
              <w:rPr>
                <w:sz w:val="28"/>
                <w:szCs w:val="28"/>
              </w:rPr>
              <w:t>проектах</w:t>
            </w:r>
            <w:proofErr w:type="gramEnd"/>
            <w:r w:rsidRPr="008B2DD1">
              <w:rPr>
                <w:sz w:val="28"/>
                <w:szCs w:val="28"/>
              </w:rPr>
              <w:t>,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творческих, спортивных и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pacing w:val="-2"/>
                <w:sz w:val="28"/>
                <w:szCs w:val="28"/>
              </w:rPr>
              <w:t xml:space="preserve">познавательных </w:t>
            </w:r>
            <w:proofErr w:type="gramStart"/>
            <w:r w:rsidRPr="008B2DD1">
              <w:rPr>
                <w:spacing w:val="-2"/>
                <w:sz w:val="28"/>
                <w:szCs w:val="28"/>
              </w:rPr>
              <w:t>активностях</w:t>
            </w:r>
            <w:proofErr w:type="gramEnd"/>
            <w:r w:rsidRPr="008B2DD1">
              <w:rPr>
                <w:spacing w:val="-2"/>
                <w:sz w:val="28"/>
                <w:szCs w:val="28"/>
              </w:rPr>
              <w:t>;</w:t>
            </w:r>
          </w:p>
          <w:p w:rsidR="008B2DD1" w:rsidRPr="008B2DD1" w:rsidRDefault="008B2DD1" w:rsidP="00472D99">
            <w:pPr>
              <w:pStyle w:val="TableParagraph"/>
              <w:tabs>
                <w:tab w:val="left" w:pos="280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оценка уровня адаптации, социализации,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дисциплины и вовлеченности;</w:t>
            </w:r>
          </w:p>
          <w:p w:rsidR="008B2DD1" w:rsidRPr="008B2DD1" w:rsidRDefault="008B2DD1" w:rsidP="00472D99">
            <w:pPr>
              <w:pStyle w:val="TableParagraph"/>
              <w:tabs>
                <w:tab w:val="left" w:pos="280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анализ</w:t>
            </w:r>
            <w:r w:rsidRPr="008B2DD1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8B2DD1">
              <w:rPr>
                <w:spacing w:val="-2"/>
                <w:sz w:val="28"/>
                <w:szCs w:val="28"/>
              </w:rPr>
              <w:t>медицинских</w:t>
            </w:r>
            <w:proofErr w:type="gramEnd"/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показателей</w:t>
            </w:r>
            <w:r w:rsidRPr="008B2DD1">
              <w:rPr>
                <w:spacing w:val="-13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и</w:t>
            </w:r>
            <w:r w:rsidRPr="008B2DD1">
              <w:rPr>
                <w:spacing w:val="-13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данных</w:t>
            </w:r>
            <w:r w:rsidRPr="008B2DD1">
              <w:rPr>
                <w:spacing w:val="-12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о сохранности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здоровья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в период смены;</w:t>
            </w:r>
          </w:p>
          <w:p w:rsidR="008B2DD1" w:rsidRPr="008B2DD1" w:rsidRDefault="008B2DD1" w:rsidP="00472D99">
            <w:pPr>
              <w:pStyle w:val="TableParagraph"/>
              <w:tabs>
                <w:tab w:val="left" w:pos="280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подготовка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 xml:space="preserve">аналитической справки или отчета </w:t>
            </w:r>
            <w:proofErr w:type="gramStart"/>
            <w:r w:rsidRPr="008B2DD1">
              <w:rPr>
                <w:sz w:val="28"/>
                <w:szCs w:val="28"/>
              </w:rPr>
              <w:t>по</w:t>
            </w:r>
            <w:proofErr w:type="gramEnd"/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итогам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 xml:space="preserve">реализации </w:t>
            </w:r>
            <w:r w:rsidRPr="008B2DD1">
              <w:rPr>
                <w:spacing w:val="-2"/>
                <w:sz w:val="28"/>
                <w:szCs w:val="28"/>
              </w:rPr>
              <w:t>Программы;</w:t>
            </w:r>
          </w:p>
          <w:p w:rsidR="008B2DD1" w:rsidRPr="008B2DD1" w:rsidRDefault="008B2DD1" w:rsidP="00472D99">
            <w:pPr>
              <w:pStyle w:val="TableParagraph"/>
              <w:tabs>
                <w:tab w:val="left" w:pos="280"/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обсуждение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результатов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 xml:space="preserve">на </w:t>
            </w:r>
            <w:proofErr w:type="gramStart"/>
            <w:r w:rsidRPr="008B2DD1">
              <w:rPr>
                <w:sz w:val="28"/>
                <w:szCs w:val="28"/>
              </w:rPr>
              <w:t>итоговом</w:t>
            </w:r>
            <w:proofErr w:type="gramEnd"/>
            <w:r w:rsidRPr="008B2DD1">
              <w:rPr>
                <w:sz w:val="28"/>
                <w:szCs w:val="28"/>
              </w:rPr>
              <w:t xml:space="preserve"> методическом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proofErr w:type="gramStart"/>
            <w:r w:rsidRPr="008B2DD1">
              <w:rPr>
                <w:sz w:val="28"/>
                <w:szCs w:val="28"/>
              </w:rPr>
              <w:t>совещании</w:t>
            </w:r>
            <w:proofErr w:type="gramEnd"/>
            <w:r w:rsidRPr="008B2DD1">
              <w:rPr>
                <w:sz w:val="28"/>
                <w:szCs w:val="28"/>
              </w:rPr>
              <w:t>,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педагогическом или административном</w:t>
            </w:r>
          </w:p>
          <w:p w:rsidR="008B2DD1" w:rsidRPr="008B2DD1" w:rsidRDefault="008B2DD1" w:rsidP="008B2DD1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pacing w:val="-2"/>
                <w:sz w:val="28"/>
                <w:szCs w:val="28"/>
              </w:rPr>
            </w:pPr>
            <w:proofErr w:type="gramStart"/>
            <w:r w:rsidRPr="008B2DD1">
              <w:rPr>
                <w:spacing w:val="-2"/>
                <w:sz w:val="28"/>
                <w:szCs w:val="28"/>
              </w:rPr>
              <w:t>совете</w:t>
            </w:r>
            <w:proofErr w:type="gramEnd"/>
            <w:r w:rsidRPr="008B2DD1">
              <w:rPr>
                <w:spacing w:val="-2"/>
                <w:sz w:val="28"/>
                <w:szCs w:val="28"/>
              </w:rPr>
              <w:t>.</w:t>
            </w:r>
          </w:p>
        </w:tc>
      </w:tr>
      <w:tr w:rsidR="008B2DD1" w:rsidRPr="008B2DD1" w:rsidTr="00472D99">
        <w:trPr>
          <w:trHeight w:val="1931"/>
        </w:trPr>
        <w:tc>
          <w:tcPr>
            <w:tcW w:w="2175" w:type="dxa"/>
          </w:tcPr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b/>
                <w:sz w:val="28"/>
                <w:szCs w:val="28"/>
              </w:rPr>
            </w:pPr>
            <w:r w:rsidRPr="008B2DD1">
              <w:rPr>
                <w:b/>
                <w:spacing w:val="-4"/>
                <w:sz w:val="28"/>
                <w:szCs w:val="28"/>
              </w:rPr>
              <w:lastRenderedPageBreak/>
              <w:t>Итог</w:t>
            </w:r>
          </w:p>
        </w:tc>
        <w:tc>
          <w:tcPr>
            <w:tcW w:w="4059" w:type="dxa"/>
          </w:tcPr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Текущий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мониторинг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позволяет своевременно выявлять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организационные затруднения, уровень удовлетворенности участников,</w:t>
            </w:r>
            <w:r w:rsidRPr="008B2DD1">
              <w:rPr>
                <w:spacing w:val="-12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возможные</w:t>
            </w:r>
            <w:r w:rsidRPr="008B2DD1">
              <w:rPr>
                <w:spacing w:val="-14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риски</w:t>
            </w:r>
            <w:r w:rsidRPr="008B2DD1">
              <w:rPr>
                <w:spacing w:val="-12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в сфере воспитательной,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образовательной и оздоровительной деятельности, а также оперативно принимать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управленческие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решения.</w:t>
            </w:r>
          </w:p>
        </w:tc>
        <w:tc>
          <w:tcPr>
            <w:tcW w:w="3402" w:type="dxa"/>
          </w:tcPr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Итоговый</w:t>
            </w:r>
            <w:r w:rsidRPr="008B2DD1">
              <w:rPr>
                <w:spacing w:val="-8"/>
                <w:sz w:val="28"/>
                <w:szCs w:val="28"/>
              </w:rPr>
              <w:t xml:space="preserve"> </w:t>
            </w:r>
            <w:r w:rsidRPr="008B2DD1">
              <w:rPr>
                <w:spacing w:val="-2"/>
                <w:sz w:val="28"/>
                <w:szCs w:val="28"/>
              </w:rPr>
              <w:t>мониторинг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обеспечивает целостную оценку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качества</w:t>
            </w:r>
            <w:r w:rsidRPr="008B2DD1">
              <w:rPr>
                <w:spacing w:val="-15"/>
                <w:sz w:val="28"/>
                <w:szCs w:val="28"/>
              </w:rPr>
              <w:t xml:space="preserve"> </w:t>
            </w:r>
            <w:r w:rsidRPr="008B2DD1">
              <w:rPr>
                <w:sz w:val="28"/>
                <w:szCs w:val="28"/>
              </w:rPr>
              <w:t>реализации Программы и служит</w:t>
            </w:r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основанием</w:t>
            </w:r>
            <w:r w:rsidRPr="008B2DD1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8B2DD1">
              <w:rPr>
                <w:sz w:val="28"/>
                <w:szCs w:val="28"/>
              </w:rPr>
              <w:t>для</w:t>
            </w:r>
            <w:proofErr w:type="gramEnd"/>
            <w:r w:rsidRPr="008B2DD1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8B2DD1">
              <w:rPr>
                <w:spacing w:val="-5"/>
                <w:sz w:val="28"/>
                <w:szCs w:val="28"/>
              </w:rPr>
              <w:t>ее</w:t>
            </w:r>
            <w:proofErr w:type="gramEnd"/>
          </w:p>
          <w:p w:rsidR="008B2DD1" w:rsidRPr="008B2DD1" w:rsidRDefault="008B2DD1" w:rsidP="00472D99">
            <w:pPr>
              <w:pStyle w:val="TableParagraph"/>
              <w:tabs>
                <w:tab w:val="left" w:pos="993"/>
              </w:tabs>
              <w:ind w:left="113" w:right="144"/>
              <w:jc w:val="both"/>
              <w:rPr>
                <w:sz w:val="28"/>
                <w:szCs w:val="28"/>
              </w:rPr>
            </w:pPr>
            <w:r w:rsidRPr="008B2DD1">
              <w:rPr>
                <w:sz w:val="28"/>
                <w:szCs w:val="28"/>
              </w:rPr>
              <w:t>дальнейшей</w:t>
            </w:r>
            <w:r w:rsidRPr="008B2DD1">
              <w:rPr>
                <w:spacing w:val="-4"/>
                <w:sz w:val="28"/>
                <w:szCs w:val="28"/>
              </w:rPr>
              <w:t xml:space="preserve"> </w:t>
            </w:r>
            <w:r w:rsidRPr="008B2DD1">
              <w:rPr>
                <w:spacing w:val="-2"/>
                <w:sz w:val="28"/>
                <w:szCs w:val="28"/>
              </w:rPr>
              <w:t>корректировки.</w:t>
            </w:r>
          </w:p>
        </w:tc>
      </w:tr>
    </w:tbl>
    <w:p w:rsidR="008B2DD1" w:rsidRPr="008B2DD1" w:rsidRDefault="008B2DD1" w:rsidP="008B2DD1">
      <w:pPr>
        <w:rPr>
          <w:rFonts w:cs="Times New Roman"/>
          <w:sz w:val="28"/>
          <w:szCs w:val="28"/>
          <w:lang w:val="ru-RU"/>
        </w:rPr>
      </w:pPr>
    </w:p>
    <w:p w:rsidR="008B2DD1" w:rsidRPr="008B2DD1" w:rsidRDefault="008B2DD1" w:rsidP="008B2DD1">
      <w:pPr>
        <w:tabs>
          <w:tab w:val="left" w:pos="4185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В ДООЦ «</w:t>
      </w:r>
      <w:r>
        <w:rPr>
          <w:rFonts w:cs="Times New Roman"/>
          <w:sz w:val="28"/>
          <w:szCs w:val="28"/>
          <w:lang w:val="ru-RU"/>
        </w:rPr>
        <w:t>Балдаурен</w:t>
      </w:r>
      <w:r w:rsidRPr="008B2DD1"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(село </w:t>
      </w:r>
      <w:proofErr w:type="spellStart"/>
      <w:r>
        <w:rPr>
          <w:rFonts w:cs="Times New Roman"/>
          <w:sz w:val="28"/>
          <w:szCs w:val="28"/>
          <w:lang w:val="ru-RU"/>
        </w:rPr>
        <w:t>Мичурино</w:t>
      </w:r>
      <w:proofErr w:type="spellEnd"/>
      <w:r>
        <w:rPr>
          <w:rFonts w:cs="Times New Roman"/>
          <w:sz w:val="28"/>
          <w:szCs w:val="28"/>
          <w:lang w:val="ru-RU"/>
        </w:rPr>
        <w:t>)</w:t>
      </w:r>
      <w:r w:rsidRPr="008B2DD1">
        <w:rPr>
          <w:rFonts w:cs="Times New Roman"/>
          <w:sz w:val="28"/>
          <w:szCs w:val="28"/>
          <w:lang w:val="ru-RU"/>
        </w:rPr>
        <w:t xml:space="preserve"> итоговый мониторинг реализации Программы проводится по завершении каждой смены и </w:t>
      </w:r>
      <w:r w:rsidRPr="008B2DD1">
        <w:rPr>
          <w:rFonts w:cs="Times New Roman"/>
          <w:sz w:val="28"/>
          <w:szCs w:val="28"/>
          <w:lang w:val="ru-RU"/>
        </w:rPr>
        <w:lastRenderedPageBreak/>
        <w:t>направлен на оценку удовлетворенности участников качеством предоставляемых услуг и организацией жизнедеятельности в Центре.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Ключевая роль в проведении итогового мониторинга отводится психологической службе, которая осуществляет диагностику уровня удовлетворенности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участников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смены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посредством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анкетирования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иных</w:t>
      </w:r>
      <w:r w:rsidRPr="008B2DD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форм обратной связи.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В</w:t>
      </w:r>
      <w:r w:rsidRPr="008B2DD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рамках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итогового</w:t>
      </w:r>
      <w:r w:rsidRPr="008B2DD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анкетирования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участники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смены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2"/>
          <w:sz w:val="28"/>
          <w:szCs w:val="28"/>
          <w:lang w:val="ru-RU"/>
        </w:rPr>
        <w:t>оценивают:</w:t>
      </w:r>
    </w:p>
    <w:p w:rsidR="008B2DD1" w:rsidRPr="008B2DD1" w:rsidRDefault="008B2DD1" w:rsidP="008B2DD1">
      <w:pPr>
        <w:pStyle w:val="ae"/>
        <w:tabs>
          <w:tab w:val="left" w:pos="993"/>
        </w:tabs>
        <w:ind w:left="709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качество</w:t>
      </w:r>
      <w:r w:rsidRPr="008B2DD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организации</w:t>
      </w:r>
      <w:r w:rsidRPr="008B2DD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2"/>
          <w:sz w:val="28"/>
          <w:szCs w:val="28"/>
          <w:lang w:val="ru-RU"/>
        </w:rPr>
        <w:t>питания;</w:t>
      </w:r>
    </w:p>
    <w:p w:rsidR="008B2DD1" w:rsidRPr="008B2DD1" w:rsidRDefault="008B2DD1" w:rsidP="008B2DD1">
      <w:pPr>
        <w:pStyle w:val="ae"/>
        <w:tabs>
          <w:tab w:val="left" w:pos="993"/>
        </w:tabs>
        <w:ind w:left="709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уровень</w:t>
      </w:r>
      <w:r w:rsidRPr="008B2DD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предоставляемых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медицинских</w:t>
      </w:r>
      <w:r w:rsidRPr="008B2DD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2"/>
          <w:sz w:val="28"/>
          <w:szCs w:val="28"/>
          <w:lang w:val="ru-RU"/>
        </w:rPr>
        <w:t>услуг;</w:t>
      </w:r>
    </w:p>
    <w:p w:rsidR="008B2DD1" w:rsidRPr="008B2DD1" w:rsidRDefault="008B2DD1" w:rsidP="008B2DD1">
      <w:pPr>
        <w:pStyle w:val="ae"/>
        <w:tabs>
          <w:tab w:val="left" w:pos="993"/>
        </w:tabs>
        <w:ind w:left="709"/>
        <w:rPr>
          <w:rFonts w:cs="Times New Roman"/>
          <w:spacing w:val="-2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содержание</w:t>
      </w:r>
      <w:r w:rsidRPr="008B2DD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организацию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образовательной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2"/>
          <w:sz w:val="28"/>
          <w:szCs w:val="28"/>
          <w:lang w:val="ru-RU"/>
        </w:rPr>
        <w:t>деятельности;</w:t>
      </w:r>
    </w:p>
    <w:p w:rsidR="008B2DD1" w:rsidRPr="008B2DD1" w:rsidRDefault="008B2DD1" w:rsidP="008B2DD1">
      <w:pPr>
        <w:pStyle w:val="ae"/>
        <w:tabs>
          <w:tab w:val="left" w:pos="993"/>
        </w:tabs>
        <w:ind w:left="709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работу</w:t>
      </w:r>
      <w:r w:rsidRPr="008B2DD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кружков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секций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(дополнительного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2"/>
          <w:sz w:val="28"/>
          <w:szCs w:val="28"/>
          <w:lang w:val="ru-RU"/>
        </w:rPr>
        <w:t>образования);</w:t>
      </w:r>
    </w:p>
    <w:p w:rsidR="008B2DD1" w:rsidRPr="008B2DD1" w:rsidRDefault="008B2DD1" w:rsidP="008B2DD1">
      <w:pPr>
        <w:pStyle w:val="ae"/>
        <w:tabs>
          <w:tab w:val="left" w:pos="993"/>
        </w:tabs>
        <w:ind w:left="709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общие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условия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проживания,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досуга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2"/>
          <w:sz w:val="28"/>
          <w:szCs w:val="28"/>
          <w:lang w:val="ru-RU"/>
        </w:rPr>
        <w:t>безопасности.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Особое внимание уделяется анализу эмоционального восприятия детьми пребывания в Центре, степени их вовлеченности в мероприятия, а также формированию общего уровня удовлетворенности сменой.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Дополнительно в рамках мониторинга проводится рейтинг мероприятий, формируемый на основе отзывов и оценок детей. Данный рейтинг позволяет определить наиболее значимые, интересные и эффективные формы работы, выявить предпочтения участников, а также скорректировать содержание программ последующих смен.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 xml:space="preserve">Важной составляющей итогового мониторинга является получение развернутой обратной связи от участников смены. В рамках анкетирования детям предоставляется возможность не только оценить качество предоставляемых услуг, но и выразить собственное мнение о деятельности </w:t>
      </w:r>
      <w:r w:rsidRPr="008B2DD1">
        <w:rPr>
          <w:rFonts w:cs="Times New Roman"/>
          <w:spacing w:val="-2"/>
          <w:sz w:val="28"/>
          <w:szCs w:val="28"/>
          <w:lang w:val="ru-RU"/>
        </w:rPr>
        <w:t>Центра.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В частности, участникам предлагается ответить на открытые вопросы, направленные на выявление их предложений по совершенствованию работы ДООЦ «</w:t>
      </w:r>
      <w:r>
        <w:rPr>
          <w:rFonts w:cs="Times New Roman"/>
          <w:sz w:val="28"/>
          <w:szCs w:val="28"/>
          <w:lang w:val="ru-RU"/>
        </w:rPr>
        <w:t>Балдаурен</w:t>
      </w:r>
      <w:r w:rsidRPr="008B2DD1"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(село </w:t>
      </w:r>
      <w:proofErr w:type="spellStart"/>
      <w:r>
        <w:rPr>
          <w:rFonts w:cs="Times New Roman"/>
          <w:sz w:val="28"/>
          <w:szCs w:val="28"/>
          <w:lang w:val="ru-RU"/>
        </w:rPr>
        <w:t>Мичурино</w:t>
      </w:r>
      <w:proofErr w:type="spellEnd"/>
      <w:r>
        <w:rPr>
          <w:rFonts w:cs="Times New Roman"/>
          <w:sz w:val="28"/>
          <w:szCs w:val="28"/>
          <w:lang w:val="ru-RU"/>
        </w:rPr>
        <w:t>)</w:t>
      </w:r>
      <w:r w:rsidRPr="008B2DD1">
        <w:rPr>
          <w:rFonts w:cs="Times New Roman"/>
          <w:sz w:val="28"/>
          <w:szCs w:val="28"/>
          <w:lang w:val="ru-RU"/>
        </w:rPr>
        <w:t xml:space="preserve">, включая: возможные изменения в организации мероприятий, предложения по расширению или обновлению кружковой </w:t>
      </w:r>
      <w:r w:rsidRPr="008B2DD1">
        <w:rPr>
          <w:rFonts w:cs="Times New Roman"/>
          <w:sz w:val="28"/>
          <w:szCs w:val="28"/>
          <w:lang w:val="ru-RU"/>
        </w:rPr>
        <w:lastRenderedPageBreak/>
        <w:t>деятельности, улучшение условий проживания, питания и досуга, идеи по созданию новых форм активности и взаимодействия.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Результаты итогового мониторинга обобщаются, анализируются и используются в качестве важного инструмента повышения качества предоставляемых услуг, совершенствования содержания Программы и организации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воспитательной,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образовательной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оздоровительной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деятельности в ДООЦ «</w:t>
      </w:r>
      <w:r>
        <w:rPr>
          <w:rFonts w:cs="Times New Roman"/>
          <w:sz w:val="28"/>
          <w:szCs w:val="28"/>
          <w:lang w:val="ru-RU"/>
        </w:rPr>
        <w:t>Балдаурен</w:t>
      </w:r>
      <w:r w:rsidRPr="008B2DD1"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(село </w:t>
      </w:r>
      <w:proofErr w:type="spellStart"/>
      <w:r>
        <w:rPr>
          <w:rFonts w:cs="Times New Roman"/>
          <w:sz w:val="28"/>
          <w:szCs w:val="28"/>
          <w:lang w:val="ru-RU"/>
        </w:rPr>
        <w:t>Мичурино</w:t>
      </w:r>
      <w:proofErr w:type="spellEnd"/>
      <w:r>
        <w:rPr>
          <w:rFonts w:cs="Times New Roman"/>
          <w:sz w:val="28"/>
          <w:szCs w:val="28"/>
          <w:lang w:val="ru-RU"/>
        </w:rPr>
        <w:t>)</w:t>
      </w:r>
      <w:r w:rsidRPr="008B2DD1">
        <w:rPr>
          <w:rFonts w:cs="Times New Roman"/>
          <w:sz w:val="28"/>
          <w:szCs w:val="28"/>
          <w:lang w:val="ru-RU"/>
        </w:rPr>
        <w:t>.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 xml:space="preserve">Результаты итогового мониторинга рассматриваются и обсуждаются </w:t>
      </w:r>
      <w:proofErr w:type="spellStart"/>
      <w:r w:rsidRPr="008B2DD1">
        <w:rPr>
          <w:rFonts w:cs="Times New Roman"/>
          <w:sz w:val="28"/>
          <w:szCs w:val="28"/>
          <w:lang w:val="ru-RU"/>
        </w:rPr>
        <w:t>ежесменно</w:t>
      </w:r>
      <w:proofErr w:type="spellEnd"/>
      <w:r w:rsidRPr="008B2DD1">
        <w:rPr>
          <w:rFonts w:cs="Times New Roman"/>
          <w:sz w:val="28"/>
          <w:szCs w:val="28"/>
          <w:lang w:val="ru-RU"/>
        </w:rPr>
        <w:t xml:space="preserve"> на совещании коллектива по итогам смены. На совещании руководители структурных подразделений, задействованных в реализации Программы, </w:t>
      </w:r>
      <w:proofErr w:type="gramStart"/>
      <w:r w:rsidRPr="008B2DD1">
        <w:rPr>
          <w:rFonts w:cs="Times New Roman"/>
          <w:sz w:val="28"/>
          <w:szCs w:val="28"/>
          <w:lang w:val="ru-RU"/>
        </w:rPr>
        <w:t>отчитываются о деятельности</w:t>
      </w:r>
      <w:proofErr w:type="gramEnd"/>
      <w:r w:rsidRPr="008B2DD1">
        <w:rPr>
          <w:rFonts w:cs="Times New Roman"/>
          <w:sz w:val="28"/>
          <w:szCs w:val="28"/>
          <w:lang w:val="ru-RU"/>
        </w:rPr>
        <w:t xml:space="preserve"> своих отделов в течение смены.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В ходе совещания психолог представляет обобщенные результаты мониторинга. Таким образом, осуществляется ознакомление коллектива с мнением детей, их отзывами и предложениями, анализируется рейтинг мероприятий, выявляются сильные стороны и проблемные зоны реализации Программы. Особое внимание уделяется предложениям участников смены, направленным на совершенствование деятельности Центра.</w:t>
      </w:r>
    </w:p>
    <w:p w:rsid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По итогам обсуждения принимаются управленческие решения, предусматривающие: корректировку содержания и форм работы, совершенствование организации образовательной, воспитательной и оздоровительной деятельности, улучшение условий пребывания детей, устранение выявленных недостатков.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8.2. </w:t>
      </w:r>
      <w:r w:rsidRPr="008B2DD1">
        <w:rPr>
          <w:rFonts w:cs="Times New Roman"/>
          <w:b/>
          <w:sz w:val="28"/>
          <w:szCs w:val="28"/>
          <w:lang w:val="ru-RU"/>
        </w:rPr>
        <w:t>Соблюдение</w:t>
      </w:r>
      <w:r w:rsidRPr="008B2DD1">
        <w:rPr>
          <w:rFonts w:cs="Times New Roman"/>
          <w:b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b/>
          <w:sz w:val="28"/>
          <w:szCs w:val="28"/>
          <w:lang w:val="ru-RU"/>
        </w:rPr>
        <w:t>требований</w:t>
      </w:r>
      <w:r w:rsidRPr="008B2DD1">
        <w:rPr>
          <w:rFonts w:cs="Times New Roman"/>
          <w:b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b/>
          <w:sz w:val="28"/>
          <w:szCs w:val="28"/>
          <w:lang w:val="ru-RU"/>
        </w:rPr>
        <w:t>законодательства</w:t>
      </w:r>
      <w:r w:rsidRPr="008B2DD1">
        <w:rPr>
          <w:rFonts w:cs="Times New Roman"/>
          <w:b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b/>
          <w:sz w:val="28"/>
          <w:szCs w:val="28"/>
          <w:lang w:val="ru-RU"/>
        </w:rPr>
        <w:t>Республики</w:t>
      </w:r>
      <w:r w:rsidRPr="008B2DD1">
        <w:rPr>
          <w:rFonts w:cs="Times New Roman"/>
          <w:b/>
          <w:spacing w:val="-8"/>
          <w:sz w:val="28"/>
          <w:szCs w:val="28"/>
          <w:lang w:val="ru-RU"/>
        </w:rPr>
        <w:t xml:space="preserve"> </w:t>
      </w:r>
      <w:r w:rsidRPr="008B2DD1">
        <w:rPr>
          <w:rFonts w:cs="Times New Roman"/>
          <w:b/>
          <w:sz w:val="28"/>
          <w:szCs w:val="28"/>
          <w:lang w:val="ru-RU"/>
        </w:rPr>
        <w:t>Казахстан</w:t>
      </w:r>
      <w:r w:rsidRPr="008B2DD1">
        <w:rPr>
          <w:rFonts w:cs="Times New Roman"/>
          <w:b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b/>
          <w:sz w:val="28"/>
          <w:szCs w:val="28"/>
          <w:lang w:val="ru-RU"/>
        </w:rPr>
        <w:t>о защите персональных данных и прав несовершеннолетних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При организации мониторинга обеспечивается строгое соблюдение законодательства Республики Казахстан в области защиты персональных данных и прав несовершеннолетних.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pacing w:val="-2"/>
          <w:sz w:val="28"/>
          <w:szCs w:val="28"/>
          <w:lang w:val="ru-RU"/>
        </w:rPr>
        <w:t>Гарантируется:</w:t>
      </w:r>
    </w:p>
    <w:p w:rsidR="008B2DD1" w:rsidRPr="008B2DD1" w:rsidRDefault="008B2DD1" w:rsidP="008B2DD1">
      <w:pPr>
        <w:pStyle w:val="ae"/>
        <w:tabs>
          <w:tab w:val="left" w:pos="993"/>
        </w:tabs>
        <w:ind w:left="0" w:firstLine="709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конфиденциальность</w:t>
      </w:r>
      <w:r w:rsidRPr="008B2DD1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полученной</w:t>
      </w:r>
      <w:r w:rsidRPr="008B2DD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2"/>
          <w:sz w:val="28"/>
          <w:szCs w:val="28"/>
          <w:lang w:val="ru-RU"/>
        </w:rPr>
        <w:t>информации;</w:t>
      </w:r>
    </w:p>
    <w:p w:rsidR="008B2DD1" w:rsidRPr="008B2DD1" w:rsidRDefault="008B2DD1" w:rsidP="008B2DD1">
      <w:pPr>
        <w:pStyle w:val="ae"/>
        <w:tabs>
          <w:tab w:val="left" w:pos="993"/>
        </w:tabs>
        <w:ind w:left="0" w:firstLine="709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lastRenderedPageBreak/>
        <w:t>использование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данных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исключительно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в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целях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анализа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 совершенствования Программы;</w:t>
      </w:r>
    </w:p>
    <w:p w:rsidR="008B2DD1" w:rsidRPr="008B2DD1" w:rsidRDefault="008B2DD1" w:rsidP="008B2DD1">
      <w:pPr>
        <w:pStyle w:val="ae"/>
        <w:tabs>
          <w:tab w:val="left" w:pos="993"/>
        </w:tabs>
        <w:ind w:left="0" w:firstLine="709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ограничение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доступа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к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персональным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2"/>
          <w:sz w:val="28"/>
          <w:szCs w:val="28"/>
          <w:lang w:val="ru-RU"/>
        </w:rPr>
        <w:t>данным;</w:t>
      </w:r>
    </w:p>
    <w:p w:rsidR="008B2DD1" w:rsidRPr="008B2DD1" w:rsidRDefault="008B2DD1" w:rsidP="008B2DD1">
      <w:pPr>
        <w:pStyle w:val="ae"/>
        <w:tabs>
          <w:tab w:val="left" w:pos="993"/>
        </w:tabs>
        <w:ind w:left="0" w:firstLine="709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использование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обобщенных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</w:t>
      </w:r>
      <w:r w:rsidRPr="008B2DD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обезличенных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результатов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в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2"/>
          <w:sz w:val="28"/>
          <w:szCs w:val="28"/>
          <w:lang w:val="ru-RU"/>
        </w:rPr>
        <w:t>отчетности;</w:t>
      </w:r>
    </w:p>
    <w:p w:rsidR="008B2DD1" w:rsidRPr="008B2DD1" w:rsidRDefault="008B2DD1" w:rsidP="008B2DD1">
      <w:pPr>
        <w:pStyle w:val="ae"/>
        <w:tabs>
          <w:tab w:val="left" w:pos="993"/>
        </w:tabs>
        <w:ind w:left="0" w:firstLine="709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соблюдение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принципов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добровольности,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этичности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недопустимости психологического давления.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pacing w:val="-2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Не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допускаются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действия,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способные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причинить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вред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физическому</w:t>
      </w:r>
      <w:r w:rsidRPr="008B2DD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 xml:space="preserve">или психоэмоциональному состоянию ребенка, а также нарушающие его права и </w:t>
      </w:r>
      <w:r w:rsidRPr="008B2DD1">
        <w:rPr>
          <w:rFonts w:cs="Times New Roman"/>
          <w:spacing w:val="-2"/>
          <w:sz w:val="28"/>
          <w:szCs w:val="28"/>
          <w:lang w:val="ru-RU"/>
        </w:rPr>
        <w:t>достоинство.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B2DD1" w:rsidRPr="0088036F" w:rsidRDefault="008B2DD1" w:rsidP="0088036F">
      <w:pPr>
        <w:pStyle w:val="a"/>
        <w:numPr>
          <w:ilvl w:val="0"/>
          <w:numId w:val="32"/>
        </w:numPr>
        <w:tabs>
          <w:tab w:val="clear" w:pos="360"/>
          <w:tab w:val="num" w:pos="0"/>
        </w:tabs>
        <w:ind w:left="0" w:firstLine="0"/>
        <w:jc w:val="both"/>
        <w:rPr>
          <w:b/>
          <w:sz w:val="28"/>
          <w:lang w:val="ru-RU"/>
        </w:rPr>
      </w:pPr>
      <w:r w:rsidRPr="008B2DD1">
        <w:rPr>
          <w:b/>
          <w:sz w:val="28"/>
          <w:lang w:val="ru-RU"/>
        </w:rPr>
        <w:t>СПИСОК</w:t>
      </w:r>
      <w:r w:rsidRPr="008B2DD1">
        <w:rPr>
          <w:b/>
          <w:spacing w:val="-10"/>
          <w:sz w:val="28"/>
          <w:lang w:val="ru-RU"/>
        </w:rPr>
        <w:t xml:space="preserve"> </w:t>
      </w:r>
      <w:r w:rsidRPr="008B2DD1">
        <w:rPr>
          <w:b/>
          <w:sz w:val="28"/>
          <w:lang w:val="ru-RU"/>
        </w:rPr>
        <w:t>ОСНОВНОЙ</w:t>
      </w:r>
      <w:r w:rsidRPr="008B2DD1">
        <w:rPr>
          <w:b/>
          <w:spacing w:val="-8"/>
          <w:sz w:val="28"/>
          <w:lang w:val="ru-RU"/>
        </w:rPr>
        <w:t xml:space="preserve"> </w:t>
      </w:r>
      <w:r w:rsidRPr="008B2DD1">
        <w:rPr>
          <w:b/>
          <w:sz w:val="28"/>
          <w:lang w:val="ru-RU"/>
        </w:rPr>
        <w:t>И</w:t>
      </w:r>
      <w:r w:rsidRPr="008B2DD1">
        <w:rPr>
          <w:b/>
          <w:spacing w:val="-7"/>
          <w:sz w:val="28"/>
          <w:lang w:val="ru-RU"/>
        </w:rPr>
        <w:t xml:space="preserve"> </w:t>
      </w:r>
      <w:r w:rsidRPr="008B2DD1">
        <w:rPr>
          <w:b/>
          <w:sz w:val="28"/>
          <w:lang w:val="ru-RU"/>
        </w:rPr>
        <w:t>ДОПОЛНИТЕЛЬНОЙ</w:t>
      </w:r>
      <w:r w:rsidRPr="008B2DD1">
        <w:rPr>
          <w:b/>
          <w:spacing w:val="-7"/>
          <w:sz w:val="28"/>
          <w:lang w:val="ru-RU"/>
        </w:rPr>
        <w:t xml:space="preserve"> </w:t>
      </w:r>
      <w:r w:rsidRPr="008B2DD1">
        <w:rPr>
          <w:b/>
          <w:spacing w:val="-2"/>
          <w:sz w:val="28"/>
          <w:lang w:val="ru-RU"/>
        </w:rPr>
        <w:t>ЛИТЕРАТУРЫ</w:t>
      </w:r>
    </w:p>
    <w:p w:rsidR="008B2DD1" w:rsidRPr="0088036F" w:rsidRDefault="008B2DD1" w:rsidP="0088036F">
      <w:pPr>
        <w:pStyle w:val="ae"/>
        <w:widowControl w:val="0"/>
        <w:numPr>
          <w:ilvl w:val="1"/>
          <w:numId w:val="32"/>
        </w:numPr>
        <w:tabs>
          <w:tab w:val="left" w:pos="559"/>
          <w:tab w:val="left" w:pos="993"/>
        </w:tabs>
        <w:autoSpaceDE w:val="0"/>
        <w:autoSpaceDN w:val="0"/>
        <w:spacing w:after="0" w:line="240" w:lineRule="auto"/>
        <w:jc w:val="both"/>
        <w:rPr>
          <w:rFonts w:cs="Times New Roman"/>
          <w:b/>
          <w:sz w:val="28"/>
          <w:szCs w:val="28"/>
          <w:lang w:val="ru-RU"/>
        </w:rPr>
      </w:pPr>
      <w:r w:rsidRPr="0088036F">
        <w:rPr>
          <w:rFonts w:cs="Times New Roman"/>
          <w:b/>
          <w:sz w:val="28"/>
          <w:szCs w:val="28"/>
          <w:lang w:val="ru-RU"/>
        </w:rPr>
        <w:t>Нормативные</w:t>
      </w:r>
      <w:r w:rsidRPr="0088036F">
        <w:rPr>
          <w:rFonts w:cs="Times New Roman"/>
          <w:b/>
          <w:spacing w:val="-10"/>
          <w:sz w:val="28"/>
          <w:szCs w:val="28"/>
          <w:lang w:val="ru-RU"/>
        </w:rPr>
        <w:t xml:space="preserve"> </w:t>
      </w:r>
      <w:r w:rsidRPr="0088036F">
        <w:rPr>
          <w:rFonts w:cs="Times New Roman"/>
          <w:b/>
          <w:sz w:val="28"/>
          <w:szCs w:val="28"/>
          <w:lang w:val="ru-RU"/>
        </w:rPr>
        <w:t>правовые</w:t>
      </w:r>
      <w:r w:rsidRPr="0088036F">
        <w:rPr>
          <w:rFonts w:cs="Times New Roman"/>
          <w:b/>
          <w:spacing w:val="-8"/>
          <w:sz w:val="28"/>
          <w:szCs w:val="28"/>
          <w:lang w:val="ru-RU"/>
        </w:rPr>
        <w:t xml:space="preserve"> </w:t>
      </w:r>
      <w:r w:rsidRPr="0088036F">
        <w:rPr>
          <w:rFonts w:cs="Times New Roman"/>
          <w:b/>
          <w:sz w:val="28"/>
          <w:szCs w:val="28"/>
          <w:lang w:val="ru-RU"/>
        </w:rPr>
        <w:t>акты</w:t>
      </w:r>
      <w:r w:rsidRPr="0088036F">
        <w:rPr>
          <w:rFonts w:cs="Times New Roman"/>
          <w:b/>
          <w:spacing w:val="-6"/>
          <w:sz w:val="28"/>
          <w:szCs w:val="28"/>
          <w:lang w:val="ru-RU"/>
        </w:rPr>
        <w:t xml:space="preserve"> </w:t>
      </w:r>
      <w:r w:rsidRPr="0088036F">
        <w:rPr>
          <w:rFonts w:cs="Times New Roman"/>
          <w:b/>
          <w:sz w:val="28"/>
          <w:szCs w:val="28"/>
          <w:lang w:val="ru-RU"/>
        </w:rPr>
        <w:t>Республики</w:t>
      </w:r>
      <w:r w:rsidRPr="0088036F">
        <w:rPr>
          <w:rFonts w:cs="Times New Roman"/>
          <w:b/>
          <w:spacing w:val="-7"/>
          <w:sz w:val="28"/>
          <w:szCs w:val="28"/>
          <w:lang w:val="ru-RU"/>
        </w:rPr>
        <w:t xml:space="preserve"> </w:t>
      </w:r>
      <w:r w:rsidRPr="0088036F">
        <w:rPr>
          <w:rFonts w:cs="Times New Roman"/>
          <w:b/>
          <w:spacing w:val="-2"/>
          <w:sz w:val="28"/>
          <w:szCs w:val="28"/>
          <w:lang w:val="ru-RU"/>
        </w:rPr>
        <w:t>Казахстан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 xml:space="preserve">Конституция Республики Казахстан (30 августа 1995 г., с изменениями и </w:t>
      </w:r>
      <w:r w:rsidRPr="008B2DD1">
        <w:rPr>
          <w:rFonts w:cs="Times New Roman"/>
          <w:spacing w:val="-2"/>
          <w:sz w:val="28"/>
          <w:szCs w:val="28"/>
          <w:lang w:val="ru-RU"/>
        </w:rPr>
        <w:t>дополнениями);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Закон Республики Казахстан «Об образовании» от 27 июля 2007 года № 319-</w:t>
      </w:r>
      <w:r w:rsidRPr="008B2DD1">
        <w:rPr>
          <w:rFonts w:cs="Times New Roman"/>
          <w:sz w:val="28"/>
          <w:szCs w:val="28"/>
        </w:rPr>
        <w:t>III</w:t>
      </w:r>
      <w:r w:rsidRPr="008B2DD1">
        <w:rPr>
          <w:rFonts w:cs="Times New Roman"/>
          <w:sz w:val="28"/>
          <w:szCs w:val="28"/>
          <w:lang w:val="ru-RU"/>
        </w:rPr>
        <w:t xml:space="preserve"> (с изменениями и дополнениями);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Закон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Республики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Казахстан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«О</w:t>
      </w:r>
      <w:r w:rsidRPr="008B2DD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статусе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педагога»</w:t>
      </w:r>
      <w:r w:rsidRPr="008B2DD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от</w:t>
      </w:r>
      <w:r w:rsidRPr="008B2DD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27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декабря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2019</w:t>
      </w:r>
      <w:r w:rsidRPr="008B2DD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года № 293-</w:t>
      </w:r>
      <w:r w:rsidRPr="008B2DD1">
        <w:rPr>
          <w:rFonts w:cs="Times New Roman"/>
          <w:sz w:val="28"/>
          <w:szCs w:val="28"/>
        </w:rPr>
        <w:t>V</w:t>
      </w:r>
      <w:r w:rsidRPr="008B2DD1">
        <w:rPr>
          <w:rFonts w:cs="Times New Roman"/>
          <w:sz w:val="28"/>
          <w:szCs w:val="28"/>
          <w:lang w:val="ru-RU"/>
        </w:rPr>
        <w:t>І;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Закон Республики Казахстан «О правах ребенка в Республике Казахстан» от 8 августа 2002 года № 345;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  <w:tab w:val="left" w:pos="1740"/>
          <w:tab w:val="left" w:pos="3474"/>
          <w:tab w:val="left" w:pos="5009"/>
          <w:tab w:val="left" w:pos="5676"/>
          <w:tab w:val="left" w:pos="7062"/>
          <w:tab w:val="left" w:pos="8208"/>
          <w:tab w:val="left" w:pos="868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pacing w:val="-2"/>
          <w:sz w:val="28"/>
          <w:szCs w:val="28"/>
          <w:lang w:val="ru-RU"/>
        </w:rPr>
        <w:t>Закон</w:t>
      </w:r>
      <w:r w:rsidRPr="008B2DD1">
        <w:rPr>
          <w:rFonts w:cs="Times New Roman"/>
          <w:sz w:val="28"/>
          <w:szCs w:val="28"/>
          <w:lang w:val="ru-RU"/>
        </w:rPr>
        <w:tab/>
      </w:r>
      <w:r w:rsidRPr="008B2DD1">
        <w:rPr>
          <w:rFonts w:cs="Times New Roman"/>
          <w:spacing w:val="-2"/>
          <w:sz w:val="28"/>
          <w:szCs w:val="28"/>
          <w:lang w:val="ru-RU"/>
        </w:rPr>
        <w:t>Республики</w:t>
      </w:r>
      <w:r w:rsidRPr="008B2DD1">
        <w:rPr>
          <w:rFonts w:cs="Times New Roman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2"/>
          <w:sz w:val="28"/>
          <w:szCs w:val="28"/>
          <w:lang w:val="ru-RU"/>
        </w:rPr>
        <w:t>Казахстан</w:t>
      </w:r>
      <w:r w:rsidRPr="008B2DD1">
        <w:rPr>
          <w:rFonts w:cs="Times New Roman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6"/>
          <w:sz w:val="28"/>
          <w:szCs w:val="28"/>
          <w:lang w:val="ru-RU"/>
        </w:rPr>
        <w:t>«О</w:t>
      </w:r>
      <w:r w:rsidRPr="008B2DD1">
        <w:rPr>
          <w:rFonts w:cs="Times New Roman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2"/>
          <w:sz w:val="28"/>
          <w:szCs w:val="28"/>
          <w:lang w:val="ru-RU"/>
        </w:rPr>
        <w:t>здоровье</w:t>
      </w:r>
      <w:r w:rsidRPr="008B2DD1">
        <w:rPr>
          <w:rFonts w:cs="Times New Roman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2"/>
          <w:sz w:val="28"/>
          <w:szCs w:val="28"/>
          <w:lang w:val="ru-RU"/>
        </w:rPr>
        <w:t>народа</w:t>
      </w:r>
      <w:r w:rsidRPr="008B2DD1">
        <w:rPr>
          <w:rFonts w:cs="Times New Roman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10"/>
          <w:sz w:val="28"/>
          <w:szCs w:val="28"/>
          <w:lang w:val="ru-RU"/>
        </w:rPr>
        <w:t>и</w:t>
      </w:r>
      <w:r w:rsidRPr="008B2DD1">
        <w:rPr>
          <w:rFonts w:cs="Times New Roman"/>
          <w:sz w:val="28"/>
          <w:szCs w:val="28"/>
          <w:lang w:val="ru-RU"/>
        </w:rPr>
        <w:t xml:space="preserve"> </w:t>
      </w:r>
      <w:r w:rsidRPr="008B2DD1">
        <w:rPr>
          <w:rFonts w:cs="Times New Roman"/>
          <w:spacing w:val="-2"/>
          <w:sz w:val="28"/>
          <w:szCs w:val="28"/>
          <w:lang w:val="ru-RU"/>
        </w:rPr>
        <w:t xml:space="preserve">системе </w:t>
      </w:r>
      <w:r w:rsidRPr="008B2DD1">
        <w:rPr>
          <w:rFonts w:cs="Times New Roman"/>
          <w:sz w:val="28"/>
          <w:szCs w:val="28"/>
          <w:lang w:val="ru-RU"/>
        </w:rPr>
        <w:t>здравоохранения» от 7 июля 2020 года № 360-</w:t>
      </w:r>
      <w:r w:rsidRPr="008B2DD1">
        <w:rPr>
          <w:rFonts w:cs="Times New Roman"/>
          <w:sz w:val="28"/>
          <w:szCs w:val="28"/>
        </w:rPr>
        <w:t>VI</w:t>
      </w:r>
      <w:r w:rsidRPr="008B2DD1">
        <w:rPr>
          <w:rFonts w:cs="Times New Roman"/>
          <w:sz w:val="28"/>
          <w:szCs w:val="28"/>
          <w:lang w:val="ru-RU"/>
        </w:rPr>
        <w:t>;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Закон</w:t>
      </w:r>
      <w:r w:rsidRPr="008B2DD1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Республики</w:t>
      </w:r>
      <w:r w:rsidRPr="008B2DD1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Казахстан</w:t>
      </w:r>
      <w:r w:rsidRPr="008B2DD1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«О</w:t>
      </w:r>
      <w:r w:rsidRPr="008B2DD1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защите</w:t>
      </w:r>
      <w:r w:rsidRPr="008B2DD1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персональных</w:t>
      </w:r>
      <w:r w:rsidRPr="008B2DD1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данных</w:t>
      </w:r>
      <w:r w:rsidRPr="008B2DD1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</w:t>
      </w:r>
      <w:r w:rsidRPr="008B2DD1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их защите» от 21 мая 2013 года № 94-</w:t>
      </w:r>
      <w:r w:rsidRPr="008B2DD1">
        <w:rPr>
          <w:rFonts w:cs="Times New Roman"/>
          <w:sz w:val="28"/>
          <w:szCs w:val="28"/>
        </w:rPr>
        <w:t>V</w:t>
      </w:r>
      <w:r w:rsidRPr="008B2DD1">
        <w:rPr>
          <w:rFonts w:cs="Times New Roman"/>
          <w:sz w:val="28"/>
          <w:szCs w:val="28"/>
          <w:lang w:val="ru-RU"/>
        </w:rPr>
        <w:t>;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Государственные</w:t>
      </w:r>
      <w:r w:rsidRPr="008B2DD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общеобязательные</w:t>
      </w:r>
      <w:r w:rsidRPr="008B2DD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стандарты</w:t>
      </w:r>
      <w:r w:rsidRPr="008B2DD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образования</w:t>
      </w:r>
      <w:r w:rsidRPr="008B2DD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 xml:space="preserve">(последние </w:t>
      </w:r>
      <w:r w:rsidRPr="008B2DD1">
        <w:rPr>
          <w:rFonts w:cs="Times New Roman"/>
          <w:spacing w:val="-2"/>
          <w:sz w:val="28"/>
          <w:szCs w:val="28"/>
          <w:lang w:val="ru-RU"/>
        </w:rPr>
        <w:t>редакции);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Приказ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Министра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образования</w:t>
      </w:r>
      <w:r w:rsidRPr="008B2DD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науки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Республики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Казахстан</w:t>
      </w:r>
      <w:r w:rsidRPr="008B2DD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№</w:t>
      </w:r>
      <w:r w:rsidRPr="008B2DD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216</w:t>
      </w:r>
      <w:r w:rsidRPr="008B2DD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от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22 мая 2020 года «Об утверждении перечня учебников»;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Единая</w:t>
      </w:r>
      <w:r w:rsidRPr="008B2DD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программа</w:t>
      </w:r>
      <w:r w:rsidRPr="008B2DD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воспитания</w:t>
      </w:r>
      <w:r w:rsidRPr="008B2DD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«</w:t>
      </w:r>
      <w:proofErr w:type="spellStart"/>
      <w:r w:rsidRPr="008B2DD1">
        <w:rPr>
          <w:rFonts w:cs="Times New Roman"/>
          <w:sz w:val="28"/>
          <w:szCs w:val="28"/>
          <w:lang w:val="ru-RU"/>
        </w:rPr>
        <w:t>Адал</w:t>
      </w:r>
      <w:proofErr w:type="spellEnd"/>
      <w:r w:rsidRPr="008B2DD1">
        <w:rPr>
          <w:rFonts w:cs="Times New Roman"/>
          <w:spacing w:val="40"/>
          <w:sz w:val="28"/>
          <w:szCs w:val="28"/>
          <w:lang w:val="ru-RU"/>
        </w:rPr>
        <w:t xml:space="preserve"> </w:t>
      </w:r>
      <w:proofErr w:type="spellStart"/>
      <w:r w:rsidRPr="008B2DD1">
        <w:rPr>
          <w:rFonts w:cs="Times New Roman"/>
          <w:sz w:val="28"/>
          <w:szCs w:val="28"/>
          <w:lang w:val="ru-RU"/>
        </w:rPr>
        <w:t>азамат</w:t>
      </w:r>
      <w:proofErr w:type="spellEnd"/>
      <w:r w:rsidRPr="008B2DD1">
        <w:rPr>
          <w:rFonts w:cs="Times New Roman"/>
          <w:sz w:val="28"/>
          <w:szCs w:val="28"/>
          <w:lang w:val="ru-RU"/>
        </w:rPr>
        <w:t>»,</w:t>
      </w:r>
      <w:r w:rsidRPr="008B2DD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утвержденная</w:t>
      </w:r>
      <w:r w:rsidRPr="008B2DD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приказом Министра</w:t>
      </w:r>
      <w:r w:rsidRPr="008B2DD1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просвещения</w:t>
      </w:r>
      <w:r w:rsidRPr="008B2DD1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Республики</w:t>
      </w:r>
      <w:r w:rsidRPr="008B2DD1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Казахстан</w:t>
      </w:r>
      <w:r w:rsidRPr="008B2DD1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от</w:t>
      </w:r>
      <w:r w:rsidRPr="008B2DD1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30</w:t>
      </w:r>
      <w:r w:rsidRPr="008B2DD1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июля</w:t>
      </w:r>
      <w:r w:rsidRPr="008B2DD1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2024</w:t>
      </w:r>
      <w:r w:rsidRPr="008B2DD1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года</w:t>
      </w:r>
      <w:r w:rsidRPr="008B2DD1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№</w:t>
      </w:r>
      <w:r w:rsidRPr="008B2DD1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194;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Санитарные правила «Санитарно-эпидемиологические требования к детским оздоровительным и санаторным объектам», утвержденные приказом МЗ РК от 10 августа 2022 года № Қ</w:t>
      </w:r>
      <w:proofErr w:type="gramStart"/>
      <w:r w:rsidRPr="008B2DD1">
        <w:rPr>
          <w:rFonts w:cs="Times New Roman"/>
          <w:sz w:val="28"/>
          <w:szCs w:val="28"/>
          <w:lang w:val="ru-RU"/>
        </w:rPr>
        <w:t>Р</w:t>
      </w:r>
      <w:proofErr w:type="gramEnd"/>
      <w:r w:rsidRPr="008B2DD1">
        <w:rPr>
          <w:rFonts w:cs="Times New Roman"/>
          <w:sz w:val="28"/>
          <w:szCs w:val="28"/>
          <w:lang w:val="ru-RU"/>
        </w:rPr>
        <w:t xml:space="preserve"> ДСМ-78;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lastRenderedPageBreak/>
        <w:t>Санитарные правила «Санитарно-эпидемиологические требования к объектам образования», утвержденных приказом Министра здравоохранения</w:t>
      </w:r>
      <w:r w:rsidRPr="008B2DD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Республики</w:t>
      </w:r>
      <w:r w:rsidRPr="008B2DD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Казахстан</w:t>
      </w:r>
      <w:r w:rsidRPr="008B2DD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от</w:t>
      </w:r>
      <w:r w:rsidRPr="008B2DD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5</w:t>
      </w:r>
      <w:r w:rsidRPr="008B2DD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августа</w:t>
      </w:r>
      <w:r w:rsidRPr="008B2DD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2021</w:t>
      </w:r>
      <w:r w:rsidRPr="008B2DD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года</w:t>
      </w:r>
      <w:r w:rsidRPr="008B2DD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№Қ</w:t>
      </w:r>
      <w:proofErr w:type="gramStart"/>
      <w:r w:rsidRPr="008B2DD1">
        <w:rPr>
          <w:rFonts w:cs="Times New Roman"/>
          <w:sz w:val="28"/>
          <w:szCs w:val="28"/>
          <w:lang w:val="ru-RU"/>
        </w:rPr>
        <w:t>Р</w:t>
      </w:r>
      <w:proofErr w:type="gramEnd"/>
      <w:r w:rsidRPr="008B2DD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ДСМ-</w:t>
      </w:r>
      <w:r w:rsidRPr="008B2DD1">
        <w:rPr>
          <w:rFonts w:cs="Times New Roman"/>
          <w:spacing w:val="-4"/>
          <w:sz w:val="28"/>
          <w:szCs w:val="28"/>
          <w:lang w:val="ru-RU"/>
        </w:rPr>
        <w:t>76;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Типовые правила деятельности организаций образования соответствующих типов и видов, за исключением организаций высшего и послевузовского образования, утвержденные приказом Министра просвещения Республики Казахстан от 31 августа 2022 года № 385.</w:t>
      </w:r>
    </w:p>
    <w:p w:rsidR="008B2DD1" w:rsidRPr="008B2DD1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B2DD1" w:rsidRPr="008B2DD1" w:rsidRDefault="008B2DD1" w:rsidP="0088036F">
      <w:pPr>
        <w:pStyle w:val="ae"/>
        <w:widowControl w:val="0"/>
        <w:numPr>
          <w:ilvl w:val="1"/>
          <w:numId w:val="32"/>
        </w:numPr>
        <w:tabs>
          <w:tab w:val="left" w:pos="559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</w:rPr>
      </w:pPr>
      <w:r w:rsidRPr="008B2DD1">
        <w:rPr>
          <w:rFonts w:cs="Times New Roman"/>
          <w:b/>
          <w:sz w:val="28"/>
          <w:szCs w:val="28"/>
        </w:rPr>
        <w:t>Учебно-</w:t>
      </w:r>
      <w:proofErr w:type="spellStart"/>
      <w:r w:rsidRPr="008B2DD1">
        <w:rPr>
          <w:rFonts w:cs="Times New Roman"/>
          <w:b/>
          <w:sz w:val="28"/>
          <w:szCs w:val="28"/>
        </w:rPr>
        <w:t>методические</w:t>
      </w:r>
      <w:proofErr w:type="spellEnd"/>
      <w:r w:rsidRPr="008B2DD1">
        <w:rPr>
          <w:rFonts w:cs="Times New Roman"/>
          <w:b/>
          <w:spacing w:val="-14"/>
          <w:sz w:val="28"/>
          <w:szCs w:val="28"/>
        </w:rPr>
        <w:t xml:space="preserve"> </w:t>
      </w:r>
      <w:proofErr w:type="spellStart"/>
      <w:r w:rsidRPr="008B2DD1">
        <w:rPr>
          <w:rFonts w:cs="Times New Roman"/>
          <w:b/>
          <w:spacing w:val="-2"/>
          <w:sz w:val="28"/>
          <w:szCs w:val="28"/>
        </w:rPr>
        <w:t>материалы</w:t>
      </w:r>
      <w:proofErr w:type="spellEnd"/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Методические</w:t>
      </w:r>
      <w:r w:rsidRPr="008B2DD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рекомендации</w:t>
      </w:r>
      <w:r w:rsidRPr="008B2DD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по организации отдыха,</w:t>
      </w:r>
      <w:r w:rsidRPr="008B2DD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88036F">
        <w:rPr>
          <w:rFonts w:cs="Times New Roman"/>
          <w:sz w:val="28"/>
          <w:szCs w:val="28"/>
          <w:lang w:val="ru-RU"/>
        </w:rPr>
        <w:t xml:space="preserve">оздоровления </w:t>
      </w:r>
      <w:r w:rsidRPr="008B2DD1">
        <w:rPr>
          <w:rFonts w:cs="Times New Roman"/>
          <w:sz w:val="28"/>
          <w:szCs w:val="28"/>
          <w:lang w:val="ru-RU"/>
        </w:rPr>
        <w:t>и занятости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детей</w:t>
      </w:r>
      <w:r w:rsidRPr="008B2DD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в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каникулярный</w:t>
      </w:r>
      <w:r w:rsidRPr="008B2DD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период.</w:t>
      </w:r>
      <w:r w:rsidRPr="008B2DD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–</w:t>
      </w:r>
      <w:r w:rsidRPr="008B2DD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Караганда,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УМЦ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РО,</w:t>
      </w:r>
      <w:r w:rsidRPr="008B2DD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2015;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Методические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рекомендации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по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организации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оздоровительного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отдыха, досуга и занятости детей в период летних каникул на 2024-2026 гг., Министерство просвещения Республики Казахстан;</w:t>
      </w:r>
    </w:p>
    <w:p w:rsidR="008B2DD1" w:rsidRPr="0088036F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Организация</w:t>
      </w:r>
      <w:r w:rsidRPr="008B2DD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психолого-педагогического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сопровождения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детей</w:t>
      </w:r>
      <w:r w:rsidRPr="008B2DD1">
        <w:rPr>
          <w:rFonts w:cs="Times New Roman"/>
          <w:spacing w:val="-6"/>
          <w:sz w:val="28"/>
          <w:szCs w:val="28"/>
          <w:lang w:val="kk-KZ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с</w:t>
      </w:r>
      <w:r w:rsidRPr="008B2DD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 xml:space="preserve">особыми образовательными потребностями </w:t>
      </w:r>
      <w:r w:rsidRPr="008B2DD1">
        <w:rPr>
          <w:rFonts w:cs="Times New Roman"/>
          <w:i/>
          <w:sz w:val="28"/>
          <w:szCs w:val="28"/>
          <w:lang w:val="ru-RU"/>
        </w:rPr>
        <w:t xml:space="preserve">– </w:t>
      </w:r>
      <w:r w:rsidRPr="008B2DD1">
        <w:rPr>
          <w:rFonts w:cs="Times New Roman"/>
          <w:sz w:val="28"/>
          <w:szCs w:val="28"/>
          <w:lang w:val="ru-RU"/>
        </w:rPr>
        <w:t xml:space="preserve">НАО им. </w:t>
      </w:r>
      <w:r w:rsidRPr="0088036F">
        <w:rPr>
          <w:rFonts w:cs="Times New Roman"/>
          <w:sz w:val="28"/>
          <w:szCs w:val="28"/>
          <w:lang w:val="ru-RU"/>
        </w:rPr>
        <w:t xml:space="preserve">Ы. </w:t>
      </w:r>
      <w:proofErr w:type="spellStart"/>
      <w:r w:rsidRPr="0088036F">
        <w:rPr>
          <w:rFonts w:cs="Times New Roman"/>
          <w:sz w:val="28"/>
          <w:szCs w:val="28"/>
          <w:lang w:val="ru-RU"/>
        </w:rPr>
        <w:t>Алтынсарина</w:t>
      </w:r>
      <w:proofErr w:type="spellEnd"/>
      <w:r w:rsidRPr="0088036F">
        <w:rPr>
          <w:rFonts w:cs="Times New Roman"/>
          <w:sz w:val="28"/>
          <w:szCs w:val="28"/>
          <w:lang w:val="ru-RU"/>
        </w:rPr>
        <w:t>, 2022.</w:t>
      </w:r>
    </w:p>
    <w:p w:rsidR="008B2DD1" w:rsidRPr="0088036F" w:rsidRDefault="008B2DD1" w:rsidP="008B2DD1">
      <w:pPr>
        <w:pStyle w:val="af"/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B2DD1" w:rsidRPr="008B2DD1" w:rsidRDefault="008B2DD1" w:rsidP="0088036F">
      <w:pPr>
        <w:pStyle w:val="ae"/>
        <w:widowControl w:val="0"/>
        <w:numPr>
          <w:ilvl w:val="1"/>
          <w:numId w:val="32"/>
        </w:numPr>
        <w:tabs>
          <w:tab w:val="left" w:pos="559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  <w:lang w:val="ru-RU"/>
        </w:rPr>
      </w:pPr>
      <w:proofErr w:type="gramStart"/>
      <w:r w:rsidRPr="008B2DD1">
        <w:rPr>
          <w:rFonts w:cs="Times New Roman"/>
          <w:b/>
          <w:sz w:val="28"/>
          <w:szCs w:val="28"/>
          <w:lang w:val="ru-RU"/>
        </w:rPr>
        <w:t>Актуальные</w:t>
      </w:r>
      <w:r w:rsidRPr="008B2DD1">
        <w:rPr>
          <w:rFonts w:cs="Times New Roman"/>
          <w:b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b/>
          <w:sz w:val="28"/>
          <w:szCs w:val="28"/>
          <w:lang w:val="ru-RU"/>
        </w:rPr>
        <w:t>казахстанские</w:t>
      </w:r>
      <w:r w:rsidRPr="008B2DD1">
        <w:rPr>
          <w:rFonts w:cs="Times New Roman"/>
          <w:b/>
          <w:spacing w:val="-8"/>
          <w:sz w:val="28"/>
          <w:szCs w:val="28"/>
          <w:lang w:val="ru-RU"/>
        </w:rPr>
        <w:t xml:space="preserve"> </w:t>
      </w:r>
      <w:r w:rsidRPr="008B2DD1">
        <w:rPr>
          <w:rFonts w:cs="Times New Roman"/>
          <w:b/>
          <w:sz w:val="28"/>
          <w:szCs w:val="28"/>
          <w:lang w:val="ru-RU"/>
        </w:rPr>
        <w:t>и</w:t>
      </w:r>
      <w:r w:rsidRPr="008B2DD1">
        <w:rPr>
          <w:rFonts w:cs="Times New Roman"/>
          <w:b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b/>
          <w:sz w:val="28"/>
          <w:szCs w:val="28"/>
          <w:lang w:val="ru-RU"/>
        </w:rPr>
        <w:t>зарубежные</w:t>
      </w:r>
      <w:r w:rsidRPr="008B2DD1">
        <w:rPr>
          <w:rFonts w:cs="Times New Roman"/>
          <w:b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b/>
          <w:sz w:val="28"/>
          <w:szCs w:val="28"/>
          <w:lang w:val="ru-RU"/>
        </w:rPr>
        <w:t>источники</w:t>
      </w:r>
      <w:r w:rsidRPr="008B2DD1">
        <w:rPr>
          <w:rFonts w:cs="Times New Roman"/>
          <w:b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b/>
          <w:spacing w:val="-5"/>
          <w:sz w:val="28"/>
          <w:szCs w:val="28"/>
          <w:lang w:val="kk-KZ"/>
        </w:rPr>
        <w:t xml:space="preserve">                                      </w:t>
      </w:r>
      <w:r w:rsidRPr="008B2DD1">
        <w:rPr>
          <w:rFonts w:cs="Times New Roman"/>
          <w:b/>
          <w:sz w:val="28"/>
          <w:szCs w:val="28"/>
          <w:lang w:val="ru-RU"/>
        </w:rPr>
        <w:t>(за</w:t>
      </w:r>
      <w:r w:rsidRPr="008B2DD1">
        <w:rPr>
          <w:rFonts w:cs="Times New Roman"/>
          <w:b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b/>
          <w:sz w:val="28"/>
          <w:szCs w:val="28"/>
          <w:lang w:val="ru-RU"/>
        </w:rPr>
        <w:t>последние</w:t>
      </w:r>
      <w:r w:rsidRPr="008B2DD1">
        <w:rPr>
          <w:rFonts w:cs="Times New Roman"/>
          <w:b/>
          <w:spacing w:val="-8"/>
          <w:sz w:val="28"/>
          <w:szCs w:val="28"/>
          <w:lang w:val="ru-RU"/>
        </w:rPr>
        <w:t xml:space="preserve"> </w:t>
      </w:r>
      <w:r w:rsidRPr="008B2DD1">
        <w:rPr>
          <w:rFonts w:cs="Times New Roman"/>
          <w:b/>
          <w:sz w:val="28"/>
          <w:szCs w:val="28"/>
          <w:lang w:val="ru-RU"/>
        </w:rPr>
        <w:t>5</w:t>
      </w:r>
      <w:r w:rsidRPr="008B2DD1">
        <w:rPr>
          <w:rFonts w:cs="Times New Roman"/>
          <w:b/>
          <w:spacing w:val="-4"/>
          <w:sz w:val="28"/>
          <w:szCs w:val="28"/>
          <w:lang w:val="ru-RU"/>
        </w:rPr>
        <w:t xml:space="preserve"> лет)</w:t>
      </w:r>
      <w:proofErr w:type="gramEnd"/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Методическое пособие по реализации дополнительной общеобразовательной</w:t>
      </w:r>
      <w:r w:rsidRPr="008B2DD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общеразвивающей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программы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в</w:t>
      </w:r>
      <w:r w:rsidRPr="008B2DD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детском лагере «Фабрика добрых дел». – МП РФ ФГБОУ «ВДЦ «Океан» -2020;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Методическое пособие «Океанская практика образовательных событий». – ФГБОУ «ВДЦ «Океан», 2023 г.;</w:t>
      </w:r>
    </w:p>
    <w:p w:rsidR="008B2DD1" w:rsidRPr="008B2DD1" w:rsidRDefault="008B2DD1" w:rsidP="0088036F">
      <w:pPr>
        <w:pStyle w:val="ae"/>
        <w:widowControl w:val="0"/>
        <w:numPr>
          <w:ilvl w:val="2"/>
          <w:numId w:val="32"/>
        </w:numPr>
        <w:tabs>
          <w:tab w:val="left" w:pos="7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cs="Times New Roman"/>
          <w:sz w:val="28"/>
          <w:szCs w:val="28"/>
          <w:lang w:val="ru-RU"/>
        </w:rPr>
      </w:pPr>
      <w:r w:rsidRPr="008B2DD1">
        <w:rPr>
          <w:rFonts w:cs="Times New Roman"/>
          <w:sz w:val="28"/>
          <w:szCs w:val="28"/>
          <w:lang w:val="ru-RU"/>
        </w:rPr>
        <w:t>Основы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вожатской</w:t>
      </w:r>
      <w:r w:rsidRPr="008B2DD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деятельности.</w:t>
      </w:r>
      <w:r w:rsidRPr="008B2DD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Игровой</w:t>
      </w:r>
      <w:r w:rsidRPr="008B2DD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практикум. –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>Кулаченко</w:t>
      </w:r>
      <w:r w:rsidRPr="008B2DD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8B2DD1">
        <w:rPr>
          <w:rFonts w:cs="Times New Roman"/>
          <w:sz w:val="28"/>
          <w:szCs w:val="28"/>
          <w:lang w:val="ru-RU"/>
        </w:rPr>
        <w:t xml:space="preserve">М.П., </w:t>
      </w:r>
      <w:proofErr w:type="gramStart"/>
      <w:r w:rsidRPr="008B2DD1">
        <w:rPr>
          <w:rFonts w:cs="Times New Roman"/>
          <w:sz w:val="28"/>
          <w:szCs w:val="28"/>
          <w:lang w:val="ru-RU"/>
        </w:rPr>
        <w:t>Е</w:t>
      </w:r>
      <w:proofErr w:type="gramEnd"/>
      <w:r w:rsidRPr="008B2DD1">
        <w:rPr>
          <w:rFonts w:cs="Times New Roman"/>
          <w:sz w:val="28"/>
          <w:szCs w:val="28"/>
          <w:lang w:val="ru-RU"/>
        </w:rPr>
        <w:t>-</w:t>
      </w:r>
      <w:proofErr w:type="spellStart"/>
      <w:r w:rsidRPr="008B2DD1">
        <w:rPr>
          <w:rFonts w:cs="Times New Roman"/>
          <w:sz w:val="28"/>
          <w:szCs w:val="28"/>
        </w:rPr>
        <w:t>Lanbook</w:t>
      </w:r>
      <w:proofErr w:type="spellEnd"/>
      <w:r w:rsidRPr="008B2DD1">
        <w:rPr>
          <w:rFonts w:cs="Times New Roman"/>
          <w:sz w:val="28"/>
          <w:szCs w:val="28"/>
          <w:lang w:val="ru-RU"/>
        </w:rPr>
        <w:t>.</w:t>
      </w:r>
      <w:r w:rsidRPr="008B2DD1">
        <w:rPr>
          <w:rFonts w:cs="Times New Roman"/>
          <w:sz w:val="28"/>
          <w:szCs w:val="28"/>
        </w:rPr>
        <w:t>com</w:t>
      </w:r>
      <w:r w:rsidRPr="008B2DD1">
        <w:rPr>
          <w:rFonts w:cs="Times New Roman"/>
          <w:sz w:val="28"/>
          <w:szCs w:val="28"/>
          <w:lang w:val="ru-RU"/>
        </w:rPr>
        <w:t xml:space="preserve"> – 2024.</w:t>
      </w:r>
    </w:p>
    <w:p w:rsidR="00540A94" w:rsidRPr="008B2DD1" w:rsidRDefault="00540A94">
      <w:pPr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sectPr w:rsidR="00540A94" w:rsidRPr="008B2D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multilevel"/>
    <w:tmpl w:val="9ECA36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FFFFFF89"/>
    <w:multiLevelType w:val="singleLevel"/>
    <w:tmpl w:val="9C62FD3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492697"/>
    <w:multiLevelType w:val="hybridMultilevel"/>
    <w:tmpl w:val="4B406EA2"/>
    <w:lvl w:ilvl="0" w:tplc="9CCA762A">
      <w:start w:val="1"/>
      <w:numFmt w:val="decimal"/>
      <w:lvlText w:val="%1)"/>
      <w:lvlJc w:val="left"/>
      <w:pPr>
        <w:ind w:left="113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4C4106"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2" w:tplc="CD8874E6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FDBCA7F2">
      <w:numFmt w:val="bullet"/>
      <w:lvlText w:val="•"/>
      <w:lvlJc w:val="left"/>
      <w:pPr>
        <w:ind w:left="3732" w:hanging="425"/>
      </w:pPr>
      <w:rPr>
        <w:rFonts w:hint="default"/>
        <w:lang w:val="ru-RU" w:eastAsia="en-US" w:bidi="ar-SA"/>
      </w:rPr>
    </w:lvl>
    <w:lvl w:ilvl="4" w:tplc="824040E2">
      <w:numFmt w:val="bullet"/>
      <w:lvlText w:val="•"/>
      <w:lvlJc w:val="left"/>
      <w:pPr>
        <w:ind w:left="4596" w:hanging="425"/>
      </w:pPr>
      <w:rPr>
        <w:rFonts w:hint="default"/>
        <w:lang w:val="ru-RU" w:eastAsia="en-US" w:bidi="ar-SA"/>
      </w:rPr>
    </w:lvl>
    <w:lvl w:ilvl="5" w:tplc="90D83C58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68BEACDE">
      <w:numFmt w:val="bullet"/>
      <w:lvlText w:val="•"/>
      <w:lvlJc w:val="left"/>
      <w:pPr>
        <w:ind w:left="6324" w:hanging="425"/>
      </w:pPr>
      <w:rPr>
        <w:rFonts w:hint="default"/>
        <w:lang w:val="ru-RU" w:eastAsia="en-US" w:bidi="ar-SA"/>
      </w:rPr>
    </w:lvl>
    <w:lvl w:ilvl="7" w:tplc="3AECD284"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plc="AD840FB0">
      <w:numFmt w:val="bullet"/>
      <w:lvlText w:val="•"/>
      <w:lvlJc w:val="left"/>
      <w:pPr>
        <w:ind w:left="8053" w:hanging="425"/>
      </w:pPr>
      <w:rPr>
        <w:rFonts w:hint="default"/>
        <w:lang w:val="ru-RU" w:eastAsia="en-US" w:bidi="ar-SA"/>
      </w:rPr>
    </w:lvl>
  </w:abstractNum>
  <w:abstractNum w:abstractNumId="10">
    <w:nsid w:val="0F7060B4"/>
    <w:multiLevelType w:val="multilevel"/>
    <w:tmpl w:val="544C4DE4"/>
    <w:lvl w:ilvl="0">
      <w:start w:val="10"/>
      <w:numFmt w:val="decimal"/>
      <w:lvlText w:val="%1"/>
      <w:lvlJc w:val="left"/>
      <w:pPr>
        <w:ind w:left="56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</w:abstractNum>
  <w:abstractNum w:abstractNumId="11">
    <w:nsid w:val="2A1C2F09"/>
    <w:multiLevelType w:val="multilevel"/>
    <w:tmpl w:val="B3320942"/>
    <w:lvl w:ilvl="0">
      <w:start w:val="3"/>
      <w:numFmt w:val="decimal"/>
      <w:lvlText w:val="%1"/>
      <w:lvlJc w:val="left"/>
      <w:pPr>
        <w:ind w:left="49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99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20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20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30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0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9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0" w:hanging="212"/>
      </w:pPr>
      <w:rPr>
        <w:rFonts w:hint="default"/>
        <w:lang w:val="ru-RU" w:eastAsia="en-US" w:bidi="ar-SA"/>
      </w:rPr>
    </w:lvl>
  </w:abstractNum>
  <w:abstractNum w:abstractNumId="12">
    <w:nsid w:val="333544D5"/>
    <w:multiLevelType w:val="hybridMultilevel"/>
    <w:tmpl w:val="A25E81E2"/>
    <w:lvl w:ilvl="0" w:tplc="2B0823D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AEEBE2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C00E8EB0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9F645730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5FF8007A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B05EAC28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1E8420AE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0FAA4B3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0614920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3">
    <w:nsid w:val="352E570A"/>
    <w:multiLevelType w:val="multilevel"/>
    <w:tmpl w:val="7CAE8BD4"/>
    <w:lvl w:ilvl="0">
      <w:start w:val="8"/>
      <w:numFmt w:val="decimal"/>
      <w:lvlText w:val="%1"/>
      <w:lvlJc w:val="left"/>
      <w:pPr>
        <w:ind w:left="1" w:hanging="7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99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14">
    <w:nsid w:val="36C3209D"/>
    <w:multiLevelType w:val="hybridMultilevel"/>
    <w:tmpl w:val="DB784868"/>
    <w:lvl w:ilvl="0" w:tplc="26C4994C">
      <w:numFmt w:val="bullet"/>
      <w:lvlText w:val="–"/>
      <w:lvlJc w:val="left"/>
      <w:pPr>
        <w:ind w:left="21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B62852">
      <w:start w:val="1"/>
      <w:numFmt w:val="upperRoman"/>
      <w:lvlText w:val="%2."/>
      <w:lvlJc w:val="left"/>
      <w:pPr>
        <w:ind w:left="3369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95E001E">
      <w:numFmt w:val="bullet"/>
      <w:lvlText w:val="•"/>
      <w:lvlJc w:val="left"/>
      <w:pPr>
        <w:ind w:left="4073" w:hanging="250"/>
      </w:pPr>
      <w:rPr>
        <w:rFonts w:hint="default"/>
        <w:lang w:val="ru-RU" w:eastAsia="en-US" w:bidi="ar-SA"/>
      </w:rPr>
    </w:lvl>
    <w:lvl w:ilvl="3" w:tplc="DAB87904">
      <w:numFmt w:val="bullet"/>
      <w:lvlText w:val="•"/>
      <w:lvlJc w:val="left"/>
      <w:pPr>
        <w:ind w:left="4786" w:hanging="250"/>
      </w:pPr>
      <w:rPr>
        <w:rFonts w:hint="default"/>
        <w:lang w:val="ru-RU" w:eastAsia="en-US" w:bidi="ar-SA"/>
      </w:rPr>
    </w:lvl>
    <w:lvl w:ilvl="4" w:tplc="0B3EAAFA">
      <w:numFmt w:val="bullet"/>
      <w:lvlText w:val="•"/>
      <w:lvlJc w:val="left"/>
      <w:pPr>
        <w:ind w:left="5500" w:hanging="250"/>
      </w:pPr>
      <w:rPr>
        <w:rFonts w:hint="default"/>
        <w:lang w:val="ru-RU" w:eastAsia="en-US" w:bidi="ar-SA"/>
      </w:rPr>
    </w:lvl>
    <w:lvl w:ilvl="5" w:tplc="AEBE4556">
      <w:numFmt w:val="bullet"/>
      <w:lvlText w:val="•"/>
      <w:lvlJc w:val="left"/>
      <w:pPr>
        <w:ind w:left="6213" w:hanging="250"/>
      </w:pPr>
      <w:rPr>
        <w:rFonts w:hint="default"/>
        <w:lang w:val="ru-RU" w:eastAsia="en-US" w:bidi="ar-SA"/>
      </w:rPr>
    </w:lvl>
    <w:lvl w:ilvl="6" w:tplc="53FC40C6">
      <w:numFmt w:val="bullet"/>
      <w:lvlText w:val="•"/>
      <w:lvlJc w:val="left"/>
      <w:pPr>
        <w:ind w:left="6927" w:hanging="250"/>
      </w:pPr>
      <w:rPr>
        <w:rFonts w:hint="default"/>
        <w:lang w:val="ru-RU" w:eastAsia="en-US" w:bidi="ar-SA"/>
      </w:rPr>
    </w:lvl>
    <w:lvl w:ilvl="7" w:tplc="6218B5D6">
      <w:numFmt w:val="bullet"/>
      <w:lvlText w:val="•"/>
      <w:lvlJc w:val="left"/>
      <w:pPr>
        <w:ind w:left="7640" w:hanging="250"/>
      </w:pPr>
      <w:rPr>
        <w:rFonts w:hint="default"/>
        <w:lang w:val="ru-RU" w:eastAsia="en-US" w:bidi="ar-SA"/>
      </w:rPr>
    </w:lvl>
    <w:lvl w:ilvl="8" w:tplc="5328A4D6">
      <w:numFmt w:val="bullet"/>
      <w:lvlText w:val="•"/>
      <w:lvlJc w:val="left"/>
      <w:pPr>
        <w:ind w:left="8354" w:hanging="250"/>
      </w:pPr>
      <w:rPr>
        <w:rFonts w:hint="default"/>
        <w:lang w:val="ru-RU" w:eastAsia="en-US" w:bidi="ar-SA"/>
      </w:rPr>
    </w:lvl>
  </w:abstractNum>
  <w:abstractNum w:abstractNumId="15">
    <w:nsid w:val="3B6B4447"/>
    <w:multiLevelType w:val="hybridMultilevel"/>
    <w:tmpl w:val="21E0E5B2"/>
    <w:lvl w:ilvl="0" w:tplc="6422DBD2">
      <w:numFmt w:val="bullet"/>
      <w:lvlText w:val="–"/>
      <w:lvlJc w:val="left"/>
      <w:pPr>
        <w:ind w:left="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C66E8A">
      <w:numFmt w:val="bullet"/>
      <w:lvlText w:val="•"/>
      <w:lvlJc w:val="left"/>
      <w:pPr>
        <w:ind w:left="978" w:hanging="212"/>
      </w:pPr>
      <w:rPr>
        <w:rFonts w:hint="default"/>
        <w:lang w:val="ru-RU" w:eastAsia="en-US" w:bidi="ar-SA"/>
      </w:rPr>
    </w:lvl>
    <w:lvl w:ilvl="2" w:tplc="427AB3C6">
      <w:numFmt w:val="bullet"/>
      <w:lvlText w:val="•"/>
      <w:lvlJc w:val="left"/>
      <w:pPr>
        <w:ind w:left="1956" w:hanging="212"/>
      </w:pPr>
      <w:rPr>
        <w:rFonts w:hint="default"/>
        <w:lang w:val="ru-RU" w:eastAsia="en-US" w:bidi="ar-SA"/>
      </w:rPr>
    </w:lvl>
    <w:lvl w:ilvl="3" w:tplc="31B2C9FC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4" w:tplc="44E21C06">
      <w:numFmt w:val="bullet"/>
      <w:lvlText w:val="•"/>
      <w:lvlJc w:val="left"/>
      <w:pPr>
        <w:ind w:left="3912" w:hanging="212"/>
      </w:pPr>
      <w:rPr>
        <w:rFonts w:hint="default"/>
        <w:lang w:val="ru-RU" w:eastAsia="en-US" w:bidi="ar-SA"/>
      </w:rPr>
    </w:lvl>
    <w:lvl w:ilvl="5" w:tplc="5420A3D8">
      <w:numFmt w:val="bullet"/>
      <w:lvlText w:val="•"/>
      <w:lvlJc w:val="left"/>
      <w:pPr>
        <w:ind w:left="4890" w:hanging="212"/>
      </w:pPr>
      <w:rPr>
        <w:rFonts w:hint="default"/>
        <w:lang w:val="ru-RU" w:eastAsia="en-US" w:bidi="ar-SA"/>
      </w:rPr>
    </w:lvl>
    <w:lvl w:ilvl="6" w:tplc="27BCCCE2">
      <w:numFmt w:val="bullet"/>
      <w:lvlText w:val="•"/>
      <w:lvlJc w:val="left"/>
      <w:pPr>
        <w:ind w:left="5868" w:hanging="212"/>
      </w:pPr>
      <w:rPr>
        <w:rFonts w:hint="default"/>
        <w:lang w:val="ru-RU" w:eastAsia="en-US" w:bidi="ar-SA"/>
      </w:rPr>
    </w:lvl>
    <w:lvl w:ilvl="7" w:tplc="8F8EAC84">
      <w:numFmt w:val="bullet"/>
      <w:lvlText w:val="•"/>
      <w:lvlJc w:val="left"/>
      <w:pPr>
        <w:ind w:left="6846" w:hanging="212"/>
      </w:pPr>
      <w:rPr>
        <w:rFonts w:hint="default"/>
        <w:lang w:val="ru-RU" w:eastAsia="en-US" w:bidi="ar-SA"/>
      </w:rPr>
    </w:lvl>
    <w:lvl w:ilvl="8" w:tplc="BCBAA9D8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16">
    <w:nsid w:val="4C726E8B"/>
    <w:multiLevelType w:val="multilevel"/>
    <w:tmpl w:val="CDC0B6E8"/>
    <w:lvl w:ilvl="0">
      <w:start w:val="7"/>
      <w:numFmt w:val="decimal"/>
      <w:lvlText w:val="%1"/>
      <w:lvlJc w:val="left"/>
      <w:pPr>
        <w:ind w:left="1" w:hanging="8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8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8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881"/>
      </w:pPr>
      <w:rPr>
        <w:rFonts w:hint="default"/>
        <w:lang w:val="ru-RU" w:eastAsia="en-US" w:bidi="ar-SA"/>
      </w:rPr>
    </w:lvl>
  </w:abstractNum>
  <w:abstractNum w:abstractNumId="17">
    <w:nsid w:val="51A90DCD"/>
    <w:multiLevelType w:val="multilevel"/>
    <w:tmpl w:val="92E4D982"/>
    <w:lvl w:ilvl="0">
      <w:start w:val="6"/>
      <w:numFmt w:val="decimal"/>
      <w:lvlText w:val="%1"/>
      <w:lvlJc w:val="left"/>
      <w:pPr>
        <w:ind w:left="49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0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5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2" w:hanging="286"/>
      </w:pPr>
      <w:rPr>
        <w:rFonts w:hint="default"/>
        <w:lang w:val="ru-RU" w:eastAsia="en-US" w:bidi="ar-SA"/>
      </w:rPr>
    </w:lvl>
  </w:abstractNum>
  <w:abstractNum w:abstractNumId="18">
    <w:nsid w:val="51E46915"/>
    <w:multiLevelType w:val="multilevel"/>
    <w:tmpl w:val="0FDCC030"/>
    <w:lvl w:ilvl="0">
      <w:start w:val="9"/>
      <w:numFmt w:val="decimal"/>
      <w:lvlText w:val="%1"/>
      <w:lvlJc w:val="left"/>
      <w:pPr>
        <w:ind w:left="49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995" w:hanging="286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19">
    <w:nsid w:val="57FD4620"/>
    <w:multiLevelType w:val="hybridMultilevel"/>
    <w:tmpl w:val="84368808"/>
    <w:lvl w:ilvl="0" w:tplc="50EE34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4F26F7"/>
    <w:multiLevelType w:val="hybridMultilevel"/>
    <w:tmpl w:val="C9B4A3C2"/>
    <w:lvl w:ilvl="0" w:tplc="36D0145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DB3C38"/>
    <w:multiLevelType w:val="multilevel"/>
    <w:tmpl w:val="86B4153E"/>
    <w:lvl w:ilvl="0">
      <w:start w:val="5"/>
      <w:numFmt w:val="decimal"/>
      <w:lvlText w:val="%1"/>
      <w:lvlJc w:val="left"/>
      <w:pPr>
        <w:ind w:left="49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709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00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54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8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3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7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2" w:hanging="296"/>
      </w:pPr>
      <w:rPr>
        <w:rFonts w:hint="default"/>
        <w:lang w:val="ru-RU" w:eastAsia="en-US" w:bidi="ar-SA"/>
      </w:rPr>
    </w:lvl>
  </w:abstractNum>
  <w:abstractNum w:abstractNumId="22">
    <w:nsid w:val="7B58412C"/>
    <w:multiLevelType w:val="multilevel"/>
    <w:tmpl w:val="9ECA3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FE3711F"/>
    <w:multiLevelType w:val="hybridMultilevel"/>
    <w:tmpl w:val="A28A1564"/>
    <w:lvl w:ilvl="0" w:tplc="FC68D0DE">
      <w:start w:val="1"/>
      <w:numFmt w:val="decimal"/>
      <w:lvlText w:val="%1."/>
      <w:lvlJc w:val="left"/>
      <w:pPr>
        <w:ind w:left="1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E51C1BD8">
      <w:numFmt w:val="bullet"/>
      <w:lvlText w:val="•"/>
      <w:lvlJc w:val="left"/>
      <w:pPr>
        <w:ind w:left="978" w:hanging="213"/>
      </w:pPr>
      <w:rPr>
        <w:rFonts w:hint="default"/>
        <w:lang w:val="ru-RU" w:eastAsia="en-US" w:bidi="ar-SA"/>
      </w:rPr>
    </w:lvl>
    <w:lvl w:ilvl="2" w:tplc="9BE8AC0A">
      <w:numFmt w:val="bullet"/>
      <w:lvlText w:val="•"/>
      <w:lvlJc w:val="left"/>
      <w:pPr>
        <w:ind w:left="1956" w:hanging="213"/>
      </w:pPr>
      <w:rPr>
        <w:rFonts w:hint="default"/>
        <w:lang w:val="ru-RU" w:eastAsia="en-US" w:bidi="ar-SA"/>
      </w:rPr>
    </w:lvl>
    <w:lvl w:ilvl="3" w:tplc="90F474DE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4" w:tplc="DD3AB98C">
      <w:numFmt w:val="bullet"/>
      <w:lvlText w:val="•"/>
      <w:lvlJc w:val="left"/>
      <w:pPr>
        <w:ind w:left="3912" w:hanging="213"/>
      </w:pPr>
      <w:rPr>
        <w:rFonts w:hint="default"/>
        <w:lang w:val="ru-RU" w:eastAsia="en-US" w:bidi="ar-SA"/>
      </w:rPr>
    </w:lvl>
    <w:lvl w:ilvl="5" w:tplc="C4EC4A4A">
      <w:numFmt w:val="bullet"/>
      <w:lvlText w:val="•"/>
      <w:lvlJc w:val="left"/>
      <w:pPr>
        <w:ind w:left="4890" w:hanging="213"/>
      </w:pPr>
      <w:rPr>
        <w:rFonts w:hint="default"/>
        <w:lang w:val="ru-RU" w:eastAsia="en-US" w:bidi="ar-SA"/>
      </w:rPr>
    </w:lvl>
    <w:lvl w:ilvl="6" w:tplc="8B6EA33E">
      <w:numFmt w:val="bullet"/>
      <w:lvlText w:val="•"/>
      <w:lvlJc w:val="left"/>
      <w:pPr>
        <w:ind w:left="5868" w:hanging="213"/>
      </w:pPr>
      <w:rPr>
        <w:rFonts w:hint="default"/>
        <w:lang w:val="ru-RU" w:eastAsia="en-US" w:bidi="ar-SA"/>
      </w:rPr>
    </w:lvl>
    <w:lvl w:ilvl="7" w:tplc="0B60CC50">
      <w:numFmt w:val="bullet"/>
      <w:lvlText w:val="•"/>
      <w:lvlJc w:val="left"/>
      <w:pPr>
        <w:ind w:left="6846" w:hanging="213"/>
      </w:pPr>
      <w:rPr>
        <w:rFonts w:hint="default"/>
        <w:lang w:val="ru-RU" w:eastAsia="en-US" w:bidi="ar-SA"/>
      </w:rPr>
    </w:lvl>
    <w:lvl w:ilvl="8" w:tplc="B0425F4E">
      <w:numFmt w:val="bullet"/>
      <w:lvlText w:val="•"/>
      <w:lvlJc w:val="left"/>
      <w:pPr>
        <w:ind w:left="7825" w:hanging="21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12"/>
  </w:num>
  <w:num w:numId="12">
    <w:abstractNumId w:val="11"/>
  </w:num>
  <w:num w:numId="13">
    <w:abstractNumId w:val="20"/>
  </w:num>
  <w:num w:numId="14">
    <w:abstractNumId w:val="9"/>
  </w:num>
  <w:num w:numId="15">
    <w:abstractNumId w:val="17"/>
  </w:num>
  <w:num w:numId="16">
    <w:abstractNumId w:val="21"/>
  </w:num>
  <w:num w:numId="17">
    <w:abstractNumId w:val="19"/>
  </w:num>
  <w:num w:numId="18">
    <w:abstractNumId w:val="16"/>
  </w:num>
  <w:num w:numId="19">
    <w:abstractNumId w:val="15"/>
  </w:num>
  <w:num w:numId="20">
    <w:abstractNumId w:val="13"/>
  </w:num>
  <w:num w:numId="21">
    <w:abstractNumId w:val="10"/>
  </w:num>
  <w:num w:numId="22">
    <w:abstractNumId w:val="18"/>
  </w:num>
  <w:num w:numId="23">
    <w:abstractNumId w:val="14"/>
  </w:num>
  <w:num w:numId="24">
    <w:abstractNumId w:val="7"/>
    <w:lvlOverride w:ilvl="0">
      <w:startOverride w:val="8"/>
    </w:lvlOverride>
    <w:lvlOverride w:ilvl="1">
      <w:startOverride w:val="1"/>
    </w:lvlOverride>
  </w:num>
  <w:num w:numId="25">
    <w:abstractNumId w:val="7"/>
    <w:lvlOverride w:ilvl="0">
      <w:startOverride w:val="8"/>
    </w:lvlOverride>
    <w:lvlOverride w:ilvl="1">
      <w:startOverride w:val="1"/>
    </w:lvlOverride>
  </w:num>
  <w:num w:numId="26">
    <w:abstractNumId w:val="22"/>
  </w:num>
  <w:num w:numId="27">
    <w:abstractNumId w:val="7"/>
    <w:lvlOverride w:ilvl="0">
      <w:startOverride w:val="8"/>
    </w:lvlOverride>
    <w:lvlOverride w:ilvl="1">
      <w:startOverride w:val="1"/>
    </w:lvlOverride>
  </w:num>
  <w:num w:numId="28">
    <w:abstractNumId w:val="7"/>
    <w:lvlOverride w:ilvl="0">
      <w:startOverride w:val="8"/>
    </w:lvlOverride>
    <w:lvlOverride w:ilvl="1">
      <w:startOverride w:val="1"/>
    </w:lvlOverride>
  </w:num>
  <w:num w:numId="29">
    <w:abstractNumId w:val="7"/>
    <w:lvlOverride w:ilvl="0">
      <w:startOverride w:val="8"/>
    </w:lvlOverride>
    <w:lvlOverride w:ilvl="1">
      <w:startOverride w:val="1"/>
    </w:lvlOverride>
  </w:num>
  <w:num w:numId="30">
    <w:abstractNumId w:val="7"/>
    <w:lvlOverride w:ilvl="0">
      <w:startOverride w:val="8"/>
    </w:lvlOverride>
    <w:lvlOverride w:ilvl="1">
      <w:startOverride w:val="1"/>
    </w:lvlOverride>
  </w:num>
  <w:num w:numId="31">
    <w:abstractNumId w:val="7"/>
    <w:lvlOverride w:ilvl="0">
      <w:startOverride w:val="8"/>
    </w:lvlOverride>
    <w:lvlOverride w:ilvl="1">
      <w:startOverride w:val="2"/>
    </w:lvlOverride>
  </w:num>
  <w:num w:numId="32">
    <w:abstractNumId w:val="7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5730"/>
    <w:rsid w:val="00034616"/>
    <w:rsid w:val="0006063C"/>
    <w:rsid w:val="000915C2"/>
    <w:rsid w:val="0015074B"/>
    <w:rsid w:val="002105C2"/>
    <w:rsid w:val="00223F3F"/>
    <w:rsid w:val="0029639D"/>
    <w:rsid w:val="0031177E"/>
    <w:rsid w:val="00326F90"/>
    <w:rsid w:val="003871C1"/>
    <w:rsid w:val="003D61D3"/>
    <w:rsid w:val="0051253A"/>
    <w:rsid w:val="00540A94"/>
    <w:rsid w:val="00553D31"/>
    <w:rsid w:val="005F431B"/>
    <w:rsid w:val="00613B3D"/>
    <w:rsid w:val="00616272"/>
    <w:rsid w:val="00666516"/>
    <w:rsid w:val="006B12CF"/>
    <w:rsid w:val="007B3BF9"/>
    <w:rsid w:val="0082517E"/>
    <w:rsid w:val="00865FEC"/>
    <w:rsid w:val="008760AF"/>
    <w:rsid w:val="0088036F"/>
    <w:rsid w:val="008B2DD1"/>
    <w:rsid w:val="00921903"/>
    <w:rsid w:val="009647A0"/>
    <w:rsid w:val="009701D3"/>
    <w:rsid w:val="0099358C"/>
    <w:rsid w:val="009C5809"/>
    <w:rsid w:val="00A616CC"/>
    <w:rsid w:val="00AA1D8D"/>
    <w:rsid w:val="00B30796"/>
    <w:rsid w:val="00B47730"/>
    <w:rsid w:val="00C23D4E"/>
    <w:rsid w:val="00CB0664"/>
    <w:rsid w:val="00CB3562"/>
    <w:rsid w:val="00D645B5"/>
    <w:rsid w:val="00DE4FB7"/>
    <w:rsid w:val="00DF6A31"/>
    <w:rsid w:val="00E32D47"/>
    <w:rsid w:val="00EF26D4"/>
    <w:rsid w:val="00F56D92"/>
    <w:rsid w:val="00FC693F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82517E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2517E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82517E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2517E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1E212A-16E1-494A-9C04-8CA71F49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7093</Words>
  <Characters>40431</Characters>
  <Application>Microsoft Office Word</Application>
  <DocSecurity>0</DocSecurity>
  <Lines>336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2</cp:revision>
  <dcterms:created xsi:type="dcterms:W3CDTF">2026-05-14T10:37:00Z</dcterms:created>
  <dcterms:modified xsi:type="dcterms:W3CDTF">2026-05-14T10:37:00Z</dcterms:modified>
</cp:coreProperties>
</file>