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63" w:rsidRPr="00A34C58" w:rsidRDefault="00A34C58">
      <w:pPr>
        <w:spacing w:after="0"/>
      </w:pPr>
      <w:r w:rsidRPr="00A34C58">
        <w:rPr>
          <w:noProof/>
          <w:lang w:val="ru-RU" w:eastAsia="ru-RU"/>
        </w:rPr>
        <w:drawing>
          <wp:inline distT="0" distB="0" distL="0" distR="0" wp14:anchorId="4CF6E511" wp14:editId="36BE973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63" w:rsidRPr="00A34C58" w:rsidRDefault="00A34C58">
      <w:pPr>
        <w:spacing w:after="0"/>
        <w:rPr>
          <w:lang w:val="ru-RU"/>
        </w:rPr>
      </w:pPr>
      <w:r w:rsidRPr="00A34C58">
        <w:rPr>
          <w:b/>
          <w:color w:val="000000"/>
          <w:lang w:val="ru-RU"/>
        </w:rPr>
        <w:t xml:space="preserve">О внесении изменений в постановление Правительства Республики Казахстан от 1 октября 2007 года № 862 "Об утверждении Правил замены и уничтожения Государственного Флага, Государственного Герба Республики Казахстан, не соответствующих государственным </w:t>
      </w:r>
      <w:r w:rsidRPr="00A34C58">
        <w:rPr>
          <w:b/>
          <w:color w:val="000000"/>
          <w:lang w:val="ru-RU"/>
        </w:rPr>
        <w:t>стандартам"</w:t>
      </w:r>
    </w:p>
    <w:p w:rsidR="00AF1B63" w:rsidRPr="00A34C58" w:rsidRDefault="00A34C58">
      <w:pPr>
        <w:spacing w:after="0"/>
        <w:jc w:val="both"/>
        <w:rPr>
          <w:lang w:val="ru-RU"/>
        </w:rPr>
      </w:pPr>
      <w:r w:rsidRPr="00A34C58">
        <w:rPr>
          <w:color w:val="000000"/>
          <w:lang w:val="ru-RU"/>
        </w:rPr>
        <w:t>Постановление Правительства Республики Казахстан от 31 октября 2012 года № 1381</w:t>
      </w:r>
    </w:p>
    <w:p w:rsidR="00AF1B63" w:rsidRPr="00A34C58" w:rsidRDefault="00A34C58">
      <w:pPr>
        <w:spacing w:after="0"/>
        <w:jc w:val="both"/>
        <w:rPr>
          <w:lang w:val="ru-RU"/>
        </w:rPr>
      </w:pPr>
      <w:r w:rsidRPr="00A34C58">
        <w:rPr>
          <w:color w:val="000000"/>
          <w:lang w:val="ru-RU"/>
        </w:rPr>
        <w:t>ПРЕСС-РЕЛИЗ</w:t>
      </w:r>
      <w:bookmarkStart w:id="0" w:name="_GoBack"/>
      <w:bookmarkEnd w:id="0"/>
    </w:p>
    <w:p w:rsidR="00AF1B63" w:rsidRPr="00A34C58" w:rsidRDefault="00A34C58">
      <w:pPr>
        <w:spacing w:after="0"/>
        <w:jc w:val="both"/>
        <w:rPr>
          <w:lang w:val="ru-RU"/>
        </w:rPr>
      </w:pPr>
      <w:bookmarkStart w:id="1" w:name="z1"/>
      <w:r w:rsidRPr="00A34C58">
        <w:rPr>
          <w:color w:val="000000"/>
          <w:lang w:val="ru-RU"/>
        </w:rPr>
        <w:t xml:space="preserve">  </w:t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Правительство Республики Казахстан </w:t>
      </w:r>
      <w:r w:rsidRPr="00A34C58">
        <w:rPr>
          <w:b/>
          <w:color w:val="000000"/>
          <w:lang w:val="ru-RU"/>
        </w:rPr>
        <w:t>ПОСТАНОВЛЯЕТ</w:t>
      </w:r>
      <w:r w:rsidRPr="00A34C58">
        <w:rPr>
          <w:color w:val="000000"/>
          <w:lang w:val="ru-RU"/>
        </w:rPr>
        <w:t>: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1. Внести в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постановление Правительства Республики Казахстан от 1 октября 2007 года № 862</w:t>
      </w:r>
      <w:r w:rsidRPr="00A34C58">
        <w:rPr>
          <w:color w:val="000000"/>
          <w:lang w:val="ru-RU"/>
        </w:rPr>
        <w:t xml:space="preserve"> «Об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стандартам» (САПП Республики Казахстан, 2007 г., № 36, ст. 404) следующие изменения: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заголовок изложи</w:t>
      </w:r>
      <w:r w:rsidRPr="00A34C58">
        <w:rPr>
          <w:color w:val="000000"/>
          <w:lang w:val="ru-RU"/>
        </w:rPr>
        <w:t>ть в следующей редакции: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«Об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стандартам»;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в те</w:t>
      </w:r>
      <w:proofErr w:type="gramStart"/>
      <w:r w:rsidRPr="00A34C58">
        <w:rPr>
          <w:color w:val="000000"/>
          <w:lang w:val="ru-RU"/>
        </w:rPr>
        <w:t>кст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пр</w:t>
      </w:r>
      <w:proofErr w:type="gramEnd"/>
      <w:r w:rsidRPr="00A34C58">
        <w:rPr>
          <w:color w:val="000000"/>
          <w:lang w:val="ru-RU"/>
        </w:rPr>
        <w:t>еамбулы внесено изменение на казахском языке, текст</w:t>
      </w:r>
      <w:r w:rsidRPr="00A34C58">
        <w:rPr>
          <w:color w:val="000000"/>
          <w:lang w:val="ru-RU"/>
        </w:rPr>
        <w:t xml:space="preserve"> на русском языке не меняется;</w:t>
      </w:r>
      <w:r w:rsidRPr="00A34C58">
        <w:rPr>
          <w:lang w:val="ru-RU"/>
        </w:rPr>
        <w:br/>
      </w:r>
      <w:r w:rsidRPr="00A34C58">
        <w:rPr>
          <w:color w:val="000000"/>
        </w:rPr>
        <w:t>    </w:t>
      </w:r>
      <w:r w:rsidRPr="00A34C58">
        <w:rPr>
          <w:color w:val="000000"/>
          <w:lang w:val="ru-RU"/>
        </w:rPr>
        <w:t xml:space="preserve"> 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пункт 1 изложить в следующей редакции: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«1. Утвердить прилагаемые Правила замены и уничтожения Государственного Флага, Государственного Герба Республики Казахстан, не </w:t>
      </w:r>
      <w:proofErr w:type="gramStart"/>
      <w:r w:rsidRPr="00A34C58">
        <w:rPr>
          <w:color w:val="000000"/>
          <w:lang w:val="ru-RU"/>
        </w:rPr>
        <w:t>соответствующих</w:t>
      </w:r>
      <w:proofErr w:type="gramEnd"/>
      <w:r w:rsidRPr="00A34C58">
        <w:rPr>
          <w:color w:val="000000"/>
          <w:lang w:val="ru-RU"/>
        </w:rPr>
        <w:t xml:space="preserve"> национальным стандартам.»;</w:t>
      </w:r>
      <w:r w:rsidRPr="00A34C58">
        <w:rPr>
          <w:lang w:val="ru-RU"/>
        </w:rPr>
        <w:br/>
      </w:r>
      <w:r w:rsidRPr="00A34C58">
        <w:rPr>
          <w:color w:val="000000"/>
        </w:rPr>
        <w:t>    </w:t>
      </w:r>
      <w:r w:rsidRPr="00A34C58">
        <w:rPr>
          <w:color w:val="000000"/>
          <w:lang w:val="ru-RU"/>
        </w:rPr>
        <w:t xml:space="preserve"> 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Правила замены и уничтожения Государственного Флага, Государственного Герба Республики Казахстан, не соответствующих государственным стандартам, утвержденные указанным постановлением, изложить в новой редакции согласно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приложению к настоящему постановлен</w:t>
      </w:r>
      <w:r w:rsidRPr="00A34C58">
        <w:rPr>
          <w:color w:val="000000"/>
          <w:lang w:val="ru-RU"/>
        </w:rPr>
        <w:t>ию.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 w:rsidR="00AF1B63" w:rsidRPr="00A34C58" w:rsidRDefault="00A34C58">
      <w:pPr>
        <w:spacing w:after="0"/>
        <w:jc w:val="both"/>
        <w:rPr>
          <w:lang w:val="ru-RU"/>
        </w:rPr>
      </w:pPr>
      <w:r w:rsidRPr="00A34C58">
        <w:rPr>
          <w:color w:val="000000"/>
        </w:rPr>
        <w:t>    </w:t>
      </w:r>
      <w:r w:rsidRPr="00A34C58">
        <w:rPr>
          <w:color w:val="000000"/>
          <w:lang w:val="ru-RU"/>
        </w:rPr>
        <w:t xml:space="preserve"> </w:t>
      </w:r>
      <w:r w:rsidRPr="00A34C58">
        <w:rPr>
          <w:color w:val="000000"/>
        </w:rPr>
        <w:t> </w:t>
      </w:r>
      <w:r w:rsidRPr="00A34C58">
        <w:rPr>
          <w:i/>
          <w:color w:val="000000"/>
          <w:lang w:val="ru-RU"/>
        </w:rPr>
        <w:t>Премьер-Министр</w:t>
      </w:r>
      <w:r w:rsidRPr="00A34C58">
        <w:rPr>
          <w:lang w:val="ru-RU"/>
        </w:rPr>
        <w:br/>
      </w:r>
      <w:r w:rsidRPr="00A34C58">
        <w:rPr>
          <w:i/>
          <w:color w:val="000000"/>
        </w:rPr>
        <w:t>     </w:t>
      </w:r>
      <w:r w:rsidRPr="00A34C58">
        <w:rPr>
          <w:i/>
          <w:color w:val="000000"/>
          <w:lang w:val="ru-RU"/>
        </w:rPr>
        <w:t xml:space="preserve"> Республики Казахстан</w:t>
      </w:r>
      <w:r w:rsidRPr="00A34C58">
        <w:rPr>
          <w:i/>
          <w:color w:val="000000"/>
        </w:rPr>
        <w:t>                      </w:t>
      </w:r>
      <w:r w:rsidRPr="00A34C58">
        <w:rPr>
          <w:i/>
          <w:color w:val="000000"/>
          <w:lang w:val="ru-RU"/>
        </w:rPr>
        <w:t xml:space="preserve"> С. Ахметов</w:t>
      </w:r>
    </w:p>
    <w:p w:rsidR="00AF1B63" w:rsidRPr="00A34C58" w:rsidRDefault="00A34C58">
      <w:pPr>
        <w:spacing w:after="0"/>
        <w:jc w:val="both"/>
        <w:rPr>
          <w:lang w:val="ru-RU"/>
        </w:rPr>
      </w:pPr>
      <w:bookmarkStart w:id="2" w:name="z8"/>
      <w:r w:rsidRPr="00A34C58">
        <w:rPr>
          <w:color w:val="000000"/>
          <w:lang w:val="ru-RU"/>
        </w:rPr>
        <w:t xml:space="preserve">  Приложение</w:t>
      </w:r>
      <w:r w:rsidRPr="00A34C58">
        <w:rPr>
          <w:color w:val="000000"/>
        </w:rPr>
        <w:t>        </w:t>
      </w:r>
      <w:r w:rsidRPr="00A34C58">
        <w:rPr>
          <w:color w:val="000000"/>
          <w:lang w:val="ru-RU"/>
        </w:rPr>
        <w:t xml:space="preserve"> </w:t>
      </w:r>
      <w:r w:rsidRPr="00A34C58">
        <w:rPr>
          <w:lang w:val="ru-RU"/>
        </w:rPr>
        <w:br/>
      </w:r>
      <w:r w:rsidRPr="00A34C58">
        <w:rPr>
          <w:color w:val="000000"/>
          <w:lang w:val="ru-RU"/>
        </w:rPr>
        <w:t xml:space="preserve"> к постановлени</w:t>
      </w:r>
      <w:r w:rsidRPr="00A34C58">
        <w:rPr>
          <w:color w:val="000000"/>
          <w:lang w:val="ru-RU"/>
        </w:rPr>
        <w:t xml:space="preserve">ю Правительства </w:t>
      </w:r>
      <w:r w:rsidRPr="00A34C58">
        <w:rPr>
          <w:lang w:val="ru-RU"/>
        </w:rPr>
        <w:br/>
      </w:r>
      <w:r w:rsidRPr="00A34C58">
        <w:rPr>
          <w:color w:val="000000"/>
          <w:lang w:val="ru-RU"/>
        </w:rPr>
        <w:t xml:space="preserve"> Республики Казахстан</w:t>
      </w:r>
      <w:r w:rsidRPr="00A34C58">
        <w:rPr>
          <w:color w:val="000000"/>
        </w:rPr>
        <w:t>      </w:t>
      </w:r>
      <w:r w:rsidRPr="00A34C58">
        <w:rPr>
          <w:color w:val="000000"/>
          <w:lang w:val="ru-RU"/>
        </w:rPr>
        <w:t xml:space="preserve"> </w:t>
      </w:r>
      <w:r w:rsidRPr="00A34C58">
        <w:rPr>
          <w:lang w:val="ru-RU"/>
        </w:rPr>
        <w:br/>
      </w:r>
      <w:r w:rsidRPr="00A34C58">
        <w:rPr>
          <w:color w:val="000000"/>
          <w:lang w:val="ru-RU"/>
        </w:rPr>
        <w:t>от 31 октября 2012 года № 1381</w:t>
      </w:r>
    </w:p>
    <w:p w:rsidR="00AF1B63" w:rsidRPr="00A34C58" w:rsidRDefault="00A34C58">
      <w:pPr>
        <w:spacing w:after="0"/>
        <w:jc w:val="both"/>
        <w:rPr>
          <w:lang w:val="ru-RU"/>
        </w:rPr>
      </w:pPr>
      <w:bookmarkStart w:id="3" w:name="z9"/>
      <w:bookmarkEnd w:id="2"/>
      <w:r w:rsidRPr="00A34C58">
        <w:rPr>
          <w:color w:val="000000"/>
          <w:lang w:val="ru-RU"/>
        </w:rPr>
        <w:t xml:space="preserve">  Утверждены</w:t>
      </w:r>
      <w:r w:rsidRPr="00A34C58">
        <w:rPr>
          <w:color w:val="000000"/>
        </w:rPr>
        <w:t>        </w:t>
      </w:r>
      <w:r w:rsidRPr="00A34C58">
        <w:rPr>
          <w:color w:val="000000"/>
          <w:lang w:val="ru-RU"/>
        </w:rPr>
        <w:t xml:space="preserve"> </w:t>
      </w:r>
      <w:r w:rsidRPr="00A34C58">
        <w:rPr>
          <w:lang w:val="ru-RU"/>
        </w:rPr>
        <w:br/>
      </w:r>
      <w:r w:rsidRPr="00A34C58">
        <w:rPr>
          <w:color w:val="000000"/>
          <w:lang w:val="ru-RU"/>
        </w:rPr>
        <w:t xml:space="preserve"> постановлением Правительства </w:t>
      </w:r>
      <w:r w:rsidRPr="00A34C58">
        <w:rPr>
          <w:lang w:val="ru-RU"/>
        </w:rPr>
        <w:br/>
      </w:r>
      <w:r w:rsidRPr="00A34C58">
        <w:rPr>
          <w:color w:val="000000"/>
          <w:lang w:val="ru-RU"/>
        </w:rPr>
        <w:t xml:space="preserve"> Республики Казахстан</w:t>
      </w:r>
      <w:r w:rsidRPr="00A34C58">
        <w:rPr>
          <w:color w:val="000000"/>
        </w:rPr>
        <w:t>   </w:t>
      </w:r>
      <w:r w:rsidRPr="00A34C58">
        <w:rPr>
          <w:color w:val="000000"/>
          <w:lang w:val="ru-RU"/>
        </w:rPr>
        <w:t xml:space="preserve"> </w:t>
      </w:r>
      <w:r w:rsidRPr="00A34C58">
        <w:rPr>
          <w:lang w:val="ru-RU"/>
        </w:rPr>
        <w:br/>
      </w:r>
      <w:r w:rsidRPr="00A34C58">
        <w:rPr>
          <w:color w:val="000000"/>
          <w:lang w:val="ru-RU"/>
        </w:rPr>
        <w:t xml:space="preserve"> от 1 октября 2007 года № 862 </w:t>
      </w:r>
    </w:p>
    <w:p w:rsidR="00AF1B63" w:rsidRPr="00A34C58" w:rsidRDefault="00A34C58">
      <w:pPr>
        <w:spacing w:after="0"/>
        <w:rPr>
          <w:lang w:val="ru-RU"/>
        </w:rPr>
      </w:pPr>
      <w:bookmarkStart w:id="4" w:name="z10"/>
      <w:bookmarkEnd w:id="3"/>
      <w:r w:rsidRPr="00A34C58">
        <w:rPr>
          <w:b/>
          <w:color w:val="000000"/>
          <w:lang w:val="ru-RU"/>
        </w:rPr>
        <w:t xml:space="preserve">   Правила</w:t>
      </w:r>
      <w:r w:rsidRPr="00A34C58">
        <w:rPr>
          <w:lang w:val="ru-RU"/>
        </w:rPr>
        <w:br/>
      </w:r>
      <w:r w:rsidRPr="00A34C58">
        <w:rPr>
          <w:b/>
          <w:color w:val="000000"/>
          <w:lang w:val="ru-RU"/>
        </w:rPr>
        <w:t>замены и уничтожения Государственного Флага,</w:t>
      </w:r>
      <w:r w:rsidRPr="00A34C58">
        <w:rPr>
          <w:lang w:val="ru-RU"/>
        </w:rPr>
        <w:br/>
      </w:r>
      <w:r w:rsidRPr="00A34C58">
        <w:rPr>
          <w:b/>
          <w:color w:val="000000"/>
          <w:lang w:val="ru-RU"/>
        </w:rPr>
        <w:t>Государственн</w:t>
      </w:r>
      <w:r w:rsidRPr="00A34C58">
        <w:rPr>
          <w:b/>
          <w:color w:val="000000"/>
          <w:lang w:val="ru-RU"/>
        </w:rPr>
        <w:t>ого Герба Республики Казахстан,</w:t>
      </w:r>
      <w:r w:rsidRPr="00A34C58">
        <w:rPr>
          <w:lang w:val="ru-RU"/>
        </w:rPr>
        <w:br/>
      </w:r>
      <w:r w:rsidRPr="00A34C58">
        <w:rPr>
          <w:b/>
          <w:color w:val="000000"/>
          <w:lang w:val="ru-RU"/>
        </w:rPr>
        <w:t xml:space="preserve">не </w:t>
      </w:r>
      <w:proofErr w:type="gramStart"/>
      <w:r w:rsidRPr="00A34C58">
        <w:rPr>
          <w:b/>
          <w:color w:val="000000"/>
          <w:lang w:val="ru-RU"/>
        </w:rPr>
        <w:t>соответствующих</w:t>
      </w:r>
      <w:proofErr w:type="gramEnd"/>
      <w:r w:rsidRPr="00A34C58">
        <w:rPr>
          <w:b/>
          <w:color w:val="000000"/>
          <w:lang w:val="ru-RU"/>
        </w:rPr>
        <w:t xml:space="preserve"> национальным стандартам</w:t>
      </w:r>
    </w:p>
    <w:p w:rsidR="00AF1B63" w:rsidRPr="00A34C58" w:rsidRDefault="00A34C58">
      <w:pPr>
        <w:spacing w:after="0"/>
        <w:rPr>
          <w:lang w:val="ru-RU"/>
        </w:rPr>
      </w:pPr>
      <w:bookmarkStart w:id="5" w:name="z11"/>
      <w:bookmarkEnd w:id="4"/>
      <w:r w:rsidRPr="00A34C58">
        <w:rPr>
          <w:b/>
          <w:color w:val="000000"/>
          <w:lang w:val="ru-RU"/>
        </w:rPr>
        <w:t xml:space="preserve">   1. Общие положения</w:t>
      </w:r>
    </w:p>
    <w:p w:rsidR="00AF1B63" w:rsidRPr="00A34C58" w:rsidRDefault="00A34C58">
      <w:pPr>
        <w:spacing w:after="0"/>
        <w:jc w:val="both"/>
        <w:rPr>
          <w:lang w:val="ru-RU"/>
        </w:rPr>
      </w:pPr>
      <w:bookmarkStart w:id="6" w:name="z12"/>
      <w:bookmarkEnd w:id="5"/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1. </w:t>
      </w:r>
      <w:proofErr w:type="gramStart"/>
      <w:r w:rsidRPr="00A34C58">
        <w:rPr>
          <w:color w:val="000000"/>
          <w:lang w:val="ru-RU"/>
        </w:rPr>
        <w:t>Настоящие Правила замены и уничтожения Государственного Флага, Государственного Герба Республики Казахстан, не соответствующих национальным стандартам</w:t>
      </w:r>
      <w:r w:rsidRPr="00A34C58">
        <w:rPr>
          <w:color w:val="000000"/>
          <w:lang w:val="ru-RU"/>
        </w:rPr>
        <w:t xml:space="preserve"> (далее - Правила), разработаны в соответствии с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Конституционным законом Республики Казахстан от 4 июня 2007 года «О государственных символах Республики Казахстан» (далее - Конституционный закон) и определяют порядок замены и уничтожения Государственного Ф</w:t>
      </w:r>
      <w:r w:rsidRPr="00A34C58">
        <w:rPr>
          <w:color w:val="000000"/>
          <w:lang w:val="ru-RU"/>
        </w:rPr>
        <w:t>лага, Государственного Герба Республики Казахстан, не соответствующих национальным стандартам.</w:t>
      </w:r>
      <w:proofErr w:type="gramEnd"/>
    </w:p>
    <w:p w:rsidR="00AF1B63" w:rsidRPr="00A34C58" w:rsidRDefault="00A34C58">
      <w:pPr>
        <w:spacing w:after="0"/>
        <w:rPr>
          <w:lang w:val="ru-RU"/>
        </w:rPr>
      </w:pPr>
      <w:bookmarkStart w:id="7" w:name="z13"/>
      <w:bookmarkEnd w:id="6"/>
      <w:r w:rsidRPr="00A34C58">
        <w:rPr>
          <w:b/>
          <w:color w:val="000000"/>
          <w:lang w:val="ru-RU"/>
        </w:rPr>
        <w:lastRenderedPageBreak/>
        <w:t xml:space="preserve">   2. Порядок замены и уничтожения Государственного Флага,</w:t>
      </w:r>
      <w:r w:rsidRPr="00A34C58">
        <w:rPr>
          <w:lang w:val="ru-RU"/>
        </w:rPr>
        <w:br/>
      </w:r>
      <w:r w:rsidRPr="00A34C58">
        <w:rPr>
          <w:b/>
          <w:color w:val="000000"/>
          <w:lang w:val="ru-RU"/>
        </w:rPr>
        <w:t>Государственного Герба Республики Казахстан</w:t>
      </w:r>
    </w:p>
    <w:p w:rsidR="00AF1B63" w:rsidRPr="00A34C58" w:rsidRDefault="00A34C58">
      <w:pPr>
        <w:spacing w:after="0"/>
        <w:jc w:val="both"/>
        <w:rPr>
          <w:lang w:val="ru-RU"/>
        </w:rPr>
      </w:pPr>
      <w:bookmarkStart w:id="8" w:name="z14"/>
      <w:bookmarkEnd w:id="7"/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2. </w:t>
      </w:r>
      <w:proofErr w:type="gramStart"/>
      <w:r w:rsidRPr="00A34C58">
        <w:rPr>
          <w:color w:val="000000"/>
          <w:lang w:val="ru-RU"/>
        </w:rPr>
        <w:t>Замена и уничтожение не соответствующих националь</w:t>
      </w:r>
      <w:r w:rsidRPr="00A34C58">
        <w:rPr>
          <w:color w:val="000000"/>
          <w:lang w:val="ru-RU"/>
        </w:rPr>
        <w:t>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Конституционным законом в обязательном порядке устанавлив</w:t>
      </w:r>
      <w:r w:rsidRPr="00A34C58">
        <w:rPr>
          <w:color w:val="000000"/>
          <w:lang w:val="ru-RU"/>
        </w:rPr>
        <w:t>аются (размещаются, поднимаются) Государственный Флаг, Государственный Герб Республики Казахстан.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3.</w:t>
      </w:r>
      <w:proofErr w:type="gramEnd"/>
      <w:r w:rsidRPr="00A34C58">
        <w:rPr>
          <w:color w:val="000000"/>
          <w:lang w:val="ru-RU"/>
        </w:rPr>
        <w:t xml:space="preserve"> Несоответствиями национальным стандартам являются нарушения формы, размеров и технических требований, установленных к Государственному Флагу Республи</w:t>
      </w:r>
      <w:r w:rsidRPr="00A34C58">
        <w:rPr>
          <w:color w:val="000000"/>
          <w:lang w:val="ru-RU"/>
        </w:rPr>
        <w:t>ки Казахстан, Государственному Гербу Республики Казахстан.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которых по их желанию устанав</w:t>
      </w:r>
      <w:r w:rsidRPr="00A34C58">
        <w:rPr>
          <w:color w:val="000000"/>
          <w:lang w:val="ru-RU"/>
        </w:rPr>
        <w:t>ливается Государственный Флаг Республики Казахстан, в порядке, предусмотренном настоящими</w:t>
      </w:r>
      <w:r w:rsidRPr="00A34C58">
        <w:rPr>
          <w:color w:val="000000"/>
        </w:rPr>
        <w:t> </w:t>
      </w:r>
      <w:r w:rsidRPr="00A34C58">
        <w:rPr>
          <w:color w:val="000000"/>
          <w:lang w:val="ru-RU"/>
        </w:rPr>
        <w:t>Правилами.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5. Замена Государственного Флага, Государственного Герба Республики Казахстан, не </w:t>
      </w:r>
      <w:proofErr w:type="gramStart"/>
      <w:r w:rsidRPr="00A34C58">
        <w:rPr>
          <w:color w:val="000000"/>
          <w:lang w:val="ru-RU"/>
        </w:rPr>
        <w:t>соответствующих</w:t>
      </w:r>
      <w:proofErr w:type="gramEnd"/>
      <w:r w:rsidRPr="00A34C58">
        <w:rPr>
          <w:color w:val="000000"/>
          <w:lang w:val="ru-RU"/>
        </w:rPr>
        <w:t xml:space="preserve"> национальным стандартам, осуществляется в течение о</w:t>
      </w:r>
      <w:r w:rsidRPr="00A34C58">
        <w:rPr>
          <w:color w:val="000000"/>
          <w:lang w:val="ru-RU"/>
        </w:rPr>
        <w:t>дного рабочего дня.</w:t>
      </w:r>
      <w:r w:rsidRPr="00A34C58">
        <w:rPr>
          <w:lang w:val="ru-RU"/>
        </w:rPr>
        <w:br/>
      </w:r>
      <w:r w:rsidRPr="00A34C58">
        <w:rPr>
          <w:color w:val="000000"/>
        </w:rPr>
        <w:t>     </w:t>
      </w:r>
      <w:r w:rsidRPr="00A34C58">
        <w:rPr>
          <w:color w:val="000000"/>
          <w:lang w:val="ru-RU"/>
        </w:rPr>
        <w:t xml:space="preserve">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дробления, превращения в бесформенну</w:t>
      </w:r>
      <w:r w:rsidRPr="00A34C58">
        <w:rPr>
          <w:color w:val="000000"/>
          <w:lang w:val="ru-RU"/>
        </w:rPr>
        <w:t>ю массу или порошок, в целях исключения возможности их повторного применения.</w:t>
      </w:r>
    </w:p>
    <w:bookmarkEnd w:id="8"/>
    <w:p w:rsidR="00AF1B63" w:rsidRPr="00A34C58" w:rsidRDefault="00A34C58">
      <w:pPr>
        <w:spacing w:after="0"/>
        <w:rPr>
          <w:lang w:val="ru-RU"/>
        </w:rPr>
      </w:pPr>
      <w:r w:rsidRPr="00A34C58">
        <w:rPr>
          <w:lang w:val="ru-RU"/>
        </w:rPr>
        <w:br/>
      </w:r>
      <w:r w:rsidRPr="00A34C58">
        <w:rPr>
          <w:lang w:val="ru-RU"/>
        </w:rPr>
        <w:br/>
      </w:r>
    </w:p>
    <w:p w:rsidR="00AF1B63" w:rsidRPr="00A34C58" w:rsidRDefault="00A34C58">
      <w:pPr>
        <w:pStyle w:val="disclaimer"/>
        <w:rPr>
          <w:sz w:val="22"/>
          <w:szCs w:val="22"/>
          <w:lang w:val="ru-RU"/>
        </w:rPr>
      </w:pPr>
      <w:r w:rsidRPr="00A34C58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F1B63" w:rsidRPr="00A34C5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B63"/>
    <w:rsid w:val="00A34C58"/>
    <w:rsid w:val="00A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3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4C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3</cp:revision>
  <cp:lastPrinted>2020-06-09T05:48:00Z</cp:lastPrinted>
  <dcterms:created xsi:type="dcterms:W3CDTF">2020-06-09T05:48:00Z</dcterms:created>
  <dcterms:modified xsi:type="dcterms:W3CDTF">2020-06-09T05:50:00Z</dcterms:modified>
</cp:coreProperties>
</file>